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Лавриненко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Вікторія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Євгенівна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старший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лаборант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w:t>
      </w:r>
      <w:r w:rsidRPr="0092678D">
        <w:rPr>
          <w:rFonts w:ascii="Verdana" w:hAnsi="Verdana"/>
          <w:b/>
          <w:color w:val="000000"/>
          <w:shd w:val="clear" w:color="auto" w:fill="FFFFFF"/>
          <w:lang w:val="uk-UA"/>
        </w:rPr>
        <w:t>&amp;shy;</w:t>
      </w:r>
      <w:r w:rsidRPr="0092678D">
        <w:rPr>
          <w:rFonts w:ascii="Verdana" w:hAnsi="Verdana" w:hint="eastAsia"/>
          <w:b/>
          <w:color w:val="000000"/>
          <w:shd w:val="clear" w:color="auto" w:fill="FFFFFF"/>
          <w:lang w:val="uk-UA"/>
        </w:rPr>
        <w:t>федри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Національного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університету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імені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Богомольця</w:t>
      </w:r>
      <w:r w:rsidRPr="0092678D">
        <w:rPr>
          <w:rFonts w:ascii="Verdana" w:hAnsi="Verdana"/>
          <w:b/>
          <w:color w:val="000000"/>
          <w:shd w:val="clear" w:color="auto" w:fill="FFFFFF"/>
          <w:lang w:val="uk-UA"/>
        </w:rPr>
        <w:t>: &amp;laquo;</w:t>
      </w:r>
      <w:r w:rsidRPr="0092678D">
        <w:rPr>
          <w:rFonts w:ascii="Verdana" w:hAnsi="Verdana" w:hint="eastAsia"/>
          <w:b/>
          <w:color w:val="000000"/>
          <w:shd w:val="clear" w:color="auto" w:fill="FFFFFF"/>
          <w:lang w:val="uk-UA"/>
        </w:rPr>
        <w:t>Біологічний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курячі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w:t>
      </w:r>
      <w:r w:rsidRPr="0092678D">
        <w:rPr>
          <w:rFonts w:ascii="Verdana" w:hAnsi="Verdana"/>
          <w:b/>
          <w:color w:val="000000"/>
          <w:shd w:val="clear" w:color="auto" w:fill="FFFFFF"/>
          <w:lang w:val="uk-UA"/>
        </w:rPr>
        <w:t>&amp;shy;</w:t>
      </w:r>
      <w:r w:rsidRPr="0092678D">
        <w:rPr>
          <w:rFonts w:ascii="Verdana" w:hAnsi="Verdana" w:hint="eastAsia"/>
          <w:b/>
          <w:color w:val="000000"/>
          <w:shd w:val="clear" w:color="auto" w:fill="FFFFFF"/>
          <w:lang w:val="uk-UA"/>
        </w:rPr>
        <w:t>они</w:t>
      </w:r>
      <w:r w:rsidRPr="0092678D">
        <w:rPr>
          <w:rFonts w:ascii="Verdana" w:hAnsi="Verdana"/>
          <w:b/>
          <w:color w:val="000000"/>
          <w:shd w:val="clear" w:color="auto" w:fill="FFFFFF"/>
          <w:lang w:val="uk-UA"/>
        </w:rPr>
        <w:t xml:space="preserve">&amp;raquo; (03.00.11 - </w:t>
      </w:r>
      <w:r w:rsidRPr="0092678D">
        <w:rPr>
          <w:rFonts w:ascii="Verdana" w:hAnsi="Verdana" w:hint="eastAsia"/>
          <w:b/>
          <w:color w:val="000000"/>
          <w:shd w:val="clear" w:color="auto" w:fill="FFFFFF"/>
          <w:lang w:val="uk-UA"/>
        </w:rPr>
        <w:t>цитологія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клітинна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Спецрада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w:t>
      </w:r>
      <w:r w:rsidRPr="0092678D">
        <w:rPr>
          <w:rFonts w:ascii="Verdana" w:hAnsi="Verdana"/>
          <w:b/>
          <w:color w:val="000000"/>
          <w:shd w:val="clear" w:color="auto" w:fill="FFFFFF"/>
          <w:lang w:val="uk-UA"/>
        </w:rPr>
        <w:t xml:space="preserve"> 26.001.38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Київському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національному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універ</w:t>
      </w:r>
      <w:r w:rsidRPr="0092678D">
        <w:rPr>
          <w:rFonts w:ascii="Verdana" w:hAnsi="Verdana"/>
          <w:b/>
          <w:color w:val="000000"/>
          <w:shd w:val="clear" w:color="auto" w:fill="FFFFFF"/>
          <w:lang w:val="uk-UA"/>
        </w:rPr>
        <w:t>&amp;shy;</w:t>
      </w:r>
      <w:r w:rsidRPr="0092678D">
        <w:rPr>
          <w:rFonts w:ascii="Verdana" w:hAnsi="Verdana" w:hint="eastAsia"/>
          <w:b/>
          <w:color w:val="000000"/>
          <w:shd w:val="clear" w:color="auto" w:fill="FFFFFF"/>
          <w:lang w:val="uk-UA"/>
        </w:rPr>
        <w:t>ситеті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імені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Тараса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Шевченка</w:t>
      </w:r>
    </w:p>
    <w:p w:rsidR="0092678D" w:rsidRPr="0092678D" w:rsidRDefault="0092678D" w:rsidP="0092678D">
      <w:pPr>
        <w:rPr>
          <w:rFonts w:ascii="Verdana" w:hAnsi="Verdana"/>
          <w:b/>
          <w:color w:val="000000"/>
          <w:shd w:val="clear" w:color="auto" w:fill="FFFFFF"/>
          <w:lang w:val="uk-UA"/>
        </w:rPr>
      </w:pPr>
    </w:p>
    <w:p w:rsidR="0092678D" w:rsidRPr="0092678D" w:rsidRDefault="0092678D" w:rsidP="0092678D">
      <w:pPr>
        <w:rPr>
          <w:rFonts w:ascii="Verdana" w:hAnsi="Verdana"/>
          <w:b/>
          <w:color w:val="000000"/>
          <w:shd w:val="clear" w:color="auto" w:fill="FFFFFF"/>
          <w:lang w:val="uk-UA"/>
        </w:rPr>
      </w:pPr>
    </w:p>
    <w:p w:rsidR="0092678D" w:rsidRPr="0092678D" w:rsidRDefault="0092678D" w:rsidP="0092678D">
      <w:pPr>
        <w:rPr>
          <w:rFonts w:ascii="Verdana" w:hAnsi="Verdana"/>
          <w:b/>
          <w:color w:val="000000"/>
          <w:shd w:val="clear" w:color="auto" w:fill="FFFFFF"/>
          <w:lang w:val="uk-UA"/>
        </w:rPr>
      </w:pPr>
    </w:p>
    <w:p w:rsidR="0092678D" w:rsidRPr="0092678D" w:rsidRDefault="0092678D" w:rsidP="0092678D">
      <w:pPr>
        <w:rPr>
          <w:rFonts w:ascii="Verdana" w:hAnsi="Verdana"/>
          <w:b/>
          <w:color w:val="000000"/>
          <w:shd w:val="clear" w:color="auto" w:fill="FFFFFF"/>
          <w:lang w:val="uk-UA"/>
        </w:rPr>
      </w:pP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МІНІСТЕРСТВО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ОХОРОНИ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ЗДОРОВ’Я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УКРАЇНИ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НАЦІОНАЛЬНИЙ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МЕДИЧНИЙ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УНІВЕРСИТЕТ</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імені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БОГОМОЛЬЦЯ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правах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рукопису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Лавриненко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Вікторія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Євгенівна</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УДК</w:t>
      </w:r>
      <w:r w:rsidRPr="0092678D">
        <w:rPr>
          <w:rFonts w:ascii="Verdana" w:hAnsi="Verdana"/>
          <w:b/>
          <w:color w:val="000000"/>
          <w:shd w:val="clear" w:color="auto" w:fill="FFFFFF"/>
          <w:lang w:val="uk-UA"/>
        </w:rPr>
        <w:t xml:space="preserve"> 591.3:598.6:546.26</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БІОЛОГІЧНИЙ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КУРЯЧІ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ЕМБРІОНИ</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03.00.11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цитологія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клітинна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Дисертація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здобуття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ступеня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кандидата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Науковий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керівник</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завідувач</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кафедри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ембріології</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імені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Богомольця</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член</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кор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НАМН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України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м</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професор</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Чайковський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Юрій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Богданович</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Київ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2016</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2</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ЗМІСТ</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ПЕРЕЛІК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УМОВНИХ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ПОЗНАЧЕНЬ………………………………………</w:t>
      </w:r>
      <w:r w:rsidRPr="0092678D">
        <w:rPr>
          <w:rFonts w:ascii="Verdana" w:hAnsi="Verdana"/>
          <w:b/>
          <w:color w:val="000000"/>
          <w:shd w:val="clear" w:color="auto" w:fill="FFFFFF"/>
          <w:lang w:val="uk-UA"/>
        </w:rPr>
        <w:t>............4</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ВСТУП……………………………………</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............5</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w:t>
      </w:r>
      <w:r w:rsidRPr="0092678D">
        <w:rPr>
          <w:rFonts w:ascii="Verdana" w:hAnsi="Verdana"/>
          <w:b/>
          <w:color w:val="000000"/>
          <w:shd w:val="clear" w:color="auto" w:fill="FFFFFF"/>
          <w:lang w:val="uk-UA"/>
        </w:rPr>
        <w:t xml:space="preserve"> 1 </w:t>
      </w:r>
      <w:r w:rsidRPr="0092678D">
        <w:rPr>
          <w:rFonts w:ascii="Verdana" w:hAnsi="Verdana" w:hint="eastAsia"/>
          <w:b/>
          <w:color w:val="000000"/>
          <w:shd w:val="clear" w:color="auto" w:fill="FFFFFF"/>
          <w:lang w:val="uk-UA"/>
        </w:rPr>
        <w:t>ОГЛЯД</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ЛІТЕРАТУРИ……………………………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..........11</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1.1.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живі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системи………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..........11</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1.1.1.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активованого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.....................................11</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1.1.2.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технічного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.........................................13</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1.1.3.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алмазних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наночасточок</w:t>
      </w:r>
      <w:r w:rsidRPr="0092678D">
        <w:rPr>
          <w:rFonts w:ascii="Verdana" w:hAnsi="Verdana"/>
          <w:b/>
          <w:color w:val="000000"/>
          <w:shd w:val="clear" w:color="auto" w:fill="FFFFFF"/>
          <w:lang w:val="uk-UA"/>
        </w:rPr>
        <w:t>.................................17</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1.1.4.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терморозширеного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графіту</w:t>
      </w:r>
      <w:r w:rsidRPr="0092678D">
        <w:rPr>
          <w:rFonts w:ascii="Verdana" w:hAnsi="Verdana"/>
          <w:b/>
          <w:color w:val="000000"/>
          <w:shd w:val="clear" w:color="auto" w:fill="FFFFFF"/>
          <w:lang w:val="uk-UA"/>
        </w:rPr>
        <w:t>...........................23</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1.2. </w:t>
      </w:r>
      <w:r w:rsidRPr="0092678D">
        <w:rPr>
          <w:rFonts w:ascii="Verdana" w:hAnsi="Verdana" w:hint="eastAsia"/>
          <w:b/>
          <w:color w:val="000000"/>
          <w:shd w:val="clear" w:color="auto" w:fill="FFFFFF"/>
          <w:lang w:val="uk-UA"/>
        </w:rPr>
        <w:t>Закономірності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ембріогенезу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курки………………………………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...............24</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1.3. </w:t>
      </w:r>
      <w:r w:rsidRPr="0092678D">
        <w:rPr>
          <w:rFonts w:ascii="Verdana" w:hAnsi="Verdana" w:hint="eastAsia"/>
          <w:b/>
          <w:color w:val="000000"/>
          <w:shd w:val="clear" w:color="auto" w:fill="FFFFFF"/>
          <w:lang w:val="uk-UA"/>
        </w:rPr>
        <w:t>Узагальнення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літератури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обґрунтування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напрямку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........30</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w:t>
      </w:r>
      <w:r w:rsidRPr="0092678D">
        <w:rPr>
          <w:rFonts w:ascii="Verdana" w:hAnsi="Verdana"/>
          <w:b/>
          <w:color w:val="000000"/>
          <w:shd w:val="clear" w:color="auto" w:fill="FFFFFF"/>
          <w:lang w:val="uk-UA"/>
        </w:rPr>
        <w:t xml:space="preserve"> 2 </w:t>
      </w:r>
      <w:r w:rsidRPr="0092678D">
        <w:rPr>
          <w:rFonts w:ascii="Verdana" w:hAnsi="Verdana" w:hint="eastAsia"/>
          <w:b/>
          <w:color w:val="000000"/>
          <w:shd w:val="clear" w:color="auto" w:fill="FFFFFF"/>
          <w:lang w:val="uk-UA"/>
        </w:rPr>
        <w:t>МАТЕРІАЛИ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МЕТОДИ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.............32</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2.1. </w:t>
      </w:r>
      <w:r w:rsidRPr="0092678D">
        <w:rPr>
          <w:rFonts w:ascii="Verdana" w:hAnsi="Verdana" w:hint="eastAsia"/>
          <w:b/>
          <w:color w:val="000000"/>
          <w:shd w:val="clear" w:color="auto" w:fill="FFFFFF"/>
          <w:lang w:val="uk-UA"/>
        </w:rPr>
        <w:t>Об’єкти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..............................................................................................32</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2.2. </w:t>
      </w:r>
      <w:r w:rsidRPr="0092678D">
        <w:rPr>
          <w:rFonts w:ascii="Verdana" w:hAnsi="Verdana" w:hint="eastAsia"/>
          <w:b/>
          <w:color w:val="000000"/>
          <w:shd w:val="clear" w:color="auto" w:fill="FFFFFF"/>
          <w:lang w:val="uk-UA"/>
        </w:rPr>
        <w:t>Досліджувані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матеріали</w:t>
      </w:r>
      <w:r w:rsidRPr="0092678D">
        <w:rPr>
          <w:rFonts w:ascii="Verdana" w:hAnsi="Verdana"/>
          <w:b/>
          <w:color w:val="000000"/>
          <w:shd w:val="clear" w:color="auto" w:fill="FFFFFF"/>
          <w:lang w:val="uk-UA"/>
        </w:rPr>
        <w:t>.........................................................................................34</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2.3. </w:t>
      </w:r>
      <w:r w:rsidRPr="0092678D">
        <w:rPr>
          <w:rFonts w:ascii="Verdana" w:hAnsi="Verdana" w:hint="eastAsia"/>
          <w:b/>
          <w:color w:val="000000"/>
          <w:shd w:val="clear" w:color="auto" w:fill="FFFFFF"/>
          <w:lang w:val="uk-UA"/>
        </w:rPr>
        <w:t>Методики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макроскопічних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................................................................35</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2.4. </w:t>
      </w:r>
      <w:r w:rsidRPr="0092678D">
        <w:rPr>
          <w:rFonts w:ascii="Verdana" w:hAnsi="Verdana" w:hint="eastAsia"/>
          <w:b/>
          <w:color w:val="000000"/>
          <w:shd w:val="clear" w:color="auto" w:fill="FFFFFF"/>
          <w:lang w:val="uk-UA"/>
        </w:rPr>
        <w:t>Методики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....................................................................37</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2.5. </w:t>
      </w:r>
      <w:r w:rsidRPr="0092678D">
        <w:rPr>
          <w:rFonts w:ascii="Verdana" w:hAnsi="Verdana" w:hint="eastAsia"/>
          <w:b/>
          <w:color w:val="000000"/>
          <w:shd w:val="clear" w:color="auto" w:fill="FFFFFF"/>
          <w:lang w:val="uk-UA"/>
        </w:rPr>
        <w:t>Методики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електронно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мікроскопічних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............................................37</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w:t>
      </w:r>
      <w:r w:rsidRPr="0092678D">
        <w:rPr>
          <w:rFonts w:ascii="Verdana" w:hAnsi="Verdana"/>
          <w:b/>
          <w:color w:val="000000"/>
          <w:shd w:val="clear" w:color="auto" w:fill="FFFFFF"/>
          <w:lang w:val="uk-UA"/>
        </w:rPr>
        <w:t xml:space="preserve"> 3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МАКРОСКОПІЧНИХ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............39</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3.1. </w:t>
      </w:r>
      <w:r w:rsidRPr="0092678D">
        <w:rPr>
          <w:rFonts w:ascii="Verdana" w:hAnsi="Verdana" w:hint="eastAsia"/>
          <w:b/>
          <w:color w:val="000000"/>
          <w:shd w:val="clear" w:color="auto" w:fill="FFFFFF"/>
          <w:lang w:val="uk-UA"/>
        </w:rPr>
        <w:t>Опис</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стану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зародків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експериментальних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провізорних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органів</w:t>
      </w:r>
      <w:r w:rsidRPr="0092678D">
        <w:rPr>
          <w:rFonts w:ascii="Verdana" w:hAnsi="Verdana"/>
          <w:b/>
          <w:color w:val="000000"/>
          <w:shd w:val="clear" w:color="auto" w:fill="FFFFFF"/>
          <w:lang w:val="uk-UA"/>
        </w:rPr>
        <w:t>.....39</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3.2.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статистичної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обробки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макроскопічних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показників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ембріогенезу………………………………………………………………</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............46</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w:t>
      </w:r>
      <w:r w:rsidRPr="0092678D">
        <w:rPr>
          <w:rFonts w:ascii="Verdana" w:hAnsi="Verdana"/>
          <w:b/>
          <w:color w:val="000000"/>
          <w:shd w:val="clear" w:color="auto" w:fill="FFFFFF"/>
          <w:lang w:val="uk-UA"/>
        </w:rPr>
        <w:t xml:space="preserve"> 4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..........52</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4.1.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контрольної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...............52</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4.2.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активованим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вугіллям……</w:t>
      </w:r>
      <w:r w:rsidRPr="0092678D">
        <w:rPr>
          <w:rFonts w:ascii="Verdana" w:hAnsi="Verdana"/>
          <w:b/>
          <w:color w:val="000000"/>
          <w:shd w:val="clear" w:color="auto" w:fill="FFFFFF"/>
          <w:lang w:val="uk-UA"/>
        </w:rPr>
        <w:t>..........56</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4.3.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технічним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вугіллям………</w:t>
      </w:r>
      <w:r w:rsidRPr="0092678D">
        <w:rPr>
          <w:rFonts w:ascii="Verdana" w:hAnsi="Verdana"/>
          <w:b/>
          <w:color w:val="000000"/>
          <w:shd w:val="clear" w:color="auto" w:fill="FFFFFF"/>
          <w:lang w:val="uk-UA"/>
        </w:rPr>
        <w:t>..........61</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4.4.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алмазними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наночасточками…………………………………………………………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..............71</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4.5.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терморозширеним</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графітом………………………………………………………………………</w:t>
      </w:r>
      <w:r w:rsidRPr="0092678D">
        <w:rPr>
          <w:rFonts w:ascii="Verdana" w:hAnsi="Verdana"/>
          <w:b/>
          <w:color w:val="000000"/>
          <w:shd w:val="clear" w:color="auto" w:fill="FFFFFF"/>
          <w:lang w:val="uk-UA"/>
        </w:rPr>
        <w:t>..............77</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3</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4.6.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статистичної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обробки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площі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епітелію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ниркових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канальців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контрольної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експериментальних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..............82</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w:t>
      </w:r>
      <w:r w:rsidRPr="0092678D">
        <w:rPr>
          <w:rFonts w:ascii="Verdana" w:hAnsi="Verdana"/>
          <w:b/>
          <w:color w:val="000000"/>
          <w:shd w:val="clear" w:color="auto" w:fill="FFFFFF"/>
          <w:lang w:val="uk-UA"/>
        </w:rPr>
        <w:t xml:space="preserve"> 5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ЕЛЕКТРОННОМІКРОСКОПІЧНИХ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...............85</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5.1.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контрольної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...........85</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5.2.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активованим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вугіллям……</w:t>
      </w:r>
      <w:r w:rsidRPr="0092678D">
        <w:rPr>
          <w:rFonts w:ascii="Verdana" w:hAnsi="Verdana"/>
          <w:b/>
          <w:color w:val="000000"/>
          <w:shd w:val="clear" w:color="auto" w:fill="FFFFFF"/>
          <w:lang w:val="uk-UA"/>
        </w:rPr>
        <w:t>..........94</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5.3.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технічним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вугіллям……</w:t>
      </w:r>
      <w:r w:rsidRPr="0092678D">
        <w:rPr>
          <w:rFonts w:ascii="Verdana" w:hAnsi="Verdana"/>
          <w:b/>
          <w:color w:val="000000"/>
          <w:shd w:val="clear" w:color="auto" w:fill="FFFFFF"/>
          <w:lang w:val="uk-UA"/>
        </w:rPr>
        <w:t>............103</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5.4.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алмазними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наночасточками………………………………………………………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..................109</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5.5.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введеним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терморозширеним</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графітом…………………………………………………………………</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..............116</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w:t>
      </w:r>
      <w:r w:rsidRPr="0092678D">
        <w:rPr>
          <w:rFonts w:ascii="Verdana" w:hAnsi="Verdana"/>
          <w:b/>
          <w:color w:val="000000"/>
          <w:shd w:val="clear" w:color="auto" w:fill="FFFFFF"/>
          <w:lang w:val="uk-UA"/>
        </w:rPr>
        <w:t xml:space="preserve"> 6 </w:t>
      </w:r>
      <w:r w:rsidRPr="0092678D">
        <w:rPr>
          <w:rFonts w:ascii="Verdana" w:hAnsi="Verdana" w:hint="eastAsia"/>
          <w:b/>
          <w:color w:val="000000"/>
          <w:shd w:val="clear" w:color="auto" w:fill="FFFFFF"/>
          <w:lang w:val="uk-UA"/>
        </w:rPr>
        <w:t>РЕЗУЛЬТАТИ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ОБГОВОРЕННЯ…</w:t>
      </w:r>
      <w:r w:rsidRPr="0092678D">
        <w:rPr>
          <w:rFonts w:ascii="Verdana" w:hAnsi="Verdana"/>
          <w:b/>
          <w:color w:val="000000"/>
          <w:shd w:val="clear" w:color="auto" w:fill="FFFFFF"/>
          <w:lang w:val="uk-UA"/>
        </w:rPr>
        <w:t>...........121</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ВИСНОВКИ…………………………………………………………</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..............137</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СПИСОК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ДЖЕРЕЛ………………………………</w:t>
      </w:r>
      <w:r w:rsidRPr="0092678D">
        <w:rPr>
          <w:rFonts w:ascii="Verdana" w:hAnsi="Verdana"/>
          <w:b/>
          <w:color w:val="000000"/>
          <w:shd w:val="clear" w:color="auto" w:fill="FFFFFF"/>
          <w:lang w:val="uk-UA"/>
        </w:rPr>
        <w:t>...............139</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4</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ПЕРЕЛІК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УМОВНИХ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СКОРОЧЕНЬ</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АВ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активоване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АНЧ</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алмазні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наночасточки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ГЕПС</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гранулярна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ендоплазматична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сітка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ЕГ</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експериментальна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ЖМ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жовтковий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мішок</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ІГ</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інтактна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КГ</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контрольна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група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РСВ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респіраторно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синцитіальний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вірус</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технічне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ТРГ</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терморозширений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графіт</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ХОЗЛ</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хронічні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обструктивні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захворювання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легень</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ЧА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часточки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аерозолів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ШКТ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шунково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кишковий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тракт</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TNF-</w:t>
      </w:r>
      <w:r w:rsidRPr="0092678D">
        <w:rPr>
          <w:rFonts w:ascii="Verdana" w:hAnsi="Verdana" w:hint="eastAsia"/>
          <w:b/>
          <w:color w:val="000000"/>
          <w:shd w:val="clear" w:color="auto" w:fill="FFFFFF"/>
          <w:lang w:val="uk-UA"/>
        </w:rPr>
        <w:t>α</w:t>
      </w:r>
      <w:r w:rsidRPr="0092678D">
        <w:rPr>
          <w:rFonts w:ascii="Verdana" w:hAnsi="Verdana"/>
          <w:b/>
          <w:color w:val="000000"/>
          <w:shd w:val="clear" w:color="auto" w:fill="FFFFFF"/>
          <w:lang w:val="uk-UA"/>
        </w:rPr>
        <w:t xml:space="preserve"> - </w:t>
      </w:r>
      <w:r w:rsidRPr="0092678D">
        <w:rPr>
          <w:rFonts w:ascii="Verdana" w:hAnsi="Verdana" w:hint="eastAsia"/>
          <w:b/>
          <w:color w:val="000000"/>
          <w:shd w:val="clear" w:color="auto" w:fill="FFFFFF"/>
          <w:lang w:val="uk-UA"/>
        </w:rPr>
        <w:t>фактор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некрозу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пухлин</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IL - </w:t>
      </w:r>
      <w:r w:rsidRPr="0092678D">
        <w:rPr>
          <w:rFonts w:ascii="Verdana" w:hAnsi="Verdana" w:hint="eastAsia"/>
          <w:b/>
          <w:color w:val="000000"/>
          <w:shd w:val="clear" w:color="auto" w:fill="FFFFFF"/>
          <w:lang w:val="uk-UA"/>
        </w:rPr>
        <w:t>інтерлейкін</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5</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ВСТУП</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Актуальність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обраної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Зростаючий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інтерес</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застосування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медицині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викликає</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сумнівів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Препарати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основі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широко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використовуються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лікування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пухлин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адресної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доставки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ліків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візуалізації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певних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тканинах</w:t>
      </w:r>
      <w:r w:rsidRPr="0092678D">
        <w:rPr>
          <w:rFonts w:ascii="Verdana" w:hAnsi="Verdana"/>
          <w:b/>
          <w:color w:val="000000"/>
          <w:shd w:val="clear" w:color="auto" w:fill="FFFFFF"/>
          <w:lang w:val="uk-UA"/>
        </w:rPr>
        <w:t xml:space="preserve"> [1</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10].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жаль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незважаючи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значну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кількість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токсичності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стандартизовані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через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важко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встановлювати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зв</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язок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між</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отриманими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будовою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розмірністю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їхніми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ефектами</w:t>
      </w:r>
      <w:r w:rsidRPr="0092678D">
        <w:rPr>
          <w:rFonts w:ascii="Verdana" w:hAnsi="Verdana"/>
          <w:b/>
          <w:color w:val="000000"/>
          <w:shd w:val="clear" w:color="auto" w:fill="FFFFFF"/>
          <w:lang w:val="uk-UA"/>
        </w:rPr>
        <w:t xml:space="preserve"> [11]. </w:t>
      </w:r>
      <w:r w:rsidRPr="0092678D">
        <w:rPr>
          <w:rFonts w:ascii="Verdana" w:hAnsi="Verdana" w:hint="eastAsia"/>
          <w:b/>
          <w:color w:val="000000"/>
          <w:shd w:val="clear" w:color="auto" w:fill="FFFFFF"/>
          <w:lang w:val="uk-UA"/>
        </w:rPr>
        <w:t>Крім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тератогенний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наночасточок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лишається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практично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недослідженим</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Загалом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вважається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активоване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тканини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абсолютно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інтактне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давніх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використовується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медицині</w:t>
      </w:r>
      <w:r w:rsidRPr="0092678D">
        <w:rPr>
          <w:rFonts w:ascii="Verdana" w:hAnsi="Verdana"/>
          <w:b/>
          <w:color w:val="000000"/>
          <w:shd w:val="clear" w:color="auto" w:fill="FFFFFF"/>
          <w:lang w:val="uk-UA"/>
        </w:rPr>
        <w:t xml:space="preserve"> [12, 13]. </w:t>
      </w:r>
      <w:r w:rsidRPr="0092678D">
        <w:rPr>
          <w:rFonts w:ascii="Verdana" w:hAnsi="Verdana" w:hint="eastAsia"/>
          <w:b/>
          <w:color w:val="000000"/>
          <w:shd w:val="clear" w:color="auto" w:fill="FFFFFF"/>
          <w:lang w:val="uk-UA"/>
        </w:rPr>
        <w:t>Проте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технологія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приготування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котра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передбачає</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високих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температур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може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супроводжуватись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утворенням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дрібних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часточок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великою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проникною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зокрема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нанорозмірних</w:t>
      </w:r>
      <w:r w:rsidRPr="0092678D">
        <w:rPr>
          <w:rFonts w:ascii="Verdana" w:hAnsi="Verdana"/>
          <w:b/>
          <w:color w:val="000000"/>
          <w:shd w:val="clear" w:color="auto" w:fill="FFFFFF"/>
          <w:lang w:val="uk-UA"/>
        </w:rPr>
        <w:t xml:space="preserve"> [14].</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Аналогічною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є</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ситуація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терморозширеним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графітом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ТРГ</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переважно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використовується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промисловості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лише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опосередковано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медицині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матриця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синтезу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нанотрубок</w:t>
      </w:r>
      <w:r w:rsidRPr="0092678D">
        <w:rPr>
          <w:rFonts w:ascii="Verdana" w:hAnsi="Verdana"/>
          <w:b/>
          <w:color w:val="000000"/>
          <w:shd w:val="clear" w:color="auto" w:fill="FFFFFF"/>
          <w:lang w:val="uk-UA"/>
        </w:rPr>
        <w:t xml:space="preserve">) [15], </w:t>
      </w:r>
      <w:r w:rsidRPr="0092678D">
        <w:rPr>
          <w:rFonts w:ascii="Verdana" w:hAnsi="Verdana" w:hint="eastAsia"/>
          <w:b/>
          <w:color w:val="000000"/>
          <w:shd w:val="clear" w:color="auto" w:fill="FFFFFF"/>
          <w:lang w:val="uk-UA"/>
        </w:rPr>
        <w:t>адже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розширення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просторів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кристалічній</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решітці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природно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кристалічного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графіту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використовують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хімічні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сполуки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високу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температуру</w:t>
      </w:r>
      <w:r w:rsidRPr="0092678D">
        <w:rPr>
          <w:rFonts w:ascii="Verdana" w:hAnsi="Verdana"/>
          <w:b/>
          <w:color w:val="000000"/>
          <w:shd w:val="clear" w:color="auto" w:fill="FFFFFF"/>
          <w:lang w:val="uk-UA"/>
        </w:rPr>
        <w:t xml:space="preserve"> [16].</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Більшість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патологічних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технічного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сажі</w:t>
      </w:r>
      <w:r w:rsidRPr="0092678D">
        <w:rPr>
          <w:rFonts w:ascii="Verdana" w:hAnsi="Verdana"/>
          <w:b/>
          <w:color w:val="000000"/>
          <w:shd w:val="clear" w:color="auto" w:fill="FFFFFF"/>
          <w:lang w:val="uk-UA"/>
        </w:rPr>
        <w:t>) (</w:t>
      </w:r>
      <w:r w:rsidRPr="0092678D">
        <w:rPr>
          <w:rFonts w:ascii="Verdana" w:hAnsi="Verdana" w:hint="eastAsia"/>
          <w:b/>
          <w:color w:val="000000"/>
          <w:shd w:val="clear" w:color="auto" w:fill="FFFFFF"/>
          <w:lang w:val="uk-UA"/>
        </w:rPr>
        <w:t>ТВ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стосується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потенційних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ризиків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здоров</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згоранні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дизельного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палива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фабричних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емісій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міститься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велика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кількість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інших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речовин</w:t>
      </w:r>
      <w:r w:rsidRPr="0092678D">
        <w:rPr>
          <w:rFonts w:ascii="Verdana" w:hAnsi="Verdana"/>
          <w:b/>
          <w:color w:val="000000"/>
          <w:shd w:val="clear" w:color="auto" w:fill="FFFFFF"/>
          <w:lang w:val="uk-UA"/>
        </w:rPr>
        <w:t xml:space="preserve"> [17</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33].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того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ж</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практично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невисвітленим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сьогоднішній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лишилось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питання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системи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основну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увагу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дослідники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зосереджують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легенях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шкірі</w:t>
      </w:r>
      <w:r w:rsidRPr="0092678D">
        <w:rPr>
          <w:rFonts w:ascii="Verdana" w:hAnsi="Verdana"/>
          <w:b/>
          <w:color w:val="000000"/>
          <w:shd w:val="clear" w:color="auto" w:fill="FFFFFF"/>
          <w:lang w:val="uk-UA"/>
        </w:rPr>
        <w:t xml:space="preserve"> [11, 34</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38]. </w:t>
      </w:r>
      <w:r w:rsidRPr="0092678D">
        <w:rPr>
          <w:rFonts w:ascii="Verdana" w:hAnsi="Verdana" w:hint="eastAsia"/>
          <w:b/>
          <w:color w:val="000000"/>
          <w:shd w:val="clear" w:color="auto" w:fill="FFFFFF"/>
          <w:lang w:val="uk-UA"/>
        </w:rPr>
        <w:t>Значна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частина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авторів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заперечують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патогенну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дію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живі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спирається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фрагментарне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сприйняття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властивостей</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оскільки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майже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повністю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складається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карбону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вона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ніяким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чином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включається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метаболізм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після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інгаляції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просто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виводиться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організму</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6</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допомогою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мукоциліарного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транспорту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Вочевидь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така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інтерпретація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зовсім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коректна</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Все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більшу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увагу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промисловості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пов</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язаної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наноматеріалами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привертають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розробки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алмазних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наночасточок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АНЧ</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Вони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наділені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унікальними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характеристиками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біосумісністю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низькою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хімічною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реактивністю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оптичною</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прозорістю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надзвичайною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міцністю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тощо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Сучасні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публікації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частіше</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описують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різноманітні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дивовижні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властивості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шляхи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застосування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якості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біосенсорів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переносників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ліків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засобів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візуалізації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певних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імобілізації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білків</w:t>
      </w:r>
      <w:r w:rsidRPr="0092678D">
        <w:rPr>
          <w:rFonts w:ascii="Verdana" w:hAnsi="Verdana"/>
          <w:b/>
          <w:color w:val="000000"/>
          <w:shd w:val="clear" w:color="auto" w:fill="FFFFFF"/>
          <w:lang w:val="uk-UA"/>
        </w:rPr>
        <w:t xml:space="preserve"> [1</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6, 39]. </w:t>
      </w:r>
      <w:r w:rsidRPr="0092678D">
        <w:rPr>
          <w:rFonts w:ascii="Verdana" w:hAnsi="Verdana" w:hint="eastAsia"/>
          <w:b/>
          <w:color w:val="000000"/>
          <w:shd w:val="clear" w:color="auto" w:fill="FFFFFF"/>
          <w:lang w:val="uk-UA"/>
        </w:rPr>
        <w:t>Розуміння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базових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принципів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особливостей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цих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живі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оцінка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можливих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ризиків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є</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абсолютно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необхідними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подальшого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біологічного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застосування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менш</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цю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рази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менше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ніж</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описують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нові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нові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потенційні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сфери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застосування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АНЧ</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Незважаючи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наявність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різноманітних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тератогенний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лишається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практично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недослідженим</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Використання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типів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наночасточок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медицині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зараз</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перебуває</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роздоріжжі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між</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перевіркою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властивостей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застосуванням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лікувальних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діагностичних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програм</w:t>
      </w:r>
      <w:r w:rsidRPr="0092678D">
        <w:rPr>
          <w:rFonts w:ascii="Verdana" w:hAnsi="Verdana"/>
          <w:b/>
          <w:color w:val="000000"/>
          <w:shd w:val="clear" w:color="auto" w:fill="FFFFFF"/>
          <w:lang w:val="uk-UA"/>
        </w:rPr>
        <w:t xml:space="preserve"> [40</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44]. </w:t>
      </w:r>
      <w:r w:rsidRPr="0092678D">
        <w:rPr>
          <w:rFonts w:ascii="Verdana" w:hAnsi="Verdana" w:hint="eastAsia"/>
          <w:b/>
          <w:color w:val="000000"/>
          <w:shd w:val="clear" w:color="auto" w:fill="FFFFFF"/>
          <w:lang w:val="uk-UA"/>
        </w:rPr>
        <w:t>Прогрес</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клінічних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випробуваннях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буде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залежати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від</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підсумків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токсикологічних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вивчення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ефективності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уможливить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оптимальне</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співвідношення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ризиків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користі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цих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людиною</w:t>
      </w:r>
      <w:r w:rsidRPr="0092678D">
        <w:rPr>
          <w:rFonts w:ascii="Verdana" w:hAnsi="Verdana"/>
          <w:b/>
          <w:color w:val="000000"/>
          <w:shd w:val="clear" w:color="auto" w:fill="FFFFFF"/>
          <w:lang w:val="uk-UA"/>
        </w:rPr>
        <w:t xml:space="preserve"> [45-48].</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Усе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вищесказане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обумовило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вибір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адже</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саме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стандартизований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підхід</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оцінки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уможливить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встановлення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взаємозв’язків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між</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будовою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ефектами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цих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речовин</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Зв</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язок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роботи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програмами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планами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темами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Дисертаційна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робота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виконана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рамках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дослідної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кафедри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гістології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Національного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університету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імені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7</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Богомольця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hint="eastAsia"/>
          <w:b/>
          <w:color w:val="000000"/>
          <w:shd w:val="clear" w:color="auto" w:fill="FFFFFF"/>
          <w:lang w:val="uk-UA"/>
        </w:rPr>
        <w:t>Органи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нервової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імунної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сечостатевої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систем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умовах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експериментального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пошкодження</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р</w:t>
      </w:r>
      <w:r w:rsidRPr="0092678D">
        <w:rPr>
          <w:rFonts w:ascii="Verdana" w:hAnsi="Verdana"/>
          <w:b/>
          <w:color w:val="000000"/>
          <w:shd w:val="clear" w:color="auto" w:fill="FFFFFF"/>
          <w:lang w:val="uk-UA"/>
        </w:rPr>
        <w:t xml:space="preserve"> 0112U001413 (2011-2015 </w:t>
      </w:r>
      <w:r w:rsidRPr="0092678D">
        <w:rPr>
          <w:rFonts w:ascii="Verdana" w:hAnsi="Verdana" w:hint="eastAsia"/>
          <w:b/>
          <w:color w:val="000000"/>
          <w:shd w:val="clear" w:color="auto" w:fill="FFFFFF"/>
          <w:lang w:val="uk-UA"/>
        </w:rPr>
        <w:t>рр</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Мета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завдання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визначення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розвивається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оцінка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тропності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тканин</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Досягнення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передбачало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вирішення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наступних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завдань</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 </w:t>
      </w:r>
      <w:r w:rsidRPr="0092678D">
        <w:rPr>
          <w:rFonts w:ascii="Verdana" w:hAnsi="Verdana" w:hint="eastAsia"/>
          <w:b/>
          <w:color w:val="000000"/>
          <w:shd w:val="clear" w:color="auto" w:fill="FFFFFF"/>
          <w:lang w:val="uk-UA"/>
        </w:rPr>
        <w:t>Встановити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розвиток</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курячих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ембріонів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макроскопічному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рівні</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2. </w:t>
      </w:r>
      <w:r w:rsidRPr="0092678D">
        <w:rPr>
          <w:rFonts w:ascii="Verdana" w:hAnsi="Verdana" w:hint="eastAsia"/>
          <w:b/>
          <w:color w:val="000000"/>
          <w:shd w:val="clear" w:color="auto" w:fill="FFFFFF"/>
          <w:lang w:val="uk-UA"/>
        </w:rPr>
        <w:t>Оцінити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структурні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компоненти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зародків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курей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протягом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усіх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етапів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ембріогенезу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клітинному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субклітинному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рівнях</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3. </w:t>
      </w:r>
      <w:r w:rsidRPr="0092678D">
        <w:rPr>
          <w:rFonts w:ascii="Verdana" w:hAnsi="Verdana" w:hint="eastAsia"/>
          <w:b/>
          <w:color w:val="000000"/>
          <w:shd w:val="clear" w:color="auto" w:fill="FFFFFF"/>
          <w:lang w:val="uk-UA"/>
        </w:rPr>
        <w:t>З’ясувати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спроможність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встановити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шляхи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переміщення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досліджуваних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живому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тропність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тканин</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4. </w:t>
      </w:r>
      <w:r w:rsidRPr="0092678D">
        <w:rPr>
          <w:rFonts w:ascii="Verdana" w:hAnsi="Verdana" w:hint="eastAsia"/>
          <w:b/>
          <w:color w:val="000000"/>
          <w:shd w:val="clear" w:color="auto" w:fill="FFFFFF"/>
          <w:lang w:val="uk-UA"/>
        </w:rPr>
        <w:t>Встановити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проходити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крізь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стінки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кровоносних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судин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тканини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клітини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5. </w:t>
      </w:r>
      <w:r w:rsidRPr="0092678D">
        <w:rPr>
          <w:rFonts w:ascii="Verdana" w:hAnsi="Verdana" w:hint="eastAsia"/>
          <w:b/>
          <w:color w:val="000000"/>
          <w:shd w:val="clear" w:color="auto" w:fill="FFFFFF"/>
          <w:lang w:val="uk-UA"/>
        </w:rPr>
        <w:t>Оцінити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вірогідність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тератогенних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досліджуваних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Об</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єкт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вплив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живі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Предмет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розвиваються</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Методи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роботі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використовували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макроскопічні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оглядові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гістологічні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електронно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мікроскопічні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методи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морфометрію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подальшим</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статистичним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аналізом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результатів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Наукова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новизна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одержаних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Вперше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морфологічно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верифіковано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часточок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дисперсності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структурних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компонентів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етапах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ембріонального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розвитку</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Одержано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шляхів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поширення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досліджуваних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організмі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кожного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тканин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клітин</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8</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Вперше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продемонстровано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проникнення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тканини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розширено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АНЧ</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внутрішньоклітинні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Встановлено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відсутність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тропності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наночасточок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певних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органів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Розширено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розуміння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механізмів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патологічних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процесів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спричинених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карбоновими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часточками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Вперше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встановлено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ушкоджуючу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дію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сажі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кровоносної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системи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зародка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Підтверджено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розширено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спричинення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АНЧ</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оксидативного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стресу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клітинах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Продемонстровано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тяжкий</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тератогенний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ефект</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ТРГ</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Практичне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значення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Продемонстровано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необхідність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дотримання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заходів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безпеки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довкілля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особистого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захисту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виробництвах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пов’язаних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технічним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вугіллям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алмазними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наночасточками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терморозширеним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графітом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зв’язку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здатністю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проникати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кровоносного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русла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мігрувати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викликати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порушення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структури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роботи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Розширення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інформаційних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перебігу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ембріогенезу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птахів</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надає</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можливість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учбовому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процесі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розробки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посібників</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підготовки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лекційних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семінарських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занять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розвитку</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Одержані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морфологічні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підтвердження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присутності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нанорозмірних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вуглецевих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матеріалів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тканинах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клітинах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зародків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можна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використовувати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якості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критерію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верифікації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цих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частинок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гістологічних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препаратах</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Використання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курячих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ембріонів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демонструє</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широкі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можливості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застосування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цього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об’єкта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якості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тестової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системи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оцінки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патологічної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різноманітних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біологічних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віруси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бактерії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абіогенних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факторів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цілісний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організм</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Особистий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внесок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здобувача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Здобувачем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особисто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проведено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аналіз</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профільної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літератури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обґрунтування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методології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проведення</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експерименту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Самостійно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було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здійснено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збір</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макроскопічних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морфометричних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характеризують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ембріональний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розвиток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проведено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статистичний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аналіз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Здобувач</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брав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участь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всіх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етапах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виготовлення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препаратів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світлооптичного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ультраструктурного</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9</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Дисертантом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було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проведено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опис</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всіх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одержаних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препаратів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Самостійно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здійснено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аналіз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одержаних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написані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проілюстровані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розділи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її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висновки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Комплексне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лабораторне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забезпечення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здійснено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кафедрі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гістології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ембріології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імені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Богомольця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Консультування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щодо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виготовлення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препаратів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для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світлової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трансмісійної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мікроскопії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здійснювали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старші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лаборанти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Гребенщикова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Вішнєвська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Професором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Терещенко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П</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визначено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актуальність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пошуку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завдання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роботи</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розроблено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методологію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професором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Чайковським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Ю</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Б</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проведено</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наукове</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консультування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кожного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етапу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виконання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отримані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співавторстві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відображені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спільних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публікаціях</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Апробація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Основні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положення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дисертації</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доповідались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обговорювались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конференції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молодих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науковців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Інституту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сорбції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проблем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ендоекології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України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Київ</w:t>
      </w:r>
      <w:r w:rsidRPr="0092678D">
        <w:rPr>
          <w:rFonts w:ascii="Verdana" w:hAnsi="Verdana"/>
          <w:b/>
          <w:color w:val="000000"/>
          <w:shd w:val="clear" w:color="auto" w:fill="FFFFFF"/>
          <w:lang w:val="uk-UA"/>
        </w:rPr>
        <w:t xml:space="preserve">, 2009), </w:t>
      </w:r>
      <w:r w:rsidRPr="0092678D">
        <w:rPr>
          <w:rFonts w:ascii="Verdana" w:hAnsi="Verdana" w:hint="eastAsia"/>
          <w:b/>
          <w:color w:val="000000"/>
          <w:shd w:val="clear" w:color="auto" w:fill="FFFFFF"/>
          <w:lang w:val="uk-UA"/>
        </w:rPr>
        <w:t>ІХ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науковій</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конференції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студентів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молодих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науковців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Україні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Київ</w:t>
      </w:r>
      <w:r w:rsidRPr="0092678D">
        <w:rPr>
          <w:rFonts w:ascii="Verdana" w:hAnsi="Verdana"/>
          <w:b/>
          <w:color w:val="000000"/>
          <w:shd w:val="clear" w:color="auto" w:fill="FFFFFF"/>
          <w:lang w:val="uk-UA"/>
        </w:rPr>
        <w:t xml:space="preserve">, 2009), </w:t>
      </w:r>
      <w:r w:rsidRPr="0092678D">
        <w:rPr>
          <w:rFonts w:ascii="Verdana" w:hAnsi="Verdana" w:hint="eastAsia"/>
          <w:b/>
          <w:color w:val="000000"/>
          <w:shd w:val="clear" w:color="auto" w:fill="FFFFFF"/>
          <w:lang w:val="uk-UA"/>
        </w:rPr>
        <w:t>науковопрактичній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конференції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YouthNanoBioTech-2010. </w:t>
      </w:r>
      <w:r w:rsidRPr="0092678D">
        <w:rPr>
          <w:rFonts w:ascii="Verdana" w:hAnsi="Verdana" w:hint="eastAsia"/>
          <w:b/>
          <w:color w:val="000000"/>
          <w:shd w:val="clear" w:color="auto" w:fill="FFFFFF"/>
          <w:lang w:val="uk-UA"/>
        </w:rPr>
        <w:t>Молодіжний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форум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нанотехнологій</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Київ</w:t>
      </w:r>
      <w:r w:rsidRPr="0092678D">
        <w:rPr>
          <w:rFonts w:ascii="Verdana" w:hAnsi="Verdana"/>
          <w:b/>
          <w:color w:val="000000"/>
          <w:shd w:val="clear" w:color="auto" w:fill="FFFFFF"/>
          <w:lang w:val="uk-UA"/>
        </w:rPr>
        <w:t xml:space="preserve">, 2010), </w:t>
      </w:r>
      <w:r w:rsidRPr="0092678D">
        <w:rPr>
          <w:rFonts w:ascii="Verdana" w:hAnsi="Verdana" w:hint="eastAsia"/>
          <w:b/>
          <w:color w:val="000000"/>
          <w:shd w:val="clear" w:color="auto" w:fill="FFFFFF"/>
          <w:lang w:val="uk-UA"/>
        </w:rPr>
        <w:t>науково</w:t>
      </w:r>
      <w:r w:rsidRPr="0092678D">
        <w:rPr>
          <w:rFonts w:ascii="Verdana" w:hAnsi="Verdana"/>
          <w:b/>
          <w:color w:val="000000"/>
          <w:shd w:val="clear" w:color="auto" w:fill="FFFFFF"/>
          <w:lang w:val="uk-UA"/>
        </w:rPr>
        <w:t>-</w:t>
      </w:r>
      <w:r w:rsidRPr="0092678D">
        <w:rPr>
          <w:rFonts w:ascii="Verdana" w:hAnsi="Verdana" w:hint="eastAsia"/>
          <w:b/>
          <w:color w:val="000000"/>
          <w:shd w:val="clear" w:color="auto" w:fill="FFFFFF"/>
          <w:lang w:val="uk-UA"/>
        </w:rPr>
        <w:t>практичній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конференції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w:t>
      </w:r>
      <w:r w:rsidRPr="0092678D">
        <w:rPr>
          <w:rFonts w:ascii="Verdana" w:hAnsi="Verdana" w:hint="eastAsia"/>
          <w:b/>
          <w:color w:val="000000"/>
          <w:shd w:val="clear" w:color="auto" w:fill="FFFFFF"/>
          <w:lang w:val="uk-UA"/>
        </w:rPr>
        <w:t>Актуальні</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питання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сучасної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патоморфології</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Київ</w:t>
      </w:r>
      <w:r w:rsidRPr="0092678D">
        <w:rPr>
          <w:rFonts w:ascii="Verdana" w:hAnsi="Verdana"/>
          <w:b/>
          <w:color w:val="000000"/>
          <w:shd w:val="clear" w:color="auto" w:fill="FFFFFF"/>
          <w:lang w:val="uk-UA"/>
        </w:rPr>
        <w:t xml:space="preserve">, 2012), </w:t>
      </w:r>
      <w:r w:rsidRPr="0092678D">
        <w:rPr>
          <w:rFonts w:ascii="Verdana" w:hAnsi="Verdana" w:hint="eastAsia"/>
          <w:b/>
          <w:color w:val="000000"/>
          <w:shd w:val="clear" w:color="auto" w:fill="FFFFFF"/>
          <w:lang w:val="uk-UA"/>
        </w:rPr>
        <w:t>ІХ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конгресі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патологів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України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w:t>
      </w:r>
      <w:r w:rsidRPr="0092678D">
        <w:rPr>
          <w:rFonts w:ascii="Verdana" w:hAnsi="Verdana" w:hint="eastAsia"/>
          <w:b/>
          <w:color w:val="000000"/>
          <w:shd w:val="clear" w:color="auto" w:fill="FFFFFF"/>
          <w:lang w:val="uk-UA"/>
        </w:rPr>
        <w:t>Актуальні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проблеми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патології</w:t>
      </w:r>
      <w:r w:rsidRPr="0092678D">
        <w:rPr>
          <w:rFonts w:ascii="Verdana" w:hAnsi="Verdana" w:hint="eastAsia"/>
          <w:b/>
          <w:color w:val="000000"/>
          <w:shd w:val="clear" w:color="auto" w:fill="FFFFFF"/>
          <w:lang w:val="uk-UA"/>
        </w:rPr>
        <w:t>»</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Луганськ</w:t>
      </w:r>
      <w:r w:rsidRPr="0092678D">
        <w:rPr>
          <w:rFonts w:ascii="Verdana" w:hAnsi="Verdana"/>
          <w:b/>
          <w:color w:val="000000"/>
          <w:shd w:val="clear" w:color="auto" w:fill="FFFFFF"/>
          <w:lang w:val="uk-UA"/>
        </w:rPr>
        <w:t>, 2013).</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Публікації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темою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опубліковано</w:t>
      </w:r>
      <w:r w:rsidRPr="0092678D">
        <w:rPr>
          <w:rFonts w:ascii="Verdana" w:hAnsi="Verdana"/>
          <w:b/>
          <w:color w:val="000000"/>
          <w:shd w:val="clear" w:color="auto" w:fill="FFFFFF"/>
          <w:lang w:val="uk-UA"/>
        </w:rPr>
        <w:t xml:space="preserve"> 10 </w:t>
      </w:r>
      <w:r w:rsidRPr="0092678D">
        <w:rPr>
          <w:rFonts w:ascii="Verdana" w:hAnsi="Verdana" w:hint="eastAsia"/>
          <w:b/>
          <w:color w:val="000000"/>
          <w:shd w:val="clear" w:color="auto" w:fill="FFFFFF"/>
          <w:lang w:val="uk-UA"/>
        </w:rPr>
        <w:t>наукових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праць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яких</w:t>
      </w:r>
      <w:r w:rsidRPr="0092678D">
        <w:rPr>
          <w:rFonts w:ascii="Verdana" w:hAnsi="Verdana"/>
          <w:b/>
          <w:color w:val="000000"/>
          <w:shd w:val="clear" w:color="auto" w:fill="FFFFFF"/>
          <w:lang w:val="uk-UA"/>
        </w:rPr>
        <w:t xml:space="preserve"> 5</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наукових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статей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фахових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виданнях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відповідають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вимогам</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МОН</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України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яких</w:t>
      </w:r>
      <w:r w:rsidRPr="0092678D">
        <w:rPr>
          <w:rFonts w:ascii="Verdana" w:hAnsi="Verdana"/>
          <w:b/>
          <w:color w:val="000000"/>
          <w:shd w:val="clear" w:color="auto" w:fill="FFFFFF"/>
          <w:lang w:val="uk-UA"/>
        </w:rPr>
        <w:t xml:space="preserve"> 2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виданнях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інших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держав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що</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індексуються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міжнародними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наукометричними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базами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також</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одна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стаття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збірнику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наукових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праць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одна</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стаття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періодичному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медичному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виданні</w:t>
      </w:r>
      <w:r w:rsidRPr="0092678D">
        <w:rPr>
          <w:rFonts w:ascii="Verdana" w:hAnsi="Verdana"/>
          <w:b/>
          <w:color w:val="000000"/>
          <w:shd w:val="clear" w:color="auto" w:fill="FFFFFF"/>
          <w:lang w:val="uk-UA"/>
        </w:rPr>
        <w:t xml:space="preserve">; 3 </w:t>
      </w:r>
      <w:r w:rsidRPr="0092678D">
        <w:rPr>
          <w:rFonts w:ascii="Verdana" w:hAnsi="Verdana" w:hint="eastAsia"/>
          <w:b/>
          <w:color w:val="000000"/>
          <w:shd w:val="clear" w:color="auto" w:fill="FFFFFF"/>
          <w:lang w:val="uk-UA"/>
        </w:rPr>
        <w:t>тез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доповідей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матеріалах</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наукових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конференцій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конгресах</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Структура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обсяг</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Дисертація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складається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вступу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огляду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літератури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методів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 3-</w:t>
      </w:r>
      <w:r w:rsidRPr="0092678D">
        <w:rPr>
          <w:rFonts w:ascii="Verdana" w:hAnsi="Verdana" w:hint="eastAsia"/>
          <w:b/>
          <w:color w:val="000000"/>
          <w:shd w:val="clear" w:color="auto" w:fill="FFFFFF"/>
          <w:lang w:val="uk-UA"/>
        </w:rPr>
        <w:t>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розділів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власних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досліджень</w:t>
      </w:r>
      <w:r w:rsidRPr="0092678D">
        <w:rPr>
          <w:rFonts w:ascii="Verdana" w:hAnsi="Verdana"/>
          <w:b/>
          <w:color w:val="000000"/>
          <w:shd w:val="clear" w:color="auto" w:fill="FFFFFF"/>
          <w:lang w:val="uk-UA"/>
        </w:rPr>
        <w:t>,</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розділу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присвяченому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аналізу</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узагальненню</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результатів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висновків</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списку</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використаних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джерел</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який</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складається</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118 </w:t>
      </w:r>
      <w:r w:rsidRPr="0092678D">
        <w:rPr>
          <w:rFonts w:ascii="Verdana" w:hAnsi="Verdana" w:hint="eastAsia"/>
          <w:b/>
          <w:color w:val="000000"/>
          <w:shd w:val="clear" w:color="auto" w:fill="FFFFFF"/>
          <w:lang w:val="uk-UA"/>
        </w:rPr>
        <w:t>найменувань</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Матеріали</w:t>
      </w:r>
    </w:p>
    <w:p w:rsidR="0092678D" w:rsidRPr="0092678D"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дисертаційної</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роботи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викладені</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на</w:t>
      </w:r>
      <w:r w:rsidRPr="0092678D">
        <w:rPr>
          <w:rFonts w:ascii="Verdana" w:hAnsi="Verdana"/>
          <w:b/>
          <w:color w:val="000000"/>
          <w:shd w:val="clear" w:color="auto" w:fill="FFFFFF"/>
          <w:lang w:val="uk-UA"/>
        </w:rPr>
        <w:t xml:space="preserve"> 150 </w:t>
      </w:r>
      <w:r w:rsidRPr="0092678D">
        <w:rPr>
          <w:rFonts w:ascii="Verdana" w:hAnsi="Verdana" w:hint="eastAsia"/>
          <w:b/>
          <w:color w:val="000000"/>
          <w:shd w:val="clear" w:color="auto" w:fill="FFFFFF"/>
          <w:lang w:val="uk-UA"/>
        </w:rPr>
        <w:t>сторінках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яких</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основна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частина</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займає</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10</w:t>
      </w:r>
    </w:p>
    <w:p w:rsidR="0092678D" w:rsidRPr="0092678D" w:rsidRDefault="0092678D" w:rsidP="0092678D">
      <w:pPr>
        <w:rPr>
          <w:rFonts w:ascii="Verdana" w:hAnsi="Verdana"/>
          <w:b/>
          <w:color w:val="000000"/>
          <w:shd w:val="clear" w:color="auto" w:fill="FFFFFF"/>
          <w:lang w:val="uk-UA"/>
        </w:rPr>
      </w:pPr>
      <w:r w:rsidRPr="0092678D">
        <w:rPr>
          <w:rFonts w:ascii="Verdana" w:hAnsi="Verdana"/>
          <w:b/>
          <w:color w:val="000000"/>
          <w:shd w:val="clear" w:color="auto" w:fill="FFFFFF"/>
          <w:lang w:val="uk-UA"/>
        </w:rPr>
        <w:t xml:space="preserve">139 </w:t>
      </w:r>
      <w:r w:rsidRPr="0092678D">
        <w:rPr>
          <w:rFonts w:ascii="Verdana" w:hAnsi="Verdana" w:hint="eastAsia"/>
          <w:b/>
          <w:color w:val="000000"/>
          <w:shd w:val="clear" w:color="auto" w:fill="FFFFFF"/>
          <w:lang w:val="uk-UA"/>
        </w:rPr>
        <w:t>сторінок</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ілюстрована</w:t>
      </w:r>
      <w:r w:rsidRPr="0092678D">
        <w:rPr>
          <w:rFonts w:ascii="Verdana" w:hAnsi="Verdana"/>
          <w:b/>
          <w:color w:val="000000"/>
          <w:shd w:val="clear" w:color="auto" w:fill="FFFFFF"/>
          <w:lang w:val="uk-UA"/>
        </w:rPr>
        <w:t xml:space="preserve"> 8 </w:t>
      </w:r>
      <w:r w:rsidRPr="0092678D">
        <w:rPr>
          <w:rFonts w:ascii="Verdana" w:hAnsi="Verdana" w:hint="eastAsia"/>
          <w:b/>
          <w:color w:val="000000"/>
          <w:shd w:val="clear" w:color="auto" w:fill="FFFFFF"/>
          <w:lang w:val="uk-UA"/>
        </w:rPr>
        <w:t>таблицями</w:t>
      </w:r>
      <w:r w:rsidRPr="0092678D">
        <w:rPr>
          <w:rFonts w:ascii="Verdana" w:hAnsi="Verdana"/>
          <w:b/>
          <w:color w:val="000000"/>
          <w:shd w:val="clear" w:color="auto" w:fill="FFFFFF"/>
          <w:lang w:val="uk-UA"/>
        </w:rPr>
        <w:t xml:space="preserve">, 18 </w:t>
      </w:r>
      <w:r w:rsidRPr="0092678D">
        <w:rPr>
          <w:rFonts w:ascii="Verdana" w:hAnsi="Verdana" w:hint="eastAsia"/>
          <w:b/>
          <w:color w:val="000000"/>
          <w:shd w:val="clear" w:color="auto" w:fill="FFFFFF"/>
          <w:lang w:val="uk-UA"/>
        </w:rPr>
        <w:t>рисунками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з</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них</w:t>
      </w:r>
      <w:r w:rsidRPr="0092678D">
        <w:rPr>
          <w:rFonts w:ascii="Verdana" w:hAnsi="Verdana"/>
          <w:b/>
          <w:color w:val="000000"/>
          <w:shd w:val="clear" w:color="auto" w:fill="FFFFFF"/>
          <w:lang w:val="uk-UA"/>
        </w:rPr>
        <w:t xml:space="preserve"> 6 </w:t>
      </w:r>
      <w:r w:rsidRPr="0092678D">
        <w:rPr>
          <w:rFonts w:ascii="Verdana" w:hAnsi="Verdana" w:hint="eastAsia"/>
          <w:b/>
          <w:color w:val="000000"/>
          <w:shd w:val="clear" w:color="auto" w:fill="FFFFFF"/>
          <w:lang w:val="uk-UA"/>
        </w:rPr>
        <w:t>діаграм</w:t>
      </w:r>
      <w:r w:rsidRPr="0092678D">
        <w:rPr>
          <w:rFonts w:ascii="Verdana" w:hAnsi="Verdana"/>
          <w:b/>
          <w:color w:val="000000"/>
          <w:shd w:val="clear" w:color="auto" w:fill="FFFFFF"/>
          <w:lang w:val="uk-UA"/>
        </w:rPr>
        <w:t>, 55</w:t>
      </w:r>
    </w:p>
    <w:p w:rsidR="00BF4C24" w:rsidRDefault="0092678D" w:rsidP="0092678D">
      <w:pPr>
        <w:rPr>
          <w:rFonts w:ascii="Verdana" w:hAnsi="Verdana"/>
          <w:b/>
          <w:color w:val="000000"/>
          <w:shd w:val="clear" w:color="auto" w:fill="FFFFFF"/>
          <w:lang w:val="uk-UA"/>
        </w:rPr>
      </w:pPr>
      <w:r w:rsidRPr="0092678D">
        <w:rPr>
          <w:rFonts w:ascii="Verdana" w:hAnsi="Verdana" w:hint="eastAsia"/>
          <w:b/>
          <w:color w:val="000000"/>
          <w:shd w:val="clear" w:color="auto" w:fill="FFFFFF"/>
          <w:lang w:val="uk-UA"/>
        </w:rPr>
        <w:t>мікрофотографіями</w:t>
      </w:r>
      <w:r w:rsidRPr="0092678D">
        <w:rPr>
          <w:rFonts w:ascii="Verdana" w:hAnsi="Verdana"/>
          <w:b/>
          <w:color w:val="000000"/>
          <w:shd w:val="clear" w:color="auto" w:fill="FFFFFF"/>
          <w:lang w:val="uk-UA"/>
        </w:rPr>
        <w:t xml:space="preserve"> </w:t>
      </w:r>
      <w:r w:rsidRPr="0092678D">
        <w:rPr>
          <w:rFonts w:ascii="Verdana" w:hAnsi="Verdana" w:hint="eastAsia"/>
          <w:b/>
          <w:color w:val="000000"/>
          <w:shd w:val="clear" w:color="auto" w:fill="FFFFFF"/>
          <w:lang w:val="uk-UA"/>
        </w:rPr>
        <w:t>та</w:t>
      </w:r>
      <w:r w:rsidRPr="0092678D">
        <w:rPr>
          <w:rFonts w:ascii="Verdana" w:hAnsi="Verdana"/>
          <w:b/>
          <w:color w:val="000000"/>
          <w:shd w:val="clear" w:color="auto" w:fill="FFFFFF"/>
          <w:lang w:val="uk-UA"/>
        </w:rPr>
        <w:t xml:space="preserve"> 75 </w:t>
      </w:r>
      <w:r w:rsidRPr="0092678D">
        <w:rPr>
          <w:rFonts w:ascii="Verdana" w:hAnsi="Verdana" w:hint="eastAsia"/>
          <w:b/>
          <w:color w:val="000000"/>
          <w:shd w:val="clear" w:color="auto" w:fill="FFFFFF"/>
          <w:lang w:val="uk-UA"/>
        </w:rPr>
        <w:t>електронограмами</w:t>
      </w:r>
      <w:r w:rsidRPr="0092678D">
        <w:rPr>
          <w:rFonts w:ascii="Verdana" w:hAnsi="Verdana"/>
          <w:b/>
          <w:color w:val="000000"/>
          <w:shd w:val="clear" w:color="auto" w:fill="FFFFFF"/>
          <w:lang w:val="uk-UA"/>
        </w:rPr>
        <w:t>.</w:t>
      </w:r>
    </w:p>
    <w:p w:rsidR="0092678D" w:rsidRDefault="0092678D" w:rsidP="0092678D">
      <w:pPr>
        <w:rPr>
          <w:rFonts w:ascii="Verdana" w:hAnsi="Verdana"/>
          <w:b/>
          <w:color w:val="000000"/>
          <w:shd w:val="clear" w:color="auto" w:fill="FFFFFF"/>
          <w:lang w:val="uk-UA"/>
        </w:rPr>
      </w:pPr>
    </w:p>
    <w:p w:rsidR="0092678D" w:rsidRDefault="0092678D" w:rsidP="0092678D">
      <w:pPr>
        <w:rPr>
          <w:rFonts w:ascii="Verdana" w:hAnsi="Verdana"/>
          <w:b/>
          <w:color w:val="000000"/>
          <w:shd w:val="clear" w:color="auto" w:fill="FFFFFF"/>
          <w:lang w:val="uk-UA"/>
        </w:rPr>
      </w:pPr>
    </w:p>
    <w:p w:rsidR="0092678D" w:rsidRPr="0092678D" w:rsidRDefault="0092678D" w:rsidP="0092678D">
      <w:pPr>
        <w:rPr>
          <w:lang w:val="uk-UA"/>
        </w:rPr>
      </w:pPr>
      <w:r w:rsidRPr="0092678D">
        <w:rPr>
          <w:rFonts w:hint="eastAsia"/>
          <w:lang w:val="uk-UA"/>
        </w:rPr>
        <w:t>ВИСНОВКИ</w:t>
      </w:r>
    </w:p>
    <w:p w:rsidR="0092678D" w:rsidRPr="0092678D" w:rsidRDefault="0092678D" w:rsidP="0092678D">
      <w:pPr>
        <w:rPr>
          <w:lang w:val="uk-UA"/>
        </w:rPr>
      </w:pPr>
      <w:r w:rsidRPr="0092678D">
        <w:rPr>
          <w:rFonts w:hint="eastAsia"/>
          <w:lang w:val="uk-UA"/>
        </w:rPr>
        <w:t>Вирішена</w:t>
      </w:r>
      <w:r>
        <w:t></w:t>
      </w:r>
      <w:r w:rsidRPr="0092678D">
        <w:rPr>
          <w:rFonts w:hint="eastAsia"/>
          <w:lang w:val="uk-UA"/>
        </w:rPr>
        <w:t>актуальна</w:t>
      </w:r>
      <w:r>
        <w:t></w:t>
      </w:r>
      <w:r w:rsidRPr="0092678D">
        <w:rPr>
          <w:rFonts w:hint="eastAsia"/>
          <w:lang w:val="uk-UA"/>
        </w:rPr>
        <w:t>наукова</w:t>
      </w:r>
      <w:r>
        <w:t></w:t>
      </w:r>
      <w:r w:rsidRPr="0092678D">
        <w:rPr>
          <w:rFonts w:hint="eastAsia"/>
          <w:lang w:val="uk-UA"/>
        </w:rPr>
        <w:t>задача</w:t>
      </w:r>
      <w:r>
        <w:t></w:t>
      </w:r>
      <w:r>
        <w:t></w:t>
      </w:r>
      <w:r w:rsidRPr="0092678D">
        <w:rPr>
          <w:rFonts w:hint="eastAsia"/>
          <w:lang w:val="uk-UA"/>
        </w:rPr>
        <w:t>що</w:t>
      </w:r>
      <w:r>
        <w:t></w:t>
      </w:r>
      <w:r w:rsidRPr="0092678D">
        <w:rPr>
          <w:rFonts w:hint="eastAsia"/>
          <w:lang w:val="uk-UA"/>
        </w:rPr>
        <w:t>полягає</w:t>
      </w:r>
      <w:r>
        <w:t></w:t>
      </w:r>
      <w:r w:rsidRPr="0092678D">
        <w:rPr>
          <w:rFonts w:hint="eastAsia"/>
          <w:lang w:val="uk-UA"/>
        </w:rPr>
        <w:t>у</w:t>
      </w:r>
      <w:r>
        <w:t></w:t>
      </w:r>
      <w:r w:rsidRPr="0092678D">
        <w:rPr>
          <w:rFonts w:hint="eastAsia"/>
          <w:lang w:val="uk-UA"/>
        </w:rPr>
        <w:t>визначенні</w:t>
      </w:r>
      <w:r>
        <w:t></w:t>
      </w:r>
      <w:r w:rsidRPr="0092678D">
        <w:rPr>
          <w:rFonts w:hint="eastAsia"/>
          <w:lang w:val="uk-UA"/>
        </w:rPr>
        <w:t>впливу</w:t>
      </w:r>
    </w:p>
    <w:p w:rsidR="0092678D" w:rsidRPr="0092678D" w:rsidRDefault="0092678D" w:rsidP="0092678D">
      <w:pPr>
        <w:rPr>
          <w:lang w:val="uk-UA"/>
        </w:rPr>
      </w:pPr>
      <w:r w:rsidRPr="0092678D">
        <w:rPr>
          <w:rFonts w:hint="eastAsia"/>
          <w:lang w:val="uk-UA"/>
        </w:rPr>
        <w:t>вуглецевих</w:t>
      </w:r>
      <w:r>
        <w:t></w:t>
      </w:r>
      <w:r w:rsidRPr="0092678D">
        <w:rPr>
          <w:rFonts w:hint="eastAsia"/>
          <w:lang w:val="uk-UA"/>
        </w:rPr>
        <w:t>матеріалів</w:t>
      </w:r>
      <w:r>
        <w:t></w:t>
      </w:r>
      <w:r w:rsidRPr="0092678D">
        <w:rPr>
          <w:rFonts w:hint="eastAsia"/>
          <w:lang w:val="uk-UA"/>
        </w:rPr>
        <w:t>різної</w:t>
      </w:r>
      <w:r>
        <w:t></w:t>
      </w:r>
      <w:r w:rsidRPr="0092678D">
        <w:rPr>
          <w:rFonts w:hint="eastAsia"/>
          <w:lang w:val="uk-UA"/>
        </w:rPr>
        <w:t>дисперсності</w:t>
      </w:r>
      <w:r>
        <w:t></w:t>
      </w:r>
      <w:r w:rsidRPr="0092678D">
        <w:rPr>
          <w:rFonts w:hint="eastAsia"/>
          <w:lang w:val="uk-UA"/>
        </w:rPr>
        <w:t>на</w:t>
      </w:r>
      <w:r>
        <w:t></w:t>
      </w:r>
      <w:r w:rsidRPr="0092678D">
        <w:rPr>
          <w:rFonts w:hint="eastAsia"/>
          <w:lang w:val="uk-UA"/>
        </w:rPr>
        <w:t>організм</w:t>
      </w:r>
      <w:r>
        <w:t></w:t>
      </w:r>
      <w:r>
        <w:t></w:t>
      </w:r>
      <w:r w:rsidRPr="0092678D">
        <w:rPr>
          <w:rFonts w:hint="eastAsia"/>
          <w:lang w:val="uk-UA"/>
        </w:rPr>
        <w:t>що</w:t>
      </w:r>
      <w:r>
        <w:t></w:t>
      </w:r>
      <w:r w:rsidRPr="0092678D">
        <w:rPr>
          <w:rFonts w:hint="eastAsia"/>
          <w:lang w:val="uk-UA"/>
        </w:rPr>
        <w:t>розвивається</w:t>
      </w:r>
      <w:r>
        <w:t></w:t>
      </w:r>
      <w:r>
        <w:t></w:t>
      </w:r>
      <w:r w:rsidRPr="0092678D">
        <w:rPr>
          <w:rFonts w:hint="eastAsia"/>
          <w:lang w:val="uk-UA"/>
        </w:rPr>
        <w:t>з</w:t>
      </w:r>
    </w:p>
    <w:p w:rsidR="0092678D" w:rsidRPr="0092678D" w:rsidRDefault="0092678D" w:rsidP="0092678D">
      <w:pPr>
        <w:rPr>
          <w:lang w:val="uk-UA"/>
        </w:rPr>
      </w:pPr>
      <w:r w:rsidRPr="0092678D">
        <w:rPr>
          <w:rFonts w:hint="eastAsia"/>
          <w:lang w:val="uk-UA"/>
        </w:rPr>
        <w:t>оцінкою</w:t>
      </w:r>
      <w:r>
        <w:t></w:t>
      </w:r>
      <w:r w:rsidRPr="0092678D">
        <w:rPr>
          <w:rFonts w:hint="eastAsia"/>
          <w:lang w:val="uk-UA"/>
        </w:rPr>
        <w:t>проникної</w:t>
      </w:r>
      <w:r>
        <w:t></w:t>
      </w:r>
      <w:r w:rsidRPr="0092678D">
        <w:rPr>
          <w:rFonts w:hint="eastAsia"/>
          <w:lang w:val="uk-UA"/>
        </w:rPr>
        <w:t>здатності</w:t>
      </w:r>
      <w:r>
        <w:t></w:t>
      </w:r>
      <w:r w:rsidRPr="0092678D">
        <w:rPr>
          <w:rFonts w:hint="eastAsia"/>
          <w:lang w:val="uk-UA"/>
        </w:rPr>
        <w:t>і</w:t>
      </w:r>
      <w:r>
        <w:t></w:t>
      </w:r>
      <w:r w:rsidRPr="0092678D">
        <w:rPr>
          <w:rFonts w:hint="eastAsia"/>
          <w:lang w:val="uk-UA"/>
        </w:rPr>
        <w:t>тропності</w:t>
      </w:r>
      <w:r>
        <w:t></w:t>
      </w:r>
      <w:r w:rsidRPr="0092678D">
        <w:rPr>
          <w:rFonts w:hint="eastAsia"/>
          <w:lang w:val="uk-UA"/>
        </w:rPr>
        <w:t>до</w:t>
      </w:r>
      <w:r>
        <w:t></w:t>
      </w:r>
      <w:r w:rsidRPr="0092678D">
        <w:rPr>
          <w:rFonts w:hint="eastAsia"/>
          <w:lang w:val="uk-UA"/>
        </w:rPr>
        <w:t>тканин</w:t>
      </w:r>
      <w:r>
        <w:t></w:t>
      </w:r>
      <w:r>
        <w:t></w:t>
      </w:r>
      <w:r w:rsidRPr="0092678D">
        <w:rPr>
          <w:rFonts w:hint="eastAsia"/>
          <w:lang w:val="uk-UA"/>
        </w:rPr>
        <w:t>На</w:t>
      </w:r>
      <w:r>
        <w:t></w:t>
      </w:r>
      <w:r w:rsidRPr="0092678D">
        <w:rPr>
          <w:rFonts w:hint="eastAsia"/>
          <w:lang w:val="uk-UA"/>
        </w:rPr>
        <w:t>основі</w:t>
      </w:r>
      <w:r>
        <w:t></w:t>
      </w:r>
      <w:r w:rsidRPr="0092678D">
        <w:rPr>
          <w:rFonts w:hint="eastAsia"/>
          <w:lang w:val="uk-UA"/>
        </w:rPr>
        <w:t>даних</w:t>
      </w:r>
      <w:r>
        <w:t></w:t>
      </w:r>
      <w:r w:rsidRPr="0092678D">
        <w:rPr>
          <w:rFonts w:hint="eastAsia"/>
          <w:lang w:val="uk-UA"/>
        </w:rPr>
        <w:t>власних</w:t>
      </w:r>
    </w:p>
    <w:p w:rsidR="0092678D" w:rsidRDefault="0092678D" w:rsidP="0092678D">
      <w:r>
        <w:rPr>
          <w:rFonts w:hint="eastAsia"/>
        </w:rPr>
        <w:t>експериментальних</w:t>
      </w:r>
      <w:r>
        <w:t></w:t>
      </w:r>
      <w:r>
        <w:rPr>
          <w:rFonts w:hint="eastAsia"/>
        </w:rPr>
        <w:t>досліджень</w:t>
      </w:r>
      <w:r>
        <w:t></w:t>
      </w:r>
      <w:r>
        <w:rPr>
          <w:rFonts w:hint="eastAsia"/>
        </w:rPr>
        <w:t>виявлено</w:t>
      </w:r>
      <w:r>
        <w:t></w:t>
      </w:r>
      <w:r>
        <w:rPr>
          <w:rFonts w:hint="eastAsia"/>
        </w:rPr>
        <w:t>особливості</w:t>
      </w:r>
      <w:r>
        <w:t></w:t>
      </w:r>
      <w:r>
        <w:rPr>
          <w:rFonts w:hint="eastAsia"/>
        </w:rPr>
        <w:t>розповсюдження</w:t>
      </w:r>
      <w:r>
        <w:t></w:t>
      </w:r>
      <w:r>
        <w:rPr>
          <w:rFonts w:hint="eastAsia"/>
        </w:rPr>
        <w:t>різних</w:t>
      </w:r>
    </w:p>
    <w:p w:rsidR="0092678D" w:rsidRDefault="0092678D" w:rsidP="0092678D">
      <w:r>
        <w:rPr>
          <w:rFonts w:hint="eastAsia"/>
        </w:rPr>
        <w:t>досліджуваних</w:t>
      </w:r>
      <w:r>
        <w:t></w:t>
      </w:r>
      <w:r>
        <w:rPr>
          <w:rFonts w:hint="eastAsia"/>
        </w:rPr>
        <w:t>матеріалів</w:t>
      </w:r>
      <w:r>
        <w:t></w:t>
      </w:r>
      <w:r>
        <w:rPr>
          <w:rFonts w:hint="eastAsia"/>
        </w:rPr>
        <w:t>в</w:t>
      </w:r>
      <w:r>
        <w:t></w:t>
      </w:r>
      <w:r>
        <w:rPr>
          <w:rFonts w:hint="eastAsia"/>
        </w:rPr>
        <w:t>організмі</w:t>
      </w:r>
      <w:r>
        <w:t></w:t>
      </w:r>
      <w:r>
        <w:rPr>
          <w:rFonts w:hint="eastAsia"/>
        </w:rPr>
        <w:t>зародка</w:t>
      </w:r>
      <w:r>
        <w:t></w:t>
      </w:r>
      <w:r>
        <w:rPr>
          <w:rFonts w:hint="eastAsia"/>
        </w:rPr>
        <w:t>та</w:t>
      </w:r>
      <w:r>
        <w:t></w:t>
      </w:r>
      <w:r>
        <w:rPr>
          <w:rFonts w:hint="eastAsia"/>
        </w:rPr>
        <w:t>специфіку</w:t>
      </w:r>
      <w:r>
        <w:t></w:t>
      </w:r>
      <w:r>
        <w:rPr>
          <w:rFonts w:hint="eastAsia"/>
        </w:rPr>
        <w:t>ушкоджуючої</w:t>
      </w:r>
      <w:r>
        <w:t></w:t>
      </w:r>
      <w:r>
        <w:rPr>
          <w:rFonts w:hint="eastAsia"/>
        </w:rPr>
        <w:t>дії</w:t>
      </w:r>
    </w:p>
    <w:p w:rsidR="0092678D" w:rsidRDefault="0092678D" w:rsidP="0092678D">
      <w:r>
        <w:rPr>
          <w:rFonts w:hint="eastAsia"/>
        </w:rPr>
        <w:t>кожного</w:t>
      </w:r>
      <w:r>
        <w:t></w:t>
      </w:r>
      <w:r>
        <w:rPr>
          <w:rFonts w:hint="eastAsia"/>
        </w:rPr>
        <w:t>з</w:t>
      </w:r>
      <w:r>
        <w:t></w:t>
      </w:r>
      <w:r>
        <w:rPr>
          <w:rFonts w:hint="eastAsia"/>
        </w:rPr>
        <w:t>них</w:t>
      </w:r>
      <w:r>
        <w:t></w:t>
      </w:r>
      <w:r>
        <w:t></w:t>
      </w:r>
      <w:r>
        <w:rPr>
          <w:rFonts w:hint="eastAsia"/>
        </w:rPr>
        <w:t>Одержані</w:t>
      </w:r>
      <w:r>
        <w:t></w:t>
      </w:r>
      <w:r>
        <w:rPr>
          <w:rFonts w:hint="eastAsia"/>
        </w:rPr>
        <w:t>дані</w:t>
      </w:r>
      <w:r>
        <w:t></w:t>
      </w:r>
      <w:r>
        <w:rPr>
          <w:rFonts w:hint="eastAsia"/>
        </w:rPr>
        <w:t>можуть</w:t>
      </w:r>
      <w:r>
        <w:t></w:t>
      </w:r>
      <w:r>
        <w:rPr>
          <w:rFonts w:hint="eastAsia"/>
        </w:rPr>
        <w:t>бути</w:t>
      </w:r>
      <w:r>
        <w:t></w:t>
      </w:r>
      <w:r>
        <w:rPr>
          <w:rFonts w:hint="eastAsia"/>
        </w:rPr>
        <w:t>в</w:t>
      </w:r>
      <w:r>
        <w:t></w:t>
      </w:r>
      <w:r>
        <w:rPr>
          <w:rFonts w:hint="eastAsia"/>
        </w:rPr>
        <w:t>подальшому</w:t>
      </w:r>
      <w:r>
        <w:t></w:t>
      </w:r>
      <w:r>
        <w:rPr>
          <w:rFonts w:hint="eastAsia"/>
        </w:rPr>
        <w:t>задіяні</w:t>
      </w:r>
      <w:r>
        <w:t></w:t>
      </w:r>
      <w:r>
        <w:rPr>
          <w:rFonts w:hint="eastAsia"/>
        </w:rPr>
        <w:t>в</w:t>
      </w:r>
      <w:r>
        <w:t></w:t>
      </w:r>
      <w:r>
        <w:rPr>
          <w:rFonts w:hint="eastAsia"/>
        </w:rPr>
        <w:t>розробці</w:t>
      </w:r>
    </w:p>
    <w:p w:rsidR="0092678D" w:rsidRDefault="0092678D" w:rsidP="0092678D">
      <w:r>
        <w:rPr>
          <w:rFonts w:hint="eastAsia"/>
        </w:rPr>
        <w:t>концепції</w:t>
      </w:r>
      <w:r>
        <w:t></w:t>
      </w:r>
      <w:r>
        <w:rPr>
          <w:rFonts w:hint="eastAsia"/>
        </w:rPr>
        <w:t>з</w:t>
      </w:r>
      <w:r>
        <w:t></w:t>
      </w:r>
      <w:r>
        <w:rPr>
          <w:rFonts w:hint="eastAsia"/>
        </w:rPr>
        <w:t>оцінки</w:t>
      </w:r>
      <w:r>
        <w:t></w:t>
      </w:r>
      <w:r>
        <w:rPr>
          <w:rFonts w:hint="eastAsia"/>
        </w:rPr>
        <w:t>безпечності</w:t>
      </w:r>
      <w:r>
        <w:t></w:t>
      </w:r>
      <w:r>
        <w:rPr>
          <w:rFonts w:hint="eastAsia"/>
        </w:rPr>
        <w:t>вуглецевих</w:t>
      </w:r>
      <w:r>
        <w:t></w:t>
      </w:r>
      <w:r>
        <w:rPr>
          <w:rFonts w:hint="eastAsia"/>
        </w:rPr>
        <w:t>матеріалів</w:t>
      </w:r>
      <w:r>
        <w:t></w:t>
      </w:r>
      <w:r>
        <w:rPr>
          <w:rFonts w:hint="eastAsia"/>
        </w:rPr>
        <w:t>різної</w:t>
      </w:r>
      <w:r>
        <w:t></w:t>
      </w:r>
      <w:r>
        <w:rPr>
          <w:rFonts w:hint="eastAsia"/>
        </w:rPr>
        <w:t>дисперсності</w:t>
      </w:r>
      <w:r>
        <w:t></w:t>
      </w:r>
    </w:p>
    <w:p w:rsidR="0092678D" w:rsidRDefault="0092678D" w:rsidP="0092678D">
      <w:r>
        <w:t></w:t>
      </w:r>
      <w:r>
        <w:t></w:t>
      </w:r>
      <w:r>
        <w:t></w:t>
      </w:r>
      <w:r>
        <w:rPr>
          <w:rFonts w:hint="eastAsia"/>
        </w:rPr>
        <w:t>Технічне</w:t>
      </w:r>
      <w:r>
        <w:t></w:t>
      </w:r>
      <w:r>
        <w:rPr>
          <w:rFonts w:hint="eastAsia"/>
        </w:rPr>
        <w:t>вугілля</w:t>
      </w:r>
      <w:r>
        <w:t></w:t>
      </w:r>
      <w:r>
        <w:t></w:t>
      </w:r>
      <w:r>
        <w:rPr>
          <w:rFonts w:hint="eastAsia"/>
        </w:rPr>
        <w:t>сажа</w:t>
      </w:r>
      <w:r>
        <w:t></w:t>
      </w:r>
      <w:r>
        <w:t></w:t>
      </w:r>
      <w:r>
        <w:t></w:t>
      </w:r>
      <w:r>
        <w:rPr>
          <w:rFonts w:hint="eastAsia"/>
        </w:rPr>
        <w:t>алмазні</w:t>
      </w:r>
      <w:r>
        <w:t></w:t>
      </w:r>
      <w:r>
        <w:rPr>
          <w:rFonts w:hint="eastAsia"/>
        </w:rPr>
        <w:t>наночасточки</w:t>
      </w:r>
      <w:r>
        <w:t></w:t>
      </w:r>
      <w:r>
        <w:rPr>
          <w:rFonts w:hint="eastAsia"/>
        </w:rPr>
        <w:t>та</w:t>
      </w:r>
      <w:r>
        <w:t></w:t>
      </w:r>
      <w:r>
        <w:rPr>
          <w:rFonts w:hint="eastAsia"/>
        </w:rPr>
        <w:t>терморозширений</w:t>
      </w:r>
    </w:p>
    <w:p w:rsidR="0092678D" w:rsidRDefault="0092678D" w:rsidP="0092678D">
      <w:r>
        <w:rPr>
          <w:rFonts w:hint="eastAsia"/>
        </w:rPr>
        <w:t>графіт</w:t>
      </w:r>
      <w:r>
        <w:t></w:t>
      </w:r>
      <w:r>
        <w:rPr>
          <w:rFonts w:hint="eastAsia"/>
        </w:rPr>
        <w:t>негативно</w:t>
      </w:r>
      <w:r>
        <w:t></w:t>
      </w:r>
      <w:r>
        <w:rPr>
          <w:rFonts w:hint="eastAsia"/>
        </w:rPr>
        <w:t>впливали</w:t>
      </w:r>
      <w:r>
        <w:t></w:t>
      </w:r>
      <w:r>
        <w:rPr>
          <w:rFonts w:hint="eastAsia"/>
        </w:rPr>
        <w:t>на</w:t>
      </w:r>
      <w:r>
        <w:t></w:t>
      </w:r>
      <w:r>
        <w:rPr>
          <w:rFonts w:hint="eastAsia"/>
        </w:rPr>
        <w:t>перебіг</w:t>
      </w:r>
      <w:r>
        <w:t></w:t>
      </w:r>
      <w:r>
        <w:rPr>
          <w:rFonts w:hint="eastAsia"/>
        </w:rPr>
        <w:t>ембріогенезу</w:t>
      </w:r>
      <w:r>
        <w:t></w:t>
      </w:r>
      <w:r>
        <w:t></w:t>
      </w:r>
      <w:r>
        <w:rPr>
          <w:rFonts w:hint="eastAsia"/>
        </w:rPr>
        <w:t>підвищувався</w:t>
      </w:r>
      <w:r>
        <w:t></w:t>
      </w:r>
      <w:r>
        <w:rPr>
          <w:rFonts w:hint="eastAsia"/>
        </w:rPr>
        <w:t>рівень</w:t>
      </w:r>
    </w:p>
    <w:p w:rsidR="0092678D" w:rsidRDefault="0092678D" w:rsidP="0092678D">
      <w:r>
        <w:rPr>
          <w:rFonts w:hint="eastAsia"/>
        </w:rPr>
        <w:t>смертності</w:t>
      </w:r>
      <w:r>
        <w:t></w:t>
      </w:r>
      <w:r>
        <w:t></w:t>
      </w:r>
      <w:r>
        <w:rPr>
          <w:rFonts w:hint="eastAsia"/>
        </w:rPr>
        <w:t>з</w:t>
      </w:r>
      <w:r>
        <w:t></w:t>
      </w:r>
      <w:r>
        <w:t></w:t>
      </w:r>
      <w:r>
        <w:t></w:t>
      </w:r>
      <w:r>
        <w:t></w:t>
      </w:r>
      <w:r>
        <w:t></w:t>
      </w:r>
      <w:r>
        <w:t></w:t>
      </w:r>
      <w:r>
        <w:t></w:t>
      </w:r>
      <w:r>
        <w:rPr>
          <w:rFonts w:hint="eastAsia"/>
        </w:rPr>
        <w:t>в</w:t>
      </w:r>
      <w:r>
        <w:t></w:t>
      </w:r>
      <w:r>
        <w:rPr>
          <w:rFonts w:hint="eastAsia"/>
        </w:rPr>
        <w:t>контрольній</w:t>
      </w:r>
      <w:r>
        <w:t></w:t>
      </w:r>
      <w:r>
        <w:rPr>
          <w:rFonts w:hint="eastAsia"/>
        </w:rPr>
        <w:t>групі</w:t>
      </w:r>
      <w:r>
        <w:t></w:t>
      </w:r>
      <w:r>
        <w:rPr>
          <w:rFonts w:hint="eastAsia"/>
        </w:rPr>
        <w:t>до</w:t>
      </w:r>
      <w:r>
        <w:t></w:t>
      </w:r>
      <w:r>
        <w:t></w:t>
      </w:r>
      <w:r>
        <w:t></w:t>
      </w:r>
      <w:r>
        <w:t></w:t>
      </w:r>
      <w:r>
        <w:t></w:t>
      </w:r>
      <w:r>
        <w:t></w:t>
      </w:r>
      <w:r>
        <w:rPr>
          <w:rFonts w:hint="eastAsia"/>
        </w:rPr>
        <w:t>у</w:t>
      </w:r>
      <w:r>
        <w:t></w:t>
      </w:r>
      <w:r>
        <w:rPr>
          <w:rFonts w:hint="eastAsia"/>
        </w:rPr>
        <w:t>групі</w:t>
      </w:r>
      <w:r>
        <w:t></w:t>
      </w:r>
      <w:r>
        <w:rPr>
          <w:rFonts w:hint="eastAsia"/>
        </w:rPr>
        <w:t>із</w:t>
      </w:r>
      <w:r>
        <w:t></w:t>
      </w:r>
      <w:r>
        <w:rPr>
          <w:rFonts w:hint="eastAsia"/>
        </w:rPr>
        <w:t>введеним</w:t>
      </w:r>
    </w:p>
    <w:p w:rsidR="0092678D" w:rsidRDefault="0092678D" w:rsidP="0092678D">
      <w:r>
        <w:rPr>
          <w:rFonts w:hint="eastAsia"/>
        </w:rPr>
        <w:t>терморозширеним</w:t>
      </w:r>
      <w:r>
        <w:t></w:t>
      </w:r>
      <w:r>
        <w:rPr>
          <w:rFonts w:hint="eastAsia"/>
        </w:rPr>
        <w:t>графітом</w:t>
      </w:r>
      <w:r>
        <w:t></w:t>
      </w:r>
      <w:r>
        <w:t></w:t>
      </w:r>
      <w:r>
        <w:t></w:t>
      </w:r>
      <w:r>
        <w:rPr>
          <w:rFonts w:hint="eastAsia"/>
        </w:rPr>
        <w:t>при</w:t>
      </w:r>
      <w:r>
        <w:t></w:t>
      </w:r>
      <w:r>
        <w:rPr>
          <w:rFonts w:hint="eastAsia"/>
        </w:rPr>
        <w:t>цьому</w:t>
      </w:r>
      <w:r>
        <w:t></w:t>
      </w:r>
      <w:r>
        <w:rPr>
          <w:rFonts w:hint="eastAsia"/>
        </w:rPr>
        <w:t>близькі</w:t>
      </w:r>
      <w:r>
        <w:t></w:t>
      </w:r>
      <w:r>
        <w:rPr>
          <w:rFonts w:hint="eastAsia"/>
        </w:rPr>
        <w:t>між</w:t>
      </w:r>
      <w:r>
        <w:t></w:t>
      </w:r>
      <w:r>
        <w:rPr>
          <w:rFonts w:hint="eastAsia"/>
        </w:rPr>
        <w:t>собою</w:t>
      </w:r>
      <w:r>
        <w:t></w:t>
      </w:r>
      <w:r>
        <w:rPr>
          <w:rFonts w:hint="eastAsia"/>
        </w:rPr>
        <w:t>значення</w:t>
      </w:r>
      <w:r>
        <w:t></w:t>
      </w:r>
      <w:r>
        <w:rPr>
          <w:rFonts w:hint="eastAsia"/>
        </w:rPr>
        <w:t>даного</w:t>
      </w:r>
    </w:p>
    <w:p w:rsidR="0092678D" w:rsidRDefault="0092678D" w:rsidP="0092678D">
      <w:r>
        <w:rPr>
          <w:rFonts w:hint="eastAsia"/>
        </w:rPr>
        <w:t>показника</w:t>
      </w:r>
      <w:r>
        <w:t></w:t>
      </w:r>
      <w:r>
        <w:rPr>
          <w:rFonts w:hint="eastAsia"/>
        </w:rPr>
        <w:t>спостерігалися</w:t>
      </w:r>
      <w:r>
        <w:t></w:t>
      </w:r>
      <w:r>
        <w:rPr>
          <w:rFonts w:hint="eastAsia"/>
        </w:rPr>
        <w:t>для</w:t>
      </w:r>
      <w:r>
        <w:t></w:t>
      </w:r>
      <w:r>
        <w:rPr>
          <w:rFonts w:hint="eastAsia"/>
        </w:rPr>
        <w:t>експериментальних</w:t>
      </w:r>
      <w:r>
        <w:t></w:t>
      </w:r>
      <w:r>
        <w:rPr>
          <w:rFonts w:hint="eastAsia"/>
        </w:rPr>
        <w:t>груп</w:t>
      </w:r>
      <w:r>
        <w:t></w:t>
      </w:r>
      <w:r>
        <w:rPr>
          <w:rFonts w:hint="eastAsia"/>
        </w:rPr>
        <w:t>із</w:t>
      </w:r>
      <w:r>
        <w:t></w:t>
      </w:r>
      <w:r>
        <w:rPr>
          <w:rFonts w:hint="eastAsia"/>
        </w:rPr>
        <w:t>введенням</w:t>
      </w:r>
      <w:r>
        <w:t></w:t>
      </w:r>
      <w:r>
        <w:rPr>
          <w:rFonts w:hint="eastAsia"/>
        </w:rPr>
        <w:t>сажі</w:t>
      </w:r>
      <w:r>
        <w:t></w:t>
      </w:r>
      <w:r>
        <w:rPr>
          <w:rFonts w:hint="eastAsia"/>
        </w:rPr>
        <w:t>і</w:t>
      </w:r>
    </w:p>
    <w:p w:rsidR="0092678D" w:rsidRDefault="0092678D" w:rsidP="0092678D">
      <w:r>
        <w:rPr>
          <w:rFonts w:hint="eastAsia"/>
        </w:rPr>
        <w:t>алмазних</w:t>
      </w:r>
      <w:r>
        <w:t></w:t>
      </w:r>
      <w:r>
        <w:rPr>
          <w:rFonts w:hint="eastAsia"/>
        </w:rPr>
        <w:t>наночасточок</w:t>
      </w:r>
      <w:r>
        <w:t></w:t>
      </w:r>
      <w:r>
        <w:t></w:t>
      </w:r>
      <w:r>
        <w:t></w:t>
      </w:r>
      <w:r>
        <w:t></w:t>
      </w:r>
      <w:r>
        <w:t></w:t>
      </w:r>
      <w:r>
        <w:t></w:t>
      </w:r>
      <w:r>
        <w:t></w:t>
      </w:r>
      <w:r>
        <w:t></w:t>
      </w:r>
      <w:r>
        <w:t></w:t>
      </w:r>
      <w:r>
        <w:rPr>
          <w:rFonts w:hint="eastAsia"/>
        </w:rPr>
        <w:t>та</w:t>
      </w:r>
      <w:r>
        <w:t></w:t>
      </w:r>
      <w:r>
        <w:t></w:t>
      </w:r>
      <w:r>
        <w:t></w:t>
      </w:r>
      <w:r>
        <w:t></w:t>
      </w:r>
      <w:r>
        <w:t></w:t>
      </w:r>
      <w:r>
        <w:t></w:t>
      </w:r>
      <w:r>
        <w:t></w:t>
      </w:r>
      <w:r>
        <w:t></w:t>
      </w:r>
      <w:r>
        <w:rPr>
          <w:rFonts w:hint="eastAsia"/>
        </w:rPr>
        <w:t>відповідно</w:t>
      </w:r>
      <w:r>
        <w:t></w:t>
      </w:r>
      <w:r>
        <w:t></w:t>
      </w:r>
      <w:r>
        <w:t></w:t>
      </w:r>
      <w:r>
        <w:rPr>
          <w:rFonts w:hint="eastAsia"/>
        </w:rPr>
        <w:t>порушувався</w:t>
      </w:r>
      <w:r>
        <w:t></w:t>
      </w:r>
      <w:r>
        <w:rPr>
          <w:rFonts w:hint="eastAsia"/>
        </w:rPr>
        <w:t>кровообіг</w:t>
      </w:r>
      <w:r>
        <w:t></w:t>
      </w:r>
      <w:r>
        <w:rPr>
          <w:rFonts w:hint="eastAsia"/>
        </w:rPr>
        <w:t>у</w:t>
      </w:r>
    </w:p>
    <w:p w:rsidR="0092678D" w:rsidRDefault="0092678D" w:rsidP="0092678D">
      <w:r>
        <w:rPr>
          <w:rFonts w:hint="eastAsia"/>
        </w:rPr>
        <w:t>стінці</w:t>
      </w:r>
      <w:r>
        <w:t></w:t>
      </w:r>
      <w:r>
        <w:rPr>
          <w:rFonts w:hint="eastAsia"/>
        </w:rPr>
        <w:t>жовткового</w:t>
      </w:r>
      <w:r>
        <w:t></w:t>
      </w:r>
      <w:r>
        <w:rPr>
          <w:rFonts w:hint="eastAsia"/>
        </w:rPr>
        <w:t>мішка</w:t>
      </w:r>
      <w:r>
        <w:t></w:t>
      </w:r>
      <w:r>
        <w:t></w:t>
      </w:r>
      <w:r>
        <w:rPr>
          <w:rFonts w:hint="eastAsia"/>
        </w:rPr>
        <w:t>достовірно</w:t>
      </w:r>
      <w:r>
        <w:t></w:t>
      </w:r>
      <w:r>
        <w:rPr>
          <w:rFonts w:hint="eastAsia"/>
        </w:rPr>
        <w:t>вищий</w:t>
      </w:r>
      <w:r>
        <w:t></w:t>
      </w:r>
      <w:r>
        <w:rPr>
          <w:rFonts w:hint="eastAsia"/>
        </w:rPr>
        <w:t>відносно</w:t>
      </w:r>
      <w:r>
        <w:t></w:t>
      </w:r>
      <w:r>
        <w:rPr>
          <w:rFonts w:hint="eastAsia"/>
        </w:rPr>
        <w:t>контрольної</w:t>
      </w:r>
      <w:r>
        <w:t></w:t>
      </w:r>
      <w:r>
        <w:rPr>
          <w:rFonts w:hint="eastAsia"/>
        </w:rPr>
        <w:t>групи</w:t>
      </w:r>
      <w:r>
        <w:t></w:t>
      </w:r>
      <w:r>
        <w:rPr>
          <w:rFonts w:hint="eastAsia"/>
        </w:rPr>
        <w:t>рівень</w:t>
      </w:r>
    </w:p>
    <w:p w:rsidR="0092678D" w:rsidRDefault="0092678D" w:rsidP="0092678D">
      <w:r>
        <w:rPr>
          <w:rFonts w:hint="eastAsia"/>
        </w:rPr>
        <w:t>запустіння</w:t>
      </w:r>
      <w:r>
        <w:t></w:t>
      </w:r>
      <w:r>
        <w:rPr>
          <w:rFonts w:hint="eastAsia"/>
        </w:rPr>
        <w:t>судин</w:t>
      </w:r>
      <w:r>
        <w:t></w:t>
      </w:r>
      <w:r>
        <w:rPr>
          <w:rFonts w:hint="eastAsia"/>
        </w:rPr>
        <w:t>у</w:t>
      </w:r>
      <w:r>
        <w:t></w:t>
      </w:r>
      <w:r>
        <w:rPr>
          <w:rFonts w:hint="eastAsia"/>
        </w:rPr>
        <w:t>цих</w:t>
      </w:r>
      <w:r>
        <w:t></w:t>
      </w:r>
      <w:r>
        <w:rPr>
          <w:rFonts w:hint="eastAsia"/>
        </w:rPr>
        <w:t>експериментальних</w:t>
      </w:r>
      <w:r>
        <w:t></w:t>
      </w:r>
      <w:r>
        <w:rPr>
          <w:rFonts w:hint="eastAsia"/>
        </w:rPr>
        <w:t>групах</w:t>
      </w:r>
      <w:r>
        <w:t></w:t>
      </w:r>
      <w:r>
        <w:t></w:t>
      </w:r>
      <w:r>
        <w:t></w:t>
      </w:r>
      <w:r>
        <w:rPr>
          <w:rFonts w:hint="eastAsia"/>
        </w:rPr>
        <w:t>зменшувалися</w:t>
      </w:r>
      <w:r>
        <w:t></w:t>
      </w:r>
      <w:r>
        <w:rPr>
          <w:rFonts w:hint="eastAsia"/>
        </w:rPr>
        <w:t>розміри</w:t>
      </w:r>
      <w:r>
        <w:t></w:t>
      </w:r>
      <w:r>
        <w:rPr>
          <w:rFonts w:hint="eastAsia"/>
        </w:rPr>
        <w:t>тіла</w:t>
      </w:r>
    </w:p>
    <w:p w:rsidR="0092678D" w:rsidRDefault="0092678D" w:rsidP="0092678D">
      <w:r>
        <w:rPr>
          <w:rFonts w:hint="eastAsia"/>
        </w:rPr>
        <w:t>зародків</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rPr>
          <w:rFonts w:hint="eastAsia"/>
        </w:rPr>
        <w:t>маленьких</w:t>
      </w:r>
      <w:r>
        <w:t></w:t>
      </w:r>
      <w:r>
        <w:rPr>
          <w:rFonts w:hint="eastAsia"/>
        </w:rPr>
        <w:t>зародків</w:t>
      </w:r>
      <w:r>
        <w:t></w:t>
      </w:r>
      <w:r>
        <w:rPr>
          <w:rFonts w:hint="eastAsia"/>
        </w:rPr>
        <w:t>у</w:t>
      </w:r>
      <w:r>
        <w:t></w:t>
      </w:r>
      <w:r>
        <w:rPr>
          <w:rFonts w:hint="eastAsia"/>
        </w:rPr>
        <w:t>групах</w:t>
      </w:r>
      <w:r>
        <w:t></w:t>
      </w:r>
      <w:r>
        <w:rPr>
          <w:rFonts w:hint="eastAsia"/>
        </w:rPr>
        <w:t>із</w:t>
      </w:r>
      <w:r>
        <w:t></w:t>
      </w:r>
      <w:r>
        <w:rPr>
          <w:rFonts w:hint="eastAsia"/>
        </w:rPr>
        <w:t>технічним</w:t>
      </w:r>
    </w:p>
    <w:p w:rsidR="0092678D" w:rsidRDefault="0092678D" w:rsidP="0092678D">
      <w:r>
        <w:rPr>
          <w:rFonts w:hint="eastAsia"/>
        </w:rPr>
        <w:t>вугіллям</w:t>
      </w:r>
      <w:r>
        <w:t></w:t>
      </w:r>
      <w:r>
        <w:t></w:t>
      </w:r>
      <w:r>
        <w:rPr>
          <w:rFonts w:hint="eastAsia"/>
        </w:rPr>
        <w:t>алмазними</w:t>
      </w:r>
      <w:r>
        <w:t></w:t>
      </w:r>
      <w:r>
        <w:rPr>
          <w:rFonts w:hint="eastAsia"/>
        </w:rPr>
        <w:t>наночасточками</w:t>
      </w:r>
      <w:r>
        <w:t></w:t>
      </w:r>
      <w:r>
        <w:rPr>
          <w:rFonts w:hint="eastAsia"/>
        </w:rPr>
        <w:t>і</w:t>
      </w:r>
      <w:r>
        <w:t></w:t>
      </w:r>
      <w:r>
        <w:rPr>
          <w:rFonts w:hint="eastAsia"/>
        </w:rPr>
        <w:t>терморозширеним</w:t>
      </w:r>
      <w:r>
        <w:t></w:t>
      </w:r>
      <w:r>
        <w:rPr>
          <w:rFonts w:hint="eastAsia"/>
        </w:rPr>
        <w:t>графітом</w:t>
      </w:r>
      <w:r>
        <w:t></w:t>
      </w:r>
      <w:r>
        <w:rPr>
          <w:rFonts w:hint="eastAsia"/>
        </w:rPr>
        <w:t>відповідно</w:t>
      </w:r>
    </w:p>
    <w:p w:rsidR="0092678D" w:rsidRDefault="0092678D" w:rsidP="0092678D">
      <w:r>
        <w:rPr>
          <w:rFonts w:hint="eastAsia"/>
        </w:rPr>
        <w:t>при</w:t>
      </w:r>
      <w:r>
        <w:t></w:t>
      </w:r>
      <w:r>
        <w:t></w:t>
      </w:r>
      <w:r>
        <w:t></w:t>
      </w:r>
      <w:r>
        <w:t></w:t>
      </w:r>
      <w:r>
        <w:t></w:t>
      </w:r>
      <w:r>
        <w:rPr>
          <w:rFonts w:hint="eastAsia"/>
        </w:rPr>
        <w:t>у</w:t>
      </w:r>
      <w:r>
        <w:t></w:t>
      </w:r>
      <w:r>
        <w:rPr>
          <w:rFonts w:hint="eastAsia"/>
        </w:rPr>
        <w:t>контрольній</w:t>
      </w:r>
      <w:r>
        <w:t></w:t>
      </w:r>
      <w:r>
        <w:rPr>
          <w:rFonts w:hint="eastAsia"/>
        </w:rPr>
        <w:t>групі</w:t>
      </w:r>
      <w:r>
        <w:t></w:t>
      </w:r>
      <w:r>
        <w:t></w:t>
      </w:r>
    </w:p>
    <w:p w:rsidR="0092678D" w:rsidRDefault="0092678D" w:rsidP="0092678D">
      <w:r>
        <w:t></w:t>
      </w:r>
      <w:r>
        <w:t></w:t>
      </w:r>
      <w:r>
        <w:t></w:t>
      </w:r>
      <w:r>
        <w:rPr>
          <w:rFonts w:hint="eastAsia"/>
        </w:rPr>
        <w:t>Результати</w:t>
      </w:r>
      <w:r>
        <w:t></w:t>
      </w:r>
      <w:r>
        <w:rPr>
          <w:rFonts w:hint="eastAsia"/>
        </w:rPr>
        <w:t>проведених</w:t>
      </w:r>
      <w:r>
        <w:t></w:t>
      </w:r>
      <w:r>
        <w:rPr>
          <w:rFonts w:hint="eastAsia"/>
        </w:rPr>
        <w:t>світлооптичних</w:t>
      </w:r>
      <w:r>
        <w:t></w:t>
      </w:r>
      <w:r>
        <w:rPr>
          <w:rFonts w:hint="eastAsia"/>
        </w:rPr>
        <w:t>та</w:t>
      </w:r>
      <w:r>
        <w:t></w:t>
      </w:r>
      <w:r>
        <w:rPr>
          <w:rFonts w:hint="eastAsia"/>
        </w:rPr>
        <w:t>ультраструктурних</w:t>
      </w:r>
      <w:r>
        <w:t></w:t>
      </w:r>
      <w:r>
        <w:rPr>
          <w:rFonts w:hint="eastAsia"/>
        </w:rPr>
        <w:t>досліджень</w:t>
      </w:r>
    </w:p>
    <w:p w:rsidR="0092678D" w:rsidRDefault="0092678D" w:rsidP="0092678D">
      <w:r>
        <w:rPr>
          <w:rFonts w:hint="eastAsia"/>
        </w:rPr>
        <w:t>курячих</w:t>
      </w:r>
      <w:r>
        <w:t></w:t>
      </w:r>
      <w:r>
        <w:rPr>
          <w:rFonts w:hint="eastAsia"/>
        </w:rPr>
        <w:t>ембріонів</w:t>
      </w:r>
      <w:r>
        <w:t></w:t>
      </w:r>
      <w:r>
        <w:rPr>
          <w:rFonts w:hint="eastAsia"/>
        </w:rPr>
        <w:t>протягом</w:t>
      </w:r>
      <w:r>
        <w:t></w:t>
      </w:r>
      <w:r>
        <w:rPr>
          <w:rFonts w:hint="eastAsia"/>
        </w:rPr>
        <w:t>всього</w:t>
      </w:r>
      <w:r>
        <w:t></w:t>
      </w:r>
      <w:r>
        <w:rPr>
          <w:rFonts w:hint="eastAsia"/>
        </w:rPr>
        <w:t>періоду</w:t>
      </w:r>
      <w:r>
        <w:t></w:t>
      </w:r>
      <w:r>
        <w:rPr>
          <w:rFonts w:hint="eastAsia"/>
        </w:rPr>
        <w:t>ембріогенезу</w:t>
      </w:r>
      <w:r>
        <w:t></w:t>
      </w:r>
      <w:r>
        <w:rPr>
          <w:rFonts w:hint="eastAsia"/>
        </w:rPr>
        <w:t>на</w:t>
      </w:r>
      <w:r>
        <w:t></w:t>
      </w:r>
      <w:r>
        <w:rPr>
          <w:rFonts w:hint="eastAsia"/>
        </w:rPr>
        <w:t>тканинному</w:t>
      </w:r>
      <w:r>
        <w:t></w:t>
      </w:r>
      <w:r>
        <w:rPr>
          <w:rFonts w:hint="eastAsia"/>
        </w:rPr>
        <w:t>і</w:t>
      </w:r>
    </w:p>
    <w:p w:rsidR="0092678D" w:rsidRDefault="0092678D" w:rsidP="0092678D">
      <w:r>
        <w:rPr>
          <w:rFonts w:hint="eastAsia"/>
        </w:rPr>
        <w:t>клітинному</w:t>
      </w:r>
      <w:r>
        <w:t></w:t>
      </w:r>
      <w:r>
        <w:rPr>
          <w:rFonts w:hint="eastAsia"/>
        </w:rPr>
        <w:t>рівнях</w:t>
      </w:r>
      <w:r>
        <w:t></w:t>
      </w:r>
      <w:r>
        <w:rPr>
          <w:rFonts w:hint="eastAsia"/>
        </w:rPr>
        <w:t>не</w:t>
      </w:r>
      <w:r>
        <w:t></w:t>
      </w:r>
      <w:r>
        <w:rPr>
          <w:rFonts w:hint="eastAsia"/>
        </w:rPr>
        <w:t>виявили</w:t>
      </w:r>
      <w:r>
        <w:t></w:t>
      </w:r>
      <w:r>
        <w:rPr>
          <w:rFonts w:hint="eastAsia"/>
        </w:rPr>
        <w:t>патологічного</w:t>
      </w:r>
      <w:r>
        <w:t></w:t>
      </w:r>
      <w:r>
        <w:rPr>
          <w:rFonts w:hint="eastAsia"/>
        </w:rPr>
        <w:t>впливу</w:t>
      </w:r>
      <w:r>
        <w:t></w:t>
      </w:r>
      <w:r>
        <w:rPr>
          <w:rFonts w:hint="eastAsia"/>
        </w:rPr>
        <w:t>активованого</w:t>
      </w:r>
      <w:r>
        <w:t></w:t>
      </w:r>
      <w:r>
        <w:rPr>
          <w:rFonts w:hint="eastAsia"/>
        </w:rPr>
        <w:t>вугілля</w:t>
      </w:r>
      <w:r>
        <w:t></w:t>
      </w:r>
      <w:r>
        <w:rPr>
          <w:rFonts w:hint="eastAsia"/>
        </w:rPr>
        <w:t>на</w:t>
      </w:r>
    </w:p>
    <w:p w:rsidR="0092678D" w:rsidRDefault="0092678D" w:rsidP="0092678D">
      <w:r>
        <w:rPr>
          <w:rFonts w:hint="eastAsia"/>
        </w:rPr>
        <w:t>зародки</w:t>
      </w:r>
      <w:r>
        <w:t></w:t>
      </w:r>
    </w:p>
    <w:p w:rsidR="0092678D" w:rsidRDefault="0092678D" w:rsidP="0092678D">
      <w:r>
        <w:t></w:t>
      </w:r>
      <w:r>
        <w:t></w:t>
      </w:r>
      <w:r>
        <w:t></w:t>
      </w:r>
      <w:r>
        <w:rPr>
          <w:rFonts w:hint="eastAsia"/>
        </w:rPr>
        <w:t>Світлооптичні</w:t>
      </w:r>
      <w:r>
        <w:t></w:t>
      </w:r>
      <w:r>
        <w:rPr>
          <w:rFonts w:hint="eastAsia"/>
        </w:rPr>
        <w:t>та</w:t>
      </w:r>
      <w:r>
        <w:t></w:t>
      </w:r>
      <w:r>
        <w:rPr>
          <w:rFonts w:hint="eastAsia"/>
        </w:rPr>
        <w:t>ультраструктурні</w:t>
      </w:r>
      <w:r>
        <w:t></w:t>
      </w:r>
      <w:r>
        <w:rPr>
          <w:rFonts w:hint="eastAsia"/>
        </w:rPr>
        <w:t>дослідження</w:t>
      </w:r>
      <w:r>
        <w:t></w:t>
      </w:r>
      <w:r>
        <w:rPr>
          <w:rFonts w:hint="eastAsia"/>
        </w:rPr>
        <w:t>свідчили</w:t>
      </w:r>
      <w:r>
        <w:t></w:t>
      </w:r>
      <w:r>
        <w:rPr>
          <w:rFonts w:hint="eastAsia"/>
        </w:rPr>
        <w:t>про</w:t>
      </w:r>
      <w:r>
        <w:t></w:t>
      </w:r>
      <w:r>
        <w:rPr>
          <w:rFonts w:hint="eastAsia"/>
        </w:rPr>
        <w:t>негативний</w:t>
      </w:r>
    </w:p>
    <w:p w:rsidR="0092678D" w:rsidRDefault="0092678D" w:rsidP="0092678D">
      <w:r>
        <w:rPr>
          <w:rFonts w:hint="eastAsia"/>
        </w:rPr>
        <w:t>вплив</w:t>
      </w:r>
      <w:r>
        <w:t></w:t>
      </w:r>
      <w:r>
        <w:rPr>
          <w:rFonts w:hint="eastAsia"/>
        </w:rPr>
        <w:t>технічного</w:t>
      </w:r>
      <w:r>
        <w:t></w:t>
      </w:r>
      <w:r>
        <w:rPr>
          <w:rFonts w:hint="eastAsia"/>
        </w:rPr>
        <w:t>вугілля</w:t>
      </w:r>
      <w:r>
        <w:t></w:t>
      </w:r>
      <w:r>
        <w:t></w:t>
      </w:r>
      <w:r>
        <w:rPr>
          <w:rFonts w:hint="eastAsia"/>
        </w:rPr>
        <w:t>в</w:t>
      </w:r>
      <w:r>
        <w:t></w:t>
      </w:r>
      <w:r>
        <w:rPr>
          <w:rFonts w:hint="eastAsia"/>
        </w:rPr>
        <w:t>першу</w:t>
      </w:r>
      <w:r>
        <w:t></w:t>
      </w:r>
      <w:r>
        <w:rPr>
          <w:rFonts w:hint="eastAsia"/>
        </w:rPr>
        <w:t>чергу</w:t>
      </w:r>
      <w:r>
        <w:t></w:t>
      </w:r>
      <w:r>
        <w:t></w:t>
      </w:r>
      <w:r>
        <w:rPr>
          <w:rFonts w:hint="eastAsia"/>
        </w:rPr>
        <w:t>на</w:t>
      </w:r>
      <w:r>
        <w:t></w:t>
      </w:r>
      <w:r>
        <w:rPr>
          <w:rFonts w:hint="eastAsia"/>
        </w:rPr>
        <w:t>кровоносну</w:t>
      </w:r>
      <w:r>
        <w:t></w:t>
      </w:r>
      <w:r>
        <w:rPr>
          <w:rFonts w:hint="eastAsia"/>
        </w:rPr>
        <w:t>систему</w:t>
      </w:r>
      <w:r>
        <w:t></w:t>
      </w:r>
      <w:r>
        <w:rPr>
          <w:rFonts w:hint="eastAsia"/>
        </w:rPr>
        <w:t>зародка</w:t>
      </w:r>
      <w:r>
        <w:t></w:t>
      </w:r>
    </w:p>
    <w:p w:rsidR="0092678D" w:rsidRDefault="0092678D" w:rsidP="0092678D">
      <w:r>
        <w:rPr>
          <w:rFonts w:hint="eastAsia"/>
        </w:rPr>
        <w:t>ушкодження</w:t>
      </w:r>
      <w:r>
        <w:t></w:t>
      </w:r>
      <w:r>
        <w:rPr>
          <w:rFonts w:hint="eastAsia"/>
        </w:rPr>
        <w:t>стінки</w:t>
      </w:r>
      <w:r>
        <w:t></w:t>
      </w:r>
      <w:r>
        <w:rPr>
          <w:rFonts w:hint="eastAsia"/>
        </w:rPr>
        <w:t>судин</w:t>
      </w:r>
      <w:r>
        <w:t></w:t>
      </w:r>
      <w:r>
        <w:t></w:t>
      </w:r>
      <w:r>
        <w:rPr>
          <w:rFonts w:hint="eastAsia"/>
        </w:rPr>
        <w:t>агрегація</w:t>
      </w:r>
      <w:r>
        <w:t></w:t>
      </w:r>
      <w:r>
        <w:rPr>
          <w:rFonts w:hint="eastAsia"/>
        </w:rPr>
        <w:t>еритроцитів</w:t>
      </w:r>
      <w:r>
        <w:t></w:t>
      </w:r>
      <w:r>
        <w:t></w:t>
      </w:r>
      <w:r>
        <w:rPr>
          <w:rFonts w:hint="eastAsia"/>
        </w:rPr>
        <w:t>порушення</w:t>
      </w:r>
      <w:r>
        <w:t></w:t>
      </w:r>
      <w:r>
        <w:rPr>
          <w:rFonts w:hint="eastAsia"/>
        </w:rPr>
        <w:t>мікроциркуляції</w:t>
      </w:r>
    </w:p>
    <w:p w:rsidR="0092678D" w:rsidRDefault="0092678D" w:rsidP="0092678D">
      <w:r>
        <w:rPr>
          <w:rFonts w:hint="eastAsia"/>
        </w:rPr>
        <w:t>органів</w:t>
      </w:r>
      <w:r>
        <w:t></w:t>
      </w:r>
    </w:p>
    <w:p w:rsidR="0092678D" w:rsidRDefault="0092678D" w:rsidP="0092678D">
      <w:r>
        <w:t></w:t>
      </w:r>
      <w:r>
        <w:t></w:t>
      </w:r>
      <w:r>
        <w:t></w:t>
      </w:r>
    </w:p>
    <w:p w:rsidR="0092678D" w:rsidRDefault="0092678D" w:rsidP="0092678D">
      <w:r>
        <w:t></w:t>
      </w:r>
      <w:r>
        <w:t></w:t>
      </w:r>
      <w:r>
        <w:t></w:t>
      </w:r>
      <w:r>
        <w:rPr>
          <w:rFonts w:hint="eastAsia"/>
        </w:rPr>
        <w:t>Електронно</w:t>
      </w:r>
      <w:r>
        <w:t></w:t>
      </w:r>
      <w:r>
        <w:rPr>
          <w:rFonts w:hint="eastAsia"/>
        </w:rPr>
        <w:t>мікроскопічні</w:t>
      </w:r>
      <w:r>
        <w:t></w:t>
      </w:r>
      <w:r>
        <w:rPr>
          <w:rFonts w:hint="eastAsia"/>
        </w:rPr>
        <w:t>дослідження</w:t>
      </w:r>
      <w:r>
        <w:t></w:t>
      </w:r>
      <w:r>
        <w:rPr>
          <w:rFonts w:hint="eastAsia"/>
        </w:rPr>
        <w:t>показали</w:t>
      </w:r>
      <w:r>
        <w:t></w:t>
      </w:r>
      <w:r>
        <w:rPr>
          <w:rFonts w:hint="eastAsia"/>
        </w:rPr>
        <w:t>здатність</w:t>
      </w:r>
      <w:r>
        <w:t></w:t>
      </w:r>
      <w:r>
        <w:rPr>
          <w:rFonts w:hint="eastAsia"/>
        </w:rPr>
        <w:t>алмазних</w:t>
      </w:r>
    </w:p>
    <w:p w:rsidR="0092678D" w:rsidRDefault="0092678D" w:rsidP="0092678D">
      <w:r>
        <w:rPr>
          <w:rFonts w:hint="eastAsia"/>
        </w:rPr>
        <w:t>наночасточок</w:t>
      </w:r>
      <w:r>
        <w:t></w:t>
      </w:r>
      <w:r>
        <w:rPr>
          <w:rFonts w:hint="eastAsia"/>
        </w:rPr>
        <w:t>до</w:t>
      </w:r>
      <w:r>
        <w:t></w:t>
      </w:r>
      <w:r>
        <w:rPr>
          <w:rFonts w:hint="eastAsia"/>
        </w:rPr>
        <w:t>проникнення</w:t>
      </w:r>
      <w:r>
        <w:t></w:t>
      </w:r>
      <w:r>
        <w:rPr>
          <w:rFonts w:hint="eastAsia"/>
        </w:rPr>
        <w:t>в</w:t>
      </w:r>
      <w:r>
        <w:t></w:t>
      </w:r>
      <w:r>
        <w:rPr>
          <w:rFonts w:hint="eastAsia"/>
        </w:rPr>
        <w:t>клітини</w:t>
      </w:r>
      <w:r>
        <w:t></w:t>
      </w:r>
      <w:r>
        <w:t></w:t>
      </w:r>
      <w:r>
        <w:rPr>
          <w:rFonts w:hint="eastAsia"/>
        </w:rPr>
        <w:t>що</w:t>
      </w:r>
      <w:r>
        <w:t></w:t>
      </w:r>
      <w:r>
        <w:rPr>
          <w:rFonts w:hint="eastAsia"/>
        </w:rPr>
        <w:t>супроводжувалось</w:t>
      </w:r>
      <w:r>
        <w:t></w:t>
      </w:r>
      <w:r>
        <w:rPr>
          <w:rFonts w:hint="eastAsia"/>
        </w:rPr>
        <w:t>враженням</w:t>
      </w:r>
    </w:p>
    <w:p w:rsidR="0092678D" w:rsidRDefault="0092678D" w:rsidP="0092678D">
      <w:r>
        <w:rPr>
          <w:rFonts w:hint="eastAsia"/>
        </w:rPr>
        <w:t>мітохондрій</w:t>
      </w:r>
      <w:r>
        <w:t></w:t>
      </w:r>
      <w:r>
        <w:rPr>
          <w:rFonts w:hint="eastAsia"/>
        </w:rPr>
        <w:t>і</w:t>
      </w:r>
      <w:r>
        <w:t></w:t>
      </w:r>
      <w:r>
        <w:rPr>
          <w:rFonts w:hint="eastAsia"/>
        </w:rPr>
        <w:t>порушенням</w:t>
      </w:r>
      <w:r>
        <w:t></w:t>
      </w:r>
      <w:r>
        <w:rPr>
          <w:rFonts w:hint="eastAsia"/>
        </w:rPr>
        <w:t>їх</w:t>
      </w:r>
      <w:r>
        <w:t></w:t>
      </w:r>
      <w:r>
        <w:rPr>
          <w:rFonts w:hint="eastAsia"/>
        </w:rPr>
        <w:t>структури</w:t>
      </w:r>
      <w:r>
        <w:t></w:t>
      </w:r>
    </w:p>
    <w:p w:rsidR="0092678D" w:rsidRDefault="0092678D" w:rsidP="0092678D">
      <w:r>
        <w:t></w:t>
      </w:r>
      <w:r>
        <w:t></w:t>
      </w:r>
      <w:r>
        <w:t></w:t>
      </w:r>
      <w:r>
        <w:rPr>
          <w:rFonts w:hint="eastAsia"/>
        </w:rPr>
        <w:t>Світлооптичні</w:t>
      </w:r>
      <w:r>
        <w:t></w:t>
      </w:r>
      <w:r>
        <w:rPr>
          <w:rFonts w:hint="eastAsia"/>
        </w:rPr>
        <w:t>та</w:t>
      </w:r>
      <w:r>
        <w:t></w:t>
      </w:r>
      <w:r>
        <w:rPr>
          <w:rFonts w:hint="eastAsia"/>
        </w:rPr>
        <w:t>ультраструктурні</w:t>
      </w:r>
      <w:r>
        <w:t></w:t>
      </w:r>
      <w:r>
        <w:rPr>
          <w:rFonts w:hint="eastAsia"/>
        </w:rPr>
        <w:t>дослідження</w:t>
      </w:r>
      <w:r>
        <w:t></w:t>
      </w:r>
      <w:r>
        <w:rPr>
          <w:rFonts w:hint="eastAsia"/>
        </w:rPr>
        <w:t>встановили</w:t>
      </w:r>
      <w:r>
        <w:t></w:t>
      </w:r>
      <w:r>
        <w:rPr>
          <w:rFonts w:hint="eastAsia"/>
        </w:rPr>
        <w:t>потужну</w:t>
      </w:r>
    </w:p>
    <w:p w:rsidR="0092678D" w:rsidRDefault="0092678D" w:rsidP="0092678D">
      <w:r>
        <w:rPr>
          <w:rFonts w:hint="eastAsia"/>
        </w:rPr>
        <w:t>ушкоджуючи</w:t>
      </w:r>
      <w:r>
        <w:t></w:t>
      </w:r>
      <w:r>
        <w:rPr>
          <w:rFonts w:hint="eastAsia"/>
        </w:rPr>
        <w:t>дію</w:t>
      </w:r>
      <w:r>
        <w:t></w:t>
      </w:r>
      <w:r>
        <w:rPr>
          <w:rFonts w:hint="eastAsia"/>
        </w:rPr>
        <w:t>терморозширеного</w:t>
      </w:r>
      <w:r>
        <w:t></w:t>
      </w:r>
      <w:r>
        <w:rPr>
          <w:rFonts w:hint="eastAsia"/>
        </w:rPr>
        <w:t>графіту</w:t>
      </w:r>
      <w:r>
        <w:t></w:t>
      </w:r>
      <w:r>
        <w:rPr>
          <w:rFonts w:hint="eastAsia"/>
        </w:rPr>
        <w:t>щодо</w:t>
      </w:r>
      <w:r>
        <w:t></w:t>
      </w:r>
      <w:r>
        <w:rPr>
          <w:rFonts w:hint="eastAsia"/>
        </w:rPr>
        <w:t>провізорних</w:t>
      </w:r>
      <w:r>
        <w:t></w:t>
      </w:r>
      <w:r>
        <w:rPr>
          <w:rFonts w:hint="eastAsia"/>
        </w:rPr>
        <w:t>органів</w:t>
      </w:r>
      <w:r>
        <w:t></w:t>
      </w:r>
      <w:r>
        <w:rPr>
          <w:rFonts w:hint="eastAsia"/>
        </w:rPr>
        <w:t>та</w:t>
      </w:r>
      <w:r>
        <w:t></w:t>
      </w:r>
      <w:r>
        <w:rPr>
          <w:rFonts w:hint="eastAsia"/>
        </w:rPr>
        <w:t>тіла</w:t>
      </w:r>
    </w:p>
    <w:p w:rsidR="0092678D" w:rsidRDefault="0092678D" w:rsidP="0092678D">
      <w:r>
        <w:rPr>
          <w:rFonts w:hint="eastAsia"/>
        </w:rPr>
        <w:t>зародка</w:t>
      </w:r>
      <w:r>
        <w:t></w:t>
      </w:r>
      <w:r>
        <w:t></w:t>
      </w:r>
      <w:r>
        <w:rPr>
          <w:rFonts w:hint="eastAsia"/>
        </w:rPr>
        <w:t>Наявність</w:t>
      </w:r>
      <w:r>
        <w:t></w:t>
      </w:r>
      <w:r>
        <w:rPr>
          <w:rFonts w:hint="eastAsia"/>
        </w:rPr>
        <w:t>пікнозу</w:t>
      </w:r>
      <w:r>
        <w:t></w:t>
      </w:r>
      <w:r>
        <w:rPr>
          <w:rFonts w:hint="eastAsia"/>
        </w:rPr>
        <w:t>і</w:t>
      </w:r>
      <w:r>
        <w:t></w:t>
      </w:r>
      <w:r>
        <w:rPr>
          <w:rFonts w:hint="eastAsia"/>
        </w:rPr>
        <w:t>рексису</w:t>
      </w:r>
      <w:r>
        <w:t></w:t>
      </w:r>
      <w:r>
        <w:rPr>
          <w:rFonts w:hint="eastAsia"/>
        </w:rPr>
        <w:t>ядер</w:t>
      </w:r>
      <w:r>
        <w:t></w:t>
      </w:r>
      <w:r>
        <w:t></w:t>
      </w:r>
      <w:r>
        <w:rPr>
          <w:rFonts w:hint="eastAsia"/>
        </w:rPr>
        <w:t>мутна</w:t>
      </w:r>
      <w:r>
        <w:t></w:t>
      </w:r>
      <w:r>
        <w:rPr>
          <w:rFonts w:hint="eastAsia"/>
        </w:rPr>
        <w:t>цитоплазма</w:t>
      </w:r>
      <w:r>
        <w:t></w:t>
      </w:r>
      <w:r>
        <w:t></w:t>
      </w:r>
      <w:r>
        <w:rPr>
          <w:rFonts w:hint="eastAsia"/>
        </w:rPr>
        <w:t>нечіткі</w:t>
      </w:r>
      <w:r>
        <w:t></w:t>
      </w:r>
      <w:r>
        <w:rPr>
          <w:rFonts w:hint="eastAsia"/>
        </w:rPr>
        <w:t>межі</w:t>
      </w:r>
      <w:r>
        <w:t></w:t>
      </w:r>
      <w:r>
        <w:rPr>
          <w:rFonts w:hint="eastAsia"/>
        </w:rPr>
        <w:t>та</w:t>
      </w:r>
    </w:p>
    <w:p w:rsidR="0092678D" w:rsidRDefault="0092678D" w:rsidP="0092678D">
      <w:r>
        <w:rPr>
          <w:rFonts w:hint="eastAsia"/>
        </w:rPr>
        <w:t>деформація</w:t>
      </w:r>
      <w:r>
        <w:t></w:t>
      </w:r>
      <w:r>
        <w:rPr>
          <w:rFonts w:hint="eastAsia"/>
        </w:rPr>
        <w:t>клітин</w:t>
      </w:r>
      <w:r>
        <w:t></w:t>
      </w:r>
      <w:r>
        <w:rPr>
          <w:rFonts w:hint="eastAsia"/>
        </w:rPr>
        <w:t>оболонок</w:t>
      </w:r>
      <w:r>
        <w:t></w:t>
      </w:r>
      <w:r>
        <w:rPr>
          <w:rFonts w:hint="eastAsia"/>
        </w:rPr>
        <w:t>та</w:t>
      </w:r>
      <w:r>
        <w:t></w:t>
      </w:r>
      <w:r>
        <w:rPr>
          <w:rFonts w:hint="eastAsia"/>
        </w:rPr>
        <w:t>тіла</w:t>
      </w:r>
      <w:r>
        <w:t></w:t>
      </w:r>
      <w:r>
        <w:rPr>
          <w:rFonts w:hint="eastAsia"/>
        </w:rPr>
        <w:t>ембріона</w:t>
      </w:r>
      <w:r>
        <w:t></w:t>
      </w:r>
      <w:r>
        <w:rPr>
          <w:rFonts w:hint="eastAsia"/>
        </w:rPr>
        <w:t>вже</w:t>
      </w:r>
      <w:r>
        <w:t></w:t>
      </w:r>
      <w:r>
        <w:rPr>
          <w:rFonts w:hint="eastAsia"/>
        </w:rPr>
        <w:t>на</w:t>
      </w:r>
      <w:r>
        <w:t></w:t>
      </w:r>
      <w:r>
        <w:rPr>
          <w:rFonts w:hint="eastAsia"/>
        </w:rPr>
        <w:t>ранніх</w:t>
      </w:r>
      <w:r>
        <w:t></w:t>
      </w:r>
      <w:r>
        <w:rPr>
          <w:rFonts w:hint="eastAsia"/>
        </w:rPr>
        <w:t>етапах</w:t>
      </w:r>
      <w:r>
        <w:t></w:t>
      </w:r>
      <w:r>
        <w:rPr>
          <w:rFonts w:hint="eastAsia"/>
        </w:rPr>
        <w:t>ембріогенезу</w:t>
      </w:r>
    </w:p>
    <w:p w:rsidR="0092678D" w:rsidRDefault="0092678D" w:rsidP="0092678D">
      <w:r>
        <w:rPr>
          <w:rFonts w:hint="eastAsia"/>
        </w:rPr>
        <w:t>вказували</w:t>
      </w:r>
      <w:r>
        <w:t></w:t>
      </w:r>
      <w:r>
        <w:rPr>
          <w:rFonts w:hint="eastAsia"/>
        </w:rPr>
        <w:t>на</w:t>
      </w:r>
      <w:r>
        <w:t></w:t>
      </w:r>
      <w:r>
        <w:rPr>
          <w:rFonts w:hint="eastAsia"/>
        </w:rPr>
        <w:t>некротичні</w:t>
      </w:r>
      <w:r>
        <w:t></w:t>
      </w:r>
      <w:r>
        <w:rPr>
          <w:rFonts w:hint="eastAsia"/>
        </w:rPr>
        <w:t>зміни</w:t>
      </w:r>
      <w:r>
        <w:t></w:t>
      </w:r>
      <w:r>
        <w:t></w:t>
      </w:r>
      <w:r>
        <w:rPr>
          <w:rFonts w:hint="eastAsia"/>
        </w:rPr>
        <w:t>спричинені</w:t>
      </w:r>
      <w:r>
        <w:t></w:t>
      </w:r>
      <w:r>
        <w:rPr>
          <w:rFonts w:hint="eastAsia"/>
        </w:rPr>
        <w:t>введенням</w:t>
      </w:r>
      <w:r>
        <w:t></w:t>
      </w:r>
      <w:r>
        <w:rPr>
          <w:rFonts w:hint="eastAsia"/>
        </w:rPr>
        <w:t>цього</w:t>
      </w:r>
      <w:r>
        <w:t></w:t>
      </w:r>
      <w:r>
        <w:rPr>
          <w:rFonts w:hint="eastAsia"/>
        </w:rPr>
        <w:t>матеріалу</w:t>
      </w:r>
      <w:r>
        <w:t></w:t>
      </w:r>
      <w:r>
        <w:t></w:t>
      </w:r>
      <w:r>
        <w:rPr>
          <w:rFonts w:hint="eastAsia"/>
        </w:rPr>
        <w:t>на</w:t>
      </w:r>
    </w:p>
    <w:p w:rsidR="0092678D" w:rsidRDefault="0092678D" w:rsidP="0092678D">
      <w:r>
        <w:rPr>
          <w:rFonts w:hint="eastAsia"/>
        </w:rPr>
        <w:t>пізніших</w:t>
      </w:r>
      <w:r>
        <w:t></w:t>
      </w:r>
      <w:r>
        <w:rPr>
          <w:rFonts w:hint="eastAsia"/>
        </w:rPr>
        <w:t>стадіях</w:t>
      </w:r>
      <w:r>
        <w:t></w:t>
      </w:r>
      <w:r>
        <w:rPr>
          <w:rFonts w:hint="eastAsia"/>
        </w:rPr>
        <w:t>тканини</w:t>
      </w:r>
      <w:r>
        <w:t></w:t>
      </w:r>
      <w:r>
        <w:rPr>
          <w:rFonts w:hint="eastAsia"/>
        </w:rPr>
        <w:t>перетворювались</w:t>
      </w:r>
      <w:r>
        <w:t></w:t>
      </w:r>
      <w:r>
        <w:rPr>
          <w:rFonts w:hint="eastAsia"/>
        </w:rPr>
        <w:t>на</w:t>
      </w:r>
      <w:r>
        <w:t></w:t>
      </w:r>
      <w:r>
        <w:rPr>
          <w:rFonts w:hint="eastAsia"/>
        </w:rPr>
        <w:t>клітинний</w:t>
      </w:r>
      <w:r>
        <w:t></w:t>
      </w:r>
      <w:r>
        <w:rPr>
          <w:rFonts w:hint="eastAsia"/>
        </w:rPr>
        <w:t>детрит</w:t>
      </w:r>
      <w:r>
        <w:t></w:t>
      </w:r>
      <w:r>
        <w:t></w:t>
      </w:r>
      <w:r>
        <w:rPr>
          <w:rFonts w:hint="eastAsia"/>
        </w:rPr>
        <w:t>Введення</w:t>
      </w:r>
      <w:r>
        <w:t></w:t>
      </w:r>
      <w:r>
        <w:rPr>
          <w:rFonts w:hint="eastAsia"/>
        </w:rPr>
        <w:t>цього</w:t>
      </w:r>
    </w:p>
    <w:p w:rsidR="0092678D" w:rsidRDefault="0092678D" w:rsidP="0092678D">
      <w:r>
        <w:rPr>
          <w:rFonts w:hint="eastAsia"/>
        </w:rPr>
        <w:t>матеріалу</w:t>
      </w:r>
      <w:r>
        <w:t></w:t>
      </w:r>
      <w:r>
        <w:rPr>
          <w:rFonts w:hint="eastAsia"/>
        </w:rPr>
        <w:t>призвело</w:t>
      </w:r>
      <w:r>
        <w:t></w:t>
      </w:r>
      <w:r>
        <w:rPr>
          <w:rFonts w:hint="eastAsia"/>
        </w:rPr>
        <w:t>до</w:t>
      </w:r>
      <w:r>
        <w:t></w:t>
      </w:r>
      <w:r>
        <w:rPr>
          <w:rFonts w:hint="eastAsia"/>
        </w:rPr>
        <w:t>несумісних</w:t>
      </w:r>
      <w:r>
        <w:t></w:t>
      </w:r>
      <w:r>
        <w:rPr>
          <w:rFonts w:hint="eastAsia"/>
        </w:rPr>
        <w:t>з</w:t>
      </w:r>
      <w:r>
        <w:t></w:t>
      </w:r>
      <w:r>
        <w:rPr>
          <w:rFonts w:hint="eastAsia"/>
        </w:rPr>
        <w:t>подальшим</w:t>
      </w:r>
      <w:r>
        <w:t></w:t>
      </w:r>
      <w:r>
        <w:rPr>
          <w:rFonts w:hint="eastAsia"/>
        </w:rPr>
        <w:t>розвитком</w:t>
      </w:r>
      <w:r>
        <w:t></w:t>
      </w:r>
      <w:r>
        <w:rPr>
          <w:rFonts w:hint="eastAsia"/>
        </w:rPr>
        <w:t>наслідків</w:t>
      </w:r>
      <w:r>
        <w:t></w:t>
      </w:r>
      <w:r>
        <w:t></w:t>
      </w:r>
      <w:r>
        <w:rPr>
          <w:rFonts w:hint="eastAsia"/>
        </w:rPr>
        <w:t>ушкодження</w:t>
      </w:r>
    </w:p>
    <w:p w:rsidR="0092678D" w:rsidRDefault="0092678D" w:rsidP="0092678D">
      <w:r>
        <w:rPr>
          <w:rFonts w:hint="eastAsia"/>
        </w:rPr>
        <w:t>судин</w:t>
      </w:r>
      <w:r>
        <w:t></w:t>
      </w:r>
      <w:r>
        <w:rPr>
          <w:rFonts w:hint="eastAsia"/>
        </w:rPr>
        <w:t>стінки</w:t>
      </w:r>
      <w:r>
        <w:t></w:t>
      </w:r>
      <w:r>
        <w:rPr>
          <w:rFonts w:hint="eastAsia"/>
        </w:rPr>
        <w:t>жовткового</w:t>
      </w:r>
      <w:r>
        <w:t></w:t>
      </w:r>
      <w:r>
        <w:rPr>
          <w:rFonts w:hint="eastAsia"/>
        </w:rPr>
        <w:t>мішка</w:t>
      </w:r>
      <w:r>
        <w:t></w:t>
      </w:r>
      <w:r>
        <w:t></w:t>
      </w:r>
      <w:r>
        <w:rPr>
          <w:rFonts w:hint="eastAsia"/>
        </w:rPr>
        <w:t>прилеглих</w:t>
      </w:r>
      <w:r>
        <w:t></w:t>
      </w:r>
      <w:r>
        <w:rPr>
          <w:rFonts w:hint="eastAsia"/>
        </w:rPr>
        <w:t>тканин</w:t>
      </w:r>
      <w:r>
        <w:t></w:t>
      </w:r>
      <w:r>
        <w:rPr>
          <w:rFonts w:hint="eastAsia"/>
        </w:rPr>
        <w:t>зародка</w:t>
      </w:r>
      <w:r>
        <w:t></w:t>
      </w:r>
      <w:r>
        <w:t></w:t>
      </w:r>
      <w:r>
        <w:rPr>
          <w:rFonts w:hint="eastAsia"/>
        </w:rPr>
        <w:t>механічного</w:t>
      </w:r>
    </w:p>
    <w:p w:rsidR="0092678D" w:rsidRDefault="0092678D" w:rsidP="0092678D">
      <w:r>
        <w:rPr>
          <w:rFonts w:hint="eastAsia"/>
        </w:rPr>
        <w:t>руйнування</w:t>
      </w:r>
      <w:r>
        <w:t></w:t>
      </w:r>
      <w:r>
        <w:rPr>
          <w:rFonts w:hint="eastAsia"/>
        </w:rPr>
        <w:t>оболонок</w:t>
      </w:r>
      <w:r>
        <w:t></w:t>
      </w:r>
      <w:r>
        <w:rPr>
          <w:rFonts w:hint="eastAsia"/>
        </w:rPr>
        <w:t>та</w:t>
      </w:r>
      <w:r>
        <w:t></w:t>
      </w:r>
      <w:r>
        <w:rPr>
          <w:rFonts w:hint="eastAsia"/>
        </w:rPr>
        <w:t>органел</w:t>
      </w:r>
      <w:r>
        <w:t></w:t>
      </w:r>
      <w:r>
        <w:rPr>
          <w:rFonts w:hint="eastAsia"/>
        </w:rPr>
        <w:t>клітин</w:t>
      </w:r>
      <w:r>
        <w:t></w:t>
      </w:r>
      <w:r>
        <w:t></w:t>
      </w:r>
      <w:r>
        <w:rPr>
          <w:rFonts w:hint="eastAsia"/>
        </w:rPr>
        <w:t>що</w:t>
      </w:r>
      <w:r>
        <w:t></w:t>
      </w:r>
      <w:r>
        <w:rPr>
          <w:rFonts w:hint="eastAsia"/>
        </w:rPr>
        <w:t>напряму</w:t>
      </w:r>
      <w:r>
        <w:t></w:t>
      </w:r>
      <w:r>
        <w:rPr>
          <w:rFonts w:hint="eastAsia"/>
        </w:rPr>
        <w:t>контактували</w:t>
      </w:r>
      <w:r>
        <w:t></w:t>
      </w:r>
      <w:r>
        <w:rPr>
          <w:rFonts w:hint="eastAsia"/>
        </w:rPr>
        <w:t>з</w:t>
      </w:r>
      <w:r>
        <w:t></w:t>
      </w:r>
      <w:r>
        <w:rPr>
          <w:rFonts w:hint="eastAsia"/>
        </w:rPr>
        <w:t>часточками</w:t>
      </w:r>
    </w:p>
    <w:p w:rsidR="0092678D" w:rsidRDefault="0092678D" w:rsidP="0092678D">
      <w:r>
        <w:rPr>
          <w:rFonts w:hint="eastAsia"/>
        </w:rPr>
        <w:t>та</w:t>
      </w:r>
      <w:r>
        <w:t></w:t>
      </w:r>
      <w:r>
        <w:rPr>
          <w:rFonts w:hint="eastAsia"/>
        </w:rPr>
        <w:t>агрегатами</w:t>
      </w:r>
      <w:r>
        <w:t></w:t>
      </w:r>
      <w:r>
        <w:rPr>
          <w:rFonts w:hint="eastAsia"/>
        </w:rPr>
        <w:t>цього</w:t>
      </w:r>
      <w:r>
        <w:t></w:t>
      </w:r>
      <w:r>
        <w:rPr>
          <w:rFonts w:hint="eastAsia"/>
        </w:rPr>
        <w:t>матеріалу</w:t>
      </w:r>
      <w:r>
        <w:t></w:t>
      </w:r>
    </w:p>
    <w:p w:rsidR="0092678D" w:rsidRDefault="0092678D" w:rsidP="0092678D">
      <w:r>
        <w:t></w:t>
      </w:r>
      <w:r>
        <w:t></w:t>
      </w:r>
      <w:r>
        <w:t></w:t>
      </w:r>
      <w:r>
        <w:rPr>
          <w:rFonts w:hint="eastAsia"/>
        </w:rPr>
        <w:t>Активоване</w:t>
      </w:r>
      <w:r>
        <w:t></w:t>
      </w:r>
      <w:r>
        <w:rPr>
          <w:rFonts w:hint="eastAsia"/>
        </w:rPr>
        <w:t>вугілля</w:t>
      </w:r>
      <w:r>
        <w:t></w:t>
      </w:r>
      <w:r>
        <w:t></w:t>
      </w:r>
      <w:r>
        <w:rPr>
          <w:rFonts w:hint="eastAsia"/>
        </w:rPr>
        <w:t>технічне</w:t>
      </w:r>
      <w:r>
        <w:t></w:t>
      </w:r>
      <w:r>
        <w:rPr>
          <w:rFonts w:hint="eastAsia"/>
        </w:rPr>
        <w:t>вугілля</w:t>
      </w:r>
      <w:r>
        <w:t></w:t>
      </w:r>
      <w:r>
        <w:rPr>
          <w:rFonts w:hint="eastAsia"/>
        </w:rPr>
        <w:t>та</w:t>
      </w:r>
      <w:r>
        <w:t></w:t>
      </w:r>
      <w:r>
        <w:rPr>
          <w:rFonts w:hint="eastAsia"/>
        </w:rPr>
        <w:t>алмазні</w:t>
      </w:r>
      <w:r>
        <w:t></w:t>
      </w:r>
      <w:r>
        <w:rPr>
          <w:rFonts w:hint="eastAsia"/>
        </w:rPr>
        <w:t>наночасточки</w:t>
      </w:r>
      <w:r>
        <w:t></w:t>
      </w:r>
      <w:r>
        <w:rPr>
          <w:rFonts w:hint="eastAsia"/>
        </w:rPr>
        <w:t>були</w:t>
      </w:r>
      <w:r>
        <w:t></w:t>
      </w:r>
      <w:r>
        <w:rPr>
          <w:rFonts w:hint="eastAsia"/>
        </w:rPr>
        <w:t>здатні</w:t>
      </w:r>
    </w:p>
    <w:p w:rsidR="0092678D" w:rsidRDefault="0092678D" w:rsidP="0092678D">
      <w:r>
        <w:rPr>
          <w:rFonts w:hint="eastAsia"/>
        </w:rPr>
        <w:t>до</w:t>
      </w:r>
      <w:r>
        <w:t></w:t>
      </w:r>
      <w:r>
        <w:rPr>
          <w:rFonts w:hint="eastAsia"/>
        </w:rPr>
        <w:t>міграції</w:t>
      </w:r>
      <w:r>
        <w:t></w:t>
      </w:r>
      <w:r>
        <w:rPr>
          <w:rFonts w:hint="eastAsia"/>
        </w:rPr>
        <w:t>організмом</w:t>
      </w:r>
      <w:r>
        <w:t></w:t>
      </w:r>
      <w:r>
        <w:rPr>
          <w:rFonts w:hint="eastAsia"/>
        </w:rPr>
        <w:t>з</w:t>
      </w:r>
      <w:r>
        <w:t></w:t>
      </w:r>
      <w:r>
        <w:rPr>
          <w:rFonts w:hint="eastAsia"/>
        </w:rPr>
        <w:t>током</w:t>
      </w:r>
      <w:r>
        <w:t></w:t>
      </w:r>
      <w:r>
        <w:rPr>
          <w:rFonts w:hint="eastAsia"/>
        </w:rPr>
        <w:t>крові</w:t>
      </w:r>
      <w:r>
        <w:t></w:t>
      </w:r>
      <w:r>
        <w:t></w:t>
      </w:r>
      <w:r>
        <w:rPr>
          <w:rFonts w:hint="eastAsia"/>
        </w:rPr>
        <w:t>Гостре</w:t>
      </w:r>
      <w:r>
        <w:t></w:t>
      </w:r>
      <w:r>
        <w:rPr>
          <w:rFonts w:hint="eastAsia"/>
        </w:rPr>
        <w:t>ураження</w:t>
      </w:r>
      <w:r>
        <w:t></w:t>
      </w:r>
      <w:r>
        <w:rPr>
          <w:rFonts w:hint="eastAsia"/>
        </w:rPr>
        <w:t>кровоносної</w:t>
      </w:r>
      <w:r>
        <w:t></w:t>
      </w:r>
      <w:r>
        <w:rPr>
          <w:rFonts w:hint="eastAsia"/>
        </w:rPr>
        <w:t>системи</w:t>
      </w:r>
    </w:p>
    <w:p w:rsidR="0092678D" w:rsidRDefault="0092678D" w:rsidP="0092678D">
      <w:r>
        <w:rPr>
          <w:rFonts w:hint="eastAsia"/>
        </w:rPr>
        <w:t>зародків</w:t>
      </w:r>
      <w:r>
        <w:t></w:t>
      </w:r>
      <w:r>
        <w:rPr>
          <w:rFonts w:hint="eastAsia"/>
        </w:rPr>
        <w:t>при</w:t>
      </w:r>
      <w:r>
        <w:t></w:t>
      </w:r>
      <w:r>
        <w:rPr>
          <w:rFonts w:hint="eastAsia"/>
        </w:rPr>
        <w:t>введенні</w:t>
      </w:r>
      <w:r>
        <w:t></w:t>
      </w:r>
      <w:r>
        <w:rPr>
          <w:rFonts w:hint="eastAsia"/>
        </w:rPr>
        <w:t>їм</w:t>
      </w:r>
      <w:r>
        <w:t></w:t>
      </w:r>
      <w:r>
        <w:rPr>
          <w:rFonts w:hint="eastAsia"/>
        </w:rPr>
        <w:t>терморозширеного</w:t>
      </w:r>
      <w:r>
        <w:t></w:t>
      </w:r>
      <w:r>
        <w:rPr>
          <w:rFonts w:hint="eastAsia"/>
        </w:rPr>
        <w:t>графіту</w:t>
      </w:r>
      <w:r>
        <w:t></w:t>
      </w:r>
      <w:r>
        <w:rPr>
          <w:rFonts w:hint="eastAsia"/>
        </w:rPr>
        <w:t>не</w:t>
      </w:r>
      <w:r>
        <w:t></w:t>
      </w:r>
      <w:r>
        <w:rPr>
          <w:rFonts w:hint="eastAsia"/>
        </w:rPr>
        <w:t>дало</w:t>
      </w:r>
      <w:r>
        <w:t></w:t>
      </w:r>
      <w:r>
        <w:rPr>
          <w:rFonts w:hint="eastAsia"/>
        </w:rPr>
        <w:t>можливості</w:t>
      </w:r>
      <w:r>
        <w:t></w:t>
      </w:r>
      <w:r>
        <w:rPr>
          <w:rFonts w:hint="eastAsia"/>
        </w:rPr>
        <w:t>оцінити</w:t>
      </w:r>
    </w:p>
    <w:p w:rsidR="0092678D" w:rsidRDefault="0092678D" w:rsidP="0092678D">
      <w:r>
        <w:rPr>
          <w:rFonts w:hint="eastAsia"/>
        </w:rPr>
        <w:t>цей</w:t>
      </w:r>
      <w:r>
        <w:t></w:t>
      </w:r>
      <w:r>
        <w:rPr>
          <w:rFonts w:hint="eastAsia"/>
        </w:rPr>
        <w:t>шлях</w:t>
      </w:r>
      <w:r>
        <w:t></w:t>
      </w:r>
      <w:r>
        <w:rPr>
          <w:rFonts w:hint="eastAsia"/>
        </w:rPr>
        <w:t>поширення</w:t>
      </w:r>
      <w:r>
        <w:t></w:t>
      </w:r>
      <w:r>
        <w:t></w:t>
      </w:r>
      <w:r>
        <w:rPr>
          <w:rFonts w:hint="eastAsia"/>
        </w:rPr>
        <w:t>Встановлено</w:t>
      </w:r>
      <w:r>
        <w:t></w:t>
      </w:r>
      <w:r>
        <w:rPr>
          <w:rFonts w:hint="eastAsia"/>
        </w:rPr>
        <w:t>найнижчу</w:t>
      </w:r>
      <w:r>
        <w:t></w:t>
      </w:r>
      <w:r>
        <w:rPr>
          <w:rFonts w:hint="eastAsia"/>
        </w:rPr>
        <w:t>серед</w:t>
      </w:r>
      <w:r>
        <w:t></w:t>
      </w:r>
      <w:r>
        <w:rPr>
          <w:rFonts w:hint="eastAsia"/>
        </w:rPr>
        <w:t>інших</w:t>
      </w:r>
      <w:r>
        <w:t></w:t>
      </w:r>
      <w:r>
        <w:rPr>
          <w:rFonts w:hint="eastAsia"/>
        </w:rPr>
        <w:t>вуглецевих</w:t>
      </w:r>
      <w:r>
        <w:t></w:t>
      </w:r>
      <w:r>
        <w:rPr>
          <w:rFonts w:hint="eastAsia"/>
        </w:rPr>
        <w:t>часточок</w:t>
      </w:r>
    </w:p>
    <w:p w:rsidR="0092678D" w:rsidRDefault="0092678D" w:rsidP="0092678D">
      <w:r>
        <w:rPr>
          <w:rFonts w:hint="eastAsia"/>
        </w:rPr>
        <w:t>проникну</w:t>
      </w:r>
      <w:r>
        <w:t></w:t>
      </w:r>
      <w:r>
        <w:rPr>
          <w:rFonts w:hint="eastAsia"/>
        </w:rPr>
        <w:t>здатність</w:t>
      </w:r>
      <w:r>
        <w:t></w:t>
      </w:r>
      <w:r>
        <w:rPr>
          <w:rFonts w:hint="eastAsia"/>
        </w:rPr>
        <w:t>технічного</w:t>
      </w:r>
      <w:r>
        <w:t></w:t>
      </w:r>
      <w:r>
        <w:rPr>
          <w:rFonts w:hint="eastAsia"/>
        </w:rPr>
        <w:t>вугілля</w:t>
      </w:r>
      <w:r>
        <w:t></w:t>
      </w:r>
      <w:r>
        <w:rPr>
          <w:rFonts w:hint="eastAsia"/>
        </w:rPr>
        <w:t>та</w:t>
      </w:r>
      <w:r>
        <w:t></w:t>
      </w:r>
      <w:r>
        <w:rPr>
          <w:rFonts w:hint="eastAsia"/>
        </w:rPr>
        <w:t>найвищу</w:t>
      </w:r>
      <w:r>
        <w:t></w:t>
      </w:r>
      <w:r>
        <w:rPr>
          <w:rFonts w:hint="eastAsia"/>
        </w:rPr>
        <w:t>–</w:t>
      </w:r>
      <w:r>
        <w:t></w:t>
      </w:r>
      <w:r>
        <w:rPr>
          <w:rFonts w:hint="eastAsia"/>
        </w:rPr>
        <w:t>для</w:t>
      </w:r>
      <w:r>
        <w:t></w:t>
      </w:r>
      <w:r>
        <w:rPr>
          <w:rFonts w:hint="eastAsia"/>
        </w:rPr>
        <w:t>алмазних</w:t>
      </w:r>
      <w:r>
        <w:t></w:t>
      </w:r>
      <w:r>
        <w:rPr>
          <w:rFonts w:hint="eastAsia"/>
        </w:rPr>
        <w:t>наночасточок</w:t>
      </w:r>
      <w:r>
        <w:t></w:t>
      </w:r>
    </w:p>
    <w:p w:rsidR="0092678D" w:rsidRDefault="0092678D" w:rsidP="0092678D">
      <w:r>
        <w:rPr>
          <w:rFonts w:hint="eastAsia"/>
        </w:rPr>
        <w:t>Виразні</w:t>
      </w:r>
      <w:r>
        <w:t></w:t>
      </w:r>
      <w:r>
        <w:rPr>
          <w:rFonts w:hint="eastAsia"/>
        </w:rPr>
        <w:t>порушення</w:t>
      </w:r>
      <w:r>
        <w:t></w:t>
      </w:r>
      <w:r>
        <w:rPr>
          <w:rFonts w:hint="eastAsia"/>
        </w:rPr>
        <w:t>плазматичної</w:t>
      </w:r>
      <w:r>
        <w:t></w:t>
      </w:r>
      <w:r>
        <w:rPr>
          <w:rFonts w:hint="eastAsia"/>
        </w:rPr>
        <w:t>мембрани</w:t>
      </w:r>
      <w:r>
        <w:t></w:t>
      </w:r>
      <w:r>
        <w:rPr>
          <w:rFonts w:hint="eastAsia"/>
        </w:rPr>
        <w:t>та</w:t>
      </w:r>
      <w:r>
        <w:t></w:t>
      </w:r>
      <w:r>
        <w:rPr>
          <w:rFonts w:hint="eastAsia"/>
        </w:rPr>
        <w:t>клітинних</w:t>
      </w:r>
      <w:r>
        <w:t></w:t>
      </w:r>
      <w:r>
        <w:rPr>
          <w:rFonts w:hint="eastAsia"/>
        </w:rPr>
        <w:t>органел</w:t>
      </w:r>
      <w:r>
        <w:t></w:t>
      </w:r>
      <w:r>
        <w:rPr>
          <w:rFonts w:hint="eastAsia"/>
        </w:rPr>
        <w:t>включно</w:t>
      </w:r>
      <w:r>
        <w:t></w:t>
      </w:r>
      <w:r>
        <w:rPr>
          <w:rFonts w:hint="eastAsia"/>
        </w:rPr>
        <w:t>з</w:t>
      </w:r>
    </w:p>
    <w:p w:rsidR="0092678D" w:rsidRDefault="0092678D" w:rsidP="0092678D">
      <w:r>
        <w:rPr>
          <w:rFonts w:hint="eastAsia"/>
        </w:rPr>
        <w:t>двомембранними</w:t>
      </w:r>
      <w:r>
        <w:t></w:t>
      </w:r>
      <w:r>
        <w:rPr>
          <w:rFonts w:hint="eastAsia"/>
        </w:rPr>
        <w:t>–</w:t>
      </w:r>
      <w:r>
        <w:t></w:t>
      </w:r>
      <w:r>
        <w:rPr>
          <w:rFonts w:hint="eastAsia"/>
        </w:rPr>
        <w:t>мітохондрій</w:t>
      </w:r>
      <w:r>
        <w:t></w:t>
      </w:r>
      <w:r>
        <w:rPr>
          <w:rFonts w:hint="eastAsia"/>
        </w:rPr>
        <w:t>та</w:t>
      </w:r>
      <w:r>
        <w:t></w:t>
      </w:r>
      <w:r>
        <w:rPr>
          <w:rFonts w:hint="eastAsia"/>
        </w:rPr>
        <w:t>ядер</w:t>
      </w:r>
      <w:r>
        <w:t></w:t>
      </w:r>
      <w:r>
        <w:rPr>
          <w:rFonts w:hint="eastAsia"/>
        </w:rPr>
        <w:t>під</w:t>
      </w:r>
      <w:r>
        <w:t></w:t>
      </w:r>
      <w:r>
        <w:rPr>
          <w:rFonts w:hint="eastAsia"/>
        </w:rPr>
        <w:t>впливом</w:t>
      </w:r>
      <w:r>
        <w:t></w:t>
      </w:r>
      <w:r>
        <w:rPr>
          <w:rFonts w:hint="eastAsia"/>
        </w:rPr>
        <w:t>алмазних</w:t>
      </w:r>
      <w:r>
        <w:t></w:t>
      </w:r>
      <w:r>
        <w:rPr>
          <w:rFonts w:hint="eastAsia"/>
        </w:rPr>
        <w:t>наночасточок</w:t>
      </w:r>
    </w:p>
    <w:p w:rsidR="0092678D" w:rsidRDefault="0092678D" w:rsidP="0092678D">
      <w:r>
        <w:rPr>
          <w:rFonts w:hint="eastAsia"/>
        </w:rPr>
        <w:t>опосередковано</w:t>
      </w:r>
      <w:r>
        <w:t></w:t>
      </w:r>
      <w:r>
        <w:rPr>
          <w:rFonts w:hint="eastAsia"/>
        </w:rPr>
        <w:t>підтверджувало</w:t>
      </w:r>
      <w:r>
        <w:t></w:t>
      </w:r>
      <w:r>
        <w:rPr>
          <w:rFonts w:hint="eastAsia"/>
        </w:rPr>
        <w:t>їх</w:t>
      </w:r>
      <w:r>
        <w:t></w:t>
      </w:r>
      <w:r>
        <w:rPr>
          <w:rFonts w:hint="eastAsia"/>
        </w:rPr>
        <w:t>присутність</w:t>
      </w:r>
      <w:r>
        <w:t></w:t>
      </w:r>
      <w:r>
        <w:rPr>
          <w:rFonts w:hint="eastAsia"/>
        </w:rPr>
        <w:t>в</w:t>
      </w:r>
      <w:r>
        <w:t></w:t>
      </w:r>
      <w:r>
        <w:rPr>
          <w:rFonts w:hint="eastAsia"/>
        </w:rPr>
        <w:t>клітинах</w:t>
      </w:r>
      <w:r>
        <w:t></w:t>
      </w:r>
      <w:r>
        <w:rPr>
          <w:rFonts w:hint="eastAsia"/>
        </w:rPr>
        <w:t>не</w:t>
      </w:r>
      <w:r>
        <w:t></w:t>
      </w:r>
      <w:r>
        <w:rPr>
          <w:rFonts w:hint="eastAsia"/>
        </w:rPr>
        <w:t>тільки</w:t>
      </w:r>
      <w:r>
        <w:t></w:t>
      </w:r>
      <w:r>
        <w:rPr>
          <w:rFonts w:hint="eastAsia"/>
        </w:rPr>
        <w:t>зародкових</w:t>
      </w:r>
    </w:p>
    <w:p w:rsidR="0092678D" w:rsidRDefault="0092678D" w:rsidP="0092678D">
      <w:r>
        <w:rPr>
          <w:rFonts w:hint="eastAsia"/>
        </w:rPr>
        <w:t>оболонок</w:t>
      </w:r>
      <w:r>
        <w:t></w:t>
      </w:r>
      <w:r>
        <w:t></w:t>
      </w:r>
      <w:r>
        <w:rPr>
          <w:rFonts w:hint="eastAsia"/>
        </w:rPr>
        <w:t>а</w:t>
      </w:r>
      <w:r>
        <w:t></w:t>
      </w:r>
      <w:r>
        <w:rPr>
          <w:rFonts w:hint="eastAsia"/>
        </w:rPr>
        <w:t>й</w:t>
      </w:r>
      <w:r>
        <w:t></w:t>
      </w:r>
      <w:r>
        <w:rPr>
          <w:rFonts w:hint="eastAsia"/>
        </w:rPr>
        <w:t>самого</w:t>
      </w:r>
      <w:r>
        <w:t></w:t>
      </w:r>
      <w:r>
        <w:rPr>
          <w:rFonts w:hint="eastAsia"/>
        </w:rPr>
        <w:t>ембріона</w:t>
      </w:r>
      <w:r>
        <w:t></w:t>
      </w:r>
    </w:p>
    <w:p w:rsidR="0092678D" w:rsidRDefault="0092678D" w:rsidP="0092678D">
      <w:r>
        <w:t></w:t>
      </w:r>
      <w:r>
        <w:t></w:t>
      </w:r>
      <w:r>
        <w:t></w:t>
      </w:r>
      <w:r>
        <w:rPr>
          <w:rFonts w:hint="eastAsia"/>
        </w:rPr>
        <w:t>Виявлені</w:t>
      </w:r>
      <w:r>
        <w:t></w:t>
      </w:r>
      <w:r>
        <w:rPr>
          <w:rFonts w:hint="eastAsia"/>
        </w:rPr>
        <w:t>патологічні</w:t>
      </w:r>
      <w:r>
        <w:t></w:t>
      </w:r>
      <w:r>
        <w:rPr>
          <w:rFonts w:hint="eastAsia"/>
        </w:rPr>
        <w:t>зміни</w:t>
      </w:r>
      <w:r>
        <w:t></w:t>
      </w:r>
      <w:r>
        <w:rPr>
          <w:rFonts w:hint="eastAsia"/>
        </w:rPr>
        <w:t>в</w:t>
      </w:r>
      <w:r>
        <w:t></w:t>
      </w:r>
      <w:r>
        <w:rPr>
          <w:rFonts w:hint="eastAsia"/>
        </w:rPr>
        <w:t>тканинах</w:t>
      </w:r>
      <w:r>
        <w:t></w:t>
      </w:r>
      <w:r>
        <w:rPr>
          <w:rFonts w:hint="eastAsia"/>
        </w:rPr>
        <w:t>курячих</w:t>
      </w:r>
      <w:r>
        <w:t></w:t>
      </w:r>
      <w:r>
        <w:rPr>
          <w:rFonts w:hint="eastAsia"/>
        </w:rPr>
        <w:t>ембріонів</w:t>
      </w:r>
      <w:r>
        <w:t></w:t>
      </w:r>
      <w:r>
        <w:t></w:t>
      </w:r>
      <w:r>
        <w:rPr>
          <w:rFonts w:hint="eastAsia"/>
        </w:rPr>
        <w:t>які</w:t>
      </w:r>
      <w:r>
        <w:t></w:t>
      </w:r>
      <w:r>
        <w:rPr>
          <w:rFonts w:hint="eastAsia"/>
        </w:rPr>
        <w:t>зазнали</w:t>
      </w:r>
      <w:r>
        <w:t></w:t>
      </w:r>
      <w:r>
        <w:rPr>
          <w:rFonts w:hint="eastAsia"/>
        </w:rPr>
        <w:t>дії</w:t>
      </w:r>
    </w:p>
    <w:p w:rsidR="0092678D" w:rsidRDefault="0092678D" w:rsidP="0092678D">
      <w:r>
        <w:rPr>
          <w:rFonts w:hint="eastAsia"/>
        </w:rPr>
        <w:t>технічного</w:t>
      </w:r>
      <w:r>
        <w:t></w:t>
      </w:r>
      <w:r>
        <w:rPr>
          <w:rFonts w:hint="eastAsia"/>
        </w:rPr>
        <w:t>вугілля</w:t>
      </w:r>
      <w:r>
        <w:t></w:t>
      </w:r>
      <w:r>
        <w:t></w:t>
      </w:r>
      <w:r>
        <w:rPr>
          <w:rFonts w:hint="eastAsia"/>
        </w:rPr>
        <w:t>алмазних</w:t>
      </w:r>
      <w:r>
        <w:t></w:t>
      </w:r>
      <w:r>
        <w:rPr>
          <w:rFonts w:hint="eastAsia"/>
        </w:rPr>
        <w:t>наночасточок</w:t>
      </w:r>
      <w:r>
        <w:t></w:t>
      </w:r>
      <w:r>
        <w:rPr>
          <w:rFonts w:hint="eastAsia"/>
        </w:rPr>
        <w:t>та</w:t>
      </w:r>
      <w:r>
        <w:t></w:t>
      </w:r>
      <w:r>
        <w:rPr>
          <w:rFonts w:hint="eastAsia"/>
        </w:rPr>
        <w:t>терморозширеного</w:t>
      </w:r>
      <w:r>
        <w:t></w:t>
      </w:r>
      <w:r>
        <w:rPr>
          <w:rFonts w:hint="eastAsia"/>
        </w:rPr>
        <w:t>графіту</w:t>
      </w:r>
      <w:r>
        <w:t></w:t>
      </w:r>
    </w:p>
    <w:p w:rsidR="0092678D" w:rsidRPr="0092678D" w:rsidRDefault="0092678D" w:rsidP="0092678D">
      <w:r>
        <w:rPr>
          <w:rFonts w:hint="eastAsia"/>
        </w:rPr>
        <w:t>засвідчують</w:t>
      </w:r>
      <w:r>
        <w:t></w:t>
      </w:r>
      <w:r>
        <w:rPr>
          <w:rFonts w:hint="eastAsia"/>
        </w:rPr>
        <w:t>можливість</w:t>
      </w:r>
      <w:r>
        <w:t></w:t>
      </w:r>
      <w:r>
        <w:rPr>
          <w:rFonts w:hint="eastAsia"/>
        </w:rPr>
        <w:t>їхнього</w:t>
      </w:r>
      <w:r>
        <w:t></w:t>
      </w:r>
      <w:r>
        <w:rPr>
          <w:rFonts w:hint="eastAsia"/>
        </w:rPr>
        <w:t>тератогенного</w:t>
      </w:r>
      <w:r>
        <w:t></w:t>
      </w:r>
      <w:r>
        <w:rPr>
          <w:rFonts w:hint="eastAsia"/>
        </w:rPr>
        <w:t>впливу</w:t>
      </w:r>
      <w:r>
        <w:t></w:t>
      </w:r>
      <w:r>
        <w:rPr>
          <w:rFonts w:hint="eastAsia"/>
        </w:rPr>
        <w:t>на</w:t>
      </w:r>
      <w:r>
        <w:t></w:t>
      </w:r>
      <w:r>
        <w:rPr>
          <w:rFonts w:hint="eastAsia"/>
        </w:rPr>
        <w:t>живі</w:t>
      </w:r>
      <w:r>
        <w:t></w:t>
      </w:r>
      <w:r>
        <w:rPr>
          <w:rFonts w:hint="eastAsia"/>
        </w:rPr>
        <w:t>організми</w:t>
      </w:r>
      <w:r>
        <w:t></w:t>
      </w:r>
    </w:p>
    <w:sectPr w:rsidR="0092678D" w:rsidRPr="0092678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92678D" w:rsidRPr="0092678D">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911A-CEC4-4916-AA3F-8B9AF12F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15</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2022-03-24T12:00:00Z</dcterms:created>
  <dcterms:modified xsi:type="dcterms:W3CDTF">2022-03-25T13:49:00Z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