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B173E"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Дыдышко, Егор Вячеславович.</w:t>
      </w:r>
    </w:p>
    <w:p w14:paraId="08E78F67"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Эффекты поляризации в процессах e+e- аннигиляции при высоких энергиях : диссертация ... кандидата физико-математических наук : 01.04.02 / Дыдышко Егор Вячеславович; [Место защиты: Объединенный институт ядерных исследований]. - Дубна, 2022. - 97 с. : ил.</w:t>
      </w:r>
    </w:p>
    <w:p w14:paraId="367508C8"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Оглавление диссертациикандидат наук Дыдышко Егор Вячеславович</w:t>
      </w:r>
    </w:p>
    <w:p w14:paraId="42DEBA7F"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Введение</w:t>
      </w:r>
    </w:p>
    <w:p w14:paraId="75A56BCE"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Глава 1. Теоретическая поддерржка экспериментов на</w:t>
      </w:r>
    </w:p>
    <w:p w14:paraId="6625BD96"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ускорителях в системе БАМС</w:t>
      </w:r>
    </w:p>
    <w:p w14:paraId="50E71828"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1.1 Ситуация с экспериментами</w:t>
      </w:r>
    </w:p>
    <w:p w14:paraId="4C968940"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1.2 Структура однопетлевых поправок</w:t>
      </w:r>
    </w:p>
    <w:p w14:paraId="461C4A78"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1.3 Ковариантная амплитуда</w:t>
      </w:r>
    </w:p>
    <w:p w14:paraId="4661BEDA"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1.4 Описание произвольной поляризации пучков</w:t>
      </w:r>
    </w:p>
    <w:p w14:paraId="2EE38232"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1.5 Спинорная алгебра</w:t>
      </w:r>
    </w:p>
    <w:p w14:paraId="69067933"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Глава 2. Электрослабые поправки для электрон-позитронного</w:t>
      </w:r>
    </w:p>
    <w:p w14:paraId="38648CD8"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рассеяния</w:t>
      </w:r>
    </w:p>
    <w:p w14:paraId="047C02DA"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2.1 Введение</w:t>
      </w:r>
    </w:p>
    <w:p w14:paraId="24862A82"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2.2 Дифференциальное сечение</w:t>
      </w:r>
    </w:p>
    <w:p w14:paraId="4A197160"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2.2.1 Ковариантная амплитуда для виртуальной части и борновского уровня</w:t>
      </w:r>
    </w:p>
    <w:p w14:paraId="4D1F59E6"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2.2.2 Спиральные амплитуды для виртуальной части и борновского уровня</w:t>
      </w:r>
    </w:p>
    <w:p w14:paraId="46C8A738"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2.2.3 Амплитуды жёсткого тормозного излучения</w:t>
      </w:r>
    </w:p>
    <w:p w14:paraId="1AC3E0F1"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2.3 Численные результаты и сравнения</w:t>
      </w:r>
    </w:p>
    <w:p w14:paraId="67994FF8"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2.4 Выводы</w:t>
      </w:r>
    </w:p>
    <w:p w14:paraId="7F9DD5CD"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Глава 3. Электрослабые поправки для процесса</w:t>
      </w:r>
    </w:p>
    <w:p w14:paraId="65200B36"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ассоциированного рождения бозона Хиггса с</w:t>
      </w:r>
    </w:p>
    <w:p w14:paraId="195B0CA2"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^-бозоном</w:t>
      </w:r>
    </w:p>
    <w:p w14:paraId="5500598C"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3.1 Введение</w:t>
      </w:r>
    </w:p>
    <w:p w14:paraId="097840A1"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3.2 Дифференциальное сечение</w:t>
      </w:r>
    </w:p>
    <w:p w14:paraId="65542220"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3.2.1 Ковариантная амплитуда для виртуальной части и борновского уровня</w:t>
      </w:r>
    </w:p>
    <w:p w14:paraId="67AE03F5"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3.2.2 Спиральные амплитуды для виртуальной части и борновского уровня</w:t>
      </w:r>
    </w:p>
    <w:p w14:paraId="19DAC225"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3.2.3 Лмплитуды жёсткого тормозного излучения</w:t>
      </w:r>
    </w:p>
    <w:p w14:paraId="7856CDBE"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3.3 Численные результаты и сравнения</w:t>
      </w:r>
    </w:p>
    <w:p w14:paraId="351FFD17"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lastRenderedPageBreak/>
        <w:t>3.4 Выводы</w:t>
      </w:r>
    </w:p>
    <w:p w14:paraId="273D39FE"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Глава 4. Электрослабые поправки для процесса рождения</w:t>
      </w:r>
    </w:p>
    <w:p w14:paraId="72E6888E"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лептонных пар</w:t>
      </w:r>
    </w:p>
    <w:p w14:paraId="1111B423"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4.1 Введение</w:t>
      </w:r>
    </w:p>
    <w:p w14:paraId="6F3862A0"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4.2 Дифференциальное сечение</w:t>
      </w:r>
    </w:p>
    <w:p w14:paraId="612C9201"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4.2.1 Ковариантная амплитуда для борновской и виртуальной части</w:t>
      </w:r>
    </w:p>
    <w:p w14:paraId="05EA1033"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4.2.2 Спиральные амплитуды для виртуальной части</w:t>
      </w:r>
    </w:p>
    <w:p w14:paraId="7F7C3436"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4.2.3 Амплитуды жёсткого тормозного излучения</w:t>
      </w:r>
    </w:p>
    <w:p w14:paraId="5AEC0AF4"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4.3 Численные результаты и сравнения</w:t>
      </w:r>
    </w:p>
    <w:p w14:paraId="2C6D1EEA"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4.3.1 Сравнение с другими программными кодами</w:t>
      </w:r>
    </w:p>
    <w:p w14:paraId="7147BC8A"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4.3.2 Борновское, однопетлевое сечение и относительные поправки</w:t>
      </w:r>
    </w:p>
    <w:p w14:paraId="6818E98D"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4.3.3 Поляризационная асимметрия</w:t>
      </w:r>
    </w:p>
    <w:p w14:paraId="1EC4A3F6"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4.4 Выводы</w:t>
      </w:r>
    </w:p>
    <w:p w14:paraId="78D2D0C2"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Глава 5. Электрослабые поправки для процесса рождения yZ</w:t>
      </w:r>
    </w:p>
    <w:p w14:paraId="4A9F8BC0"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5.1 Введение</w:t>
      </w:r>
    </w:p>
    <w:p w14:paraId="65C12688"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5.2 Дифференциальное сечение</w:t>
      </w:r>
    </w:p>
    <w:p w14:paraId="3DF00AD2"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5.2.1 Ковариантная амплитуда для борновской и виртуальной части</w:t>
      </w:r>
    </w:p>
    <w:p w14:paraId="3CDBE4D8"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5.2.2 Спиральные амплитуды для борновской и виртуальной части</w:t>
      </w:r>
    </w:p>
    <w:p w14:paraId="5AE7020B"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5.2.3 Вклады мягкого и жесткого тормозного излучения</w:t>
      </w:r>
    </w:p>
    <w:p w14:paraId="6B463616"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5.2.4 Амплитуды жёсткого тормозного излучения</w:t>
      </w:r>
    </w:p>
    <w:p w14:paraId="7F95DEE0"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5.3 Численные результаты и сравнения</w:t>
      </w:r>
    </w:p>
    <w:p w14:paraId="3394455D"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5.3.1 Тройное сравнение результатов на древесном уровне: борновское сечение и сечение жёсткого тормозного излучения</w:t>
      </w:r>
    </w:p>
    <w:p w14:paraId="5A35E2B7"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5.3.2 Борновское, однопетлевое сечение и относительные поправки</w:t>
      </w:r>
    </w:p>
    <w:p w14:paraId="60476FD4"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5.3.3 Поляризационная асимметрия</w:t>
      </w:r>
    </w:p>
    <w:p w14:paraId="2F9A00B1"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5.4 Выводы</w:t>
      </w:r>
    </w:p>
    <w:p w14:paraId="421956A0"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Заключение</w:t>
      </w:r>
    </w:p>
    <w:p w14:paraId="611D072C"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Перечень условных обозначений</w:t>
      </w:r>
    </w:p>
    <w:p w14:paraId="31A91507"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Список литературы</w:t>
      </w:r>
    </w:p>
    <w:p w14:paraId="3E98728D"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Список рисунков</w:t>
      </w:r>
    </w:p>
    <w:p w14:paraId="796F7039"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t>Список таблиц</w:t>
      </w:r>
    </w:p>
    <w:p w14:paraId="43313537" w14:textId="77777777" w:rsidR="00D05546" w:rsidRPr="00D05546" w:rsidRDefault="00D05546" w:rsidP="00D05546">
      <w:pPr>
        <w:rPr>
          <w:rFonts w:ascii="Helvetica" w:eastAsia="Symbol" w:hAnsi="Helvetica" w:cs="Helvetica"/>
          <w:b/>
          <w:bCs/>
          <w:color w:val="222222"/>
          <w:kern w:val="0"/>
          <w:sz w:val="21"/>
          <w:szCs w:val="21"/>
          <w:lang w:eastAsia="ru-RU"/>
        </w:rPr>
      </w:pPr>
      <w:r w:rsidRPr="00D05546">
        <w:rPr>
          <w:rFonts w:ascii="Helvetica" w:eastAsia="Symbol" w:hAnsi="Helvetica" w:cs="Helvetica"/>
          <w:b/>
          <w:bCs/>
          <w:color w:val="222222"/>
          <w:kern w:val="0"/>
          <w:sz w:val="21"/>
          <w:szCs w:val="21"/>
          <w:lang w:eastAsia="ru-RU"/>
        </w:rPr>
        <w:lastRenderedPageBreak/>
        <w:t>Введение</w:t>
      </w:r>
    </w:p>
    <w:p w14:paraId="77FDBE4B" w14:textId="366E5A1B" w:rsidR="00410372" w:rsidRPr="00D05546" w:rsidRDefault="00410372" w:rsidP="00D05546"/>
    <w:sectPr w:rsidR="00410372" w:rsidRPr="00D0554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91578" w14:textId="77777777" w:rsidR="009F3188" w:rsidRDefault="009F3188">
      <w:pPr>
        <w:spacing w:after="0" w:line="240" w:lineRule="auto"/>
      </w:pPr>
      <w:r>
        <w:separator/>
      </w:r>
    </w:p>
  </w:endnote>
  <w:endnote w:type="continuationSeparator" w:id="0">
    <w:p w14:paraId="35C98BEF" w14:textId="77777777" w:rsidR="009F3188" w:rsidRDefault="009F3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3141D" w14:textId="77777777" w:rsidR="009F3188" w:rsidRDefault="009F3188"/>
    <w:p w14:paraId="1417904D" w14:textId="77777777" w:rsidR="009F3188" w:rsidRDefault="009F3188"/>
    <w:p w14:paraId="6707A5DF" w14:textId="77777777" w:rsidR="009F3188" w:rsidRDefault="009F3188"/>
    <w:p w14:paraId="2B735C4A" w14:textId="77777777" w:rsidR="009F3188" w:rsidRDefault="009F3188"/>
    <w:p w14:paraId="03A85B87" w14:textId="77777777" w:rsidR="009F3188" w:rsidRDefault="009F3188"/>
    <w:p w14:paraId="6CCBF8F2" w14:textId="77777777" w:rsidR="009F3188" w:rsidRDefault="009F3188"/>
    <w:p w14:paraId="681A50E0" w14:textId="77777777" w:rsidR="009F3188" w:rsidRDefault="009F31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670A8A" wp14:editId="790C35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CAA7C" w14:textId="77777777" w:rsidR="009F3188" w:rsidRDefault="009F31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670A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3CAA7C" w14:textId="77777777" w:rsidR="009F3188" w:rsidRDefault="009F31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9D900B" w14:textId="77777777" w:rsidR="009F3188" w:rsidRDefault="009F3188"/>
    <w:p w14:paraId="3BABDAB3" w14:textId="77777777" w:rsidR="009F3188" w:rsidRDefault="009F3188"/>
    <w:p w14:paraId="4AF1E3A9" w14:textId="77777777" w:rsidR="009F3188" w:rsidRDefault="009F31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7932B2" wp14:editId="189AB1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E4528" w14:textId="77777777" w:rsidR="009F3188" w:rsidRDefault="009F3188"/>
                          <w:p w14:paraId="50E00039" w14:textId="77777777" w:rsidR="009F3188" w:rsidRDefault="009F31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7932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EE4528" w14:textId="77777777" w:rsidR="009F3188" w:rsidRDefault="009F3188"/>
                    <w:p w14:paraId="50E00039" w14:textId="77777777" w:rsidR="009F3188" w:rsidRDefault="009F31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B7B40B" w14:textId="77777777" w:rsidR="009F3188" w:rsidRDefault="009F3188"/>
    <w:p w14:paraId="6E82E82E" w14:textId="77777777" w:rsidR="009F3188" w:rsidRDefault="009F3188">
      <w:pPr>
        <w:rPr>
          <w:sz w:val="2"/>
          <w:szCs w:val="2"/>
        </w:rPr>
      </w:pPr>
    </w:p>
    <w:p w14:paraId="2F1212EA" w14:textId="77777777" w:rsidR="009F3188" w:rsidRDefault="009F3188"/>
    <w:p w14:paraId="636C6B8E" w14:textId="77777777" w:rsidR="009F3188" w:rsidRDefault="009F3188">
      <w:pPr>
        <w:spacing w:after="0" w:line="240" w:lineRule="auto"/>
      </w:pPr>
    </w:p>
  </w:footnote>
  <w:footnote w:type="continuationSeparator" w:id="0">
    <w:p w14:paraId="030AAE4A" w14:textId="77777777" w:rsidR="009F3188" w:rsidRDefault="009F3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88"/>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141117</TotalTime>
  <Pages>3</Pages>
  <Words>366</Words>
  <Characters>2090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3802</cp:revision>
  <cp:lastPrinted>2009-02-06T05:36:00Z</cp:lastPrinted>
  <dcterms:created xsi:type="dcterms:W3CDTF">2024-01-07T13:43:00Z</dcterms:created>
  <dcterms:modified xsi:type="dcterms:W3CDTF">2025-07-28T19:18:00Z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