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436C" w14:textId="2903CA1F" w:rsidR="001F0034" w:rsidRDefault="00692437" w:rsidP="00692437">
      <w:pPr>
        <w:rPr>
          <w:lang w:val="ru-RU"/>
        </w:rPr>
      </w:pPr>
      <w:r w:rsidRPr="00692437">
        <w:rPr>
          <w:rFonts w:hint="eastAsia"/>
        </w:rPr>
        <w:t>Суслова</w:t>
      </w:r>
      <w:r w:rsidRPr="00692437">
        <w:t xml:space="preserve"> </w:t>
      </w:r>
      <w:r w:rsidRPr="00692437">
        <w:rPr>
          <w:rFonts w:hint="eastAsia"/>
        </w:rPr>
        <w:t>Ирина</w:t>
      </w:r>
      <w:r w:rsidRPr="00692437">
        <w:t xml:space="preserve"> </w:t>
      </w:r>
      <w:r w:rsidRPr="00692437">
        <w:rPr>
          <w:rFonts w:hint="eastAsia"/>
        </w:rPr>
        <w:t>Рудольфовна</w:t>
      </w:r>
      <w:r>
        <w:rPr>
          <w:lang w:val="ru-RU"/>
        </w:rPr>
        <w:t xml:space="preserve"> </w:t>
      </w:r>
      <w:r w:rsidRPr="00692437">
        <w:rPr>
          <w:rFonts w:hint="eastAsia"/>
          <w:lang w:val="ru-RU"/>
        </w:rPr>
        <w:t>Изучение</w:t>
      </w:r>
      <w:r w:rsidRPr="00692437">
        <w:rPr>
          <w:lang w:val="ru-RU"/>
        </w:rPr>
        <w:t xml:space="preserve"> </w:t>
      </w:r>
      <w:r w:rsidRPr="00692437">
        <w:rPr>
          <w:rFonts w:hint="eastAsia"/>
          <w:lang w:val="ru-RU"/>
        </w:rPr>
        <w:t>механизмов</w:t>
      </w:r>
      <w:r w:rsidRPr="00692437">
        <w:rPr>
          <w:lang w:val="ru-RU"/>
        </w:rPr>
        <w:t xml:space="preserve"> </w:t>
      </w:r>
      <w:r w:rsidRPr="00692437">
        <w:rPr>
          <w:rFonts w:hint="eastAsia"/>
          <w:lang w:val="ru-RU"/>
        </w:rPr>
        <w:t>противоопухолевого</w:t>
      </w:r>
      <w:r w:rsidRPr="00692437">
        <w:rPr>
          <w:lang w:val="ru-RU"/>
        </w:rPr>
        <w:t xml:space="preserve"> </w:t>
      </w:r>
      <w:r w:rsidRPr="00692437">
        <w:rPr>
          <w:rFonts w:hint="eastAsia"/>
          <w:lang w:val="ru-RU"/>
        </w:rPr>
        <w:t>действия</w:t>
      </w:r>
      <w:r w:rsidRPr="00692437">
        <w:rPr>
          <w:lang w:val="ru-RU"/>
        </w:rPr>
        <w:t xml:space="preserve"> </w:t>
      </w:r>
      <w:r w:rsidRPr="00692437">
        <w:rPr>
          <w:rFonts w:hint="eastAsia"/>
          <w:lang w:val="ru-RU"/>
        </w:rPr>
        <w:t>производного</w:t>
      </w:r>
      <w:r w:rsidRPr="00692437">
        <w:rPr>
          <w:lang w:val="ru-RU"/>
        </w:rPr>
        <w:t xml:space="preserve"> 4-</w:t>
      </w:r>
      <w:r w:rsidRPr="00692437">
        <w:rPr>
          <w:rFonts w:hint="eastAsia"/>
          <w:lang w:val="ru-RU"/>
        </w:rPr>
        <w:t>аминохромена</w:t>
      </w:r>
      <w:r w:rsidRPr="00692437">
        <w:rPr>
          <w:lang w:val="ru-RU"/>
        </w:rPr>
        <w:t xml:space="preserve"> (in vivo </w:t>
      </w:r>
      <w:r w:rsidRPr="00692437">
        <w:rPr>
          <w:rFonts w:hint="eastAsia"/>
          <w:lang w:val="ru-RU"/>
        </w:rPr>
        <w:t>и</w:t>
      </w:r>
      <w:r w:rsidRPr="00692437">
        <w:rPr>
          <w:lang w:val="ru-RU"/>
        </w:rPr>
        <w:t xml:space="preserve"> in vitro </w:t>
      </w:r>
      <w:r w:rsidRPr="00692437">
        <w:rPr>
          <w:rFonts w:hint="eastAsia"/>
          <w:lang w:val="ru-RU"/>
        </w:rPr>
        <w:t>исследование</w:t>
      </w:r>
      <w:r w:rsidRPr="00692437">
        <w:rPr>
          <w:lang w:val="ru-RU"/>
        </w:rPr>
        <w:t>)</w:t>
      </w:r>
    </w:p>
    <w:p w14:paraId="3EA94197" w14:textId="77777777" w:rsidR="00692437" w:rsidRPr="00692437" w:rsidRDefault="00692437" w:rsidP="00692437">
      <w:pPr>
        <w:rPr>
          <w:lang w:val="ru-RU"/>
        </w:rPr>
      </w:pPr>
      <w:r w:rsidRPr="00692437">
        <w:rPr>
          <w:rFonts w:hint="eastAsia"/>
          <w:lang w:val="ru-RU"/>
        </w:rPr>
        <w:t>ОГЛАВЛЕНИЕ</w:t>
      </w:r>
      <w:r w:rsidRPr="00692437">
        <w:rPr>
          <w:lang w:val="ru-RU"/>
        </w:rPr>
        <w:t xml:space="preserve"> </w:t>
      </w:r>
      <w:r w:rsidRPr="00692437">
        <w:rPr>
          <w:rFonts w:hint="eastAsia"/>
          <w:lang w:val="ru-RU"/>
        </w:rPr>
        <w:t>ДИССЕРТАЦИИ</w:t>
      </w:r>
    </w:p>
    <w:p w14:paraId="7E462062" w14:textId="77777777" w:rsidR="00692437" w:rsidRPr="00692437" w:rsidRDefault="00692437" w:rsidP="00692437">
      <w:pPr>
        <w:rPr>
          <w:lang w:val="ru-RU"/>
        </w:rPr>
      </w:pPr>
      <w:r w:rsidRPr="00692437">
        <w:rPr>
          <w:rFonts w:hint="eastAsia"/>
          <w:lang w:val="ru-RU"/>
        </w:rPr>
        <w:t>кандидат</w:t>
      </w:r>
      <w:r w:rsidRPr="00692437">
        <w:rPr>
          <w:lang w:val="ru-RU"/>
        </w:rPr>
        <w:t xml:space="preserve"> </w:t>
      </w:r>
      <w:r w:rsidRPr="00692437">
        <w:rPr>
          <w:rFonts w:hint="eastAsia"/>
          <w:lang w:val="ru-RU"/>
        </w:rPr>
        <w:t>наук</w:t>
      </w:r>
      <w:r w:rsidRPr="00692437">
        <w:rPr>
          <w:lang w:val="ru-RU"/>
        </w:rPr>
        <w:t xml:space="preserve"> </w:t>
      </w:r>
      <w:r w:rsidRPr="00692437">
        <w:rPr>
          <w:rFonts w:hint="eastAsia"/>
          <w:lang w:val="ru-RU"/>
        </w:rPr>
        <w:t>Суслова</w:t>
      </w:r>
      <w:r w:rsidRPr="00692437">
        <w:rPr>
          <w:lang w:val="ru-RU"/>
        </w:rPr>
        <w:t xml:space="preserve"> </w:t>
      </w:r>
      <w:r w:rsidRPr="00692437">
        <w:rPr>
          <w:rFonts w:hint="eastAsia"/>
          <w:lang w:val="ru-RU"/>
        </w:rPr>
        <w:t>Ирина</w:t>
      </w:r>
      <w:r w:rsidRPr="00692437">
        <w:rPr>
          <w:lang w:val="ru-RU"/>
        </w:rPr>
        <w:t xml:space="preserve"> </w:t>
      </w:r>
      <w:r w:rsidRPr="00692437">
        <w:rPr>
          <w:rFonts w:hint="eastAsia"/>
          <w:lang w:val="ru-RU"/>
        </w:rPr>
        <w:t>Рудольфовна</w:t>
      </w:r>
    </w:p>
    <w:p w14:paraId="63554A55" w14:textId="77777777" w:rsidR="00692437" w:rsidRPr="00692437" w:rsidRDefault="00692437" w:rsidP="00692437">
      <w:pPr>
        <w:rPr>
          <w:lang w:val="ru-RU"/>
        </w:rPr>
      </w:pPr>
      <w:r w:rsidRPr="00692437">
        <w:rPr>
          <w:rFonts w:hint="eastAsia"/>
          <w:lang w:val="ru-RU"/>
        </w:rPr>
        <w:t>СОДЕРЖАНИЕ</w:t>
      </w:r>
    </w:p>
    <w:p w14:paraId="5A118D19" w14:textId="77777777" w:rsidR="00692437" w:rsidRPr="00692437" w:rsidRDefault="00692437" w:rsidP="00692437">
      <w:pPr>
        <w:rPr>
          <w:lang w:val="ru-RU"/>
        </w:rPr>
      </w:pPr>
    </w:p>
    <w:p w14:paraId="6E5ED956" w14:textId="77777777" w:rsidR="00692437" w:rsidRPr="00692437" w:rsidRDefault="00692437" w:rsidP="00692437">
      <w:pPr>
        <w:rPr>
          <w:lang w:val="ru-RU"/>
        </w:rPr>
      </w:pPr>
      <w:r w:rsidRPr="00692437">
        <w:rPr>
          <w:rFonts w:hint="eastAsia"/>
          <w:lang w:val="ru-RU"/>
        </w:rPr>
        <w:t>ВВЕДЕНИЕ</w:t>
      </w:r>
    </w:p>
    <w:p w14:paraId="47C4AF9A" w14:textId="77777777" w:rsidR="00692437" w:rsidRPr="00692437" w:rsidRDefault="00692437" w:rsidP="00692437">
      <w:pPr>
        <w:rPr>
          <w:lang w:val="ru-RU"/>
        </w:rPr>
      </w:pPr>
    </w:p>
    <w:p w14:paraId="5F918E6B" w14:textId="77777777" w:rsidR="00692437" w:rsidRPr="00692437" w:rsidRDefault="00692437" w:rsidP="00692437">
      <w:pPr>
        <w:rPr>
          <w:lang w:val="ru-RU"/>
        </w:rPr>
      </w:pPr>
      <w:r w:rsidRPr="00692437">
        <w:rPr>
          <w:lang w:val="ru-RU"/>
        </w:rPr>
        <w:t xml:space="preserve">1. </w:t>
      </w:r>
      <w:r w:rsidRPr="00692437">
        <w:rPr>
          <w:rFonts w:hint="eastAsia"/>
          <w:lang w:val="ru-RU"/>
        </w:rPr>
        <w:t>СОВРЕМЕННЫЕ</w:t>
      </w:r>
      <w:r w:rsidRPr="00692437">
        <w:rPr>
          <w:lang w:val="ru-RU"/>
        </w:rPr>
        <w:t xml:space="preserve"> </w:t>
      </w:r>
      <w:r w:rsidRPr="00692437">
        <w:rPr>
          <w:rFonts w:hint="eastAsia"/>
          <w:lang w:val="ru-RU"/>
        </w:rPr>
        <w:t>ВОЗМОЖНОСТИ</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ПЕРСПЕКТИВЫ</w:t>
      </w:r>
      <w:r w:rsidRPr="00692437">
        <w:rPr>
          <w:lang w:val="ru-RU"/>
        </w:rPr>
        <w:t xml:space="preserve"> </w:t>
      </w:r>
      <w:r w:rsidRPr="00692437">
        <w:rPr>
          <w:rFonts w:hint="eastAsia"/>
          <w:lang w:val="ru-RU"/>
        </w:rPr>
        <w:t>ИСПОЛЬЗОВАНИЯ</w:t>
      </w:r>
      <w:r w:rsidRPr="00692437">
        <w:rPr>
          <w:lang w:val="ru-RU"/>
        </w:rPr>
        <w:t xml:space="preserve"> </w:t>
      </w:r>
      <w:r w:rsidRPr="00692437">
        <w:rPr>
          <w:rFonts w:hint="eastAsia"/>
          <w:lang w:val="ru-RU"/>
        </w:rPr>
        <w:t>ВЕЩЕСТВ</w:t>
      </w:r>
      <w:r w:rsidRPr="00692437">
        <w:rPr>
          <w:lang w:val="ru-RU"/>
        </w:rPr>
        <w:t xml:space="preserve"> </w:t>
      </w:r>
      <w:r w:rsidRPr="00692437">
        <w:rPr>
          <w:rFonts w:hint="eastAsia"/>
          <w:lang w:val="ru-RU"/>
        </w:rPr>
        <w:t>ПРИРОДНОГО</w:t>
      </w:r>
      <w:r w:rsidRPr="00692437">
        <w:rPr>
          <w:lang w:val="ru-RU"/>
        </w:rPr>
        <w:t xml:space="preserve"> </w:t>
      </w:r>
      <w:r w:rsidRPr="00692437">
        <w:rPr>
          <w:rFonts w:hint="eastAsia"/>
          <w:lang w:val="ru-RU"/>
        </w:rPr>
        <w:t>ПРОИСХОЖДЕНИЯ</w:t>
      </w:r>
      <w:r w:rsidRPr="00692437">
        <w:rPr>
          <w:lang w:val="ru-RU"/>
        </w:rPr>
        <w:t xml:space="preserve"> </w:t>
      </w:r>
      <w:r w:rsidRPr="00692437">
        <w:rPr>
          <w:rFonts w:hint="eastAsia"/>
          <w:lang w:val="ru-RU"/>
        </w:rPr>
        <w:t>В</w:t>
      </w:r>
      <w:r w:rsidRPr="00692437">
        <w:rPr>
          <w:lang w:val="ru-RU"/>
        </w:rPr>
        <w:t xml:space="preserve"> </w:t>
      </w:r>
      <w:r w:rsidRPr="00692437">
        <w:rPr>
          <w:rFonts w:hint="eastAsia"/>
          <w:lang w:val="ru-RU"/>
        </w:rPr>
        <w:t>КАЧЕСТВЕ</w:t>
      </w:r>
      <w:r w:rsidRPr="00692437">
        <w:rPr>
          <w:lang w:val="ru-RU"/>
        </w:rPr>
        <w:t xml:space="preserve"> </w:t>
      </w:r>
      <w:r w:rsidRPr="00692437">
        <w:rPr>
          <w:rFonts w:hint="eastAsia"/>
          <w:lang w:val="ru-RU"/>
        </w:rPr>
        <w:t>ПРОТИВООПУХОЛЕВЫХ</w:t>
      </w:r>
      <w:r w:rsidRPr="00692437">
        <w:rPr>
          <w:lang w:val="ru-RU"/>
        </w:rPr>
        <w:t xml:space="preserve"> </w:t>
      </w:r>
      <w:r w:rsidRPr="00692437">
        <w:rPr>
          <w:rFonts w:hint="eastAsia"/>
          <w:lang w:val="ru-RU"/>
        </w:rPr>
        <w:t>АГЕНТОВ</w:t>
      </w:r>
    </w:p>
    <w:p w14:paraId="6E119927" w14:textId="77777777" w:rsidR="00692437" w:rsidRPr="00692437" w:rsidRDefault="00692437" w:rsidP="00692437">
      <w:pPr>
        <w:rPr>
          <w:lang w:val="ru-RU"/>
        </w:rPr>
      </w:pPr>
    </w:p>
    <w:p w14:paraId="342D57CB" w14:textId="77777777" w:rsidR="00692437" w:rsidRPr="00692437" w:rsidRDefault="00692437" w:rsidP="00692437">
      <w:pPr>
        <w:rPr>
          <w:lang w:val="ru-RU"/>
        </w:rPr>
      </w:pPr>
      <w:r w:rsidRPr="00692437">
        <w:rPr>
          <w:lang w:val="ru-RU"/>
        </w:rPr>
        <w:t xml:space="preserve">1.1 </w:t>
      </w:r>
      <w:r w:rsidRPr="00692437">
        <w:rPr>
          <w:rFonts w:hint="eastAsia"/>
          <w:lang w:val="ru-RU"/>
        </w:rPr>
        <w:t>Химическая</w:t>
      </w:r>
      <w:r w:rsidRPr="00692437">
        <w:rPr>
          <w:lang w:val="ru-RU"/>
        </w:rPr>
        <w:t xml:space="preserve"> </w:t>
      </w:r>
      <w:r w:rsidRPr="00692437">
        <w:rPr>
          <w:rFonts w:hint="eastAsia"/>
          <w:lang w:val="ru-RU"/>
        </w:rPr>
        <w:t>классификация</w:t>
      </w:r>
      <w:r w:rsidRPr="00692437">
        <w:rPr>
          <w:lang w:val="ru-RU"/>
        </w:rPr>
        <w:t xml:space="preserve"> </w:t>
      </w:r>
      <w:r w:rsidRPr="00692437">
        <w:rPr>
          <w:rFonts w:hint="eastAsia"/>
          <w:lang w:val="ru-RU"/>
        </w:rPr>
        <w:t>веществ</w:t>
      </w:r>
      <w:r w:rsidRPr="00692437">
        <w:rPr>
          <w:lang w:val="ru-RU"/>
        </w:rPr>
        <w:t xml:space="preserve"> </w:t>
      </w:r>
      <w:r w:rsidRPr="00692437">
        <w:rPr>
          <w:rFonts w:hint="eastAsia"/>
          <w:lang w:val="ru-RU"/>
        </w:rPr>
        <w:t>природного</w:t>
      </w:r>
      <w:r w:rsidRPr="00692437">
        <w:rPr>
          <w:lang w:val="ru-RU"/>
        </w:rPr>
        <w:t xml:space="preserve"> </w:t>
      </w:r>
      <w:r w:rsidRPr="00692437">
        <w:rPr>
          <w:rFonts w:hint="eastAsia"/>
          <w:lang w:val="ru-RU"/>
        </w:rPr>
        <w:t>происхождения</w:t>
      </w:r>
      <w:r w:rsidRPr="00692437">
        <w:rPr>
          <w:lang w:val="ru-RU"/>
        </w:rPr>
        <w:t xml:space="preserve">, </w:t>
      </w:r>
      <w:r w:rsidRPr="00692437">
        <w:rPr>
          <w:rFonts w:hint="eastAsia"/>
          <w:lang w:val="ru-RU"/>
        </w:rPr>
        <w:t>обладающих</w:t>
      </w:r>
      <w:r w:rsidRPr="00692437">
        <w:rPr>
          <w:lang w:val="ru-RU"/>
        </w:rPr>
        <w:t xml:space="preserve"> </w:t>
      </w:r>
      <w:r w:rsidRPr="00692437">
        <w:rPr>
          <w:rFonts w:hint="eastAsia"/>
          <w:lang w:val="ru-RU"/>
        </w:rPr>
        <w:t>противоопухолевым</w:t>
      </w:r>
      <w:r w:rsidRPr="00692437">
        <w:rPr>
          <w:lang w:val="ru-RU"/>
        </w:rPr>
        <w:t xml:space="preserve"> </w:t>
      </w:r>
      <w:r w:rsidRPr="00692437">
        <w:rPr>
          <w:rFonts w:hint="eastAsia"/>
          <w:lang w:val="ru-RU"/>
        </w:rPr>
        <w:t>действием</w:t>
      </w:r>
    </w:p>
    <w:p w14:paraId="4A8DCC81" w14:textId="77777777" w:rsidR="00692437" w:rsidRPr="00692437" w:rsidRDefault="00692437" w:rsidP="00692437">
      <w:pPr>
        <w:rPr>
          <w:lang w:val="ru-RU"/>
        </w:rPr>
      </w:pPr>
    </w:p>
    <w:p w14:paraId="3CEB4ED3" w14:textId="77777777" w:rsidR="00692437" w:rsidRPr="00692437" w:rsidRDefault="00692437" w:rsidP="00692437">
      <w:pPr>
        <w:rPr>
          <w:lang w:val="ru-RU"/>
        </w:rPr>
      </w:pPr>
      <w:r w:rsidRPr="00692437">
        <w:rPr>
          <w:lang w:val="ru-RU"/>
        </w:rPr>
        <w:t xml:space="preserve">1.2 </w:t>
      </w:r>
      <w:r w:rsidRPr="00692437">
        <w:rPr>
          <w:rFonts w:hint="eastAsia"/>
          <w:lang w:val="ru-RU"/>
        </w:rPr>
        <w:t>Ключевые</w:t>
      </w:r>
      <w:r w:rsidRPr="00692437">
        <w:rPr>
          <w:lang w:val="ru-RU"/>
        </w:rPr>
        <w:t xml:space="preserve"> </w:t>
      </w:r>
      <w:r w:rsidRPr="00692437">
        <w:rPr>
          <w:rFonts w:hint="eastAsia"/>
          <w:lang w:val="ru-RU"/>
        </w:rPr>
        <w:t>механизмы</w:t>
      </w:r>
      <w:r w:rsidRPr="00692437">
        <w:rPr>
          <w:lang w:val="ru-RU"/>
        </w:rPr>
        <w:t xml:space="preserve"> </w:t>
      </w:r>
      <w:r w:rsidRPr="00692437">
        <w:rPr>
          <w:rFonts w:hint="eastAsia"/>
          <w:lang w:val="ru-RU"/>
        </w:rPr>
        <w:t>реализации</w:t>
      </w:r>
      <w:r w:rsidRPr="00692437">
        <w:rPr>
          <w:lang w:val="ru-RU"/>
        </w:rPr>
        <w:t xml:space="preserve"> </w:t>
      </w:r>
      <w:r w:rsidRPr="00692437">
        <w:rPr>
          <w:rFonts w:hint="eastAsia"/>
          <w:lang w:val="ru-RU"/>
        </w:rPr>
        <w:t>противобластомного</w:t>
      </w:r>
      <w:r w:rsidRPr="00692437">
        <w:rPr>
          <w:lang w:val="ru-RU"/>
        </w:rPr>
        <w:t xml:space="preserve"> </w:t>
      </w:r>
      <w:r w:rsidRPr="00692437">
        <w:rPr>
          <w:rFonts w:hint="eastAsia"/>
          <w:lang w:val="ru-RU"/>
        </w:rPr>
        <w:t>действия</w:t>
      </w:r>
      <w:r w:rsidRPr="00692437">
        <w:rPr>
          <w:lang w:val="ru-RU"/>
        </w:rPr>
        <w:t xml:space="preserve"> </w:t>
      </w:r>
      <w:r w:rsidRPr="00692437">
        <w:rPr>
          <w:rFonts w:hint="eastAsia"/>
          <w:lang w:val="ru-RU"/>
        </w:rPr>
        <w:t>препаратов</w:t>
      </w:r>
      <w:r w:rsidRPr="00692437">
        <w:rPr>
          <w:lang w:val="ru-RU"/>
        </w:rPr>
        <w:t xml:space="preserve"> </w:t>
      </w:r>
      <w:r w:rsidRPr="00692437">
        <w:rPr>
          <w:rFonts w:hint="eastAsia"/>
          <w:lang w:val="ru-RU"/>
        </w:rPr>
        <w:t>природного</w:t>
      </w:r>
      <w:r w:rsidRPr="00692437">
        <w:rPr>
          <w:lang w:val="ru-RU"/>
        </w:rPr>
        <w:t xml:space="preserve"> </w:t>
      </w:r>
      <w:r w:rsidRPr="00692437">
        <w:rPr>
          <w:rFonts w:hint="eastAsia"/>
          <w:lang w:val="ru-RU"/>
        </w:rPr>
        <w:t>происхождения</w:t>
      </w:r>
    </w:p>
    <w:p w14:paraId="2A3BC5F4" w14:textId="77777777" w:rsidR="00692437" w:rsidRPr="00692437" w:rsidRDefault="00692437" w:rsidP="00692437">
      <w:pPr>
        <w:rPr>
          <w:lang w:val="ru-RU"/>
        </w:rPr>
      </w:pPr>
    </w:p>
    <w:p w14:paraId="5225D830" w14:textId="77777777" w:rsidR="00692437" w:rsidRPr="00692437" w:rsidRDefault="00692437" w:rsidP="00692437">
      <w:pPr>
        <w:rPr>
          <w:lang w:val="ru-RU"/>
        </w:rPr>
      </w:pPr>
      <w:r w:rsidRPr="00692437">
        <w:rPr>
          <w:lang w:val="ru-RU"/>
        </w:rPr>
        <w:t xml:space="preserve">1.2.1 </w:t>
      </w:r>
      <w:r w:rsidRPr="00692437">
        <w:rPr>
          <w:rFonts w:hint="eastAsia"/>
          <w:lang w:val="ru-RU"/>
        </w:rPr>
        <w:t>Ингибиторы</w:t>
      </w:r>
      <w:r w:rsidRPr="00692437">
        <w:rPr>
          <w:lang w:val="ru-RU"/>
        </w:rPr>
        <w:t xml:space="preserve"> </w:t>
      </w:r>
      <w:r w:rsidRPr="00692437">
        <w:rPr>
          <w:rFonts w:hint="eastAsia"/>
          <w:lang w:val="ru-RU"/>
        </w:rPr>
        <w:t>роста</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антитубулиновые</w:t>
      </w:r>
      <w:r w:rsidRPr="00692437">
        <w:rPr>
          <w:lang w:val="ru-RU"/>
        </w:rPr>
        <w:t xml:space="preserve"> </w:t>
      </w:r>
      <w:r w:rsidRPr="00692437">
        <w:rPr>
          <w:rFonts w:hint="eastAsia"/>
          <w:lang w:val="ru-RU"/>
        </w:rPr>
        <w:t>агенты</w:t>
      </w:r>
    </w:p>
    <w:p w14:paraId="10E38C45" w14:textId="77777777" w:rsidR="00692437" w:rsidRPr="00692437" w:rsidRDefault="00692437" w:rsidP="00692437">
      <w:pPr>
        <w:rPr>
          <w:lang w:val="ru-RU"/>
        </w:rPr>
      </w:pPr>
    </w:p>
    <w:p w14:paraId="0488FCF3" w14:textId="77777777" w:rsidR="00692437" w:rsidRPr="00692437" w:rsidRDefault="00692437" w:rsidP="00692437">
      <w:pPr>
        <w:rPr>
          <w:lang w:val="ru-RU"/>
        </w:rPr>
      </w:pPr>
      <w:r w:rsidRPr="00692437">
        <w:rPr>
          <w:lang w:val="ru-RU"/>
        </w:rPr>
        <w:t xml:space="preserve">1.2.2 </w:t>
      </w:r>
      <w:r w:rsidRPr="00692437">
        <w:rPr>
          <w:rFonts w:hint="eastAsia"/>
          <w:lang w:val="ru-RU"/>
        </w:rPr>
        <w:t>Индукторы</w:t>
      </w:r>
      <w:r w:rsidRPr="00692437">
        <w:rPr>
          <w:lang w:val="ru-RU"/>
        </w:rPr>
        <w:t xml:space="preserve"> </w:t>
      </w:r>
      <w:r w:rsidRPr="00692437">
        <w:rPr>
          <w:rFonts w:hint="eastAsia"/>
          <w:lang w:val="ru-RU"/>
        </w:rPr>
        <w:t>апоптоза</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аутофагии</w:t>
      </w:r>
    </w:p>
    <w:p w14:paraId="165CAD81" w14:textId="77777777" w:rsidR="00692437" w:rsidRPr="00692437" w:rsidRDefault="00692437" w:rsidP="00692437">
      <w:pPr>
        <w:rPr>
          <w:lang w:val="ru-RU"/>
        </w:rPr>
      </w:pPr>
    </w:p>
    <w:p w14:paraId="7C78DC51" w14:textId="77777777" w:rsidR="00692437" w:rsidRPr="00692437" w:rsidRDefault="00692437" w:rsidP="00692437">
      <w:pPr>
        <w:rPr>
          <w:lang w:val="ru-RU"/>
        </w:rPr>
      </w:pPr>
      <w:r w:rsidRPr="00692437">
        <w:rPr>
          <w:lang w:val="ru-RU"/>
        </w:rPr>
        <w:t xml:space="preserve">1.2.3 </w:t>
      </w:r>
      <w:r w:rsidRPr="00692437">
        <w:rPr>
          <w:rFonts w:hint="eastAsia"/>
          <w:lang w:val="ru-RU"/>
        </w:rPr>
        <w:t>Ингибиторы</w:t>
      </w:r>
      <w:r w:rsidRPr="00692437">
        <w:rPr>
          <w:lang w:val="ru-RU"/>
        </w:rPr>
        <w:t xml:space="preserve"> </w:t>
      </w:r>
      <w:r w:rsidRPr="00692437">
        <w:rPr>
          <w:rFonts w:hint="eastAsia"/>
          <w:lang w:val="ru-RU"/>
        </w:rPr>
        <w:t>ангиогенеза</w:t>
      </w:r>
      <w:r w:rsidRPr="00692437">
        <w:rPr>
          <w:lang w:val="ru-RU"/>
        </w:rPr>
        <w:t xml:space="preserve">, </w:t>
      </w:r>
      <w:r w:rsidRPr="00692437">
        <w:rPr>
          <w:rFonts w:hint="eastAsia"/>
          <w:lang w:val="ru-RU"/>
        </w:rPr>
        <w:t>миграции</w:t>
      </w:r>
      <w:r w:rsidRPr="00692437">
        <w:rPr>
          <w:lang w:val="ru-RU"/>
        </w:rPr>
        <w:t xml:space="preserve">, </w:t>
      </w:r>
      <w:r w:rsidRPr="00692437">
        <w:rPr>
          <w:rFonts w:hint="eastAsia"/>
          <w:lang w:val="ru-RU"/>
        </w:rPr>
        <w:t>инвазии</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метастазирования</w:t>
      </w:r>
    </w:p>
    <w:p w14:paraId="43A900F1" w14:textId="77777777" w:rsidR="00692437" w:rsidRPr="00692437" w:rsidRDefault="00692437" w:rsidP="00692437">
      <w:pPr>
        <w:rPr>
          <w:lang w:val="ru-RU"/>
        </w:rPr>
      </w:pPr>
    </w:p>
    <w:p w14:paraId="4595FE95" w14:textId="77777777" w:rsidR="00692437" w:rsidRPr="00692437" w:rsidRDefault="00692437" w:rsidP="00692437">
      <w:pPr>
        <w:rPr>
          <w:lang w:val="ru-RU"/>
        </w:rPr>
      </w:pPr>
      <w:r w:rsidRPr="00692437">
        <w:rPr>
          <w:lang w:val="ru-RU"/>
        </w:rPr>
        <w:t xml:space="preserve">1.2.4 </w:t>
      </w:r>
      <w:r w:rsidRPr="00692437">
        <w:rPr>
          <w:rFonts w:hint="eastAsia"/>
          <w:lang w:val="ru-RU"/>
        </w:rPr>
        <w:t>Природные</w:t>
      </w:r>
      <w:r w:rsidRPr="00692437">
        <w:rPr>
          <w:lang w:val="ru-RU"/>
        </w:rPr>
        <w:t xml:space="preserve"> </w:t>
      </w:r>
      <w:r w:rsidRPr="00692437">
        <w:rPr>
          <w:rFonts w:hint="eastAsia"/>
          <w:lang w:val="ru-RU"/>
        </w:rPr>
        <w:t>ингибиторы</w:t>
      </w:r>
      <w:r w:rsidRPr="00692437">
        <w:rPr>
          <w:lang w:val="ru-RU"/>
        </w:rPr>
        <w:t xml:space="preserve"> </w:t>
      </w:r>
      <w:r w:rsidRPr="00692437">
        <w:rPr>
          <w:rFonts w:hint="eastAsia"/>
          <w:lang w:val="ru-RU"/>
        </w:rPr>
        <w:t>митоген</w:t>
      </w:r>
      <w:r w:rsidRPr="00692437">
        <w:rPr>
          <w:lang w:val="ru-RU"/>
        </w:rPr>
        <w:t>-</w:t>
      </w:r>
      <w:r w:rsidRPr="00692437">
        <w:rPr>
          <w:rFonts w:hint="eastAsia"/>
          <w:lang w:val="ru-RU"/>
        </w:rPr>
        <w:t>активирующих</w:t>
      </w:r>
      <w:r w:rsidRPr="00692437">
        <w:rPr>
          <w:lang w:val="ru-RU"/>
        </w:rPr>
        <w:t xml:space="preserve"> </w:t>
      </w:r>
      <w:r w:rsidRPr="00692437">
        <w:rPr>
          <w:rFonts w:hint="eastAsia"/>
          <w:lang w:val="ru-RU"/>
        </w:rPr>
        <w:t>протеинкиназ</w:t>
      </w:r>
    </w:p>
    <w:p w14:paraId="26547C96" w14:textId="77777777" w:rsidR="00692437" w:rsidRPr="00692437" w:rsidRDefault="00692437" w:rsidP="00692437">
      <w:pPr>
        <w:rPr>
          <w:lang w:val="ru-RU"/>
        </w:rPr>
      </w:pPr>
    </w:p>
    <w:p w14:paraId="123C53E5" w14:textId="77777777" w:rsidR="00692437" w:rsidRPr="00692437" w:rsidRDefault="00692437" w:rsidP="00692437">
      <w:pPr>
        <w:rPr>
          <w:lang w:val="ru-RU"/>
        </w:rPr>
      </w:pPr>
      <w:r w:rsidRPr="00692437">
        <w:rPr>
          <w:lang w:val="ru-RU"/>
        </w:rPr>
        <w:t xml:space="preserve">1.3 </w:t>
      </w:r>
      <w:r w:rsidRPr="00692437">
        <w:rPr>
          <w:rFonts w:hint="eastAsia"/>
          <w:lang w:val="ru-RU"/>
        </w:rPr>
        <w:t>Кумарины</w:t>
      </w:r>
      <w:r w:rsidRPr="00692437">
        <w:rPr>
          <w:lang w:val="ru-RU"/>
        </w:rPr>
        <w:t xml:space="preserve"> - </w:t>
      </w:r>
      <w:r w:rsidRPr="00692437">
        <w:rPr>
          <w:rFonts w:hint="eastAsia"/>
          <w:lang w:val="ru-RU"/>
        </w:rPr>
        <w:t>перспективный</w:t>
      </w:r>
      <w:r w:rsidRPr="00692437">
        <w:rPr>
          <w:lang w:val="ru-RU"/>
        </w:rPr>
        <w:t xml:space="preserve"> </w:t>
      </w:r>
      <w:r w:rsidRPr="00692437">
        <w:rPr>
          <w:rFonts w:hint="eastAsia"/>
          <w:lang w:val="ru-RU"/>
        </w:rPr>
        <w:t>класс</w:t>
      </w:r>
      <w:r w:rsidRPr="00692437">
        <w:rPr>
          <w:lang w:val="ru-RU"/>
        </w:rPr>
        <w:t xml:space="preserve"> </w:t>
      </w:r>
      <w:r w:rsidRPr="00692437">
        <w:rPr>
          <w:rFonts w:hint="eastAsia"/>
          <w:lang w:val="ru-RU"/>
        </w:rPr>
        <w:t>биологически</w:t>
      </w:r>
      <w:r w:rsidRPr="00692437">
        <w:rPr>
          <w:lang w:val="ru-RU"/>
        </w:rPr>
        <w:t xml:space="preserve"> </w:t>
      </w:r>
      <w:r w:rsidRPr="00692437">
        <w:rPr>
          <w:rFonts w:hint="eastAsia"/>
          <w:lang w:val="ru-RU"/>
        </w:rPr>
        <w:t>активных</w:t>
      </w:r>
      <w:r w:rsidRPr="00692437">
        <w:rPr>
          <w:lang w:val="ru-RU"/>
        </w:rPr>
        <w:t xml:space="preserve"> </w:t>
      </w:r>
      <w:r w:rsidRPr="00692437">
        <w:rPr>
          <w:rFonts w:hint="eastAsia"/>
          <w:lang w:val="ru-RU"/>
        </w:rPr>
        <w:t>веществ</w:t>
      </w:r>
      <w:r w:rsidRPr="00692437">
        <w:rPr>
          <w:lang w:val="ru-RU"/>
        </w:rPr>
        <w:t xml:space="preserve"> </w:t>
      </w:r>
      <w:r w:rsidRPr="00692437">
        <w:rPr>
          <w:rFonts w:hint="eastAsia"/>
          <w:lang w:val="ru-RU"/>
        </w:rPr>
        <w:t>для</w:t>
      </w:r>
      <w:r w:rsidRPr="00692437">
        <w:rPr>
          <w:lang w:val="ru-RU"/>
        </w:rPr>
        <w:t xml:space="preserve"> </w:t>
      </w:r>
      <w:r w:rsidRPr="00692437">
        <w:rPr>
          <w:rFonts w:hint="eastAsia"/>
          <w:lang w:val="ru-RU"/>
        </w:rPr>
        <w:t>поиска</w:t>
      </w:r>
      <w:r w:rsidRPr="00692437">
        <w:rPr>
          <w:lang w:val="ru-RU"/>
        </w:rPr>
        <w:t xml:space="preserve"> </w:t>
      </w:r>
      <w:r w:rsidRPr="00692437">
        <w:rPr>
          <w:rFonts w:hint="eastAsia"/>
          <w:lang w:val="ru-RU"/>
        </w:rPr>
        <w:t>противоопухолевых</w:t>
      </w:r>
      <w:r w:rsidRPr="00692437">
        <w:rPr>
          <w:lang w:val="ru-RU"/>
        </w:rPr>
        <w:t xml:space="preserve"> </w:t>
      </w:r>
      <w:r w:rsidRPr="00692437">
        <w:rPr>
          <w:rFonts w:hint="eastAsia"/>
          <w:lang w:val="ru-RU"/>
        </w:rPr>
        <w:t>средств</w:t>
      </w:r>
    </w:p>
    <w:p w14:paraId="2F6B4405" w14:textId="77777777" w:rsidR="00692437" w:rsidRPr="00692437" w:rsidRDefault="00692437" w:rsidP="00692437">
      <w:pPr>
        <w:rPr>
          <w:lang w:val="ru-RU"/>
        </w:rPr>
      </w:pPr>
    </w:p>
    <w:p w14:paraId="411D46C3" w14:textId="77777777" w:rsidR="00692437" w:rsidRPr="00692437" w:rsidRDefault="00692437" w:rsidP="00692437">
      <w:pPr>
        <w:rPr>
          <w:lang w:val="ru-RU"/>
        </w:rPr>
      </w:pPr>
      <w:r w:rsidRPr="00692437">
        <w:rPr>
          <w:lang w:val="ru-RU"/>
        </w:rPr>
        <w:lastRenderedPageBreak/>
        <w:t xml:space="preserve">1.3.1 </w:t>
      </w:r>
      <w:r w:rsidRPr="00692437">
        <w:rPr>
          <w:rFonts w:hint="eastAsia"/>
          <w:lang w:val="ru-RU"/>
        </w:rPr>
        <w:t>Противоопухолевая</w:t>
      </w:r>
      <w:r w:rsidRPr="00692437">
        <w:rPr>
          <w:lang w:val="ru-RU"/>
        </w:rPr>
        <w:t xml:space="preserve"> </w:t>
      </w:r>
      <w:r w:rsidRPr="00692437">
        <w:rPr>
          <w:rFonts w:hint="eastAsia"/>
          <w:lang w:val="ru-RU"/>
        </w:rPr>
        <w:t>активность</w:t>
      </w:r>
      <w:r w:rsidRPr="00692437">
        <w:rPr>
          <w:lang w:val="ru-RU"/>
        </w:rPr>
        <w:t xml:space="preserve"> </w:t>
      </w:r>
      <w:r w:rsidRPr="00692437">
        <w:rPr>
          <w:rFonts w:hint="eastAsia"/>
          <w:lang w:val="ru-RU"/>
        </w:rPr>
        <w:t>натуральных</w:t>
      </w:r>
      <w:r w:rsidRPr="00692437">
        <w:rPr>
          <w:lang w:val="ru-RU"/>
        </w:rPr>
        <w:t xml:space="preserve"> </w:t>
      </w:r>
      <w:r w:rsidRPr="00692437">
        <w:rPr>
          <w:rFonts w:hint="eastAsia"/>
          <w:lang w:val="ru-RU"/>
        </w:rPr>
        <w:t>кумаринов</w:t>
      </w:r>
    </w:p>
    <w:p w14:paraId="1B30839B" w14:textId="77777777" w:rsidR="00692437" w:rsidRPr="00692437" w:rsidRDefault="00692437" w:rsidP="00692437">
      <w:pPr>
        <w:rPr>
          <w:lang w:val="ru-RU"/>
        </w:rPr>
      </w:pPr>
    </w:p>
    <w:p w14:paraId="2F357FD7" w14:textId="77777777" w:rsidR="00692437" w:rsidRPr="00692437" w:rsidRDefault="00692437" w:rsidP="00692437">
      <w:pPr>
        <w:rPr>
          <w:lang w:val="ru-RU"/>
        </w:rPr>
      </w:pPr>
      <w:r w:rsidRPr="00692437">
        <w:rPr>
          <w:lang w:val="ru-RU"/>
        </w:rPr>
        <w:t xml:space="preserve">1.3.2 </w:t>
      </w:r>
      <w:r w:rsidRPr="00692437">
        <w:rPr>
          <w:rFonts w:hint="eastAsia"/>
          <w:lang w:val="ru-RU"/>
        </w:rPr>
        <w:t>Антибластомные</w:t>
      </w:r>
      <w:r w:rsidRPr="00692437">
        <w:rPr>
          <w:lang w:val="ru-RU"/>
        </w:rPr>
        <w:t xml:space="preserve"> </w:t>
      </w:r>
      <w:r w:rsidRPr="00692437">
        <w:rPr>
          <w:rFonts w:hint="eastAsia"/>
          <w:lang w:val="ru-RU"/>
        </w:rPr>
        <w:t>свойства</w:t>
      </w:r>
      <w:r w:rsidRPr="00692437">
        <w:rPr>
          <w:lang w:val="ru-RU"/>
        </w:rPr>
        <w:t xml:space="preserve"> </w:t>
      </w:r>
      <w:r w:rsidRPr="00692437">
        <w:rPr>
          <w:rFonts w:hint="eastAsia"/>
          <w:lang w:val="ru-RU"/>
        </w:rPr>
        <w:t>полусинтетических</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синтетических</w:t>
      </w:r>
      <w:r w:rsidRPr="00692437">
        <w:rPr>
          <w:lang w:val="ru-RU"/>
        </w:rPr>
        <w:t xml:space="preserve"> </w:t>
      </w:r>
      <w:r w:rsidRPr="00692437">
        <w:rPr>
          <w:rFonts w:hint="eastAsia"/>
          <w:lang w:val="ru-RU"/>
        </w:rPr>
        <w:t>кумаринов</w:t>
      </w:r>
    </w:p>
    <w:p w14:paraId="32762D3A" w14:textId="77777777" w:rsidR="00692437" w:rsidRPr="00692437" w:rsidRDefault="00692437" w:rsidP="00692437">
      <w:pPr>
        <w:rPr>
          <w:lang w:val="ru-RU"/>
        </w:rPr>
      </w:pPr>
    </w:p>
    <w:p w14:paraId="7AB1E6E7" w14:textId="77777777" w:rsidR="00692437" w:rsidRPr="00692437" w:rsidRDefault="00692437" w:rsidP="00692437">
      <w:pPr>
        <w:rPr>
          <w:lang w:val="ru-RU"/>
        </w:rPr>
      </w:pPr>
      <w:r w:rsidRPr="00692437">
        <w:rPr>
          <w:lang w:val="ru-RU"/>
        </w:rPr>
        <w:t xml:space="preserve">2. </w:t>
      </w:r>
      <w:r w:rsidRPr="00692437">
        <w:rPr>
          <w:rFonts w:hint="eastAsia"/>
          <w:lang w:val="ru-RU"/>
        </w:rPr>
        <w:t>МАТЕРИАЛЫ</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МЕТОДЫ</w:t>
      </w:r>
      <w:r w:rsidRPr="00692437">
        <w:rPr>
          <w:lang w:val="ru-RU"/>
        </w:rPr>
        <w:t xml:space="preserve"> </w:t>
      </w:r>
      <w:r w:rsidRPr="00692437">
        <w:rPr>
          <w:rFonts w:hint="eastAsia"/>
          <w:lang w:val="ru-RU"/>
        </w:rPr>
        <w:t>ИССЛЕДОВАНИЯ</w:t>
      </w:r>
    </w:p>
    <w:p w14:paraId="15F42E25" w14:textId="77777777" w:rsidR="00692437" w:rsidRPr="00692437" w:rsidRDefault="00692437" w:rsidP="00692437">
      <w:pPr>
        <w:rPr>
          <w:lang w:val="ru-RU"/>
        </w:rPr>
      </w:pPr>
    </w:p>
    <w:p w14:paraId="539B0F97" w14:textId="77777777" w:rsidR="00692437" w:rsidRPr="00692437" w:rsidRDefault="00692437" w:rsidP="00692437">
      <w:pPr>
        <w:rPr>
          <w:lang w:val="ru-RU"/>
        </w:rPr>
      </w:pPr>
      <w:r w:rsidRPr="00692437">
        <w:rPr>
          <w:lang w:val="ru-RU"/>
        </w:rPr>
        <w:t xml:space="preserve">2.1 </w:t>
      </w:r>
      <w:r w:rsidRPr="00692437">
        <w:rPr>
          <w:rFonts w:hint="eastAsia"/>
          <w:lang w:val="ru-RU"/>
        </w:rPr>
        <w:t>Соответствие</w:t>
      </w:r>
      <w:r w:rsidRPr="00692437">
        <w:rPr>
          <w:lang w:val="ru-RU"/>
        </w:rPr>
        <w:t xml:space="preserve"> </w:t>
      </w:r>
      <w:r w:rsidRPr="00692437">
        <w:rPr>
          <w:rFonts w:hint="eastAsia"/>
          <w:lang w:val="ru-RU"/>
        </w:rPr>
        <w:t>исследования</w:t>
      </w:r>
      <w:r w:rsidRPr="00692437">
        <w:rPr>
          <w:lang w:val="ru-RU"/>
        </w:rPr>
        <w:t xml:space="preserve"> </w:t>
      </w:r>
      <w:r w:rsidRPr="00692437">
        <w:rPr>
          <w:rFonts w:hint="eastAsia"/>
          <w:lang w:val="ru-RU"/>
        </w:rPr>
        <w:t>требованиям</w:t>
      </w:r>
      <w:r w:rsidRPr="00692437">
        <w:rPr>
          <w:lang w:val="ru-RU"/>
        </w:rPr>
        <w:t xml:space="preserve"> </w:t>
      </w:r>
      <w:r w:rsidRPr="00692437">
        <w:rPr>
          <w:rFonts w:hint="eastAsia"/>
          <w:lang w:val="ru-RU"/>
        </w:rPr>
        <w:t>гуманного</w:t>
      </w:r>
      <w:r w:rsidRPr="00692437">
        <w:rPr>
          <w:lang w:val="ru-RU"/>
        </w:rPr>
        <w:t xml:space="preserve"> </w:t>
      </w:r>
      <w:r w:rsidRPr="00692437">
        <w:rPr>
          <w:rFonts w:hint="eastAsia"/>
          <w:lang w:val="ru-RU"/>
        </w:rPr>
        <w:t>обращения</w:t>
      </w:r>
      <w:r w:rsidRPr="00692437">
        <w:rPr>
          <w:lang w:val="ru-RU"/>
        </w:rPr>
        <w:t xml:space="preserve"> </w:t>
      </w:r>
      <w:r w:rsidRPr="00692437">
        <w:rPr>
          <w:rFonts w:hint="eastAsia"/>
          <w:lang w:val="ru-RU"/>
        </w:rPr>
        <w:t>с</w:t>
      </w:r>
      <w:r w:rsidRPr="00692437">
        <w:rPr>
          <w:lang w:val="ru-RU"/>
        </w:rPr>
        <w:t xml:space="preserve"> </w:t>
      </w:r>
      <w:r w:rsidRPr="00692437">
        <w:rPr>
          <w:rFonts w:hint="eastAsia"/>
          <w:lang w:val="ru-RU"/>
        </w:rPr>
        <w:t>животными</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иным</w:t>
      </w:r>
      <w:r w:rsidRPr="00692437">
        <w:rPr>
          <w:lang w:val="ru-RU"/>
        </w:rPr>
        <w:t xml:space="preserve"> </w:t>
      </w:r>
      <w:r w:rsidRPr="00692437">
        <w:rPr>
          <w:rFonts w:hint="eastAsia"/>
          <w:lang w:val="ru-RU"/>
        </w:rPr>
        <w:t>биоэтическим</w:t>
      </w:r>
      <w:r w:rsidRPr="00692437">
        <w:rPr>
          <w:lang w:val="ru-RU"/>
        </w:rPr>
        <w:t xml:space="preserve"> </w:t>
      </w:r>
      <w:r w:rsidRPr="00692437">
        <w:rPr>
          <w:rFonts w:hint="eastAsia"/>
          <w:lang w:val="ru-RU"/>
        </w:rPr>
        <w:t>установлениям</w:t>
      </w:r>
    </w:p>
    <w:p w14:paraId="7EB1FF00" w14:textId="77777777" w:rsidR="00692437" w:rsidRPr="00692437" w:rsidRDefault="00692437" w:rsidP="00692437">
      <w:pPr>
        <w:rPr>
          <w:lang w:val="ru-RU"/>
        </w:rPr>
      </w:pPr>
    </w:p>
    <w:p w14:paraId="0D909977" w14:textId="77777777" w:rsidR="00692437" w:rsidRPr="00692437" w:rsidRDefault="00692437" w:rsidP="00692437">
      <w:pPr>
        <w:rPr>
          <w:lang w:val="ru-RU"/>
        </w:rPr>
      </w:pPr>
      <w:r w:rsidRPr="00692437">
        <w:rPr>
          <w:lang w:val="ru-RU"/>
        </w:rPr>
        <w:t xml:space="preserve">2.2 </w:t>
      </w:r>
      <w:r w:rsidRPr="00692437">
        <w:rPr>
          <w:rFonts w:hint="eastAsia"/>
          <w:lang w:val="ru-RU"/>
        </w:rPr>
        <w:t>Дизайн</w:t>
      </w:r>
      <w:r w:rsidRPr="00692437">
        <w:rPr>
          <w:lang w:val="ru-RU"/>
        </w:rPr>
        <w:t xml:space="preserve"> </w:t>
      </w:r>
      <w:r w:rsidRPr="00692437">
        <w:rPr>
          <w:rFonts w:hint="eastAsia"/>
          <w:lang w:val="ru-RU"/>
        </w:rPr>
        <w:t>диссертационного</w:t>
      </w:r>
      <w:r w:rsidRPr="00692437">
        <w:rPr>
          <w:lang w:val="ru-RU"/>
        </w:rPr>
        <w:t xml:space="preserve"> </w:t>
      </w:r>
      <w:r w:rsidRPr="00692437">
        <w:rPr>
          <w:rFonts w:hint="eastAsia"/>
          <w:lang w:val="ru-RU"/>
        </w:rPr>
        <w:t>исследования</w:t>
      </w:r>
    </w:p>
    <w:p w14:paraId="7F5C2472" w14:textId="77777777" w:rsidR="00692437" w:rsidRPr="00692437" w:rsidRDefault="00692437" w:rsidP="00692437">
      <w:pPr>
        <w:rPr>
          <w:lang w:val="ru-RU"/>
        </w:rPr>
      </w:pPr>
    </w:p>
    <w:p w14:paraId="0CEF2ECA" w14:textId="77777777" w:rsidR="00692437" w:rsidRPr="00692437" w:rsidRDefault="00692437" w:rsidP="00692437">
      <w:pPr>
        <w:rPr>
          <w:lang w:val="ru-RU"/>
        </w:rPr>
      </w:pPr>
      <w:r w:rsidRPr="00692437">
        <w:rPr>
          <w:lang w:val="ru-RU"/>
        </w:rPr>
        <w:t xml:space="preserve">2.3 </w:t>
      </w:r>
      <w:r w:rsidRPr="00692437">
        <w:rPr>
          <w:rFonts w:hint="eastAsia"/>
          <w:lang w:val="ru-RU"/>
        </w:rPr>
        <w:t>Характеристика</w:t>
      </w:r>
      <w:r w:rsidRPr="00692437">
        <w:rPr>
          <w:lang w:val="ru-RU"/>
        </w:rPr>
        <w:t xml:space="preserve"> </w:t>
      </w:r>
      <w:r w:rsidRPr="00692437">
        <w:rPr>
          <w:rFonts w:hint="eastAsia"/>
          <w:lang w:val="ru-RU"/>
        </w:rPr>
        <w:t>исследуемого</w:t>
      </w:r>
      <w:r w:rsidRPr="00692437">
        <w:rPr>
          <w:lang w:val="ru-RU"/>
        </w:rPr>
        <w:t xml:space="preserve"> </w:t>
      </w:r>
      <w:r w:rsidRPr="00692437">
        <w:rPr>
          <w:rFonts w:hint="eastAsia"/>
          <w:lang w:val="ru-RU"/>
        </w:rPr>
        <w:t>производного</w:t>
      </w:r>
      <w:r w:rsidRPr="00692437">
        <w:rPr>
          <w:lang w:val="ru-RU"/>
        </w:rPr>
        <w:t xml:space="preserve"> </w:t>
      </w:r>
      <w:r w:rsidRPr="00692437">
        <w:rPr>
          <w:rFonts w:hint="eastAsia"/>
          <w:lang w:val="ru-RU"/>
        </w:rPr>
        <w:t>аминохромена</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референтных</w:t>
      </w:r>
      <w:r w:rsidRPr="00692437">
        <w:rPr>
          <w:lang w:val="ru-RU"/>
        </w:rPr>
        <w:t xml:space="preserve"> </w:t>
      </w:r>
      <w:r w:rsidRPr="00692437">
        <w:rPr>
          <w:rFonts w:hint="eastAsia"/>
          <w:lang w:val="ru-RU"/>
        </w:rPr>
        <w:t>противоопухолевых</w:t>
      </w:r>
      <w:r w:rsidRPr="00692437">
        <w:rPr>
          <w:lang w:val="ru-RU"/>
        </w:rPr>
        <w:t xml:space="preserve"> </w:t>
      </w:r>
      <w:r w:rsidRPr="00692437">
        <w:rPr>
          <w:rFonts w:hint="eastAsia"/>
          <w:lang w:val="ru-RU"/>
        </w:rPr>
        <w:t>препаратов</w:t>
      </w:r>
    </w:p>
    <w:p w14:paraId="4EE2BB25" w14:textId="77777777" w:rsidR="00692437" w:rsidRPr="00692437" w:rsidRDefault="00692437" w:rsidP="00692437">
      <w:pPr>
        <w:rPr>
          <w:lang w:val="ru-RU"/>
        </w:rPr>
      </w:pPr>
    </w:p>
    <w:p w14:paraId="6B326A62" w14:textId="77777777" w:rsidR="00692437" w:rsidRPr="00692437" w:rsidRDefault="00692437" w:rsidP="00692437">
      <w:pPr>
        <w:rPr>
          <w:lang w:val="ru-RU"/>
        </w:rPr>
      </w:pPr>
      <w:r w:rsidRPr="00692437">
        <w:rPr>
          <w:lang w:val="ru-RU"/>
        </w:rPr>
        <w:t xml:space="preserve">2.4 </w:t>
      </w:r>
      <w:r w:rsidRPr="00692437">
        <w:rPr>
          <w:rFonts w:hint="eastAsia"/>
          <w:lang w:val="ru-RU"/>
        </w:rPr>
        <w:t>Животные</w:t>
      </w:r>
      <w:r w:rsidRPr="00692437">
        <w:rPr>
          <w:lang w:val="ru-RU"/>
        </w:rPr>
        <w:t xml:space="preserve">, </w:t>
      </w:r>
      <w:r w:rsidRPr="00692437">
        <w:rPr>
          <w:rFonts w:hint="eastAsia"/>
          <w:lang w:val="ru-RU"/>
        </w:rPr>
        <w:t>использованные</w:t>
      </w:r>
      <w:r w:rsidRPr="00692437">
        <w:rPr>
          <w:lang w:val="ru-RU"/>
        </w:rPr>
        <w:t xml:space="preserve"> </w:t>
      </w:r>
      <w:r w:rsidRPr="00692437">
        <w:rPr>
          <w:rFonts w:hint="eastAsia"/>
          <w:lang w:val="ru-RU"/>
        </w:rPr>
        <w:t>для</w:t>
      </w:r>
      <w:r w:rsidRPr="00692437">
        <w:rPr>
          <w:lang w:val="ru-RU"/>
        </w:rPr>
        <w:t xml:space="preserve"> </w:t>
      </w:r>
      <w:r w:rsidRPr="00692437">
        <w:rPr>
          <w:rFonts w:hint="eastAsia"/>
          <w:lang w:val="ru-RU"/>
        </w:rPr>
        <w:t>формирования</w:t>
      </w:r>
      <w:r w:rsidRPr="00692437">
        <w:rPr>
          <w:lang w:val="ru-RU"/>
        </w:rPr>
        <w:t xml:space="preserve"> </w:t>
      </w:r>
      <w:r w:rsidRPr="00692437">
        <w:rPr>
          <w:rFonts w:hint="eastAsia"/>
          <w:lang w:val="ru-RU"/>
        </w:rPr>
        <w:t>модели</w:t>
      </w:r>
      <w:r w:rsidRPr="00692437">
        <w:rPr>
          <w:lang w:val="ru-RU"/>
        </w:rPr>
        <w:t xml:space="preserve"> </w:t>
      </w:r>
      <w:r w:rsidRPr="00692437">
        <w:rPr>
          <w:rFonts w:hint="eastAsia"/>
          <w:lang w:val="ru-RU"/>
        </w:rPr>
        <w:t>ксенографта</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при</w:t>
      </w:r>
      <w:r w:rsidRPr="00692437">
        <w:rPr>
          <w:lang w:val="ru-RU"/>
        </w:rPr>
        <w:t xml:space="preserve"> </w:t>
      </w:r>
      <w:r w:rsidRPr="00692437">
        <w:rPr>
          <w:rFonts w:hint="eastAsia"/>
          <w:lang w:val="ru-RU"/>
        </w:rPr>
        <w:t>проведении</w:t>
      </w:r>
      <w:r w:rsidRPr="00692437">
        <w:rPr>
          <w:lang w:val="ru-RU"/>
        </w:rPr>
        <w:t xml:space="preserve"> </w:t>
      </w:r>
      <w:r w:rsidRPr="00692437">
        <w:rPr>
          <w:rFonts w:hint="eastAsia"/>
          <w:lang w:val="ru-RU"/>
        </w:rPr>
        <w:t>фармакокинетических</w:t>
      </w:r>
      <w:r w:rsidRPr="00692437">
        <w:rPr>
          <w:lang w:val="ru-RU"/>
        </w:rPr>
        <w:t xml:space="preserve"> </w:t>
      </w:r>
      <w:r w:rsidRPr="00692437">
        <w:rPr>
          <w:rFonts w:hint="eastAsia"/>
          <w:lang w:val="ru-RU"/>
        </w:rPr>
        <w:t>исследований</w:t>
      </w:r>
    </w:p>
    <w:p w14:paraId="082819AE" w14:textId="77777777" w:rsidR="00692437" w:rsidRPr="00692437" w:rsidRDefault="00692437" w:rsidP="00692437">
      <w:pPr>
        <w:rPr>
          <w:lang w:val="ru-RU"/>
        </w:rPr>
      </w:pPr>
    </w:p>
    <w:p w14:paraId="056DE73B" w14:textId="77777777" w:rsidR="00692437" w:rsidRPr="00692437" w:rsidRDefault="00692437" w:rsidP="00692437">
      <w:pPr>
        <w:rPr>
          <w:lang w:val="ru-RU"/>
        </w:rPr>
      </w:pPr>
      <w:r w:rsidRPr="00692437">
        <w:rPr>
          <w:lang w:val="ru-RU"/>
        </w:rPr>
        <w:t xml:space="preserve">2.5 </w:t>
      </w:r>
      <w:r w:rsidRPr="00692437">
        <w:rPr>
          <w:rFonts w:hint="eastAsia"/>
          <w:lang w:val="ru-RU"/>
        </w:rPr>
        <w:t>Разработка</w:t>
      </w:r>
      <w:r w:rsidRPr="00692437">
        <w:rPr>
          <w:lang w:val="ru-RU"/>
        </w:rPr>
        <w:t xml:space="preserve"> </w:t>
      </w:r>
      <w:r w:rsidRPr="00692437">
        <w:rPr>
          <w:rFonts w:hint="eastAsia"/>
          <w:lang w:val="ru-RU"/>
        </w:rPr>
        <w:t>ксенографтной</w:t>
      </w:r>
      <w:r w:rsidRPr="00692437">
        <w:rPr>
          <w:lang w:val="ru-RU"/>
        </w:rPr>
        <w:t xml:space="preserve"> </w:t>
      </w:r>
      <w:r w:rsidRPr="00692437">
        <w:rPr>
          <w:rFonts w:hint="eastAsia"/>
          <w:lang w:val="ru-RU"/>
        </w:rPr>
        <w:t>гетеротопической</w:t>
      </w:r>
      <w:r w:rsidRPr="00692437">
        <w:rPr>
          <w:lang w:val="ru-RU"/>
        </w:rPr>
        <w:t xml:space="preserve"> </w:t>
      </w:r>
      <w:r w:rsidRPr="00692437">
        <w:rPr>
          <w:rFonts w:hint="eastAsia"/>
          <w:lang w:val="ru-RU"/>
        </w:rPr>
        <w:t>модели</w:t>
      </w:r>
      <w:r w:rsidRPr="00692437">
        <w:rPr>
          <w:lang w:val="ru-RU"/>
        </w:rPr>
        <w:t xml:space="preserve"> </w:t>
      </w:r>
      <w:r w:rsidRPr="00692437">
        <w:rPr>
          <w:rFonts w:hint="eastAsia"/>
          <w:lang w:val="ru-RU"/>
        </w:rPr>
        <w:t>немелкоклеточного</w:t>
      </w:r>
      <w:r w:rsidRPr="00692437">
        <w:rPr>
          <w:lang w:val="ru-RU"/>
        </w:rPr>
        <w:t xml:space="preserve"> </w:t>
      </w:r>
      <w:r w:rsidRPr="00692437">
        <w:rPr>
          <w:rFonts w:hint="eastAsia"/>
          <w:lang w:val="ru-RU"/>
        </w:rPr>
        <w:t>рака</w:t>
      </w:r>
      <w:r w:rsidRPr="00692437">
        <w:rPr>
          <w:lang w:val="ru-RU"/>
        </w:rPr>
        <w:t xml:space="preserve"> </w:t>
      </w:r>
      <w:r w:rsidRPr="00692437">
        <w:rPr>
          <w:rFonts w:hint="eastAsia"/>
          <w:lang w:val="ru-RU"/>
        </w:rPr>
        <w:t>легкого</w:t>
      </w:r>
    </w:p>
    <w:p w14:paraId="644C6CB1" w14:textId="77777777" w:rsidR="00692437" w:rsidRPr="00692437" w:rsidRDefault="00692437" w:rsidP="00692437">
      <w:pPr>
        <w:rPr>
          <w:lang w:val="ru-RU"/>
        </w:rPr>
      </w:pPr>
    </w:p>
    <w:p w14:paraId="62F2AD39" w14:textId="77777777" w:rsidR="00692437" w:rsidRPr="00692437" w:rsidRDefault="00692437" w:rsidP="00692437">
      <w:pPr>
        <w:rPr>
          <w:lang w:val="ru-RU"/>
        </w:rPr>
      </w:pPr>
      <w:r w:rsidRPr="00692437">
        <w:rPr>
          <w:lang w:val="ru-RU"/>
        </w:rPr>
        <w:t xml:space="preserve">2.6 </w:t>
      </w:r>
      <w:r w:rsidRPr="00692437">
        <w:rPr>
          <w:rFonts w:hint="eastAsia"/>
          <w:lang w:val="ru-RU"/>
        </w:rPr>
        <w:t>Иммуноферментный</w:t>
      </w:r>
      <w:r w:rsidRPr="00692437">
        <w:rPr>
          <w:lang w:val="ru-RU"/>
        </w:rPr>
        <w:t xml:space="preserve"> </w:t>
      </w:r>
      <w:r w:rsidRPr="00692437">
        <w:rPr>
          <w:rFonts w:hint="eastAsia"/>
          <w:lang w:val="ru-RU"/>
        </w:rPr>
        <w:t>метод</w:t>
      </w:r>
      <w:r w:rsidRPr="00692437">
        <w:rPr>
          <w:lang w:val="ru-RU"/>
        </w:rPr>
        <w:t xml:space="preserve"> </w:t>
      </w:r>
      <w:r w:rsidRPr="00692437">
        <w:rPr>
          <w:rFonts w:hint="eastAsia"/>
          <w:lang w:val="ru-RU"/>
        </w:rPr>
        <w:t>исследования</w:t>
      </w:r>
    </w:p>
    <w:p w14:paraId="12EC4544" w14:textId="77777777" w:rsidR="00692437" w:rsidRPr="00692437" w:rsidRDefault="00692437" w:rsidP="00692437">
      <w:pPr>
        <w:rPr>
          <w:lang w:val="ru-RU"/>
        </w:rPr>
      </w:pPr>
    </w:p>
    <w:p w14:paraId="0D2A0837" w14:textId="77777777" w:rsidR="00692437" w:rsidRPr="00692437" w:rsidRDefault="00692437" w:rsidP="00692437">
      <w:pPr>
        <w:rPr>
          <w:lang w:val="ru-RU"/>
        </w:rPr>
      </w:pPr>
      <w:r w:rsidRPr="00692437">
        <w:rPr>
          <w:lang w:val="ru-RU"/>
        </w:rPr>
        <w:t xml:space="preserve">2.7 </w:t>
      </w:r>
      <w:r w:rsidRPr="00692437">
        <w:rPr>
          <w:rFonts w:hint="eastAsia"/>
          <w:lang w:val="ru-RU"/>
        </w:rPr>
        <w:t>Иммуногистохимическое</w:t>
      </w:r>
      <w:r w:rsidRPr="00692437">
        <w:rPr>
          <w:lang w:val="ru-RU"/>
        </w:rPr>
        <w:t xml:space="preserve"> </w:t>
      </w:r>
      <w:r w:rsidRPr="00692437">
        <w:rPr>
          <w:rFonts w:hint="eastAsia"/>
          <w:lang w:val="ru-RU"/>
        </w:rPr>
        <w:t>исследование</w:t>
      </w:r>
    </w:p>
    <w:p w14:paraId="2089D689" w14:textId="77777777" w:rsidR="00692437" w:rsidRPr="00692437" w:rsidRDefault="00692437" w:rsidP="00692437">
      <w:pPr>
        <w:rPr>
          <w:lang w:val="ru-RU"/>
        </w:rPr>
      </w:pPr>
    </w:p>
    <w:p w14:paraId="62F81438" w14:textId="77777777" w:rsidR="00692437" w:rsidRPr="00692437" w:rsidRDefault="00692437" w:rsidP="00692437">
      <w:pPr>
        <w:rPr>
          <w:lang w:val="ru-RU"/>
        </w:rPr>
      </w:pPr>
      <w:r w:rsidRPr="00692437">
        <w:rPr>
          <w:lang w:val="ru-RU"/>
        </w:rPr>
        <w:t xml:space="preserve">2.8 In vitro </w:t>
      </w:r>
      <w:r w:rsidRPr="00692437">
        <w:rPr>
          <w:rFonts w:hint="eastAsia"/>
          <w:lang w:val="ru-RU"/>
        </w:rPr>
        <w:t>метод</w:t>
      </w:r>
      <w:r w:rsidRPr="00692437">
        <w:rPr>
          <w:lang w:val="ru-RU"/>
        </w:rPr>
        <w:t xml:space="preserve"> </w:t>
      </w:r>
      <w:r w:rsidRPr="00692437">
        <w:rPr>
          <w:rFonts w:hint="eastAsia"/>
          <w:lang w:val="ru-RU"/>
        </w:rPr>
        <w:t>изучения</w:t>
      </w:r>
      <w:r w:rsidRPr="00692437">
        <w:rPr>
          <w:lang w:val="ru-RU"/>
        </w:rPr>
        <w:t xml:space="preserve"> </w:t>
      </w:r>
      <w:r w:rsidRPr="00692437">
        <w:rPr>
          <w:rFonts w:hint="eastAsia"/>
          <w:lang w:val="ru-RU"/>
        </w:rPr>
        <w:t>влияния</w:t>
      </w:r>
      <w:r w:rsidRPr="00692437">
        <w:rPr>
          <w:lang w:val="ru-RU"/>
        </w:rPr>
        <w:t xml:space="preserve"> </w:t>
      </w:r>
      <w:r w:rsidRPr="00692437">
        <w:rPr>
          <w:rFonts w:hint="eastAsia"/>
          <w:lang w:val="ru-RU"/>
        </w:rPr>
        <w:t>АХ</w:t>
      </w:r>
      <w:r w:rsidRPr="00692437">
        <w:rPr>
          <w:lang w:val="ru-RU"/>
        </w:rPr>
        <w:t xml:space="preserve">-554 </w:t>
      </w:r>
      <w:r w:rsidRPr="00692437">
        <w:rPr>
          <w:rFonts w:hint="eastAsia"/>
          <w:lang w:val="ru-RU"/>
        </w:rPr>
        <w:t>на</w:t>
      </w:r>
      <w:r w:rsidRPr="00692437">
        <w:rPr>
          <w:lang w:val="ru-RU"/>
        </w:rPr>
        <w:t xml:space="preserve"> </w:t>
      </w:r>
      <w:r w:rsidRPr="00692437">
        <w:rPr>
          <w:rFonts w:hint="eastAsia"/>
          <w:lang w:val="ru-RU"/>
        </w:rPr>
        <w:t>полимеризацию</w:t>
      </w:r>
      <w:r w:rsidRPr="00692437">
        <w:rPr>
          <w:lang w:val="ru-RU"/>
        </w:rPr>
        <w:t xml:space="preserve"> </w:t>
      </w:r>
      <w:r w:rsidRPr="00692437">
        <w:rPr>
          <w:rFonts w:hint="eastAsia"/>
          <w:lang w:val="ru-RU"/>
        </w:rPr>
        <w:t>тубулина</w:t>
      </w:r>
    </w:p>
    <w:p w14:paraId="622C8900" w14:textId="77777777" w:rsidR="00692437" w:rsidRPr="00692437" w:rsidRDefault="00692437" w:rsidP="00692437">
      <w:pPr>
        <w:rPr>
          <w:lang w:val="ru-RU"/>
        </w:rPr>
      </w:pPr>
    </w:p>
    <w:p w14:paraId="6190AAFA" w14:textId="77777777" w:rsidR="00692437" w:rsidRPr="00692437" w:rsidRDefault="00692437" w:rsidP="00692437">
      <w:pPr>
        <w:rPr>
          <w:lang w:val="ru-RU"/>
        </w:rPr>
      </w:pPr>
      <w:r w:rsidRPr="00692437">
        <w:rPr>
          <w:lang w:val="ru-RU"/>
        </w:rPr>
        <w:t xml:space="preserve">2.9 </w:t>
      </w:r>
      <w:r w:rsidRPr="00692437">
        <w:rPr>
          <w:rFonts w:hint="eastAsia"/>
          <w:lang w:val="ru-RU"/>
        </w:rPr>
        <w:t>Аналитический</w:t>
      </w:r>
      <w:r w:rsidRPr="00692437">
        <w:rPr>
          <w:lang w:val="ru-RU"/>
        </w:rPr>
        <w:t xml:space="preserve"> </w:t>
      </w:r>
      <w:r w:rsidRPr="00692437">
        <w:rPr>
          <w:rFonts w:hint="eastAsia"/>
          <w:lang w:val="ru-RU"/>
        </w:rPr>
        <w:t>метод</w:t>
      </w:r>
      <w:r w:rsidRPr="00692437">
        <w:rPr>
          <w:lang w:val="ru-RU"/>
        </w:rPr>
        <w:t xml:space="preserve"> </w:t>
      </w:r>
      <w:r w:rsidRPr="00692437">
        <w:rPr>
          <w:rFonts w:hint="eastAsia"/>
          <w:lang w:val="ru-RU"/>
        </w:rPr>
        <w:t>определения</w:t>
      </w:r>
      <w:r w:rsidRPr="00692437">
        <w:rPr>
          <w:lang w:val="ru-RU"/>
        </w:rPr>
        <w:t xml:space="preserve"> </w:t>
      </w:r>
      <w:r w:rsidRPr="00692437">
        <w:rPr>
          <w:rFonts w:hint="eastAsia"/>
          <w:lang w:val="ru-RU"/>
        </w:rPr>
        <w:t>АХ</w:t>
      </w:r>
      <w:r w:rsidRPr="00692437">
        <w:rPr>
          <w:lang w:val="ru-RU"/>
        </w:rPr>
        <w:t xml:space="preserve">-554 </w:t>
      </w:r>
      <w:r w:rsidRPr="00692437">
        <w:rPr>
          <w:rFonts w:hint="eastAsia"/>
          <w:lang w:val="ru-RU"/>
        </w:rPr>
        <w:t>в</w:t>
      </w:r>
      <w:r w:rsidRPr="00692437">
        <w:rPr>
          <w:lang w:val="ru-RU"/>
        </w:rPr>
        <w:t xml:space="preserve"> </w:t>
      </w:r>
      <w:r w:rsidRPr="00692437">
        <w:rPr>
          <w:rFonts w:hint="eastAsia"/>
          <w:lang w:val="ru-RU"/>
        </w:rPr>
        <w:t>крови</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легких</w:t>
      </w:r>
      <w:r w:rsidRPr="00692437">
        <w:rPr>
          <w:lang w:val="ru-RU"/>
        </w:rPr>
        <w:t xml:space="preserve"> </w:t>
      </w:r>
      <w:r w:rsidRPr="00692437">
        <w:rPr>
          <w:rFonts w:hint="eastAsia"/>
          <w:lang w:val="ru-RU"/>
        </w:rPr>
        <w:t>животных</w:t>
      </w:r>
    </w:p>
    <w:p w14:paraId="05FC1AD5" w14:textId="77777777" w:rsidR="00692437" w:rsidRPr="00692437" w:rsidRDefault="00692437" w:rsidP="00692437">
      <w:pPr>
        <w:rPr>
          <w:lang w:val="ru-RU"/>
        </w:rPr>
      </w:pPr>
    </w:p>
    <w:p w14:paraId="339E00F9" w14:textId="77777777" w:rsidR="00692437" w:rsidRPr="00692437" w:rsidRDefault="00692437" w:rsidP="00692437">
      <w:pPr>
        <w:rPr>
          <w:lang w:val="ru-RU"/>
        </w:rPr>
      </w:pPr>
      <w:r w:rsidRPr="00692437">
        <w:rPr>
          <w:lang w:val="ru-RU"/>
        </w:rPr>
        <w:lastRenderedPageBreak/>
        <w:t xml:space="preserve">2.10 </w:t>
      </w:r>
      <w:r w:rsidRPr="00692437">
        <w:rPr>
          <w:rFonts w:hint="eastAsia"/>
          <w:lang w:val="ru-RU"/>
        </w:rPr>
        <w:t>Статистические</w:t>
      </w:r>
      <w:r w:rsidRPr="00692437">
        <w:rPr>
          <w:lang w:val="ru-RU"/>
        </w:rPr>
        <w:t xml:space="preserve"> </w:t>
      </w:r>
      <w:r w:rsidRPr="00692437">
        <w:rPr>
          <w:rFonts w:hint="eastAsia"/>
          <w:lang w:val="ru-RU"/>
        </w:rPr>
        <w:t>методы</w:t>
      </w:r>
      <w:r w:rsidRPr="00692437">
        <w:rPr>
          <w:lang w:val="ru-RU"/>
        </w:rPr>
        <w:t xml:space="preserve"> </w:t>
      </w:r>
      <w:r w:rsidRPr="00692437">
        <w:rPr>
          <w:rFonts w:hint="eastAsia"/>
          <w:lang w:val="ru-RU"/>
        </w:rPr>
        <w:t>анализа</w:t>
      </w:r>
      <w:r w:rsidRPr="00692437">
        <w:rPr>
          <w:lang w:val="ru-RU"/>
        </w:rPr>
        <w:t xml:space="preserve"> </w:t>
      </w:r>
      <w:r w:rsidRPr="00692437">
        <w:rPr>
          <w:rFonts w:hint="eastAsia"/>
          <w:lang w:val="ru-RU"/>
        </w:rPr>
        <w:t>полученных</w:t>
      </w:r>
      <w:r w:rsidRPr="00692437">
        <w:rPr>
          <w:lang w:val="ru-RU"/>
        </w:rPr>
        <w:t xml:space="preserve"> </w:t>
      </w:r>
      <w:r w:rsidRPr="00692437">
        <w:rPr>
          <w:rFonts w:hint="eastAsia"/>
          <w:lang w:val="ru-RU"/>
        </w:rPr>
        <w:t>результатов</w:t>
      </w:r>
    </w:p>
    <w:p w14:paraId="4F980EA6" w14:textId="77777777" w:rsidR="00692437" w:rsidRPr="00692437" w:rsidRDefault="00692437" w:rsidP="00692437">
      <w:pPr>
        <w:rPr>
          <w:lang w:val="ru-RU"/>
        </w:rPr>
      </w:pPr>
    </w:p>
    <w:p w14:paraId="1776C701" w14:textId="77777777" w:rsidR="00692437" w:rsidRPr="00692437" w:rsidRDefault="00692437" w:rsidP="00692437">
      <w:pPr>
        <w:rPr>
          <w:lang w:val="ru-RU"/>
        </w:rPr>
      </w:pPr>
      <w:r w:rsidRPr="00692437">
        <w:rPr>
          <w:rFonts w:hint="eastAsia"/>
          <w:lang w:val="ru-RU"/>
        </w:rPr>
        <w:t>РЕЗУЛЬТАТЫ</w:t>
      </w:r>
      <w:r w:rsidRPr="00692437">
        <w:rPr>
          <w:lang w:val="ru-RU"/>
        </w:rPr>
        <w:t xml:space="preserve"> </w:t>
      </w:r>
      <w:r w:rsidRPr="00692437">
        <w:rPr>
          <w:rFonts w:hint="eastAsia"/>
          <w:lang w:val="ru-RU"/>
        </w:rPr>
        <w:t>ИССЛЕДОВАНИЯ</w:t>
      </w:r>
    </w:p>
    <w:p w14:paraId="42BD3CE4" w14:textId="77777777" w:rsidR="00692437" w:rsidRPr="00692437" w:rsidRDefault="00692437" w:rsidP="00692437">
      <w:pPr>
        <w:rPr>
          <w:lang w:val="ru-RU"/>
        </w:rPr>
      </w:pPr>
    </w:p>
    <w:p w14:paraId="70D5D443" w14:textId="77777777" w:rsidR="00692437" w:rsidRPr="00692437" w:rsidRDefault="00692437" w:rsidP="00692437">
      <w:pPr>
        <w:rPr>
          <w:lang w:val="ru-RU"/>
        </w:rPr>
      </w:pPr>
      <w:r w:rsidRPr="00692437">
        <w:rPr>
          <w:lang w:val="ru-RU"/>
        </w:rPr>
        <w:t xml:space="preserve">3. </w:t>
      </w:r>
      <w:r w:rsidRPr="00692437">
        <w:rPr>
          <w:rFonts w:hint="eastAsia"/>
          <w:lang w:val="ru-RU"/>
        </w:rPr>
        <w:t>МЕХАНИЗМЫ</w:t>
      </w:r>
      <w:r w:rsidRPr="00692437">
        <w:rPr>
          <w:lang w:val="ru-RU"/>
        </w:rPr>
        <w:t xml:space="preserve"> </w:t>
      </w:r>
      <w:r w:rsidRPr="00692437">
        <w:rPr>
          <w:rFonts w:hint="eastAsia"/>
          <w:lang w:val="ru-RU"/>
        </w:rPr>
        <w:t>ПРОТИВООПУХОЛЕВОГО</w:t>
      </w:r>
      <w:r w:rsidRPr="00692437">
        <w:rPr>
          <w:lang w:val="ru-RU"/>
        </w:rPr>
        <w:t xml:space="preserve"> </w:t>
      </w:r>
      <w:r w:rsidRPr="00692437">
        <w:rPr>
          <w:rFonts w:hint="eastAsia"/>
          <w:lang w:val="ru-RU"/>
        </w:rPr>
        <w:t>ДЕЙСТВИЯ</w:t>
      </w:r>
      <w:r w:rsidRPr="00692437">
        <w:rPr>
          <w:lang w:val="ru-RU"/>
        </w:rPr>
        <w:t xml:space="preserve"> </w:t>
      </w:r>
      <w:r w:rsidRPr="00692437">
        <w:rPr>
          <w:rFonts w:hint="eastAsia"/>
          <w:lang w:val="ru-RU"/>
        </w:rPr>
        <w:t>АХ</w:t>
      </w:r>
      <w:r w:rsidRPr="00692437">
        <w:rPr>
          <w:lang w:val="ru-RU"/>
        </w:rPr>
        <w:t xml:space="preserve">-554 </w:t>
      </w:r>
      <w:r w:rsidRPr="00692437">
        <w:rPr>
          <w:rFonts w:hint="eastAsia"/>
          <w:lang w:val="ru-RU"/>
        </w:rPr>
        <w:t>В</w:t>
      </w:r>
      <w:r w:rsidRPr="00692437">
        <w:rPr>
          <w:lang w:val="ru-RU"/>
        </w:rPr>
        <w:t xml:space="preserve"> </w:t>
      </w:r>
      <w:r w:rsidRPr="00692437">
        <w:rPr>
          <w:rFonts w:hint="eastAsia"/>
          <w:lang w:val="ru-RU"/>
        </w:rPr>
        <w:t>ОТНОШЕНИИ</w:t>
      </w:r>
      <w:r w:rsidRPr="00692437">
        <w:rPr>
          <w:lang w:val="ru-RU"/>
        </w:rPr>
        <w:t xml:space="preserve"> </w:t>
      </w:r>
      <w:r w:rsidRPr="00692437">
        <w:rPr>
          <w:rFonts w:hint="eastAsia"/>
          <w:lang w:val="ru-RU"/>
        </w:rPr>
        <w:t>КСЕНОГРАФТНОГО</w:t>
      </w:r>
      <w:r w:rsidRPr="00692437">
        <w:rPr>
          <w:lang w:val="ru-RU"/>
        </w:rPr>
        <w:t xml:space="preserve"> </w:t>
      </w:r>
      <w:r w:rsidRPr="00692437">
        <w:rPr>
          <w:rFonts w:hint="eastAsia"/>
          <w:lang w:val="ru-RU"/>
        </w:rPr>
        <w:t>НЕМЕЛКОКЛЕТОЧНОГО</w:t>
      </w:r>
      <w:r w:rsidRPr="00692437">
        <w:rPr>
          <w:lang w:val="ru-RU"/>
        </w:rPr>
        <w:t xml:space="preserve"> </w:t>
      </w:r>
      <w:r w:rsidRPr="00692437">
        <w:rPr>
          <w:rFonts w:hint="eastAsia"/>
          <w:lang w:val="ru-RU"/>
        </w:rPr>
        <w:t>РАКА</w:t>
      </w:r>
    </w:p>
    <w:p w14:paraId="563CFB96" w14:textId="77777777" w:rsidR="00692437" w:rsidRPr="00692437" w:rsidRDefault="00692437" w:rsidP="00692437">
      <w:pPr>
        <w:rPr>
          <w:lang w:val="ru-RU"/>
        </w:rPr>
      </w:pPr>
    </w:p>
    <w:p w14:paraId="7C8C7D09" w14:textId="77777777" w:rsidR="00692437" w:rsidRPr="00692437" w:rsidRDefault="00692437" w:rsidP="00692437">
      <w:pPr>
        <w:rPr>
          <w:lang w:val="ru-RU"/>
        </w:rPr>
      </w:pPr>
      <w:r w:rsidRPr="00692437">
        <w:rPr>
          <w:rFonts w:hint="eastAsia"/>
          <w:lang w:val="ru-RU"/>
        </w:rPr>
        <w:t>ЛЕГКОГО</w:t>
      </w:r>
    </w:p>
    <w:p w14:paraId="34A5B06A" w14:textId="77777777" w:rsidR="00692437" w:rsidRPr="00692437" w:rsidRDefault="00692437" w:rsidP="00692437">
      <w:pPr>
        <w:rPr>
          <w:lang w:val="ru-RU"/>
        </w:rPr>
      </w:pPr>
    </w:p>
    <w:p w14:paraId="536DACF2" w14:textId="77777777" w:rsidR="00692437" w:rsidRPr="00692437" w:rsidRDefault="00692437" w:rsidP="00692437">
      <w:pPr>
        <w:rPr>
          <w:lang w:val="ru-RU"/>
        </w:rPr>
      </w:pPr>
      <w:r w:rsidRPr="00692437">
        <w:rPr>
          <w:lang w:val="ru-RU"/>
        </w:rPr>
        <w:t xml:space="preserve">3.1 </w:t>
      </w:r>
      <w:r w:rsidRPr="00692437">
        <w:rPr>
          <w:rFonts w:hint="eastAsia"/>
          <w:lang w:val="ru-RU"/>
        </w:rPr>
        <w:t>Результаты</w:t>
      </w:r>
      <w:r w:rsidRPr="00692437">
        <w:rPr>
          <w:lang w:val="ru-RU"/>
        </w:rPr>
        <w:t xml:space="preserve"> </w:t>
      </w:r>
      <w:r w:rsidRPr="00692437">
        <w:rPr>
          <w:rFonts w:hint="eastAsia"/>
          <w:lang w:val="ru-RU"/>
        </w:rPr>
        <w:t>исследования</w:t>
      </w:r>
      <w:r w:rsidRPr="00692437">
        <w:rPr>
          <w:lang w:val="ru-RU"/>
        </w:rPr>
        <w:t xml:space="preserve"> </w:t>
      </w:r>
      <w:r w:rsidRPr="00692437">
        <w:rPr>
          <w:rFonts w:hint="eastAsia"/>
          <w:lang w:val="ru-RU"/>
        </w:rPr>
        <w:t>противоопухолевой</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антиметастатической</w:t>
      </w:r>
    </w:p>
    <w:p w14:paraId="3190A2F8" w14:textId="77777777" w:rsidR="00692437" w:rsidRPr="00692437" w:rsidRDefault="00692437" w:rsidP="00692437">
      <w:pPr>
        <w:rPr>
          <w:lang w:val="ru-RU"/>
        </w:rPr>
      </w:pPr>
    </w:p>
    <w:p w14:paraId="14C8E2E2" w14:textId="77777777" w:rsidR="00692437" w:rsidRPr="00692437" w:rsidRDefault="00692437" w:rsidP="00692437">
      <w:pPr>
        <w:rPr>
          <w:lang w:val="ru-RU"/>
        </w:rPr>
      </w:pPr>
      <w:r w:rsidRPr="00692437">
        <w:rPr>
          <w:rFonts w:hint="eastAsia"/>
          <w:lang w:val="ru-RU"/>
        </w:rPr>
        <w:t>активности</w:t>
      </w:r>
      <w:r w:rsidRPr="00692437">
        <w:rPr>
          <w:lang w:val="ru-RU"/>
        </w:rPr>
        <w:t xml:space="preserve"> </w:t>
      </w:r>
      <w:r w:rsidRPr="00692437">
        <w:rPr>
          <w:rFonts w:hint="eastAsia"/>
          <w:lang w:val="ru-RU"/>
        </w:rPr>
        <w:t>АХ</w:t>
      </w:r>
      <w:r w:rsidRPr="00692437">
        <w:rPr>
          <w:lang w:val="ru-RU"/>
        </w:rPr>
        <w:t xml:space="preserve">-554 </w:t>
      </w:r>
      <w:r w:rsidRPr="00692437">
        <w:rPr>
          <w:rFonts w:hint="eastAsia"/>
          <w:lang w:val="ru-RU"/>
        </w:rPr>
        <w:t>на</w:t>
      </w:r>
      <w:r w:rsidRPr="00692437">
        <w:rPr>
          <w:lang w:val="ru-RU"/>
        </w:rPr>
        <w:t xml:space="preserve"> </w:t>
      </w:r>
      <w:r w:rsidRPr="00692437">
        <w:rPr>
          <w:rFonts w:hint="eastAsia"/>
          <w:lang w:val="ru-RU"/>
        </w:rPr>
        <w:t>модели</w:t>
      </w:r>
      <w:r w:rsidRPr="00692437">
        <w:rPr>
          <w:lang w:val="ru-RU"/>
        </w:rPr>
        <w:t xml:space="preserve"> </w:t>
      </w:r>
      <w:r w:rsidRPr="00692437">
        <w:rPr>
          <w:rFonts w:hint="eastAsia"/>
          <w:lang w:val="ru-RU"/>
        </w:rPr>
        <w:t>гетеротопического</w:t>
      </w:r>
      <w:r w:rsidRPr="00692437">
        <w:rPr>
          <w:lang w:val="ru-RU"/>
        </w:rPr>
        <w:t xml:space="preserve"> </w:t>
      </w:r>
      <w:r w:rsidRPr="00692437">
        <w:rPr>
          <w:rFonts w:hint="eastAsia"/>
          <w:lang w:val="ru-RU"/>
        </w:rPr>
        <w:t>ксенографта</w:t>
      </w:r>
      <w:r w:rsidRPr="00692437">
        <w:rPr>
          <w:lang w:val="ru-RU"/>
        </w:rPr>
        <w:t xml:space="preserve"> </w:t>
      </w:r>
      <w:r w:rsidRPr="00692437">
        <w:rPr>
          <w:rFonts w:hint="eastAsia"/>
          <w:lang w:val="ru-RU"/>
        </w:rPr>
        <w:t>рака</w:t>
      </w:r>
      <w:r w:rsidRPr="00692437">
        <w:rPr>
          <w:lang w:val="ru-RU"/>
        </w:rPr>
        <w:t xml:space="preserve"> </w:t>
      </w:r>
      <w:r w:rsidRPr="00692437">
        <w:rPr>
          <w:rFonts w:hint="eastAsia"/>
          <w:lang w:val="ru-RU"/>
        </w:rPr>
        <w:t>легкого</w:t>
      </w:r>
    </w:p>
    <w:p w14:paraId="79B4A2F5" w14:textId="77777777" w:rsidR="00692437" w:rsidRPr="00692437" w:rsidRDefault="00692437" w:rsidP="00692437">
      <w:pPr>
        <w:rPr>
          <w:lang w:val="ru-RU"/>
        </w:rPr>
      </w:pPr>
    </w:p>
    <w:p w14:paraId="21DC8D50" w14:textId="77777777" w:rsidR="00692437" w:rsidRPr="00692437" w:rsidRDefault="00692437" w:rsidP="00692437">
      <w:pPr>
        <w:rPr>
          <w:lang w:val="ru-RU"/>
        </w:rPr>
      </w:pPr>
      <w:r w:rsidRPr="00692437">
        <w:rPr>
          <w:lang w:val="ru-RU"/>
        </w:rPr>
        <w:t xml:space="preserve">3.2 </w:t>
      </w:r>
      <w:r w:rsidRPr="00692437">
        <w:rPr>
          <w:rFonts w:hint="eastAsia"/>
          <w:lang w:val="ru-RU"/>
        </w:rPr>
        <w:t>Результаты</w:t>
      </w:r>
      <w:r w:rsidRPr="00692437">
        <w:rPr>
          <w:lang w:val="ru-RU"/>
        </w:rPr>
        <w:t xml:space="preserve"> </w:t>
      </w:r>
      <w:r w:rsidRPr="00692437">
        <w:rPr>
          <w:rFonts w:hint="eastAsia"/>
          <w:lang w:val="ru-RU"/>
        </w:rPr>
        <w:t>исследования</w:t>
      </w:r>
      <w:r w:rsidRPr="00692437">
        <w:rPr>
          <w:lang w:val="ru-RU"/>
        </w:rPr>
        <w:t xml:space="preserve"> </w:t>
      </w:r>
      <w:r w:rsidRPr="00692437">
        <w:rPr>
          <w:rFonts w:hint="eastAsia"/>
          <w:lang w:val="ru-RU"/>
        </w:rPr>
        <w:t>влияния</w:t>
      </w:r>
      <w:r w:rsidRPr="00692437">
        <w:rPr>
          <w:lang w:val="ru-RU"/>
        </w:rPr>
        <w:t xml:space="preserve"> </w:t>
      </w:r>
      <w:r w:rsidRPr="00692437">
        <w:rPr>
          <w:rFonts w:hint="eastAsia"/>
          <w:lang w:val="ru-RU"/>
        </w:rPr>
        <w:t>АХ</w:t>
      </w:r>
      <w:r w:rsidRPr="00692437">
        <w:rPr>
          <w:lang w:val="ru-RU"/>
        </w:rPr>
        <w:t xml:space="preserve">-554 </w:t>
      </w:r>
      <w:r w:rsidRPr="00692437">
        <w:rPr>
          <w:rFonts w:hint="eastAsia"/>
          <w:lang w:val="ru-RU"/>
        </w:rPr>
        <w:t>на</w:t>
      </w:r>
      <w:r w:rsidRPr="00692437">
        <w:rPr>
          <w:lang w:val="ru-RU"/>
        </w:rPr>
        <w:t xml:space="preserve"> </w:t>
      </w:r>
      <w:r w:rsidRPr="00692437">
        <w:rPr>
          <w:rFonts w:hint="eastAsia"/>
          <w:lang w:val="ru-RU"/>
        </w:rPr>
        <w:t>тканевую</w:t>
      </w:r>
      <w:r w:rsidRPr="00692437">
        <w:rPr>
          <w:lang w:val="ru-RU"/>
        </w:rPr>
        <w:t xml:space="preserve"> </w:t>
      </w:r>
      <w:r w:rsidRPr="00692437">
        <w:rPr>
          <w:rFonts w:hint="eastAsia"/>
          <w:lang w:val="ru-RU"/>
        </w:rPr>
        <w:t>экспрессию</w:t>
      </w:r>
      <w:r w:rsidRPr="00692437">
        <w:rPr>
          <w:lang w:val="ru-RU"/>
        </w:rPr>
        <w:t xml:space="preserve"> </w:t>
      </w:r>
      <w:r w:rsidRPr="00692437">
        <w:rPr>
          <w:rFonts w:hint="eastAsia"/>
          <w:lang w:val="ru-RU"/>
        </w:rPr>
        <w:t>рецепторной</w:t>
      </w:r>
      <w:r w:rsidRPr="00692437">
        <w:rPr>
          <w:lang w:val="ru-RU"/>
        </w:rPr>
        <w:t xml:space="preserve"> </w:t>
      </w:r>
      <w:r w:rsidRPr="00692437">
        <w:rPr>
          <w:rFonts w:hint="eastAsia"/>
          <w:lang w:val="ru-RU"/>
        </w:rPr>
        <w:t>тирозинкиназы</w:t>
      </w:r>
      <w:r w:rsidRPr="00692437">
        <w:rPr>
          <w:lang w:val="ru-RU"/>
        </w:rPr>
        <w:t xml:space="preserve"> (ALK) </w:t>
      </w:r>
      <w:r w:rsidRPr="00692437">
        <w:rPr>
          <w:rFonts w:hint="eastAsia"/>
          <w:lang w:val="ru-RU"/>
        </w:rPr>
        <w:t>в</w:t>
      </w:r>
      <w:r w:rsidRPr="00692437">
        <w:rPr>
          <w:lang w:val="ru-RU"/>
        </w:rPr>
        <w:t xml:space="preserve"> </w:t>
      </w:r>
      <w:r w:rsidRPr="00692437">
        <w:rPr>
          <w:rFonts w:hint="eastAsia"/>
          <w:lang w:val="ru-RU"/>
        </w:rPr>
        <w:t>опухоли</w:t>
      </w:r>
    </w:p>
    <w:p w14:paraId="2525F6BA" w14:textId="77777777" w:rsidR="00692437" w:rsidRPr="00692437" w:rsidRDefault="00692437" w:rsidP="00692437">
      <w:pPr>
        <w:rPr>
          <w:lang w:val="ru-RU"/>
        </w:rPr>
      </w:pPr>
    </w:p>
    <w:p w14:paraId="3C770E0B" w14:textId="77777777" w:rsidR="00692437" w:rsidRPr="00692437" w:rsidRDefault="00692437" w:rsidP="00692437">
      <w:pPr>
        <w:rPr>
          <w:lang w:val="ru-RU"/>
        </w:rPr>
      </w:pPr>
      <w:r w:rsidRPr="00692437">
        <w:rPr>
          <w:lang w:val="ru-RU"/>
        </w:rPr>
        <w:t xml:space="preserve">3.3 </w:t>
      </w:r>
      <w:r w:rsidRPr="00692437">
        <w:rPr>
          <w:rFonts w:hint="eastAsia"/>
          <w:lang w:val="ru-RU"/>
        </w:rPr>
        <w:t>Результаты</w:t>
      </w:r>
      <w:r w:rsidRPr="00692437">
        <w:rPr>
          <w:lang w:val="ru-RU"/>
        </w:rPr>
        <w:t xml:space="preserve"> </w:t>
      </w:r>
      <w:r w:rsidRPr="00692437">
        <w:rPr>
          <w:rFonts w:hint="eastAsia"/>
          <w:lang w:val="ru-RU"/>
        </w:rPr>
        <w:t>определения</w:t>
      </w:r>
      <w:r w:rsidRPr="00692437">
        <w:rPr>
          <w:lang w:val="ru-RU"/>
        </w:rPr>
        <w:t xml:space="preserve"> </w:t>
      </w:r>
      <w:r w:rsidRPr="00692437">
        <w:rPr>
          <w:rFonts w:hint="eastAsia"/>
          <w:lang w:val="ru-RU"/>
        </w:rPr>
        <w:t>тканевой</w:t>
      </w:r>
      <w:r w:rsidRPr="00692437">
        <w:rPr>
          <w:lang w:val="ru-RU"/>
        </w:rPr>
        <w:t xml:space="preserve"> </w:t>
      </w:r>
      <w:r w:rsidRPr="00692437">
        <w:rPr>
          <w:rFonts w:hint="eastAsia"/>
          <w:lang w:val="ru-RU"/>
        </w:rPr>
        <w:t>концентрации</w:t>
      </w:r>
      <w:r w:rsidRPr="00692437">
        <w:rPr>
          <w:lang w:val="ru-RU"/>
        </w:rPr>
        <w:t xml:space="preserve"> </w:t>
      </w:r>
      <w:r w:rsidRPr="00692437">
        <w:rPr>
          <w:rFonts w:hint="eastAsia"/>
          <w:lang w:val="ru-RU"/>
        </w:rPr>
        <w:t>тубулина</w:t>
      </w:r>
      <w:r w:rsidRPr="00692437">
        <w:rPr>
          <w:lang w:val="ru-RU"/>
        </w:rPr>
        <w:t xml:space="preserve"> </w:t>
      </w:r>
      <w:r w:rsidRPr="00692437">
        <w:rPr>
          <w:rFonts w:hint="eastAsia"/>
          <w:lang w:val="ru-RU"/>
        </w:rPr>
        <w:t>бета</w:t>
      </w:r>
      <w:r w:rsidRPr="00692437">
        <w:rPr>
          <w:lang w:val="ru-RU"/>
        </w:rPr>
        <w:t xml:space="preserve"> III </w:t>
      </w:r>
      <w:r w:rsidRPr="00692437">
        <w:rPr>
          <w:rFonts w:hint="eastAsia"/>
          <w:lang w:val="ru-RU"/>
        </w:rPr>
        <w:t>в</w:t>
      </w:r>
      <w:r w:rsidRPr="00692437">
        <w:rPr>
          <w:lang w:val="ru-RU"/>
        </w:rPr>
        <w:t xml:space="preserve"> </w:t>
      </w:r>
      <w:r w:rsidRPr="00692437">
        <w:rPr>
          <w:rFonts w:hint="eastAsia"/>
          <w:lang w:val="ru-RU"/>
        </w:rPr>
        <w:t>опухоли</w:t>
      </w:r>
      <w:r w:rsidRPr="00692437">
        <w:rPr>
          <w:lang w:val="ru-RU"/>
        </w:rPr>
        <w:t xml:space="preserve"> </w:t>
      </w:r>
      <w:r w:rsidRPr="00692437">
        <w:rPr>
          <w:rFonts w:hint="eastAsia"/>
          <w:lang w:val="ru-RU"/>
        </w:rPr>
        <w:t>на</w:t>
      </w:r>
      <w:r w:rsidRPr="00692437">
        <w:rPr>
          <w:lang w:val="ru-RU"/>
        </w:rPr>
        <w:t xml:space="preserve"> </w:t>
      </w:r>
      <w:r w:rsidRPr="00692437">
        <w:rPr>
          <w:rFonts w:hint="eastAsia"/>
          <w:lang w:val="ru-RU"/>
        </w:rPr>
        <w:t>фоне</w:t>
      </w:r>
      <w:r w:rsidRPr="00692437">
        <w:rPr>
          <w:lang w:val="ru-RU"/>
        </w:rPr>
        <w:t xml:space="preserve"> </w:t>
      </w:r>
      <w:r w:rsidRPr="00692437">
        <w:rPr>
          <w:rFonts w:hint="eastAsia"/>
          <w:lang w:val="ru-RU"/>
        </w:rPr>
        <w:t>курсового</w:t>
      </w:r>
      <w:r w:rsidRPr="00692437">
        <w:rPr>
          <w:lang w:val="ru-RU"/>
        </w:rPr>
        <w:t xml:space="preserve"> </w:t>
      </w:r>
      <w:r w:rsidRPr="00692437">
        <w:rPr>
          <w:rFonts w:hint="eastAsia"/>
          <w:lang w:val="ru-RU"/>
        </w:rPr>
        <w:t>введения</w:t>
      </w:r>
      <w:r w:rsidRPr="00692437">
        <w:rPr>
          <w:lang w:val="ru-RU"/>
        </w:rPr>
        <w:t xml:space="preserve"> </w:t>
      </w:r>
      <w:r w:rsidRPr="00692437">
        <w:rPr>
          <w:rFonts w:hint="eastAsia"/>
          <w:lang w:val="ru-RU"/>
        </w:rPr>
        <w:t>АХ</w:t>
      </w:r>
      <w:r w:rsidRPr="00692437">
        <w:rPr>
          <w:lang w:val="ru-RU"/>
        </w:rPr>
        <w:t>-554</w:t>
      </w:r>
    </w:p>
    <w:p w14:paraId="3E6298FC" w14:textId="77777777" w:rsidR="00692437" w:rsidRPr="00692437" w:rsidRDefault="00692437" w:rsidP="00692437">
      <w:pPr>
        <w:rPr>
          <w:lang w:val="ru-RU"/>
        </w:rPr>
      </w:pPr>
    </w:p>
    <w:p w14:paraId="6793BEFB" w14:textId="77777777" w:rsidR="00692437" w:rsidRPr="00692437" w:rsidRDefault="00692437" w:rsidP="00692437">
      <w:pPr>
        <w:rPr>
          <w:lang w:val="ru-RU"/>
        </w:rPr>
      </w:pPr>
      <w:r w:rsidRPr="00692437">
        <w:rPr>
          <w:lang w:val="ru-RU"/>
        </w:rPr>
        <w:t xml:space="preserve">3.4 </w:t>
      </w:r>
      <w:r w:rsidRPr="00692437">
        <w:rPr>
          <w:rFonts w:hint="eastAsia"/>
          <w:lang w:val="ru-RU"/>
        </w:rPr>
        <w:t>Влияние</w:t>
      </w:r>
      <w:r w:rsidRPr="00692437">
        <w:rPr>
          <w:lang w:val="ru-RU"/>
        </w:rPr>
        <w:t xml:space="preserve"> </w:t>
      </w:r>
      <w:r w:rsidRPr="00692437">
        <w:rPr>
          <w:rFonts w:hint="eastAsia"/>
          <w:lang w:val="ru-RU"/>
        </w:rPr>
        <w:t>АХ</w:t>
      </w:r>
      <w:r w:rsidRPr="00692437">
        <w:rPr>
          <w:lang w:val="ru-RU"/>
        </w:rPr>
        <w:t xml:space="preserve">-554 </w:t>
      </w:r>
      <w:r w:rsidRPr="00692437">
        <w:rPr>
          <w:rFonts w:hint="eastAsia"/>
          <w:lang w:val="ru-RU"/>
        </w:rPr>
        <w:t>в</w:t>
      </w:r>
      <w:r w:rsidRPr="00692437">
        <w:rPr>
          <w:lang w:val="ru-RU"/>
        </w:rPr>
        <w:t xml:space="preserve"> </w:t>
      </w:r>
      <w:r w:rsidRPr="00692437">
        <w:rPr>
          <w:rFonts w:hint="eastAsia"/>
          <w:lang w:val="ru-RU"/>
        </w:rPr>
        <w:t>диапазоне</w:t>
      </w:r>
      <w:r w:rsidRPr="00692437">
        <w:rPr>
          <w:lang w:val="ru-RU"/>
        </w:rPr>
        <w:t xml:space="preserve"> </w:t>
      </w:r>
      <w:r w:rsidRPr="00692437">
        <w:rPr>
          <w:rFonts w:hint="eastAsia"/>
          <w:lang w:val="ru-RU"/>
        </w:rPr>
        <w:t>концентраций</w:t>
      </w:r>
      <w:r w:rsidRPr="00692437">
        <w:rPr>
          <w:lang w:val="ru-RU"/>
        </w:rPr>
        <w:t xml:space="preserve"> </w:t>
      </w:r>
      <w:r w:rsidRPr="00692437">
        <w:rPr>
          <w:rFonts w:hint="eastAsia"/>
          <w:lang w:val="ru-RU"/>
        </w:rPr>
        <w:t>на</w:t>
      </w:r>
      <w:r w:rsidRPr="00692437">
        <w:rPr>
          <w:lang w:val="ru-RU"/>
        </w:rPr>
        <w:t xml:space="preserve"> </w:t>
      </w:r>
      <w:r w:rsidRPr="00692437">
        <w:rPr>
          <w:rFonts w:hint="eastAsia"/>
          <w:lang w:val="ru-RU"/>
        </w:rPr>
        <w:t>полимеризацию</w:t>
      </w:r>
      <w:r w:rsidRPr="00692437">
        <w:rPr>
          <w:lang w:val="ru-RU"/>
        </w:rPr>
        <w:t xml:space="preserve"> </w:t>
      </w:r>
      <w:r w:rsidRPr="00692437">
        <w:rPr>
          <w:rFonts w:hint="eastAsia"/>
          <w:lang w:val="ru-RU"/>
        </w:rPr>
        <w:t>тубулина</w:t>
      </w:r>
      <w:r w:rsidRPr="00692437">
        <w:rPr>
          <w:lang w:val="ru-RU"/>
        </w:rPr>
        <w:t xml:space="preserve"> </w:t>
      </w:r>
      <w:r w:rsidRPr="00692437">
        <w:rPr>
          <w:rFonts w:hint="eastAsia"/>
          <w:lang w:val="ru-RU"/>
        </w:rPr>
        <w:t>в</w:t>
      </w:r>
      <w:r w:rsidRPr="00692437">
        <w:rPr>
          <w:lang w:val="ru-RU"/>
        </w:rPr>
        <w:t xml:space="preserve"> </w:t>
      </w:r>
      <w:r w:rsidRPr="00692437">
        <w:rPr>
          <w:rFonts w:hint="eastAsia"/>
          <w:lang w:val="ru-RU"/>
        </w:rPr>
        <w:t>опытах</w:t>
      </w:r>
      <w:r w:rsidRPr="00692437">
        <w:rPr>
          <w:lang w:val="ru-RU"/>
        </w:rPr>
        <w:t xml:space="preserve"> in vitro</w:t>
      </w:r>
    </w:p>
    <w:p w14:paraId="2A128F4F" w14:textId="77777777" w:rsidR="00692437" w:rsidRPr="00692437" w:rsidRDefault="00692437" w:rsidP="00692437">
      <w:pPr>
        <w:rPr>
          <w:lang w:val="ru-RU"/>
        </w:rPr>
      </w:pPr>
    </w:p>
    <w:p w14:paraId="2510814C" w14:textId="77777777" w:rsidR="00692437" w:rsidRPr="00692437" w:rsidRDefault="00692437" w:rsidP="00692437">
      <w:pPr>
        <w:rPr>
          <w:lang w:val="ru-RU"/>
        </w:rPr>
      </w:pPr>
      <w:r w:rsidRPr="00692437">
        <w:rPr>
          <w:lang w:val="ru-RU"/>
        </w:rPr>
        <w:t xml:space="preserve">3.5 </w:t>
      </w:r>
      <w:r w:rsidRPr="00692437">
        <w:rPr>
          <w:rFonts w:hint="eastAsia"/>
          <w:lang w:val="ru-RU"/>
        </w:rPr>
        <w:t>Результаты</w:t>
      </w:r>
      <w:r w:rsidRPr="00692437">
        <w:rPr>
          <w:lang w:val="ru-RU"/>
        </w:rPr>
        <w:t xml:space="preserve"> </w:t>
      </w:r>
      <w:r w:rsidRPr="00692437">
        <w:rPr>
          <w:rFonts w:hint="eastAsia"/>
          <w:lang w:val="ru-RU"/>
        </w:rPr>
        <w:t>исследования</w:t>
      </w:r>
      <w:r w:rsidRPr="00692437">
        <w:rPr>
          <w:lang w:val="ru-RU"/>
        </w:rPr>
        <w:t xml:space="preserve"> </w:t>
      </w:r>
      <w:r w:rsidRPr="00692437">
        <w:rPr>
          <w:rFonts w:hint="eastAsia"/>
          <w:lang w:val="ru-RU"/>
        </w:rPr>
        <w:t>экспрессии</w:t>
      </w:r>
      <w:r w:rsidRPr="00692437">
        <w:rPr>
          <w:lang w:val="ru-RU"/>
        </w:rPr>
        <w:t xml:space="preserve"> </w:t>
      </w:r>
      <w:r w:rsidRPr="00692437">
        <w:rPr>
          <w:rFonts w:hint="eastAsia"/>
          <w:lang w:val="ru-RU"/>
        </w:rPr>
        <w:t>с</w:t>
      </w:r>
      <w:r w:rsidRPr="00692437">
        <w:rPr>
          <w:lang w:val="ru-RU"/>
        </w:rPr>
        <w:t xml:space="preserve">-MET </w:t>
      </w:r>
      <w:r w:rsidRPr="00692437">
        <w:rPr>
          <w:rFonts w:hint="eastAsia"/>
          <w:lang w:val="ru-RU"/>
        </w:rPr>
        <w:t>в</w:t>
      </w:r>
      <w:r w:rsidRPr="00692437">
        <w:rPr>
          <w:lang w:val="ru-RU"/>
        </w:rPr>
        <w:t xml:space="preserve"> </w:t>
      </w:r>
      <w:r w:rsidRPr="00692437">
        <w:rPr>
          <w:rFonts w:hint="eastAsia"/>
          <w:lang w:val="ru-RU"/>
        </w:rPr>
        <w:t>ткани</w:t>
      </w:r>
      <w:r w:rsidRPr="00692437">
        <w:rPr>
          <w:lang w:val="ru-RU"/>
        </w:rPr>
        <w:t xml:space="preserve"> </w:t>
      </w:r>
      <w:r w:rsidRPr="00692437">
        <w:rPr>
          <w:rFonts w:hint="eastAsia"/>
          <w:lang w:val="ru-RU"/>
        </w:rPr>
        <w:t>опухоли</w:t>
      </w:r>
      <w:r w:rsidRPr="00692437">
        <w:rPr>
          <w:lang w:val="ru-RU"/>
        </w:rPr>
        <w:t xml:space="preserve"> </w:t>
      </w:r>
      <w:r w:rsidRPr="00692437">
        <w:rPr>
          <w:rFonts w:hint="eastAsia"/>
          <w:lang w:val="ru-RU"/>
        </w:rPr>
        <w:t>под</w:t>
      </w:r>
      <w:r w:rsidRPr="00692437">
        <w:rPr>
          <w:lang w:val="ru-RU"/>
        </w:rPr>
        <w:t xml:space="preserve"> </w:t>
      </w:r>
      <w:r w:rsidRPr="00692437">
        <w:rPr>
          <w:rFonts w:hint="eastAsia"/>
          <w:lang w:val="ru-RU"/>
        </w:rPr>
        <w:t>действием</w:t>
      </w:r>
      <w:r w:rsidRPr="00692437">
        <w:rPr>
          <w:lang w:val="ru-RU"/>
        </w:rPr>
        <w:t xml:space="preserve"> </w:t>
      </w:r>
      <w:r w:rsidRPr="00692437">
        <w:rPr>
          <w:rFonts w:hint="eastAsia"/>
          <w:lang w:val="ru-RU"/>
        </w:rPr>
        <w:t>АХ</w:t>
      </w:r>
      <w:r w:rsidRPr="00692437">
        <w:rPr>
          <w:lang w:val="ru-RU"/>
        </w:rPr>
        <w:t>-554</w:t>
      </w:r>
    </w:p>
    <w:p w14:paraId="053D11E9" w14:textId="77777777" w:rsidR="00692437" w:rsidRPr="00692437" w:rsidRDefault="00692437" w:rsidP="00692437">
      <w:pPr>
        <w:rPr>
          <w:lang w:val="ru-RU"/>
        </w:rPr>
      </w:pPr>
    </w:p>
    <w:p w14:paraId="12E4CE32" w14:textId="77777777" w:rsidR="00692437" w:rsidRPr="00692437" w:rsidRDefault="00692437" w:rsidP="00692437">
      <w:pPr>
        <w:rPr>
          <w:lang w:val="ru-RU"/>
        </w:rPr>
      </w:pPr>
      <w:r w:rsidRPr="00692437">
        <w:rPr>
          <w:lang w:val="ru-RU"/>
        </w:rPr>
        <w:t xml:space="preserve">3.6 </w:t>
      </w:r>
      <w:r w:rsidRPr="00692437">
        <w:rPr>
          <w:rFonts w:hint="eastAsia"/>
          <w:lang w:val="ru-RU"/>
        </w:rPr>
        <w:t>Исследование</w:t>
      </w:r>
      <w:r w:rsidRPr="00692437">
        <w:rPr>
          <w:lang w:val="ru-RU"/>
        </w:rPr>
        <w:t xml:space="preserve"> </w:t>
      </w:r>
      <w:r w:rsidRPr="00692437">
        <w:rPr>
          <w:rFonts w:hint="eastAsia"/>
          <w:lang w:val="ru-RU"/>
        </w:rPr>
        <w:t>влияния</w:t>
      </w:r>
      <w:r w:rsidRPr="00692437">
        <w:rPr>
          <w:lang w:val="ru-RU"/>
        </w:rPr>
        <w:t xml:space="preserve"> </w:t>
      </w:r>
      <w:r w:rsidRPr="00692437">
        <w:rPr>
          <w:rFonts w:hint="eastAsia"/>
          <w:lang w:val="ru-RU"/>
        </w:rPr>
        <w:t>АХ</w:t>
      </w:r>
      <w:r w:rsidRPr="00692437">
        <w:rPr>
          <w:lang w:val="ru-RU"/>
        </w:rPr>
        <w:t xml:space="preserve">-554 </w:t>
      </w:r>
      <w:r w:rsidRPr="00692437">
        <w:rPr>
          <w:rFonts w:hint="eastAsia"/>
          <w:lang w:val="ru-RU"/>
        </w:rPr>
        <w:t>на</w:t>
      </w:r>
      <w:r w:rsidRPr="00692437">
        <w:rPr>
          <w:lang w:val="ru-RU"/>
        </w:rPr>
        <w:t xml:space="preserve"> </w:t>
      </w:r>
      <w:r w:rsidRPr="00692437">
        <w:rPr>
          <w:rFonts w:hint="eastAsia"/>
          <w:lang w:val="ru-RU"/>
        </w:rPr>
        <w:t>активность</w:t>
      </w:r>
      <w:r w:rsidRPr="00692437">
        <w:rPr>
          <w:lang w:val="ru-RU"/>
        </w:rPr>
        <w:t xml:space="preserve"> </w:t>
      </w:r>
      <w:r w:rsidRPr="00692437">
        <w:rPr>
          <w:rFonts w:hint="eastAsia"/>
          <w:lang w:val="ru-RU"/>
        </w:rPr>
        <w:t>программируемой</w:t>
      </w:r>
      <w:r w:rsidRPr="00692437">
        <w:rPr>
          <w:lang w:val="ru-RU"/>
        </w:rPr>
        <w:t xml:space="preserve"> </w:t>
      </w:r>
      <w:r w:rsidRPr="00692437">
        <w:rPr>
          <w:rFonts w:hint="eastAsia"/>
          <w:lang w:val="ru-RU"/>
        </w:rPr>
        <w:t>гибели</w:t>
      </w:r>
    </w:p>
    <w:p w14:paraId="6EC710A1" w14:textId="77777777" w:rsidR="00692437" w:rsidRPr="00692437" w:rsidRDefault="00692437" w:rsidP="00692437">
      <w:pPr>
        <w:rPr>
          <w:lang w:val="ru-RU"/>
        </w:rPr>
      </w:pPr>
    </w:p>
    <w:p w14:paraId="65D5E0BB" w14:textId="77777777" w:rsidR="00692437" w:rsidRPr="00692437" w:rsidRDefault="00692437" w:rsidP="00692437">
      <w:pPr>
        <w:rPr>
          <w:lang w:val="ru-RU"/>
        </w:rPr>
      </w:pPr>
      <w:r w:rsidRPr="00692437">
        <w:rPr>
          <w:rFonts w:hint="eastAsia"/>
          <w:lang w:val="ru-RU"/>
        </w:rPr>
        <w:t>клеток</w:t>
      </w:r>
      <w:r w:rsidRPr="00692437">
        <w:rPr>
          <w:lang w:val="ru-RU"/>
        </w:rPr>
        <w:t xml:space="preserve"> </w:t>
      </w:r>
      <w:r w:rsidRPr="00692437">
        <w:rPr>
          <w:rFonts w:hint="eastAsia"/>
          <w:lang w:val="ru-RU"/>
        </w:rPr>
        <w:t>ксенографтной</w:t>
      </w:r>
      <w:r w:rsidRPr="00692437">
        <w:rPr>
          <w:lang w:val="ru-RU"/>
        </w:rPr>
        <w:t xml:space="preserve"> </w:t>
      </w:r>
      <w:r w:rsidRPr="00692437">
        <w:rPr>
          <w:rFonts w:hint="eastAsia"/>
          <w:lang w:val="ru-RU"/>
        </w:rPr>
        <w:t>опухоли</w:t>
      </w:r>
    </w:p>
    <w:p w14:paraId="591B43AB" w14:textId="77777777" w:rsidR="00692437" w:rsidRPr="00692437" w:rsidRDefault="00692437" w:rsidP="00692437">
      <w:pPr>
        <w:rPr>
          <w:lang w:val="ru-RU"/>
        </w:rPr>
      </w:pPr>
    </w:p>
    <w:p w14:paraId="05FFD9E1" w14:textId="77777777" w:rsidR="00692437" w:rsidRPr="00692437" w:rsidRDefault="00692437" w:rsidP="00692437">
      <w:pPr>
        <w:rPr>
          <w:lang w:val="ru-RU"/>
        </w:rPr>
      </w:pPr>
      <w:r w:rsidRPr="00692437">
        <w:rPr>
          <w:lang w:val="ru-RU"/>
        </w:rPr>
        <w:lastRenderedPageBreak/>
        <w:t xml:space="preserve">4. </w:t>
      </w:r>
      <w:r w:rsidRPr="00692437">
        <w:rPr>
          <w:rFonts w:hint="eastAsia"/>
          <w:lang w:val="ru-RU"/>
        </w:rPr>
        <w:t>СИСТЕМНАЯ</w:t>
      </w:r>
      <w:r w:rsidRPr="00692437">
        <w:rPr>
          <w:lang w:val="ru-RU"/>
        </w:rPr>
        <w:t xml:space="preserve"> </w:t>
      </w:r>
      <w:r w:rsidRPr="00692437">
        <w:rPr>
          <w:rFonts w:hint="eastAsia"/>
          <w:lang w:val="ru-RU"/>
        </w:rPr>
        <w:t>КИНЕТИКА</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БИОДОСТУПНОСТЬ</w:t>
      </w:r>
      <w:r w:rsidRPr="00692437">
        <w:rPr>
          <w:lang w:val="ru-RU"/>
        </w:rPr>
        <w:t xml:space="preserve"> </w:t>
      </w:r>
      <w:r w:rsidRPr="00692437">
        <w:rPr>
          <w:rFonts w:hint="eastAsia"/>
          <w:lang w:val="ru-RU"/>
        </w:rPr>
        <w:t>АХ</w:t>
      </w:r>
      <w:r w:rsidRPr="00692437">
        <w:rPr>
          <w:lang w:val="ru-RU"/>
        </w:rPr>
        <w:t xml:space="preserve">-554. </w:t>
      </w:r>
      <w:r w:rsidRPr="00692437">
        <w:rPr>
          <w:rFonts w:hint="eastAsia"/>
          <w:lang w:val="ru-RU"/>
        </w:rPr>
        <w:t>ТКАНЕВАЯ</w:t>
      </w:r>
      <w:r w:rsidRPr="00692437">
        <w:rPr>
          <w:lang w:val="ru-RU"/>
        </w:rPr>
        <w:t xml:space="preserve"> </w:t>
      </w:r>
      <w:r w:rsidRPr="00692437">
        <w:rPr>
          <w:rFonts w:hint="eastAsia"/>
          <w:lang w:val="ru-RU"/>
        </w:rPr>
        <w:t>КОНЦЕНТРАЦИЯ</w:t>
      </w:r>
      <w:r w:rsidRPr="00692437">
        <w:rPr>
          <w:lang w:val="ru-RU"/>
        </w:rPr>
        <w:t xml:space="preserve"> </w:t>
      </w:r>
      <w:r w:rsidRPr="00692437">
        <w:rPr>
          <w:rFonts w:hint="eastAsia"/>
          <w:lang w:val="ru-RU"/>
        </w:rPr>
        <w:t>ВЕЩЕСТВА</w:t>
      </w:r>
      <w:r w:rsidRPr="00692437">
        <w:rPr>
          <w:lang w:val="ru-RU"/>
        </w:rPr>
        <w:t xml:space="preserve"> </w:t>
      </w:r>
      <w:r w:rsidRPr="00692437">
        <w:rPr>
          <w:rFonts w:hint="eastAsia"/>
          <w:lang w:val="ru-RU"/>
        </w:rPr>
        <w:t>В</w:t>
      </w:r>
      <w:r w:rsidRPr="00692437">
        <w:rPr>
          <w:lang w:val="ru-RU"/>
        </w:rPr>
        <w:t xml:space="preserve"> </w:t>
      </w:r>
      <w:r w:rsidRPr="00692437">
        <w:rPr>
          <w:rFonts w:hint="eastAsia"/>
          <w:lang w:val="ru-RU"/>
        </w:rPr>
        <w:t>ЛЕГКИХ</w:t>
      </w:r>
    </w:p>
    <w:p w14:paraId="43564FA6" w14:textId="77777777" w:rsidR="00692437" w:rsidRPr="00692437" w:rsidRDefault="00692437" w:rsidP="00692437">
      <w:pPr>
        <w:rPr>
          <w:lang w:val="ru-RU"/>
        </w:rPr>
      </w:pPr>
    </w:p>
    <w:p w14:paraId="613A7502" w14:textId="77777777" w:rsidR="00692437" w:rsidRPr="00692437" w:rsidRDefault="00692437" w:rsidP="00692437">
      <w:pPr>
        <w:rPr>
          <w:lang w:val="ru-RU"/>
        </w:rPr>
      </w:pPr>
      <w:r w:rsidRPr="00692437">
        <w:rPr>
          <w:lang w:val="ru-RU"/>
        </w:rPr>
        <w:t xml:space="preserve">4.1 </w:t>
      </w:r>
      <w:r w:rsidRPr="00692437">
        <w:rPr>
          <w:rFonts w:hint="eastAsia"/>
          <w:lang w:val="ru-RU"/>
        </w:rPr>
        <w:t>Систеная</w:t>
      </w:r>
      <w:r w:rsidRPr="00692437">
        <w:rPr>
          <w:lang w:val="ru-RU"/>
        </w:rPr>
        <w:t xml:space="preserve"> </w:t>
      </w:r>
      <w:r w:rsidRPr="00692437">
        <w:rPr>
          <w:rFonts w:hint="eastAsia"/>
          <w:lang w:val="ru-RU"/>
        </w:rPr>
        <w:t>кинетика</w:t>
      </w:r>
      <w:r w:rsidRPr="00692437">
        <w:rPr>
          <w:lang w:val="ru-RU"/>
        </w:rPr>
        <w:t xml:space="preserve"> </w:t>
      </w:r>
      <w:r w:rsidRPr="00692437">
        <w:rPr>
          <w:rFonts w:hint="eastAsia"/>
          <w:lang w:val="ru-RU"/>
        </w:rPr>
        <w:t>АХ</w:t>
      </w:r>
      <w:r w:rsidRPr="00692437">
        <w:rPr>
          <w:lang w:val="ru-RU"/>
        </w:rPr>
        <w:t xml:space="preserve">-554 </w:t>
      </w:r>
      <w:r w:rsidRPr="00692437">
        <w:rPr>
          <w:rFonts w:hint="eastAsia"/>
          <w:lang w:val="ru-RU"/>
        </w:rPr>
        <w:t>при</w:t>
      </w:r>
      <w:r w:rsidRPr="00692437">
        <w:rPr>
          <w:lang w:val="ru-RU"/>
        </w:rPr>
        <w:t xml:space="preserve"> </w:t>
      </w:r>
      <w:r w:rsidRPr="00692437">
        <w:rPr>
          <w:rFonts w:hint="eastAsia"/>
          <w:lang w:val="ru-RU"/>
        </w:rPr>
        <w:t>внутривенном</w:t>
      </w:r>
      <w:r w:rsidRPr="00692437">
        <w:rPr>
          <w:lang w:val="ru-RU"/>
        </w:rPr>
        <w:t xml:space="preserve"> </w:t>
      </w:r>
      <w:r w:rsidRPr="00692437">
        <w:rPr>
          <w:rFonts w:hint="eastAsia"/>
          <w:lang w:val="ru-RU"/>
        </w:rPr>
        <w:t>введении</w:t>
      </w:r>
      <w:r w:rsidRPr="00692437">
        <w:rPr>
          <w:lang w:val="ru-RU"/>
        </w:rPr>
        <w:t xml:space="preserve"> </w:t>
      </w:r>
      <w:r w:rsidRPr="00692437">
        <w:rPr>
          <w:rFonts w:hint="eastAsia"/>
          <w:lang w:val="ru-RU"/>
        </w:rPr>
        <w:t>кроликам</w:t>
      </w:r>
    </w:p>
    <w:p w14:paraId="1AA7C889" w14:textId="77777777" w:rsidR="00692437" w:rsidRPr="00692437" w:rsidRDefault="00692437" w:rsidP="00692437">
      <w:pPr>
        <w:rPr>
          <w:lang w:val="ru-RU"/>
        </w:rPr>
      </w:pPr>
    </w:p>
    <w:p w14:paraId="31C4FE72" w14:textId="77777777" w:rsidR="00692437" w:rsidRPr="00692437" w:rsidRDefault="00692437" w:rsidP="00692437">
      <w:pPr>
        <w:rPr>
          <w:lang w:val="ru-RU"/>
        </w:rPr>
      </w:pPr>
      <w:r w:rsidRPr="00692437">
        <w:rPr>
          <w:lang w:val="ru-RU"/>
        </w:rPr>
        <w:t xml:space="preserve">4.2 </w:t>
      </w:r>
      <w:r w:rsidRPr="00692437">
        <w:rPr>
          <w:rFonts w:hint="eastAsia"/>
          <w:lang w:val="ru-RU"/>
        </w:rPr>
        <w:t>Биодоступность</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кинетика</w:t>
      </w:r>
      <w:r w:rsidRPr="00692437">
        <w:rPr>
          <w:lang w:val="ru-RU"/>
        </w:rPr>
        <w:t xml:space="preserve"> </w:t>
      </w:r>
      <w:r w:rsidRPr="00692437">
        <w:rPr>
          <w:rFonts w:hint="eastAsia"/>
          <w:lang w:val="ru-RU"/>
        </w:rPr>
        <w:t>АХ</w:t>
      </w:r>
      <w:r w:rsidRPr="00692437">
        <w:rPr>
          <w:lang w:val="ru-RU"/>
        </w:rPr>
        <w:t xml:space="preserve">-554 </w:t>
      </w:r>
      <w:r w:rsidRPr="00692437">
        <w:rPr>
          <w:rFonts w:hint="eastAsia"/>
          <w:lang w:val="ru-RU"/>
        </w:rPr>
        <w:t>при</w:t>
      </w:r>
      <w:r w:rsidRPr="00692437">
        <w:rPr>
          <w:lang w:val="ru-RU"/>
        </w:rPr>
        <w:t xml:space="preserve"> </w:t>
      </w:r>
      <w:r w:rsidRPr="00692437">
        <w:rPr>
          <w:rFonts w:hint="eastAsia"/>
          <w:lang w:val="ru-RU"/>
        </w:rPr>
        <w:t>внутрижелудочном</w:t>
      </w:r>
      <w:r w:rsidRPr="00692437">
        <w:rPr>
          <w:lang w:val="ru-RU"/>
        </w:rPr>
        <w:t xml:space="preserve"> </w:t>
      </w:r>
      <w:r w:rsidRPr="00692437">
        <w:rPr>
          <w:rFonts w:hint="eastAsia"/>
          <w:lang w:val="ru-RU"/>
        </w:rPr>
        <w:t>введении</w:t>
      </w:r>
      <w:r w:rsidRPr="00692437">
        <w:rPr>
          <w:lang w:val="ru-RU"/>
        </w:rPr>
        <w:t xml:space="preserve"> </w:t>
      </w:r>
      <w:r w:rsidRPr="00692437">
        <w:rPr>
          <w:rFonts w:hint="eastAsia"/>
          <w:lang w:val="ru-RU"/>
        </w:rPr>
        <w:t>кроликам</w:t>
      </w:r>
    </w:p>
    <w:p w14:paraId="6D622A9C" w14:textId="77777777" w:rsidR="00692437" w:rsidRPr="00692437" w:rsidRDefault="00692437" w:rsidP="00692437">
      <w:pPr>
        <w:rPr>
          <w:lang w:val="ru-RU"/>
        </w:rPr>
      </w:pPr>
    </w:p>
    <w:p w14:paraId="6A09A2A6" w14:textId="77777777" w:rsidR="00692437" w:rsidRPr="00692437" w:rsidRDefault="00692437" w:rsidP="00692437">
      <w:pPr>
        <w:rPr>
          <w:lang w:val="ru-RU"/>
        </w:rPr>
      </w:pPr>
      <w:r w:rsidRPr="00692437">
        <w:rPr>
          <w:lang w:val="ru-RU"/>
        </w:rPr>
        <w:t xml:space="preserve">4.3 </w:t>
      </w:r>
      <w:r w:rsidRPr="00692437">
        <w:rPr>
          <w:rFonts w:hint="eastAsia"/>
          <w:lang w:val="ru-RU"/>
        </w:rPr>
        <w:t>Тканевая</w:t>
      </w:r>
      <w:r w:rsidRPr="00692437">
        <w:rPr>
          <w:lang w:val="ru-RU"/>
        </w:rPr>
        <w:t xml:space="preserve"> </w:t>
      </w:r>
      <w:r w:rsidRPr="00692437">
        <w:rPr>
          <w:rFonts w:hint="eastAsia"/>
          <w:lang w:val="ru-RU"/>
        </w:rPr>
        <w:t>концентрация</w:t>
      </w:r>
      <w:r w:rsidRPr="00692437">
        <w:rPr>
          <w:lang w:val="ru-RU"/>
        </w:rPr>
        <w:t xml:space="preserve"> </w:t>
      </w:r>
      <w:r w:rsidRPr="00692437">
        <w:rPr>
          <w:rFonts w:hint="eastAsia"/>
          <w:lang w:val="ru-RU"/>
        </w:rPr>
        <w:t>АХ</w:t>
      </w:r>
      <w:r w:rsidRPr="00692437">
        <w:rPr>
          <w:lang w:val="ru-RU"/>
        </w:rPr>
        <w:t xml:space="preserve">-554 </w:t>
      </w:r>
      <w:r w:rsidRPr="00692437">
        <w:rPr>
          <w:rFonts w:hint="eastAsia"/>
          <w:lang w:val="ru-RU"/>
        </w:rPr>
        <w:t>в</w:t>
      </w:r>
      <w:r w:rsidRPr="00692437">
        <w:rPr>
          <w:lang w:val="ru-RU"/>
        </w:rPr>
        <w:t xml:space="preserve"> </w:t>
      </w:r>
      <w:r w:rsidRPr="00692437">
        <w:rPr>
          <w:rFonts w:hint="eastAsia"/>
          <w:lang w:val="ru-RU"/>
        </w:rPr>
        <w:t>ткани</w:t>
      </w:r>
      <w:r w:rsidRPr="00692437">
        <w:rPr>
          <w:lang w:val="ru-RU"/>
        </w:rPr>
        <w:t xml:space="preserve"> </w:t>
      </w:r>
      <w:r w:rsidRPr="00692437">
        <w:rPr>
          <w:rFonts w:hint="eastAsia"/>
          <w:lang w:val="ru-RU"/>
        </w:rPr>
        <w:t>легкого</w:t>
      </w:r>
      <w:r w:rsidRPr="00692437">
        <w:rPr>
          <w:lang w:val="ru-RU"/>
        </w:rPr>
        <w:t xml:space="preserve"> </w:t>
      </w:r>
      <w:r w:rsidRPr="00692437">
        <w:rPr>
          <w:rFonts w:hint="eastAsia"/>
          <w:lang w:val="ru-RU"/>
        </w:rPr>
        <w:t>при</w:t>
      </w:r>
      <w:r w:rsidRPr="00692437">
        <w:rPr>
          <w:lang w:val="ru-RU"/>
        </w:rPr>
        <w:t xml:space="preserve"> </w:t>
      </w:r>
      <w:r w:rsidRPr="00692437">
        <w:rPr>
          <w:rFonts w:hint="eastAsia"/>
          <w:lang w:val="ru-RU"/>
        </w:rPr>
        <w:t>однократном</w:t>
      </w:r>
    </w:p>
    <w:p w14:paraId="0EB19D70" w14:textId="77777777" w:rsidR="00692437" w:rsidRPr="00692437" w:rsidRDefault="00692437" w:rsidP="00692437">
      <w:pPr>
        <w:rPr>
          <w:lang w:val="ru-RU"/>
        </w:rPr>
      </w:pPr>
    </w:p>
    <w:p w14:paraId="4EF19114" w14:textId="77777777" w:rsidR="00692437" w:rsidRPr="00692437" w:rsidRDefault="00692437" w:rsidP="00692437">
      <w:pPr>
        <w:rPr>
          <w:lang w:val="ru-RU"/>
        </w:rPr>
      </w:pPr>
      <w:r w:rsidRPr="00692437">
        <w:rPr>
          <w:rFonts w:hint="eastAsia"/>
          <w:lang w:val="ru-RU"/>
        </w:rPr>
        <w:t>внутрижелудочном</w:t>
      </w:r>
      <w:r w:rsidRPr="00692437">
        <w:rPr>
          <w:lang w:val="ru-RU"/>
        </w:rPr>
        <w:t xml:space="preserve"> </w:t>
      </w:r>
      <w:r w:rsidRPr="00692437">
        <w:rPr>
          <w:rFonts w:hint="eastAsia"/>
          <w:lang w:val="ru-RU"/>
        </w:rPr>
        <w:t>введении</w:t>
      </w:r>
    </w:p>
    <w:p w14:paraId="2457795E" w14:textId="77777777" w:rsidR="00692437" w:rsidRPr="00692437" w:rsidRDefault="00692437" w:rsidP="00692437">
      <w:pPr>
        <w:rPr>
          <w:lang w:val="ru-RU"/>
        </w:rPr>
      </w:pPr>
    </w:p>
    <w:p w14:paraId="4AD7E177" w14:textId="77777777" w:rsidR="00692437" w:rsidRPr="00692437" w:rsidRDefault="00692437" w:rsidP="00692437">
      <w:pPr>
        <w:rPr>
          <w:lang w:val="ru-RU"/>
        </w:rPr>
      </w:pPr>
      <w:r w:rsidRPr="00692437">
        <w:rPr>
          <w:lang w:val="ru-RU"/>
        </w:rPr>
        <w:t xml:space="preserve">5.1 </w:t>
      </w:r>
      <w:r w:rsidRPr="00692437">
        <w:rPr>
          <w:rFonts w:hint="eastAsia"/>
          <w:lang w:val="ru-RU"/>
        </w:rPr>
        <w:t>Итоги</w:t>
      </w:r>
      <w:r w:rsidRPr="00692437">
        <w:rPr>
          <w:lang w:val="ru-RU"/>
        </w:rPr>
        <w:t xml:space="preserve"> </w:t>
      </w:r>
      <w:r w:rsidRPr="00692437">
        <w:rPr>
          <w:rFonts w:hint="eastAsia"/>
          <w:lang w:val="ru-RU"/>
        </w:rPr>
        <w:t>выполнения</w:t>
      </w:r>
      <w:r w:rsidRPr="00692437">
        <w:rPr>
          <w:lang w:val="ru-RU"/>
        </w:rPr>
        <w:t xml:space="preserve"> </w:t>
      </w:r>
      <w:r w:rsidRPr="00692437">
        <w:rPr>
          <w:rFonts w:hint="eastAsia"/>
          <w:lang w:val="ru-RU"/>
        </w:rPr>
        <w:t>диссертационного</w:t>
      </w:r>
      <w:r w:rsidRPr="00692437">
        <w:rPr>
          <w:lang w:val="ru-RU"/>
        </w:rPr>
        <w:t xml:space="preserve"> </w:t>
      </w:r>
      <w:r w:rsidRPr="00692437">
        <w:rPr>
          <w:rFonts w:hint="eastAsia"/>
          <w:lang w:val="ru-RU"/>
        </w:rPr>
        <w:t>исследования</w:t>
      </w:r>
    </w:p>
    <w:p w14:paraId="56F175A9" w14:textId="77777777" w:rsidR="00692437" w:rsidRPr="00692437" w:rsidRDefault="00692437" w:rsidP="00692437">
      <w:pPr>
        <w:rPr>
          <w:lang w:val="ru-RU"/>
        </w:rPr>
      </w:pPr>
    </w:p>
    <w:p w14:paraId="083BAFA9" w14:textId="77777777" w:rsidR="00692437" w:rsidRPr="00692437" w:rsidRDefault="00692437" w:rsidP="00692437">
      <w:pPr>
        <w:rPr>
          <w:lang w:val="ru-RU"/>
        </w:rPr>
      </w:pPr>
      <w:r w:rsidRPr="00692437">
        <w:rPr>
          <w:lang w:val="ru-RU"/>
        </w:rPr>
        <w:t xml:space="preserve">5.2 </w:t>
      </w:r>
      <w:r w:rsidRPr="00692437">
        <w:rPr>
          <w:rFonts w:hint="eastAsia"/>
          <w:lang w:val="ru-RU"/>
        </w:rPr>
        <w:t>Перспективы</w:t>
      </w:r>
      <w:r w:rsidRPr="00692437">
        <w:rPr>
          <w:lang w:val="ru-RU"/>
        </w:rPr>
        <w:t xml:space="preserve"> </w:t>
      </w:r>
      <w:r w:rsidRPr="00692437">
        <w:rPr>
          <w:rFonts w:hint="eastAsia"/>
          <w:lang w:val="ru-RU"/>
        </w:rPr>
        <w:t>дальнейшего</w:t>
      </w:r>
      <w:r w:rsidRPr="00692437">
        <w:rPr>
          <w:lang w:val="ru-RU"/>
        </w:rPr>
        <w:t xml:space="preserve"> </w:t>
      </w:r>
      <w:r w:rsidRPr="00692437">
        <w:rPr>
          <w:rFonts w:hint="eastAsia"/>
          <w:lang w:val="ru-RU"/>
        </w:rPr>
        <w:t>развития</w:t>
      </w:r>
      <w:r w:rsidRPr="00692437">
        <w:rPr>
          <w:lang w:val="ru-RU"/>
        </w:rPr>
        <w:t xml:space="preserve"> </w:t>
      </w:r>
      <w:r w:rsidRPr="00692437">
        <w:rPr>
          <w:rFonts w:hint="eastAsia"/>
          <w:lang w:val="ru-RU"/>
        </w:rPr>
        <w:t>темы</w:t>
      </w:r>
      <w:r w:rsidRPr="00692437">
        <w:rPr>
          <w:lang w:val="ru-RU"/>
        </w:rPr>
        <w:t xml:space="preserve"> </w:t>
      </w:r>
      <w:r w:rsidRPr="00692437">
        <w:rPr>
          <w:rFonts w:hint="eastAsia"/>
          <w:lang w:val="ru-RU"/>
        </w:rPr>
        <w:t>диссертации</w:t>
      </w:r>
    </w:p>
    <w:p w14:paraId="74CEA302" w14:textId="77777777" w:rsidR="00692437" w:rsidRPr="00692437" w:rsidRDefault="00692437" w:rsidP="00692437">
      <w:pPr>
        <w:rPr>
          <w:lang w:val="ru-RU"/>
        </w:rPr>
      </w:pPr>
    </w:p>
    <w:p w14:paraId="365081E8" w14:textId="77777777" w:rsidR="00692437" w:rsidRPr="00692437" w:rsidRDefault="00692437" w:rsidP="00692437">
      <w:pPr>
        <w:rPr>
          <w:lang w:val="ru-RU"/>
        </w:rPr>
      </w:pPr>
      <w:r w:rsidRPr="00692437">
        <w:rPr>
          <w:rFonts w:hint="eastAsia"/>
          <w:lang w:val="ru-RU"/>
        </w:rPr>
        <w:t>ВЫВОДЫ</w:t>
      </w:r>
    </w:p>
    <w:p w14:paraId="499476A0" w14:textId="77777777" w:rsidR="00692437" w:rsidRPr="00692437" w:rsidRDefault="00692437" w:rsidP="00692437">
      <w:pPr>
        <w:rPr>
          <w:lang w:val="ru-RU"/>
        </w:rPr>
      </w:pPr>
    </w:p>
    <w:p w14:paraId="5F97ADB1" w14:textId="77777777" w:rsidR="00692437" w:rsidRPr="00692437" w:rsidRDefault="00692437" w:rsidP="00692437">
      <w:pPr>
        <w:rPr>
          <w:lang w:val="ru-RU"/>
        </w:rPr>
      </w:pPr>
      <w:r w:rsidRPr="00692437">
        <w:rPr>
          <w:rFonts w:hint="eastAsia"/>
          <w:lang w:val="ru-RU"/>
        </w:rPr>
        <w:t>ПРАКТИЧЕСКИЕ</w:t>
      </w:r>
      <w:r w:rsidRPr="00692437">
        <w:rPr>
          <w:lang w:val="ru-RU"/>
        </w:rPr>
        <w:t xml:space="preserve"> </w:t>
      </w:r>
      <w:r w:rsidRPr="00692437">
        <w:rPr>
          <w:rFonts w:hint="eastAsia"/>
          <w:lang w:val="ru-RU"/>
        </w:rPr>
        <w:t>РЕКОМЕНДАЦИИ</w:t>
      </w:r>
    </w:p>
    <w:p w14:paraId="58EF49C6" w14:textId="77777777" w:rsidR="00692437" w:rsidRPr="00692437" w:rsidRDefault="00692437" w:rsidP="00692437">
      <w:pPr>
        <w:rPr>
          <w:lang w:val="ru-RU"/>
        </w:rPr>
      </w:pPr>
    </w:p>
    <w:p w14:paraId="6EEE0F09" w14:textId="77777777" w:rsidR="00692437" w:rsidRPr="00692437" w:rsidRDefault="00692437" w:rsidP="00692437">
      <w:pPr>
        <w:rPr>
          <w:lang w:val="ru-RU"/>
        </w:rPr>
      </w:pPr>
      <w:r w:rsidRPr="00692437">
        <w:rPr>
          <w:rFonts w:hint="eastAsia"/>
          <w:lang w:val="ru-RU"/>
        </w:rPr>
        <w:t>БИБЛИОГРАФИЧЕСКИЙ</w:t>
      </w:r>
      <w:r w:rsidRPr="00692437">
        <w:rPr>
          <w:lang w:val="ru-RU"/>
        </w:rPr>
        <w:t xml:space="preserve"> </w:t>
      </w:r>
      <w:r w:rsidRPr="00692437">
        <w:rPr>
          <w:rFonts w:hint="eastAsia"/>
          <w:lang w:val="ru-RU"/>
        </w:rPr>
        <w:t>СПИСОК</w:t>
      </w:r>
    </w:p>
    <w:p w14:paraId="3DC3D1DE" w14:textId="77777777" w:rsidR="00692437" w:rsidRPr="00692437" w:rsidRDefault="00692437" w:rsidP="00692437">
      <w:pPr>
        <w:rPr>
          <w:lang w:val="ru-RU"/>
        </w:rPr>
      </w:pPr>
    </w:p>
    <w:p w14:paraId="1C570665" w14:textId="77777777" w:rsidR="00692437" w:rsidRPr="00692437" w:rsidRDefault="00692437" w:rsidP="00692437">
      <w:pPr>
        <w:rPr>
          <w:lang w:val="ru-RU"/>
        </w:rPr>
      </w:pPr>
      <w:r w:rsidRPr="00692437">
        <w:rPr>
          <w:rFonts w:hint="eastAsia"/>
          <w:lang w:val="ru-RU"/>
        </w:rPr>
        <w:t>ПЕРЕЧЕНЬ</w:t>
      </w:r>
      <w:r w:rsidRPr="00692437">
        <w:rPr>
          <w:lang w:val="ru-RU"/>
        </w:rPr>
        <w:t xml:space="preserve"> </w:t>
      </w:r>
      <w:r w:rsidRPr="00692437">
        <w:rPr>
          <w:rFonts w:hint="eastAsia"/>
          <w:lang w:val="ru-RU"/>
        </w:rPr>
        <w:t>УСЛОВНЫХ</w:t>
      </w:r>
      <w:r w:rsidRPr="00692437">
        <w:rPr>
          <w:lang w:val="ru-RU"/>
        </w:rPr>
        <w:t xml:space="preserve"> </w:t>
      </w:r>
      <w:r w:rsidRPr="00692437">
        <w:rPr>
          <w:rFonts w:hint="eastAsia"/>
          <w:lang w:val="ru-RU"/>
        </w:rPr>
        <w:t>ОБОЗНАЧЕНИЙ</w:t>
      </w:r>
      <w:r w:rsidRPr="00692437">
        <w:rPr>
          <w:lang w:val="ru-RU"/>
        </w:rPr>
        <w:t xml:space="preserve"> </w:t>
      </w:r>
      <w:r w:rsidRPr="00692437">
        <w:rPr>
          <w:rFonts w:hint="eastAsia"/>
          <w:lang w:val="ru-RU"/>
        </w:rPr>
        <w:t>И</w:t>
      </w:r>
      <w:r w:rsidRPr="00692437">
        <w:rPr>
          <w:lang w:val="ru-RU"/>
        </w:rPr>
        <w:t xml:space="preserve"> </w:t>
      </w:r>
      <w:r w:rsidRPr="00692437">
        <w:rPr>
          <w:rFonts w:hint="eastAsia"/>
          <w:lang w:val="ru-RU"/>
        </w:rPr>
        <w:t>СОКРАЩЕНИЙ</w:t>
      </w:r>
    </w:p>
    <w:p w14:paraId="519D14E0" w14:textId="77777777" w:rsidR="00692437" w:rsidRPr="00692437" w:rsidRDefault="00692437" w:rsidP="00692437">
      <w:pPr>
        <w:rPr>
          <w:lang w:val="ru-RU"/>
        </w:rPr>
      </w:pPr>
    </w:p>
    <w:p w14:paraId="1236BA75" w14:textId="77777777" w:rsidR="00692437" w:rsidRPr="00692437" w:rsidRDefault="00692437" w:rsidP="00692437">
      <w:pPr>
        <w:rPr>
          <w:lang w:val="ru-RU"/>
        </w:rPr>
      </w:pPr>
      <w:r w:rsidRPr="00692437">
        <w:rPr>
          <w:rFonts w:hint="eastAsia"/>
          <w:lang w:val="ru-RU"/>
        </w:rPr>
        <w:t>ПРИЛОЖЕНИЯ</w:t>
      </w:r>
    </w:p>
    <w:p w14:paraId="589BCF41" w14:textId="77777777" w:rsidR="00692437" w:rsidRPr="00692437" w:rsidRDefault="00692437" w:rsidP="00692437">
      <w:pPr>
        <w:rPr>
          <w:lang w:val="ru-RU"/>
        </w:rPr>
      </w:pPr>
    </w:p>
    <w:p w14:paraId="3F3EF5AB" w14:textId="6C6AC5A8" w:rsidR="00692437" w:rsidRPr="00692437" w:rsidRDefault="00692437" w:rsidP="00692437">
      <w:pPr>
        <w:rPr>
          <w:lang w:val="ru-RU"/>
        </w:rPr>
      </w:pPr>
      <w:r w:rsidRPr="00692437">
        <w:rPr>
          <w:rFonts w:hint="eastAsia"/>
          <w:lang w:val="ru-RU"/>
        </w:rPr>
        <w:t>ВВЕДЕНИЕ</w:t>
      </w:r>
    </w:p>
    <w:sectPr w:rsidR="00692437" w:rsidRPr="00692437" w:rsidSect="00A149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0AD7F" w14:textId="77777777" w:rsidR="00A1499B" w:rsidRPr="00C66E52" w:rsidRDefault="00A1499B">
      <w:pPr>
        <w:spacing w:after="0" w:line="240" w:lineRule="auto"/>
      </w:pPr>
      <w:r w:rsidRPr="00C66E52">
        <w:separator/>
      </w:r>
    </w:p>
  </w:endnote>
  <w:endnote w:type="continuationSeparator" w:id="0">
    <w:p w14:paraId="6B7633A3" w14:textId="77777777" w:rsidR="00A1499B" w:rsidRPr="00C66E52" w:rsidRDefault="00A1499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345BE" w14:textId="77777777" w:rsidR="00A1499B" w:rsidRPr="00C66E52" w:rsidRDefault="00A1499B"/>
    <w:p w14:paraId="26374D89" w14:textId="77777777" w:rsidR="00A1499B" w:rsidRPr="00C66E52" w:rsidRDefault="00A1499B"/>
    <w:p w14:paraId="32A64D7F" w14:textId="77777777" w:rsidR="00A1499B" w:rsidRPr="00C66E52" w:rsidRDefault="00A1499B"/>
    <w:p w14:paraId="30F7DAFA" w14:textId="77777777" w:rsidR="00A1499B" w:rsidRPr="00C66E52" w:rsidRDefault="00A1499B"/>
    <w:p w14:paraId="2F987A7E" w14:textId="77777777" w:rsidR="00A1499B" w:rsidRPr="00C66E52" w:rsidRDefault="00A1499B"/>
    <w:p w14:paraId="07A00D2B" w14:textId="77777777" w:rsidR="00A1499B" w:rsidRPr="00C66E52" w:rsidRDefault="00A1499B"/>
    <w:p w14:paraId="2225D27C" w14:textId="77777777" w:rsidR="00A1499B" w:rsidRPr="00C66E52" w:rsidRDefault="00A1499B">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58B2677B" wp14:editId="4F38D1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0F9E2" w14:textId="77777777" w:rsidR="00A1499B" w:rsidRPr="00C66E52" w:rsidRDefault="00A1499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B267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F0F9E2" w14:textId="77777777" w:rsidR="00A1499B" w:rsidRPr="00C66E52" w:rsidRDefault="00A1499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008AACD" w14:textId="77777777" w:rsidR="00A1499B" w:rsidRPr="00C66E52" w:rsidRDefault="00A1499B"/>
    <w:p w14:paraId="078D4674" w14:textId="77777777" w:rsidR="00A1499B" w:rsidRPr="00C66E52" w:rsidRDefault="00A1499B"/>
    <w:p w14:paraId="51D48AA9" w14:textId="77777777" w:rsidR="00A1499B" w:rsidRPr="00C66E52" w:rsidRDefault="00A1499B">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1BE3A23" wp14:editId="09C93B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D6CAA" w14:textId="77777777" w:rsidR="00A1499B" w:rsidRPr="00C66E52" w:rsidRDefault="00A1499B"/>
                          <w:p w14:paraId="0C2E766D" w14:textId="77777777" w:rsidR="00A1499B" w:rsidRPr="00C66E52" w:rsidRDefault="00A1499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BE3A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AD6CAA" w14:textId="77777777" w:rsidR="00A1499B" w:rsidRPr="00C66E52" w:rsidRDefault="00A1499B"/>
                    <w:p w14:paraId="0C2E766D" w14:textId="77777777" w:rsidR="00A1499B" w:rsidRPr="00C66E52" w:rsidRDefault="00A1499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1D849E9" w14:textId="77777777" w:rsidR="00A1499B" w:rsidRPr="00C66E52" w:rsidRDefault="00A1499B"/>
    <w:p w14:paraId="41986BA7" w14:textId="77777777" w:rsidR="00A1499B" w:rsidRPr="00C66E52" w:rsidRDefault="00A1499B">
      <w:pPr>
        <w:rPr>
          <w:sz w:val="2"/>
          <w:szCs w:val="2"/>
        </w:rPr>
      </w:pPr>
    </w:p>
    <w:p w14:paraId="0F66B0C0" w14:textId="77777777" w:rsidR="00A1499B" w:rsidRPr="00C66E52" w:rsidRDefault="00A1499B"/>
    <w:p w14:paraId="7197695F" w14:textId="77777777" w:rsidR="00A1499B" w:rsidRPr="00C66E52" w:rsidRDefault="00A1499B">
      <w:pPr>
        <w:spacing w:after="0" w:line="240" w:lineRule="auto"/>
      </w:pPr>
    </w:p>
  </w:footnote>
  <w:footnote w:type="continuationSeparator" w:id="0">
    <w:p w14:paraId="2266EF38" w14:textId="77777777" w:rsidR="00A1499B" w:rsidRPr="00C66E52" w:rsidRDefault="00A1499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9B"/>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20536</TotalTime>
  <Pages>4</Pages>
  <Words>461</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3224</cp:revision>
  <cp:lastPrinted>2009-02-06T05:36:00Z</cp:lastPrinted>
  <dcterms:created xsi:type="dcterms:W3CDTF">2024-04-09T10:20:00Z</dcterms:created>
  <dcterms:modified xsi:type="dcterms:W3CDTF">2024-05-04T12:29:00Z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