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7DA17"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hint="eastAsia"/>
          <w:b/>
          <w:bCs/>
          <w:color w:val="222222"/>
          <w:sz w:val="21"/>
          <w:szCs w:val="21"/>
        </w:rPr>
        <w:t>Косушкин</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Сергей</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Александрович</w:t>
      </w:r>
      <w:r w:rsidRPr="00922CD9">
        <w:rPr>
          <w:rFonts w:ascii="Helvetica" w:hAnsi="Helvetica" w:cs="Helvetica"/>
          <w:b/>
          <w:bCs/>
          <w:color w:val="222222"/>
          <w:sz w:val="21"/>
          <w:szCs w:val="21"/>
        </w:rPr>
        <w:t>.</w:t>
      </w:r>
    </w:p>
    <w:p w14:paraId="3866932D"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hint="eastAsia"/>
          <w:b/>
          <w:bCs/>
          <w:color w:val="222222"/>
          <w:sz w:val="21"/>
          <w:szCs w:val="21"/>
        </w:rPr>
        <w:t>Короткие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ретропозоны</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из</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геномов</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чешуйчатых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рептилий</w:t>
      </w:r>
      <w:r w:rsidRPr="00922CD9">
        <w:rPr>
          <w:rFonts w:ascii="Helvetica" w:hAnsi="Helvetica" w:cs="Helvetica"/>
          <w:b/>
          <w:bCs/>
          <w:color w:val="222222"/>
          <w:sz w:val="21"/>
          <w:szCs w:val="21"/>
        </w:rPr>
        <w:t xml:space="preserve"> : </w:t>
      </w:r>
      <w:r w:rsidRPr="00922CD9">
        <w:rPr>
          <w:rFonts w:ascii="Helvetica" w:hAnsi="Helvetica" w:cs="Helvetica" w:hint="eastAsia"/>
          <w:b/>
          <w:bCs/>
          <w:color w:val="222222"/>
          <w:sz w:val="21"/>
          <w:szCs w:val="21"/>
        </w:rPr>
        <w:t>Отряд</w:t>
      </w:r>
      <w:r w:rsidRPr="00922CD9">
        <w:rPr>
          <w:rFonts w:ascii="Helvetica" w:hAnsi="Helvetica" w:cs="Helvetica"/>
          <w:b/>
          <w:bCs/>
          <w:color w:val="222222"/>
          <w:sz w:val="21"/>
          <w:szCs w:val="21"/>
        </w:rPr>
        <w:t xml:space="preserve"> Squamata : </w:t>
      </w:r>
      <w:r w:rsidRPr="00922CD9">
        <w:rPr>
          <w:rFonts w:ascii="Helvetica" w:hAnsi="Helvetica" w:cs="Helvetica" w:hint="eastAsia"/>
          <w:b/>
          <w:bCs/>
          <w:color w:val="222222"/>
          <w:sz w:val="21"/>
          <w:szCs w:val="21"/>
        </w:rPr>
        <w:t>диссертация</w:t>
      </w:r>
      <w:r w:rsidRPr="00922CD9">
        <w:rPr>
          <w:rFonts w:ascii="Helvetica" w:hAnsi="Helvetica" w:cs="Helvetica"/>
          <w:b/>
          <w:bCs/>
          <w:color w:val="222222"/>
          <w:sz w:val="21"/>
          <w:szCs w:val="21"/>
        </w:rPr>
        <w:t xml:space="preserve"> ... </w:t>
      </w:r>
      <w:r w:rsidRPr="00922CD9">
        <w:rPr>
          <w:rFonts w:ascii="Helvetica" w:hAnsi="Helvetica" w:cs="Helvetica" w:hint="eastAsia"/>
          <w:b/>
          <w:bCs/>
          <w:color w:val="222222"/>
          <w:sz w:val="21"/>
          <w:szCs w:val="21"/>
        </w:rPr>
        <w:t>кандидата</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биологических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наук</w:t>
      </w:r>
      <w:r w:rsidRPr="00922CD9">
        <w:rPr>
          <w:rFonts w:ascii="Helvetica" w:hAnsi="Helvetica" w:cs="Helvetica"/>
          <w:b/>
          <w:bCs/>
          <w:color w:val="222222"/>
          <w:sz w:val="21"/>
          <w:szCs w:val="21"/>
        </w:rPr>
        <w:t xml:space="preserve"> : 03.00.03. - </w:t>
      </w:r>
      <w:r w:rsidRPr="00922CD9">
        <w:rPr>
          <w:rFonts w:ascii="Helvetica" w:hAnsi="Helvetica" w:cs="Helvetica" w:hint="eastAsia"/>
          <w:b/>
          <w:bCs/>
          <w:color w:val="222222"/>
          <w:sz w:val="21"/>
          <w:szCs w:val="21"/>
        </w:rPr>
        <w:t>Москва</w:t>
      </w:r>
      <w:r w:rsidRPr="00922CD9">
        <w:rPr>
          <w:rFonts w:ascii="Helvetica" w:hAnsi="Helvetica" w:cs="Helvetica"/>
          <w:b/>
          <w:bCs/>
          <w:color w:val="222222"/>
          <w:sz w:val="21"/>
          <w:szCs w:val="21"/>
        </w:rPr>
        <w:t xml:space="preserve">, 2006. - 92 </w:t>
      </w:r>
      <w:r w:rsidRPr="00922CD9">
        <w:rPr>
          <w:rFonts w:ascii="Helvetica" w:hAnsi="Helvetica" w:cs="Helvetica" w:hint="eastAsia"/>
          <w:b/>
          <w:bCs/>
          <w:color w:val="222222"/>
          <w:sz w:val="21"/>
          <w:szCs w:val="21"/>
        </w:rPr>
        <w:t>с</w:t>
      </w:r>
      <w:r w:rsidRPr="00922CD9">
        <w:rPr>
          <w:rFonts w:ascii="Helvetica" w:hAnsi="Helvetica" w:cs="Helvetica"/>
          <w:b/>
          <w:bCs/>
          <w:color w:val="222222"/>
          <w:sz w:val="21"/>
          <w:szCs w:val="21"/>
        </w:rPr>
        <w:t xml:space="preserve">. : </w:t>
      </w:r>
      <w:r w:rsidRPr="00922CD9">
        <w:rPr>
          <w:rFonts w:ascii="Helvetica" w:hAnsi="Helvetica" w:cs="Helvetica" w:hint="eastAsia"/>
          <w:b/>
          <w:bCs/>
          <w:color w:val="222222"/>
          <w:sz w:val="21"/>
          <w:szCs w:val="21"/>
        </w:rPr>
        <w:t>ил</w:t>
      </w:r>
      <w:r w:rsidRPr="00922CD9">
        <w:rPr>
          <w:rFonts w:ascii="Helvetica" w:hAnsi="Helvetica" w:cs="Helvetica"/>
          <w:b/>
          <w:bCs/>
          <w:color w:val="222222"/>
          <w:sz w:val="21"/>
          <w:szCs w:val="21"/>
        </w:rPr>
        <w:t>.</w:t>
      </w:r>
    </w:p>
    <w:p w14:paraId="5228F1B3"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hint="eastAsia"/>
          <w:b/>
          <w:bCs/>
          <w:color w:val="222222"/>
          <w:sz w:val="21"/>
          <w:szCs w:val="21"/>
        </w:rPr>
        <w:t>больше</w:t>
      </w:r>
    </w:p>
    <w:p w14:paraId="07CD3D64"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hint="eastAsia"/>
          <w:b/>
          <w:bCs/>
          <w:color w:val="222222"/>
          <w:sz w:val="21"/>
          <w:szCs w:val="21"/>
        </w:rPr>
        <w:t>Цитаты</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из</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текста</w:t>
      </w:r>
      <w:r w:rsidRPr="00922CD9">
        <w:rPr>
          <w:rFonts w:ascii="Helvetica" w:hAnsi="Helvetica" w:cs="Helvetica"/>
          <w:b/>
          <w:bCs/>
          <w:color w:val="222222"/>
          <w:sz w:val="21"/>
          <w:szCs w:val="21"/>
        </w:rPr>
        <w:t>:</w:t>
      </w:r>
    </w:p>
    <w:p w14:paraId="67B8E53D"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hint="eastAsia"/>
          <w:b/>
          <w:bCs/>
          <w:color w:val="222222"/>
          <w:sz w:val="21"/>
          <w:szCs w:val="21"/>
        </w:rPr>
        <w:t>стр</w:t>
      </w:r>
      <w:r w:rsidRPr="00922CD9">
        <w:rPr>
          <w:rFonts w:ascii="Helvetica" w:hAnsi="Helvetica" w:cs="Helvetica"/>
          <w:b/>
          <w:bCs/>
          <w:color w:val="222222"/>
          <w:sz w:val="21"/>
          <w:szCs w:val="21"/>
        </w:rPr>
        <w:t>. 1</w:t>
      </w:r>
    </w:p>
    <w:p w14:paraId="3B3F530A"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61:06-3/702 </w:t>
      </w:r>
      <w:r w:rsidRPr="00922CD9">
        <w:rPr>
          <w:rFonts w:ascii="Helvetica" w:hAnsi="Helvetica" w:cs="Helvetica" w:hint="eastAsia"/>
          <w:b/>
          <w:bCs/>
          <w:color w:val="222222"/>
          <w:sz w:val="21"/>
          <w:szCs w:val="21"/>
        </w:rPr>
        <w:t>госсийская</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академия</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наук</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Институт</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молекулярной</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биологии</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им</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В</w:t>
      </w:r>
      <w:r w:rsidRPr="00922CD9">
        <w:rPr>
          <w:rFonts w:ascii="Helvetica" w:hAnsi="Helvetica" w:cs="Helvetica"/>
          <w:b/>
          <w:bCs/>
          <w:color w:val="222222"/>
          <w:sz w:val="21"/>
          <w:szCs w:val="21"/>
        </w:rPr>
        <w:t>.</w:t>
      </w:r>
      <w:r w:rsidRPr="00922CD9">
        <w:rPr>
          <w:rFonts w:ascii="Helvetica" w:hAnsi="Helvetica" w:cs="Helvetica" w:hint="eastAsia"/>
          <w:b/>
          <w:bCs/>
          <w:color w:val="222222"/>
          <w:sz w:val="21"/>
          <w:szCs w:val="21"/>
        </w:rPr>
        <w:t>А</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Энгельгардта</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На</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правах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рукописи</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Косушкин</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Сергей</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Александрович</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КОРОТКИЕ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РЕТРОИОЗОИЫ</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ИЗ</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ГЕИОМОВ</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ЧЕШУЙЧАТЫХ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РЕИТИЛИЙ</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отряд</w:t>
      </w:r>
      <w:r w:rsidRPr="00922CD9">
        <w:rPr>
          <w:rFonts w:ascii="Helvetica" w:hAnsi="Helvetica" w:cs="Helvetica"/>
          <w:b/>
          <w:bCs/>
          <w:color w:val="222222"/>
          <w:sz w:val="21"/>
          <w:szCs w:val="21"/>
        </w:rPr>
        <w:t xml:space="preserve"> SQUAMATA) </w:t>
      </w:r>
      <w:r w:rsidRPr="00922CD9">
        <w:rPr>
          <w:rFonts w:ascii="Helvetica" w:hAnsi="Helvetica" w:cs="Helvetica" w:hint="eastAsia"/>
          <w:b/>
          <w:bCs/>
          <w:color w:val="222222"/>
          <w:sz w:val="21"/>
          <w:szCs w:val="21"/>
        </w:rPr>
        <w:t>специальность</w:t>
      </w:r>
      <w:r w:rsidRPr="00922CD9">
        <w:rPr>
          <w:rFonts w:ascii="Helvetica" w:hAnsi="Helvetica" w:cs="Helvetica"/>
          <w:b/>
          <w:bCs/>
          <w:color w:val="222222"/>
          <w:sz w:val="21"/>
          <w:szCs w:val="21"/>
        </w:rPr>
        <w:t xml:space="preserve"> 03.00.03 - </w:t>
      </w:r>
      <w:r w:rsidRPr="00922CD9">
        <w:rPr>
          <w:rFonts w:ascii="Helvetica" w:hAnsi="Helvetica" w:cs="Helvetica" w:hint="eastAsia"/>
          <w:b/>
          <w:bCs/>
          <w:color w:val="222222"/>
          <w:sz w:val="21"/>
          <w:szCs w:val="21"/>
        </w:rPr>
        <w:t>молекулярная</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биология</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ДИССЕРТАЦИЯ</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на</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соискание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ученой</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степени</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кандидата</w:t>
      </w:r>
    </w:p>
    <w:p w14:paraId="07618678"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hint="eastAsia"/>
          <w:b/>
          <w:bCs/>
          <w:color w:val="222222"/>
          <w:sz w:val="21"/>
          <w:szCs w:val="21"/>
        </w:rPr>
        <w:t>стр</w:t>
      </w:r>
      <w:r w:rsidRPr="00922CD9">
        <w:rPr>
          <w:rFonts w:ascii="Helvetica" w:hAnsi="Helvetica" w:cs="Helvetica"/>
          <w:b/>
          <w:bCs/>
          <w:color w:val="222222"/>
          <w:sz w:val="21"/>
          <w:szCs w:val="21"/>
        </w:rPr>
        <w:t>. 66</w:t>
      </w:r>
    </w:p>
    <w:p w14:paraId="43706948"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hint="eastAsia"/>
          <w:b/>
          <w:bCs/>
          <w:color w:val="222222"/>
          <w:sz w:val="21"/>
          <w:szCs w:val="21"/>
        </w:rPr>
        <w:t>и</w:t>
      </w:r>
      <w:r w:rsidRPr="00922CD9">
        <w:rPr>
          <w:rFonts w:ascii="Helvetica" w:hAnsi="Helvetica" w:cs="Helvetica"/>
          <w:b/>
          <w:bCs/>
          <w:color w:val="222222"/>
          <w:sz w:val="21"/>
          <w:szCs w:val="21"/>
        </w:rPr>
        <w:t xml:space="preserve"> Squam-2 </w:t>
      </w:r>
      <w:r w:rsidRPr="00922CD9">
        <w:rPr>
          <w:rFonts w:ascii="Helvetica" w:hAnsi="Helvetica" w:cs="Helvetica" w:hint="eastAsia"/>
          <w:b/>
          <w:bCs/>
          <w:color w:val="222222"/>
          <w:sz w:val="21"/>
          <w:szCs w:val="21"/>
        </w:rPr>
        <w:t>новые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семейства</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коротких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ретропозонов</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в</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отряде</w:t>
      </w:r>
      <w:r w:rsidRPr="00922CD9">
        <w:rPr>
          <w:rFonts w:ascii="Helvetica" w:hAnsi="Helvetica" w:cs="Helvetica"/>
          <w:b/>
          <w:bCs/>
          <w:color w:val="222222"/>
          <w:sz w:val="21"/>
          <w:szCs w:val="21"/>
        </w:rPr>
        <w:t xml:space="preserve"> '' </w:t>
      </w:r>
      <w:r w:rsidRPr="00922CD9">
        <w:rPr>
          <w:rFonts w:ascii="Helvetica" w:hAnsi="Helvetica" w:cs="Helvetica" w:hint="eastAsia"/>
          <w:b/>
          <w:bCs/>
          <w:color w:val="222222"/>
          <w:sz w:val="21"/>
          <w:szCs w:val="21"/>
        </w:rPr>
        <w:t>чешуйчатых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рептилий</w:t>
      </w:r>
      <w:r w:rsidRPr="00922CD9">
        <w:rPr>
          <w:rFonts w:ascii="Helvetica" w:hAnsi="Helvetica" w:cs="Helvetica"/>
          <w:b/>
          <w:bCs/>
          <w:color w:val="222222"/>
          <w:sz w:val="21"/>
          <w:szCs w:val="21"/>
        </w:rPr>
        <w:t xml:space="preserve"> (Squamata): </w:t>
      </w:r>
      <w:r w:rsidRPr="00922CD9">
        <w:rPr>
          <w:rFonts w:ascii="Helvetica" w:hAnsi="Helvetica" w:cs="Helvetica" w:hint="eastAsia"/>
          <w:b/>
          <w:bCs/>
          <w:color w:val="222222"/>
          <w:sz w:val="21"/>
          <w:szCs w:val="21"/>
        </w:rPr>
        <w:t>их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свойства</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и</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соиоставлеиие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Обнаруженные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в</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нашей</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работе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два</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семейства</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коротких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ретропозонов</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типа</w:t>
      </w:r>
      <w:r w:rsidRPr="00922CD9">
        <w:rPr>
          <w:rFonts w:ascii="Helvetica" w:hAnsi="Helvetica" w:cs="Helvetica"/>
          <w:b/>
          <w:bCs/>
          <w:color w:val="222222"/>
          <w:sz w:val="21"/>
          <w:szCs w:val="21"/>
        </w:rPr>
        <w:t xml:space="preserve"> SINE </w:t>
      </w:r>
      <w:r w:rsidRPr="00922CD9">
        <w:rPr>
          <w:rFonts w:ascii="Helvetica" w:hAnsi="Helvetica" w:cs="Helvetica" w:hint="eastAsia"/>
          <w:b/>
          <w:bCs/>
          <w:color w:val="222222"/>
          <w:sz w:val="21"/>
          <w:szCs w:val="21"/>
        </w:rPr>
        <w:t>у</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чешуйчатых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рептилий</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сходны</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точки</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зрения</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особенностей</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их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структуры</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и</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размеров</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семействами</w:t>
      </w:r>
      <w:r w:rsidRPr="00922CD9">
        <w:rPr>
          <w:rFonts w:ascii="Helvetica" w:hAnsi="Helvetica" w:cs="Helvetica"/>
          <w:b/>
          <w:bCs/>
          <w:color w:val="222222"/>
          <w:sz w:val="21"/>
          <w:szCs w:val="21"/>
        </w:rPr>
        <w:t xml:space="preserve"> SINE </w:t>
      </w:r>
      <w:r w:rsidRPr="00922CD9">
        <w:rPr>
          <w:rFonts w:ascii="Helvetica" w:hAnsi="Helvetica" w:cs="Helvetica" w:hint="eastAsia"/>
          <w:b/>
          <w:bCs/>
          <w:color w:val="222222"/>
          <w:sz w:val="21"/>
          <w:szCs w:val="21"/>
        </w:rPr>
        <w:t>из</w:t>
      </w:r>
    </w:p>
    <w:p w14:paraId="4A83D821"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hint="eastAsia"/>
          <w:b/>
          <w:bCs/>
          <w:color w:val="222222"/>
          <w:sz w:val="21"/>
          <w:szCs w:val="21"/>
        </w:rPr>
        <w:t>стр</w:t>
      </w:r>
      <w:r w:rsidRPr="00922CD9">
        <w:rPr>
          <w:rFonts w:ascii="Helvetica" w:hAnsi="Helvetica" w:cs="Helvetica"/>
          <w:b/>
          <w:bCs/>
          <w:color w:val="222222"/>
          <w:sz w:val="21"/>
          <w:szCs w:val="21"/>
        </w:rPr>
        <w:t>. 66</w:t>
      </w:r>
    </w:p>
    <w:p w14:paraId="3F07562F"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hint="eastAsia"/>
          <w:b/>
          <w:bCs/>
          <w:color w:val="222222"/>
          <w:sz w:val="21"/>
          <w:szCs w:val="21"/>
        </w:rPr>
        <w:t>тРНК</w:t>
      </w:r>
      <w:r w:rsidRPr="00922CD9">
        <w:rPr>
          <w:rFonts w:ascii="Helvetica" w:hAnsi="Helvetica" w:cs="Helvetica"/>
          <w:b/>
          <w:bCs/>
          <w:color w:val="222222"/>
          <w:sz w:val="21"/>
          <w:szCs w:val="21"/>
        </w:rPr>
        <w:t>-</w:t>
      </w:r>
      <w:r w:rsidRPr="00922CD9">
        <w:rPr>
          <w:rFonts w:ascii="Helvetica" w:hAnsi="Helvetica" w:cs="Helvetica" w:hint="eastAsia"/>
          <w:b/>
          <w:bCs/>
          <w:color w:val="222222"/>
          <w:sz w:val="21"/>
          <w:szCs w:val="21"/>
        </w:rPr>
        <w:t>неродственной</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области</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различной</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длины</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и</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структуры</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Для</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более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подробного</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описания</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свойств</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этих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типов</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повторов</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у</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разных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представителей</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чешуйчатых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рептилий</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необходимо</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остановиться</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более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подробно</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на</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системе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этого</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отряда</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Систематика</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чешуйчатых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рептилий</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самого</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многочисленного</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и</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разнообразного</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отряда</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рептилий</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во</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многом</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противоречива</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и</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молекулярные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данные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часто</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не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согласуются</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морфологическими</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представлениями</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Вместе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отрядом</w:t>
      </w:r>
      <w:r w:rsidRPr="00922CD9">
        <w:rPr>
          <w:rFonts w:ascii="Helvetica" w:hAnsi="Helvetica" w:cs="Helvetica"/>
          <w:b/>
          <w:bCs/>
          <w:color w:val="222222"/>
          <w:sz w:val="21"/>
          <w:szCs w:val="21"/>
        </w:rPr>
        <w:t>...</w:t>
      </w:r>
    </w:p>
    <w:p w14:paraId="17822E01" w14:textId="77777777" w:rsidR="00922CD9" w:rsidRPr="00922CD9" w:rsidRDefault="00922CD9" w:rsidP="00922CD9">
      <w:pPr>
        <w:rPr>
          <w:rFonts w:ascii="Helvetica" w:hAnsi="Helvetica" w:cs="Helvetica"/>
          <w:b/>
          <w:bCs/>
          <w:color w:val="222222"/>
          <w:sz w:val="21"/>
          <w:szCs w:val="21"/>
        </w:rPr>
      </w:pPr>
    </w:p>
    <w:p w14:paraId="782BA989"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hint="eastAsia"/>
          <w:b/>
          <w:bCs/>
          <w:color w:val="222222"/>
          <w:sz w:val="21"/>
          <w:szCs w:val="21"/>
        </w:rPr>
        <w:t>Оглавление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диссертации</w:t>
      </w:r>
    </w:p>
    <w:p w14:paraId="3E13F06B"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hint="eastAsia"/>
          <w:b/>
          <w:bCs/>
          <w:color w:val="222222"/>
          <w:sz w:val="21"/>
          <w:szCs w:val="21"/>
        </w:rPr>
        <w:t>кандидат</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биологических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наук</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Косушкин</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Сергей</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Александрович</w:t>
      </w:r>
    </w:p>
    <w:p w14:paraId="1DFB1842"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hint="eastAsia"/>
          <w:b/>
          <w:bCs/>
          <w:color w:val="222222"/>
          <w:sz w:val="21"/>
          <w:szCs w:val="21"/>
        </w:rPr>
        <w:lastRenderedPageBreak/>
        <w:t>Введение</w:t>
      </w:r>
    </w:p>
    <w:p w14:paraId="44DE5838" w14:textId="77777777" w:rsidR="00922CD9" w:rsidRPr="00922CD9" w:rsidRDefault="00922CD9" w:rsidP="00922CD9">
      <w:pPr>
        <w:rPr>
          <w:rFonts w:ascii="Helvetica" w:hAnsi="Helvetica" w:cs="Helvetica"/>
          <w:b/>
          <w:bCs/>
          <w:color w:val="222222"/>
          <w:sz w:val="21"/>
          <w:szCs w:val="21"/>
        </w:rPr>
      </w:pPr>
    </w:p>
    <w:p w14:paraId="20EB37AF"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hint="eastAsia"/>
          <w:b/>
          <w:bCs/>
          <w:color w:val="222222"/>
          <w:sz w:val="21"/>
          <w:szCs w:val="21"/>
        </w:rPr>
        <w:t>Глава</w:t>
      </w:r>
      <w:r w:rsidRPr="00922CD9">
        <w:rPr>
          <w:rFonts w:ascii="Helvetica" w:hAnsi="Helvetica" w:cs="Helvetica"/>
          <w:b/>
          <w:bCs/>
          <w:color w:val="222222"/>
          <w:sz w:val="21"/>
          <w:szCs w:val="21"/>
        </w:rPr>
        <w:t xml:space="preserve"> 1. </w:t>
      </w:r>
      <w:r w:rsidRPr="00922CD9">
        <w:rPr>
          <w:rFonts w:ascii="Helvetica" w:hAnsi="Helvetica" w:cs="Helvetica" w:hint="eastAsia"/>
          <w:b/>
          <w:bCs/>
          <w:color w:val="222222"/>
          <w:sz w:val="21"/>
          <w:szCs w:val="21"/>
        </w:rPr>
        <w:t>Обзор</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литературы</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б</w:t>
      </w:r>
    </w:p>
    <w:p w14:paraId="7AC3F828" w14:textId="77777777" w:rsidR="00922CD9" w:rsidRPr="00922CD9" w:rsidRDefault="00922CD9" w:rsidP="00922CD9">
      <w:pPr>
        <w:rPr>
          <w:rFonts w:ascii="Helvetica" w:hAnsi="Helvetica" w:cs="Helvetica"/>
          <w:b/>
          <w:bCs/>
          <w:color w:val="222222"/>
          <w:sz w:val="21"/>
          <w:szCs w:val="21"/>
        </w:rPr>
      </w:pPr>
    </w:p>
    <w:p w14:paraId="4B141097"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I. </w:t>
      </w:r>
      <w:r w:rsidRPr="00922CD9">
        <w:rPr>
          <w:rFonts w:ascii="Helvetica" w:hAnsi="Helvetica" w:cs="Helvetica" w:hint="eastAsia"/>
          <w:b/>
          <w:bCs/>
          <w:color w:val="222222"/>
          <w:sz w:val="21"/>
          <w:szCs w:val="21"/>
        </w:rPr>
        <w:t>Повторяющиеся</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элементы</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ДНК</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б</w:t>
      </w:r>
    </w:p>
    <w:p w14:paraId="5BCD46A6" w14:textId="77777777" w:rsidR="00922CD9" w:rsidRPr="00922CD9" w:rsidRDefault="00922CD9" w:rsidP="00922CD9">
      <w:pPr>
        <w:rPr>
          <w:rFonts w:ascii="Helvetica" w:hAnsi="Helvetica" w:cs="Helvetica"/>
          <w:b/>
          <w:bCs/>
          <w:color w:val="222222"/>
          <w:sz w:val="21"/>
          <w:szCs w:val="21"/>
        </w:rPr>
      </w:pPr>
    </w:p>
    <w:p w14:paraId="6D1C2751"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1.1. </w:t>
      </w:r>
      <w:r w:rsidRPr="00922CD9">
        <w:rPr>
          <w:rFonts w:ascii="Helvetica" w:hAnsi="Helvetica" w:cs="Helvetica" w:hint="eastAsia"/>
          <w:b/>
          <w:bCs/>
          <w:color w:val="222222"/>
          <w:sz w:val="21"/>
          <w:szCs w:val="21"/>
        </w:rPr>
        <w:t>Типы</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ДНК</w:t>
      </w:r>
      <w:r w:rsidRPr="00922CD9">
        <w:rPr>
          <w:rFonts w:ascii="Helvetica" w:hAnsi="Helvetica" w:cs="Helvetica"/>
          <w:b/>
          <w:bCs/>
          <w:color w:val="222222"/>
          <w:sz w:val="21"/>
          <w:szCs w:val="21"/>
        </w:rPr>
        <w:t>-</w:t>
      </w:r>
      <w:r w:rsidRPr="00922CD9">
        <w:rPr>
          <w:rFonts w:ascii="Helvetica" w:hAnsi="Helvetica" w:cs="Helvetica" w:hint="eastAsia"/>
          <w:b/>
          <w:bCs/>
          <w:color w:val="222222"/>
          <w:sz w:val="21"/>
          <w:szCs w:val="21"/>
        </w:rPr>
        <w:t>повторов</w:t>
      </w:r>
      <w:r w:rsidRPr="00922CD9">
        <w:rPr>
          <w:rFonts w:ascii="Helvetica" w:hAnsi="Helvetica" w:cs="Helvetica"/>
          <w:b/>
          <w:bCs/>
          <w:color w:val="222222"/>
          <w:sz w:val="21"/>
          <w:szCs w:val="21"/>
        </w:rPr>
        <w:t xml:space="preserve"> - </w:t>
      </w:r>
      <w:r w:rsidRPr="00922CD9">
        <w:rPr>
          <w:rFonts w:ascii="Helvetica" w:hAnsi="Helvetica" w:cs="Helvetica" w:hint="eastAsia"/>
          <w:b/>
          <w:bCs/>
          <w:color w:val="222222"/>
          <w:sz w:val="21"/>
          <w:szCs w:val="21"/>
        </w:rPr>
        <w:t>тандемные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сателлитные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и</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диспергированные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б</w:t>
      </w:r>
    </w:p>
    <w:p w14:paraId="6C1D4689" w14:textId="77777777" w:rsidR="00922CD9" w:rsidRPr="00922CD9" w:rsidRDefault="00922CD9" w:rsidP="00922CD9">
      <w:pPr>
        <w:rPr>
          <w:rFonts w:ascii="Helvetica" w:hAnsi="Helvetica" w:cs="Helvetica"/>
          <w:b/>
          <w:bCs/>
          <w:color w:val="222222"/>
          <w:sz w:val="21"/>
          <w:szCs w:val="21"/>
        </w:rPr>
      </w:pPr>
    </w:p>
    <w:p w14:paraId="3A27D634"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1.2. </w:t>
      </w:r>
      <w:r w:rsidRPr="00922CD9">
        <w:rPr>
          <w:rFonts w:ascii="Helvetica" w:hAnsi="Helvetica" w:cs="Helvetica" w:hint="eastAsia"/>
          <w:b/>
          <w:bCs/>
          <w:color w:val="222222"/>
          <w:sz w:val="21"/>
          <w:szCs w:val="21"/>
        </w:rPr>
        <w:t>Диспергированные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повторы</w:t>
      </w:r>
      <w:r w:rsidRPr="00922CD9">
        <w:rPr>
          <w:rFonts w:ascii="Helvetica" w:hAnsi="Helvetica" w:cs="Helvetica"/>
          <w:b/>
          <w:bCs/>
          <w:color w:val="222222"/>
          <w:sz w:val="21"/>
          <w:szCs w:val="21"/>
        </w:rPr>
        <w:t xml:space="preserve"> - </w:t>
      </w:r>
      <w:r w:rsidRPr="00922CD9">
        <w:rPr>
          <w:rFonts w:ascii="Helvetica" w:hAnsi="Helvetica" w:cs="Helvetica" w:hint="eastAsia"/>
          <w:b/>
          <w:bCs/>
          <w:color w:val="222222"/>
          <w:sz w:val="21"/>
          <w:szCs w:val="21"/>
        </w:rPr>
        <w:t>классификация</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и</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структура</w:t>
      </w:r>
      <w:r w:rsidRPr="00922CD9">
        <w:rPr>
          <w:rFonts w:ascii="Helvetica" w:hAnsi="Helvetica" w:cs="Helvetica"/>
          <w:b/>
          <w:bCs/>
          <w:color w:val="222222"/>
          <w:sz w:val="21"/>
          <w:szCs w:val="21"/>
        </w:rPr>
        <w:t>.</w:t>
      </w:r>
    </w:p>
    <w:p w14:paraId="25515A0A" w14:textId="77777777" w:rsidR="00922CD9" w:rsidRPr="00922CD9" w:rsidRDefault="00922CD9" w:rsidP="00922CD9">
      <w:pPr>
        <w:rPr>
          <w:rFonts w:ascii="Helvetica" w:hAnsi="Helvetica" w:cs="Helvetica"/>
          <w:b/>
          <w:bCs/>
          <w:color w:val="222222"/>
          <w:sz w:val="21"/>
          <w:szCs w:val="21"/>
        </w:rPr>
      </w:pPr>
    </w:p>
    <w:p w14:paraId="3CF8009C"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1.3.1. </w:t>
      </w:r>
      <w:r w:rsidRPr="00922CD9">
        <w:rPr>
          <w:rFonts w:ascii="Helvetica" w:hAnsi="Helvetica" w:cs="Helvetica" w:hint="eastAsia"/>
          <w:b/>
          <w:bCs/>
          <w:color w:val="222222"/>
          <w:sz w:val="21"/>
          <w:szCs w:val="21"/>
        </w:rPr>
        <w:t>Длинные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ретропозоны</w:t>
      </w:r>
      <w:r w:rsidRPr="00922CD9">
        <w:rPr>
          <w:rFonts w:ascii="Helvetica" w:hAnsi="Helvetica" w:cs="Helvetica"/>
          <w:b/>
          <w:bCs/>
          <w:color w:val="222222"/>
          <w:sz w:val="21"/>
          <w:szCs w:val="21"/>
        </w:rPr>
        <w:t xml:space="preserve"> (LINEs).</w:t>
      </w:r>
    </w:p>
    <w:p w14:paraId="113C2562" w14:textId="77777777" w:rsidR="00922CD9" w:rsidRPr="00922CD9" w:rsidRDefault="00922CD9" w:rsidP="00922CD9">
      <w:pPr>
        <w:rPr>
          <w:rFonts w:ascii="Helvetica" w:hAnsi="Helvetica" w:cs="Helvetica"/>
          <w:b/>
          <w:bCs/>
          <w:color w:val="222222"/>
          <w:sz w:val="21"/>
          <w:szCs w:val="21"/>
        </w:rPr>
      </w:pPr>
    </w:p>
    <w:p w14:paraId="4B72E9BB"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1.3.2. </w:t>
      </w:r>
      <w:r w:rsidRPr="00922CD9">
        <w:rPr>
          <w:rFonts w:ascii="Helvetica" w:hAnsi="Helvetica" w:cs="Helvetica" w:hint="eastAsia"/>
          <w:b/>
          <w:bCs/>
          <w:color w:val="222222"/>
          <w:sz w:val="21"/>
          <w:szCs w:val="21"/>
        </w:rPr>
        <w:t>Короткие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ретропозоны</w:t>
      </w:r>
      <w:r w:rsidRPr="00922CD9">
        <w:rPr>
          <w:rFonts w:ascii="Helvetica" w:hAnsi="Helvetica" w:cs="Helvetica"/>
          <w:b/>
          <w:bCs/>
          <w:color w:val="222222"/>
          <w:sz w:val="21"/>
          <w:szCs w:val="21"/>
        </w:rPr>
        <w:t xml:space="preserve"> (SINEs): </w:t>
      </w:r>
      <w:r w:rsidRPr="00922CD9">
        <w:rPr>
          <w:rFonts w:ascii="Helvetica" w:hAnsi="Helvetica" w:cs="Helvetica" w:hint="eastAsia"/>
          <w:b/>
          <w:bCs/>
          <w:color w:val="222222"/>
          <w:sz w:val="21"/>
          <w:szCs w:val="21"/>
        </w:rPr>
        <w:t>общая</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характеристика</w:t>
      </w:r>
      <w:r w:rsidRPr="00922CD9">
        <w:rPr>
          <w:rFonts w:ascii="Helvetica" w:hAnsi="Helvetica" w:cs="Helvetica"/>
          <w:b/>
          <w:bCs/>
          <w:color w:val="222222"/>
          <w:sz w:val="21"/>
          <w:szCs w:val="21"/>
        </w:rPr>
        <w:t>.</w:t>
      </w:r>
    </w:p>
    <w:p w14:paraId="127D8F91" w14:textId="77777777" w:rsidR="00922CD9" w:rsidRPr="00922CD9" w:rsidRDefault="00922CD9" w:rsidP="00922CD9">
      <w:pPr>
        <w:rPr>
          <w:rFonts w:ascii="Helvetica" w:hAnsi="Helvetica" w:cs="Helvetica"/>
          <w:b/>
          <w:bCs/>
          <w:color w:val="222222"/>
          <w:sz w:val="21"/>
          <w:szCs w:val="21"/>
        </w:rPr>
      </w:pPr>
    </w:p>
    <w:p w14:paraId="75F95EFA"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1.4. </w:t>
      </w:r>
      <w:r w:rsidRPr="00922CD9">
        <w:rPr>
          <w:rFonts w:ascii="Helvetica" w:hAnsi="Helvetica" w:cs="Helvetica" w:hint="eastAsia"/>
          <w:b/>
          <w:bCs/>
          <w:color w:val="222222"/>
          <w:sz w:val="21"/>
          <w:szCs w:val="21"/>
        </w:rPr>
        <w:t>Размножение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и</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эволюция</w:t>
      </w:r>
      <w:r w:rsidRPr="00922CD9">
        <w:rPr>
          <w:rFonts w:ascii="Helvetica" w:hAnsi="Helvetica" w:cs="Helvetica"/>
          <w:b/>
          <w:bCs/>
          <w:color w:val="222222"/>
          <w:sz w:val="21"/>
          <w:szCs w:val="21"/>
        </w:rPr>
        <w:t xml:space="preserve"> SINE.</w:t>
      </w:r>
    </w:p>
    <w:p w14:paraId="7ABD8A96" w14:textId="77777777" w:rsidR="00922CD9" w:rsidRPr="00922CD9" w:rsidRDefault="00922CD9" w:rsidP="00922CD9">
      <w:pPr>
        <w:rPr>
          <w:rFonts w:ascii="Helvetica" w:hAnsi="Helvetica" w:cs="Helvetica"/>
          <w:b/>
          <w:bCs/>
          <w:color w:val="222222"/>
          <w:sz w:val="21"/>
          <w:szCs w:val="21"/>
        </w:rPr>
      </w:pPr>
    </w:p>
    <w:p w14:paraId="547AA0BD"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1.5. </w:t>
      </w:r>
      <w:r w:rsidRPr="00922CD9">
        <w:rPr>
          <w:rFonts w:ascii="Helvetica" w:hAnsi="Helvetica" w:cs="Helvetica" w:hint="eastAsia"/>
          <w:b/>
          <w:bCs/>
          <w:color w:val="222222"/>
          <w:sz w:val="21"/>
          <w:szCs w:val="21"/>
        </w:rPr>
        <w:t>Функции</w:t>
      </w:r>
      <w:r w:rsidRPr="00922CD9">
        <w:rPr>
          <w:rFonts w:ascii="Helvetica" w:hAnsi="Helvetica" w:cs="Helvetica"/>
          <w:b/>
          <w:bCs/>
          <w:color w:val="222222"/>
          <w:sz w:val="21"/>
          <w:szCs w:val="21"/>
        </w:rPr>
        <w:t xml:space="preserve"> SINEs </w:t>
      </w:r>
      <w:r w:rsidRPr="00922CD9">
        <w:rPr>
          <w:rFonts w:ascii="Helvetica" w:hAnsi="Helvetica" w:cs="Helvetica" w:hint="eastAsia"/>
          <w:b/>
          <w:bCs/>
          <w:color w:val="222222"/>
          <w:sz w:val="21"/>
          <w:szCs w:val="21"/>
        </w:rPr>
        <w:t>и</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других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повторов</w:t>
      </w:r>
      <w:r w:rsidRPr="00922CD9">
        <w:rPr>
          <w:rFonts w:ascii="Helvetica" w:hAnsi="Helvetica" w:cs="Helvetica"/>
          <w:b/>
          <w:bCs/>
          <w:color w:val="222222"/>
          <w:sz w:val="21"/>
          <w:szCs w:val="21"/>
        </w:rPr>
        <w:t>.</w:t>
      </w:r>
    </w:p>
    <w:p w14:paraId="7F75636C" w14:textId="77777777" w:rsidR="00922CD9" w:rsidRPr="00922CD9" w:rsidRDefault="00922CD9" w:rsidP="00922CD9">
      <w:pPr>
        <w:rPr>
          <w:rFonts w:ascii="Helvetica" w:hAnsi="Helvetica" w:cs="Helvetica"/>
          <w:b/>
          <w:bCs/>
          <w:color w:val="222222"/>
          <w:sz w:val="21"/>
          <w:szCs w:val="21"/>
        </w:rPr>
      </w:pPr>
    </w:p>
    <w:p w14:paraId="55743499"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1.6. </w:t>
      </w:r>
      <w:r w:rsidRPr="00922CD9">
        <w:rPr>
          <w:rFonts w:ascii="Helvetica" w:hAnsi="Helvetica" w:cs="Helvetica" w:hint="eastAsia"/>
          <w:b/>
          <w:bCs/>
          <w:color w:val="222222"/>
          <w:sz w:val="21"/>
          <w:szCs w:val="21"/>
        </w:rPr>
        <w:t>Многообразие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типов</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коротких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ретропозонов</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в</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геномах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животных</w:t>
      </w:r>
      <w:r w:rsidRPr="00922CD9">
        <w:rPr>
          <w:rFonts w:ascii="Helvetica" w:hAnsi="Helvetica" w:cs="Helvetica"/>
          <w:b/>
          <w:bCs/>
          <w:color w:val="222222"/>
          <w:sz w:val="21"/>
          <w:szCs w:val="21"/>
        </w:rPr>
        <w:t>.</w:t>
      </w:r>
    </w:p>
    <w:p w14:paraId="6612AFEA" w14:textId="77777777" w:rsidR="00922CD9" w:rsidRPr="00922CD9" w:rsidRDefault="00922CD9" w:rsidP="00922CD9">
      <w:pPr>
        <w:rPr>
          <w:rFonts w:ascii="Helvetica" w:hAnsi="Helvetica" w:cs="Helvetica"/>
          <w:b/>
          <w:bCs/>
          <w:color w:val="222222"/>
          <w:sz w:val="21"/>
          <w:szCs w:val="21"/>
        </w:rPr>
      </w:pPr>
    </w:p>
    <w:p w14:paraId="75F39825"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1.7. SINE </w:t>
      </w:r>
      <w:r w:rsidRPr="00922CD9">
        <w:rPr>
          <w:rFonts w:ascii="Helvetica" w:hAnsi="Helvetica" w:cs="Helvetica" w:hint="eastAsia"/>
          <w:b/>
          <w:bCs/>
          <w:color w:val="222222"/>
          <w:sz w:val="21"/>
          <w:szCs w:val="21"/>
        </w:rPr>
        <w:t>в</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геноме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чешуйчатых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рептилий</w:t>
      </w:r>
      <w:r w:rsidRPr="00922CD9">
        <w:rPr>
          <w:rFonts w:ascii="Helvetica" w:hAnsi="Helvetica" w:cs="Helvetica"/>
          <w:b/>
          <w:bCs/>
          <w:color w:val="222222"/>
          <w:sz w:val="21"/>
          <w:szCs w:val="21"/>
        </w:rPr>
        <w:t>.</w:t>
      </w:r>
    </w:p>
    <w:p w14:paraId="1D20B21D" w14:textId="77777777" w:rsidR="00922CD9" w:rsidRPr="00922CD9" w:rsidRDefault="00922CD9" w:rsidP="00922CD9">
      <w:pPr>
        <w:rPr>
          <w:rFonts w:ascii="Helvetica" w:hAnsi="Helvetica" w:cs="Helvetica"/>
          <w:b/>
          <w:bCs/>
          <w:color w:val="222222"/>
          <w:sz w:val="21"/>
          <w:szCs w:val="21"/>
        </w:rPr>
      </w:pPr>
    </w:p>
    <w:p w14:paraId="0A5DC0F4"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1.8. </w:t>
      </w:r>
      <w:r w:rsidRPr="00922CD9">
        <w:rPr>
          <w:rFonts w:ascii="Helvetica" w:hAnsi="Helvetica" w:cs="Helvetica" w:hint="eastAsia"/>
          <w:b/>
          <w:bCs/>
          <w:color w:val="222222"/>
          <w:sz w:val="21"/>
          <w:szCs w:val="21"/>
        </w:rPr>
        <w:t>Способы</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поиска</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новых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семейств</w:t>
      </w:r>
      <w:r w:rsidRPr="00922CD9">
        <w:rPr>
          <w:rFonts w:ascii="Helvetica" w:hAnsi="Helvetica" w:cs="Helvetica"/>
          <w:b/>
          <w:bCs/>
          <w:color w:val="222222"/>
          <w:sz w:val="21"/>
          <w:szCs w:val="21"/>
        </w:rPr>
        <w:t xml:space="preserve"> SINE </w:t>
      </w:r>
      <w:r w:rsidRPr="00922CD9">
        <w:rPr>
          <w:rFonts w:ascii="Helvetica" w:hAnsi="Helvetica" w:cs="Helvetica" w:hint="eastAsia"/>
          <w:b/>
          <w:bCs/>
          <w:color w:val="222222"/>
          <w:sz w:val="21"/>
          <w:szCs w:val="21"/>
        </w:rPr>
        <w:t>в</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геномах</w:t>
      </w:r>
      <w:r w:rsidRPr="00922CD9">
        <w:rPr>
          <w:rFonts w:ascii="Helvetica" w:hAnsi="Helvetica" w:cs="Helvetica"/>
          <w:b/>
          <w:bCs/>
          <w:color w:val="222222"/>
          <w:sz w:val="21"/>
          <w:szCs w:val="21"/>
        </w:rPr>
        <w:t>.</w:t>
      </w:r>
    </w:p>
    <w:p w14:paraId="49C00FE1" w14:textId="77777777" w:rsidR="00922CD9" w:rsidRPr="00922CD9" w:rsidRDefault="00922CD9" w:rsidP="00922CD9">
      <w:pPr>
        <w:rPr>
          <w:rFonts w:ascii="Helvetica" w:hAnsi="Helvetica" w:cs="Helvetica"/>
          <w:b/>
          <w:bCs/>
          <w:color w:val="222222"/>
          <w:sz w:val="21"/>
          <w:szCs w:val="21"/>
        </w:rPr>
      </w:pPr>
    </w:p>
    <w:p w14:paraId="682E1044"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II. </w:t>
      </w:r>
      <w:r w:rsidRPr="00922CD9">
        <w:rPr>
          <w:rFonts w:ascii="Helvetica" w:hAnsi="Helvetica" w:cs="Helvetica" w:hint="eastAsia"/>
          <w:b/>
          <w:bCs/>
          <w:color w:val="222222"/>
          <w:sz w:val="21"/>
          <w:szCs w:val="21"/>
        </w:rPr>
        <w:t>Проблемы</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молекулярной</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таксономии</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и</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систематики</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чешуйчатых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рептилий</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отр</w:t>
      </w:r>
      <w:r w:rsidRPr="00922CD9">
        <w:rPr>
          <w:rFonts w:ascii="Helvetica" w:hAnsi="Helvetica" w:cs="Helvetica"/>
          <w:b/>
          <w:bCs/>
          <w:color w:val="222222"/>
          <w:sz w:val="21"/>
          <w:szCs w:val="21"/>
        </w:rPr>
        <w:t>. Squamata).</w:t>
      </w:r>
    </w:p>
    <w:p w14:paraId="4A32DF43" w14:textId="77777777" w:rsidR="00922CD9" w:rsidRPr="00922CD9" w:rsidRDefault="00922CD9" w:rsidP="00922CD9">
      <w:pPr>
        <w:rPr>
          <w:rFonts w:ascii="Helvetica" w:hAnsi="Helvetica" w:cs="Helvetica"/>
          <w:b/>
          <w:bCs/>
          <w:color w:val="222222"/>
          <w:sz w:val="21"/>
          <w:szCs w:val="21"/>
        </w:rPr>
      </w:pPr>
    </w:p>
    <w:p w14:paraId="1CABF006"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2.1. </w:t>
      </w:r>
      <w:r w:rsidRPr="00922CD9">
        <w:rPr>
          <w:rFonts w:ascii="Helvetica" w:hAnsi="Helvetica" w:cs="Helvetica" w:hint="eastAsia"/>
          <w:b/>
          <w:bCs/>
          <w:color w:val="222222"/>
          <w:sz w:val="21"/>
          <w:szCs w:val="21"/>
        </w:rPr>
        <w:t>Внутри</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отрядная</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систематика</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рептилий</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отр</w:t>
      </w:r>
      <w:r w:rsidRPr="00922CD9">
        <w:rPr>
          <w:rFonts w:ascii="Helvetica" w:hAnsi="Helvetica" w:cs="Helvetica"/>
          <w:b/>
          <w:bCs/>
          <w:color w:val="222222"/>
          <w:sz w:val="21"/>
          <w:szCs w:val="21"/>
        </w:rPr>
        <w:t>. Squamata.</w:t>
      </w:r>
    </w:p>
    <w:p w14:paraId="0B23D220" w14:textId="77777777" w:rsidR="00922CD9" w:rsidRPr="00922CD9" w:rsidRDefault="00922CD9" w:rsidP="00922CD9">
      <w:pPr>
        <w:rPr>
          <w:rFonts w:ascii="Helvetica" w:hAnsi="Helvetica" w:cs="Helvetica"/>
          <w:b/>
          <w:bCs/>
          <w:color w:val="222222"/>
          <w:sz w:val="21"/>
          <w:szCs w:val="21"/>
        </w:rPr>
      </w:pPr>
    </w:p>
    <w:p w14:paraId="7840D516"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2.2. </w:t>
      </w:r>
      <w:r w:rsidRPr="00922CD9">
        <w:rPr>
          <w:rFonts w:ascii="Helvetica" w:hAnsi="Helvetica" w:cs="Helvetica" w:hint="eastAsia"/>
          <w:b/>
          <w:bCs/>
          <w:color w:val="222222"/>
          <w:sz w:val="21"/>
          <w:szCs w:val="21"/>
        </w:rPr>
        <w:t>Проблема</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систематики</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на</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низших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таксономических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уровнях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ящериц</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семейства</w:t>
      </w:r>
      <w:r w:rsidRPr="00922CD9">
        <w:rPr>
          <w:rFonts w:ascii="Helvetica" w:hAnsi="Helvetica" w:cs="Helvetica"/>
          <w:b/>
          <w:bCs/>
          <w:color w:val="222222"/>
          <w:sz w:val="21"/>
          <w:szCs w:val="21"/>
        </w:rPr>
        <w:t xml:space="preserve"> Lacertidae.</w:t>
      </w:r>
    </w:p>
    <w:p w14:paraId="6A3BA76C" w14:textId="77777777" w:rsidR="00922CD9" w:rsidRPr="00922CD9" w:rsidRDefault="00922CD9" w:rsidP="00922CD9">
      <w:pPr>
        <w:rPr>
          <w:rFonts w:ascii="Helvetica" w:hAnsi="Helvetica" w:cs="Helvetica"/>
          <w:b/>
          <w:bCs/>
          <w:color w:val="222222"/>
          <w:sz w:val="21"/>
          <w:szCs w:val="21"/>
        </w:rPr>
      </w:pPr>
    </w:p>
    <w:p w14:paraId="0D92D2F2"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2.2.1. </w:t>
      </w:r>
      <w:r w:rsidRPr="00922CD9">
        <w:rPr>
          <w:rFonts w:ascii="Helvetica" w:hAnsi="Helvetica" w:cs="Helvetica" w:hint="eastAsia"/>
          <w:b/>
          <w:bCs/>
          <w:color w:val="222222"/>
          <w:sz w:val="21"/>
          <w:szCs w:val="21"/>
        </w:rPr>
        <w:t>История</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изучения</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кавказских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скальных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ящериц</w:t>
      </w:r>
      <w:r w:rsidRPr="00922CD9">
        <w:rPr>
          <w:rFonts w:ascii="Helvetica" w:hAnsi="Helvetica" w:cs="Helvetica"/>
          <w:b/>
          <w:bCs/>
          <w:color w:val="222222"/>
          <w:sz w:val="21"/>
          <w:szCs w:val="21"/>
        </w:rPr>
        <w:t>.</w:t>
      </w:r>
    </w:p>
    <w:p w14:paraId="54B3594A" w14:textId="77777777" w:rsidR="00922CD9" w:rsidRPr="00922CD9" w:rsidRDefault="00922CD9" w:rsidP="00922CD9">
      <w:pPr>
        <w:rPr>
          <w:rFonts w:ascii="Helvetica" w:hAnsi="Helvetica" w:cs="Helvetica"/>
          <w:b/>
          <w:bCs/>
          <w:color w:val="222222"/>
          <w:sz w:val="21"/>
          <w:szCs w:val="21"/>
        </w:rPr>
      </w:pPr>
    </w:p>
    <w:p w14:paraId="7F7561BE"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2.2.2. </w:t>
      </w:r>
      <w:r w:rsidRPr="00922CD9">
        <w:rPr>
          <w:rFonts w:ascii="Helvetica" w:hAnsi="Helvetica" w:cs="Helvetica" w:hint="eastAsia"/>
          <w:b/>
          <w:bCs/>
          <w:color w:val="222222"/>
          <w:sz w:val="21"/>
          <w:szCs w:val="21"/>
        </w:rPr>
        <w:t>История</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изучения</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лесных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видов</w:t>
      </w:r>
      <w:r w:rsidRPr="00922CD9">
        <w:rPr>
          <w:rFonts w:ascii="Helvetica" w:hAnsi="Helvetica" w:cs="Helvetica"/>
          <w:b/>
          <w:bCs/>
          <w:color w:val="222222"/>
          <w:sz w:val="21"/>
          <w:szCs w:val="21"/>
        </w:rPr>
        <w:t xml:space="preserve"> (D. derjugini </w:t>
      </w:r>
      <w:r w:rsidRPr="00922CD9">
        <w:rPr>
          <w:rFonts w:ascii="Helvetica" w:hAnsi="Helvetica" w:cs="Helvetica" w:hint="eastAsia"/>
          <w:b/>
          <w:bCs/>
          <w:color w:val="222222"/>
          <w:sz w:val="21"/>
          <w:szCs w:val="21"/>
        </w:rPr>
        <w:t>и</w:t>
      </w:r>
      <w:r w:rsidRPr="00922CD9">
        <w:rPr>
          <w:rFonts w:ascii="Helvetica" w:hAnsi="Helvetica" w:cs="Helvetica"/>
          <w:b/>
          <w:bCs/>
          <w:color w:val="222222"/>
          <w:sz w:val="21"/>
          <w:szCs w:val="21"/>
        </w:rPr>
        <w:t xml:space="preserve"> D. praticola).</w:t>
      </w:r>
    </w:p>
    <w:p w14:paraId="5533AB83" w14:textId="77777777" w:rsidR="00922CD9" w:rsidRPr="00922CD9" w:rsidRDefault="00922CD9" w:rsidP="00922CD9">
      <w:pPr>
        <w:rPr>
          <w:rFonts w:ascii="Helvetica" w:hAnsi="Helvetica" w:cs="Helvetica"/>
          <w:b/>
          <w:bCs/>
          <w:color w:val="222222"/>
          <w:sz w:val="21"/>
          <w:szCs w:val="21"/>
        </w:rPr>
      </w:pPr>
    </w:p>
    <w:p w14:paraId="3A47933D"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2.2.3. </w:t>
      </w:r>
      <w:r w:rsidRPr="00922CD9">
        <w:rPr>
          <w:rFonts w:ascii="Helvetica" w:hAnsi="Helvetica" w:cs="Helvetica" w:hint="eastAsia"/>
          <w:b/>
          <w:bCs/>
          <w:color w:val="222222"/>
          <w:sz w:val="21"/>
          <w:szCs w:val="21"/>
        </w:rPr>
        <w:t>История</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изучения</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зеленых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ящериц</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род</w:t>
      </w:r>
      <w:r w:rsidRPr="00922CD9">
        <w:rPr>
          <w:rFonts w:ascii="Helvetica" w:hAnsi="Helvetica" w:cs="Helvetica"/>
          <w:b/>
          <w:bCs/>
          <w:color w:val="222222"/>
          <w:sz w:val="21"/>
          <w:szCs w:val="21"/>
        </w:rPr>
        <w:t xml:space="preserve"> Lacerta s.str.).</w:t>
      </w:r>
    </w:p>
    <w:p w14:paraId="66E84C0C" w14:textId="77777777" w:rsidR="00922CD9" w:rsidRPr="00922CD9" w:rsidRDefault="00922CD9" w:rsidP="00922CD9">
      <w:pPr>
        <w:rPr>
          <w:rFonts w:ascii="Helvetica" w:hAnsi="Helvetica" w:cs="Helvetica"/>
          <w:b/>
          <w:bCs/>
          <w:color w:val="222222"/>
          <w:sz w:val="21"/>
          <w:szCs w:val="21"/>
        </w:rPr>
      </w:pPr>
    </w:p>
    <w:p w14:paraId="78BA4DBC"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hint="eastAsia"/>
          <w:b/>
          <w:bCs/>
          <w:color w:val="222222"/>
          <w:sz w:val="21"/>
          <w:szCs w:val="21"/>
        </w:rPr>
        <w:t>Глава</w:t>
      </w:r>
      <w:r w:rsidRPr="00922CD9">
        <w:rPr>
          <w:rFonts w:ascii="Helvetica" w:hAnsi="Helvetica" w:cs="Helvetica"/>
          <w:b/>
          <w:bCs/>
          <w:color w:val="222222"/>
          <w:sz w:val="21"/>
          <w:szCs w:val="21"/>
        </w:rPr>
        <w:t xml:space="preserve"> 2. </w:t>
      </w:r>
      <w:r w:rsidRPr="00922CD9">
        <w:rPr>
          <w:rFonts w:ascii="Helvetica" w:hAnsi="Helvetica" w:cs="Helvetica" w:hint="eastAsia"/>
          <w:b/>
          <w:bCs/>
          <w:color w:val="222222"/>
          <w:sz w:val="21"/>
          <w:szCs w:val="21"/>
        </w:rPr>
        <w:t>Материалы</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и</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методы</w:t>
      </w:r>
    </w:p>
    <w:p w14:paraId="1E451C49" w14:textId="77777777" w:rsidR="00922CD9" w:rsidRPr="00922CD9" w:rsidRDefault="00922CD9" w:rsidP="00922CD9">
      <w:pPr>
        <w:rPr>
          <w:rFonts w:ascii="Helvetica" w:hAnsi="Helvetica" w:cs="Helvetica"/>
          <w:b/>
          <w:bCs/>
          <w:color w:val="222222"/>
          <w:sz w:val="21"/>
          <w:szCs w:val="21"/>
        </w:rPr>
      </w:pPr>
    </w:p>
    <w:p w14:paraId="5C5AE114"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2.1. </w:t>
      </w:r>
      <w:r w:rsidRPr="00922CD9">
        <w:rPr>
          <w:rFonts w:ascii="Helvetica" w:hAnsi="Helvetica" w:cs="Helvetica" w:hint="eastAsia"/>
          <w:b/>
          <w:bCs/>
          <w:color w:val="222222"/>
          <w:sz w:val="21"/>
          <w:szCs w:val="21"/>
        </w:rPr>
        <w:t>Материалы</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реактивы</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и</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приборы</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использованные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в</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работе</w:t>
      </w:r>
      <w:r w:rsidRPr="00922CD9">
        <w:rPr>
          <w:rFonts w:ascii="Helvetica" w:hAnsi="Helvetica" w:cs="Helvetica"/>
          <w:b/>
          <w:bCs/>
          <w:color w:val="222222"/>
          <w:sz w:val="21"/>
          <w:szCs w:val="21"/>
        </w:rPr>
        <w:t>.</w:t>
      </w:r>
    </w:p>
    <w:p w14:paraId="25799DD3" w14:textId="77777777" w:rsidR="00922CD9" w:rsidRPr="00922CD9" w:rsidRDefault="00922CD9" w:rsidP="00922CD9">
      <w:pPr>
        <w:rPr>
          <w:rFonts w:ascii="Helvetica" w:hAnsi="Helvetica" w:cs="Helvetica"/>
          <w:b/>
          <w:bCs/>
          <w:color w:val="222222"/>
          <w:sz w:val="21"/>
          <w:szCs w:val="21"/>
        </w:rPr>
      </w:pPr>
    </w:p>
    <w:p w14:paraId="45A86E29"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2.1.1. </w:t>
      </w:r>
      <w:r w:rsidRPr="00922CD9">
        <w:rPr>
          <w:rFonts w:ascii="Helvetica" w:hAnsi="Helvetica" w:cs="Helvetica" w:hint="eastAsia"/>
          <w:b/>
          <w:bCs/>
          <w:color w:val="222222"/>
          <w:sz w:val="21"/>
          <w:szCs w:val="21"/>
        </w:rPr>
        <w:t>Ферменты</w:t>
      </w:r>
    </w:p>
    <w:p w14:paraId="6996F1CF" w14:textId="77777777" w:rsidR="00922CD9" w:rsidRPr="00922CD9" w:rsidRDefault="00922CD9" w:rsidP="00922CD9">
      <w:pPr>
        <w:rPr>
          <w:rFonts w:ascii="Helvetica" w:hAnsi="Helvetica" w:cs="Helvetica"/>
          <w:b/>
          <w:bCs/>
          <w:color w:val="222222"/>
          <w:sz w:val="21"/>
          <w:szCs w:val="21"/>
        </w:rPr>
      </w:pPr>
    </w:p>
    <w:p w14:paraId="5EC78703"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2.1.2. </w:t>
      </w:r>
      <w:r w:rsidRPr="00922CD9">
        <w:rPr>
          <w:rFonts w:ascii="Helvetica" w:hAnsi="Helvetica" w:cs="Helvetica" w:hint="eastAsia"/>
          <w:b/>
          <w:bCs/>
          <w:color w:val="222222"/>
          <w:sz w:val="21"/>
          <w:szCs w:val="21"/>
        </w:rPr>
        <w:t>Плазмидные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векторы</w:t>
      </w:r>
    </w:p>
    <w:p w14:paraId="27935EC0" w14:textId="77777777" w:rsidR="00922CD9" w:rsidRPr="00922CD9" w:rsidRDefault="00922CD9" w:rsidP="00922CD9">
      <w:pPr>
        <w:rPr>
          <w:rFonts w:ascii="Helvetica" w:hAnsi="Helvetica" w:cs="Helvetica"/>
          <w:b/>
          <w:bCs/>
          <w:color w:val="222222"/>
          <w:sz w:val="21"/>
          <w:szCs w:val="21"/>
        </w:rPr>
      </w:pPr>
    </w:p>
    <w:p w14:paraId="5BA6AB5D"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2.1.3. </w:t>
      </w:r>
      <w:r w:rsidRPr="00922CD9">
        <w:rPr>
          <w:rFonts w:ascii="Helvetica" w:hAnsi="Helvetica" w:cs="Helvetica" w:hint="eastAsia"/>
          <w:b/>
          <w:bCs/>
          <w:color w:val="222222"/>
          <w:sz w:val="21"/>
          <w:szCs w:val="21"/>
        </w:rPr>
        <w:t>Другие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реактивы</w:t>
      </w:r>
    </w:p>
    <w:p w14:paraId="2408F0CB" w14:textId="77777777" w:rsidR="00922CD9" w:rsidRPr="00922CD9" w:rsidRDefault="00922CD9" w:rsidP="00922CD9">
      <w:pPr>
        <w:rPr>
          <w:rFonts w:ascii="Helvetica" w:hAnsi="Helvetica" w:cs="Helvetica"/>
          <w:b/>
          <w:bCs/>
          <w:color w:val="222222"/>
          <w:sz w:val="21"/>
          <w:szCs w:val="21"/>
        </w:rPr>
      </w:pPr>
    </w:p>
    <w:p w14:paraId="060A65B4"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2.1.4. </w:t>
      </w:r>
      <w:r w:rsidRPr="00922CD9">
        <w:rPr>
          <w:rFonts w:ascii="Helvetica" w:hAnsi="Helvetica" w:cs="Helvetica" w:hint="eastAsia"/>
          <w:b/>
          <w:bCs/>
          <w:color w:val="222222"/>
          <w:sz w:val="21"/>
          <w:szCs w:val="21"/>
        </w:rPr>
        <w:t>Материалы</w:t>
      </w:r>
    </w:p>
    <w:p w14:paraId="57EC6894" w14:textId="77777777" w:rsidR="00922CD9" w:rsidRPr="00922CD9" w:rsidRDefault="00922CD9" w:rsidP="00922CD9">
      <w:pPr>
        <w:rPr>
          <w:rFonts w:ascii="Helvetica" w:hAnsi="Helvetica" w:cs="Helvetica"/>
          <w:b/>
          <w:bCs/>
          <w:color w:val="222222"/>
          <w:sz w:val="21"/>
          <w:szCs w:val="21"/>
        </w:rPr>
      </w:pPr>
    </w:p>
    <w:p w14:paraId="2374ECD4"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2.1.5. </w:t>
      </w:r>
      <w:r w:rsidRPr="00922CD9">
        <w:rPr>
          <w:rFonts w:ascii="Helvetica" w:hAnsi="Helvetica" w:cs="Helvetica" w:hint="eastAsia"/>
          <w:b/>
          <w:bCs/>
          <w:color w:val="222222"/>
          <w:sz w:val="21"/>
          <w:szCs w:val="21"/>
        </w:rPr>
        <w:t>Приборы</w:t>
      </w:r>
    </w:p>
    <w:p w14:paraId="57AE4C8B" w14:textId="77777777" w:rsidR="00922CD9" w:rsidRPr="00922CD9" w:rsidRDefault="00922CD9" w:rsidP="00922CD9">
      <w:pPr>
        <w:rPr>
          <w:rFonts w:ascii="Helvetica" w:hAnsi="Helvetica" w:cs="Helvetica"/>
          <w:b/>
          <w:bCs/>
          <w:color w:val="222222"/>
          <w:sz w:val="21"/>
          <w:szCs w:val="21"/>
        </w:rPr>
      </w:pPr>
    </w:p>
    <w:p w14:paraId="54BB4DEE"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lastRenderedPageBreak/>
        <w:t xml:space="preserve">2.2. </w:t>
      </w:r>
      <w:r w:rsidRPr="00922CD9">
        <w:rPr>
          <w:rFonts w:ascii="Helvetica" w:hAnsi="Helvetica" w:cs="Helvetica" w:hint="eastAsia"/>
          <w:b/>
          <w:bCs/>
          <w:color w:val="222222"/>
          <w:sz w:val="21"/>
          <w:szCs w:val="21"/>
        </w:rPr>
        <w:t>Выделение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ДНК</w:t>
      </w:r>
      <w:r w:rsidRPr="00922CD9">
        <w:rPr>
          <w:rFonts w:ascii="Helvetica" w:hAnsi="Helvetica" w:cs="Helvetica"/>
          <w:b/>
          <w:bCs/>
          <w:color w:val="222222"/>
          <w:sz w:val="21"/>
          <w:szCs w:val="21"/>
        </w:rPr>
        <w:t>.</w:t>
      </w:r>
    </w:p>
    <w:p w14:paraId="30A990B5" w14:textId="77777777" w:rsidR="00922CD9" w:rsidRPr="00922CD9" w:rsidRDefault="00922CD9" w:rsidP="00922CD9">
      <w:pPr>
        <w:rPr>
          <w:rFonts w:ascii="Helvetica" w:hAnsi="Helvetica" w:cs="Helvetica"/>
          <w:b/>
          <w:bCs/>
          <w:color w:val="222222"/>
          <w:sz w:val="21"/>
          <w:szCs w:val="21"/>
        </w:rPr>
      </w:pPr>
    </w:p>
    <w:p w14:paraId="74214325"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2.3. </w:t>
      </w:r>
      <w:r w:rsidRPr="00922CD9">
        <w:rPr>
          <w:rFonts w:ascii="Helvetica" w:hAnsi="Helvetica" w:cs="Helvetica" w:hint="eastAsia"/>
          <w:b/>
          <w:bCs/>
          <w:color w:val="222222"/>
          <w:sz w:val="21"/>
          <w:szCs w:val="21"/>
        </w:rPr>
        <w:t>Поиск</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и</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выделение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копий</w:t>
      </w:r>
      <w:r w:rsidRPr="00922CD9">
        <w:rPr>
          <w:rFonts w:ascii="Helvetica" w:hAnsi="Helvetica" w:cs="Helvetica"/>
          <w:b/>
          <w:bCs/>
          <w:color w:val="222222"/>
          <w:sz w:val="21"/>
          <w:szCs w:val="21"/>
        </w:rPr>
        <w:t xml:space="preserve"> SINE </w:t>
      </w:r>
      <w:r w:rsidRPr="00922CD9">
        <w:rPr>
          <w:rFonts w:ascii="Helvetica" w:hAnsi="Helvetica" w:cs="Helvetica" w:hint="eastAsia"/>
          <w:b/>
          <w:bCs/>
          <w:color w:val="222222"/>
          <w:sz w:val="21"/>
          <w:szCs w:val="21"/>
        </w:rPr>
        <w:t>в</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геномах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исследуемых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видов</w:t>
      </w:r>
      <w:r w:rsidRPr="00922CD9">
        <w:rPr>
          <w:rFonts w:ascii="Helvetica" w:hAnsi="Helvetica" w:cs="Helvetica"/>
          <w:b/>
          <w:bCs/>
          <w:color w:val="222222"/>
          <w:sz w:val="21"/>
          <w:szCs w:val="21"/>
        </w:rPr>
        <w:t xml:space="preserve">. 32 2.3.1. </w:t>
      </w:r>
      <w:r w:rsidRPr="00922CD9">
        <w:rPr>
          <w:rFonts w:ascii="Helvetica" w:hAnsi="Helvetica" w:cs="Helvetica" w:hint="eastAsia"/>
          <w:b/>
          <w:bCs/>
          <w:color w:val="222222"/>
          <w:sz w:val="21"/>
          <w:szCs w:val="21"/>
        </w:rPr>
        <w:t>ПЦР</w:t>
      </w:r>
      <w:r w:rsidRPr="00922CD9">
        <w:rPr>
          <w:rFonts w:ascii="Helvetica" w:hAnsi="Helvetica" w:cs="Helvetica"/>
          <w:b/>
          <w:bCs/>
          <w:color w:val="222222"/>
          <w:sz w:val="21"/>
          <w:szCs w:val="21"/>
        </w:rPr>
        <w:t>.</w:t>
      </w:r>
    </w:p>
    <w:p w14:paraId="3B19E903" w14:textId="77777777" w:rsidR="00922CD9" w:rsidRPr="00922CD9" w:rsidRDefault="00922CD9" w:rsidP="00922CD9">
      <w:pPr>
        <w:rPr>
          <w:rFonts w:ascii="Helvetica" w:hAnsi="Helvetica" w:cs="Helvetica"/>
          <w:b/>
          <w:bCs/>
          <w:color w:val="222222"/>
          <w:sz w:val="21"/>
          <w:szCs w:val="21"/>
        </w:rPr>
      </w:pPr>
    </w:p>
    <w:p w14:paraId="6C0CFA9E"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2.3.2. </w:t>
      </w:r>
      <w:r w:rsidRPr="00922CD9">
        <w:rPr>
          <w:rFonts w:ascii="Helvetica" w:hAnsi="Helvetica" w:cs="Helvetica" w:hint="eastAsia"/>
          <w:b/>
          <w:bCs/>
          <w:color w:val="222222"/>
          <w:sz w:val="21"/>
          <w:szCs w:val="21"/>
        </w:rPr>
        <w:t>Клонирование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ПЦР</w:t>
      </w:r>
      <w:r w:rsidRPr="00922CD9">
        <w:rPr>
          <w:rFonts w:ascii="Helvetica" w:hAnsi="Helvetica" w:cs="Helvetica"/>
          <w:b/>
          <w:bCs/>
          <w:color w:val="222222"/>
          <w:sz w:val="21"/>
          <w:szCs w:val="21"/>
        </w:rPr>
        <w:t>-</w:t>
      </w:r>
      <w:r w:rsidRPr="00922CD9">
        <w:rPr>
          <w:rFonts w:ascii="Helvetica" w:hAnsi="Helvetica" w:cs="Helvetica" w:hint="eastAsia"/>
          <w:b/>
          <w:bCs/>
          <w:color w:val="222222"/>
          <w:sz w:val="21"/>
          <w:szCs w:val="21"/>
        </w:rPr>
        <w:t>продуктов</w:t>
      </w:r>
      <w:r w:rsidRPr="00922CD9">
        <w:rPr>
          <w:rFonts w:ascii="Helvetica" w:hAnsi="Helvetica" w:cs="Helvetica"/>
          <w:b/>
          <w:bCs/>
          <w:color w:val="222222"/>
          <w:sz w:val="21"/>
          <w:szCs w:val="21"/>
        </w:rPr>
        <w:t>.</w:t>
      </w:r>
    </w:p>
    <w:p w14:paraId="48F77A21" w14:textId="77777777" w:rsidR="00922CD9" w:rsidRPr="00922CD9" w:rsidRDefault="00922CD9" w:rsidP="00922CD9">
      <w:pPr>
        <w:rPr>
          <w:rFonts w:ascii="Helvetica" w:hAnsi="Helvetica" w:cs="Helvetica"/>
          <w:b/>
          <w:bCs/>
          <w:color w:val="222222"/>
          <w:sz w:val="21"/>
          <w:szCs w:val="21"/>
        </w:rPr>
      </w:pPr>
    </w:p>
    <w:p w14:paraId="59153235"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2.3.3. </w:t>
      </w:r>
      <w:r w:rsidRPr="00922CD9">
        <w:rPr>
          <w:rFonts w:ascii="Helvetica" w:hAnsi="Helvetica" w:cs="Helvetica" w:hint="eastAsia"/>
          <w:b/>
          <w:bCs/>
          <w:color w:val="222222"/>
          <w:sz w:val="21"/>
          <w:szCs w:val="21"/>
        </w:rPr>
        <w:t>Создание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геномных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клонотек</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и</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их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скрининг</w:t>
      </w:r>
      <w:r w:rsidRPr="00922CD9">
        <w:rPr>
          <w:rFonts w:ascii="Helvetica" w:hAnsi="Helvetica" w:cs="Helvetica"/>
          <w:b/>
          <w:bCs/>
          <w:color w:val="222222"/>
          <w:sz w:val="21"/>
          <w:szCs w:val="21"/>
        </w:rPr>
        <w:t>.</w:t>
      </w:r>
    </w:p>
    <w:p w14:paraId="1D33FC83" w14:textId="77777777" w:rsidR="00922CD9" w:rsidRPr="00922CD9" w:rsidRDefault="00922CD9" w:rsidP="00922CD9">
      <w:pPr>
        <w:rPr>
          <w:rFonts w:ascii="Helvetica" w:hAnsi="Helvetica" w:cs="Helvetica"/>
          <w:b/>
          <w:bCs/>
          <w:color w:val="222222"/>
          <w:sz w:val="21"/>
          <w:szCs w:val="21"/>
        </w:rPr>
      </w:pPr>
    </w:p>
    <w:p w14:paraId="6E6AFE96"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2.3.4. </w:t>
      </w:r>
      <w:r w:rsidRPr="00922CD9">
        <w:rPr>
          <w:rFonts w:ascii="Helvetica" w:hAnsi="Helvetica" w:cs="Helvetica" w:hint="eastAsia"/>
          <w:b/>
          <w:bCs/>
          <w:color w:val="222222"/>
          <w:sz w:val="21"/>
          <w:szCs w:val="21"/>
        </w:rPr>
        <w:t>Выделение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плазмидной</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ДНК</w:t>
      </w:r>
      <w:r w:rsidRPr="00922CD9">
        <w:rPr>
          <w:rFonts w:ascii="Helvetica" w:hAnsi="Helvetica" w:cs="Helvetica"/>
          <w:b/>
          <w:bCs/>
          <w:color w:val="222222"/>
          <w:sz w:val="21"/>
          <w:szCs w:val="21"/>
        </w:rPr>
        <w:t>.</w:t>
      </w:r>
    </w:p>
    <w:p w14:paraId="19B5A7E5" w14:textId="77777777" w:rsidR="00922CD9" w:rsidRPr="00922CD9" w:rsidRDefault="00922CD9" w:rsidP="00922CD9">
      <w:pPr>
        <w:rPr>
          <w:rFonts w:ascii="Helvetica" w:hAnsi="Helvetica" w:cs="Helvetica"/>
          <w:b/>
          <w:bCs/>
          <w:color w:val="222222"/>
          <w:sz w:val="21"/>
          <w:szCs w:val="21"/>
        </w:rPr>
      </w:pPr>
    </w:p>
    <w:p w14:paraId="68F6C924"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2.3.5. </w:t>
      </w:r>
      <w:r w:rsidRPr="00922CD9">
        <w:rPr>
          <w:rFonts w:ascii="Helvetica" w:hAnsi="Helvetica" w:cs="Helvetica" w:hint="eastAsia"/>
          <w:b/>
          <w:bCs/>
          <w:color w:val="222222"/>
          <w:sz w:val="21"/>
          <w:szCs w:val="21"/>
        </w:rPr>
        <w:t>Дот</w:t>
      </w:r>
      <w:r w:rsidRPr="00922CD9">
        <w:rPr>
          <w:rFonts w:ascii="Helvetica" w:hAnsi="Helvetica" w:cs="Helvetica"/>
          <w:b/>
          <w:bCs/>
          <w:color w:val="222222"/>
          <w:sz w:val="21"/>
          <w:szCs w:val="21"/>
        </w:rPr>
        <w:t>-</w:t>
      </w:r>
      <w:r w:rsidRPr="00922CD9">
        <w:rPr>
          <w:rFonts w:ascii="Helvetica" w:hAnsi="Helvetica" w:cs="Helvetica" w:hint="eastAsia"/>
          <w:b/>
          <w:bCs/>
          <w:color w:val="222222"/>
          <w:sz w:val="21"/>
          <w:szCs w:val="21"/>
        </w:rPr>
        <w:t>гибридизация</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ДНК</w:t>
      </w:r>
      <w:r w:rsidRPr="00922CD9">
        <w:rPr>
          <w:rFonts w:ascii="Helvetica" w:hAnsi="Helvetica" w:cs="Helvetica"/>
          <w:b/>
          <w:bCs/>
          <w:color w:val="222222"/>
          <w:sz w:val="21"/>
          <w:szCs w:val="21"/>
        </w:rPr>
        <w:t>.</w:t>
      </w:r>
    </w:p>
    <w:p w14:paraId="5E8F58D2" w14:textId="77777777" w:rsidR="00922CD9" w:rsidRPr="00922CD9" w:rsidRDefault="00922CD9" w:rsidP="00922CD9">
      <w:pPr>
        <w:rPr>
          <w:rFonts w:ascii="Helvetica" w:hAnsi="Helvetica" w:cs="Helvetica"/>
          <w:b/>
          <w:bCs/>
          <w:color w:val="222222"/>
          <w:sz w:val="21"/>
          <w:szCs w:val="21"/>
        </w:rPr>
      </w:pPr>
    </w:p>
    <w:p w14:paraId="3C4F5BF6"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2.3.6. </w:t>
      </w:r>
      <w:r w:rsidRPr="00922CD9">
        <w:rPr>
          <w:rFonts w:ascii="Helvetica" w:hAnsi="Helvetica" w:cs="Helvetica" w:hint="eastAsia"/>
          <w:b/>
          <w:bCs/>
          <w:color w:val="222222"/>
          <w:sz w:val="21"/>
          <w:szCs w:val="21"/>
        </w:rPr>
        <w:t>Секвенирование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ДНК</w:t>
      </w:r>
      <w:r w:rsidRPr="00922CD9">
        <w:rPr>
          <w:rFonts w:ascii="Helvetica" w:hAnsi="Helvetica" w:cs="Helvetica"/>
          <w:b/>
          <w:bCs/>
          <w:color w:val="222222"/>
          <w:sz w:val="21"/>
          <w:szCs w:val="21"/>
        </w:rPr>
        <w:t>.</w:t>
      </w:r>
    </w:p>
    <w:p w14:paraId="4B87C6E1" w14:textId="77777777" w:rsidR="00922CD9" w:rsidRPr="00922CD9" w:rsidRDefault="00922CD9" w:rsidP="00922CD9">
      <w:pPr>
        <w:rPr>
          <w:rFonts w:ascii="Helvetica" w:hAnsi="Helvetica" w:cs="Helvetica"/>
          <w:b/>
          <w:bCs/>
          <w:color w:val="222222"/>
          <w:sz w:val="21"/>
          <w:szCs w:val="21"/>
        </w:rPr>
      </w:pPr>
    </w:p>
    <w:p w14:paraId="32E58FC3"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2.4. </w:t>
      </w:r>
      <w:r w:rsidRPr="00922CD9">
        <w:rPr>
          <w:rFonts w:ascii="Helvetica" w:hAnsi="Helvetica" w:cs="Helvetica" w:hint="eastAsia"/>
          <w:b/>
          <w:bCs/>
          <w:color w:val="222222"/>
          <w:sz w:val="21"/>
          <w:szCs w:val="21"/>
        </w:rPr>
        <w:t>Компьютерная</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обработка</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нуклеотидных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последовательностей</w:t>
      </w:r>
      <w:r w:rsidRPr="00922CD9">
        <w:rPr>
          <w:rFonts w:ascii="Helvetica" w:hAnsi="Helvetica" w:cs="Helvetica"/>
          <w:b/>
          <w:bCs/>
          <w:color w:val="222222"/>
          <w:sz w:val="21"/>
          <w:szCs w:val="21"/>
        </w:rPr>
        <w:t xml:space="preserve"> SINE</w:t>
      </w:r>
    </w:p>
    <w:p w14:paraId="2BC90681" w14:textId="77777777" w:rsidR="00922CD9" w:rsidRPr="00922CD9" w:rsidRDefault="00922CD9" w:rsidP="00922CD9">
      <w:pPr>
        <w:rPr>
          <w:rFonts w:ascii="Helvetica" w:hAnsi="Helvetica" w:cs="Helvetica"/>
          <w:b/>
          <w:bCs/>
          <w:color w:val="222222"/>
          <w:sz w:val="21"/>
          <w:szCs w:val="21"/>
        </w:rPr>
      </w:pPr>
    </w:p>
    <w:p w14:paraId="5A0B5475"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2.5. Inter-MIR-</w:t>
      </w:r>
      <w:r w:rsidRPr="00922CD9">
        <w:rPr>
          <w:rFonts w:ascii="Helvetica" w:hAnsi="Helvetica" w:cs="Helvetica" w:hint="eastAsia"/>
          <w:b/>
          <w:bCs/>
          <w:color w:val="222222"/>
          <w:sz w:val="21"/>
          <w:szCs w:val="21"/>
        </w:rPr>
        <w:t>ПЦР</w:t>
      </w:r>
      <w:r w:rsidRPr="00922CD9">
        <w:rPr>
          <w:rFonts w:ascii="Helvetica" w:hAnsi="Helvetica" w:cs="Helvetica"/>
          <w:b/>
          <w:bCs/>
          <w:color w:val="222222"/>
          <w:sz w:val="21"/>
          <w:szCs w:val="21"/>
        </w:rPr>
        <w:t>.</w:t>
      </w:r>
    </w:p>
    <w:p w14:paraId="7FB40549" w14:textId="77777777" w:rsidR="00922CD9" w:rsidRPr="00922CD9" w:rsidRDefault="00922CD9" w:rsidP="00922CD9">
      <w:pPr>
        <w:rPr>
          <w:rFonts w:ascii="Helvetica" w:hAnsi="Helvetica" w:cs="Helvetica"/>
          <w:b/>
          <w:bCs/>
          <w:color w:val="222222"/>
          <w:sz w:val="21"/>
          <w:szCs w:val="21"/>
        </w:rPr>
      </w:pPr>
    </w:p>
    <w:p w14:paraId="383BBA3B"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2.6. </w:t>
      </w:r>
      <w:r w:rsidRPr="00922CD9">
        <w:rPr>
          <w:rFonts w:ascii="Helvetica" w:hAnsi="Helvetica" w:cs="Helvetica" w:hint="eastAsia"/>
          <w:b/>
          <w:bCs/>
          <w:color w:val="222222"/>
          <w:sz w:val="21"/>
          <w:szCs w:val="21"/>
        </w:rPr>
        <w:t>Анализ</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паттернов</w:t>
      </w:r>
      <w:r w:rsidRPr="00922CD9">
        <w:rPr>
          <w:rFonts w:ascii="Helvetica" w:hAnsi="Helvetica" w:cs="Helvetica"/>
          <w:b/>
          <w:bCs/>
          <w:color w:val="222222"/>
          <w:sz w:val="21"/>
          <w:szCs w:val="21"/>
        </w:rPr>
        <w:t xml:space="preserve"> Inter-MIR-</w:t>
      </w:r>
      <w:r w:rsidRPr="00922CD9">
        <w:rPr>
          <w:rFonts w:ascii="Helvetica" w:hAnsi="Helvetica" w:cs="Helvetica" w:hint="eastAsia"/>
          <w:b/>
          <w:bCs/>
          <w:color w:val="222222"/>
          <w:sz w:val="21"/>
          <w:szCs w:val="21"/>
        </w:rPr>
        <w:t>ПЦР</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и</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построение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дендрограмм</w:t>
      </w:r>
      <w:r w:rsidRPr="00922CD9">
        <w:rPr>
          <w:rFonts w:ascii="Helvetica" w:hAnsi="Helvetica" w:cs="Helvetica"/>
          <w:b/>
          <w:bCs/>
          <w:color w:val="222222"/>
          <w:sz w:val="21"/>
          <w:szCs w:val="21"/>
        </w:rPr>
        <w:t>.</w:t>
      </w:r>
    </w:p>
    <w:p w14:paraId="666434E2" w14:textId="77777777" w:rsidR="00922CD9" w:rsidRPr="00922CD9" w:rsidRDefault="00922CD9" w:rsidP="00922CD9">
      <w:pPr>
        <w:rPr>
          <w:rFonts w:ascii="Helvetica" w:hAnsi="Helvetica" w:cs="Helvetica"/>
          <w:b/>
          <w:bCs/>
          <w:color w:val="222222"/>
          <w:sz w:val="21"/>
          <w:szCs w:val="21"/>
        </w:rPr>
      </w:pPr>
    </w:p>
    <w:p w14:paraId="2D4DBEEF"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2.7. </w:t>
      </w:r>
      <w:r w:rsidRPr="00922CD9">
        <w:rPr>
          <w:rFonts w:ascii="Helvetica" w:hAnsi="Helvetica" w:cs="Helvetica" w:hint="eastAsia"/>
          <w:b/>
          <w:bCs/>
          <w:color w:val="222222"/>
          <w:sz w:val="21"/>
          <w:szCs w:val="21"/>
        </w:rPr>
        <w:t>Компьютерная</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обработка</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последовательностей</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мономеров</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сателлитной</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ДНК</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ящериц</w:t>
      </w:r>
      <w:r w:rsidRPr="00922CD9">
        <w:rPr>
          <w:rFonts w:ascii="Helvetica" w:hAnsi="Helvetica" w:cs="Helvetica"/>
          <w:b/>
          <w:bCs/>
          <w:color w:val="222222"/>
          <w:sz w:val="21"/>
          <w:szCs w:val="21"/>
        </w:rPr>
        <w:t>.</w:t>
      </w:r>
    </w:p>
    <w:p w14:paraId="1AA2A1D4" w14:textId="77777777" w:rsidR="00922CD9" w:rsidRPr="00922CD9" w:rsidRDefault="00922CD9" w:rsidP="00922CD9">
      <w:pPr>
        <w:rPr>
          <w:rFonts w:ascii="Helvetica" w:hAnsi="Helvetica" w:cs="Helvetica"/>
          <w:b/>
          <w:bCs/>
          <w:color w:val="222222"/>
          <w:sz w:val="21"/>
          <w:szCs w:val="21"/>
        </w:rPr>
      </w:pPr>
    </w:p>
    <w:p w14:paraId="6C271509"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hint="eastAsia"/>
          <w:b/>
          <w:bCs/>
          <w:color w:val="222222"/>
          <w:sz w:val="21"/>
          <w:szCs w:val="21"/>
        </w:rPr>
        <w:t>Глава</w:t>
      </w:r>
      <w:r w:rsidRPr="00922CD9">
        <w:rPr>
          <w:rFonts w:ascii="Helvetica" w:hAnsi="Helvetica" w:cs="Helvetica"/>
          <w:b/>
          <w:bCs/>
          <w:color w:val="222222"/>
          <w:sz w:val="21"/>
          <w:szCs w:val="21"/>
        </w:rPr>
        <w:t xml:space="preserve"> 3. </w:t>
      </w:r>
      <w:r w:rsidRPr="00922CD9">
        <w:rPr>
          <w:rFonts w:ascii="Helvetica" w:hAnsi="Helvetica" w:cs="Helvetica" w:hint="eastAsia"/>
          <w:b/>
          <w:bCs/>
          <w:color w:val="222222"/>
          <w:sz w:val="21"/>
          <w:szCs w:val="21"/>
        </w:rPr>
        <w:t>Результаты</w:t>
      </w:r>
    </w:p>
    <w:p w14:paraId="325EDE00" w14:textId="77777777" w:rsidR="00922CD9" w:rsidRPr="00922CD9" w:rsidRDefault="00922CD9" w:rsidP="00922CD9">
      <w:pPr>
        <w:rPr>
          <w:rFonts w:ascii="Helvetica" w:hAnsi="Helvetica" w:cs="Helvetica"/>
          <w:b/>
          <w:bCs/>
          <w:color w:val="222222"/>
          <w:sz w:val="21"/>
          <w:szCs w:val="21"/>
        </w:rPr>
      </w:pPr>
    </w:p>
    <w:p w14:paraId="7C7776D8"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3.1. </w:t>
      </w:r>
      <w:r w:rsidRPr="00922CD9">
        <w:rPr>
          <w:rFonts w:ascii="Helvetica" w:hAnsi="Helvetica" w:cs="Helvetica" w:hint="eastAsia"/>
          <w:b/>
          <w:bCs/>
          <w:color w:val="222222"/>
          <w:sz w:val="21"/>
          <w:szCs w:val="21"/>
        </w:rPr>
        <w:t>Характеристика</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повтора</w:t>
      </w:r>
      <w:r w:rsidRPr="00922CD9">
        <w:rPr>
          <w:rFonts w:ascii="Helvetica" w:hAnsi="Helvetica" w:cs="Helvetica"/>
          <w:b/>
          <w:bCs/>
          <w:color w:val="222222"/>
          <w:sz w:val="21"/>
          <w:szCs w:val="21"/>
        </w:rPr>
        <w:t xml:space="preserve"> Squam-1: </w:t>
      </w:r>
      <w:r w:rsidRPr="00922CD9">
        <w:rPr>
          <w:rFonts w:ascii="Helvetica" w:hAnsi="Helvetica" w:cs="Helvetica" w:hint="eastAsia"/>
          <w:b/>
          <w:bCs/>
          <w:color w:val="222222"/>
          <w:sz w:val="21"/>
          <w:szCs w:val="21"/>
        </w:rPr>
        <w:t>структурные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особенности</w:t>
      </w:r>
      <w:r w:rsidRPr="00922CD9">
        <w:rPr>
          <w:rFonts w:ascii="Helvetica" w:hAnsi="Helvetica" w:cs="Helvetica"/>
          <w:b/>
          <w:bCs/>
          <w:color w:val="222222"/>
          <w:sz w:val="21"/>
          <w:szCs w:val="21"/>
        </w:rPr>
        <w:t>.</w:t>
      </w:r>
    </w:p>
    <w:p w14:paraId="0E173C4D" w14:textId="77777777" w:rsidR="00922CD9" w:rsidRPr="00922CD9" w:rsidRDefault="00922CD9" w:rsidP="00922CD9">
      <w:pPr>
        <w:rPr>
          <w:rFonts w:ascii="Helvetica" w:hAnsi="Helvetica" w:cs="Helvetica"/>
          <w:b/>
          <w:bCs/>
          <w:color w:val="222222"/>
          <w:sz w:val="21"/>
          <w:szCs w:val="21"/>
        </w:rPr>
      </w:pPr>
    </w:p>
    <w:p w14:paraId="2C7104F4"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3.2. </w:t>
      </w:r>
      <w:r w:rsidRPr="00922CD9">
        <w:rPr>
          <w:rFonts w:ascii="Helvetica" w:hAnsi="Helvetica" w:cs="Helvetica" w:hint="eastAsia"/>
          <w:b/>
          <w:bCs/>
          <w:color w:val="222222"/>
          <w:sz w:val="21"/>
          <w:szCs w:val="21"/>
        </w:rPr>
        <w:t>Таксономическое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распространение</w:t>
      </w:r>
      <w:r w:rsidRPr="00922CD9">
        <w:rPr>
          <w:rFonts w:ascii="Helvetica" w:hAnsi="Helvetica" w:cs="Helvetica"/>
          <w:b/>
          <w:bCs/>
          <w:color w:val="222222"/>
          <w:sz w:val="21"/>
          <w:szCs w:val="21"/>
        </w:rPr>
        <w:t xml:space="preserve"> Squam-1. 45 3.3 </w:t>
      </w:r>
      <w:r w:rsidRPr="00922CD9">
        <w:rPr>
          <w:rFonts w:ascii="Helvetica" w:hAnsi="Helvetica" w:cs="Helvetica" w:hint="eastAsia"/>
          <w:b/>
          <w:bCs/>
          <w:color w:val="222222"/>
          <w:sz w:val="21"/>
          <w:szCs w:val="21"/>
        </w:rPr>
        <w:t>Характеристика</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повтора</w:t>
      </w:r>
      <w:r w:rsidRPr="00922CD9">
        <w:rPr>
          <w:rFonts w:ascii="Helvetica" w:hAnsi="Helvetica" w:cs="Helvetica"/>
          <w:b/>
          <w:bCs/>
          <w:color w:val="222222"/>
          <w:sz w:val="21"/>
          <w:szCs w:val="21"/>
        </w:rPr>
        <w:t xml:space="preserve"> Squam-2: </w:t>
      </w:r>
      <w:r w:rsidRPr="00922CD9">
        <w:rPr>
          <w:rFonts w:ascii="Helvetica" w:hAnsi="Helvetica" w:cs="Helvetica" w:hint="eastAsia"/>
          <w:b/>
          <w:bCs/>
          <w:color w:val="222222"/>
          <w:sz w:val="21"/>
          <w:szCs w:val="21"/>
        </w:rPr>
        <w:t>структурные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особенности</w:t>
      </w:r>
      <w:r w:rsidRPr="00922CD9">
        <w:rPr>
          <w:rFonts w:ascii="Helvetica" w:hAnsi="Helvetica" w:cs="Helvetica"/>
          <w:b/>
          <w:bCs/>
          <w:color w:val="222222"/>
          <w:sz w:val="21"/>
          <w:szCs w:val="21"/>
        </w:rPr>
        <w:t>.</w:t>
      </w:r>
    </w:p>
    <w:p w14:paraId="06D7DA36" w14:textId="77777777" w:rsidR="00922CD9" w:rsidRPr="00922CD9" w:rsidRDefault="00922CD9" w:rsidP="00922CD9">
      <w:pPr>
        <w:rPr>
          <w:rFonts w:ascii="Helvetica" w:hAnsi="Helvetica" w:cs="Helvetica"/>
          <w:b/>
          <w:bCs/>
          <w:color w:val="222222"/>
          <w:sz w:val="21"/>
          <w:szCs w:val="21"/>
        </w:rPr>
      </w:pPr>
    </w:p>
    <w:p w14:paraId="21DB0DBB"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3.4. </w:t>
      </w:r>
      <w:r w:rsidRPr="00922CD9">
        <w:rPr>
          <w:rFonts w:ascii="Helvetica" w:hAnsi="Helvetica" w:cs="Helvetica" w:hint="eastAsia"/>
          <w:b/>
          <w:bCs/>
          <w:color w:val="222222"/>
          <w:sz w:val="21"/>
          <w:szCs w:val="21"/>
        </w:rPr>
        <w:t>Таксономическое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распространение</w:t>
      </w:r>
      <w:r w:rsidRPr="00922CD9">
        <w:rPr>
          <w:rFonts w:ascii="Helvetica" w:hAnsi="Helvetica" w:cs="Helvetica"/>
          <w:b/>
          <w:bCs/>
          <w:color w:val="222222"/>
          <w:sz w:val="21"/>
          <w:szCs w:val="21"/>
        </w:rPr>
        <w:t xml:space="preserve"> Squam-2.</w:t>
      </w:r>
    </w:p>
    <w:p w14:paraId="6BAA76AE" w14:textId="77777777" w:rsidR="00922CD9" w:rsidRPr="00922CD9" w:rsidRDefault="00922CD9" w:rsidP="00922CD9">
      <w:pPr>
        <w:rPr>
          <w:rFonts w:ascii="Helvetica" w:hAnsi="Helvetica" w:cs="Helvetica"/>
          <w:b/>
          <w:bCs/>
          <w:color w:val="222222"/>
          <w:sz w:val="21"/>
          <w:szCs w:val="21"/>
        </w:rPr>
      </w:pPr>
    </w:p>
    <w:p w14:paraId="0597D073"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3.5. Inter-MIR-</w:t>
      </w:r>
      <w:r w:rsidRPr="00922CD9">
        <w:rPr>
          <w:rFonts w:ascii="Helvetica" w:hAnsi="Helvetica" w:cs="Helvetica" w:hint="eastAsia"/>
          <w:b/>
          <w:bCs/>
          <w:color w:val="222222"/>
          <w:sz w:val="21"/>
          <w:szCs w:val="21"/>
        </w:rPr>
        <w:t>ПЦР</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и</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анализ</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мономеров</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сателлитной</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ДНК</w:t>
      </w:r>
      <w:r w:rsidRPr="00922CD9">
        <w:rPr>
          <w:rFonts w:ascii="Helvetica" w:hAnsi="Helvetica" w:cs="Helvetica"/>
          <w:b/>
          <w:bCs/>
          <w:color w:val="222222"/>
          <w:sz w:val="21"/>
          <w:szCs w:val="21"/>
        </w:rPr>
        <w:t>.</w:t>
      </w:r>
    </w:p>
    <w:p w14:paraId="2C247A29" w14:textId="77777777" w:rsidR="00922CD9" w:rsidRPr="00922CD9" w:rsidRDefault="00922CD9" w:rsidP="00922CD9">
      <w:pPr>
        <w:rPr>
          <w:rFonts w:ascii="Helvetica" w:hAnsi="Helvetica" w:cs="Helvetica"/>
          <w:b/>
          <w:bCs/>
          <w:color w:val="222222"/>
          <w:sz w:val="21"/>
          <w:szCs w:val="21"/>
        </w:rPr>
      </w:pPr>
    </w:p>
    <w:p w14:paraId="0E6F3B15"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hint="eastAsia"/>
          <w:b/>
          <w:bCs/>
          <w:color w:val="222222"/>
          <w:sz w:val="21"/>
          <w:szCs w:val="21"/>
        </w:rPr>
        <w:t>Глава</w:t>
      </w:r>
      <w:r w:rsidRPr="00922CD9">
        <w:rPr>
          <w:rFonts w:ascii="Helvetica" w:hAnsi="Helvetica" w:cs="Helvetica"/>
          <w:b/>
          <w:bCs/>
          <w:color w:val="222222"/>
          <w:sz w:val="21"/>
          <w:szCs w:val="21"/>
        </w:rPr>
        <w:t xml:space="preserve"> 4. </w:t>
      </w:r>
      <w:r w:rsidRPr="00922CD9">
        <w:rPr>
          <w:rFonts w:ascii="Helvetica" w:hAnsi="Helvetica" w:cs="Helvetica" w:hint="eastAsia"/>
          <w:b/>
          <w:bCs/>
          <w:color w:val="222222"/>
          <w:sz w:val="21"/>
          <w:szCs w:val="21"/>
        </w:rPr>
        <w:t>Обсуждение</w:t>
      </w:r>
    </w:p>
    <w:p w14:paraId="5C3A5358" w14:textId="77777777" w:rsidR="00922CD9" w:rsidRPr="00922CD9" w:rsidRDefault="00922CD9" w:rsidP="00922CD9">
      <w:pPr>
        <w:rPr>
          <w:rFonts w:ascii="Helvetica" w:hAnsi="Helvetica" w:cs="Helvetica"/>
          <w:b/>
          <w:bCs/>
          <w:color w:val="222222"/>
          <w:sz w:val="21"/>
          <w:szCs w:val="21"/>
        </w:rPr>
      </w:pPr>
    </w:p>
    <w:p w14:paraId="449C3215"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4.1. Squam-1 </w:t>
      </w:r>
      <w:r w:rsidRPr="00922CD9">
        <w:rPr>
          <w:rFonts w:ascii="Helvetica" w:hAnsi="Helvetica" w:cs="Helvetica" w:hint="eastAsia"/>
          <w:b/>
          <w:bCs/>
          <w:color w:val="222222"/>
          <w:sz w:val="21"/>
          <w:szCs w:val="21"/>
        </w:rPr>
        <w:t>и</w:t>
      </w:r>
      <w:r w:rsidRPr="00922CD9">
        <w:rPr>
          <w:rFonts w:ascii="Helvetica" w:hAnsi="Helvetica" w:cs="Helvetica"/>
          <w:b/>
          <w:bCs/>
          <w:color w:val="222222"/>
          <w:sz w:val="21"/>
          <w:szCs w:val="21"/>
        </w:rPr>
        <w:t xml:space="preserve"> Squam-2 - </w:t>
      </w:r>
      <w:r w:rsidRPr="00922CD9">
        <w:rPr>
          <w:rFonts w:ascii="Helvetica" w:hAnsi="Helvetica" w:cs="Helvetica" w:hint="eastAsia"/>
          <w:b/>
          <w:bCs/>
          <w:color w:val="222222"/>
          <w:sz w:val="21"/>
          <w:szCs w:val="21"/>
        </w:rPr>
        <w:t>новые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семейства</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коротких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ретропозонов</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в</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отряде</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чешуйчатых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рептилий</w:t>
      </w:r>
      <w:r w:rsidRPr="00922CD9">
        <w:rPr>
          <w:rFonts w:ascii="Helvetica" w:hAnsi="Helvetica" w:cs="Helvetica"/>
          <w:b/>
          <w:bCs/>
          <w:color w:val="222222"/>
          <w:sz w:val="21"/>
          <w:szCs w:val="21"/>
        </w:rPr>
        <w:t xml:space="preserve"> (Squamata): </w:t>
      </w:r>
      <w:r w:rsidRPr="00922CD9">
        <w:rPr>
          <w:rFonts w:ascii="Helvetica" w:hAnsi="Helvetica" w:cs="Helvetica" w:hint="eastAsia"/>
          <w:b/>
          <w:bCs/>
          <w:color w:val="222222"/>
          <w:sz w:val="21"/>
          <w:szCs w:val="21"/>
        </w:rPr>
        <w:t>их</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свойства</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и</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сопоставление</w:t>
      </w:r>
      <w:r w:rsidRPr="00922CD9">
        <w:rPr>
          <w:rFonts w:ascii="Helvetica" w:hAnsi="Helvetica" w:cs="Helvetica"/>
          <w:b/>
          <w:bCs/>
          <w:color w:val="222222"/>
          <w:sz w:val="21"/>
          <w:szCs w:val="21"/>
        </w:rPr>
        <w:t>.</w:t>
      </w:r>
    </w:p>
    <w:p w14:paraId="373A24AC" w14:textId="77777777" w:rsidR="00922CD9" w:rsidRPr="00922CD9" w:rsidRDefault="00922CD9" w:rsidP="00922CD9">
      <w:pPr>
        <w:rPr>
          <w:rFonts w:ascii="Helvetica" w:hAnsi="Helvetica" w:cs="Helvetica"/>
          <w:b/>
          <w:bCs/>
          <w:color w:val="222222"/>
          <w:sz w:val="21"/>
          <w:szCs w:val="21"/>
        </w:rPr>
      </w:pPr>
    </w:p>
    <w:p w14:paraId="4C9DBA8B"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b/>
          <w:bCs/>
          <w:color w:val="222222"/>
          <w:sz w:val="21"/>
          <w:szCs w:val="21"/>
        </w:rPr>
        <w:t xml:space="preserve">4.2. </w:t>
      </w:r>
      <w:r w:rsidRPr="00922CD9">
        <w:rPr>
          <w:rFonts w:ascii="Helvetica" w:hAnsi="Helvetica" w:cs="Helvetica" w:hint="eastAsia"/>
          <w:b/>
          <w:bCs/>
          <w:color w:val="222222"/>
          <w:sz w:val="21"/>
          <w:szCs w:val="21"/>
        </w:rPr>
        <w:t>Использование</w:t>
      </w:r>
      <w:r w:rsidRPr="00922CD9">
        <w:rPr>
          <w:rFonts w:ascii="Helvetica" w:hAnsi="Helvetica" w:cs="Helvetica"/>
          <w:b/>
          <w:bCs/>
          <w:color w:val="222222"/>
          <w:sz w:val="21"/>
          <w:szCs w:val="21"/>
        </w:rPr>
        <w:t xml:space="preserve"> Inter-SINE-</w:t>
      </w:r>
      <w:r w:rsidRPr="00922CD9">
        <w:rPr>
          <w:rFonts w:ascii="Helvetica" w:hAnsi="Helvetica" w:cs="Helvetica" w:hint="eastAsia"/>
          <w:b/>
          <w:bCs/>
          <w:color w:val="222222"/>
          <w:sz w:val="21"/>
          <w:szCs w:val="21"/>
        </w:rPr>
        <w:t>ПЦР</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и</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сателлитной</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ДНК</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при</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изучении</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эволюции</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и</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таксономической</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структуры</w:t>
      </w:r>
      <w:r w:rsidRPr="00922CD9">
        <w:rPr>
          <w:rFonts w:ascii="Helvetica" w:hAnsi="Helvetica" w:cs="Helvetica"/>
          <w:b/>
          <w:bCs/>
          <w:color w:val="222222"/>
          <w:sz w:val="21"/>
          <w:szCs w:val="21"/>
        </w:rPr>
        <w:t xml:space="preserve"> </w:t>
      </w:r>
      <w:r w:rsidRPr="00922CD9">
        <w:rPr>
          <w:rFonts w:ascii="Helvetica" w:hAnsi="Helvetica" w:cs="Helvetica" w:hint="eastAsia"/>
          <w:b/>
          <w:bCs/>
          <w:color w:val="222222"/>
          <w:sz w:val="21"/>
          <w:szCs w:val="21"/>
        </w:rPr>
        <w:t>рептилий</w:t>
      </w:r>
      <w:r w:rsidRPr="00922CD9">
        <w:rPr>
          <w:rFonts w:ascii="Helvetica" w:hAnsi="Helvetica" w:cs="Helvetica"/>
          <w:b/>
          <w:bCs/>
          <w:color w:val="222222"/>
          <w:sz w:val="21"/>
          <w:szCs w:val="21"/>
        </w:rPr>
        <w:t>.</w:t>
      </w:r>
    </w:p>
    <w:p w14:paraId="5A0A3B17" w14:textId="77777777" w:rsidR="00922CD9" w:rsidRPr="00922CD9" w:rsidRDefault="00922CD9" w:rsidP="00922CD9">
      <w:pPr>
        <w:rPr>
          <w:rFonts w:ascii="Helvetica" w:hAnsi="Helvetica" w:cs="Helvetica"/>
          <w:b/>
          <w:bCs/>
          <w:color w:val="222222"/>
          <w:sz w:val="21"/>
          <w:szCs w:val="21"/>
        </w:rPr>
      </w:pPr>
    </w:p>
    <w:p w14:paraId="5589BDF7" w14:textId="77777777" w:rsidR="00922CD9" w:rsidRPr="00922CD9" w:rsidRDefault="00922CD9" w:rsidP="00922CD9">
      <w:pPr>
        <w:rPr>
          <w:rFonts w:ascii="Helvetica" w:hAnsi="Helvetica" w:cs="Helvetica"/>
          <w:b/>
          <w:bCs/>
          <w:color w:val="222222"/>
          <w:sz w:val="21"/>
          <w:szCs w:val="21"/>
        </w:rPr>
      </w:pPr>
      <w:r w:rsidRPr="00922CD9">
        <w:rPr>
          <w:rFonts w:ascii="Helvetica" w:hAnsi="Helvetica" w:cs="Helvetica" w:hint="eastAsia"/>
          <w:b/>
          <w:bCs/>
          <w:color w:val="222222"/>
          <w:sz w:val="21"/>
          <w:szCs w:val="21"/>
        </w:rPr>
        <w:t>Выводы</w:t>
      </w:r>
    </w:p>
    <w:p w14:paraId="20499A0E" w14:textId="77777777" w:rsidR="00922CD9" w:rsidRPr="00922CD9" w:rsidRDefault="00922CD9" w:rsidP="00922CD9">
      <w:pPr>
        <w:rPr>
          <w:rFonts w:ascii="Helvetica" w:hAnsi="Helvetica" w:cs="Helvetica"/>
          <w:b/>
          <w:bCs/>
          <w:color w:val="222222"/>
          <w:sz w:val="21"/>
          <w:szCs w:val="21"/>
        </w:rPr>
      </w:pPr>
    </w:p>
    <w:p w14:paraId="109CC004" w14:textId="42A7BF16" w:rsidR="00484EB4" w:rsidRPr="00922CD9" w:rsidRDefault="00922CD9" w:rsidP="00922CD9">
      <w:r w:rsidRPr="00922CD9">
        <w:rPr>
          <w:rFonts w:ascii="Helvetica" w:hAnsi="Helvetica" w:cs="Helvetica" w:hint="eastAsia"/>
          <w:b/>
          <w:bCs/>
          <w:color w:val="222222"/>
          <w:sz w:val="21"/>
          <w:szCs w:val="21"/>
        </w:rPr>
        <w:t>Благодарности</w:t>
      </w:r>
    </w:p>
    <w:sectPr w:rsidR="00484EB4" w:rsidRPr="00922CD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D48DE" w14:textId="77777777" w:rsidR="00A97524" w:rsidRDefault="00A97524">
      <w:pPr>
        <w:spacing w:after="0" w:line="240" w:lineRule="auto"/>
      </w:pPr>
      <w:r>
        <w:separator/>
      </w:r>
    </w:p>
  </w:endnote>
  <w:endnote w:type="continuationSeparator" w:id="0">
    <w:p w14:paraId="323F9FDE" w14:textId="77777777" w:rsidR="00A97524" w:rsidRDefault="00A97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AD884" w14:textId="77777777" w:rsidR="00A97524" w:rsidRDefault="00A97524"/>
    <w:p w14:paraId="28E1257C" w14:textId="77777777" w:rsidR="00A97524" w:rsidRDefault="00A97524"/>
    <w:p w14:paraId="6067BE3E" w14:textId="77777777" w:rsidR="00A97524" w:rsidRDefault="00A97524"/>
    <w:p w14:paraId="06FA3335" w14:textId="77777777" w:rsidR="00A97524" w:rsidRDefault="00A97524"/>
    <w:p w14:paraId="478B3432" w14:textId="77777777" w:rsidR="00A97524" w:rsidRDefault="00A97524"/>
    <w:p w14:paraId="425E47FE" w14:textId="77777777" w:rsidR="00A97524" w:rsidRDefault="00A97524"/>
    <w:p w14:paraId="35FCAF58" w14:textId="77777777" w:rsidR="00A97524" w:rsidRDefault="00A975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85A5B6" wp14:editId="6D3309D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CA4CA" w14:textId="77777777" w:rsidR="00A97524" w:rsidRDefault="00A975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85A5B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9CA4CA" w14:textId="77777777" w:rsidR="00A97524" w:rsidRDefault="00A975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DF952A" w14:textId="77777777" w:rsidR="00A97524" w:rsidRDefault="00A97524"/>
    <w:p w14:paraId="516A5010" w14:textId="77777777" w:rsidR="00A97524" w:rsidRDefault="00A97524"/>
    <w:p w14:paraId="768E4D8D" w14:textId="77777777" w:rsidR="00A97524" w:rsidRDefault="00A975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0D44F6" wp14:editId="4A1B72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1DEBA" w14:textId="77777777" w:rsidR="00A97524" w:rsidRDefault="00A97524"/>
                          <w:p w14:paraId="175A3DB2" w14:textId="77777777" w:rsidR="00A97524" w:rsidRDefault="00A975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0D44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D1DEBA" w14:textId="77777777" w:rsidR="00A97524" w:rsidRDefault="00A97524"/>
                    <w:p w14:paraId="175A3DB2" w14:textId="77777777" w:rsidR="00A97524" w:rsidRDefault="00A975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420EF6" w14:textId="77777777" w:rsidR="00A97524" w:rsidRDefault="00A97524"/>
    <w:p w14:paraId="1D44CD35" w14:textId="77777777" w:rsidR="00A97524" w:rsidRDefault="00A97524">
      <w:pPr>
        <w:rPr>
          <w:sz w:val="2"/>
          <w:szCs w:val="2"/>
        </w:rPr>
      </w:pPr>
    </w:p>
    <w:p w14:paraId="73813BEC" w14:textId="77777777" w:rsidR="00A97524" w:rsidRDefault="00A97524"/>
    <w:p w14:paraId="3FE4CC7D" w14:textId="77777777" w:rsidR="00A97524" w:rsidRDefault="00A97524">
      <w:pPr>
        <w:spacing w:after="0" w:line="240" w:lineRule="auto"/>
      </w:pPr>
    </w:p>
  </w:footnote>
  <w:footnote w:type="continuationSeparator" w:id="0">
    <w:p w14:paraId="5C8E378D" w14:textId="77777777" w:rsidR="00A97524" w:rsidRDefault="00A97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24"/>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211145</TotalTime>
  <Pages>5</Pages>
  <Words>539</Words>
  <Characters>3073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2150</cp:revision>
  <cp:lastPrinted>2009-02-06T05:36:00Z</cp:lastPrinted>
  <dcterms:created xsi:type="dcterms:W3CDTF">2024-01-07T13:43:00Z</dcterms:created>
  <dcterms:modified xsi:type="dcterms:W3CDTF">2025-11-20T13:33:00Z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