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A5A0F" w14:textId="77777777" w:rsidR="00E11A47" w:rsidRDefault="00E11A47" w:rsidP="00E11A47">
      <w:pPr>
        <w:pStyle w:val="afffffffffffffffffffffffffff5"/>
        <w:rPr>
          <w:rFonts w:ascii="Verdana" w:hAnsi="Verdana"/>
          <w:color w:val="000000"/>
          <w:sz w:val="21"/>
          <w:szCs w:val="21"/>
        </w:rPr>
      </w:pPr>
      <w:r>
        <w:rPr>
          <w:rFonts w:ascii="Helvetica" w:hAnsi="Helvetica" w:cs="Helvetica"/>
          <w:b/>
          <w:bCs w:val="0"/>
          <w:color w:val="222222"/>
          <w:sz w:val="21"/>
          <w:szCs w:val="21"/>
        </w:rPr>
        <w:t>Балашов, Олег Игоревич.</w:t>
      </w:r>
    </w:p>
    <w:p w14:paraId="617DDB79" w14:textId="77777777" w:rsidR="00E11A47" w:rsidRDefault="00E11A47" w:rsidP="00E11A47">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Алгебры Йонеды алгебр диэдрального </w:t>
      </w:r>
      <w:proofErr w:type="gramStart"/>
      <w:r>
        <w:rPr>
          <w:rFonts w:ascii="Helvetica" w:hAnsi="Helvetica" w:cs="Helvetica"/>
          <w:caps/>
          <w:color w:val="222222"/>
          <w:sz w:val="21"/>
          <w:szCs w:val="21"/>
        </w:rPr>
        <w:t>типа :</w:t>
      </w:r>
      <w:proofErr w:type="gramEnd"/>
      <w:r>
        <w:rPr>
          <w:rFonts w:ascii="Helvetica" w:hAnsi="Helvetica" w:cs="Helvetica"/>
          <w:caps/>
          <w:color w:val="222222"/>
          <w:sz w:val="21"/>
          <w:szCs w:val="21"/>
        </w:rPr>
        <w:t xml:space="preserve"> диссертация ... кандидата физико-математических наук : 01.01.06. - Санкт-Петербург, 2000. - 112 с.</w:t>
      </w:r>
    </w:p>
    <w:p w14:paraId="34598B9F" w14:textId="77777777" w:rsidR="00E11A47" w:rsidRDefault="00E11A47" w:rsidP="00E11A47">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Балашов, Олег Игоревич</w:t>
      </w:r>
    </w:p>
    <w:p w14:paraId="6A4E245B" w14:textId="77777777" w:rsidR="00E11A47" w:rsidRDefault="00E11A47" w:rsidP="00E11A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2D5AFD8" w14:textId="77777777" w:rsidR="00E11A47" w:rsidRDefault="00E11A47" w:rsidP="00E11A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Резольвенты и сизигии</w:t>
      </w:r>
    </w:p>
    <w:p w14:paraId="6AC7C3D0" w14:textId="77777777" w:rsidR="00E11A47" w:rsidRDefault="00E11A47" w:rsidP="00E11A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Формулировка основных результатов.</w:t>
      </w:r>
    </w:p>
    <w:p w14:paraId="0CAFF44F" w14:textId="77777777" w:rsidR="00E11A47" w:rsidRDefault="00E11A47" w:rsidP="00E11A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Диаграммный метод.</w:t>
      </w:r>
    </w:p>
    <w:p w14:paraId="553C23FC" w14:textId="77777777" w:rsidR="00E11A47" w:rsidRDefault="00E11A47" w:rsidP="00E11A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Серия </w:t>
      </w:r>
      <w:proofErr w:type="gramStart"/>
      <w:r>
        <w:rPr>
          <w:rFonts w:ascii="Arial" w:hAnsi="Arial" w:cs="Arial"/>
          <w:color w:val="333333"/>
          <w:sz w:val="21"/>
          <w:szCs w:val="21"/>
        </w:rPr>
        <w:t>£&gt;(</w:t>
      </w:r>
      <w:proofErr w:type="gramEnd"/>
      <w:r>
        <w:rPr>
          <w:rFonts w:ascii="Arial" w:hAnsi="Arial" w:cs="Arial"/>
          <w:color w:val="333333"/>
          <w:sz w:val="21"/>
          <w:szCs w:val="21"/>
        </w:rPr>
        <w:t>3/С).</w:t>
      </w:r>
    </w:p>
    <w:p w14:paraId="7F3D579B" w14:textId="77777777" w:rsidR="00E11A47" w:rsidRDefault="00E11A47" w:rsidP="00E11A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1.4. Серия </w:t>
      </w:r>
      <w:proofErr w:type="gramStart"/>
      <w:r>
        <w:rPr>
          <w:rFonts w:ascii="Arial" w:hAnsi="Arial" w:cs="Arial"/>
          <w:color w:val="333333"/>
          <w:sz w:val="21"/>
          <w:szCs w:val="21"/>
        </w:rPr>
        <w:t>£(</w:t>
      </w:r>
      <w:proofErr w:type="gramEnd"/>
      <w:r>
        <w:rPr>
          <w:rFonts w:ascii="Arial" w:hAnsi="Arial" w:cs="Arial"/>
          <w:color w:val="333333"/>
          <w:sz w:val="21"/>
          <w:szCs w:val="21"/>
        </w:rPr>
        <w:t>3.4)1.</w:t>
      </w:r>
    </w:p>
    <w:p w14:paraId="6F56C613" w14:textId="77777777" w:rsidR="00E11A47" w:rsidRDefault="00E11A47" w:rsidP="00E11A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Образующие и соотношения</w:t>
      </w:r>
    </w:p>
    <w:p w14:paraId="6EF9AEFA" w14:textId="77777777" w:rsidR="00E11A47" w:rsidRDefault="00E11A47" w:rsidP="00E11A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Предварительные сведения.</w:t>
      </w:r>
    </w:p>
    <w:p w14:paraId="7BBA9232" w14:textId="77777777" w:rsidR="00E11A47" w:rsidRDefault="00E11A47" w:rsidP="00E11A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2.2. Серия </w:t>
      </w:r>
      <w:proofErr w:type="gramStart"/>
      <w:r>
        <w:rPr>
          <w:rFonts w:ascii="Arial" w:hAnsi="Arial" w:cs="Arial"/>
          <w:color w:val="333333"/>
          <w:sz w:val="21"/>
          <w:szCs w:val="21"/>
        </w:rPr>
        <w:t>£&gt;(</w:t>
      </w:r>
      <w:proofErr w:type="gramEnd"/>
      <w:r>
        <w:rPr>
          <w:rFonts w:ascii="Arial" w:hAnsi="Arial" w:cs="Arial"/>
          <w:color w:val="333333"/>
          <w:sz w:val="21"/>
          <w:szCs w:val="21"/>
        </w:rPr>
        <w:t>3/С).</w:t>
      </w:r>
    </w:p>
    <w:p w14:paraId="3F877F3A" w14:textId="77777777" w:rsidR="00E11A47" w:rsidRDefault="00E11A47" w:rsidP="00E11A47">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Серия </w:t>
      </w:r>
      <w:proofErr w:type="gramStart"/>
      <w:r>
        <w:rPr>
          <w:rFonts w:ascii="Arial" w:hAnsi="Arial" w:cs="Arial"/>
          <w:color w:val="333333"/>
          <w:sz w:val="21"/>
          <w:szCs w:val="21"/>
        </w:rPr>
        <w:t>£(</w:t>
      </w:r>
      <w:proofErr w:type="gramEnd"/>
      <w:r>
        <w:rPr>
          <w:rFonts w:ascii="Arial" w:hAnsi="Arial" w:cs="Arial"/>
          <w:color w:val="333333"/>
          <w:sz w:val="21"/>
          <w:szCs w:val="21"/>
        </w:rPr>
        <w:t>3.4)1.</w:t>
      </w:r>
    </w:p>
    <w:p w14:paraId="4FDAD129" w14:textId="16F52421" w:rsidR="00BD642D" w:rsidRPr="00E11A47" w:rsidRDefault="00BD642D" w:rsidP="00E11A47"/>
    <w:sectPr w:rsidR="00BD642D" w:rsidRPr="00E11A47"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A9BFE" w14:textId="77777777" w:rsidR="00103421" w:rsidRDefault="00103421">
      <w:pPr>
        <w:spacing w:after="0" w:line="240" w:lineRule="auto"/>
      </w:pPr>
      <w:r>
        <w:separator/>
      </w:r>
    </w:p>
  </w:endnote>
  <w:endnote w:type="continuationSeparator" w:id="0">
    <w:p w14:paraId="293DE673" w14:textId="77777777" w:rsidR="00103421" w:rsidRDefault="001034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942CCF" w14:textId="77777777" w:rsidR="00103421" w:rsidRDefault="00103421"/>
    <w:p w14:paraId="6087DCE9" w14:textId="77777777" w:rsidR="00103421" w:rsidRDefault="00103421"/>
    <w:p w14:paraId="5732BD12" w14:textId="77777777" w:rsidR="00103421" w:rsidRDefault="00103421"/>
    <w:p w14:paraId="508C40FE" w14:textId="77777777" w:rsidR="00103421" w:rsidRDefault="00103421"/>
    <w:p w14:paraId="2FA627DE" w14:textId="77777777" w:rsidR="00103421" w:rsidRDefault="00103421"/>
    <w:p w14:paraId="14543017" w14:textId="77777777" w:rsidR="00103421" w:rsidRDefault="00103421"/>
    <w:p w14:paraId="7CC59DEC" w14:textId="77777777" w:rsidR="00103421" w:rsidRDefault="0010342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A97E61A" wp14:editId="306374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EE931" w14:textId="77777777" w:rsidR="00103421" w:rsidRDefault="001034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97E61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0EE931" w14:textId="77777777" w:rsidR="00103421" w:rsidRDefault="0010342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485015" w14:textId="77777777" w:rsidR="00103421" w:rsidRDefault="00103421"/>
    <w:p w14:paraId="25351E75" w14:textId="77777777" w:rsidR="00103421" w:rsidRDefault="00103421"/>
    <w:p w14:paraId="01DE2668" w14:textId="77777777" w:rsidR="00103421" w:rsidRDefault="0010342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283972F" wp14:editId="3D4BDC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217D1" w14:textId="77777777" w:rsidR="00103421" w:rsidRDefault="00103421"/>
                          <w:p w14:paraId="2648631A" w14:textId="77777777" w:rsidR="00103421" w:rsidRDefault="001034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283972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B217D1" w14:textId="77777777" w:rsidR="00103421" w:rsidRDefault="00103421"/>
                    <w:p w14:paraId="2648631A" w14:textId="77777777" w:rsidR="00103421" w:rsidRDefault="0010342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274043A" w14:textId="77777777" w:rsidR="00103421" w:rsidRDefault="00103421"/>
    <w:p w14:paraId="77D2F17F" w14:textId="77777777" w:rsidR="00103421" w:rsidRDefault="00103421">
      <w:pPr>
        <w:rPr>
          <w:sz w:val="2"/>
          <w:szCs w:val="2"/>
        </w:rPr>
      </w:pPr>
    </w:p>
    <w:p w14:paraId="72879077" w14:textId="77777777" w:rsidR="00103421" w:rsidRDefault="00103421"/>
    <w:p w14:paraId="55BE24D5" w14:textId="77777777" w:rsidR="00103421" w:rsidRDefault="00103421">
      <w:pPr>
        <w:spacing w:after="0" w:line="240" w:lineRule="auto"/>
      </w:pPr>
    </w:p>
  </w:footnote>
  <w:footnote w:type="continuationSeparator" w:id="0">
    <w:p w14:paraId="66D881E7" w14:textId="77777777" w:rsidR="00103421" w:rsidRDefault="001034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421"/>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9"/>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BF0"/>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97752</TotalTime>
  <Pages>1</Pages>
  <Words>74</Words>
  <Characters>422</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689</cp:revision>
  <cp:lastPrinted>2009-02-06T05:36:00Z</cp:lastPrinted>
  <dcterms:created xsi:type="dcterms:W3CDTF">2024-01-07T13:43:00Z</dcterms:created>
  <dcterms:modified xsi:type="dcterms:W3CDTF">2025-05-21T07:08:00Z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