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ECD5" w14:textId="6A948DAC" w:rsidR="00175D19" w:rsidRDefault="00E2048C" w:rsidP="00E2048C">
      <w:r w:rsidRPr="00E2048C">
        <w:rPr>
          <w:rFonts w:hint="eastAsia"/>
        </w:rPr>
        <w:t>Ву</w:t>
      </w:r>
      <w:r w:rsidRPr="00E2048C">
        <w:t xml:space="preserve"> </w:t>
      </w:r>
      <w:r w:rsidRPr="00E2048C">
        <w:rPr>
          <w:rFonts w:hint="eastAsia"/>
        </w:rPr>
        <w:t>Тхи</w:t>
      </w:r>
      <w:r w:rsidRPr="00E2048C">
        <w:t xml:space="preserve"> </w:t>
      </w:r>
      <w:r w:rsidRPr="00E2048C">
        <w:rPr>
          <w:rFonts w:hint="eastAsia"/>
        </w:rPr>
        <w:t>Тху</w:t>
      </w:r>
      <w:r w:rsidRPr="00E2048C">
        <w:t xml:space="preserve"> </w:t>
      </w:r>
      <w:r w:rsidRPr="00E2048C">
        <w:rPr>
          <w:rFonts w:hint="eastAsia"/>
        </w:rPr>
        <w:t>Хыонг</w:t>
      </w:r>
      <w:r>
        <w:t xml:space="preserve"> </w:t>
      </w:r>
      <w:r w:rsidRPr="00E2048C">
        <w:rPr>
          <w:rFonts w:hint="eastAsia"/>
        </w:rPr>
        <w:t>Повышение</w:t>
      </w:r>
      <w:r w:rsidRPr="00E2048C">
        <w:t xml:space="preserve"> </w:t>
      </w:r>
      <w:r w:rsidRPr="00E2048C">
        <w:rPr>
          <w:rFonts w:hint="eastAsia"/>
        </w:rPr>
        <w:t>эколого</w:t>
      </w:r>
      <w:r w:rsidRPr="00E2048C">
        <w:t>-</w:t>
      </w:r>
      <w:r w:rsidRPr="00E2048C">
        <w:rPr>
          <w:rFonts w:hint="eastAsia"/>
        </w:rPr>
        <w:t>экономической</w:t>
      </w:r>
      <w:r w:rsidRPr="00E2048C">
        <w:t xml:space="preserve"> </w:t>
      </w:r>
      <w:r w:rsidRPr="00E2048C">
        <w:rPr>
          <w:rFonts w:hint="eastAsia"/>
        </w:rPr>
        <w:t>эффективности</w:t>
      </w:r>
      <w:r w:rsidRPr="00E2048C">
        <w:t xml:space="preserve"> </w:t>
      </w:r>
      <w:r w:rsidRPr="00E2048C">
        <w:rPr>
          <w:rFonts w:hint="eastAsia"/>
        </w:rPr>
        <w:t>использования</w:t>
      </w:r>
      <w:r w:rsidRPr="00E2048C">
        <w:t xml:space="preserve"> </w:t>
      </w:r>
      <w:r w:rsidRPr="00E2048C">
        <w:rPr>
          <w:rFonts w:hint="eastAsia"/>
        </w:rPr>
        <w:t>земель</w:t>
      </w:r>
      <w:r w:rsidRPr="00E2048C">
        <w:t xml:space="preserve"> </w:t>
      </w:r>
      <w:r w:rsidRPr="00E2048C">
        <w:rPr>
          <w:rFonts w:hint="eastAsia"/>
        </w:rPr>
        <w:t>сельскохозяйственного</w:t>
      </w:r>
      <w:r w:rsidRPr="00E2048C">
        <w:t xml:space="preserve"> </w:t>
      </w:r>
      <w:r w:rsidRPr="00E2048C">
        <w:rPr>
          <w:rFonts w:hint="eastAsia"/>
        </w:rPr>
        <w:t>назначения</w:t>
      </w:r>
    </w:p>
    <w:p w14:paraId="0E64DBBD" w14:textId="77777777" w:rsidR="00E2048C" w:rsidRDefault="00E2048C" w:rsidP="00E2048C">
      <w:r>
        <w:rPr>
          <w:rFonts w:hint="eastAsia"/>
        </w:rPr>
        <w:t>ОГЛАВЛЕНИЕ</w:t>
      </w:r>
      <w:r>
        <w:t xml:space="preserve"> </w:t>
      </w:r>
      <w:r>
        <w:rPr>
          <w:rFonts w:hint="eastAsia"/>
        </w:rPr>
        <w:t>ДИССЕРТАЦИИ</w:t>
      </w:r>
    </w:p>
    <w:p w14:paraId="4E4EA03A" w14:textId="77777777" w:rsidR="00E2048C" w:rsidRDefault="00E2048C" w:rsidP="00E2048C">
      <w:r>
        <w:rPr>
          <w:rFonts w:hint="eastAsia"/>
        </w:rPr>
        <w:t>кандидат</w:t>
      </w:r>
      <w:r>
        <w:t xml:space="preserve"> </w:t>
      </w:r>
      <w:r>
        <w:rPr>
          <w:rFonts w:hint="eastAsia"/>
        </w:rPr>
        <w:t>наук</w:t>
      </w:r>
      <w:r>
        <w:t xml:space="preserve"> </w:t>
      </w:r>
      <w:r>
        <w:rPr>
          <w:rFonts w:hint="eastAsia"/>
        </w:rPr>
        <w:t>Ву</w:t>
      </w:r>
      <w:r>
        <w:t xml:space="preserve"> </w:t>
      </w:r>
      <w:r>
        <w:rPr>
          <w:rFonts w:hint="eastAsia"/>
        </w:rPr>
        <w:t>Тхи</w:t>
      </w:r>
      <w:r>
        <w:t xml:space="preserve"> </w:t>
      </w:r>
      <w:r>
        <w:rPr>
          <w:rFonts w:hint="eastAsia"/>
        </w:rPr>
        <w:t>Тху</w:t>
      </w:r>
      <w:r>
        <w:t xml:space="preserve"> </w:t>
      </w:r>
      <w:r>
        <w:rPr>
          <w:rFonts w:hint="eastAsia"/>
        </w:rPr>
        <w:t>Хыонг</w:t>
      </w:r>
    </w:p>
    <w:p w14:paraId="39659E3F" w14:textId="77777777" w:rsidR="00E2048C" w:rsidRDefault="00E2048C" w:rsidP="00E2048C">
      <w:r>
        <w:rPr>
          <w:rFonts w:hint="eastAsia"/>
        </w:rPr>
        <w:t>ВВЕДЕНИЕ</w:t>
      </w:r>
    </w:p>
    <w:p w14:paraId="0A74B42D" w14:textId="77777777" w:rsidR="00E2048C" w:rsidRDefault="00E2048C" w:rsidP="00E2048C"/>
    <w:p w14:paraId="3A30DB4B" w14:textId="77777777" w:rsidR="00E2048C" w:rsidRDefault="00E2048C" w:rsidP="00E2048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ЭКОЛОГО</w:t>
      </w:r>
      <w:r>
        <w:t>-</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ЗЕМЕЛЬ</w:t>
      </w:r>
      <w:r>
        <w:t xml:space="preserve"> </w:t>
      </w:r>
      <w:r>
        <w:rPr>
          <w:rFonts w:hint="eastAsia"/>
        </w:rPr>
        <w:t>СЕЛЬСКОЗЯЙСТВЕННОГО</w:t>
      </w:r>
      <w:r>
        <w:t xml:space="preserve"> </w:t>
      </w:r>
      <w:r>
        <w:rPr>
          <w:rFonts w:hint="eastAsia"/>
        </w:rPr>
        <w:t>НАЗНАЧЕНИЯ</w:t>
      </w:r>
    </w:p>
    <w:p w14:paraId="7F59A7E1" w14:textId="77777777" w:rsidR="00E2048C" w:rsidRDefault="00E2048C" w:rsidP="00E2048C"/>
    <w:p w14:paraId="2D8A6890" w14:textId="77777777" w:rsidR="00E2048C" w:rsidRDefault="00E2048C" w:rsidP="00E2048C">
      <w:r>
        <w:t xml:space="preserve">1.1 </w:t>
      </w:r>
      <w:r>
        <w:rPr>
          <w:rFonts w:hint="eastAsia"/>
        </w:rPr>
        <w:t>Основные</w:t>
      </w:r>
      <w:r>
        <w:t xml:space="preserve"> </w:t>
      </w:r>
      <w:r>
        <w:rPr>
          <w:rFonts w:hint="eastAsia"/>
        </w:rPr>
        <w:t>положения</w:t>
      </w:r>
      <w:r>
        <w:t xml:space="preserve"> </w:t>
      </w:r>
      <w:r>
        <w:rPr>
          <w:rFonts w:hint="eastAsia"/>
        </w:rPr>
        <w:t>и</w:t>
      </w:r>
      <w:r>
        <w:t xml:space="preserve"> </w:t>
      </w:r>
      <w:r>
        <w:rPr>
          <w:rFonts w:hint="eastAsia"/>
        </w:rPr>
        <w:t>понятия</w:t>
      </w:r>
      <w:r>
        <w:t xml:space="preserve"> </w:t>
      </w:r>
      <w:r>
        <w:rPr>
          <w:rFonts w:hint="eastAsia"/>
        </w:rPr>
        <w:t>эффективности</w:t>
      </w:r>
      <w:r>
        <w:t xml:space="preserve"> </w:t>
      </w:r>
      <w:r>
        <w:rPr>
          <w:rFonts w:hint="eastAsia"/>
        </w:rPr>
        <w:t>использования</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p>
    <w:p w14:paraId="31DA1FAD" w14:textId="77777777" w:rsidR="00E2048C" w:rsidRDefault="00E2048C" w:rsidP="00E2048C"/>
    <w:p w14:paraId="17FDEEA4" w14:textId="77777777" w:rsidR="00E2048C" w:rsidRDefault="00E2048C" w:rsidP="00E2048C">
      <w:r>
        <w:t xml:space="preserve">1.2 </w:t>
      </w:r>
      <w:r>
        <w:rPr>
          <w:rFonts w:hint="eastAsia"/>
        </w:rPr>
        <w:t>Анализ</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w:t>
      </w:r>
      <w:r>
        <w:rPr>
          <w:rFonts w:hint="eastAsia"/>
        </w:rPr>
        <w:t>использования</w:t>
      </w:r>
      <w:r>
        <w:t xml:space="preserve"> </w:t>
      </w:r>
      <w:r>
        <w:rPr>
          <w:rFonts w:hint="eastAsia"/>
        </w:rPr>
        <w:t>сельскохозяйственных</w:t>
      </w:r>
      <w:r>
        <w:t xml:space="preserve"> </w:t>
      </w:r>
      <w:r>
        <w:rPr>
          <w:rFonts w:hint="eastAsia"/>
        </w:rPr>
        <w:t>земель</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w:t>
      </w:r>
      <w:r>
        <w:t xml:space="preserve"> </w:t>
      </w:r>
      <w:r>
        <w:rPr>
          <w:rFonts w:hint="eastAsia"/>
        </w:rPr>
        <w:t>рубежом</w:t>
      </w:r>
    </w:p>
    <w:p w14:paraId="03B8C54D" w14:textId="77777777" w:rsidR="00E2048C" w:rsidRDefault="00E2048C" w:rsidP="00E2048C"/>
    <w:p w14:paraId="6275C588" w14:textId="77777777" w:rsidR="00E2048C" w:rsidRDefault="00E2048C" w:rsidP="00E2048C">
      <w:r>
        <w:t xml:space="preserve">1.3 </w:t>
      </w:r>
      <w:r>
        <w:rPr>
          <w:rFonts w:hint="eastAsia"/>
        </w:rPr>
        <w:t>Теоретические</w:t>
      </w:r>
      <w:r>
        <w:t xml:space="preserve"> </w:t>
      </w:r>
      <w:r>
        <w:rPr>
          <w:rFonts w:hint="eastAsia"/>
        </w:rPr>
        <w:t>положения</w:t>
      </w:r>
      <w:r>
        <w:t xml:space="preserve"> </w:t>
      </w:r>
      <w:r>
        <w:rPr>
          <w:rFonts w:hint="eastAsia"/>
        </w:rPr>
        <w:t>по</w:t>
      </w:r>
      <w:r>
        <w:t xml:space="preserve"> </w:t>
      </w:r>
      <w:r>
        <w:rPr>
          <w:rFonts w:hint="eastAsia"/>
        </w:rPr>
        <w:t>повышению</w:t>
      </w:r>
      <w:r>
        <w:t xml:space="preserve"> </w:t>
      </w:r>
      <w:r>
        <w:rPr>
          <w:rFonts w:hint="eastAsia"/>
        </w:rPr>
        <w:t>эколого</w:t>
      </w:r>
      <w:r>
        <w:t>-</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r>
        <w:t xml:space="preserve"> </w:t>
      </w:r>
      <w:r>
        <w:rPr>
          <w:rFonts w:hint="eastAsia"/>
        </w:rPr>
        <w:t>с</w:t>
      </w:r>
      <w:r>
        <w:t xml:space="preserve"> </w:t>
      </w:r>
      <w:r>
        <w:rPr>
          <w:rFonts w:hint="eastAsia"/>
        </w:rPr>
        <w:t>учетом</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опытов</w:t>
      </w:r>
    </w:p>
    <w:p w14:paraId="5B27D2D6" w14:textId="77777777" w:rsidR="00E2048C" w:rsidRDefault="00E2048C" w:rsidP="00E2048C"/>
    <w:p w14:paraId="21D0532E" w14:textId="77777777" w:rsidR="00E2048C" w:rsidRDefault="00E2048C" w:rsidP="00E2048C">
      <w:r>
        <w:rPr>
          <w:rFonts w:hint="eastAsia"/>
        </w:rPr>
        <w:t>Выводы</w:t>
      </w:r>
      <w:r>
        <w:t xml:space="preserve"> </w:t>
      </w:r>
      <w:r>
        <w:rPr>
          <w:rFonts w:hint="eastAsia"/>
        </w:rPr>
        <w:t>по</w:t>
      </w:r>
      <w:r>
        <w:t xml:space="preserve"> </w:t>
      </w:r>
      <w:r>
        <w:rPr>
          <w:rFonts w:hint="eastAsia"/>
        </w:rPr>
        <w:t>главе</w:t>
      </w:r>
    </w:p>
    <w:p w14:paraId="5013D3B7" w14:textId="77777777" w:rsidR="00E2048C" w:rsidRDefault="00E2048C" w:rsidP="00E2048C"/>
    <w:p w14:paraId="23AE02AD" w14:textId="77777777" w:rsidR="00E2048C" w:rsidRDefault="00E2048C" w:rsidP="00E2048C">
      <w:r>
        <w:rPr>
          <w:rFonts w:hint="eastAsia"/>
        </w:rPr>
        <w:t>ГЛАВА</w:t>
      </w:r>
      <w:r>
        <w:t xml:space="preserve"> 2 </w:t>
      </w:r>
      <w:r>
        <w:rPr>
          <w:rFonts w:hint="eastAsia"/>
        </w:rPr>
        <w:t>Б</w:t>
      </w:r>
      <w:r>
        <w:t>^</w:t>
      </w:r>
      <w:r>
        <w:rPr>
          <w:rFonts w:hint="eastAsia"/>
        </w:rPr>
        <w:t>ОТ</w:t>
      </w:r>
      <w:r>
        <w:t>-</w:t>
      </w:r>
      <w:r>
        <w:rPr>
          <w:rFonts w:hint="eastAsia"/>
        </w:rPr>
        <w:t>АНАЛИЗ</w:t>
      </w:r>
      <w:r>
        <w:t xml:space="preserve"> </w:t>
      </w:r>
      <w:r>
        <w:rPr>
          <w:rFonts w:hint="eastAsia"/>
        </w:rPr>
        <w:t>ИСПОЛЬЗОВАНИЯ</w:t>
      </w:r>
      <w:r>
        <w:t xml:space="preserve"> </w:t>
      </w:r>
      <w:r>
        <w:rPr>
          <w:rFonts w:hint="eastAsia"/>
        </w:rPr>
        <w:t>СЕЛЬСКОХОЗЯЙСТВЕННЫХ</w:t>
      </w:r>
      <w:r>
        <w:t xml:space="preserve"> </w:t>
      </w:r>
      <w:r>
        <w:rPr>
          <w:rFonts w:hint="eastAsia"/>
        </w:rPr>
        <w:t>ЗЕМЕЛЬ</w:t>
      </w:r>
      <w:r>
        <w:t xml:space="preserve"> </w:t>
      </w:r>
      <w:r>
        <w:rPr>
          <w:rFonts w:hint="eastAsia"/>
        </w:rPr>
        <w:t>В</w:t>
      </w:r>
      <w:r>
        <w:t xml:space="preserve"> </w:t>
      </w:r>
      <w:r>
        <w:rPr>
          <w:rFonts w:hint="eastAsia"/>
        </w:rPr>
        <w:t>ЦЕЛЯХ</w:t>
      </w:r>
      <w:r>
        <w:t xml:space="preserve"> </w:t>
      </w:r>
      <w:r>
        <w:rPr>
          <w:rFonts w:hint="eastAsia"/>
        </w:rPr>
        <w:t>ПОСТРОЕНИЯ</w:t>
      </w:r>
      <w:r>
        <w:t xml:space="preserve"> </w:t>
      </w:r>
      <w:r>
        <w:rPr>
          <w:rFonts w:hint="eastAsia"/>
        </w:rPr>
        <w:t>МОДЕЛИ</w:t>
      </w:r>
      <w:r>
        <w:t xml:space="preserve"> </w:t>
      </w:r>
      <w:r>
        <w:rPr>
          <w:rFonts w:hint="eastAsia"/>
        </w:rPr>
        <w:t>ПОВЫШЕНИЯ</w:t>
      </w:r>
      <w:r>
        <w:t xml:space="preserve"> </w:t>
      </w:r>
      <w:r>
        <w:rPr>
          <w:rFonts w:hint="eastAsia"/>
        </w:rPr>
        <w:t>ЭКОЛОГО</w:t>
      </w:r>
      <w:r>
        <w:t>-</w:t>
      </w:r>
      <w:r>
        <w:rPr>
          <w:rFonts w:hint="eastAsia"/>
        </w:rPr>
        <w:t>ЭКОНОМИЧЕСКОЙ</w:t>
      </w:r>
      <w:r>
        <w:t xml:space="preserve"> </w:t>
      </w:r>
      <w:r>
        <w:rPr>
          <w:rFonts w:hint="eastAsia"/>
        </w:rPr>
        <w:t>ЭФФЕКИВНОСТИ</w:t>
      </w:r>
      <w:r>
        <w:t xml:space="preserve"> </w:t>
      </w:r>
      <w:r>
        <w:rPr>
          <w:rFonts w:hint="eastAsia"/>
        </w:rPr>
        <w:t>ИХ</w:t>
      </w:r>
      <w:r>
        <w:t xml:space="preserve"> </w:t>
      </w:r>
      <w:r>
        <w:rPr>
          <w:rFonts w:hint="eastAsia"/>
        </w:rPr>
        <w:t>ИСПОЛЬЗОВАНИЯ</w:t>
      </w:r>
      <w:r>
        <w:t xml:space="preserve"> </w:t>
      </w:r>
      <w:r>
        <w:rPr>
          <w:rFonts w:hint="eastAsia"/>
        </w:rPr>
        <w:t>НА</w:t>
      </w:r>
      <w:r>
        <w:t xml:space="preserve"> </w:t>
      </w:r>
      <w:r>
        <w:rPr>
          <w:rFonts w:hint="eastAsia"/>
        </w:rPr>
        <w:t>ПРИМЕРЕ</w:t>
      </w:r>
      <w:r>
        <w:t xml:space="preserve"> </w:t>
      </w:r>
      <w:r>
        <w:rPr>
          <w:rFonts w:hint="eastAsia"/>
        </w:rPr>
        <w:t>РЕГИОНОВ</w:t>
      </w:r>
      <w:r>
        <w:t xml:space="preserve"> </w:t>
      </w:r>
      <w:r>
        <w:rPr>
          <w:rFonts w:hint="eastAsia"/>
        </w:rPr>
        <w:t>РОССИИ</w:t>
      </w:r>
      <w:r>
        <w:t xml:space="preserve"> </w:t>
      </w:r>
      <w:r>
        <w:rPr>
          <w:rFonts w:hint="eastAsia"/>
        </w:rPr>
        <w:t>И</w:t>
      </w:r>
      <w:r>
        <w:t xml:space="preserve"> </w:t>
      </w:r>
      <w:r>
        <w:rPr>
          <w:rFonts w:hint="eastAsia"/>
        </w:rPr>
        <w:t>ВЬЕТНАМА</w:t>
      </w:r>
    </w:p>
    <w:p w14:paraId="65A96F9A" w14:textId="77777777" w:rsidR="00E2048C" w:rsidRDefault="00E2048C" w:rsidP="00E2048C"/>
    <w:p w14:paraId="302B4F19" w14:textId="77777777" w:rsidR="00E2048C" w:rsidRDefault="00E2048C" w:rsidP="00E2048C">
      <w:r>
        <w:t xml:space="preserve">2.1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использования</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Республике</w:t>
      </w:r>
      <w:r>
        <w:t xml:space="preserve"> </w:t>
      </w:r>
      <w:r>
        <w:rPr>
          <w:rFonts w:hint="eastAsia"/>
        </w:rPr>
        <w:t>Вьетнам</w:t>
      </w:r>
    </w:p>
    <w:p w14:paraId="088637FE" w14:textId="77777777" w:rsidR="00E2048C" w:rsidRDefault="00E2048C" w:rsidP="00E2048C"/>
    <w:p w14:paraId="201ED0CF" w14:textId="77777777" w:rsidR="00E2048C" w:rsidRDefault="00E2048C" w:rsidP="00E2048C">
      <w:r>
        <w:t xml:space="preserve">2.1.1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использования</w:t>
      </w:r>
      <w:r>
        <w:t xml:space="preserve"> </w:t>
      </w:r>
      <w:r>
        <w:rPr>
          <w:rFonts w:hint="eastAsia"/>
        </w:rPr>
        <w:t>сельскохозяйственных</w:t>
      </w:r>
      <w:r>
        <w:t xml:space="preserve"> </w:t>
      </w:r>
      <w:r>
        <w:rPr>
          <w:rFonts w:hint="eastAsia"/>
        </w:rPr>
        <w:t>земель</w:t>
      </w:r>
      <w:r>
        <w:t xml:space="preserve"> </w:t>
      </w:r>
      <w:r>
        <w:rPr>
          <w:rFonts w:hint="eastAsia"/>
        </w:rPr>
        <w:t>в</w:t>
      </w:r>
      <w:r>
        <w:t xml:space="preserve"> </w:t>
      </w:r>
      <w:r>
        <w:rPr>
          <w:rFonts w:hint="eastAsia"/>
        </w:rPr>
        <w:t>Российской</w:t>
      </w:r>
      <w:r>
        <w:t xml:space="preserve"> </w:t>
      </w:r>
      <w:r>
        <w:rPr>
          <w:rFonts w:hint="eastAsia"/>
        </w:rPr>
        <w:t>Федерации</w:t>
      </w:r>
    </w:p>
    <w:p w14:paraId="593D5E41" w14:textId="77777777" w:rsidR="00E2048C" w:rsidRDefault="00E2048C" w:rsidP="00E2048C"/>
    <w:p w14:paraId="2255C147" w14:textId="77777777" w:rsidR="00E2048C" w:rsidRDefault="00E2048C" w:rsidP="00E2048C">
      <w:r>
        <w:t xml:space="preserve">2.1.2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использования</w:t>
      </w:r>
      <w:r>
        <w:t xml:space="preserve"> </w:t>
      </w:r>
      <w:r>
        <w:rPr>
          <w:rFonts w:hint="eastAsia"/>
        </w:rPr>
        <w:t>сельскохозяйственных</w:t>
      </w:r>
      <w:r>
        <w:t xml:space="preserve"> </w:t>
      </w:r>
      <w:r>
        <w:rPr>
          <w:rFonts w:hint="eastAsia"/>
        </w:rPr>
        <w:t>земель</w:t>
      </w:r>
      <w:r>
        <w:t xml:space="preserve"> </w:t>
      </w:r>
      <w:r>
        <w:rPr>
          <w:rFonts w:hint="eastAsia"/>
        </w:rPr>
        <w:t>в</w:t>
      </w:r>
      <w:r>
        <w:t xml:space="preserve"> </w:t>
      </w:r>
      <w:r>
        <w:rPr>
          <w:rFonts w:hint="eastAsia"/>
        </w:rPr>
        <w:t>Республике</w:t>
      </w:r>
      <w:r>
        <w:t xml:space="preserve"> </w:t>
      </w:r>
      <w:r>
        <w:rPr>
          <w:rFonts w:hint="eastAsia"/>
        </w:rPr>
        <w:t>Вьетнам</w:t>
      </w:r>
    </w:p>
    <w:p w14:paraId="4EE47637" w14:textId="77777777" w:rsidR="00E2048C" w:rsidRDefault="00E2048C" w:rsidP="00E2048C"/>
    <w:p w14:paraId="2D980961" w14:textId="77777777" w:rsidR="00E2048C" w:rsidRDefault="00E2048C" w:rsidP="00E2048C">
      <w:r>
        <w:t xml:space="preserve">2.1.3 </w:t>
      </w:r>
      <w:r>
        <w:rPr>
          <w:rFonts w:hint="eastAsia"/>
        </w:rPr>
        <w:t>Сравнительный</w:t>
      </w:r>
      <w:r>
        <w:t xml:space="preserve">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использования</w:t>
      </w:r>
      <w:r>
        <w:t xml:space="preserve"> </w:t>
      </w:r>
      <w:r>
        <w:rPr>
          <w:rFonts w:hint="eastAsia"/>
        </w:rPr>
        <w:t>сельскохозяйственных</w:t>
      </w:r>
      <w:r>
        <w:t xml:space="preserve"> </w:t>
      </w:r>
      <w:r>
        <w:rPr>
          <w:rFonts w:hint="eastAsia"/>
        </w:rPr>
        <w:t>земель</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Республике</w:t>
      </w:r>
      <w:r>
        <w:t xml:space="preserve"> </w:t>
      </w:r>
      <w:r>
        <w:rPr>
          <w:rFonts w:hint="eastAsia"/>
        </w:rPr>
        <w:t>Вьетнам</w:t>
      </w:r>
    </w:p>
    <w:p w14:paraId="3CAC8935" w14:textId="77777777" w:rsidR="00E2048C" w:rsidRDefault="00E2048C" w:rsidP="00E2048C"/>
    <w:p w14:paraId="42188E38" w14:textId="77777777" w:rsidR="00E2048C" w:rsidRDefault="00E2048C" w:rsidP="00E2048C">
      <w:r>
        <w:t xml:space="preserve">2.2 </w:t>
      </w:r>
      <w:r>
        <w:rPr>
          <w:rFonts w:hint="eastAsia"/>
        </w:rPr>
        <w:t>Анализ</w:t>
      </w:r>
      <w:r>
        <w:t xml:space="preserve"> </w:t>
      </w:r>
      <w:r>
        <w:rPr>
          <w:rFonts w:hint="eastAsia"/>
        </w:rPr>
        <w:t>факторов</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экологическое</w:t>
      </w:r>
      <w:r>
        <w:t xml:space="preserve"> </w:t>
      </w:r>
      <w:r>
        <w:rPr>
          <w:rFonts w:hint="eastAsia"/>
        </w:rPr>
        <w:t>состояние</w:t>
      </w:r>
      <w:r>
        <w:t xml:space="preserve"> </w:t>
      </w:r>
      <w:r>
        <w:rPr>
          <w:rFonts w:hint="eastAsia"/>
        </w:rPr>
        <w:t>и</w:t>
      </w:r>
      <w:r>
        <w:t xml:space="preserve"> </w:t>
      </w:r>
      <w:r>
        <w:rPr>
          <w:rFonts w:hint="eastAsia"/>
        </w:rPr>
        <w:t>использование</w:t>
      </w:r>
      <w:r>
        <w:t xml:space="preserve"> </w:t>
      </w:r>
      <w:r>
        <w:rPr>
          <w:rFonts w:hint="eastAsia"/>
        </w:rPr>
        <w:t>сельскохозяйственных</w:t>
      </w:r>
      <w:r>
        <w:t xml:space="preserve"> </w:t>
      </w:r>
      <w:r>
        <w:rPr>
          <w:rFonts w:hint="eastAsia"/>
        </w:rPr>
        <w:t>земель</w:t>
      </w:r>
      <w:r>
        <w:t xml:space="preserve"> </w:t>
      </w:r>
      <w:r>
        <w:rPr>
          <w:rFonts w:hint="eastAsia"/>
        </w:rPr>
        <w:t>в</w:t>
      </w:r>
      <w:r>
        <w:t xml:space="preserve"> </w:t>
      </w:r>
      <w:r>
        <w:rPr>
          <w:rFonts w:hint="eastAsia"/>
        </w:rPr>
        <w:t>реги</w:t>
      </w:r>
      <w:r>
        <w:t>-</w:t>
      </w:r>
    </w:p>
    <w:p w14:paraId="4314DDA0" w14:textId="77777777" w:rsidR="00E2048C" w:rsidRDefault="00E2048C" w:rsidP="00E2048C"/>
    <w:p w14:paraId="12871074" w14:textId="77777777" w:rsidR="00E2048C" w:rsidRDefault="00E2048C" w:rsidP="00E2048C">
      <w:r>
        <w:rPr>
          <w:rFonts w:hint="eastAsia"/>
        </w:rPr>
        <w:t>онах</w:t>
      </w:r>
      <w:r>
        <w:t xml:space="preserve"> </w:t>
      </w:r>
      <w:r>
        <w:rPr>
          <w:rFonts w:hint="eastAsia"/>
        </w:rPr>
        <w:t>Приморского</w:t>
      </w:r>
      <w:r>
        <w:t xml:space="preserve"> </w:t>
      </w:r>
      <w:r>
        <w:rPr>
          <w:rFonts w:hint="eastAsia"/>
        </w:rPr>
        <w:t>края</w:t>
      </w:r>
      <w:r>
        <w:t xml:space="preserve"> </w:t>
      </w:r>
      <w:r>
        <w:rPr>
          <w:rFonts w:hint="eastAsia"/>
        </w:rPr>
        <w:t>России</w:t>
      </w:r>
      <w:r>
        <w:t xml:space="preserve"> </w:t>
      </w:r>
      <w:r>
        <w:rPr>
          <w:rFonts w:hint="eastAsia"/>
        </w:rPr>
        <w:t>и</w:t>
      </w:r>
      <w:r>
        <w:t xml:space="preserve"> </w:t>
      </w:r>
      <w:r>
        <w:rPr>
          <w:rFonts w:hint="eastAsia"/>
        </w:rPr>
        <w:t>дельты</w:t>
      </w:r>
      <w:r>
        <w:t xml:space="preserve"> </w:t>
      </w:r>
      <w:r>
        <w:rPr>
          <w:rFonts w:hint="eastAsia"/>
        </w:rPr>
        <w:t>реки</w:t>
      </w:r>
      <w:r>
        <w:t xml:space="preserve"> </w:t>
      </w:r>
      <w:r>
        <w:rPr>
          <w:rFonts w:hint="eastAsia"/>
        </w:rPr>
        <w:t>Красной</w:t>
      </w:r>
      <w:r>
        <w:t xml:space="preserve"> </w:t>
      </w:r>
      <w:r>
        <w:rPr>
          <w:rFonts w:hint="eastAsia"/>
        </w:rPr>
        <w:t>Республики</w:t>
      </w:r>
      <w:r>
        <w:t xml:space="preserve"> </w:t>
      </w:r>
      <w:r>
        <w:rPr>
          <w:rFonts w:hint="eastAsia"/>
        </w:rPr>
        <w:t>Вьетнам</w:t>
      </w:r>
    </w:p>
    <w:p w14:paraId="628EF6FF" w14:textId="77777777" w:rsidR="00E2048C" w:rsidRDefault="00E2048C" w:rsidP="00E2048C"/>
    <w:p w14:paraId="21A69212" w14:textId="77777777" w:rsidR="00E2048C" w:rsidRDefault="00E2048C" w:rsidP="00E2048C">
      <w:r>
        <w:t>2.3 SWOT-</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использования</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в</w:t>
      </w:r>
      <w:r>
        <w:t xml:space="preserve"> </w:t>
      </w:r>
      <w:r>
        <w:rPr>
          <w:rFonts w:hint="eastAsia"/>
        </w:rPr>
        <w:t>Республике</w:t>
      </w:r>
      <w:r>
        <w:t xml:space="preserve"> </w:t>
      </w:r>
      <w:r>
        <w:rPr>
          <w:rFonts w:hint="eastAsia"/>
        </w:rPr>
        <w:t>Вьетнам</w:t>
      </w:r>
      <w:r>
        <w:t xml:space="preserve"> </w:t>
      </w:r>
      <w:r>
        <w:rPr>
          <w:rFonts w:hint="eastAsia"/>
        </w:rPr>
        <w:t>в</w:t>
      </w:r>
      <w:r>
        <w:t xml:space="preserve"> </w:t>
      </w:r>
      <w:r>
        <w:rPr>
          <w:rFonts w:hint="eastAsia"/>
        </w:rPr>
        <w:t>целях</w:t>
      </w:r>
      <w:r>
        <w:t xml:space="preserve"> </w:t>
      </w:r>
      <w:r>
        <w:rPr>
          <w:rFonts w:hint="eastAsia"/>
        </w:rPr>
        <w:t>построения</w:t>
      </w:r>
      <w:r>
        <w:t xml:space="preserve"> </w:t>
      </w:r>
      <w:r>
        <w:rPr>
          <w:rFonts w:hint="eastAsia"/>
        </w:rPr>
        <w:t>модели</w:t>
      </w:r>
      <w:r>
        <w:t xml:space="preserve"> </w:t>
      </w:r>
      <w:r>
        <w:rPr>
          <w:rFonts w:hint="eastAsia"/>
        </w:rPr>
        <w:t>их</w:t>
      </w:r>
      <w:r>
        <w:t xml:space="preserve"> </w:t>
      </w:r>
      <w:r>
        <w:rPr>
          <w:rFonts w:hint="eastAsia"/>
        </w:rPr>
        <w:t>эффективного</w:t>
      </w:r>
      <w:r>
        <w:t xml:space="preserve"> </w:t>
      </w:r>
      <w:r>
        <w:rPr>
          <w:rFonts w:hint="eastAsia"/>
        </w:rPr>
        <w:t>развития</w:t>
      </w:r>
    </w:p>
    <w:p w14:paraId="0E3E7291" w14:textId="77777777" w:rsidR="00E2048C" w:rsidRDefault="00E2048C" w:rsidP="00E2048C"/>
    <w:p w14:paraId="0CBDD6BB" w14:textId="77777777" w:rsidR="00E2048C" w:rsidRDefault="00E2048C" w:rsidP="00E2048C">
      <w:r>
        <w:t xml:space="preserve">2.3.1 </w:t>
      </w:r>
      <w:r>
        <w:rPr>
          <w:rFonts w:hint="eastAsia"/>
        </w:rPr>
        <w:t>Общее</w:t>
      </w:r>
      <w:r>
        <w:t xml:space="preserve"> </w:t>
      </w:r>
      <w:r>
        <w:rPr>
          <w:rFonts w:hint="eastAsia"/>
        </w:rPr>
        <w:t>описание</w:t>
      </w:r>
      <w:r>
        <w:t xml:space="preserve"> SWOT-</w:t>
      </w:r>
      <w:r>
        <w:rPr>
          <w:rFonts w:hint="eastAsia"/>
        </w:rPr>
        <w:t>анализа</w:t>
      </w:r>
    </w:p>
    <w:p w14:paraId="69E3844B" w14:textId="77777777" w:rsidR="00E2048C" w:rsidRDefault="00E2048C" w:rsidP="00E2048C"/>
    <w:p w14:paraId="58573292" w14:textId="77777777" w:rsidR="00E2048C" w:rsidRDefault="00E2048C" w:rsidP="00E2048C">
      <w:r>
        <w:t>2.3.2 SWOT-</w:t>
      </w:r>
      <w:r>
        <w:rPr>
          <w:rFonts w:hint="eastAsia"/>
        </w:rPr>
        <w:t>анализ</w:t>
      </w:r>
      <w:r>
        <w:t xml:space="preserve"> </w:t>
      </w:r>
      <w:r>
        <w:rPr>
          <w:rFonts w:hint="eastAsia"/>
        </w:rPr>
        <w:t>использования</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r>
        <w:t xml:space="preserve"> </w:t>
      </w:r>
      <w:r>
        <w:rPr>
          <w:rFonts w:hint="eastAsia"/>
        </w:rPr>
        <w:t>на</w:t>
      </w:r>
      <w:r>
        <w:t xml:space="preserve"> </w:t>
      </w:r>
      <w:r>
        <w:rPr>
          <w:rFonts w:hint="eastAsia"/>
        </w:rPr>
        <w:t>примере</w:t>
      </w:r>
      <w:r>
        <w:t xml:space="preserve"> </w:t>
      </w:r>
      <w:r>
        <w:rPr>
          <w:rFonts w:hint="eastAsia"/>
        </w:rPr>
        <w:t>Приморского</w:t>
      </w:r>
      <w:r>
        <w:t xml:space="preserve"> </w:t>
      </w:r>
      <w:r>
        <w:rPr>
          <w:rFonts w:hint="eastAsia"/>
        </w:rPr>
        <w:t>края</w:t>
      </w:r>
      <w:r>
        <w:t xml:space="preserve"> </w:t>
      </w:r>
      <w:r>
        <w:rPr>
          <w:rFonts w:hint="eastAsia"/>
        </w:rPr>
        <w:t>Российской</w:t>
      </w:r>
      <w:r>
        <w:t xml:space="preserve"> </w:t>
      </w:r>
      <w:r>
        <w:rPr>
          <w:rFonts w:hint="eastAsia"/>
        </w:rPr>
        <w:t>Федерации</w:t>
      </w:r>
    </w:p>
    <w:p w14:paraId="243BF883" w14:textId="77777777" w:rsidR="00E2048C" w:rsidRDefault="00E2048C" w:rsidP="00E2048C"/>
    <w:p w14:paraId="2BB97B87" w14:textId="77777777" w:rsidR="00E2048C" w:rsidRDefault="00E2048C" w:rsidP="00E2048C">
      <w:r>
        <w:t>2.3.3 SWOT-</w:t>
      </w:r>
      <w:r>
        <w:rPr>
          <w:rFonts w:hint="eastAsia"/>
        </w:rPr>
        <w:t>анализ</w:t>
      </w:r>
      <w:r>
        <w:t xml:space="preserve"> </w:t>
      </w:r>
      <w:r>
        <w:rPr>
          <w:rFonts w:hint="eastAsia"/>
        </w:rPr>
        <w:t>использования</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r>
        <w:t xml:space="preserve"> </w:t>
      </w:r>
      <w:r>
        <w:rPr>
          <w:rFonts w:hint="eastAsia"/>
        </w:rPr>
        <w:t>на</w:t>
      </w:r>
      <w:r>
        <w:t xml:space="preserve"> </w:t>
      </w:r>
      <w:r>
        <w:rPr>
          <w:rFonts w:hint="eastAsia"/>
        </w:rPr>
        <w:t>примере</w:t>
      </w:r>
      <w:r>
        <w:t xml:space="preserve"> </w:t>
      </w:r>
      <w:r>
        <w:rPr>
          <w:rFonts w:hint="eastAsia"/>
        </w:rPr>
        <w:t>дельты</w:t>
      </w:r>
      <w:r>
        <w:t xml:space="preserve"> </w:t>
      </w:r>
      <w:r>
        <w:rPr>
          <w:rFonts w:hint="eastAsia"/>
        </w:rPr>
        <w:t>реки</w:t>
      </w:r>
      <w:r>
        <w:t xml:space="preserve"> </w:t>
      </w:r>
      <w:r>
        <w:rPr>
          <w:rFonts w:hint="eastAsia"/>
        </w:rPr>
        <w:t>Красной</w:t>
      </w:r>
      <w:r>
        <w:t xml:space="preserve">, </w:t>
      </w:r>
      <w:r>
        <w:rPr>
          <w:rFonts w:hint="eastAsia"/>
        </w:rPr>
        <w:t>Республика</w:t>
      </w:r>
      <w:r>
        <w:t xml:space="preserve"> </w:t>
      </w:r>
      <w:r>
        <w:rPr>
          <w:rFonts w:hint="eastAsia"/>
        </w:rPr>
        <w:t>Вьетнам</w:t>
      </w:r>
    </w:p>
    <w:p w14:paraId="05C4BDE4" w14:textId="77777777" w:rsidR="00E2048C" w:rsidRDefault="00E2048C" w:rsidP="00E2048C"/>
    <w:p w14:paraId="67B5911E" w14:textId="77777777" w:rsidR="00E2048C" w:rsidRDefault="00E2048C" w:rsidP="00E2048C">
      <w:r>
        <w:t xml:space="preserve">2.3.4 </w:t>
      </w:r>
      <w:r>
        <w:rPr>
          <w:rFonts w:hint="eastAsia"/>
        </w:rPr>
        <w:t>Обобщение</w:t>
      </w:r>
      <w:r>
        <w:t xml:space="preserve"> </w:t>
      </w:r>
      <w:r>
        <w:rPr>
          <w:rFonts w:hint="eastAsia"/>
        </w:rPr>
        <w:t>по</w:t>
      </w:r>
      <w:r>
        <w:t xml:space="preserve"> SWOT-</w:t>
      </w:r>
      <w:r>
        <w:rPr>
          <w:rFonts w:hint="eastAsia"/>
        </w:rPr>
        <w:t>анализу</w:t>
      </w:r>
      <w:r>
        <w:t xml:space="preserve"> </w:t>
      </w:r>
      <w:r>
        <w:rPr>
          <w:rFonts w:hint="eastAsia"/>
        </w:rPr>
        <w:t>использования</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r>
        <w:t xml:space="preserve"> </w:t>
      </w:r>
      <w:r>
        <w:rPr>
          <w:rFonts w:hint="eastAsia"/>
        </w:rPr>
        <w:t>на</w:t>
      </w:r>
      <w:r>
        <w:t xml:space="preserve"> </w:t>
      </w:r>
      <w:r>
        <w:rPr>
          <w:rFonts w:hint="eastAsia"/>
        </w:rPr>
        <w:t>примере</w:t>
      </w:r>
      <w:r>
        <w:t xml:space="preserve"> </w:t>
      </w:r>
      <w:r>
        <w:rPr>
          <w:rFonts w:hint="eastAsia"/>
        </w:rPr>
        <w:t>Приморского</w:t>
      </w:r>
      <w:r>
        <w:t xml:space="preserve"> </w:t>
      </w:r>
      <w:r>
        <w:rPr>
          <w:rFonts w:hint="eastAsia"/>
        </w:rPr>
        <w:t>края</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дельты</w:t>
      </w:r>
      <w:r>
        <w:t xml:space="preserve"> </w:t>
      </w:r>
      <w:r>
        <w:rPr>
          <w:rFonts w:hint="eastAsia"/>
        </w:rPr>
        <w:t>реки</w:t>
      </w:r>
      <w:r>
        <w:t xml:space="preserve"> </w:t>
      </w:r>
      <w:r>
        <w:rPr>
          <w:rFonts w:hint="eastAsia"/>
        </w:rPr>
        <w:t>Красной</w:t>
      </w:r>
      <w:r>
        <w:t xml:space="preserve"> </w:t>
      </w:r>
      <w:r>
        <w:rPr>
          <w:rFonts w:hint="eastAsia"/>
        </w:rPr>
        <w:t>во</w:t>
      </w:r>
      <w:r>
        <w:t xml:space="preserve"> </w:t>
      </w:r>
      <w:r>
        <w:rPr>
          <w:rFonts w:hint="eastAsia"/>
        </w:rPr>
        <w:t>Вьетнаме</w:t>
      </w:r>
    </w:p>
    <w:p w14:paraId="3B8D1C11" w14:textId="77777777" w:rsidR="00E2048C" w:rsidRDefault="00E2048C" w:rsidP="00E2048C"/>
    <w:p w14:paraId="2F7A8ECB" w14:textId="77777777" w:rsidR="00E2048C" w:rsidRDefault="00E2048C" w:rsidP="00E2048C">
      <w:r>
        <w:t xml:space="preserve">2.4 </w:t>
      </w:r>
      <w:r>
        <w:rPr>
          <w:rFonts w:hint="eastAsia"/>
        </w:rPr>
        <w:t>Методическое</w:t>
      </w:r>
      <w:r>
        <w:t xml:space="preserve"> </w:t>
      </w:r>
      <w:r>
        <w:rPr>
          <w:rFonts w:hint="eastAsia"/>
        </w:rPr>
        <w:t>обеспечение</w:t>
      </w:r>
      <w:r>
        <w:t xml:space="preserve"> </w:t>
      </w:r>
      <w:r>
        <w:rPr>
          <w:rFonts w:hint="eastAsia"/>
        </w:rPr>
        <w:t>мероприятий</w:t>
      </w:r>
      <w:r>
        <w:t xml:space="preserve"> </w:t>
      </w:r>
      <w:r>
        <w:rPr>
          <w:rFonts w:hint="eastAsia"/>
        </w:rPr>
        <w:t>повышения</w:t>
      </w:r>
      <w:r>
        <w:t xml:space="preserve"> </w:t>
      </w:r>
      <w:r>
        <w:rPr>
          <w:rFonts w:hint="eastAsia"/>
        </w:rPr>
        <w:t>эколого</w:t>
      </w:r>
      <w:r>
        <w:t>-</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сельскохозяйственных</w:t>
      </w:r>
      <w:r>
        <w:t xml:space="preserve"> </w:t>
      </w:r>
      <w:r>
        <w:rPr>
          <w:rFonts w:hint="eastAsia"/>
        </w:rPr>
        <w:t>земель</w:t>
      </w:r>
      <w:r>
        <w:t xml:space="preserve"> </w:t>
      </w:r>
      <w:r>
        <w:rPr>
          <w:rFonts w:hint="eastAsia"/>
        </w:rPr>
        <w:t>на</w:t>
      </w:r>
      <w:r>
        <w:t xml:space="preserve"> </w:t>
      </w:r>
      <w:r>
        <w:rPr>
          <w:rFonts w:hint="eastAsia"/>
        </w:rPr>
        <w:t>основе</w:t>
      </w:r>
      <w:r>
        <w:t xml:space="preserve"> </w:t>
      </w:r>
      <w:r>
        <w:rPr>
          <w:rFonts w:hint="eastAsia"/>
        </w:rPr>
        <w:t>приме</w:t>
      </w:r>
      <w:r>
        <w:rPr>
          <w:rFonts w:hint="eastAsia"/>
        </w:rPr>
        <w:lastRenderedPageBreak/>
        <w:t>нения</w:t>
      </w:r>
      <w:r>
        <w:t xml:space="preserve"> </w:t>
      </w:r>
      <w:r>
        <w:rPr>
          <w:rFonts w:hint="eastAsia"/>
        </w:rPr>
        <w:t>результатов</w:t>
      </w:r>
      <w:r>
        <w:t xml:space="preserve"> SWOT-</w:t>
      </w:r>
      <w:r>
        <w:rPr>
          <w:rFonts w:hint="eastAsia"/>
        </w:rPr>
        <w:t>анализа</w:t>
      </w:r>
    </w:p>
    <w:p w14:paraId="0BC4DAB1" w14:textId="77777777" w:rsidR="00E2048C" w:rsidRDefault="00E2048C" w:rsidP="00E2048C"/>
    <w:p w14:paraId="1A065CB8" w14:textId="77777777" w:rsidR="00E2048C" w:rsidRDefault="00E2048C" w:rsidP="00E2048C">
      <w:r>
        <w:rPr>
          <w:rFonts w:hint="eastAsia"/>
        </w:rPr>
        <w:t>Выводы</w:t>
      </w:r>
      <w:r>
        <w:t xml:space="preserve"> </w:t>
      </w:r>
      <w:r>
        <w:rPr>
          <w:rFonts w:hint="eastAsia"/>
        </w:rPr>
        <w:t>по</w:t>
      </w:r>
      <w:r>
        <w:t xml:space="preserve"> </w:t>
      </w:r>
      <w:r>
        <w:rPr>
          <w:rFonts w:hint="eastAsia"/>
        </w:rPr>
        <w:t>главе</w:t>
      </w:r>
    </w:p>
    <w:p w14:paraId="011FBCF7" w14:textId="77777777" w:rsidR="00E2048C" w:rsidRDefault="00E2048C" w:rsidP="00E2048C"/>
    <w:p w14:paraId="39A0F319" w14:textId="77777777" w:rsidR="00E2048C" w:rsidRDefault="00E2048C" w:rsidP="00E2048C">
      <w:r>
        <w:rPr>
          <w:rFonts w:hint="eastAsia"/>
        </w:rPr>
        <w:t>ГЛАВА</w:t>
      </w:r>
      <w:r>
        <w:t xml:space="preserve"> 3 </w:t>
      </w:r>
      <w:r>
        <w:rPr>
          <w:rFonts w:hint="eastAsia"/>
        </w:rPr>
        <w:t>ПРЕДЛОЖЕНИЯ</w:t>
      </w:r>
      <w:r>
        <w:t xml:space="preserve"> </w:t>
      </w:r>
      <w:r>
        <w:rPr>
          <w:rFonts w:hint="eastAsia"/>
        </w:rPr>
        <w:t>ПО</w:t>
      </w:r>
      <w:r>
        <w:t xml:space="preserve"> </w:t>
      </w:r>
      <w:r>
        <w:rPr>
          <w:rFonts w:hint="eastAsia"/>
        </w:rPr>
        <w:t>ПОВЫШЕНИЮ</w:t>
      </w:r>
      <w:r>
        <w:t xml:space="preserve"> </w:t>
      </w:r>
      <w:r>
        <w:rPr>
          <w:rFonts w:hint="eastAsia"/>
        </w:rPr>
        <w:t>ЭКОЛОГО</w:t>
      </w:r>
      <w:r>
        <w:t>-</w:t>
      </w:r>
    </w:p>
    <w:p w14:paraId="6E9AD5BB" w14:textId="77777777" w:rsidR="00E2048C" w:rsidRDefault="00E2048C" w:rsidP="00E2048C"/>
    <w:p w14:paraId="45064F75" w14:textId="77777777" w:rsidR="00E2048C" w:rsidRDefault="00E2048C" w:rsidP="00E2048C">
      <w:r>
        <w:rPr>
          <w:rFonts w:hint="eastAsia"/>
        </w:rPr>
        <w:t>ЭКОНОМИЧЕСКОЙ</w:t>
      </w:r>
      <w:r>
        <w:t xml:space="preserve"> </w:t>
      </w:r>
      <w:r>
        <w:rPr>
          <w:rFonts w:hint="eastAsia"/>
        </w:rPr>
        <w:t>ЭФФЕКТИВНОСТИ</w:t>
      </w:r>
      <w:r>
        <w:t xml:space="preserve"> </w:t>
      </w:r>
      <w:r>
        <w:rPr>
          <w:rFonts w:hint="eastAsia"/>
        </w:rPr>
        <w:t>ИСПОЛЬЗОВАНИЯ</w:t>
      </w:r>
    </w:p>
    <w:p w14:paraId="1E232455" w14:textId="77777777" w:rsidR="00E2048C" w:rsidRDefault="00E2048C" w:rsidP="00E2048C"/>
    <w:p w14:paraId="453588C7" w14:textId="77777777" w:rsidR="00E2048C" w:rsidRDefault="00E2048C" w:rsidP="00E2048C">
      <w:r>
        <w:rPr>
          <w:rFonts w:hint="eastAsia"/>
        </w:rPr>
        <w:t>СЕЛЬСКОХОЗЯЙСТВЕННЫХ</w:t>
      </w:r>
      <w:r>
        <w:t xml:space="preserve"> </w:t>
      </w:r>
      <w:r>
        <w:rPr>
          <w:rFonts w:hint="eastAsia"/>
        </w:rPr>
        <w:t>ЗЕМЕЛЬ</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SWOT-</w:t>
      </w:r>
      <w:r>
        <w:rPr>
          <w:rFonts w:hint="eastAsia"/>
        </w:rPr>
        <w:t>АНАЛИЗА</w:t>
      </w:r>
      <w:r>
        <w:t xml:space="preserve"> </w:t>
      </w:r>
      <w:r>
        <w:rPr>
          <w:rFonts w:hint="eastAsia"/>
        </w:rPr>
        <w:t>ПО</w:t>
      </w:r>
      <w:r>
        <w:t xml:space="preserve"> </w:t>
      </w:r>
      <w:r>
        <w:rPr>
          <w:rFonts w:hint="eastAsia"/>
        </w:rPr>
        <w:t>ПРИМОРСКОМУ</w:t>
      </w:r>
      <w:r>
        <w:t xml:space="preserve"> </w:t>
      </w:r>
      <w:r>
        <w:rPr>
          <w:rFonts w:hint="eastAsia"/>
        </w:rPr>
        <w:t>КРАЮ</w:t>
      </w:r>
      <w:r>
        <w:t xml:space="preserve"> </w:t>
      </w:r>
      <w:r>
        <w:rPr>
          <w:rFonts w:hint="eastAsia"/>
        </w:rPr>
        <w:t>И</w:t>
      </w:r>
      <w:r>
        <w:t xml:space="preserve"> </w:t>
      </w:r>
      <w:r>
        <w:rPr>
          <w:rFonts w:hint="eastAsia"/>
        </w:rPr>
        <w:t>ДЕЛЬТЫ</w:t>
      </w:r>
      <w:r>
        <w:t xml:space="preserve"> </w:t>
      </w:r>
      <w:r>
        <w:rPr>
          <w:rFonts w:hint="eastAsia"/>
        </w:rPr>
        <w:t>РЕКИ</w:t>
      </w:r>
      <w:r>
        <w:t xml:space="preserve"> </w:t>
      </w:r>
      <w:r>
        <w:rPr>
          <w:rFonts w:hint="eastAsia"/>
        </w:rPr>
        <w:t>КРАСНОЙ</w:t>
      </w:r>
      <w:r>
        <w:t xml:space="preserve"> </w:t>
      </w:r>
      <w:r>
        <w:rPr>
          <w:rFonts w:hint="eastAsia"/>
        </w:rPr>
        <w:t>РЕСПУБЛИКИ</w:t>
      </w:r>
      <w:r>
        <w:t xml:space="preserve"> </w:t>
      </w:r>
      <w:r>
        <w:rPr>
          <w:rFonts w:hint="eastAsia"/>
        </w:rPr>
        <w:t>ВЬЕТНАМ</w:t>
      </w:r>
    </w:p>
    <w:p w14:paraId="31CD011A" w14:textId="77777777" w:rsidR="00E2048C" w:rsidRDefault="00E2048C" w:rsidP="00E2048C"/>
    <w:p w14:paraId="20B00EE0" w14:textId="77777777" w:rsidR="00E2048C" w:rsidRDefault="00E2048C" w:rsidP="00E2048C">
      <w:r>
        <w:t xml:space="preserve">3.1 </w:t>
      </w:r>
      <w:r>
        <w:rPr>
          <w:rFonts w:hint="eastAsia"/>
        </w:rPr>
        <w:t>Эколого</w:t>
      </w:r>
      <w:r>
        <w:t>-</w:t>
      </w:r>
      <w:r>
        <w:rPr>
          <w:rFonts w:hint="eastAsia"/>
        </w:rPr>
        <w:t>экономическая</w:t>
      </w:r>
      <w:r>
        <w:t xml:space="preserve"> </w:t>
      </w:r>
      <w:r>
        <w:rPr>
          <w:rFonts w:hint="eastAsia"/>
        </w:rPr>
        <w:t>эффективность</w:t>
      </w:r>
      <w:r>
        <w:t xml:space="preserve"> </w:t>
      </w:r>
      <w:r>
        <w:rPr>
          <w:rFonts w:hint="eastAsia"/>
        </w:rPr>
        <w:t>использования</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r>
        <w:t xml:space="preserve"> </w:t>
      </w:r>
      <w:r>
        <w:rPr>
          <w:rFonts w:hint="eastAsia"/>
        </w:rPr>
        <w:t>в</w:t>
      </w:r>
      <w:r>
        <w:t xml:space="preserve"> </w:t>
      </w:r>
      <w:r>
        <w:rPr>
          <w:rFonts w:hint="eastAsia"/>
        </w:rPr>
        <w:t>Приморском</w:t>
      </w:r>
      <w:r>
        <w:t xml:space="preserve"> </w:t>
      </w:r>
      <w:r>
        <w:rPr>
          <w:rFonts w:hint="eastAsia"/>
        </w:rPr>
        <w:t>крае</w:t>
      </w:r>
      <w:r>
        <w:t xml:space="preserve"> </w:t>
      </w:r>
      <w:r>
        <w:rPr>
          <w:rFonts w:hint="eastAsia"/>
        </w:rPr>
        <w:t>и</w:t>
      </w:r>
      <w:r>
        <w:t xml:space="preserve"> </w:t>
      </w:r>
      <w:r>
        <w:rPr>
          <w:rFonts w:hint="eastAsia"/>
        </w:rPr>
        <w:t>Республике</w:t>
      </w:r>
      <w:r>
        <w:t xml:space="preserve"> </w:t>
      </w:r>
      <w:r>
        <w:rPr>
          <w:rFonts w:hint="eastAsia"/>
        </w:rPr>
        <w:t>Вьетнам</w:t>
      </w:r>
    </w:p>
    <w:p w14:paraId="1D376558" w14:textId="77777777" w:rsidR="00E2048C" w:rsidRDefault="00E2048C" w:rsidP="00E2048C"/>
    <w:p w14:paraId="71379CC2" w14:textId="77777777" w:rsidR="00E2048C" w:rsidRDefault="00E2048C" w:rsidP="00E2048C">
      <w:r>
        <w:t xml:space="preserve">3.2 </w:t>
      </w:r>
      <w:r>
        <w:rPr>
          <w:rFonts w:hint="eastAsia"/>
        </w:rPr>
        <w:t>Обобщенная</w:t>
      </w:r>
      <w:r>
        <w:t xml:space="preserve"> </w:t>
      </w:r>
      <w:r>
        <w:rPr>
          <w:rFonts w:hint="eastAsia"/>
        </w:rPr>
        <w:t>оценка</w:t>
      </w:r>
      <w:r>
        <w:t xml:space="preserve"> </w:t>
      </w:r>
      <w:r>
        <w:rPr>
          <w:rFonts w:hint="eastAsia"/>
        </w:rPr>
        <w:t>эколого</w:t>
      </w:r>
      <w:r>
        <w:t>-</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сельскохозяйственных</w:t>
      </w:r>
      <w:r>
        <w:t xml:space="preserve"> </w:t>
      </w:r>
      <w:r>
        <w:rPr>
          <w:rFonts w:hint="eastAsia"/>
        </w:rPr>
        <w:t>земель</w:t>
      </w:r>
      <w:r>
        <w:t xml:space="preserve"> </w:t>
      </w:r>
      <w:r>
        <w:rPr>
          <w:rFonts w:hint="eastAsia"/>
        </w:rPr>
        <w:t>в</w:t>
      </w:r>
      <w:r>
        <w:t xml:space="preserve"> </w:t>
      </w:r>
      <w:r>
        <w:rPr>
          <w:rFonts w:hint="eastAsia"/>
        </w:rPr>
        <w:t>районах</w:t>
      </w:r>
      <w:r>
        <w:t xml:space="preserve"> </w:t>
      </w:r>
      <w:r>
        <w:rPr>
          <w:rFonts w:hint="eastAsia"/>
        </w:rPr>
        <w:t>Приморского</w:t>
      </w:r>
      <w:r>
        <w:t xml:space="preserve"> </w:t>
      </w:r>
      <w:r>
        <w:rPr>
          <w:rFonts w:hint="eastAsia"/>
        </w:rPr>
        <w:t>края</w:t>
      </w:r>
      <w:r>
        <w:t xml:space="preserve"> </w:t>
      </w:r>
      <w:r>
        <w:rPr>
          <w:rFonts w:hint="eastAsia"/>
        </w:rPr>
        <w:t>и</w:t>
      </w:r>
      <w:r>
        <w:t xml:space="preserve"> </w:t>
      </w:r>
      <w:r>
        <w:rPr>
          <w:rFonts w:hint="eastAsia"/>
        </w:rPr>
        <w:t>районе</w:t>
      </w:r>
      <w:r>
        <w:t xml:space="preserve"> </w:t>
      </w:r>
      <w:r>
        <w:rPr>
          <w:rFonts w:hint="eastAsia"/>
        </w:rPr>
        <w:t>дельты</w:t>
      </w:r>
      <w:r>
        <w:t xml:space="preserve"> </w:t>
      </w:r>
      <w:r>
        <w:rPr>
          <w:rFonts w:hint="eastAsia"/>
        </w:rPr>
        <w:t>реки</w:t>
      </w:r>
      <w:r>
        <w:t xml:space="preserve"> </w:t>
      </w:r>
      <w:r>
        <w:rPr>
          <w:rFonts w:hint="eastAsia"/>
        </w:rPr>
        <w:t>Краной</w:t>
      </w:r>
    </w:p>
    <w:p w14:paraId="7D85BCBA" w14:textId="77777777" w:rsidR="00E2048C" w:rsidRDefault="00E2048C" w:rsidP="00E2048C"/>
    <w:p w14:paraId="0EA62E53" w14:textId="77777777" w:rsidR="00E2048C" w:rsidRDefault="00E2048C" w:rsidP="00E2048C">
      <w:r>
        <w:t xml:space="preserve">3.3 </w:t>
      </w:r>
      <w:r>
        <w:rPr>
          <w:rFonts w:hint="eastAsia"/>
        </w:rPr>
        <w:t>Применение</w:t>
      </w:r>
      <w:r>
        <w:t xml:space="preserve"> </w:t>
      </w:r>
      <w:r>
        <w:rPr>
          <w:rFonts w:hint="eastAsia"/>
        </w:rPr>
        <w:t>аппарата</w:t>
      </w:r>
      <w:r>
        <w:t xml:space="preserve"> </w:t>
      </w:r>
      <w:r>
        <w:rPr>
          <w:rFonts w:hint="eastAsia"/>
        </w:rPr>
        <w:t>производственных</w:t>
      </w:r>
      <w:r>
        <w:t xml:space="preserve"> </w:t>
      </w:r>
      <w:r>
        <w:rPr>
          <w:rFonts w:hint="eastAsia"/>
        </w:rPr>
        <w:t>функций</w:t>
      </w:r>
      <w:r>
        <w:t xml:space="preserve"> </w:t>
      </w:r>
      <w:r>
        <w:rPr>
          <w:rFonts w:hint="eastAsia"/>
        </w:rPr>
        <w:t>для</w:t>
      </w:r>
      <w:r>
        <w:t xml:space="preserve"> </w:t>
      </w:r>
      <w:r>
        <w:rPr>
          <w:rFonts w:hint="eastAsia"/>
        </w:rPr>
        <w:t>анализа</w:t>
      </w:r>
      <w:r>
        <w:t xml:space="preserve"> </w:t>
      </w:r>
      <w:r>
        <w:rPr>
          <w:rFonts w:hint="eastAsia"/>
        </w:rPr>
        <w:t>влияния</w:t>
      </w:r>
      <w:r>
        <w:t xml:space="preserve"> </w:t>
      </w:r>
      <w:r>
        <w:rPr>
          <w:rFonts w:hint="eastAsia"/>
        </w:rPr>
        <w:t>производственных</w:t>
      </w:r>
      <w:r>
        <w:t xml:space="preserve"> (</w:t>
      </w:r>
      <w:r>
        <w:rPr>
          <w:rFonts w:hint="eastAsia"/>
        </w:rPr>
        <w:t>вводных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общую</w:t>
      </w:r>
      <w:r>
        <w:t xml:space="preserve"> </w:t>
      </w:r>
      <w:r>
        <w:rPr>
          <w:rFonts w:hint="eastAsia"/>
        </w:rPr>
        <w:t>эко</w:t>
      </w:r>
      <w:r>
        <w:t>-</w:t>
      </w:r>
      <w:r>
        <w:rPr>
          <w:rFonts w:hint="eastAsia"/>
        </w:rPr>
        <w:t>лого</w:t>
      </w:r>
      <w:r>
        <w:t>-</w:t>
      </w:r>
      <w:r>
        <w:rPr>
          <w:rFonts w:hint="eastAsia"/>
        </w:rPr>
        <w:t>экономическую</w:t>
      </w:r>
      <w:r>
        <w:t xml:space="preserve"> </w:t>
      </w:r>
      <w:r>
        <w:rPr>
          <w:rFonts w:hint="eastAsia"/>
        </w:rPr>
        <w:t>эффективность</w:t>
      </w:r>
      <w:r>
        <w:t xml:space="preserve"> </w:t>
      </w:r>
      <w:r>
        <w:rPr>
          <w:rFonts w:hint="eastAsia"/>
        </w:rPr>
        <w:t>землепользования</w:t>
      </w:r>
      <w:r>
        <w:t xml:space="preserve"> </w:t>
      </w:r>
      <w:r>
        <w:rPr>
          <w:rFonts w:hint="eastAsia"/>
        </w:rPr>
        <w:t>под</w:t>
      </w:r>
      <w:r>
        <w:t xml:space="preserve"> </w:t>
      </w:r>
      <w:r>
        <w:rPr>
          <w:rFonts w:hint="eastAsia"/>
        </w:rPr>
        <w:t>культуры</w:t>
      </w:r>
      <w:r>
        <w:t xml:space="preserve">, </w:t>
      </w:r>
      <w:r>
        <w:rPr>
          <w:rFonts w:hint="eastAsia"/>
        </w:rPr>
        <w:t>рекомендованные</w:t>
      </w:r>
      <w:r>
        <w:t xml:space="preserve"> </w:t>
      </w:r>
      <w:r>
        <w:rPr>
          <w:rFonts w:hint="eastAsia"/>
        </w:rPr>
        <w:t>по</w:t>
      </w:r>
      <w:r>
        <w:t xml:space="preserve"> </w:t>
      </w:r>
      <w:r>
        <w:rPr>
          <w:rFonts w:hint="eastAsia"/>
        </w:rPr>
        <w:t>результатам</w:t>
      </w:r>
      <w:r>
        <w:t xml:space="preserve"> </w:t>
      </w:r>
      <w:r>
        <w:rPr>
          <w:rFonts w:hint="eastAsia"/>
        </w:rPr>
        <w:t>проведенного</w:t>
      </w:r>
      <w:r>
        <w:t xml:space="preserve"> SWOT-</w:t>
      </w:r>
      <w:r>
        <w:rPr>
          <w:rFonts w:hint="eastAsia"/>
        </w:rPr>
        <w:t>анализа</w:t>
      </w:r>
    </w:p>
    <w:p w14:paraId="184BD848" w14:textId="77777777" w:rsidR="00E2048C" w:rsidRDefault="00E2048C" w:rsidP="00E2048C"/>
    <w:p w14:paraId="30B5097D" w14:textId="77777777" w:rsidR="00E2048C" w:rsidRDefault="00E2048C" w:rsidP="00E2048C">
      <w:r>
        <w:t>3</w:t>
      </w:r>
    </w:p>
    <w:p w14:paraId="2C39D741" w14:textId="77777777" w:rsidR="00E2048C" w:rsidRDefault="00E2048C" w:rsidP="00E2048C"/>
    <w:p w14:paraId="4203A018" w14:textId="77777777" w:rsidR="00E2048C" w:rsidRDefault="00E2048C" w:rsidP="00E2048C">
      <w:r>
        <w:t xml:space="preserve">3.4 </w:t>
      </w:r>
      <w:r>
        <w:rPr>
          <w:rFonts w:hint="eastAsia"/>
        </w:rPr>
        <w:t>Предложение</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эколого</w:t>
      </w:r>
      <w:r>
        <w:t>-</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сельскохозяйственных</w:t>
      </w:r>
      <w:r>
        <w:t xml:space="preserve"> </w:t>
      </w:r>
      <w:r>
        <w:rPr>
          <w:rFonts w:hint="eastAsia"/>
        </w:rPr>
        <w:t>земель</w:t>
      </w:r>
      <w:r>
        <w:t xml:space="preserve"> </w:t>
      </w:r>
      <w:r>
        <w:rPr>
          <w:rFonts w:hint="eastAsia"/>
        </w:rPr>
        <w:t>в</w:t>
      </w:r>
      <w:r>
        <w:t xml:space="preserve"> </w:t>
      </w:r>
      <w:r>
        <w:rPr>
          <w:rFonts w:hint="eastAsia"/>
        </w:rPr>
        <w:t>районах</w:t>
      </w:r>
      <w:r>
        <w:t xml:space="preserve"> </w:t>
      </w:r>
      <w:r>
        <w:rPr>
          <w:rFonts w:hint="eastAsia"/>
        </w:rPr>
        <w:t>Приморского</w:t>
      </w:r>
      <w:r>
        <w:t xml:space="preserve"> </w:t>
      </w:r>
      <w:r>
        <w:rPr>
          <w:rFonts w:hint="eastAsia"/>
        </w:rPr>
        <w:t>края</w:t>
      </w:r>
      <w:r>
        <w:t xml:space="preserve"> </w:t>
      </w:r>
      <w:r>
        <w:rPr>
          <w:rFonts w:hint="eastAsia"/>
        </w:rPr>
        <w:t>Российской</w:t>
      </w:r>
      <w:r>
        <w:t xml:space="preserve"> </w:t>
      </w:r>
      <w:r>
        <w:rPr>
          <w:rFonts w:hint="eastAsia"/>
        </w:rPr>
        <w:t>Федерации</w:t>
      </w:r>
      <w:r>
        <w:t xml:space="preserve">, </w:t>
      </w:r>
      <w:r>
        <w:rPr>
          <w:rFonts w:hint="eastAsia"/>
        </w:rPr>
        <w:t>основанных</w:t>
      </w:r>
      <w:r>
        <w:t xml:space="preserve"> </w:t>
      </w:r>
      <w:r>
        <w:rPr>
          <w:rFonts w:hint="eastAsia"/>
        </w:rPr>
        <w:t>на</w:t>
      </w:r>
      <w:r>
        <w:t xml:space="preserve"> </w:t>
      </w:r>
      <w:r>
        <w:rPr>
          <w:rFonts w:hint="eastAsia"/>
        </w:rPr>
        <w:t>результатах</w:t>
      </w:r>
      <w:r>
        <w:t xml:space="preserve"> </w:t>
      </w:r>
      <w:r>
        <w:rPr>
          <w:rFonts w:hint="eastAsia"/>
        </w:rPr>
        <w:t>Б</w:t>
      </w:r>
      <w:r>
        <w:t>^</w:t>
      </w:r>
      <w:r>
        <w:rPr>
          <w:rFonts w:hint="eastAsia"/>
        </w:rPr>
        <w:t>ОТ</w:t>
      </w:r>
      <w:r>
        <w:t>-</w:t>
      </w:r>
      <w:r>
        <w:rPr>
          <w:rFonts w:hint="eastAsia"/>
        </w:rPr>
        <w:t>анализа</w:t>
      </w:r>
    </w:p>
    <w:p w14:paraId="20219D80" w14:textId="77777777" w:rsidR="00E2048C" w:rsidRDefault="00E2048C" w:rsidP="00E2048C"/>
    <w:p w14:paraId="44A3F6BD" w14:textId="77777777" w:rsidR="00E2048C" w:rsidRDefault="00E2048C" w:rsidP="00E2048C">
      <w:r>
        <w:t xml:space="preserve">3.5 </w:t>
      </w:r>
      <w:r>
        <w:rPr>
          <w:rFonts w:hint="eastAsia"/>
        </w:rPr>
        <w:t>Предложение</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эколого</w:t>
      </w:r>
      <w:r>
        <w:t>-</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сельс</w:t>
      </w:r>
      <w:r>
        <w:rPr>
          <w:rFonts w:hint="eastAsia"/>
        </w:rPr>
        <w:lastRenderedPageBreak/>
        <w:t>кохозяйственных</w:t>
      </w:r>
      <w:r>
        <w:t xml:space="preserve"> </w:t>
      </w:r>
      <w:r>
        <w:rPr>
          <w:rFonts w:hint="eastAsia"/>
        </w:rPr>
        <w:t>земель</w:t>
      </w:r>
      <w:r>
        <w:t xml:space="preserve"> </w:t>
      </w:r>
      <w:r>
        <w:rPr>
          <w:rFonts w:hint="eastAsia"/>
        </w:rPr>
        <w:t>в</w:t>
      </w:r>
      <w:r>
        <w:t xml:space="preserve"> </w:t>
      </w:r>
      <w:r>
        <w:rPr>
          <w:rFonts w:hint="eastAsia"/>
        </w:rPr>
        <w:t>Республике</w:t>
      </w:r>
      <w:r>
        <w:t xml:space="preserve"> </w:t>
      </w:r>
      <w:r>
        <w:rPr>
          <w:rFonts w:hint="eastAsia"/>
        </w:rPr>
        <w:t>Вьетнам</w:t>
      </w:r>
      <w:r>
        <w:t xml:space="preserve">, </w:t>
      </w:r>
      <w:r>
        <w:rPr>
          <w:rFonts w:hint="eastAsia"/>
        </w:rPr>
        <w:t>основанных</w:t>
      </w:r>
      <w:r>
        <w:t xml:space="preserve"> </w:t>
      </w:r>
      <w:r>
        <w:rPr>
          <w:rFonts w:hint="eastAsia"/>
        </w:rPr>
        <w:t>на</w:t>
      </w:r>
      <w:r>
        <w:t xml:space="preserve"> </w:t>
      </w:r>
      <w:r>
        <w:rPr>
          <w:rFonts w:hint="eastAsia"/>
        </w:rPr>
        <w:t>результатах</w:t>
      </w:r>
      <w:r>
        <w:t xml:space="preserve"> SWOT-</w:t>
      </w:r>
      <w:r>
        <w:rPr>
          <w:rFonts w:hint="eastAsia"/>
        </w:rPr>
        <w:t>анализа</w:t>
      </w:r>
    </w:p>
    <w:p w14:paraId="613D9630" w14:textId="77777777" w:rsidR="00E2048C" w:rsidRDefault="00E2048C" w:rsidP="00E2048C"/>
    <w:p w14:paraId="12B78E00" w14:textId="77777777" w:rsidR="00E2048C" w:rsidRDefault="00E2048C" w:rsidP="00E2048C">
      <w:r>
        <w:rPr>
          <w:rFonts w:hint="eastAsia"/>
        </w:rPr>
        <w:t>Выводы</w:t>
      </w:r>
      <w:r>
        <w:t xml:space="preserve"> </w:t>
      </w:r>
      <w:r>
        <w:rPr>
          <w:rFonts w:hint="eastAsia"/>
        </w:rPr>
        <w:t>по</w:t>
      </w:r>
      <w:r>
        <w:t xml:space="preserve"> </w:t>
      </w:r>
      <w:r>
        <w:rPr>
          <w:rFonts w:hint="eastAsia"/>
        </w:rPr>
        <w:t>главе</w:t>
      </w:r>
    </w:p>
    <w:p w14:paraId="26CF5252" w14:textId="77777777" w:rsidR="00E2048C" w:rsidRDefault="00E2048C" w:rsidP="00E2048C"/>
    <w:p w14:paraId="7A95CFBA" w14:textId="77777777" w:rsidR="00E2048C" w:rsidRDefault="00E2048C" w:rsidP="00E2048C">
      <w:r>
        <w:rPr>
          <w:rFonts w:hint="eastAsia"/>
        </w:rPr>
        <w:t>ЗАКЛЮЧЕНИЕ</w:t>
      </w:r>
    </w:p>
    <w:p w14:paraId="604F1EC2" w14:textId="77777777" w:rsidR="00E2048C" w:rsidRDefault="00E2048C" w:rsidP="00E2048C"/>
    <w:p w14:paraId="565BF2FC" w14:textId="77777777" w:rsidR="00E2048C" w:rsidRDefault="00E2048C" w:rsidP="00E2048C">
      <w:r>
        <w:rPr>
          <w:rFonts w:hint="eastAsia"/>
        </w:rPr>
        <w:t>ЛИТЕРАТУРА</w:t>
      </w:r>
    </w:p>
    <w:p w14:paraId="208586B7" w14:textId="77777777" w:rsidR="00E2048C" w:rsidRDefault="00E2048C" w:rsidP="00E2048C"/>
    <w:p w14:paraId="445D6587" w14:textId="3D8DD3CD" w:rsidR="00E2048C" w:rsidRPr="00E2048C" w:rsidRDefault="00E2048C" w:rsidP="00E2048C">
      <w:r>
        <w:rPr>
          <w:rFonts w:hint="eastAsia"/>
        </w:rPr>
        <w:t>ПРИЛОЖЕНИЯ</w:t>
      </w:r>
    </w:p>
    <w:sectPr w:rsidR="00E2048C" w:rsidRPr="00E2048C" w:rsidSect="00FF61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2270" w14:textId="77777777" w:rsidR="00FF61D8" w:rsidRDefault="00FF61D8">
      <w:pPr>
        <w:spacing w:after="0" w:line="240" w:lineRule="auto"/>
      </w:pPr>
      <w:r>
        <w:separator/>
      </w:r>
    </w:p>
  </w:endnote>
  <w:endnote w:type="continuationSeparator" w:id="0">
    <w:p w14:paraId="31F7BBE5" w14:textId="77777777" w:rsidR="00FF61D8" w:rsidRDefault="00FF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19E2" w14:textId="77777777" w:rsidR="00FF61D8" w:rsidRDefault="00FF61D8"/>
    <w:p w14:paraId="54A0E272" w14:textId="77777777" w:rsidR="00FF61D8" w:rsidRDefault="00FF61D8"/>
    <w:p w14:paraId="3B1C0642" w14:textId="77777777" w:rsidR="00FF61D8" w:rsidRDefault="00FF61D8"/>
    <w:p w14:paraId="3D28D975" w14:textId="77777777" w:rsidR="00FF61D8" w:rsidRDefault="00FF61D8"/>
    <w:p w14:paraId="632B4248" w14:textId="77777777" w:rsidR="00FF61D8" w:rsidRDefault="00FF61D8"/>
    <w:p w14:paraId="0D9AA9C3" w14:textId="77777777" w:rsidR="00FF61D8" w:rsidRDefault="00FF61D8"/>
    <w:p w14:paraId="016F5D02" w14:textId="77777777" w:rsidR="00FF61D8" w:rsidRDefault="00FF61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F66EE" wp14:editId="24DC83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E8672" w14:textId="77777777" w:rsidR="00FF61D8" w:rsidRDefault="00FF6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F66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DE8672" w14:textId="77777777" w:rsidR="00FF61D8" w:rsidRDefault="00FF6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4FCDED" w14:textId="77777777" w:rsidR="00FF61D8" w:rsidRDefault="00FF61D8"/>
    <w:p w14:paraId="189BB96B" w14:textId="77777777" w:rsidR="00FF61D8" w:rsidRDefault="00FF61D8"/>
    <w:p w14:paraId="29250551" w14:textId="77777777" w:rsidR="00FF61D8" w:rsidRDefault="00FF61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A0BFC5" wp14:editId="43E9B6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9646" w14:textId="77777777" w:rsidR="00FF61D8" w:rsidRDefault="00FF61D8"/>
                          <w:p w14:paraId="79D6CB26" w14:textId="77777777" w:rsidR="00FF61D8" w:rsidRDefault="00FF6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0BF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099646" w14:textId="77777777" w:rsidR="00FF61D8" w:rsidRDefault="00FF61D8"/>
                    <w:p w14:paraId="79D6CB26" w14:textId="77777777" w:rsidR="00FF61D8" w:rsidRDefault="00FF6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49C28B" w14:textId="77777777" w:rsidR="00FF61D8" w:rsidRDefault="00FF61D8"/>
    <w:p w14:paraId="04B8FC9E" w14:textId="77777777" w:rsidR="00FF61D8" w:rsidRDefault="00FF61D8">
      <w:pPr>
        <w:rPr>
          <w:sz w:val="2"/>
          <w:szCs w:val="2"/>
        </w:rPr>
      </w:pPr>
    </w:p>
    <w:p w14:paraId="47BFF860" w14:textId="77777777" w:rsidR="00FF61D8" w:rsidRDefault="00FF61D8"/>
    <w:p w14:paraId="2AA85B32" w14:textId="77777777" w:rsidR="00FF61D8" w:rsidRDefault="00FF61D8">
      <w:pPr>
        <w:spacing w:after="0" w:line="240" w:lineRule="auto"/>
      </w:pPr>
    </w:p>
  </w:footnote>
  <w:footnote w:type="continuationSeparator" w:id="0">
    <w:p w14:paraId="647ACA06" w14:textId="77777777" w:rsidR="00FF61D8" w:rsidRDefault="00FF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1D8"/>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7722</TotalTime>
  <Pages>4</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1002</cp:revision>
  <cp:lastPrinted>2009-02-06T05:36:00Z</cp:lastPrinted>
  <dcterms:created xsi:type="dcterms:W3CDTF">2024-04-09T10:20:00Z</dcterms:created>
  <dcterms:modified xsi:type="dcterms:W3CDTF">2024-04-20T13:39:00Z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