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BA0BBD" w:rsidRDefault="00BA0BBD" w:rsidP="00BA0BBD">
      <w:r w:rsidRPr="00BD3D0F">
        <w:rPr>
          <w:rFonts w:ascii="Times New Roman" w:eastAsia="Times New Roman" w:hAnsi="Times New Roman" w:cs="Times New Roman"/>
          <w:b/>
          <w:sz w:val="24"/>
          <w:szCs w:val="24"/>
          <w:lang w:eastAsia="ru-RU"/>
        </w:rPr>
        <w:t>Запорожець Тетяна Володимирівна</w:t>
      </w:r>
      <w:r w:rsidRPr="00BD3D0F">
        <w:rPr>
          <w:rFonts w:ascii="Times New Roman" w:eastAsia="Times New Roman" w:hAnsi="Times New Roman" w:cs="Times New Roman"/>
          <w:b/>
          <w:bCs/>
          <w:sz w:val="24"/>
          <w:szCs w:val="24"/>
          <w:lang w:eastAsia="ru-RU"/>
        </w:rPr>
        <w:t xml:space="preserve">, </w:t>
      </w:r>
      <w:r w:rsidRPr="00BD3D0F">
        <w:rPr>
          <w:rFonts w:ascii="Times New Roman" w:eastAsia="Times New Roman" w:hAnsi="Times New Roman" w:cs="Times New Roman"/>
          <w:bCs/>
          <w:sz w:val="24"/>
          <w:szCs w:val="24"/>
          <w:lang w:eastAsia="ru-RU"/>
        </w:rPr>
        <w:t xml:space="preserve">доцент </w:t>
      </w:r>
      <w:r w:rsidRPr="00BD3D0F">
        <w:rPr>
          <w:rFonts w:ascii="Times New Roman" w:eastAsia="Times New Roman" w:hAnsi="Times New Roman" w:cs="Times New Roman"/>
          <w:b/>
          <w:bCs/>
          <w:sz w:val="24"/>
          <w:szCs w:val="24"/>
          <w:lang w:eastAsia="ru-RU"/>
        </w:rPr>
        <w:t xml:space="preserve"> </w:t>
      </w:r>
      <w:r w:rsidRPr="00BD3D0F">
        <w:rPr>
          <w:rFonts w:ascii="Times New Roman" w:eastAsia="Times New Roman" w:hAnsi="Times New Roman" w:cs="Times New Roman"/>
          <w:sz w:val="24"/>
          <w:szCs w:val="24"/>
          <w:lang w:eastAsia="ru-RU"/>
        </w:rPr>
        <w:t>кафедри інформаційної політики та цифрових технологій, Національна академія державного управління при Президентові України</w:t>
      </w:r>
      <w:r w:rsidRPr="00BD3D0F">
        <w:rPr>
          <w:rFonts w:ascii="Times New Roman" w:eastAsia="Times New Roman" w:hAnsi="Times New Roman" w:cs="Times New Roman"/>
          <w:bCs/>
          <w:sz w:val="24"/>
          <w:szCs w:val="24"/>
          <w:lang w:eastAsia="ru-RU"/>
        </w:rPr>
        <w:t>. Назва дисертації: “</w:t>
      </w:r>
      <w:r w:rsidRPr="00BD3D0F">
        <w:rPr>
          <w:rFonts w:ascii="Times New Roman" w:eastAsia="Times New Roman" w:hAnsi="Times New Roman" w:cs="Times New Roman"/>
          <w:sz w:val="24"/>
          <w:szCs w:val="24"/>
          <w:lang w:eastAsia="ru-RU"/>
        </w:rPr>
        <w:t>Формування та реалізація механізмів запровадження інтелектуального управління у діяльності органів державної влади</w:t>
      </w:r>
      <w:r w:rsidRPr="00BD3D0F">
        <w:rPr>
          <w:rFonts w:ascii="Times New Roman" w:eastAsia="Times New Roman" w:hAnsi="Times New Roman" w:cs="Times New Roman"/>
          <w:bCs/>
          <w:sz w:val="24"/>
          <w:szCs w:val="24"/>
          <w:lang w:eastAsia="ru-RU"/>
        </w:rPr>
        <w:t>”. Шифр та назва спеціальності</w:t>
      </w:r>
      <w:r w:rsidRPr="00BD3D0F">
        <w:rPr>
          <w:rFonts w:ascii="Times New Roman" w:eastAsia="Times New Roman" w:hAnsi="Times New Roman" w:cs="Times New Roman"/>
          <w:bCs/>
          <w:sz w:val="24"/>
          <w:szCs w:val="24"/>
          <w:lang w:eastAsia="ru-RU"/>
        </w:rPr>
        <w:softHyphen/>
        <w:t xml:space="preserve"> ‒ 25.00.02 </w:t>
      </w:r>
      <w:r w:rsidRPr="00BD3D0F">
        <w:rPr>
          <w:rFonts w:ascii="Times New Roman" w:eastAsia="Times New Roman" w:hAnsi="Times New Roman" w:cs="Times New Roman"/>
          <w:bCs/>
          <w:sz w:val="24"/>
          <w:szCs w:val="24"/>
          <w:lang w:eastAsia="ru-RU"/>
        </w:rPr>
        <w:softHyphen/>
        <w:t>‒ механізми державного управління. Спецрада Д 64.707.03 Національного університету цивільного захисту України</w:t>
      </w:r>
    </w:p>
    <w:sectPr w:rsidR="004111C7" w:rsidRPr="00BA0BB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361661">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361661">
                <w:pPr>
                  <w:spacing w:line="240" w:lineRule="auto"/>
                </w:pPr>
                <w:fldSimple w:instr=" PAGE \* MERGEFORMAT ">
                  <w:r w:rsidR="00BA0BBD" w:rsidRPr="00BA0BB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361661">
      <w:pPr>
        <w:rPr>
          <w:sz w:val="2"/>
          <w:szCs w:val="2"/>
        </w:rPr>
      </w:pPr>
      <w:r w:rsidRPr="00361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361661">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361661">
      <w:pPr>
        <w:rPr>
          <w:sz w:val="2"/>
          <w:szCs w:val="2"/>
        </w:rPr>
      </w:pPr>
      <w:r w:rsidRPr="00361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5765A-8255-47CF-AD9B-B96EB86F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67</Words>
  <Characters>385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2021-04-02T09:37:00Z</dcterms:created>
  <dcterms:modified xsi:type="dcterms:W3CDTF">2021-04-02T13:54:00Z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