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03" w:rsidRDefault="003B0F03" w:rsidP="003B0F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Гуранич Сергій Петрович,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p>
    <w:p w:rsidR="003B0F03" w:rsidRDefault="003B0F03" w:rsidP="003B0F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Франківського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w:t>
      </w:r>
    </w:p>
    <w:p w:rsidR="003B0F03" w:rsidRDefault="003B0F03" w:rsidP="003B0F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Структурно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метаболічні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тканин</w:t>
      </w:r>
    </w:p>
    <w:p w:rsidR="003B0F03" w:rsidRDefault="003B0F03" w:rsidP="003B0F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пародонта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інтактних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щурів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експериментальної</w:t>
      </w:r>
    </w:p>
    <w:p w:rsidR="003B0F03" w:rsidRDefault="003B0F03" w:rsidP="003B0F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інсулінорезистентності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поєднанні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йододефіцитом</w:t>
      </w:r>
      <w:r>
        <w:rPr>
          <w:rFonts w:ascii="CIDFont+F4" w:eastAsia="CIDFont+F4" w:hAnsi="CIDFont+F3" w:cs="CIDFont+F4" w:hint="eastAsia"/>
          <w:kern w:val="0"/>
          <w:sz w:val="28"/>
          <w:szCs w:val="28"/>
          <w:lang w:eastAsia="ru-RU"/>
        </w:rPr>
        <w:t>»</w:t>
      </w:r>
    </w:p>
    <w:p w:rsidR="003B0F03" w:rsidRDefault="003B0F03" w:rsidP="003B0F0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(221 </w:t>
      </w: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20.601.021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p>
    <w:p w:rsidR="0074532F" w:rsidRPr="003B0F03" w:rsidRDefault="003B0F03" w:rsidP="003B0F03">
      <w:r>
        <w:rPr>
          <w:rFonts w:ascii="CIDFont+F4" w:eastAsia="CIDFont+F4" w:hAnsi="CIDFont+F3" w:cs="CIDFont+F4" w:hint="eastAsia"/>
          <w:kern w:val="0"/>
          <w:sz w:val="28"/>
          <w:szCs w:val="28"/>
          <w:lang w:eastAsia="ru-RU"/>
        </w:rPr>
        <w:t>Франківському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74532F" w:rsidRPr="003B0F0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B0F03" w:rsidRPr="003B0F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CD4D7-4770-4088-BCE0-126A2963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2022-01-21T17:36:00Z</dcterms:created>
  <dcterms:modified xsi:type="dcterms:W3CDTF">2022-01-21T21:08:00Z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