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B1CCE"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hint="eastAsia"/>
          <w:b/>
          <w:bCs/>
          <w:color w:val="222222"/>
          <w:sz w:val="21"/>
          <w:szCs w:val="21"/>
        </w:rPr>
        <w:t>Ларина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Любовь</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Николаевна</w:t>
      </w:r>
      <w:r w:rsidRPr="00555AEB">
        <w:rPr>
          <w:rFonts w:ascii="Helvetica" w:hAnsi="Helvetica" w:cs="Helvetica"/>
          <w:b/>
          <w:bCs/>
          <w:color w:val="222222"/>
          <w:sz w:val="21"/>
          <w:szCs w:val="21"/>
        </w:rPr>
        <w:t>.</w:t>
      </w:r>
    </w:p>
    <w:p w14:paraId="5FCCFD40"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hint="eastAsia"/>
          <w:b/>
          <w:bCs/>
          <w:color w:val="222222"/>
          <w:sz w:val="21"/>
          <w:szCs w:val="21"/>
        </w:rPr>
        <w:t>Направленный</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биосинтез</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ксиланазы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микроскопическим</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грибом</w:t>
      </w:r>
      <w:r w:rsidRPr="00555AEB">
        <w:rPr>
          <w:rFonts w:ascii="Helvetica" w:hAnsi="Helvetica" w:cs="Helvetica"/>
          <w:b/>
          <w:bCs/>
          <w:color w:val="222222"/>
          <w:sz w:val="21"/>
          <w:szCs w:val="21"/>
        </w:rPr>
        <w:t xml:space="preserve"> Trichoderma viride 44-11-62/3 </w:t>
      </w:r>
      <w:r w:rsidRPr="00555AEB">
        <w:rPr>
          <w:rFonts w:ascii="Helvetica" w:hAnsi="Helvetica" w:cs="Helvetica" w:hint="eastAsia"/>
          <w:b/>
          <w:bCs/>
          <w:color w:val="222222"/>
          <w:sz w:val="21"/>
          <w:szCs w:val="21"/>
        </w:rPr>
        <w:t>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разработка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технологии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получения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ферментного</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препарата</w:t>
      </w:r>
      <w:r w:rsidRPr="00555AEB">
        <w:rPr>
          <w:rFonts w:ascii="Helvetica" w:hAnsi="Helvetica" w:cs="Helvetica"/>
          <w:b/>
          <w:bCs/>
          <w:color w:val="222222"/>
          <w:sz w:val="21"/>
          <w:szCs w:val="21"/>
        </w:rPr>
        <w:t xml:space="preserve"> : </w:t>
      </w:r>
      <w:r w:rsidRPr="00555AEB">
        <w:rPr>
          <w:rFonts w:ascii="Helvetica" w:hAnsi="Helvetica" w:cs="Helvetica" w:hint="eastAsia"/>
          <w:b/>
          <w:bCs/>
          <w:color w:val="222222"/>
          <w:sz w:val="21"/>
          <w:szCs w:val="21"/>
        </w:rPr>
        <w:t>диссертация</w:t>
      </w:r>
      <w:r w:rsidRPr="00555AEB">
        <w:rPr>
          <w:rFonts w:ascii="Helvetica" w:hAnsi="Helvetica" w:cs="Helvetica"/>
          <w:b/>
          <w:bCs/>
          <w:color w:val="222222"/>
          <w:sz w:val="21"/>
          <w:szCs w:val="21"/>
        </w:rPr>
        <w:t xml:space="preserve"> ... </w:t>
      </w:r>
      <w:r w:rsidRPr="00555AEB">
        <w:rPr>
          <w:rFonts w:ascii="Helvetica" w:hAnsi="Helvetica" w:cs="Helvetica" w:hint="eastAsia"/>
          <w:b/>
          <w:bCs/>
          <w:color w:val="222222"/>
          <w:sz w:val="21"/>
          <w:szCs w:val="21"/>
        </w:rPr>
        <w:t>кандидата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технических</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наук</w:t>
      </w:r>
      <w:r w:rsidRPr="00555AEB">
        <w:rPr>
          <w:rFonts w:ascii="Helvetica" w:hAnsi="Helvetica" w:cs="Helvetica"/>
          <w:b/>
          <w:bCs/>
          <w:color w:val="222222"/>
          <w:sz w:val="21"/>
          <w:szCs w:val="21"/>
        </w:rPr>
        <w:t xml:space="preserve"> : 03.00.23. - </w:t>
      </w:r>
      <w:r w:rsidRPr="00555AEB">
        <w:rPr>
          <w:rFonts w:ascii="Helvetica" w:hAnsi="Helvetica" w:cs="Helvetica" w:hint="eastAsia"/>
          <w:b/>
          <w:bCs/>
          <w:color w:val="222222"/>
          <w:sz w:val="21"/>
          <w:szCs w:val="21"/>
        </w:rPr>
        <w:t>Москва</w:t>
      </w:r>
      <w:r w:rsidRPr="00555AEB">
        <w:rPr>
          <w:rFonts w:ascii="Helvetica" w:hAnsi="Helvetica" w:cs="Helvetica"/>
          <w:b/>
          <w:bCs/>
          <w:color w:val="222222"/>
          <w:sz w:val="21"/>
          <w:szCs w:val="21"/>
        </w:rPr>
        <w:t xml:space="preserve">, 2006. - 222 </w:t>
      </w:r>
      <w:r w:rsidRPr="00555AEB">
        <w:rPr>
          <w:rFonts w:ascii="Helvetica" w:hAnsi="Helvetica" w:cs="Helvetica" w:hint="eastAsia"/>
          <w:b/>
          <w:bCs/>
          <w:color w:val="222222"/>
          <w:sz w:val="21"/>
          <w:szCs w:val="21"/>
        </w:rPr>
        <w:t>с</w:t>
      </w:r>
      <w:r w:rsidRPr="00555AEB">
        <w:rPr>
          <w:rFonts w:ascii="Helvetica" w:hAnsi="Helvetica" w:cs="Helvetica"/>
          <w:b/>
          <w:bCs/>
          <w:color w:val="222222"/>
          <w:sz w:val="21"/>
          <w:szCs w:val="21"/>
        </w:rPr>
        <w:t xml:space="preserve">. : </w:t>
      </w:r>
      <w:r w:rsidRPr="00555AEB">
        <w:rPr>
          <w:rFonts w:ascii="Helvetica" w:hAnsi="Helvetica" w:cs="Helvetica" w:hint="eastAsia"/>
          <w:b/>
          <w:bCs/>
          <w:color w:val="222222"/>
          <w:sz w:val="21"/>
          <w:szCs w:val="21"/>
        </w:rPr>
        <w:t>ил</w:t>
      </w:r>
      <w:r w:rsidRPr="00555AEB">
        <w:rPr>
          <w:rFonts w:ascii="Helvetica" w:hAnsi="Helvetica" w:cs="Helvetica"/>
          <w:b/>
          <w:bCs/>
          <w:color w:val="222222"/>
          <w:sz w:val="21"/>
          <w:szCs w:val="21"/>
        </w:rPr>
        <w:t>.</w:t>
      </w:r>
    </w:p>
    <w:p w14:paraId="561C682D"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hint="eastAsia"/>
          <w:b/>
          <w:bCs/>
          <w:color w:val="222222"/>
          <w:sz w:val="21"/>
          <w:szCs w:val="21"/>
        </w:rPr>
        <w:t>больше</w:t>
      </w:r>
    </w:p>
    <w:p w14:paraId="1AD55DB7"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hint="eastAsia"/>
          <w:b/>
          <w:bCs/>
          <w:color w:val="222222"/>
          <w:sz w:val="21"/>
          <w:szCs w:val="21"/>
        </w:rPr>
        <w:t>Цитаты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из</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текста</w:t>
      </w:r>
      <w:r w:rsidRPr="00555AEB">
        <w:rPr>
          <w:rFonts w:ascii="Helvetica" w:hAnsi="Helvetica" w:cs="Helvetica"/>
          <w:b/>
          <w:bCs/>
          <w:color w:val="222222"/>
          <w:sz w:val="21"/>
          <w:szCs w:val="21"/>
        </w:rPr>
        <w:t>:</w:t>
      </w:r>
    </w:p>
    <w:p w14:paraId="06790762"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hint="eastAsia"/>
          <w:b/>
          <w:bCs/>
          <w:color w:val="222222"/>
          <w:sz w:val="21"/>
          <w:szCs w:val="21"/>
        </w:rPr>
        <w:t>стр</w:t>
      </w:r>
      <w:r w:rsidRPr="00555AEB">
        <w:rPr>
          <w:rFonts w:ascii="Helvetica" w:hAnsi="Helvetica" w:cs="Helvetica"/>
          <w:b/>
          <w:bCs/>
          <w:color w:val="222222"/>
          <w:sz w:val="21"/>
          <w:szCs w:val="21"/>
        </w:rPr>
        <w:t>. 1</w:t>
      </w:r>
    </w:p>
    <w:p w14:paraId="6C1CDC2B"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61:06-5/1576 </w:t>
      </w:r>
      <w:r w:rsidRPr="00555AEB">
        <w:rPr>
          <w:rFonts w:ascii="Helvetica" w:hAnsi="Helvetica" w:cs="Helvetica" w:hint="eastAsia"/>
          <w:b/>
          <w:bCs/>
          <w:color w:val="222222"/>
          <w:sz w:val="21"/>
          <w:szCs w:val="21"/>
        </w:rPr>
        <w:t>НАУЧНО</w:t>
      </w:r>
      <w:r w:rsidRPr="00555AEB">
        <w:rPr>
          <w:rFonts w:ascii="Helvetica" w:hAnsi="Helvetica" w:cs="Helvetica"/>
          <w:b/>
          <w:bCs/>
          <w:color w:val="222222"/>
          <w:sz w:val="21"/>
          <w:szCs w:val="21"/>
        </w:rPr>
        <w:t>-</w:t>
      </w:r>
      <w:r w:rsidRPr="00555AEB">
        <w:rPr>
          <w:rFonts w:ascii="Helvetica" w:hAnsi="Helvetica" w:cs="Helvetica" w:hint="eastAsia"/>
          <w:b/>
          <w:bCs/>
          <w:color w:val="222222"/>
          <w:sz w:val="21"/>
          <w:szCs w:val="21"/>
        </w:rPr>
        <w:t>ТЕХНИЧЕСКИЙ</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ЦЕНТР</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w:t>
      </w:r>
      <w:r w:rsidRPr="00555AEB">
        <w:rPr>
          <w:rFonts w:ascii="Helvetica" w:hAnsi="Helvetica" w:cs="Helvetica" w:hint="eastAsia"/>
          <w:b/>
          <w:bCs/>
          <w:color w:val="222222"/>
          <w:sz w:val="21"/>
          <w:szCs w:val="21"/>
        </w:rPr>
        <w:t>ЛЕКАРСТВА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БИОТЕХНОЛОГИЯ</w:t>
      </w:r>
      <w:r w:rsidRPr="00555AEB">
        <w:rPr>
          <w:rFonts w:ascii="Helvetica" w:hAnsi="Helvetica" w:cs="Helvetica" w:hint="eastAsia"/>
          <w:b/>
          <w:bCs/>
          <w:color w:val="222222"/>
          <w:sz w:val="21"/>
          <w:szCs w:val="21"/>
        </w:rPr>
        <w:t>»</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правах</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рукописи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ЛАРИНА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Любовь</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Николаевна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НАНРАВЛЕННЫЙ</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БИОСИНТЕЗ</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КСИЛАНАЗЫ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МИКРОСКОПИЧЕСКИМ</w:t>
      </w:r>
      <w:r w:rsidRPr="00555AEB">
        <w:rPr>
          <w:rFonts w:ascii="Helvetica" w:hAnsi="Helvetica" w:cs="Helvetica"/>
          <w:b/>
          <w:bCs/>
          <w:color w:val="222222"/>
          <w:sz w:val="21"/>
          <w:szCs w:val="21"/>
        </w:rPr>
        <w:t xml:space="preserve"> YVMEOMTrichoderma viride 44-11-62/3 </w:t>
      </w:r>
      <w:r w:rsidRPr="00555AEB">
        <w:rPr>
          <w:rFonts w:ascii="Helvetica" w:hAnsi="Helvetica" w:cs="Helvetica" w:hint="eastAsia"/>
          <w:b/>
          <w:bCs/>
          <w:color w:val="222222"/>
          <w:sz w:val="21"/>
          <w:szCs w:val="21"/>
        </w:rPr>
        <w:t>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РАЗРАБОТКА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ТЕХНОЛОГИИ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ПОЛУЧЕНИЯ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ФЕРМЕНТНОГО</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ПРЕПАРАТА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Специальность</w:t>
      </w:r>
      <w:r w:rsidRPr="00555AEB">
        <w:rPr>
          <w:rFonts w:ascii="Helvetica" w:hAnsi="Helvetica" w:cs="Helvetica"/>
          <w:b/>
          <w:bCs/>
          <w:color w:val="222222"/>
          <w:sz w:val="21"/>
          <w:szCs w:val="21"/>
        </w:rPr>
        <w:t xml:space="preserve">: 03.00.23 </w:t>
      </w:r>
      <w:r w:rsidRPr="00555AEB">
        <w:rPr>
          <w:rFonts w:ascii="Helvetica" w:hAnsi="Helvetica" w:cs="Helvetica" w:hint="eastAsia"/>
          <w:b/>
          <w:bCs/>
          <w:color w:val="222222"/>
          <w:sz w:val="21"/>
          <w:szCs w:val="21"/>
        </w:rPr>
        <w:t>—</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Биотехнология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ДИССЕРТАЦИЯ</w:t>
      </w:r>
    </w:p>
    <w:p w14:paraId="2A3745D9"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hint="eastAsia"/>
          <w:b/>
          <w:bCs/>
          <w:color w:val="222222"/>
          <w:sz w:val="21"/>
          <w:szCs w:val="21"/>
        </w:rPr>
        <w:t>стр</w:t>
      </w:r>
      <w:r w:rsidRPr="00555AEB">
        <w:rPr>
          <w:rFonts w:ascii="Helvetica" w:hAnsi="Helvetica" w:cs="Helvetica"/>
          <w:b/>
          <w:bCs/>
          <w:color w:val="222222"/>
          <w:sz w:val="21"/>
          <w:szCs w:val="21"/>
        </w:rPr>
        <w:t>. 8</w:t>
      </w:r>
    </w:p>
    <w:p w14:paraId="257F62C9"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hint="eastAsia"/>
          <w:b/>
          <w:bCs/>
          <w:color w:val="222222"/>
          <w:sz w:val="21"/>
          <w:szCs w:val="21"/>
        </w:rPr>
        <w:t>изучение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закономерностей</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биосинтеза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ксиланазы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микроскопическим</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грибом</w:t>
      </w:r>
      <w:r w:rsidRPr="00555AEB">
        <w:rPr>
          <w:rFonts w:ascii="Helvetica" w:hAnsi="Helvetica" w:cs="Helvetica"/>
          <w:b/>
          <w:bCs/>
          <w:color w:val="222222"/>
          <w:sz w:val="21"/>
          <w:szCs w:val="21"/>
        </w:rPr>
        <w:t xml:space="preserve"> Trichoderma viride 44-11-62/3 </w:t>
      </w:r>
      <w:r w:rsidRPr="00555AEB">
        <w:rPr>
          <w:rFonts w:ascii="Helvetica" w:hAnsi="Helvetica" w:cs="Helvetica" w:hint="eastAsia"/>
          <w:b/>
          <w:bCs/>
          <w:color w:val="222222"/>
          <w:sz w:val="21"/>
          <w:szCs w:val="21"/>
        </w:rPr>
        <w:t>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условий</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направленного</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повьш</w:t>
      </w:r>
      <w:r w:rsidRPr="00555AEB">
        <w:rPr>
          <w:rFonts w:ascii="Helvetica" w:hAnsi="Helvetica" w:cs="Helvetica"/>
          <w:b/>
          <w:bCs/>
          <w:color w:val="222222"/>
          <w:sz w:val="21"/>
          <w:szCs w:val="21"/>
        </w:rPr>
        <w:t>1</w:t>
      </w:r>
      <w:r w:rsidRPr="00555AEB">
        <w:rPr>
          <w:rFonts w:ascii="Helvetica" w:hAnsi="Helvetica" w:cs="Helvetica" w:hint="eastAsia"/>
          <w:b/>
          <w:bCs/>
          <w:color w:val="222222"/>
          <w:sz w:val="21"/>
          <w:szCs w:val="21"/>
        </w:rPr>
        <w:t>ения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ее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активности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также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разработка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технологии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получения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очищенного</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ферментного</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препарата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Исходя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из</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этой</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цели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были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поставлены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следз</w:t>
      </w:r>
      <w:r w:rsidRPr="00555AEB">
        <w:rPr>
          <w:rFonts w:ascii="Helvetica" w:hAnsi="Helvetica" w:cs="Helvetica"/>
          <w:b/>
          <w:bCs/>
          <w:color w:val="222222"/>
          <w:sz w:val="21"/>
          <w:szCs w:val="21"/>
        </w:rPr>
        <w:t>^</w:t>
      </w:r>
      <w:r w:rsidRPr="00555AEB">
        <w:rPr>
          <w:rFonts w:ascii="Helvetica" w:hAnsi="Helvetica" w:cs="Helvetica" w:hint="eastAsia"/>
          <w:b/>
          <w:bCs/>
          <w:color w:val="222222"/>
          <w:sz w:val="21"/>
          <w:szCs w:val="21"/>
        </w:rPr>
        <w:t>ющие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задачи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изучить</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закономерности</w:t>
      </w:r>
    </w:p>
    <w:p w14:paraId="22FD8167"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hint="eastAsia"/>
          <w:b/>
          <w:bCs/>
          <w:color w:val="222222"/>
          <w:sz w:val="21"/>
          <w:szCs w:val="21"/>
        </w:rPr>
        <w:t>стр</w:t>
      </w:r>
      <w:r w:rsidRPr="00555AEB">
        <w:rPr>
          <w:rFonts w:ascii="Helvetica" w:hAnsi="Helvetica" w:cs="Helvetica"/>
          <w:b/>
          <w:bCs/>
          <w:color w:val="222222"/>
          <w:sz w:val="21"/>
          <w:szCs w:val="21"/>
        </w:rPr>
        <w:t>. 9</w:t>
      </w:r>
    </w:p>
    <w:p w14:paraId="725A11B9"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hint="eastAsia"/>
          <w:b/>
          <w:bCs/>
          <w:color w:val="222222"/>
          <w:sz w:val="21"/>
          <w:szCs w:val="21"/>
        </w:rPr>
        <w:t>полученных</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данных</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разработана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технология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получения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ферментного</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препарата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ксиланазы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w:t>
      </w:r>
      <w:r w:rsidRPr="00555AEB">
        <w:rPr>
          <w:rFonts w:ascii="Helvetica" w:hAnsi="Helvetica" w:cs="Helvetica" w:hint="eastAsia"/>
          <w:b/>
          <w:bCs/>
          <w:color w:val="222222"/>
          <w:sz w:val="21"/>
          <w:szCs w:val="21"/>
        </w:rPr>
        <w:t>Ксилозим</w:t>
      </w:r>
      <w:r w:rsidRPr="00555AEB">
        <w:rPr>
          <w:rFonts w:ascii="Helvetica" w:hAnsi="Helvetica" w:cs="Helvetica" w:hint="eastAsia"/>
          <w:b/>
          <w:bCs/>
          <w:color w:val="222222"/>
          <w:sz w:val="21"/>
          <w:szCs w:val="21"/>
        </w:rPr>
        <w:t>»</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утверждена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нормативно</w:t>
      </w:r>
      <w:r w:rsidRPr="00555AEB">
        <w:rPr>
          <w:rFonts w:ascii="Helvetica" w:hAnsi="Helvetica" w:cs="Helvetica"/>
          <w:b/>
          <w:bCs/>
          <w:color w:val="222222"/>
          <w:sz w:val="21"/>
          <w:szCs w:val="21"/>
        </w:rPr>
        <w:t>-</w:t>
      </w:r>
      <w:r w:rsidRPr="00555AEB">
        <w:rPr>
          <w:rFonts w:ascii="Helvetica" w:hAnsi="Helvetica" w:cs="Helvetica" w:hint="eastAsia"/>
          <w:b/>
          <w:bCs/>
          <w:color w:val="222222"/>
          <w:sz w:val="21"/>
          <w:szCs w:val="21"/>
        </w:rPr>
        <w:t>техническая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документация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включающая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опытно</w:t>
      </w:r>
      <w:r w:rsidRPr="00555AEB">
        <w:rPr>
          <w:rFonts w:ascii="Helvetica" w:hAnsi="Helvetica" w:cs="Helvetica"/>
          <w:b/>
          <w:bCs/>
          <w:color w:val="222222"/>
          <w:sz w:val="21"/>
          <w:szCs w:val="21"/>
        </w:rPr>
        <w:t>-</w:t>
      </w:r>
      <w:r w:rsidRPr="00555AEB">
        <w:rPr>
          <w:rFonts w:ascii="Helvetica" w:hAnsi="Helvetica" w:cs="Helvetica" w:hint="eastAsia"/>
          <w:b/>
          <w:bCs/>
          <w:color w:val="222222"/>
          <w:sz w:val="21"/>
          <w:szCs w:val="21"/>
        </w:rPr>
        <w:t>промышленный</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регламент</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получения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ферментного</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препарата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w:t>
      </w:r>
      <w:r w:rsidRPr="00555AEB">
        <w:rPr>
          <w:rFonts w:ascii="Helvetica" w:hAnsi="Helvetica" w:cs="Helvetica" w:hint="eastAsia"/>
          <w:b/>
          <w:bCs/>
          <w:color w:val="222222"/>
          <w:sz w:val="21"/>
          <w:szCs w:val="21"/>
        </w:rPr>
        <w:t>Ксилозим</w:t>
      </w:r>
      <w:r w:rsidRPr="00555AEB">
        <w:rPr>
          <w:rFonts w:ascii="Helvetica" w:hAnsi="Helvetica" w:cs="Helvetica" w:hint="eastAsia"/>
          <w:b/>
          <w:bCs/>
          <w:color w:val="222222"/>
          <w:sz w:val="21"/>
          <w:szCs w:val="21"/>
        </w:rPr>
        <w:t>»</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технические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условия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препарат</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Получено</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разрешение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Минздрава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РФ</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использование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препарата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w:t>
      </w:r>
      <w:r w:rsidRPr="00555AEB">
        <w:rPr>
          <w:rFonts w:ascii="Helvetica" w:hAnsi="Helvetica" w:cs="Helvetica" w:hint="eastAsia"/>
          <w:b/>
          <w:bCs/>
          <w:color w:val="222222"/>
          <w:sz w:val="21"/>
          <w:szCs w:val="21"/>
        </w:rPr>
        <w:t>Ксилозим</w:t>
      </w:r>
      <w:r w:rsidRPr="00555AEB">
        <w:rPr>
          <w:rFonts w:ascii="Helvetica" w:hAnsi="Helvetica" w:cs="Helvetica" w:hint="eastAsia"/>
          <w:b/>
          <w:bCs/>
          <w:color w:val="222222"/>
          <w:sz w:val="21"/>
          <w:szCs w:val="21"/>
        </w:rPr>
        <w:t>»</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в</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пищевой</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промышленности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Показано</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что</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препарат</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эффективен</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в</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хлебопекарной</w:t>
      </w:r>
      <w:r w:rsidRPr="00555AEB">
        <w:rPr>
          <w:rFonts w:ascii="Helvetica" w:hAnsi="Helvetica" w:cs="Helvetica"/>
          <w:b/>
          <w:bCs/>
          <w:color w:val="222222"/>
          <w:sz w:val="21"/>
          <w:szCs w:val="21"/>
        </w:rPr>
        <w:t>...</w:t>
      </w:r>
    </w:p>
    <w:p w14:paraId="0466E716" w14:textId="77777777" w:rsidR="00555AEB" w:rsidRPr="00555AEB" w:rsidRDefault="00555AEB" w:rsidP="00555AEB">
      <w:pPr>
        <w:rPr>
          <w:rFonts w:ascii="Helvetica" w:hAnsi="Helvetica" w:cs="Helvetica"/>
          <w:b/>
          <w:bCs/>
          <w:color w:val="222222"/>
          <w:sz w:val="21"/>
          <w:szCs w:val="21"/>
        </w:rPr>
      </w:pPr>
    </w:p>
    <w:p w14:paraId="7ABBFAA6"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hint="eastAsia"/>
          <w:b/>
          <w:bCs/>
          <w:color w:val="222222"/>
          <w:sz w:val="21"/>
          <w:szCs w:val="21"/>
        </w:rPr>
        <w:lastRenderedPageBreak/>
        <w:t>Оглавление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диссертации</w:t>
      </w:r>
    </w:p>
    <w:p w14:paraId="188BB355"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hint="eastAsia"/>
          <w:b/>
          <w:bCs/>
          <w:color w:val="222222"/>
          <w:sz w:val="21"/>
          <w:szCs w:val="21"/>
        </w:rPr>
        <w:t>кандидат</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технических</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наук</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Ларина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Любовь</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Николаевна</w:t>
      </w:r>
    </w:p>
    <w:p w14:paraId="426B95A0"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hint="eastAsia"/>
          <w:b/>
          <w:bCs/>
          <w:color w:val="222222"/>
          <w:sz w:val="21"/>
          <w:szCs w:val="21"/>
        </w:rPr>
        <w:t>ВВЕДЕНИЕ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ОБЗОР</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ЛИТЕРАТУРЫ</w:t>
      </w:r>
      <w:r w:rsidRPr="00555AEB">
        <w:rPr>
          <w:rFonts w:ascii="Helvetica" w:hAnsi="Helvetica" w:cs="Helvetica"/>
          <w:b/>
          <w:bCs/>
          <w:color w:val="222222"/>
          <w:sz w:val="21"/>
          <w:szCs w:val="21"/>
        </w:rPr>
        <w:t>.</w:t>
      </w:r>
    </w:p>
    <w:p w14:paraId="3457FB7C" w14:textId="77777777" w:rsidR="00555AEB" w:rsidRPr="00555AEB" w:rsidRDefault="00555AEB" w:rsidP="00555AEB">
      <w:pPr>
        <w:rPr>
          <w:rFonts w:ascii="Helvetica" w:hAnsi="Helvetica" w:cs="Helvetica"/>
          <w:b/>
          <w:bCs/>
          <w:color w:val="222222"/>
          <w:sz w:val="21"/>
          <w:szCs w:val="21"/>
        </w:rPr>
      </w:pPr>
    </w:p>
    <w:p w14:paraId="2E578E27"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1. </w:t>
      </w:r>
      <w:r w:rsidRPr="00555AEB">
        <w:rPr>
          <w:rFonts w:ascii="Helvetica" w:hAnsi="Helvetica" w:cs="Helvetica" w:hint="eastAsia"/>
          <w:b/>
          <w:bCs/>
          <w:color w:val="222222"/>
          <w:sz w:val="21"/>
          <w:szCs w:val="21"/>
        </w:rPr>
        <w:t>Особенности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структуры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ксиланов</w:t>
      </w:r>
      <w:r w:rsidRPr="00555AEB">
        <w:rPr>
          <w:rFonts w:ascii="Helvetica" w:hAnsi="Helvetica" w:cs="Helvetica"/>
          <w:b/>
          <w:bCs/>
          <w:color w:val="222222"/>
          <w:sz w:val="21"/>
          <w:szCs w:val="21"/>
        </w:rPr>
        <w:t>.</w:t>
      </w:r>
    </w:p>
    <w:p w14:paraId="6FF53A4B" w14:textId="77777777" w:rsidR="00555AEB" w:rsidRPr="00555AEB" w:rsidRDefault="00555AEB" w:rsidP="00555AEB">
      <w:pPr>
        <w:rPr>
          <w:rFonts w:ascii="Helvetica" w:hAnsi="Helvetica" w:cs="Helvetica"/>
          <w:b/>
          <w:bCs/>
          <w:color w:val="222222"/>
          <w:sz w:val="21"/>
          <w:szCs w:val="21"/>
        </w:rPr>
      </w:pPr>
    </w:p>
    <w:p w14:paraId="2DCA3E11"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2. </w:t>
      </w:r>
      <w:r w:rsidRPr="00555AEB">
        <w:rPr>
          <w:rFonts w:ascii="Helvetica" w:hAnsi="Helvetica" w:cs="Helvetica" w:hint="eastAsia"/>
          <w:b/>
          <w:bCs/>
          <w:color w:val="222222"/>
          <w:sz w:val="21"/>
          <w:szCs w:val="21"/>
        </w:rPr>
        <w:t>Классификация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ксиланаз</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по</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механизму</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действия</w:t>
      </w:r>
      <w:r w:rsidRPr="00555AEB">
        <w:rPr>
          <w:rFonts w:ascii="Helvetica" w:hAnsi="Helvetica" w:cs="Helvetica"/>
          <w:b/>
          <w:bCs/>
          <w:color w:val="222222"/>
          <w:sz w:val="21"/>
          <w:szCs w:val="21"/>
        </w:rPr>
        <w:t>.</w:t>
      </w:r>
    </w:p>
    <w:p w14:paraId="42BBDE87" w14:textId="77777777" w:rsidR="00555AEB" w:rsidRPr="00555AEB" w:rsidRDefault="00555AEB" w:rsidP="00555AEB">
      <w:pPr>
        <w:rPr>
          <w:rFonts w:ascii="Helvetica" w:hAnsi="Helvetica" w:cs="Helvetica"/>
          <w:b/>
          <w:bCs/>
          <w:color w:val="222222"/>
          <w:sz w:val="21"/>
          <w:szCs w:val="21"/>
        </w:rPr>
      </w:pPr>
    </w:p>
    <w:p w14:paraId="3C54BE67"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3. </w:t>
      </w:r>
      <w:r w:rsidRPr="00555AEB">
        <w:rPr>
          <w:rFonts w:ascii="Helvetica" w:hAnsi="Helvetica" w:cs="Helvetica" w:hint="eastAsia"/>
          <w:b/>
          <w:bCs/>
          <w:color w:val="222222"/>
          <w:sz w:val="21"/>
          <w:szCs w:val="21"/>
        </w:rPr>
        <w:t>Биосинтез</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ксиланазы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различными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микроорганизмами</w:t>
      </w:r>
      <w:r w:rsidRPr="00555AEB">
        <w:rPr>
          <w:rFonts w:ascii="Helvetica" w:hAnsi="Helvetica" w:cs="Helvetica"/>
          <w:b/>
          <w:bCs/>
          <w:color w:val="222222"/>
          <w:sz w:val="21"/>
          <w:szCs w:val="21"/>
        </w:rPr>
        <w:t>.</w:t>
      </w:r>
    </w:p>
    <w:p w14:paraId="1A195BB3" w14:textId="77777777" w:rsidR="00555AEB" w:rsidRPr="00555AEB" w:rsidRDefault="00555AEB" w:rsidP="00555AEB">
      <w:pPr>
        <w:rPr>
          <w:rFonts w:ascii="Helvetica" w:hAnsi="Helvetica" w:cs="Helvetica"/>
          <w:b/>
          <w:bCs/>
          <w:color w:val="222222"/>
          <w:sz w:val="21"/>
          <w:szCs w:val="21"/>
        </w:rPr>
      </w:pPr>
    </w:p>
    <w:p w14:paraId="59DF932E"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4 .</w:t>
      </w:r>
      <w:r w:rsidRPr="00555AEB">
        <w:rPr>
          <w:rFonts w:ascii="Helvetica" w:hAnsi="Helvetica" w:cs="Helvetica" w:hint="eastAsia"/>
          <w:b/>
          <w:bCs/>
          <w:color w:val="222222"/>
          <w:sz w:val="21"/>
          <w:szCs w:val="21"/>
        </w:rPr>
        <w:t>Регуляция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синтеза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ксиланазы</w:t>
      </w:r>
      <w:r w:rsidRPr="00555AEB">
        <w:rPr>
          <w:rFonts w:ascii="Helvetica" w:hAnsi="Helvetica" w:cs="Helvetica"/>
          <w:b/>
          <w:bCs/>
          <w:color w:val="222222"/>
          <w:sz w:val="21"/>
          <w:szCs w:val="21"/>
        </w:rPr>
        <w:t>.</w:t>
      </w:r>
    </w:p>
    <w:p w14:paraId="711E2B8B" w14:textId="77777777" w:rsidR="00555AEB" w:rsidRPr="00555AEB" w:rsidRDefault="00555AEB" w:rsidP="00555AEB">
      <w:pPr>
        <w:rPr>
          <w:rFonts w:ascii="Helvetica" w:hAnsi="Helvetica" w:cs="Helvetica"/>
          <w:b/>
          <w:bCs/>
          <w:color w:val="222222"/>
          <w:sz w:val="21"/>
          <w:szCs w:val="21"/>
        </w:rPr>
      </w:pPr>
    </w:p>
    <w:p w14:paraId="2D79598D"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4.1. </w:t>
      </w:r>
      <w:r w:rsidRPr="00555AEB">
        <w:rPr>
          <w:rFonts w:ascii="Helvetica" w:hAnsi="Helvetica" w:cs="Helvetica" w:hint="eastAsia"/>
          <w:b/>
          <w:bCs/>
          <w:color w:val="222222"/>
          <w:sz w:val="21"/>
          <w:szCs w:val="21"/>
        </w:rPr>
        <w:t>Индукция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ксиланазы</w:t>
      </w:r>
      <w:r w:rsidRPr="00555AEB">
        <w:rPr>
          <w:rFonts w:ascii="Helvetica" w:hAnsi="Helvetica" w:cs="Helvetica"/>
          <w:b/>
          <w:bCs/>
          <w:color w:val="222222"/>
          <w:sz w:val="21"/>
          <w:szCs w:val="21"/>
        </w:rPr>
        <w:t>.</w:t>
      </w:r>
    </w:p>
    <w:p w14:paraId="236D38FC" w14:textId="77777777" w:rsidR="00555AEB" w:rsidRPr="00555AEB" w:rsidRDefault="00555AEB" w:rsidP="00555AEB">
      <w:pPr>
        <w:rPr>
          <w:rFonts w:ascii="Helvetica" w:hAnsi="Helvetica" w:cs="Helvetica"/>
          <w:b/>
          <w:bCs/>
          <w:color w:val="222222"/>
          <w:sz w:val="21"/>
          <w:szCs w:val="21"/>
        </w:rPr>
      </w:pPr>
    </w:p>
    <w:p w14:paraId="302FEF51"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4.2. </w:t>
      </w:r>
      <w:r w:rsidRPr="00555AEB">
        <w:rPr>
          <w:rFonts w:ascii="Helvetica" w:hAnsi="Helvetica" w:cs="Helvetica" w:hint="eastAsia"/>
          <w:b/>
          <w:bCs/>
          <w:color w:val="222222"/>
          <w:sz w:val="21"/>
          <w:szCs w:val="21"/>
        </w:rPr>
        <w:t>Репрессия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синтеза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ксиланазы</w:t>
      </w:r>
      <w:r w:rsidRPr="00555AEB">
        <w:rPr>
          <w:rFonts w:ascii="Helvetica" w:hAnsi="Helvetica" w:cs="Helvetica"/>
          <w:b/>
          <w:bCs/>
          <w:color w:val="222222"/>
          <w:sz w:val="21"/>
          <w:szCs w:val="21"/>
        </w:rPr>
        <w:t>.</w:t>
      </w:r>
    </w:p>
    <w:p w14:paraId="39FCD31D" w14:textId="77777777" w:rsidR="00555AEB" w:rsidRPr="00555AEB" w:rsidRDefault="00555AEB" w:rsidP="00555AEB">
      <w:pPr>
        <w:rPr>
          <w:rFonts w:ascii="Helvetica" w:hAnsi="Helvetica" w:cs="Helvetica"/>
          <w:b/>
          <w:bCs/>
          <w:color w:val="222222"/>
          <w:sz w:val="21"/>
          <w:szCs w:val="21"/>
        </w:rPr>
      </w:pPr>
    </w:p>
    <w:p w14:paraId="333BCD76"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4.3. </w:t>
      </w:r>
      <w:r w:rsidRPr="00555AEB">
        <w:rPr>
          <w:rFonts w:ascii="Helvetica" w:hAnsi="Helvetica" w:cs="Helvetica" w:hint="eastAsia"/>
          <w:b/>
          <w:bCs/>
          <w:color w:val="222222"/>
          <w:sz w:val="21"/>
          <w:szCs w:val="21"/>
        </w:rPr>
        <w:t>Влияние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компонентов</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питательной</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среды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синтез</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ксиланазы</w:t>
      </w:r>
      <w:r w:rsidRPr="00555AEB">
        <w:rPr>
          <w:rFonts w:ascii="Helvetica" w:hAnsi="Helvetica" w:cs="Helvetica"/>
          <w:b/>
          <w:bCs/>
          <w:color w:val="222222"/>
          <w:sz w:val="21"/>
          <w:szCs w:val="21"/>
        </w:rPr>
        <w:t>.</w:t>
      </w:r>
    </w:p>
    <w:p w14:paraId="1845FE1D" w14:textId="77777777" w:rsidR="00555AEB" w:rsidRPr="00555AEB" w:rsidRDefault="00555AEB" w:rsidP="00555AEB">
      <w:pPr>
        <w:rPr>
          <w:rFonts w:ascii="Helvetica" w:hAnsi="Helvetica" w:cs="Helvetica"/>
          <w:b/>
          <w:bCs/>
          <w:color w:val="222222"/>
          <w:sz w:val="21"/>
          <w:szCs w:val="21"/>
        </w:rPr>
      </w:pPr>
    </w:p>
    <w:p w14:paraId="503254A2"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4.4. </w:t>
      </w:r>
      <w:r w:rsidRPr="00555AEB">
        <w:rPr>
          <w:rFonts w:ascii="Helvetica" w:hAnsi="Helvetica" w:cs="Helvetica" w:hint="eastAsia"/>
          <w:b/>
          <w:bCs/>
          <w:color w:val="222222"/>
          <w:sz w:val="21"/>
          <w:szCs w:val="21"/>
        </w:rPr>
        <w:t>Влияние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условий</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культивирования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биосинтез</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ксиланазы</w:t>
      </w:r>
      <w:r w:rsidRPr="00555AEB">
        <w:rPr>
          <w:rFonts w:ascii="Helvetica" w:hAnsi="Helvetica" w:cs="Helvetica"/>
          <w:b/>
          <w:bCs/>
          <w:color w:val="222222"/>
          <w:sz w:val="21"/>
          <w:szCs w:val="21"/>
        </w:rPr>
        <w:t>.</w:t>
      </w:r>
    </w:p>
    <w:p w14:paraId="35E5AA3C" w14:textId="77777777" w:rsidR="00555AEB" w:rsidRPr="00555AEB" w:rsidRDefault="00555AEB" w:rsidP="00555AEB">
      <w:pPr>
        <w:rPr>
          <w:rFonts w:ascii="Helvetica" w:hAnsi="Helvetica" w:cs="Helvetica"/>
          <w:b/>
          <w:bCs/>
          <w:color w:val="222222"/>
          <w:sz w:val="21"/>
          <w:szCs w:val="21"/>
        </w:rPr>
      </w:pPr>
    </w:p>
    <w:p w14:paraId="46C0A267"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5. </w:t>
      </w:r>
      <w:r w:rsidRPr="00555AEB">
        <w:rPr>
          <w:rFonts w:ascii="Helvetica" w:hAnsi="Helvetica" w:cs="Helvetica" w:hint="eastAsia"/>
          <w:b/>
          <w:bCs/>
          <w:color w:val="222222"/>
          <w:sz w:val="21"/>
          <w:szCs w:val="21"/>
        </w:rPr>
        <w:t>Физико</w:t>
      </w:r>
      <w:r w:rsidRPr="00555AEB">
        <w:rPr>
          <w:rFonts w:ascii="Helvetica" w:hAnsi="Helvetica" w:cs="Helvetica"/>
          <w:b/>
          <w:bCs/>
          <w:color w:val="222222"/>
          <w:sz w:val="21"/>
          <w:szCs w:val="21"/>
        </w:rPr>
        <w:t>-</w:t>
      </w:r>
      <w:r w:rsidRPr="00555AEB">
        <w:rPr>
          <w:rFonts w:ascii="Helvetica" w:hAnsi="Helvetica" w:cs="Helvetica" w:hint="eastAsia"/>
          <w:b/>
          <w:bCs/>
          <w:color w:val="222222"/>
          <w:sz w:val="21"/>
          <w:szCs w:val="21"/>
        </w:rPr>
        <w:t>химические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свойства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ксиланаз</w:t>
      </w:r>
      <w:r w:rsidRPr="00555AEB">
        <w:rPr>
          <w:rFonts w:ascii="Helvetica" w:hAnsi="Helvetica" w:cs="Helvetica"/>
          <w:b/>
          <w:bCs/>
          <w:color w:val="222222"/>
          <w:sz w:val="21"/>
          <w:szCs w:val="21"/>
        </w:rPr>
        <w:t>.</w:t>
      </w:r>
    </w:p>
    <w:p w14:paraId="672324C1" w14:textId="77777777" w:rsidR="00555AEB" w:rsidRPr="00555AEB" w:rsidRDefault="00555AEB" w:rsidP="00555AEB">
      <w:pPr>
        <w:rPr>
          <w:rFonts w:ascii="Helvetica" w:hAnsi="Helvetica" w:cs="Helvetica"/>
          <w:b/>
          <w:bCs/>
          <w:color w:val="222222"/>
          <w:sz w:val="21"/>
          <w:szCs w:val="21"/>
        </w:rPr>
      </w:pPr>
    </w:p>
    <w:p w14:paraId="4A45EA10"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6. </w:t>
      </w:r>
      <w:r w:rsidRPr="00555AEB">
        <w:rPr>
          <w:rFonts w:ascii="Helvetica" w:hAnsi="Helvetica" w:cs="Helvetica" w:hint="eastAsia"/>
          <w:b/>
          <w:bCs/>
          <w:color w:val="222222"/>
          <w:sz w:val="21"/>
          <w:szCs w:val="21"/>
        </w:rPr>
        <w:t>Применение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ксиланазы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в</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различных</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отраслях</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народного</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хозяйства</w:t>
      </w:r>
      <w:r w:rsidRPr="00555AEB">
        <w:rPr>
          <w:rFonts w:ascii="Helvetica" w:hAnsi="Helvetica" w:cs="Helvetica"/>
          <w:b/>
          <w:bCs/>
          <w:color w:val="222222"/>
          <w:sz w:val="21"/>
          <w:szCs w:val="21"/>
        </w:rPr>
        <w:t>.</w:t>
      </w:r>
    </w:p>
    <w:p w14:paraId="77313B81" w14:textId="77777777" w:rsidR="00555AEB" w:rsidRPr="00555AEB" w:rsidRDefault="00555AEB" w:rsidP="00555AEB">
      <w:pPr>
        <w:rPr>
          <w:rFonts w:ascii="Helvetica" w:hAnsi="Helvetica" w:cs="Helvetica"/>
          <w:b/>
          <w:bCs/>
          <w:color w:val="222222"/>
          <w:sz w:val="21"/>
          <w:szCs w:val="21"/>
        </w:rPr>
      </w:pPr>
    </w:p>
    <w:p w14:paraId="36C4BFF2"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7. </w:t>
      </w:r>
      <w:r w:rsidRPr="00555AEB">
        <w:rPr>
          <w:rFonts w:ascii="Helvetica" w:hAnsi="Helvetica" w:cs="Helvetica" w:hint="eastAsia"/>
          <w:b/>
          <w:bCs/>
          <w:color w:val="222222"/>
          <w:sz w:val="21"/>
          <w:szCs w:val="21"/>
        </w:rPr>
        <w:t>Анализ</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обзора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литературы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задачи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исследования</w:t>
      </w:r>
      <w:r w:rsidRPr="00555AEB">
        <w:rPr>
          <w:rFonts w:ascii="Helvetica" w:hAnsi="Helvetica" w:cs="Helvetica"/>
          <w:b/>
          <w:bCs/>
          <w:color w:val="222222"/>
          <w:sz w:val="21"/>
          <w:szCs w:val="21"/>
        </w:rPr>
        <w:t>.</w:t>
      </w:r>
    </w:p>
    <w:p w14:paraId="350478F6" w14:textId="77777777" w:rsidR="00555AEB" w:rsidRPr="00555AEB" w:rsidRDefault="00555AEB" w:rsidP="00555AEB">
      <w:pPr>
        <w:rPr>
          <w:rFonts w:ascii="Helvetica" w:hAnsi="Helvetica" w:cs="Helvetica"/>
          <w:b/>
          <w:bCs/>
          <w:color w:val="222222"/>
          <w:sz w:val="21"/>
          <w:szCs w:val="21"/>
        </w:rPr>
      </w:pPr>
    </w:p>
    <w:p w14:paraId="07A14B3D"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hint="eastAsia"/>
          <w:b/>
          <w:bCs/>
          <w:color w:val="222222"/>
          <w:sz w:val="21"/>
          <w:szCs w:val="21"/>
        </w:rPr>
        <w:t>ЭКСПЕРИМЕНТАЛЬНАЯ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ЧАСТЬ</w:t>
      </w:r>
    </w:p>
    <w:p w14:paraId="51D01CC7" w14:textId="77777777" w:rsidR="00555AEB" w:rsidRPr="00555AEB" w:rsidRDefault="00555AEB" w:rsidP="00555AEB">
      <w:pPr>
        <w:rPr>
          <w:rFonts w:ascii="Helvetica" w:hAnsi="Helvetica" w:cs="Helvetica"/>
          <w:b/>
          <w:bCs/>
          <w:color w:val="222222"/>
          <w:sz w:val="21"/>
          <w:szCs w:val="21"/>
        </w:rPr>
      </w:pPr>
    </w:p>
    <w:p w14:paraId="37ECF248"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hint="eastAsia"/>
          <w:b/>
          <w:bCs/>
          <w:color w:val="222222"/>
          <w:sz w:val="21"/>
          <w:szCs w:val="21"/>
        </w:rPr>
        <w:t>ГЛАВА</w:t>
      </w:r>
      <w:r w:rsidRPr="00555AEB">
        <w:rPr>
          <w:rFonts w:ascii="Helvetica" w:hAnsi="Helvetica" w:cs="Helvetica"/>
          <w:b/>
          <w:bCs/>
          <w:color w:val="222222"/>
          <w:sz w:val="21"/>
          <w:szCs w:val="21"/>
        </w:rPr>
        <w:t xml:space="preserve"> 1. </w:t>
      </w:r>
      <w:r w:rsidRPr="00555AEB">
        <w:rPr>
          <w:rFonts w:ascii="Helvetica" w:hAnsi="Helvetica" w:cs="Helvetica" w:hint="eastAsia"/>
          <w:b/>
          <w:bCs/>
          <w:color w:val="222222"/>
          <w:sz w:val="21"/>
          <w:szCs w:val="21"/>
        </w:rPr>
        <w:t>МАТЕРИАЛЫ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МЕТОДЫ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ИССЛЕДОВАНИЙ</w:t>
      </w:r>
      <w:r w:rsidRPr="00555AEB">
        <w:rPr>
          <w:rFonts w:ascii="Helvetica" w:hAnsi="Helvetica" w:cs="Helvetica"/>
          <w:b/>
          <w:bCs/>
          <w:color w:val="222222"/>
          <w:sz w:val="21"/>
          <w:szCs w:val="21"/>
        </w:rPr>
        <w:t>.</w:t>
      </w:r>
    </w:p>
    <w:p w14:paraId="181794E4" w14:textId="77777777" w:rsidR="00555AEB" w:rsidRPr="00555AEB" w:rsidRDefault="00555AEB" w:rsidP="00555AEB">
      <w:pPr>
        <w:rPr>
          <w:rFonts w:ascii="Helvetica" w:hAnsi="Helvetica" w:cs="Helvetica"/>
          <w:b/>
          <w:bCs/>
          <w:color w:val="222222"/>
          <w:sz w:val="21"/>
          <w:szCs w:val="21"/>
        </w:rPr>
      </w:pPr>
    </w:p>
    <w:p w14:paraId="5BB7B569"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1.1. </w:t>
      </w:r>
      <w:r w:rsidRPr="00555AEB">
        <w:rPr>
          <w:rFonts w:ascii="Helvetica" w:hAnsi="Helvetica" w:cs="Helvetica" w:hint="eastAsia"/>
          <w:b/>
          <w:bCs/>
          <w:color w:val="222222"/>
          <w:sz w:val="21"/>
          <w:szCs w:val="21"/>
        </w:rPr>
        <w:t>Характеристика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объекта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исследований</w:t>
      </w:r>
      <w:r w:rsidRPr="00555AEB">
        <w:rPr>
          <w:rFonts w:ascii="Helvetica" w:hAnsi="Helvetica" w:cs="Helvetica"/>
          <w:b/>
          <w:bCs/>
          <w:color w:val="222222"/>
          <w:sz w:val="21"/>
          <w:szCs w:val="21"/>
        </w:rPr>
        <w:t>.</w:t>
      </w:r>
    </w:p>
    <w:p w14:paraId="31B75B08" w14:textId="77777777" w:rsidR="00555AEB" w:rsidRPr="00555AEB" w:rsidRDefault="00555AEB" w:rsidP="00555AEB">
      <w:pPr>
        <w:rPr>
          <w:rFonts w:ascii="Helvetica" w:hAnsi="Helvetica" w:cs="Helvetica"/>
          <w:b/>
          <w:bCs/>
          <w:color w:val="222222"/>
          <w:sz w:val="21"/>
          <w:szCs w:val="21"/>
        </w:rPr>
      </w:pPr>
    </w:p>
    <w:p w14:paraId="622C0C3C"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1.2. </w:t>
      </w:r>
      <w:r w:rsidRPr="00555AEB">
        <w:rPr>
          <w:rFonts w:ascii="Helvetica" w:hAnsi="Helvetica" w:cs="Helvetica" w:hint="eastAsia"/>
          <w:b/>
          <w:bCs/>
          <w:color w:val="222222"/>
          <w:sz w:val="21"/>
          <w:szCs w:val="21"/>
        </w:rPr>
        <w:t>Условия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культивирования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питательные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среды</w:t>
      </w:r>
      <w:r w:rsidRPr="00555AEB">
        <w:rPr>
          <w:rFonts w:ascii="Helvetica" w:hAnsi="Helvetica" w:cs="Helvetica"/>
          <w:b/>
          <w:bCs/>
          <w:color w:val="222222"/>
          <w:sz w:val="21"/>
          <w:szCs w:val="21"/>
        </w:rPr>
        <w:t>.</w:t>
      </w:r>
    </w:p>
    <w:p w14:paraId="4EDE3AD4" w14:textId="77777777" w:rsidR="00555AEB" w:rsidRPr="00555AEB" w:rsidRDefault="00555AEB" w:rsidP="00555AEB">
      <w:pPr>
        <w:rPr>
          <w:rFonts w:ascii="Helvetica" w:hAnsi="Helvetica" w:cs="Helvetica"/>
          <w:b/>
          <w:bCs/>
          <w:color w:val="222222"/>
          <w:sz w:val="21"/>
          <w:szCs w:val="21"/>
        </w:rPr>
      </w:pPr>
    </w:p>
    <w:p w14:paraId="3E83B979"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1.3. </w:t>
      </w:r>
      <w:r w:rsidRPr="00555AEB">
        <w:rPr>
          <w:rFonts w:ascii="Helvetica" w:hAnsi="Helvetica" w:cs="Helvetica" w:hint="eastAsia"/>
          <w:b/>
          <w:bCs/>
          <w:color w:val="222222"/>
          <w:sz w:val="21"/>
          <w:szCs w:val="21"/>
        </w:rPr>
        <w:t>Методы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получения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очищенного</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ферментного</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препарата</w:t>
      </w:r>
      <w:r w:rsidRPr="00555AEB">
        <w:rPr>
          <w:rFonts w:ascii="Helvetica" w:hAnsi="Helvetica" w:cs="Helvetica"/>
          <w:b/>
          <w:bCs/>
          <w:color w:val="222222"/>
          <w:sz w:val="21"/>
          <w:szCs w:val="21"/>
        </w:rPr>
        <w:t>.</w:t>
      </w:r>
    </w:p>
    <w:p w14:paraId="5E6F245B" w14:textId="77777777" w:rsidR="00555AEB" w:rsidRPr="00555AEB" w:rsidRDefault="00555AEB" w:rsidP="00555AEB">
      <w:pPr>
        <w:rPr>
          <w:rFonts w:ascii="Helvetica" w:hAnsi="Helvetica" w:cs="Helvetica"/>
          <w:b/>
          <w:bCs/>
          <w:color w:val="222222"/>
          <w:sz w:val="21"/>
          <w:szCs w:val="21"/>
        </w:rPr>
      </w:pPr>
    </w:p>
    <w:p w14:paraId="68D2A93F"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1.4. </w:t>
      </w:r>
      <w:r w:rsidRPr="00555AEB">
        <w:rPr>
          <w:rFonts w:ascii="Helvetica" w:hAnsi="Helvetica" w:cs="Helvetica" w:hint="eastAsia"/>
          <w:b/>
          <w:bCs/>
          <w:color w:val="222222"/>
          <w:sz w:val="21"/>
          <w:szCs w:val="21"/>
        </w:rPr>
        <w:t>Методы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использованные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при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исследовании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свойств</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препарата</w:t>
      </w:r>
      <w:r w:rsidRPr="00555AEB">
        <w:rPr>
          <w:rFonts w:ascii="Helvetica" w:hAnsi="Helvetica" w:cs="Helvetica"/>
          <w:b/>
          <w:bCs/>
          <w:color w:val="222222"/>
          <w:sz w:val="21"/>
          <w:szCs w:val="21"/>
        </w:rPr>
        <w:t>.</w:t>
      </w:r>
    </w:p>
    <w:p w14:paraId="74B3CF31" w14:textId="77777777" w:rsidR="00555AEB" w:rsidRPr="00555AEB" w:rsidRDefault="00555AEB" w:rsidP="00555AEB">
      <w:pPr>
        <w:rPr>
          <w:rFonts w:ascii="Helvetica" w:hAnsi="Helvetica" w:cs="Helvetica"/>
          <w:b/>
          <w:bCs/>
          <w:color w:val="222222"/>
          <w:sz w:val="21"/>
          <w:szCs w:val="21"/>
        </w:rPr>
      </w:pPr>
    </w:p>
    <w:p w14:paraId="31208DED"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1.5. </w:t>
      </w:r>
      <w:r w:rsidRPr="00555AEB">
        <w:rPr>
          <w:rFonts w:ascii="Helvetica" w:hAnsi="Helvetica" w:cs="Helvetica" w:hint="eastAsia"/>
          <w:b/>
          <w:bCs/>
          <w:color w:val="222222"/>
          <w:sz w:val="21"/>
          <w:szCs w:val="21"/>
        </w:rPr>
        <w:t>Методы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определения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активности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ферментов</w:t>
      </w:r>
      <w:r w:rsidRPr="00555AEB">
        <w:rPr>
          <w:rFonts w:ascii="Helvetica" w:hAnsi="Helvetica" w:cs="Helvetica"/>
          <w:b/>
          <w:bCs/>
          <w:color w:val="222222"/>
          <w:sz w:val="21"/>
          <w:szCs w:val="21"/>
        </w:rPr>
        <w:t>.</w:t>
      </w:r>
    </w:p>
    <w:p w14:paraId="48F19224" w14:textId="77777777" w:rsidR="00555AEB" w:rsidRPr="00555AEB" w:rsidRDefault="00555AEB" w:rsidP="00555AEB">
      <w:pPr>
        <w:rPr>
          <w:rFonts w:ascii="Helvetica" w:hAnsi="Helvetica" w:cs="Helvetica"/>
          <w:b/>
          <w:bCs/>
          <w:color w:val="222222"/>
          <w:sz w:val="21"/>
          <w:szCs w:val="21"/>
        </w:rPr>
      </w:pPr>
    </w:p>
    <w:p w14:paraId="76804F22"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1.6. </w:t>
      </w:r>
      <w:r w:rsidRPr="00555AEB">
        <w:rPr>
          <w:rFonts w:ascii="Helvetica" w:hAnsi="Helvetica" w:cs="Helvetica" w:hint="eastAsia"/>
          <w:b/>
          <w:bCs/>
          <w:color w:val="222222"/>
          <w:sz w:val="21"/>
          <w:szCs w:val="21"/>
        </w:rPr>
        <w:t>Прочие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методы</w:t>
      </w:r>
      <w:r w:rsidRPr="00555AEB">
        <w:rPr>
          <w:rFonts w:ascii="Helvetica" w:hAnsi="Helvetica" w:cs="Helvetica"/>
          <w:b/>
          <w:bCs/>
          <w:color w:val="222222"/>
          <w:sz w:val="21"/>
          <w:szCs w:val="21"/>
        </w:rPr>
        <w:t>.</w:t>
      </w:r>
    </w:p>
    <w:p w14:paraId="3368C64F" w14:textId="77777777" w:rsidR="00555AEB" w:rsidRPr="00555AEB" w:rsidRDefault="00555AEB" w:rsidP="00555AEB">
      <w:pPr>
        <w:rPr>
          <w:rFonts w:ascii="Helvetica" w:hAnsi="Helvetica" w:cs="Helvetica"/>
          <w:b/>
          <w:bCs/>
          <w:color w:val="222222"/>
          <w:sz w:val="21"/>
          <w:szCs w:val="21"/>
        </w:rPr>
      </w:pPr>
    </w:p>
    <w:p w14:paraId="558CA162"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hint="eastAsia"/>
          <w:b/>
          <w:bCs/>
          <w:color w:val="222222"/>
          <w:sz w:val="21"/>
          <w:szCs w:val="21"/>
        </w:rPr>
        <w:t>ГЛАВА</w:t>
      </w:r>
      <w:r w:rsidRPr="00555AEB">
        <w:rPr>
          <w:rFonts w:ascii="Helvetica" w:hAnsi="Helvetica" w:cs="Helvetica"/>
          <w:b/>
          <w:bCs/>
          <w:color w:val="222222"/>
          <w:sz w:val="21"/>
          <w:szCs w:val="21"/>
        </w:rPr>
        <w:t xml:space="preserve"> 2. </w:t>
      </w:r>
      <w:r w:rsidRPr="00555AEB">
        <w:rPr>
          <w:rFonts w:ascii="Helvetica" w:hAnsi="Helvetica" w:cs="Helvetica" w:hint="eastAsia"/>
          <w:b/>
          <w:bCs/>
          <w:color w:val="222222"/>
          <w:sz w:val="21"/>
          <w:szCs w:val="21"/>
        </w:rPr>
        <w:t>ВЛИЯНИЕ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СОСТАВА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ПИТАТЕЛЬНОЙ</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СРЕДЫ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НАПРАВЛЕННЫЙ</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БИОСИНТЕЗ</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КСИЛАНАЗЫ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МИКРОСКОПИЧЕСКИМ</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ГРИБОМ</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ТпсНоЛегта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хтйе</w:t>
      </w:r>
      <w:r w:rsidRPr="00555AEB">
        <w:rPr>
          <w:rFonts w:ascii="Helvetica" w:hAnsi="Helvetica" w:cs="Helvetica"/>
          <w:b/>
          <w:bCs/>
          <w:color w:val="222222"/>
          <w:sz w:val="21"/>
          <w:szCs w:val="21"/>
        </w:rPr>
        <w:t xml:space="preserve"> 44-11-62/3.</w:t>
      </w:r>
    </w:p>
    <w:p w14:paraId="0F1820E5" w14:textId="77777777" w:rsidR="00555AEB" w:rsidRPr="00555AEB" w:rsidRDefault="00555AEB" w:rsidP="00555AEB">
      <w:pPr>
        <w:rPr>
          <w:rFonts w:ascii="Helvetica" w:hAnsi="Helvetica" w:cs="Helvetica"/>
          <w:b/>
          <w:bCs/>
          <w:color w:val="222222"/>
          <w:sz w:val="21"/>
          <w:szCs w:val="21"/>
        </w:rPr>
      </w:pPr>
    </w:p>
    <w:p w14:paraId="2BB2A112"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2.1. </w:t>
      </w:r>
      <w:r w:rsidRPr="00555AEB">
        <w:rPr>
          <w:rFonts w:ascii="Helvetica" w:hAnsi="Helvetica" w:cs="Helvetica" w:hint="eastAsia"/>
          <w:b/>
          <w:bCs/>
          <w:color w:val="222222"/>
          <w:sz w:val="21"/>
          <w:szCs w:val="21"/>
        </w:rPr>
        <w:t>Некоторые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сведения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о</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штамме</w:t>
      </w:r>
      <w:r w:rsidRPr="00555AEB">
        <w:rPr>
          <w:rFonts w:ascii="Helvetica" w:hAnsi="Helvetica" w:cs="Helvetica"/>
          <w:b/>
          <w:bCs/>
          <w:color w:val="222222"/>
          <w:sz w:val="21"/>
          <w:szCs w:val="21"/>
        </w:rPr>
        <w:t>-</w:t>
      </w:r>
      <w:r w:rsidRPr="00555AEB">
        <w:rPr>
          <w:rFonts w:ascii="Helvetica" w:hAnsi="Helvetica" w:cs="Helvetica" w:hint="eastAsia"/>
          <w:b/>
          <w:bCs/>
          <w:color w:val="222222"/>
          <w:sz w:val="21"/>
          <w:szCs w:val="21"/>
        </w:rPr>
        <w:t>продуценте</w:t>
      </w:r>
      <w:r w:rsidRPr="00555AEB">
        <w:rPr>
          <w:rFonts w:ascii="Helvetica" w:hAnsi="Helvetica" w:cs="Helvetica"/>
          <w:b/>
          <w:bCs/>
          <w:color w:val="222222"/>
          <w:sz w:val="21"/>
          <w:szCs w:val="21"/>
        </w:rPr>
        <w:t xml:space="preserve"> - </w:t>
      </w:r>
      <w:r w:rsidRPr="00555AEB">
        <w:rPr>
          <w:rFonts w:ascii="Helvetica" w:hAnsi="Helvetica" w:cs="Helvetica" w:hint="eastAsia"/>
          <w:b/>
          <w:bCs/>
          <w:color w:val="222222"/>
          <w:sz w:val="21"/>
          <w:szCs w:val="21"/>
        </w:rPr>
        <w:t>микроскопическом</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грибе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Тпс</w:t>
      </w:r>
      <w:r w:rsidRPr="00555AEB">
        <w:rPr>
          <w:rFonts w:ascii="Helvetica" w:hAnsi="Helvetica" w:cs="Helvetica"/>
          <w:b/>
          <w:bCs/>
          <w:color w:val="222222"/>
          <w:sz w:val="21"/>
          <w:szCs w:val="21"/>
        </w:rPr>
        <w:t>1</w:t>
      </w:r>
      <w:r w:rsidRPr="00555AEB">
        <w:rPr>
          <w:rFonts w:ascii="Helvetica" w:hAnsi="Helvetica" w:cs="Helvetica" w:hint="eastAsia"/>
          <w:b/>
          <w:bCs/>
          <w:color w:val="222222"/>
          <w:sz w:val="21"/>
          <w:szCs w:val="21"/>
        </w:rPr>
        <w:t>юс</w:t>
      </w:r>
      <w:r w:rsidRPr="00555AEB">
        <w:rPr>
          <w:rFonts w:ascii="Helvetica" w:hAnsi="Helvetica" w:cs="Helvetica"/>
          <w:b/>
          <w:bCs/>
          <w:color w:val="222222"/>
          <w:sz w:val="21"/>
          <w:szCs w:val="21"/>
        </w:rPr>
        <w:t>1</w:t>
      </w:r>
      <w:r w:rsidRPr="00555AEB">
        <w:rPr>
          <w:rFonts w:ascii="Helvetica" w:hAnsi="Helvetica" w:cs="Helvetica" w:hint="eastAsia"/>
          <w:b/>
          <w:bCs/>
          <w:color w:val="222222"/>
          <w:sz w:val="21"/>
          <w:szCs w:val="21"/>
        </w:rPr>
        <w:t>егта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У</w:t>
      </w:r>
      <w:r w:rsidRPr="00555AEB">
        <w:rPr>
          <w:rFonts w:ascii="Helvetica" w:hAnsi="Helvetica" w:cs="Helvetica"/>
          <w:b/>
          <w:bCs/>
          <w:color w:val="222222"/>
          <w:sz w:val="21"/>
          <w:szCs w:val="21"/>
        </w:rPr>
        <w:t>1</w:t>
      </w:r>
      <w:r w:rsidRPr="00555AEB">
        <w:rPr>
          <w:rFonts w:ascii="Helvetica" w:hAnsi="Helvetica" w:cs="Helvetica" w:hint="eastAsia"/>
          <w:b/>
          <w:bCs/>
          <w:color w:val="222222"/>
          <w:sz w:val="21"/>
          <w:szCs w:val="21"/>
        </w:rPr>
        <w:t>пс</w:t>
      </w:r>
      <w:r w:rsidRPr="00555AEB">
        <w:rPr>
          <w:rFonts w:ascii="Helvetica" w:hAnsi="Helvetica" w:cs="Helvetica"/>
          <w:b/>
          <w:bCs/>
          <w:color w:val="222222"/>
          <w:sz w:val="21"/>
          <w:szCs w:val="21"/>
        </w:rPr>
        <w:t>1</w:t>
      </w:r>
      <w:r w:rsidRPr="00555AEB">
        <w:rPr>
          <w:rFonts w:ascii="Helvetica" w:hAnsi="Helvetica" w:cs="Helvetica" w:hint="eastAsia"/>
          <w:b/>
          <w:bCs/>
          <w:color w:val="222222"/>
          <w:sz w:val="21"/>
          <w:szCs w:val="21"/>
        </w:rPr>
        <w:t>е</w:t>
      </w:r>
      <w:r w:rsidRPr="00555AEB">
        <w:rPr>
          <w:rFonts w:ascii="Helvetica" w:hAnsi="Helvetica" w:cs="Helvetica"/>
          <w:b/>
          <w:bCs/>
          <w:color w:val="222222"/>
          <w:sz w:val="21"/>
          <w:szCs w:val="21"/>
        </w:rPr>
        <w:t xml:space="preserve"> 44-11 -62/3.</w:t>
      </w:r>
    </w:p>
    <w:p w14:paraId="7EDA0BFF" w14:textId="77777777" w:rsidR="00555AEB" w:rsidRPr="00555AEB" w:rsidRDefault="00555AEB" w:rsidP="00555AEB">
      <w:pPr>
        <w:rPr>
          <w:rFonts w:ascii="Helvetica" w:hAnsi="Helvetica" w:cs="Helvetica"/>
          <w:b/>
          <w:bCs/>
          <w:color w:val="222222"/>
          <w:sz w:val="21"/>
          <w:szCs w:val="21"/>
        </w:rPr>
      </w:pPr>
    </w:p>
    <w:p w14:paraId="0E0B3B63"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2.2. </w:t>
      </w:r>
      <w:r w:rsidRPr="00555AEB">
        <w:rPr>
          <w:rFonts w:ascii="Helvetica" w:hAnsi="Helvetica" w:cs="Helvetica" w:hint="eastAsia"/>
          <w:b/>
          <w:bCs/>
          <w:color w:val="222222"/>
          <w:sz w:val="21"/>
          <w:szCs w:val="21"/>
        </w:rPr>
        <w:t>Влияние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различных</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источников</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углерода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синтез</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w:t>
      </w:r>
      <w:r w:rsidRPr="00555AEB">
        <w:rPr>
          <w:rFonts w:ascii="Helvetica" w:hAnsi="Helvetica" w:cs="Helvetica"/>
          <w:b/>
          <w:bCs/>
          <w:color w:val="222222"/>
          <w:sz w:val="21"/>
          <w:szCs w:val="21"/>
        </w:rPr>
        <w:t>-</w:t>
      </w:r>
      <w:r w:rsidRPr="00555AEB">
        <w:rPr>
          <w:rFonts w:ascii="Helvetica" w:hAnsi="Helvetica" w:cs="Helvetica" w:hint="eastAsia"/>
          <w:b/>
          <w:bCs/>
          <w:color w:val="222222"/>
          <w:sz w:val="21"/>
          <w:szCs w:val="21"/>
        </w:rPr>
        <w:t>ланазы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микроскопическим</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грибом</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Тг</w:t>
      </w:r>
      <w:r w:rsidRPr="00555AEB">
        <w:rPr>
          <w:rFonts w:ascii="Helvetica" w:hAnsi="Helvetica" w:cs="Helvetica"/>
          <w:b/>
          <w:bCs/>
          <w:color w:val="222222"/>
          <w:sz w:val="21"/>
          <w:szCs w:val="21"/>
        </w:rPr>
        <w:t>1</w:t>
      </w:r>
      <w:r w:rsidRPr="00555AEB">
        <w:rPr>
          <w:rFonts w:ascii="Helvetica" w:hAnsi="Helvetica" w:cs="Helvetica" w:hint="eastAsia"/>
          <w:b/>
          <w:bCs/>
          <w:color w:val="222222"/>
          <w:sz w:val="21"/>
          <w:szCs w:val="21"/>
        </w:rPr>
        <w:t>скос</w:t>
      </w:r>
      <w:r w:rsidRPr="00555AEB">
        <w:rPr>
          <w:rFonts w:ascii="Helvetica" w:hAnsi="Helvetica" w:cs="Helvetica"/>
          <w:b/>
          <w:bCs/>
          <w:color w:val="222222"/>
          <w:sz w:val="21"/>
          <w:szCs w:val="21"/>
        </w:rPr>
        <w:t>1</w:t>
      </w:r>
      <w:r w:rsidRPr="00555AEB">
        <w:rPr>
          <w:rFonts w:ascii="Helvetica" w:hAnsi="Helvetica" w:cs="Helvetica" w:hint="eastAsia"/>
          <w:b/>
          <w:bCs/>
          <w:color w:val="222222"/>
          <w:sz w:val="21"/>
          <w:szCs w:val="21"/>
        </w:rPr>
        <w:t>егта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утс</w:t>
      </w:r>
      <w:r w:rsidRPr="00555AEB">
        <w:rPr>
          <w:rFonts w:ascii="Helvetica" w:hAnsi="Helvetica" w:cs="Helvetica"/>
          <w:b/>
          <w:bCs/>
          <w:color w:val="222222"/>
          <w:sz w:val="21"/>
          <w:szCs w:val="21"/>
        </w:rPr>
        <w:t>1</w:t>
      </w:r>
      <w:r w:rsidRPr="00555AEB">
        <w:rPr>
          <w:rFonts w:ascii="Helvetica" w:hAnsi="Helvetica" w:cs="Helvetica" w:hint="eastAsia"/>
          <w:b/>
          <w:bCs/>
          <w:color w:val="222222"/>
          <w:sz w:val="21"/>
          <w:szCs w:val="21"/>
        </w:rPr>
        <w:t>е</w:t>
      </w:r>
      <w:r w:rsidRPr="00555AEB">
        <w:rPr>
          <w:rFonts w:ascii="Helvetica" w:hAnsi="Helvetica" w:cs="Helvetica"/>
          <w:b/>
          <w:bCs/>
          <w:color w:val="222222"/>
          <w:sz w:val="21"/>
          <w:szCs w:val="21"/>
        </w:rPr>
        <w:t>4</w:t>
      </w:r>
      <w:r w:rsidRPr="00555AEB">
        <w:rPr>
          <w:rFonts w:ascii="Helvetica" w:hAnsi="Helvetica" w:cs="Helvetica" w:hint="eastAsia"/>
          <w:b/>
          <w:bCs/>
          <w:color w:val="222222"/>
          <w:sz w:val="21"/>
          <w:szCs w:val="21"/>
        </w:rPr>
        <w:t>А</w:t>
      </w:r>
      <w:r w:rsidRPr="00555AEB">
        <w:rPr>
          <w:rFonts w:ascii="Helvetica" w:hAnsi="Helvetica" w:cs="Helvetica"/>
          <w:b/>
          <w:bCs/>
          <w:color w:val="222222"/>
          <w:sz w:val="21"/>
          <w:szCs w:val="21"/>
        </w:rPr>
        <w:t>-\ 1-62/3.</w:t>
      </w:r>
    </w:p>
    <w:p w14:paraId="5FF20148" w14:textId="77777777" w:rsidR="00555AEB" w:rsidRPr="00555AEB" w:rsidRDefault="00555AEB" w:rsidP="00555AEB">
      <w:pPr>
        <w:rPr>
          <w:rFonts w:ascii="Helvetica" w:hAnsi="Helvetica" w:cs="Helvetica"/>
          <w:b/>
          <w:bCs/>
          <w:color w:val="222222"/>
          <w:sz w:val="21"/>
          <w:szCs w:val="21"/>
        </w:rPr>
      </w:pPr>
    </w:p>
    <w:p w14:paraId="62280976" w14:textId="77777777" w:rsidR="00555AEB" w:rsidRPr="00555AEB" w:rsidRDefault="00555AEB" w:rsidP="00555AEB">
      <w:pPr>
        <w:rPr>
          <w:rFonts w:ascii="Helvetica" w:hAnsi="Helvetica" w:cs="Helvetica"/>
          <w:b/>
          <w:bCs/>
          <w:color w:val="222222"/>
          <w:sz w:val="21"/>
          <w:szCs w:val="21"/>
        </w:rPr>
      </w:pPr>
      <w:r w:rsidRPr="00555AEB">
        <w:rPr>
          <w:rFonts w:ascii="Helvetica" w:hAnsi="Helvetica" w:cs="Helvetica"/>
          <w:b/>
          <w:bCs/>
          <w:color w:val="222222"/>
          <w:sz w:val="21"/>
          <w:szCs w:val="21"/>
        </w:rPr>
        <w:t xml:space="preserve">2.3. </w:t>
      </w:r>
      <w:r w:rsidRPr="00555AEB">
        <w:rPr>
          <w:rFonts w:ascii="Helvetica" w:hAnsi="Helvetica" w:cs="Helvetica" w:hint="eastAsia"/>
          <w:b/>
          <w:bCs/>
          <w:color w:val="222222"/>
          <w:sz w:val="21"/>
          <w:szCs w:val="21"/>
        </w:rPr>
        <w:t>Оптимизация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состава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питательной</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среды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для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биосинтеза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ксиланазы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использованием</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методов</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математического</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планирования</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эксперимента</w:t>
      </w:r>
      <w:r w:rsidRPr="00555AEB">
        <w:rPr>
          <w:rFonts w:ascii="Helvetica" w:hAnsi="Helvetica" w:cs="Helvetica"/>
          <w:b/>
          <w:bCs/>
          <w:color w:val="222222"/>
          <w:sz w:val="21"/>
          <w:szCs w:val="21"/>
        </w:rPr>
        <w:t>.</w:t>
      </w:r>
    </w:p>
    <w:p w14:paraId="34FFD9B2" w14:textId="77777777" w:rsidR="00555AEB" w:rsidRPr="00555AEB" w:rsidRDefault="00555AEB" w:rsidP="00555AEB">
      <w:pPr>
        <w:rPr>
          <w:rFonts w:ascii="Helvetica" w:hAnsi="Helvetica" w:cs="Helvetica"/>
          <w:b/>
          <w:bCs/>
          <w:color w:val="222222"/>
          <w:sz w:val="21"/>
          <w:szCs w:val="21"/>
        </w:rPr>
      </w:pPr>
    </w:p>
    <w:p w14:paraId="0C1B29AA" w14:textId="564F55BC" w:rsidR="008A0C40" w:rsidRPr="00555AEB" w:rsidRDefault="00555AEB" w:rsidP="00555AEB">
      <w:r w:rsidRPr="00555AEB">
        <w:rPr>
          <w:rFonts w:ascii="Helvetica" w:hAnsi="Helvetica" w:cs="Helvetica"/>
          <w:b/>
          <w:bCs/>
          <w:color w:val="222222"/>
          <w:sz w:val="21"/>
          <w:szCs w:val="21"/>
        </w:rPr>
        <w:t xml:space="preserve">2.4. </w:t>
      </w:r>
      <w:r w:rsidRPr="00555AEB">
        <w:rPr>
          <w:rFonts w:ascii="Helvetica" w:hAnsi="Helvetica" w:cs="Helvetica" w:hint="eastAsia"/>
          <w:b/>
          <w:bCs/>
          <w:color w:val="222222"/>
          <w:sz w:val="21"/>
          <w:szCs w:val="21"/>
        </w:rPr>
        <w:t>Влияние</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предварительной</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ферментативной</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обработки</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углеродсодержащих</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субстратов</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питательной</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среды</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на</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биосинтез</w:t>
      </w:r>
      <w:r w:rsidRPr="00555AEB">
        <w:rPr>
          <w:rFonts w:ascii="Helvetica" w:hAnsi="Helvetica" w:cs="Helvetica"/>
          <w:b/>
          <w:bCs/>
          <w:color w:val="222222"/>
          <w:sz w:val="21"/>
          <w:szCs w:val="21"/>
        </w:rPr>
        <w:t xml:space="preserve"> </w:t>
      </w:r>
      <w:r w:rsidRPr="00555AEB">
        <w:rPr>
          <w:rFonts w:ascii="Helvetica" w:hAnsi="Helvetica" w:cs="Helvetica" w:hint="eastAsia"/>
          <w:b/>
          <w:bCs/>
          <w:color w:val="222222"/>
          <w:sz w:val="21"/>
          <w:szCs w:val="21"/>
        </w:rPr>
        <w:t>ксиланазы</w:t>
      </w:r>
      <w:r w:rsidRPr="00555AEB">
        <w:rPr>
          <w:rFonts w:ascii="Helvetica" w:hAnsi="Helvetica" w:cs="Helvetica"/>
          <w:b/>
          <w:bCs/>
          <w:color w:val="222222"/>
          <w:sz w:val="21"/>
          <w:szCs w:val="21"/>
        </w:rPr>
        <w:t>.</w:t>
      </w:r>
    </w:p>
    <w:sectPr w:rsidR="008A0C40" w:rsidRPr="00555AE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CC4AE" w14:textId="77777777" w:rsidR="002B6960" w:rsidRDefault="002B6960">
      <w:pPr>
        <w:spacing w:after="0" w:line="240" w:lineRule="auto"/>
      </w:pPr>
      <w:r>
        <w:separator/>
      </w:r>
    </w:p>
  </w:endnote>
  <w:endnote w:type="continuationSeparator" w:id="0">
    <w:p w14:paraId="36F3C895" w14:textId="77777777" w:rsidR="002B6960" w:rsidRDefault="002B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F7A3" w14:textId="77777777" w:rsidR="002B6960" w:rsidRDefault="002B6960"/>
    <w:p w14:paraId="4073CB48" w14:textId="77777777" w:rsidR="002B6960" w:rsidRDefault="002B6960"/>
    <w:p w14:paraId="354A634C" w14:textId="77777777" w:rsidR="002B6960" w:rsidRDefault="002B6960"/>
    <w:p w14:paraId="01D021CC" w14:textId="77777777" w:rsidR="002B6960" w:rsidRDefault="002B6960"/>
    <w:p w14:paraId="28AD31A7" w14:textId="77777777" w:rsidR="002B6960" w:rsidRDefault="002B6960"/>
    <w:p w14:paraId="1756A366" w14:textId="77777777" w:rsidR="002B6960" w:rsidRDefault="002B6960"/>
    <w:p w14:paraId="71C72E5C" w14:textId="77777777" w:rsidR="002B6960" w:rsidRDefault="002B69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6DAB42" wp14:editId="704FC4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480C" w14:textId="77777777" w:rsidR="002B6960" w:rsidRDefault="002B69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6DAB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5E480C" w14:textId="77777777" w:rsidR="002B6960" w:rsidRDefault="002B69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4A6301" w14:textId="77777777" w:rsidR="002B6960" w:rsidRDefault="002B6960"/>
    <w:p w14:paraId="1DC4E047" w14:textId="77777777" w:rsidR="002B6960" w:rsidRDefault="002B6960"/>
    <w:p w14:paraId="24DCBF24" w14:textId="77777777" w:rsidR="002B6960" w:rsidRDefault="002B69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283A04" wp14:editId="05468D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0B6FD" w14:textId="77777777" w:rsidR="002B6960" w:rsidRDefault="002B6960"/>
                          <w:p w14:paraId="1648F023" w14:textId="77777777" w:rsidR="002B6960" w:rsidRDefault="002B69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283A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10B6FD" w14:textId="77777777" w:rsidR="002B6960" w:rsidRDefault="002B6960"/>
                    <w:p w14:paraId="1648F023" w14:textId="77777777" w:rsidR="002B6960" w:rsidRDefault="002B69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9D81A9" w14:textId="77777777" w:rsidR="002B6960" w:rsidRDefault="002B6960"/>
    <w:p w14:paraId="0C840DB9" w14:textId="77777777" w:rsidR="002B6960" w:rsidRDefault="002B6960">
      <w:pPr>
        <w:rPr>
          <w:sz w:val="2"/>
          <w:szCs w:val="2"/>
        </w:rPr>
      </w:pPr>
    </w:p>
    <w:p w14:paraId="410F1B6B" w14:textId="77777777" w:rsidR="002B6960" w:rsidRDefault="002B6960"/>
    <w:p w14:paraId="7B9BADF6" w14:textId="77777777" w:rsidR="002B6960" w:rsidRDefault="002B6960">
      <w:pPr>
        <w:spacing w:after="0" w:line="240" w:lineRule="auto"/>
      </w:pPr>
    </w:p>
  </w:footnote>
  <w:footnote w:type="continuationSeparator" w:id="0">
    <w:p w14:paraId="6C788F13" w14:textId="77777777" w:rsidR="002B6960" w:rsidRDefault="002B6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60"/>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23423</TotalTime>
  <Pages>4</Pages>
  <Words>435</Words>
  <Characters>2484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1161</cp:revision>
  <cp:lastPrinted>2009-02-06T05:36:00Z</cp:lastPrinted>
  <dcterms:created xsi:type="dcterms:W3CDTF">2025-11-25T20:19:00Z</dcterms:created>
  <dcterms:modified xsi:type="dcterms:W3CDTF">2025-12-30T14:26:00Z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