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498B" w14:textId="75750F10" w:rsidR="002060FF" w:rsidRDefault="008B310E" w:rsidP="008B310E">
      <w:r w:rsidRPr="008B310E">
        <w:rPr>
          <w:rFonts w:hint="eastAsia"/>
        </w:rPr>
        <w:t>Мальцева</w:t>
      </w:r>
      <w:r w:rsidRPr="008B310E">
        <w:t xml:space="preserve"> </w:t>
      </w:r>
      <w:r w:rsidRPr="008B310E">
        <w:rPr>
          <w:rFonts w:hint="eastAsia"/>
        </w:rPr>
        <w:t>Гаяне</w:t>
      </w:r>
      <w:r w:rsidRPr="008B310E">
        <w:t xml:space="preserve"> </w:t>
      </w:r>
      <w:r w:rsidRPr="008B310E">
        <w:rPr>
          <w:rFonts w:hint="eastAsia"/>
        </w:rPr>
        <w:t>Юриковна</w:t>
      </w:r>
      <w:r>
        <w:t xml:space="preserve"> </w:t>
      </w:r>
      <w:r w:rsidRPr="008B310E">
        <w:rPr>
          <w:rFonts w:hint="eastAsia"/>
        </w:rPr>
        <w:t>Игровые</w:t>
      </w:r>
      <w:r w:rsidRPr="008B310E">
        <w:t xml:space="preserve"> </w:t>
      </w:r>
      <w:r w:rsidRPr="008B310E">
        <w:rPr>
          <w:rFonts w:hint="eastAsia"/>
        </w:rPr>
        <w:t>аспекты</w:t>
      </w:r>
      <w:r w:rsidRPr="008B310E">
        <w:t xml:space="preserve"> </w:t>
      </w:r>
      <w:r w:rsidRPr="008B310E">
        <w:rPr>
          <w:rFonts w:hint="eastAsia"/>
        </w:rPr>
        <w:t>репрезентации</w:t>
      </w:r>
      <w:r w:rsidRPr="008B310E">
        <w:t xml:space="preserve"> </w:t>
      </w:r>
      <w:r w:rsidRPr="008B310E">
        <w:rPr>
          <w:rFonts w:hint="eastAsia"/>
        </w:rPr>
        <w:t>макроконцепта</w:t>
      </w:r>
      <w:r w:rsidRPr="008B310E">
        <w:t xml:space="preserve"> </w:t>
      </w:r>
      <w:r w:rsidRPr="008B310E">
        <w:rPr>
          <w:rFonts w:hint="eastAsia"/>
        </w:rPr>
        <w:t>«</w:t>
      </w:r>
      <w:r w:rsidRPr="008B310E">
        <w:rPr>
          <w:rFonts w:hint="eastAsia"/>
        </w:rPr>
        <w:t>жизнь</w:t>
      </w:r>
      <w:r w:rsidRPr="008B310E">
        <w:rPr>
          <w:rFonts w:hint="eastAsia"/>
        </w:rPr>
        <w:t>»</w:t>
      </w:r>
      <w:r w:rsidRPr="008B310E">
        <w:t xml:space="preserve"> </w:t>
      </w:r>
      <w:r w:rsidRPr="008B310E">
        <w:rPr>
          <w:rFonts w:hint="eastAsia"/>
        </w:rPr>
        <w:t>в</w:t>
      </w:r>
      <w:r w:rsidRPr="008B310E">
        <w:t xml:space="preserve"> </w:t>
      </w:r>
      <w:r w:rsidRPr="008B310E">
        <w:rPr>
          <w:rFonts w:hint="eastAsia"/>
        </w:rPr>
        <w:t>художественном</w:t>
      </w:r>
      <w:r w:rsidRPr="008B310E">
        <w:t xml:space="preserve"> </w:t>
      </w:r>
      <w:r w:rsidRPr="008B310E">
        <w:rPr>
          <w:rFonts w:hint="eastAsia"/>
        </w:rPr>
        <w:t>дискурсе</w:t>
      </w:r>
      <w:r w:rsidRPr="008B310E">
        <w:t xml:space="preserve"> (</w:t>
      </w:r>
      <w:r w:rsidRPr="008B310E">
        <w:rPr>
          <w:rFonts w:hint="eastAsia"/>
        </w:rPr>
        <w:t>на</w:t>
      </w:r>
      <w:r w:rsidRPr="008B310E">
        <w:t xml:space="preserve"> </w:t>
      </w:r>
      <w:r w:rsidRPr="008B310E">
        <w:rPr>
          <w:rFonts w:hint="eastAsia"/>
        </w:rPr>
        <w:t>материале</w:t>
      </w:r>
      <w:r w:rsidRPr="008B310E">
        <w:t xml:space="preserve"> </w:t>
      </w:r>
      <w:r w:rsidRPr="008B310E">
        <w:rPr>
          <w:rFonts w:hint="eastAsia"/>
        </w:rPr>
        <w:t>русскоязычной</w:t>
      </w:r>
      <w:r w:rsidRPr="008B310E">
        <w:t xml:space="preserve"> </w:t>
      </w:r>
      <w:r w:rsidRPr="008B310E">
        <w:rPr>
          <w:rFonts w:hint="eastAsia"/>
        </w:rPr>
        <w:t>прозы</w:t>
      </w:r>
      <w:r w:rsidRPr="008B310E">
        <w:t xml:space="preserve"> </w:t>
      </w:r>
      <w:r w:rsidRPr="008B310E">
        <w:rPr>
          <w:rFonts w:hint="eastAsia"/>
        </w:rPr>
        <w:t>В</w:t>
      </w:r>
      <w:r w:rsidRPr="008B310E">
        <w:t>.</w:t>
      </w:r>
      <w:r w:rsidRPr="008B310E">
        <w:rPr>
          <w:rFonts w:hint="eastAsia"/>
        </w:rPr>
        <w:t>В</w:t>
      </w:r>
      <w:r w:rsidRPr="008B310E">
        <w:t xml:space="preserve">. </w:t>
      </w:r>
      <w:r w:rsidRPr="008B310E">
        <w:rPr>
          <w:rFonts w:hint="eastAsia"/>
        </w:rPr>
        <w:t>Набокова</w:t>
      </w:r>
      <w:r w:rsidRPr="008B310E">
        <w:t>)</w:t>
      </w:r>
    </w:p>
    <w:p w14:paraId="36A9778E" w14:textId="77777777" w:rsidR="008B310E" w:rsidRDefault="008B310E" w:rsidP="008B310E">
      <w:r>
        <w:rPr>
          <w:rFonts w:hint="eastAsia"/>
        </w:rPr>
        <w:t>ОГЛАВЛЕНИЕ</w:t>
      </w:r>
      <w:r>
        <w:t xml:space="preserve"> </w:t>
      </w:r>
      <w:r>
        <w:rPr>
          <w:rFonts w:hint="eastAsia"/>
        </w:rPr>
        <w:t>ДИССЕРТАЦИИ</w:t>
      </w:r>
    </w:p>
    <w:p w14:paraId="1E5C53F6" w14:textId="77777777" w:rsidR="008B310E" w:rsidRDefault="008B310E" w:rsidP="008B310E">
      <w:r>
        <w:rPr>
          <w:rFonts w:hint="eastAsia"/>
        </w:rPr>
        <w:t>кандидат</w:t>
      </w:r>
      <w:r>
        <w:t xml:space="preserve"> </w:t>
      </w:r>
      <w:r>
        <w:rPr>
          <w:rFonts w:hint="eastAsia"/>
        </w:rPr>
        <w:t>наук</w:t>
      </w:r>
      <w:r>
        <w:t xml:space="preserve"> </w:t>
      </w:r>
      <w:r>
        <w:rPr>
          <w:rFonts w:hint="eastAsia"/>
        </w:rPr>
        <w:t>Мальцева</w:t>
      </w:r>
      <w:r>
        <w:t xml:space="preserve"> </w:t>
      </w:r>
      <w:r>
        <w:rPr>
          <w:rFonts w:hint="eastAsia"/>
        </w:rPr>
        <w:t>Гаяне</w:t>
      </w:r>
      <w:r>
        <w:t xml:space="preserve"> </w:t>
      </w:r>
      <w:r>
        <w:rPr>
          <w:rFonts w:hint="eastAsia"/>
        </w:rPr>
        <w:t>Юриковна</w:t>
      </w:r>
    </w:p>
    <w:p w14:paraId="570DC1E2" w14:textId="77777777" w:rsidR="008B310E" w:rsidRDefault="008B310E" w:rsidP="008B310E">
      <w:r>
        <w:rPr>
          <w:rFonts w:hint="eastAsia"/>
        </w:rPr>
        <w:t>ВВЕДЕНИЕ</w:t>
      </w:r>
    </w:p>
    <w:p w14:paraId="45D3D9D0" w14:textId="77777777" w:rsidR="008B310E" w:rsidRDefault="008B310E" w:rsidP="008B310E"/>
    <w:p w14:paraId="6B57CAD0" w14:textId="77777777" w:rsidR="008B310E" w:rsidRDefault="008B310E" w:rsidP="008B310E">
      <w:r>
        <w:rPr>
          <w:rFonts w:hint="eastAsia"/>
        </w:rPr>
        <w:t>ГЛАВА</w:t>
      </w:r>
      <w:r>
        <w:t xml:space="preserve"> I. </w:t>
      </w:r>
      <w:r>
        <w:rPr>
          <w:rFonts w:hint="eastAsia"/>
        </w:rPr>
        <w:t>ХУДОЖЕСТВЕННЫЙ</w:t>
      </w:r>
      <w:r>
        <w:t xml:space="preserve"> </w:t>
      </w:r>
      <w:r>
        <w:rPr>
          <w:rFonts w:hint="eastAsia"/>
        </w:rPr>
        <w:t>ДИСКУРС</w:t>
      </w:r>
      <w:r>
        <w:t xml:space="preserve"> </w:t>
      </w:r>
      <w:r>
        <w:rPr>
          <w:rFonts w:hint="eastAsia"/>
        </w:rPr>
        <w:t>КАК</w:t>
      </w:r>
      <w:r>
        <w:t xml:space="preserve"> </w:t>
      </w:r>
      <w:r>
        <w:rPr>
          <w:rFonts w:hint="eastAsia"/>
        </w:rPr>
        <w:t>ПРОСТРАНСТВО</w:t>
      </w:r>
      <w:r>
        <w:t xml:space="preserve"> </w:t>
      </w:r>
      <w:r>
        <w:rPr>
          <w:rFonts w:hint="eastAsia"/>
        </w:rPr>
        <w:t>РЕАЛИЗАЦИИ</w:t>
      </w:r>
      <w:r>
        <w:t xml:space="preserve"> </w:t>
      </w:r>
      <w:r>
        <w:rPr>
          <w:rFonts w:hint="eastAsia"/>
        </w:rPr>
        <w:t>ИГРОВЫХ</w:t>
      </w:r>
      <w:r>
        <w:t xml:space="preserve"> </w:t>
      </w:r>
      <w:r>
        <w:rPr>
          <w:rFonts w:hint="eastAsia"/>
        </w:rPr>
        <w:t>ПОТЕНЦИЙ</w:t>
      </w:r>
      <w:r>
        <w:t xml:space="preserve"> </w:t>
      </w:r>
      <w:r>
        <w:rPr>
          <w:rFonts w:hint="eastAsia"/>
        </w:rPr>
        <w:t>ЯЗЫКОВОЙ</w:t>
      </w:r>
      <w:r>
        <w:t xml:space="preserve"> </w:t>
      </w:r>
      <w:r>
        <w:rPr>
          <w:rFonts w:hint="eastAsia"/>
        </w:rPr>
        <w:t>ЛИЧНОСТИ</w:t>
      </w:r>
    </w:p>
    <w:p w14:paraId="220C8DFE" w14:textId="77777777" w:rsidR="008B310E" w:rsidRDefault="008B310E" w:rsidP="008B310E"/>
    <w:p w14:paraId="56B009A3" w14:textId="77777777" w:rsidR="008B310E" w:rsidRDefault="008B310E" w:rsidP="008B310E">
      <w:r>
        <w:t xml:space="preserve">1.1. </w:t>
      </w:r>
      <w:r>
        <w:rPr>
          <w:rFonts w:hint="eastAsia"/>
        </w:rPr>
        <w:t>Дискурс</w:t>
      </w:r>
      <w:r>
        <w:t xml:space="preserve"> </w:t>
      </w:r>
      <w:r>
        <w:rPr>
          <w:rFonts w:hint="eastAsia"/>
        </w:rPr>
        <w:t>как</w:t>
      </w:r>
      <w:r>
        <w:t xml:space="preserve"> </w:t>
      </w:r>
      <w:r>
        <w:rPr>
          <w:rFonts w:hint="eastAsia"/>
        </w:rPr>
        <w:t>пространство</w:t>
      </w:r>
      <w:r>
        <w:t xml:space="preserve"> </w:t>
      </w:r>
      <w:r>
        <w:rPr>
          <w:rFonts w:hint="eastAsia"/>
        </w:rPr>
        <w:t>формирования</w:t>
      </w:r>
      <w:r>
        <w:t xml:space="preserve"> </w:t>
      </w:r>
      <w:r>
        <w:rPr>
          <w:rFonts w:hint="eastAsia"/>
        </w:rPr>
        <w:t>вторичной</w:t>
      </w:r>
      <w:r>
        <w:t xml:space="preserve"> </w:t>
      </w:r>
      <w:r>
        <w:rPr>
          <w:rFonts w:hint="eastAsia"/>
        </w:rPr>
        <w:t>моделирующей</w:t>
      </w:r>
      <w:r>
        <w:t xml:space="preserve"> </w:t>
      </w:r>
      <w:r>
        <w:rPr>
          <w:rFonts w:hint="eastAsia"/>
        </w:rPr>
        <w:t>системы</w:t>
      </w:r>
      <w:r>
        <w:t xml:space="preserve"> </w:t>
      </w:r>
      <w:r>
        <w:rPr>
          <w:rFonts w:hint="eastAsia"/>
        </w:rPr>
        <w:t>языка</w:t>
      </w:r>
    </w:p>
    <w:p w14:paraId="3A6E8D2E" w14:textId="77777777" w:rsidR="008B310E" w:rsidRDefault="008B310E" w:rsidP="008B310E"/>
    <w:p w14:paraId="3E2AE4D1" w14:textId="77777777" w:rsidR="008B310E" w:rsidRDefault="008B310E" w:rsidP="008B310E">
      <w:r>
        <w:t xml:space="preserve">1.1.1. </w:t>
      </w:r>
      <w:r>
        <w:rPr>
          <w:rFonts w:hint="eastAsia"/>
        </w:rPr>
        <w:t>О</w:t>
      </w:r>
      <w:r>
        <w:t xml:space="preserve"> </w:t>
      </w:r>
      <w:r>
        <w:rPr>
          <w:rFonts w:hint="eastAsia"/>
        </w:rPr>
        <w:t>соотношении</w:t>
      </w:r>
      <w:r>
        <w:t xml:space="preserve"> </w:t>
      </w:r>
      <w:r>
        <w:rPr>
          <w:rFonts w:hint="eastAsia"/>
        </w:rPr>
        <w:t>понятий</w:t>
      </w:r>
      <w:r>
        <w:t xml:space="preserve"> </w:t>
      </w:r>
      <w:r>
        <w:rPr>
          <w:rFonts w:hint="eastAsia"/>
        </w:rPr>
        <w:t>«</w:t>
      </w:r>
      <w:r>
        <w:rPr>
          <w:rFonts w:hint="eastAsia"/>
        </w:rPr>
        <w:t>дискурс</w:t>
      </w:r>
      <w:r>
        <w:rPr>
          <w:rFonts w:hint="eastAsia"/>
        </w:rPr>
        <w:t>»</w:t>
      </w:r>
      <w:r>
        <w:t xml:space="preserve"> </w:t>
      </w:r>
      <w:r>
        <w:rPr>
          <w:rFonts w:hint="eastAsia"/>
        </w:rPr>
        <w:t>и</w:t>
      </w:r>
      <w:r>
        <w:t xml:space="preserve"> </w:t>
      </w:r>
      <w:r>
        <w:rPr>
          <w:rFonts w:hint="eastAsia"/>
        </w:rPr>
        <w:t>«</w:t>
      </w:r>
      <w:r>
        <w:rPr>
          <w:rFonts w:hint="eastAsia"/>
        </w:rPr>
        <w:t>текст</w:t>
      </w:r>
      <w:r>
        <w:rPr>
          <w:rFonts w:hint="eastAsia"/>
        </w:rPr>
        <w:t>»</w:t>
      </w:r>
    </w:p>
    <w:p w14:paraId="0E990E3B" w14:textId="77777777" w:rsidR="008B310E" w:rsidRDefault="008B310E" w:rsidP="008B310E"/>
    <w:p w14:paraId="20C39AEB" w14:textId="77777777" w:rsidR="008B310E" w:rsidRDefault="008B310E" w:rsidP="008B310E">
      <w:r>
        <w:t xml:space="preserve">1.1.2. </w:t>
      </w:r>
      <w:r>
        <w:rPr>
          <w:rFonts w:hint="eastAsia"/>
        </w:rPr>
        <w:t>Художественный</w:t>
      </w:r>
      <w:r>
        <w:t xml:space="preserve"> </w:t>
      </w:r>
      <w:r>
        <w:rPr>
          <w:rFonts w:hint="eastAsia"/>
        </w:rPr>
        <w:t>дискурс</w:t>
      </w:r>
      <w:r>
        <w:t xml:space="preserve">: </w:t>
      </w:r>
      <w:r>
        <w:rPr>
          <w:rFonts w:hint="eastAsia"/>
        </w:rPr>
        <w:t>онтологический</w:t>
      </w:r>
      <w:r>
        <w:t xml:space="preserve"> </w:t>
      </w:r>
      <w:r>
        <w:rPr>
          <w:rFonts w:hint="eastAsia"/>
        </w:rPr>
        <w:t>статус</w:t>
      </w:r>
      <w:r>
        <w:t xml:space="preserve"> </w:t>
      </w:r>
      <w:r>
        <w:rPr>
          <w:rFonts w:hint="eastAsia"/>
        </w:rPr>
        <w:t>и</w:t>
      </w:r>
      <w:r>
        <w:t xml:space="preserve"> </w:t>
      </w:r>
      <w:r>
        <w:rPr>
          <w:rFonts w:hint="eastAsia"/>
        </w:rPr>
        <w:t>лингвокреативный</w:t>
      </w:r>
      <w:r>
        <w:t xml:space="preserve"> </w:t>
      </w:r>
      <w:r>
        <w:rPr>
          <w:rFonts w:hint="eastAsia"/>
        </w:rPr>
        <w:t>потенциал</w:t>
      </w:r>
    </w:p>
    <w:p w14:paraId="0B1AE6AA" w14:textId="77777777" w:rsidR="008B310E" w:rsidRDefault="008B310E" w:rsidP="008B310E"/>
    <w:p w14:paraId="220FD190" w14:textId="77777777" w:rsidR="008B310E" w:rsidRDefault="008B310E" w:rsidP="008B310E">
      <w:r>
        <w:t xml:space="preserve">1.1.3. </w:t>
      </w:r>
      <w:r>
        <w:rPr>
          <w:rFonts w:hint="eastAsia"/>
        </w:rPr>
        <w:t>Диалогичност</w:t>
      </w:r>
      <w:r>
        <w:t xml:space="preserve"> </w:t>
      </w:r>
      <w:r>
        <w:rPr>
          <w:rFonts w:hint="eastAsia"/>
        </w:rPr>
        <w:t>ь</w:t>
      </w:r>
      <w:r>
        <w:t xml:space="preserve"> </w:t>
      </w:r>
      <w:r>
        <w:rPr>
          <w:rFonts w:hint="eastAsia"/>
        </w:rPr>
        <w:t>дискурса</w:t>
      </w:r>
      <w:r>
        <w:t xml:space="preserve"> </w:t>
      </w:r>
      <w:r>
        <w:rPr>
          <w:rFonts w:hint="eastAsia"/>
        </w:rPr>
        <w:t>как</w:t>
      </w:r>
      <w:r>
        <w:t xml:space="preserve"> </w:t>
      </w:r>
      <w:r>
        <w:rPr>
          <w:rFonts w:hint="eastAsia"/>
        </w:rPr>
        <w:t>главное</w:t>
      </w:r>
      <w:r>
        <w:t xml:space="preserve"> </w:t>
      </w:r>
      <w:r>
        <w:rPr>
          <w:rFonts w:hint="eastAsia"/>
        </w:rPr>
        <w:t>условие</w:t>
      </w:r>
      <w:r>
        <w:t xml:space="preserve"> </w:t>
      </w:r>
      <w:r>
        <w:rPr>
          <w:rFonts w:hint="eastAsia"/>
        </w:rPr>
        <w:t>реализации</w:t>
      </w:r>
      <w:r>
        <w:t xml:space="preserve"> </w:t>
      </w:r>
      <w:r>
        <w:rPr>
          <w:rFonts w:hint="eastAsia"/>
        </w:rPr>
        <w:t>игрового</w:t>
      </w:r>
      <w:r>
        <w:t xml:space="preserve"> </w:t>
      </w:r>
      <w:r>
        <w:rPr>
          <w:rFonts w:hint="eastAsia"/>
        </w:rPr>
        <w:t>потенциала</w:t>
      </w:r>
      <w:r>
        <w:t xml:space="preserve"> </w:t>
      </w:r>
      <w:r>
        <w:rPr>
          <w:rFonts w:hint="eastAsia"/>
        </w:rPr>
        <w:t>текста</w:t>
      </w:r>
    </w:p>
    <w:p w14:paraId="53E757EE" w14:textId="77777777" w:rsidR="008B310E" w:rsidRDefault="008B310E" w:rsidP="008B310E"/>
    <w:p w14:paraId="6D251E66" w14:textId="77777777" w:rsidR="008B310E" w:rsidRDefault="008B310E" w:rsidP="008B310E">
      <w:r>
        <w:t xml:space="preserve">1.2. </w:t>
      </w:r>
      <w:r>
        <w:rPr>
          <w:rFonts w:hint="eastAsia"/>
        </w:rPr>
        <w:t>Культура</w:t>
      </w:r>
      <w:r>
        <w:t xml:space="preserve">, </w:t>
      </w:r>
      <w:r>
        <w:rPr>
          <w:rFonts w:hint="eastAsia"/>
        </w:rPr>
        <w:t>игра</w:t>
      </w:r>
      <w:r>
        <w:t xml:space="preserve">, </w:t>
      </w:r>
      <w:r>
        <w:rPr>
          <w:rFonts w:hint="eastAsia"/>
        </w:rPr>
        <w:t>язык</w:t>
      </w:r>
      <w:r>
        <w:t xml:space="preserve">: </w:t>
      </w:r>
      <w:r>
        <w:rPr>
          <w:rFonts w:hint="eastAsia"/>
        </w:rPr>
        <w:t>людическая</w:t>
      </w:r>
      <w:r>
        <w:t xml:space="preserve"> </w:t>
      </w:r>
      <w:r>
        <w:rPr>
          <w:rFonts w:hint="eastAsia"/>
        </w:rPr>
        <w:t>функция</w:t>
      </w:r>
      <w:r>
        <w:t xml:space="preserve"> </w:t>
      </w:r>
      <w:r>
        <w:rPr>
          <w:rFonts w:hint="eastAsia"/>
        </w:rPr>
        <w:t>языка</w:t>
      </w:r>
      <w:r>
        <w:t xml:space="preserve"> </w:t>
      </w:r>
      <w:r>
        <w:rPr>
          <w:rFonts w:hint="eastAsia"/>
        </w:rPr>
        <w:t>в</w:t>
      </w:r>
      <w:r>
        <w:t xml:space="preserve"> </w:t>
      </w:r>
      <w:r>
        <w:rPr>
          <w:rFonts w:hint="eastAsia"/>
        </w:rPr>
        <w:t>лингвокультурном</w:t>
      </w:r>
      <w:r>
        <w:t xml:space="preserve"> </w:t>
      </w:r>
      <w:r>
        <w:rPr>
          <w:rFonts w:hint="eastAsia"/>
        </w:rPr>
        <w:t>аспекте</w:t>
      </w:r>
    </w:p>
    <w:p w14:paraId="440C2032" w14:textId="77777777" w:rsidR="008B310E" w:rsidRDefault="008B310E" w:rsidP="008B310E"/>
    <w:p w14:paraId="203C02CC" w14:textId="77777777" w:rsidR="008B310E" w:rsidRDefault="008B310E" w:rsidP="008B310E">
      <w:r>
        <w:t xml:space="preserve">1.2.1. </w:t>
      </w:r>
      <w:r>
        <w:rPr>
          <w:rFonts w:hint="eastAsia"/>
        </w:rPr>
        <w:t>Игра</w:t>
      </w:r>
      <w:r>
        <w:t xml:space="preserve"> </w:t>
      </w:r>
      <w:r>
        <w:rPr>
          <w:rFonts w:hint="eastAsia"/>
        </w:rPr>
        <w:t>и</w:t>
      </w:r>
      <w:r>
        <w:t xml:space="preserve"> </w:t>
      </w:r>
      <w:r>
        <w:rPr>
          <w:rFonts w:hint="eastAsia"/>
        </w:rPr>
        <w:t>культура</w:t>
      </w:r>
      <w:r>
        <w:t xml:space="preserve">. </w:t>
      </w:r>
      <w:r>
        <w:rPr>
          <w:rFonts w:hint="eastAsia"/>
        </w:rPr>
        <w:t>Общефилософское</w:t>
      </w:r>
      <w:r>
        <w:t xml:space="preserve"> </w:t>
      </w:r>
      <w:r>
        <w:rPr>
          <w:rFonts w:hint="eastAsia"/>
        </w:rPr>
        <w:t>понимание</w:t>
      </w:r>
      <w:r>
        <w:t xml:space="preserve"> </w:t>
      </w:r>
      <w:r>
        <w:rPr>
          <w:rFonts w:hint="eastAsia"/>
        </w:rPr>
        <w:t>игры</w:t>
      </w:r>
      <w:r>
        <w:t xml:space="preserve">. </w:t>
      </w:r>
      <w:r>
        <w:rPr>
          <w:rFonts w:hint="eastAsia"/>
        </w:rPr>
        <w:t>Концепция</w:t>
      </w:r>
      <w:r>
        <w:t xml:space="preserve"> </w:t>
      </w:r>
      <w:r>
        <w:rPr>
          <w:rFonts w:hint="eastAsia"/>
        </w:rPr>
        <w:t>игры</w:t>
      </w:r>
      <w:r>
        <w:t xml:space="preserve"> </w:t>
      </w:r>
      <w:r>
        <w:rPr>
          <w:rFonts w:hint="eastAsia"/>
        </w:rPr>
        <w:t>Й</w:t>
      </w:r>
      <w:r>
        <w:t xml:space="preserve">. </w:t>
      </w:r>
      <w:r>
        <w:rPr>
          <w:rFonts w:hint="eastAsia"/>
        </w:rPr>
        <w:t>Хейзинги</w:t>
      </w:r>
      <w:r>
        <w:t xml:space="preserve"> </w:t>
      </w:r>
      <w:r>
        <w:rPr>
          <w:rFonts w:hint="eastAsia"/>
        </w:rPr>
        <w:t>и</w:t>
      </w:r>
      <w:r>
        <w:t xml:space="preserve"> </w:t>
      </w:r>
      <w:r>
        <w:rPr>
          <w:rFonts w:hint="eastAsia"/>
        </w:rPr>
        <w:t>Л</w:t>
      </w:r>
      <w:r>
        <w:t xml:space="preserve">. </w:t>
      </w:r>
      <w:r>
        <w:rPr>
          <w:rFonts w:hint="eastAsia"/>
        </w:rPr>
        <w:t>Витгенштейна</w:t>
      </w:r>
    </w:p>
    <w:p w14:paraId="3943FD6A" w14:textId="77777777" w:rsidR="008B310E" w:rsidRDefault="008B310E" w:rsidP="008B310E"/>
    <w:p w14:paraId="005D92EB" w14:textId="77777777" w:rsidR="008B310E" w:rsidRDefault="008B310E" w:rsidP="008B310E">
      <w:r>
        <w:t xml:space="preserve">1.2.2. </w:t>
      </w:r>
      <w:r>
        <w:rPr>
          <w:rFonts w:hint="eastAsia"/>
        </w:rPr>
        <w:t>Коллективное</w:t>
      </w:r>
      <w:r>
        <w:t xml:space="preserve"> </w:t>
      </w:r>
      <w:r>
        <w:rPr>
          <w:rFonts w:hint="eastAsia"/>
        </w:rPr>
        <w:t>и</w:t>
      </w:r>
      <w:r>
        <w:t xml:space="preserve"> </w:t>
      </w:r>
      <w:r>
        <w:rPr>
          <w:rFonts w:hint="eastAsia"/>
        </w:rPr>
        <w:t>индивидуальное</w:t>
      </w:r>
      <w:r>
        <w:t xml:space="preserve"> </w:t>
      </w:r>
      <w:r>
        <w:rPr>
          <w:rFonts w:hint="eastAsia"/>
        </w:rPr>
        <w:t>как</w:t>
      </w:r>
      <w:r>
        <w:t xml:space="preserve"> </w:t>
      </w:r>
      <w:r>
        <w:rPr>
          <w:rFonts w:hint="eastAsia"/>
        </w:rPr>
        <w:t>облигаторные</w:t>
      </w:r>
      <w:r>
        <w:t xml:space="preserve"> </w:t>
      </w:r>
      <w:r>
        <w:rPr>
          <w:rFonts w:hint="eastAsia"/>
        </w:rPr>
        <w:t>элементы</w:t>
      </w:r>
      <w:r>
        <w:t xml:space="preserve"> </w:t>
      </w:r>
      <w:r>
        <w:rPr>
          <w:rFonts w:hint="eastAsia"/>
        </w:rPr>
        <w:t>индивидуально</w:t>
      </w:r>
      <w:r>
        <w:t>-</w:t>
      </w:r>
      <w:r>
        <w:rPr>
          <w:rFonts w:hint="eastAsia"/>
        </w:rPr>
        <w:t>авторской</w:t>
      </w:r>
      <w:r>
        <w:t xml:space="preserve"> </w:t>
      </w:r>
      <w:r>
        <w:rPr>
          <w:rFonts w:hint="eastAsia"/>
        </w:rPr>
        <w:t>картины</w:t>
      </w:r>
      <w:r>
        <w:t xml:space="preserve"> </w:t>
      </w:r>
      <w:r>
        <w:rPr>
          <w:rFonts w:hint="eastAsia"/>
        </w:rPr>
        <w:t>мира</w:t>
      </w:r>
    </w:p>
    <w:p w14:paraId="20D9F8D2" w14:textId="77777777" w:rsidR="008B310E" w:rsidRDefault="008B310E" w:rsidP="008B310E"/>
    <w:p w14:paraId="652B53A6" w14:textId="77777777" w:rsidR="008B310E" w:rsidRDefault="008B310E" w:rsidP="008B310E">
      <w:r>
        <w:t xml:space="preserve">1.3. </w:t>
      </w:r>
      <w:r>
        <w:rPr>
          <w:rFonts w:hint="eastAsia"/>
        </w:rPr>
        <w:t>Сознание</w:t>
      </w:r>
      <w:r>
        <w:t xml:space="preserve">, </w:t>
      </w:r>
      <w:r>
        <w:rPr>
          <w:rFonts w:hint="eastAsia"/>
        </w:rPr>
        <w:t>язык</w:t>
      </w:r>
      <w:r>
        <w:t xml:space="preserve">, </w:t>
      </w:r>
      <w:r>
        <w:rPr>
          <w:rFonts w:hint="eastAsia"/>
        </w:rPr>
        <w:t>игра</w:t>
      </w:r>
      <w:r>
        <w:t xml:space="preserve">: </w:t>
      </w:r>
      <w:r>
        <w:rPr>
          <w:rFonts w:hint="eastAsia"/>
        </w:rPr>
        <w:t>людическая</w:t>
      </w:r>
      <w:r>
        <w:t xml:space="preserve"> </w:t>
      </w:r>
      <w:r>
        <w:rPr>
          <w:rFonts w:hint="eastAsia"/>
        </w:rPr>
        <w:t>функция</w:t>
      </w:r>
      <w:r>
        <w:t xml:space="preserve"> </w:t>
      </w:r>
      <w:r>
        <w:rPr>
          <w:rFonts w:hint="eastAsia"/>
        </w:rPr>
        <w:t>языка</w:t>
      </w:r>
      <w:r>
        <w:t xml:space="preserve"> </w:t>
      </w:r>
      <w:r>
        <w:rPr>
          <w:rFonts w:hint="eastAsia"/>
        </w:rPr>
        <w:t>в</w:t>
      </w:r>
      <w:r>
        <w:t xml:space="preserve"> </w:t>
      </w:r>
      <w:r>
        <w:rPr>
          <w:rFonts w:hint="eastAsia"/>
        </w:rPr>
        <w:t>когнитивно</w:t>
      </w:r>
      <w:r>
        <w:t>-</w:t>
      </w:r>
      <w:r>
        <w:rPr>
          <w:rFonts w:hint="eastAsia"/>
        </w:rPr>
        <w:t>дискурсивном</w:t>
      </w:r>
      <w:r>
        <w:t xml:space="preserve"> </w:t>
      </w:r>
      <w:r>
        <w:rPr>
          <w:rFonts w:hint="eastAsia"/>
        </w:rPr>
        <w:t>аспекте</w:t>
      </w:r>
    </w:p>
    <w:p w14:paraId="4A34FAD8" w14:textId="77777777" w:rsidR="008B310E" w:rsidRDefault="008B310E" w:rsidP="008B310E"/>
    <w:p w14:paraId="6D880DC1" w14:textId="77777777" w:rsidR="008B310E" w:rsidRDefault="008B310E" w:rsidP="008B310E">
      <w:r>
        <w:t xml:space="preserve">1.3.1. </w:t>
      </w:r>
      <w:r>
        <w:rPr>
          <w:rFonts w:hint="eastAsia"/>
        </w:rPr>
        <w:t>Речетворчество</w:t>
      </w:r>
      <w:r>
        <w:t xml:space="preserve"> </w:t>
      </w:r>
      <w:r>
        <w:rPr>
          <w:rFonts w:hint="eastAsia"/>
        </w:rPr>
        <w:t>в</w:t>
      </w:r>
      <w:r>
        <w:t xml:space="preserve"> </w:t>
      </w:r>
      <w:r>
        <w:rPr>
          <w:rFonts w:hint="eastAsia"/>
        </w:rPr>
        <w:t>деятельностной</w:t>
      </w:r>
      <w:r>
        <w:t xml:space="preserve"> </w:t>
      </w:r>
      <w:r>
        <w:rPr>
          <w:rFonts w:hint="eastAsia"/>
        </w:rPr>
        <w:t>концепции</w:t>
      </w:r>
      <w:r>
        <w:t xml:space="preserve"> </w:t>
      </w:r>
      <w:r>
        <w:rPr>
          <w:rFonts w:hint="eastAsia"/>
        </w:rPr>
        <w:t>ф</w:t>
      </w:r>
      <w:r>
        <w:rPr>
          <w:rFonts w:hint="eastAsia"/>
        </w:rPr>
        <w:lastRenderedPageBreak/>
        <w:t>илософии</w:t>
      </w:r>
      <w:r>
        <w:t xml:space="preserve"> </w:t>
      </w:r>
      <w:r>
        <w:rPr>
          <w:rFonts w:hint="eastAsia"/>
        </w:rPr>
        <w:t>языка</w:t>
      </w:r>
    </w:p>
    <w:p w14:paraId="1784846D" w14:textId="77777777" w:rsidR="008B310E" w:rsidRDefault="008B310E" w:rsidP="008B310E"/>
    <w:p w14:paraId="51D8FEDF" w14:textId="77777777" w:rsidR="008B310E" w:rsidRDefault="008B310E" w:rsidP="008B310E">
      <w:r>
        <w:t xml:space="preserve">1.3.2. </w:t>
      </w:r>
      <w:r>
        <w:rPr>
          <w:rFonts w:hint="eastAsia"/>
        </w:rPr>
        <w:t>Языковая</w:t>
      </w:r>
      <w:r>
        <w:t xml:space="preserve"> </w:t>
      </w:r>
      <w:r>
        <w:rPr>
          <w:rFonts w:hint="eastAsia"/>
        </w:rPr>
        <w:t>игра</w:t>
      </w:r>
      <w:r>
        <w:t xml:space="preserve"> </w:t>
      </w:r>
      <w:r>
        <w:rPr>
          <w:rFonts w:hint="eastAsia"/>
        </w:rPr>
        <w:t>как</w:t>
      </w:r>
      <w:r>
        <w:t xml:space="preserve"> </w:t>
      </w:r>
      <w:r>
        <w:rPr>
          <w:rFonts w:hint="eastAsia"/>
        </w:rPr>
        <w:t>элемент</w:t>
      </w:r>
      <w:r>
        <w:t xml:space="preserve"> </w:t>
      </w:r>
      <w:r>
        <w:rPr>
          <w:rFonts w:hint="eastAsia"/>
        </w:rPr>
        <w:t>лингвокреативного</w:t>
      </w:r>
      <w:r>
        <w:t xml:space="preserve"> </w:t>
      </w:r>
      <w:r>
        <w:rPr>
          <w:rFonts w:hint="eastAsia"/>
        </w:rPr>
        <w:t>потенциала</w:t>
      </w:r>
      <w:r>
        <w:t xml:space="preserve"> </w:t>
      </w:r>
      <w:r>
        <w:rPr>
          <w:rFonts w:hint="eastAsia"/>
        </w:rPr>
        <w:t>языковой</w:t>
      </w:r>
      <w:r>
        <w:t xml:space="preserve"> </w:t>
      </w:r>
      <w:r>
        <w:rPr>
          <w:rFonts w:hint="eastAsia"/>
        </w:rPr>
        <w:t>личности</w:t>
      </w:r>
    </w:p>
    <w:p w14:paraId="0CB69079" w14:textId="77777777" w:rsidR="008B310E" w:rsidRDefault="008B310E" w:rsidP="008B310E"/>
    <w:p w14:paraId="52D1352B" w14:textId="77777777" w:rsidR="008B310E" w:rsidRDefault="008B310E" w:rsidP="008B310E">
      <w:r>
        <w:t xml:space="preserve">1.3.3. </w:t>
      </w:r>
      <w:r>
        <w:rPr>
          <w:rFonts w:hint="eastAsia"/>
        </w:rPr>
        <w:t>Идиостиль</w:t>
      </w:r>
      <w:r>
        <w:t xml:space="preserve"> </w:t>
      </w:r>
      <w:r>
        <w:rPr>
          <w:rFonts w:hint="eastAsia"/>
        </w:rPr>
        <w:t>В</w:t>
      </w:r>
      <w:r>
        <w:t>.</w:t>
      </w:r>
      <w:r>
        <w:rPr>
          <w:rFonts w:hint="eastAsia"/>
        </w:rPr>
        <w:t>В</w:t>
      </w:r>
      <w:r>
        <w:t xml:space="preserve">. </w:t>
      </w:r>
      <w:r>
        <w:rPr>
          <w:rFonts w:hint="eastAsia"/>
        </w:rPr>
        <w:t>Набокова</w:t>
      </w:r>
      <w:r>
        <w:t xml:space="preserve"> </w:t>
      </w:r>
      <w:r>
        <w:rPr>
          <w:rFonts w:hint="eastAsia"/>
        </w:rPr>
        <w:t>как</w:t>
      </w:r>
      <w:r>
        <w:t xml:space="preserve"> </w:t>
      </w:r>
      <w:r>
        <w:rPr>
          <w:rFonts w:hint="eastAsia"/>
        </w:rPr>
        <w:t>отражение</w:t>
      </w:r>
      <w:r>
        <w:t xml:space="preserve"> </w:t>
      </w:r>
      <w:r>
        <w:rPr>
          <w:rFonts w:hint="eastAsia"/>
        </w:rPr>
        <w:t>лингвокреативных</w:t>
      </w:r>
      <w:r>
        <w:t xml:space="preserve"> </w:t>
      </w:r>
      <w:r>
        <w:rPr>
          <w:rFonts w:hint="eastAsia"/>
        </w:rPr>
        <w:t>потенций</w:t>
      </w:r>
      <w:r>
        <w:t xml:space="preserve"> </w:t>
      </w:r>
      <w:r>
        <w:rPr>
          <w:rFonts w:hint="eastAsia"/>
        </w:rPr>
        <w:t>творца</w:t>
      </w:r>
      <w:r>
        <w:t xml:space="preserve"> (</w:t>
      </w:r>
      <w:r>
        <w:rPr>
          <w:rFonts w:hint="eastAsia"/>
        </w:rPr>
        <w:t>игровой</w:t>
      </w:r>
      <w:r>
        <w:t xml:space="preserve"> </w:t>
      </w:r>
      <w:r>
        <w:rPr>
          <w:rFonts w:hint="eastAsia"/>
        </w:rPr>
        <w:t>подход</w:t>
      </w:r>
      <w:r>
        <w:t>)</w:t>
      </w:r>
    </w:p>
    <w:p w14:paraId="3EF189D7" w14:textId="77777777" w:rsidR="008B310E" w:rsidRDefault="008B310E" w:rsidP="008B310E"/>
    <w:p w14:paraId="5341C111" w14:textId="77777777" w:rsidR="008B310E" w:rsidRDefault="008B310E" w:rsidP="008B310E">
      <w:r>
        <w:t xml:space="preserve">1.3.4. </w:t>
      </w:r>
      <w:r>
        <w:rPr>
          <w:rFonts w:hint="eastAsia"/>
        </w:rPr>
        <w:t>Идиостиль</w:t>
      </w:r>
      <w:r>
        <w:t xml:space="preserve"> </w:t>
      </w:r>
      <w:r>
        <w:rPr>
          <w:rFonts w:hint="eastAsia"/>
        </w:rPr>
        <w:t>В</w:t>
      </w:r>
      <w:r>
        <w:t>.</w:t>
      </w:r>
      <w:r>
        <w:rPr>
          <w:rFonts w:hint="eastAsia"/>
        </w:rPr>
        <w:t>В</w:t>
      </w:r>
      <w:r>
        <w:t xml:space="preserve">. </w:t>
      </w:r>
      <w:r>
        <w:rPr>
          <w:rFonts w:hint="eastAsia"/>
        </w:rPr>
        <w:t>Набокова</w:t>
      </w:r>
      <w:r>
        <w:t xml:space="preserve"> </w:t>
      </w:r>
      <w:r>
        <w:rPr>
          <w:rFonts w:hint="eastAsia"/>
        </w:rPr>
        <w:t>в</w:t>
      </w:r>
      <w:r>
        <w:t xml:space="preserve"> </w:t>
      </w:r>
      <w:r>
        <w:rPr>
          <w:rFonts w:hint="eastAsia"/>
        </w:rPr>
        <w:t>рамках</w:t>
      </w:r>
      <w:r>
        <w:t xml:space="preserve"> </w:t>
      </w:r>
      <w:r>
        <w:rPr>
          <w:rFonts w:hint="eastAsia"/>
        </w:rPr>
        <w:t>теории</w:t>
      </w:r>
      <w:r>
        <w:t xml:space="preserve"> </w:t>
      </w:r>
      <w:r>
        <w:rPr>
          <w:rFonts w:hint="eastAsia"/>
        </w:rPr>
        <w:t>игровой</w:t>
      </w:r>
      <w:r>
        <w:t xml:space="preserve"> </w:t>
      </w:r>
      <w:r>
        <w:rPr>
          <w:rFonts w:hint="eastAsia"/>
        </w:rPr>
        <w:t>поэтики</w:t>
      </w:r>
    </w:p>
    <w:p w14:paraId="1C98795A" w14:textId="77777777" w:rsidR="008B310E" w:rsidRDefault="008B310E" w:rsidP="008B310E"/>
    <w:p w14:paraId="207432CF" w14:textId="77777777" w:rsidR="008B310E" w:rsidRDefault="008B310E" w:rsidP="008B310E">
      <w:r>
        <w:t xml:space="preserve">1.4. </w:t>
      </w:r>
      <w:r>
        <w:rPr>
          <w:rFonts w:hint="eastAsia"/>
        </w:rPr>
        <w:t>Концепт</w:t>
      </w:r>
      <w:r>
        <w:t xml:space="preserve"> </w:t>
      </w:r>
      <w:r>
        <w:rPr>
          <w:rFonts w:hint="eastAsia"/>
        </w:rPr>
        <w:t>как</w:t>
      </w:r>
      <w:r>
        <w:t xml:space="preserve"> </w:t>
      </w:r>
      <w:r>
        <w:rPr>
          <w:rFonts w:hint="eastAsia"/>
        </w:rPr>
        <w:t>интегративная</w:t>
      </w:r>
      <w:r>
        <w:t xml:space="preserve"> </w:t>
      </w:r>
      <w:r>
        <w:rPr>
          <w:rFonts w:hint="eastAsia"/>
        </w:rPr>
        <w:t>единица</w:t>
      </w:r>
      <w:r>
        <w:t xml:space="preserve"> </w:t>
      </w:r>
      <w:r>
        <w:rPr>
          <w:rFonts w:hint="eastAsia"/>
        </w:rPr>
        <w:t>хранения</w:t>
      </w:r>
      <w:r>
        <w:t xml:space="preserve"> </w:t>
      </w:r>
      <w:r>
        <w:rPr>
          <w:rFonts w:hint="eastAsia"/>
        </w:rPr>
        <w:t>знания</w:t>
      </w:r>
      <w:r>
        <w:t xml:space="preserve">: </w:t>
      </w:r>
      <w:r>
        <w:rPr>
          <w:rFonts w:hint="eastAsia"/>
        </w:rPr>
        <w:t>людическая</w:t>
      </w:r>
      <w:r>
        <w:t xml:space="preserve"> </w:t>
      </w:r>
      <w:r>
        <w:rPr>
          <w:rFonts w:hint="eastAsia"/>
        </w:rPr>
        <w:t>функция</w:t>
      </w:r>
      <w:r>
        <w:t xml:space="preserve"> </w:t>
      </w:r>
      <w:r>
        <w:rPr>
          <w:rFonts w:hint="eastAsia"/>
        </w:rPr>
        <w:t>художественного</w:t>
      </w:r>
      <w:r>
        <w:t xml:space="preserve"> </w:t>
      </w:r>
      <w:r>
        <w:rPr>
          <w:rFonts w:hint="eastAsia"/>
        </w:rPr>
        <w:t>концепта</w:t>
      </w:r>
    </w:p>
    <w:p w14:paraId="24CE031F" w14:textId="77777777" w:rsidR="008B310E" w:rsidRDefault="008B310E" w:rsidP="008B310E"/>
    <w:p w14:paraId="0E5A8086" w14:textId="77777777" w:rsidR="008B310E" w:rsidRDefault="008B310E" w:rsidP="008B310E">
      <w:r>
        <w:t xml:space="preserve">1.4.1. </w:t>
      </w:r>
      <w:r>
        <w:rPr>
          <w:rFonts w:hint="eastAsia"/>
        </w:rPr>
        <w:t>Художественный</w:t>
      </w:r>
      <w:r>
        <w:t xml:space="preserve"> </w:t>
      </w:r>
      <w:r>
        <w:rPr>
          <w:rFonts w:hint="eastAsia"/>
        </w:rPr>
        <w:t>концепт</w:t>
      </w:r>
      <w:r>
        <w:t xml:space="preserve">: </w:t>
      </w:r>
      <w:r>
        <w:rPr>
          <w:rFonts w:hint="eastAsia"/>
        </w:rPr>
        <w:t>когнитивно</w:t>
      </w:r>
      <w:r>
        <w:t>-</w:t>
      </w:r>
      <w:r>
        <w:rPr>
          <w:rFonts w:hint="eastAsia"/>
        </w:rPr>
        <w:t>культурный</w:t>
      </w:r>
      <w:r>
        <w:t xml:space="preserve"> </w:t>
      </w:r>
      <w:r>
        <w:rPr>
          <w:rFonts w:hint="eastAsia"/>
        </w:rPr>
        <w:t>подход</w:t>
      </w:r>
      <w:r>
        <w:t xml:space="preserve"> </w:t>
      </w:r>
      <w:r>
        <w:rPr>
          <w:rFonts w:hint="eastAsia"/>
        </w:rPr>
        <w:t>к</w:t>
      </w:r>
      <w:r>
        <w:t xml:space="preserve"> </w:t>
      </w:r>
      <w:r>
        <w:rPr>
          <w:rFonts w:hint="eastAsia"/>
        </w:rPr>
        <w:t>главной</w:t>
      </w:r>
      <w:r>
        <w:t xml:space="preserve"> </w:t>
      </w:r>
      <w:r>
        <w:rPr>
          <w:rFonts w:hint="eastAsia"/>
        </w:rPr>
        <w:t>единице</w:t>
      </w:r>
      <w:r>
        <w:t xml:space="preserve"> </w:t>
      </w:r>
      <w:r>
        <w:rPr>
          <w:rFonts w:hint="eastAsia"/>
        </w:rPr>
        <w:t>семантического</w:t>
      </w:r>
      <w:r>
        <w:t xml:space="preserve"> </w:t>
      </w:r>
      <w:r>
        <w:rPr>
          <w:rFonts w:hint="eastAsia"/>
        </w:rPr>
        <w:t>пространства</w:t>
      </w:r>
      <w:r>
        <w:t xml:space="preserve"> </w:t>
      </w:r>
      <w:r>
        <w:rPr>
          <w:rFonts w:hint="eastAsia"/>
        </w:rPr>
        <w:t>текста</w:t>
      </w:r>
    </w:p>
    <w:p w14:paraId="41015A5D" w14:textId="77777777" w:rsidR="008B310E" w:rsidRDefault="008B310E" w:rsidP="008B310E"/>
    <w:p w14:paraId="6BF478C6" w14:textId="77777777" w:rsidR="008B310E" w:rsidRDefault="008B310E" w:rsidP="008B310E">
      <w:r>
        <w:t xml:space="preserve">1.4.2. </w:t>
      </w:r>
      <w:r>
        <w:rPr>
          <w:rFonts w:hint="eastAsia"/>
        </w:rPr>
        <w:t>Игровой</w:t>
      </w:r>
      <w:r>
        <w:t xml:space="preserve"> </w:t>
      </w:r>
      <w:r>
        <w:rPr>
          <w:rFonts w:hint="eastAsia"/>
        </w:rPr>
        <w:t>потенциал</w:t>
      </w:r>
      <w:r>
        <w:t xml:space="preserve"> </w:t>
      </w:r>
      <w:r>
        <w:rPr>
          <w:rFonts w:hint="eastAsia"/>
        </w:rPr>
        <w:t>художественного</w:t>
      </w:r>
      <w:r>
        <w:t xml:space="preserve"> </w:t>
      </w:r>
      <w:r>
        <w:rPr>
          <w:rFonts w:hint="eastAsia"/>
        </w:rPr>
        <w:t>концепта</w:t>
      </w:r>
    </w:p>
    <w:p w14:paraId="1CCA3FB7" w14:textId="77777777" w:rsidR="008B310E" w:rsidRDefault="008B310E" w:rsidP="008B310E"/>
    <w:p w14:paraId="15FB05A8" w14:textId="77777777" w:rsidR="008B310E" w:rsidRDefault="008B310E" w:rsidP="008B310E">
      <w:r>
        <w:t xml:space="preserve">1.4.3. </w:t>
      </w:r>
      <w:r>
        <w:rPr>
          <w:rFonts w:hint="eastAsia"/>
        </w:rPr>
        <w:t>Метафора</w:t>
      </w:r>
      <w:r>
        <w:t xml:space="preserve"> </w:t>
      </w:r>
      <w:r>
        <w:rPr>
          <w:rFonts w:hint="eastAsia"/>
        </w:rPr>
        <w:t>в</w:t>
      </w:r>
      <w:r>
        <w:t xml:space="preserve"> </w:t>
      </w:r>
      <w:r>
        <w:rPr>
          <w:rFonts w:hint="eastAsia"/>
        </w:rPr>
        <w:t>структуре</w:t>
      </w:r>
      <w:r>
        <w:t xml:space="preserve"> </w:t>
      </w:r>
      <w:r>
        <w:rPr>
          <w:rFonts w:hint="eastAsia"/>
        </w:rPr>
        <w:t>концепта</w:t>
      </w:r>
    </w:p>
    <w:p w14:paraId="5A14BE05" w14:textId="77777777" w:rsidR="008B310E" w:rsidRDefault="008B310E" w:rsidP="008B310E"/>
    <w:p w14:paraId="68CAA44C" w14:textId="77777777" w:rsidR="008B310E" w:rsidRDefault="008B310E" w:rsidP="008B310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w:t>
      </w:r>
    </w:p>
    <w:p w14:paraId="410DF9AF" w14:textId="77777777" w:rsidR="008B310E" w:rsidRDefault="008B310E" w:rsidP="008B310E"/>
    <w:p w14:paraId="50309500" w14:textId="77777777" w:rsidR="008B310E" w:rsidRDefault="008B310E" w:rsidP="008B310E">
      <w:r>
        <w:rPr>
          <w:rFonts w:hint="eastAsia"/>
        </w:rPr>
        <w:t>ГЛАВА</w:t>
      </w:r>
      <w:r>
        <w:t xml:space="preserve"> II. </w:t>
      </w:r>
      <w:r>
        <w:rPr>
          <w:rFonts w:hint="eastAsia"/>
        </w:rPr>
        <w:t>МАКРОКОНЦЕПТ</w:t>
      </w:r>
      <w:r>
        <w:t xml:space="preserve"> </w:t>
      </w:r>
      <w:r>
        <w:rPr>
          <w:rFonts w:hint="eastAsia"/>
        </w:rPr>
        <w:t>«</w:t>
      </w:r>
      <w:r>
        <w:rPr>
          <w:rFonts w:hint="eastAsia"/>
        </w:rPr>
        <w:t>ЖИЗНЬ</w:t>
      </w:r>
      <w:r>
        <w:rPr>
          <w:rFonts w:hint="eastAsia"/>
        </w:rPr>
        <w:t>»</w:t>
      </w:r>
      <w:r>
        <w:t xml:space="preserve"> </w:t>
      </w:r>
      <w:r>
        <w:rPr>
          <w:rFonts w:hint="eastAsia"/>
        </w:rPr>
        <w:t>В</w:t>
      </w:r>
      <w:r>
        <w:t xml:space="preserve"> </w:t>
      </w:r>
      <w:r>
        <w:rPr>
          <w:rFonts w:hint="eastAsia"/>
        </w:rPr>
        <w:t>ИГРОВОЙ</w:t>
      </w:r>
      <w:r>
        <w:t xml:space="preserve"> </w:t>
      </w:r>
      <w:r>
        <w:rPr>
          <w:rFonts w:hint="eastAsia"/>
        </w:rPr>
        <w:t>ПОЭТИКЕ</w:t>
      </w:r>
      <w:r>
        <w:t xml:space="preserve"> </w:t>
      </w:r>
      <w:r>
        <w:rPr>
          <w:rFonts w:hint="eastAsia"/>
        </w:rPr>
        <w:t>В</w:t>
      </w:r>
      <w:r>
        <w:t xml:space="preserve">. </w:t>
      </w:r>
      <w:r>
        <w:rPr>
          <w:rFonts w:hint="eastAsia"/>
        </w:rPr>
        <w:t>В</w:t>
      </w:r>
      <w:r>
        <w:t xml:space="preserve">. </w:t>
      </w:r>
      <w:r>
        <w:rPr>
          <w:rFonts w:hint="eastAsia"/>
        </w:rPr>
        <w:t>НАБОКОВА</w:t>
      </w:r>
    </w:p>
    <w:p w14:paraId="72D10673" w14:textId="77777777" w:rsidR="008B310E" w:rsidRDefault="008B310E" w:rsidP="008B310E"/>
    <w:p w14:paraId="57F167BB" w14:textId="77777777" w:rsidR="008B310E" w:rsidRDefault="008B310E" w:rsidP="008B310E">
      <w:r>
        <w:t xml:space="preserve">2.1. </w:t>
      </w:r>
      <w:r>
        <w:rPr>
          <w:rFonts w:hint="eastAsia"/>
        </w:rPr>
        <w:t>Методика</w:t>
      </w:r>
      <w:r>
        <w:t xml:space="preserve"> </w:t>
      </w:r>
      <w:r>
        <w:rPr>
          <w:rFonts w:hint="eastAsia"/>
        </w:rPr>
        <w:t>анализа</w:t>
      </w:r>
      <w:r>
        <w:t xml:space="preserve"> </w:t>
      </w:r>
      <w:r>
        <w:rPr>
          <w:rFonts w:hint="eastAsia"/>
        </w:rPr>
        <w:t>макроконцепта</w:t>
      </w:r>
      <w:r>
        <w:t xml:space="preserve"> </w:t>
      </w:r>
      <w:r>
        <w:rPr>
          <w:rFonts w:hint="eastAsia"/>
        </w:rPr>
        <w:t>«</w:t>
      </w:r>
      <w:r>
        <w:rPr>
          <w:rFonts w:hint="eastAsia"/>
        </w:rPr>
        <w:t>Жизнь</w:t>
      </w:r>
      <w:r>
        <w:rPr>
          <w:rFonts w:hint="eastAsia"/>
        </w:rPr>
        <w:t>»</w:t>
      </w:r>
      <w:r>
        <w:t xml:space="preserve"> </w:t>
      </w:r>
      <w:r>
        <w:rPr>
          <w:rFonts w:hint="eastAsia"/>
        </w:rPr>
        <w:t>в</w:t>
      </w:r>
      <w:r>
        <w:t xml:space="preserve"> </w:t>
      </w:r>
      <w:r>
        <w:rPr>
          <w:rFonts w:hint="eastAsia"/>
        </w:rPr>
        <w:t>творчестве</w:t>
      </w:r>
    </w:p>
    <w:p w14:paraId="632557CF" w14:textId="77777777" w:rsidR="008B310E" w:rsidRDefault="008B310E" w:rsidP="008B310E"/>
    <w:p w14:paraId="2AA6891A" w14:textId="77777777" w:rsidR="008B310E" w:rsidRDefault="008B310E" w:rsidP="008B310E">
      <w:r>
        <w:rPr>
          <w:rFonts w:hint="eastAsia"/>
        </w:rPr>
        <w:t>В</w:t>
      </w:r>
      <w:r>
        <w:t>.</w:t>
      </w:r>
      <w:r>
        <w:rPr>
          <w:rFonts w:hint="eastAsia"/>
        </w:rPr>
        <w:t>В</w:t>
      </w:r>
      <w:r>
        <w:t xml:space="preserve">. </w:t>
      </w:r>
      <w:r>
        <w:rPr>
          <w:rFonts w:hint="eastAsia"/>
        </w:rPr>
        <w:t>Набокова</w:t>
      </w:r>
    </w:p>
    <w:p w14:paraId="51E6694F" w14:textId="77777777" w:rsidR="008B310E" w:rsidRDefault="008B310E" w:rsidP="008B310E"/>
    <w:p w14:paraId="0F62E4C1" w14:textId="77777777" w:rsidR="008B310E" w:rsidRDefault="008B310E" w:rsidP="008B310E">
      <w:r>
        <w:t xml:space="preserve">2.2. </w:t>
      </w:r>
      <w:r>
        <w:rPr>
          <w:rFonts w:hint="eastAsia"/>
        </w:rPr>
        <w:t>Языковая</w:t>
      </w:r>
      <w:r>
        <w:t xml:space="preserve"> </w:t>
      </w:r>
      <w:r>
        <w:rPr>
          <w:rFonts w:hint="eastAsia"/>
        </w:rPr>
        <w:t>репрезентация</w:t>
      </w:r>
      <w:r>
        <w:t xml:space="preserve"> </w:t>
      </w:r>
      <w:r>
        <w:rPr>
          <w:rFonts w:hint="eastAsia"/>
        </w:rPr>
        <w:t>амбивалентности</w:t>
      </w:r>
      <w:r>
        <w:t xml:space="preserve"> </w:t>
      </w:r>
      <w:r>
        <w:rPr>
          <w:rFonts w:hint="eastAsia"/>
        </w:rPr>
        <w:t>в</w:t>
      </w:r>
      <w:r>
        <w:t xml:space="preserve"> </w:t>
      </w:r>
      <w:r>
        <w:rPr>
          <w:rFonts w:hint="eastAsia"/>
        </w:rPr>
        <w:t>игровой</w:t>
      </w:r>
      <w:r>
        <w:t xml:space="preserve"> </w:t>
      </w:r>
      <w:r>
        <w:rPr>
          <w:rFonts w:hint="eastAsia"/>
        </w:rPr>
        <w:t>поэтике</w:t>
      </w:r>
    </w:p>
    <w:p w14:paraId="5FEE668D" w14:textId="77777777" w:rsidR="008B310E" w:rsidRDefault="008B310E" w:rsidP="008B310E"/>
    <w:p w14:paraId="57E11007" w14:textId="77777777" w:rsidR="008B310E" w:rsidRDefault="008B310E" w:rsidP="008B310E">
      <w:r>
        <w:rPr>
          <w:rFonts w:hint="eastAsia"/>
        </w:rPr>
        <w:t>В</w:t>
      </w:r>
      <w:r>
        <w:t>.</w:t>
      </w:r>
      <w:r>
        <w:rPr>
          <w:rFonts w:hint="eastAsia"/>
        </w:rPr>
        <w:t>В</w:t>
      </w:r>
      <w:r>
        <w:t xml:space="preserve">. </w:t>
      </w:r>
      <w:r>
        <w:rPr>
          <w:rFonts w:hint="eastAsia"/>
        </w:rPr>
        <w:t>Набокова</w:t>
      </w:r>
      <w:r>
        <w:t xml:space="preserve">. </w:t>
      </w:r>
      <w:r>
        <w:rPr>
          <w:rFonts w:hint="eastAsia"/>
        </w:rPr>
        <w:t>Лексемы</w:t>
      </w:r>
      <w:r>
        <w:t xml:space="preserve"> </w:t>
      </w:r>
      <w:r>
        <w:rPr>
          <w:rFonts w:hint="eastAsia"/>
        </w:rPr>
        <w:t>вдруг</w:t>
      </w:r>
      <w:r>
        <w:t xml:space="preserve"> </w:t>
      </w:r>
      <w:r>
        <w:rPr>
          <w:rFonts w:hint="eastAsia"/>
        </w:rPr>
        <w:t>и</w:t>
      </w:r>
      <w:r>
        <w:t xml:space="preserve"> </w:t>
      </w:r>
      <w:r>
        <w:rPr>
          <w:rFonts w:hint="eastAsia"/>
        </w:rPr>
        <w:t>всегда</w:t>
      </w:r>
    </w:p>
    <w:p w14:paraId="7030D074" w14:textId="77777777" w:rsidR="008B310E" w:rsidRDefault="008B310E" w:rsidP="008B310E"/>
    <w:p w14:paraId="1BB9F245" w14:textId="77777777" w:rsidR="008B310E" w:rsidRDefault="008B310E" w:rsidP="008B310E">
      <w:r>
        <w:t xml:space="preserve">2.2.1. </w:t>
      </w:r>
      <w:r>
        <w:rPr>
          <w:rFonts w:hint="eastAsia"/>
        </w:rPr>
        <w:t>«</w:t>
      </w:r>
      <w:r>
        <w:rPr>
          <w:rFonts w:hint="eastAsia"/>
        </w:rPr>
        <w:t>Русское</w:t>
      </w:r>
      <w:r>
        <w:rPr>
          <w:rFonts w:hint="eastAsia"/>
        </w:rPr>
        <w:t>»</w:t>
      </w:r>
      <w:r>
        <w:t xml:space="preserve"> </w:t>
      </w:r>
      <w:r>
        <w:rPr>
          <w:rFonts w:hint="eastAsia"/>
        </w:rPr>
        <w:t>вдруг</w:t>
      </w:r>
      <w:r>
        <w:t xml:space="preserve"> </w:t>
      </w:r>
      <w:r>
        <w:rPr>
          <w:rFonts w:hint="eastAsia"/>
        </w:rPr>
        <w:t>в</w:t>
      </w:r>
      <w:r>
        <w:t xml:space="preserve"> </w:t>
      </w:r>
      <w:r>
        <w:rPr>
          <w:rFonts w:hint="eastAsia"/>
        </w:rPr>
        <w:t>научно</w:t>
      </w:r>
      <w:r>
        <w:t>-</w:t>
      </w:r>
      <w:r>
        <w:rPr>
          <w:rFonts w:hint="eastAsia"/>
        </w:rPr>
        <w:t>исследовательской</w:t>
      </w:r>
      <w:r>
        <w:t xml:space="preserve"> </w:t>
      </w:r>
      <w:r>
        <w:rPr>
          <w:rFonts w:hint="eastAsia"/>
        </w:rPr>
        <w:t>литературе</w:t>
      </w:r>
    </w:p>
    <w:p w14:paraId="47900BEB" w14:textId="77777777" w:rsidR="008B310E" w:rsidRDefault="008B310E" w:rsidP="008B310E"/>
    <w:p w14:paraId="7C2621D1" w14:textId="77777777" w:rsidR="008B310E" w:rsidRDefault="008B310E" w:rsidP="008B310E">
      <w:r>
        <w:t xml:space="preserve">2.2.2. </w:t>
      </w:r>
      <w:r>
        <w:rPr>
          <w:rFonts w:hint="eastAsia"/>
        </w:rPr>
        <w:t>Этимологические</w:t>
      </w:r>
      <w:r>
        <w:t xml:space="preserve"> </w:t>
      </w:r>
      <w:r>
        <w:rPr>
          <w:rFonts w:hint="eastAsia"/>
        </w:rPr>
        <w:t>и</w:t>
      </w:r>
      <w:r>
        <w:t xml:space="preserve"> </w:t>
      </w:r>
      <w:r>
        <w:rPr>
          <w:rFonts w:hint="eastAsia"/>
        </w:rPr>
        <w:t>лексико</w:t>
      </w:r>
      <w:r>
        <w:t>-</w:t>
      </w:r>
      <w:r>
        <w:rPr>
          <w:rFonts w:hint="eastAsia"/>
        </w:rPr>
        <w:t>семантические</w:t>
      </w:r>
      <w:r>
        <w:t xml:space="preserve"> </w:t>
      </w:r>
      <w:r>
        <w:rPr>
          <w:rFonts w:hint="eastAsia"/>
        </w:rPr>
        <w:t>особенности</w:t>
      </w:r>
      <w:r>
        <w:t xml:space="preserve"> </w:t>
      </w:r>
      <w:r>
        <w:rPr>
          <w:rFonts w:hint="eastAsia"/>
        </w:rPr>
        <w:t>«</w:t>
      </w:r>
      <w:r>
        <w:rPr>
          <w:rFonts w:hint="eastAsia"/>
        </w:rPr>
        <w:t>русского</w:t>
      </w:r>
      <w:r>
        <w:rPr>
          <w:rFonts w:hint="eastAsia"/>
        </w:rPr>
        <w:t>»</w:t>
      </w:r>
      <w:r>
        <w:t xml:space="preserve"> </w:t>
      </w:r>
      <w:r>
        <w:rPr>
          <w:rFonts w:hint="eastAsia"/>
        </w:rPr>
        <w:t>наречия</w:t>
      </w:r>
      <w:r>
        <w:t xml:space="preserve"> </w:t>
      </w:r>
      <w:r>
        <w:rPr>
          <w:rFonts w:hint="eastAsia"/>
        </w:rPr>
        <w:t>вдруг</w:t>
      </w:r>
    </w:p>
    <w:p w14:paraId="5DEC3AE5" w14:textId="77777777" w:rsidR="008B310E" w:rsidRDefault="008B310E" w:rsidP="008B310E"/>
    <w:p w14:paraId="4A9C59A7" w14:textId="77777777" w:rsidR="008B310E" w:rsidRDefault="008B310E" w:rsidP="008B310E">
      <w:r>
        <w:t xml:space="preserve">2.2.3. </w:t>
      </w:r>
      <w:r>
        <w:rPr>
          <w:rFonts w:hint="eastAsia"/>
        </w:rPr>
        <w:t>Морфологический</w:t>
      </w:r>
      <w:r>
        <w:t xml:space="preserve"> </w:t>
      </w:r>
      <w:r>
        <w:rPr>
          <w:rFonts w:hint="eastAsia"/>
        </w:rPr>
        <w:t>анализ</w:t>
      </w:r>
      <w:r>
        <w:t xml:space="preserve"> </w:t>
      </w:r>
      <w:r>
        <w:rPr>
          <w:rFonts w:hint="eastAsia"/>
        </w:rPr>
        <w:t>лексемы</w:t>
      </w:r>
      <w:r>
        <w:t>-</w:t>
      </w:r>
      <w:r>
        <w:rPr>
          <w:rFonts w:hint="eastAsia"/>
        </w:rPr>
        <w:t>наречия</w:t>
      </w:r>
      <w:r>
        <w:t xml:space="preserve"> </w:t>
      </w:r>
      <w:r>
        <w:rPr>
          <w:rFonts w:hint="eastAsia"/>
        </w:rPr>
        <w:t>вдруг</w:t>
      </w:r>
    </w:p>
    <w:p w14:paraId="6B283C2C" w14:textId="77777777" w:rsidR="008B310E" w:rsidRDefault="008B310E" w:rsidP="008B310E"/>
    <w:p w14:paraId="01996264" w14:textId="77777777" w:rsidR="008B310E" w:rsidRDefault="008B310E" w:rsidP="008B310E">
      <w:r>
        <w:t xml:space="preserve">2.2.4. </w:t>
      </w:r>
      <w:r>
        <w:rPr>
          <w:rFonts w:hint="eastAsia"/>
        </w:rPr>
        <w:t>Функциональные</w:t>
      </w:r>
      <w:r>
        <w:t xml:space="preserve"> </w:t>
      </w:r>
      <w:r>
        <w:rPr>
          <w:rFonts w:hint="eastAsia"/>
        </w:rPr>
        <w:t>особенности</w:t>
      </w:r>
      <w:r>
        <w:t xml:space="preserve"> </w:t>
      </w:r>
      <w:r>
        <w:rPr>
          <w:rFonts w:hint="eastAsia"/>
        </w:rPr>
        <w:t>лексемы</w:t>
      </w:r>
      <w:r>
        <w:t>-</w:t>
      </w:r>
      <w:r>
        <w:rPr>
          <w:rFonts w:hint="eastAsia"/>
        </w:rPr>
        <w:t>наречия</w:t>
      </w:r>
      <w:r>
        <w:t xml:space="preserve"> </w:t>
      </w:r>
      <w:r>
        <w:rPr>
          <w:rFonts w:hint="eastAsia"/>
        </w:rPr>
        <w:t>вдруг</w:t>
      </w:r>
      <w:r>
        <w:t xml:space="preserve"> </w:t>
      </w:r>
      <w:r>
        <w:rPr>
          <w:rFonts w:hint="eastAsia"/>
        </w:rPr>
        <w:t>и</w:t>
      </w:r>
      <w:r>
        <w:t xml:space="preserve"> </w:t>
      </w:r>
      <w:r>
        <w:rPr>
          <w:rFonts w:hint="eastAsia"/>
        </w:rPr>
        <w:t>ее</w:t>
      </w:r>
      <w:r>
        <w:t xml:space="preserve"> </w:t>
      </w:r>
      <w:r>
        <w:rPr>
          <w:rFonts w:hint="eastAsia"/>
        </w:rPr>
        <w:t>ближайшее</w:t>
      </w:r>
      <w:r>
        <w:t xml:space="preserve"> </w:t>
      </w:r>
      <w:r>
        <w:rPr>
          <w:rFonts w:hint="eastAsia"/>
        </w:rPr>
        <w:t>синтаксическое</w:t>
      </w:r>
      <w:r>
        <w:t xml:space="preserve"> </w:t>
      </w:r>
      <w:r>
        <w:rPr>
          <w:rFonts w:hint="eastAsia"/>
        </w:rPr>
        <w:t>окружение</w:t>
      </w:r>
    </w:p>
    <w:p w14:paraId="74605A49" w14:textId="77777777" w:rsidR="008B310E" w:rsidRDefault="008B310E" w:rsidP="008B310E"/>
    <w:p w14:paraId="2F74990F" w14:textId="77777777" w:rsidR="008B310E" w:rsidRDefault="008B310E" w:rsidP="008B310E">
      <w:r>
        <w:t xml:space="preserve">2.2.5. </w:t>
      </w:r>
      <w:r>
        <w:rPr>
          <w:rFonts w:hint="eastAsia"/>
        </w:rPr>
        <w:t>Контекстуальные</w:t>
      </w:r>
      <w:r>
        <w:t xml:space="preserve"> </w:t>
      </w:r>
      <w:r>
        <w:rPr>
          <w:rFonts w:hint="eastAsia"/>
        </w:rPr>
        <w:t>синонимы</w:t>
      </w:r>
      <w:r>
        <w:t xml:space="preserve"> </w:t>
      </w:r>
      <w:r>
        <w:rPr>
          <w:rFonts w:hint="eastAsia"/>
        </w:rPr>
        <w:t>наречия</w:t>
      </w:r>
      <w:r>
        <w:t xml:space="preserve"> </w:t>
      </w:r>
      <w:r>
        <w:rPr>
          <w:rFonts w:hint="eastAsia"/>
        </w:rPr>
        <w:t>вдруг</w:t>
      </w:r>
      <w:r>
        <w:t xml:space="preserve"> </w:t>
      </w:r>
      <w:r>
        <w:rPr>
          <w:rFonts w:hint="eastAsia"/>
        </w:rPr>
        <w:t>в</w:t>
      </w:r>
      <w:r>
        <w:t xml:space="preserve"> </w:t>
      </w:r>
      <w:r>
        <w:rPr>
          <w:rFonts w:hint="eastAsia"/>
        </w:rPr>
        <w:t>игровой</w:t>
      </w:r>
      <w:r>
        <w:t xml:space="preserve"> </w:t>
      </w:r>
      <w:r>
        <w:rPr>
          <w:rFonts w:hint="eastAsia"/>
        </w:rPr>
        <w:t>поэтике</w:t>
      </w:r>
      <w:r>
        <w:t xml:space="preserve"> </w:t>
      </w:r>
      <w:r>
        <w:rPr>
          <w:rFonts w:hint="eastAsia"/>
        </w:rPr>
        <w:t>романа</w:t>
      </w:r>
    </w:p>
    <w:p w14:paraId="2720A11A" w14:textId="77777777" w:rsidR="008B310E" w:rsidRDefault="008B310E" w:rsidP="008B310E"/>
    <w:p w14:paraId="29D13551" w14:textId="77777777" w:rsidR="008B310E" w:rsidRDefault="008B310E" w:rsidP="008B310E">
      <w:r>
        <w:t xml:space="preserve">2.2.6. </w:t>
      </w:r>
      <w:r>
        <w:rPr>
          <w:rFonts w:hint="eastAsia"/>
        </w:rPr>
        <w:t>Контраст</w:t>
      </w:r>
      <w:r>
        <w:t xml:space="preserve"> </w:t>
      </w:r>
      <w:r>
        <w:rPr>
          <w:rFonts w:hint="eastAsia"/>
        </w:rPr>
        <w:t>особенностей</w:t>
      </w:r>
      <w:r>
        <w:t xml:space="preserve"> </w:t>
      </w:r>
      <w:r>
        <w:rPr>
          <w:rFonts w:hint="eastAsia"/>
        </w:rPr>
        <w:t>характера</w:t>
      </w:r>
      <w:r>
        <w:t xml:space="preserve"> </w:t>
      </w:r>
      <w:r>
        <w:rPr>
          <w:rFonts w:hint="eastAsia"/>
        </w:rPr>
        <w:t>героев</w:t>
      </w:r>
      <w:r>
        <w:t xml:space="preserve">, </w:t>
      </w:r>
      <w:r>
        <w:rPr>
          <w:rFonts w:hint="eastAsia"/>
        </w:rPr>
        <w:t>выраженный</w:t>
      </w:r>
      <w:r>
        <w:t xml:space="preserve"> </w:t>
      </w:r>
      <w:r>
        <w:rPr>
          <w:rFonts w:hint="eastAsia"/>
        </w:rPr>
        <w:t>в</w:t>
      </w:r>
      <w:r>
        <w:t xml:space="preserve"> </w:t>
      </w:r>
      <w:r>
        <w:rPr>
          <w:rFonts w:hint="eastAsia"/>
        </w:rPr>
        <w:t>противопоставлении</w:t>
      </w:r>
      <w:r>
        <w:t xml:space="preserve"> </w:t>
      </w:r>
      <w:r>
        <w:rPr>
          <w:rFonts w:hint="eastAsia"/>
        </w:rPr>
        <w:t>лексем</w:t>
      </w:r>
      <w:r>
        <w:t>-</w:t>
      </w:r>
      <w:r>
        <w:rPr>
          <w:rFonts w:hint="eastAsia"/>
        </w:rPr>
        <w:t>наречий</w:t>
      </w:r>
      <w:r>
        <w:t xml:space="preserve"> </w:t>
      </w:r>
      <w:r>
        <w:rPr>
          <w:rFonts w:hint="eastAsia"/>
        </w:rPr>
        <w:t>вдруг</w:t>
      </w:r>
      <w:r>
        <w:t xml:space="preserve"> </w:t>
      </w:r>
      <w:r>
        <w:rPr>
          <w:rFonts w:hint="eastAsia"/>
        </w:rPr>
        <w:t>и</w:t>
      </w:r>
      <w:r>
        <w:t xml:space="preserve"> </w:t>
      </w:r>
      <w:r>
        <w:rPr>
          <w:rFonts w:hint="eastAsia"/>
        </w:rPr>
        <w:t>всегда</w:t>
      </w:r>
    </w:p>
    <w:p w14:paraId="59F73A38" w14:textId="77777777" w:rsidR="008B310E" w:rsidRDefault="008B310E" w:rsidP="008B310E"/>
    <w:p w14:paraId="7C814F5B" w14:textId="77777777" w:rsidR="008B310E" w:rsidRDefault="008B310E" w:rsidP="008B310E">
      <w:r>
        <w:t xml:space="preserve">2.3. </w:t>
      </w:r>
      <w:r>
        <w:rPr>
          <w:rFonts w:hint="eastAsia"/>
        </w:rPr>
        <w:t>Отто</w:t>
      </w:r>
      <w:r>
        <w:t xml:space="preserve"> </w:t>
      </w:r>
      <w:r>
        <w:rPr>
          <w:rFonts w:hint="eastAsia"/>
        </w:rPr>
        <w:t>как</w:t>
      </w:r>
      <w:r>
        <w:t xml:space="preserve"> </w:t>
      </w:r>
      <w:r>
        <w:rPr>
          <w:rFonts w:hint="eastAsia"/>
        </w:rPr>
        <w:t>доминантный</w:t>
      </w:r>
      <w:r>
        <w:t xml:space="preserve"> </w:t>
      </w:r>
      <w:r>
        <w:rPr>
          <w:rFonts w:hint="eastAsia"/>
        </w:rPr>
        <w:t>репрезентант</w:t>
      </w:r>
      <w:r>
        <w:t xml:space="preserve"> </w:t>
      </w:r>
      <w:r>
        <w:rPr>
          <w:rFonts w:hint="eastAsia"/>
        </w:rPr>
        <w:t>концептуальной</w:t>
      </w:r>
      <w:r>
        <w:t xml:space="preserve"> </w:t>
      </w:r>
      <w:r>
        <w:rPr>
          <w:rFonts w:hint="eastAsia"/>
        </w:rPr>
        <w:t>метафоры</w:t>
      </w:r>
      <w:r>
        <w:t xml:space="preserve"> </w:t>
      </w:r>
      <w:r>
        <w:rPr>
          <w:rFonts w:hint="eastAsia"/>
        </w:rPr>
        <w:t>ЖИЗНЬ</w:t>
      </w:r>
      <w:r>
        <w:t>-</w:t>
      </w:r>
      <w:r>
        <w:rPr>
          <w:rFonts w:hint="eastAsia"/>
        </w:rPr>
        <w:t>ПУТЬ</w:t>
      </w:r>
      <w:r>
        <w:t xml:space="preserve"> </w:t>
      </w:r>
      <w:r>
        <w:rPr>
          <w:rFonts w:hint="eastAsia"/>
        </w:rPr>
        <w:t>в</w:t>
      </w:r>
      <w:r>
        <w:t xml:space="preserve"> </w:t>
      </w:r>
      <w:r>
        <w:rPr>
          <w:rFonts w:hint="eastAsia"/>
        </w:rPr>
        <w:t>рассказе</w:t>
      </w:r>
      <w:r>
        <w:t xml:space="preserve"> </w:t>
      </w:r>
      <w:r>
        <w:rPr>
          <w:rFonts w:hint="eastAsia"/>
        </w:rPr>
        <w:t>«</w:t>
      </w:r>
      <w:r>
        <w:rPr>
          <w:rFonts w:hint="eastAsia"/>
        </w:rPr>
        <w:t>Путеводитель</w:t>
      </w:r>
      <w:r>
        <w:t xml:space="preserve"> </w:t>
      </w:r>
      <w:r>
        <w:rPr>
          <w:rFonts w:hint="eastAsia"/>
        </w:rPr>
        <w:t>по</w:t>
      </w:r>
      <w:r>
        <w:t xml:space="preserve"> </w:t>
      </w:r>
      <w:r>
        <w:rPr>
          <w:rFonts w:hint="eastAsia"/>
        </w:rPr>
        <w:t>Берлину</w:t>
      </w:r>
      <w:r>
        <w:rPr>
          <w:rFonts w:hint="eastAsia"/>
        </w:rPr>
        <w:t>»</w:t>
      </w:r>
    </w:p>
    <w:p w14:paraId="07CE4E2C" w14:textId="77777777" w:rsidR="008B310E" w:rsidRDefault="008B310E" w:rsidP="008B310E"/>
    <w:p w14:paraId="1099A80F" w14:textId="77777777" w:rsidR="008B310E" w:rsidRDefault="008B310E" w:rsidP="008B310E">
      <w:r>
        <w:t xml:space="preserve">2.3.1. </w:t>
      </w:r>
      <w:r>
        <w:rPr>
          <w:rFonts w:hint="eastAsia"/>
        </w:rPr>
        <w:t>Алфавитный</w:t>
      </w:r>
      <w:r>
        <w:t xml:space="preserve"> </w:t>
      </w:r>
      <w:r>
        <w:rPr>
          <w:rFonts w:hint="eastAsia"/>
        </w:rPr>
        <w:t>иконизм</w:t>
      </w:r>
      <w:r>
        <w:t xml:space="preserve"> </w:t>
      </w:r>
      <w:r>
        <w:rPr>
          <w:rFonts w:hint="eastAsia"/>
        </w:rPr>
        <w:t>как</w:t>
      </w:r>
      <w:r>
        <w:t xml:space="preserve"> </w:t>
      </w:r>
      <w:r>
        <w:rPr>
          <w:rFonts w:hint="eastAsia"/>
        </w:rPr>
        <w:t>проявление</w:t>
      </w:r>
      <w:r>
        <w:t xml:space="preserve"> </w:t>
      </w:r>
      <w:r>
        <w:rPr>
          <w:rFonts w:hint="eastAsia"/>
        </w:rPr>
        <w:t>игровой</w:t>
      </w:r>
      <w:r>
        <w:t xml:space="preserve"> </w:t>
      </w:r>
      <w:r>
        <w:rPr>
          <w:rFonts w:hint="eastAsia"/>
        </w:rPr>
        <w:t>поэтики</w:t>
      </w:r>
    </w:p>
    <w:p w14:paraId="71D0F228" w14:textId="77777777" w:rsidR="008B310E" w:rsidRDefault="008B310E" w:rsidP="008B310E"/>
    <w:p w14:paraId="77E6D6E6" w14:textId="77777777" w:rsidR="008B310E" w:rsidRDefault="008B310E" w:rsidP="008B310E">
      <w:r>
        <w:t xml:space="preserve">2.3.2. </w:t>
      </w:r>
      <w:r>
        <w:rPr>
          <w:rFonts w:hint="eastAsia"/>
        </w:rPr>
        <w:t>Иконический</w:t>
      </w:r>
      <w:r>
        <w:t xml:space="preserve"> </w:t>
      </w:r>
      <w:r>
        <w:rPr>
          <w:rFonts w:hint="eastAsia"/>
        </w:rPr>
        <w:t>знак</w:t>
      </w:r>
      <w:r>
        <w:t xml:space="preserve"> </w:t>
      </w:r>
      <w:r>
        <w:rPr>
          <w:rFonts w:hint="eastAsia"/>
        </w:rPr>
        <w:t>ОТТО</w:t>
      </w:r>
      <w:r>
        <w:t xml:space="preserve"> </w:t>
      </w:r>
      <w:r>
        <w:rPr>
          <w:rFonts w:hint="eastAsia"/>
        </w:rPr>
        <w:t>в</w:t>
      </w:r>
      <w:r>
        <w:t xml:space="preserve"> </w:t>
      </w:r>
      <w:r>
        <w:rPr>
          <w:rFonts w:hint="eastAsia"/>
        </w:rPr>
        <w:t>структуре</w:t>
      </w:r>
      <w:r>
        <w:t xml:space="preserve"> </w:t>
      </w:r>
      <w:r>
        <w:rPr>
          <w:rFonts w:hint="eastAsia"/>
        </w:rPr>
        <w:t>макроконцепта</w:t>
      </w:r>
      <w:r>
        <w:t xml:space="preserve"> </w:t>
      </w:r>
      <w:r>
        <w:rPr>
          <w:rFonts w:hint="eastAsia"/>
        </w:rPr>
        <w:t>«</w:t>
      </w:r>
      <w:r>
        <w:rPr>
          <w:rFonts w:hint="eastAsia"/>
        </w:rPr>
        <w:t>Жизнь</w:t>
      </w:r>
      <w:r>
        <w:rPr>
          <w:rFonts w:hint="eastAsia"/>
        </w:rPr>
        <w:t>»</w:t>
      </w:r>
      <w:r>
        <w:t xml:space="preserve">. </w:t>
      </w:r>
      <w:r>
        <w:rPr>
          <w:rFonts w:hint="eastAsia"/>
        </w:rPr>
        <w:t>Ассоциативный</w:t>
      </w:r>
      <w:r>
        <w:t xml:space="preserve"> </w:t>
      </w:r>
      <w:r>
        <w:rPr>
          <w:rFonts w:hint="eastAsia"/>
        </w:rPr>
        <w:t>анализ</w:t>
      </w:r>
      <w:r>
        <w:t xml:space="preserve"> </w:t>
      </w:r>
      <w:r>
        <w:rPr>
          <w:rFonts w:hint="eastAsia"/>
        </w:rPr>
        <w:t>концепта</w:t>
      </w:r>
    </w:p>
    <w:p w14:paraId="6DCF24D2" w14:textId="77777777" w:rsidR="008B310E" w:rsidRDefault="008B310E" w:rsidP="008B310E"/>
    <w:p w14:paraId="3EC48274" w14:textId="77777777" w:rsidR="008B310E" w:rsidRDefault="008B310E" w:rsidP="008B310E">
      <w:r>
        <w:t xml:space="preserve">2.3.2.1. </w:t>
      </w:r>
      <w:r>
        <w:rPr>
          <w:rFonts w:hint="eastAsia"/>
        </w:rPr>
        <w:t>ОТТО</w:t>
      </w:r>
      <w:r>
        <w:t xml:space="preserve"> </w:t>
      </w:r>
      <w:r>
        <w:rPr>
          <w:rFonts w:hint="eastAsia"/>
        </w:rPr>
        <w:t>как</w:t>
      </w:r>
      <w:r>
        <w:t xml:space="preserve"> </w:t>
      </w:r>
      <w:r>
        <w:rPr>
          <w:rFonts w:hint="eastAsia"/>
        </w:rPr>
        <w:t>образец</w:t>
      </w:r>
      <w:r>
        <w:t xml:space="preserve"> </w:t>
      </w:r>
      <w:r>
        <w:rPr>
          <w:rFonts w:hint="eastAsia"/>
        </w:rPr>
        <w:t>алфавитного</w:t>
      </w:r>
      <w:r>
        <w:t xml:space="preserve"> </w:t>
      </w:r>
      <w:r>
        <w:rPr>
          <w:rFonts w:hint="eastAsia"/>
        </w:rPr>
        <w:t>иконизма</w:t>
      </w:r>
      <w:r>
        <w:t xml:space="preserve"> </w:t>
      </w:r>
      <w:r>
        <w:rPr>
          <w:rFonts w:hint="eastAsia"/>
        </w:rPr>
        <w:t>в</w:t>
      </w:r>
      <w:r>
        <w:t xml:space="preserve"> </w:t>
      </w:r>
      <w:r>
        <w:rPr>
          <w:rFonts w:hint="eastAsia"/>
        </w:rPr>
        <w:t>творчестве</w:t>
      </w:r>
    </w:p>
    <w:p w14:paraId="13CD60DA" w14:textId="77777777" w:rsidR="008B310E" w:rsidRDefault="008B310E" w:rsidP="008B310E"/>
    <w:p w14:paraId="49095453" w14:textId="77777777" w:rsidR="008B310E" w:rsidRDefault="008B310E" w:rsidP="008B310E">
      <w:r>
        <w:rPr>
          <w:rFonts w:hint="eastAsia"/>
        </w:rPr>
        <w:lastRenderedPageBreak/>
        <w:t>В</w:t>
      </w:r>
      <w:r>
        <w:t>.</w:t>
      </w:r>
      <w:r>
        <w:rPr>
          <w:rFonts w:hint="eastAsia"/>
        </w:rPr>
        <w:t>В</w:t>
      </w:r>
      <w:r>
        <w:t xml:space="preserve">. </w:t>
      </w:r>
      <w:r>
        <w:rPr>
          <w:rFonts w:hint="eastAsia"/>
        </w:rPr>
        <w:t>Набокова</w:t>
      </w:r>
    </w:p>
    <w:p w14:paraId="05F4D8C9" w14:textId="77777777" w:rsidR="008B310E" w:rsidRDefault="008B310E" w:rsidP="008B310E"/>
    <w:p w14:paraId="1D2D4853" w14:textId="77777777" w:rsidR="008B310E" w:rsidRDefault="008B310E" w:rsidP="008B310E">
      <w:r>
        <w:t xml:space="preserve">2.3.2.2. </w:t>
      </w:r>
      <w:r>
        <w:rPr>
          <w:rFonts w:hint="eastAsia"/>
        </w:rPr>
        <w:t>Ассоциативно</w:t>
      </w:r>
      <w:r>
        <w:t>-</w:t>
      </w:r>
      <w:r>
        <w:rPr>
          <w:rFonts w:hint="eastAsia"/>
        </w:rPr>
        <w:t>вербальная</w:t>
      </w:r>
      <w:r>
        <w:t xml:space="preserve"> </w:t>
      </w:r>
      <w:r>
        <w:rPr>
          <w:rFonts w:hint="eastAsia"/>
        </w:rPr>
        <w:t>сеть</w:t>
      </w:r>
      <w:r>
        <w:t xml:space="preserve"> </w:t>
      </w:r>
      <w:r>
        <w:rPr>
          <w:rFonts w:hint="eastAsia"/>
        </w:rPr>
        <w:t>как</w:t>
      </w:r>
      <w:r>
        <w:t xml:space="preserve"> </w:t>
      </w:r>
      <w:r>
        <w:rPr>
          <w:rFonts w:hint="eastAsia"/>
        </w:rPr>
        <w:t>модель</w:t>
      </w:r>
      <w:r>
        <w:t xml:space="preserve"> </w:t>
      </w:r>
      <w:r>
        <w:rPr>
          <w:rFonts w:hint="eastAsia"/>
        </w:rPr>
        <w:t>концепта</w:t>
      </w:r>
      <w:r>
        <w:t xml:space="preserve"> </w:t>
      </w:r>
      <w:r>
        <w:rPr>
          <w:rFonts w:hint="eastAsia"/>
        </w:rPr>
        <w:t>«</w:t>
      </w:r>
      <w:r>
        <w:rPr>
          <w:rFonts w:hint="eastAsia"/>
        </w:rPr>
        <w:t>Жизнь</w:t>
      </w:r>
      <w:r>
        <w:t xml:space="preserve"> </w:t>
      </w:r>
      <w:r>
        <w:rPr>
          <w:rFonts w:hint="eastAsia"/>
        </w:rPr>
        <w:t>обывателя</w:t>
      </w:r>
      <w:r>
        <w:rPr>
          <w:rFonts w:hint="eastAsia"/>
        </w:rPr>
        <w:t>»</w:t>
      </w:r>
    </w:p>
    <w:p w14:paraId="6D3C5F8E" w14:textId="77777777" w:rsidR="008B310E" w:rsidRDefault="008B310E" w:rsidP="008B310E"/>
    <w:p w14:paraId="402ACEC2" w14:textId="77777777" w:rsidR="008B310E" w:rsidRDefault="008B310E" w:rsidP="008B310E">
      <w:r>
        <w:t xml:space="preserve">2.3.2.3. </w:t>
      </w:r>
      <w:r>
        <w:rPr>
          <w:rFonts w:hint="eastAsia"/>
        </w:rPr>
        <w:t>Алфавитная</w:t>
      </w:r>
      <w:r>
        <w:t xml:space="preserve"> </w:t>
      </w:r>
      <w:r>
        <w:rPr>
          <w:rFonts w:hint="eastAsia"/>
        </w:rPr>
        <w:t>икона</w:t>
      </w:r>
      <w:r>
        <w:t xml:space="preserve"> </w:t>
      </w:r>
      <w:r>
        <w:rPr>
          <w:rFonts w:hint="eastAsia"/>
        </w:rPr>
        <w:t>ОТТО</w:t>
      </w:r>
      <w:r>
        <w:t xml:space="preserve"> </w:t>
      </w:r>
      <w:r>
        <w:rPr>
          <w:rFonts w:hint="eastAsia"/>
        </w:rPr>
        <w:t>как</w:t>
      </w:r>
      <w:r>
        <w:t xml:space="preserve"> </w:t>
      </w:r>
      <w:r>
        <w:rPr>
          <w:rFonts w:hint="eastAsia"/>
        </w:rPr>
        <w:t>метатекстовый</w:t>
      </w:r>
      <w:r>
        <w:t xml:space="preserve"> </w:t>
      </w:r>
      <w:r>
        <w:rPr>
          <w:rFonts w:hint="eastAsia"/>
        </w:rPr>
        <w:t>знак</w:t>
      </w:r>
      <w:r>
        <w:t xml:space="preserve"> </w:t>
      </w:r>
      <w:r>
        <w:rPr>
          <w:rFonts w:hint="eastAsia"/>
        </w:rPr>
        <w:t>идиостиля</w:t>
      </w:r>
      <w:r>
        <w:t xml:space="preserve"> </w:t>
      </w:r>
      <w:r>
        <w:rPr>
          <w:rFonts w:hint="eastAsia"/>
        </w:rPr>
        <w:t>В</w:t>
      </w:r>
      <w:r>
        <w:t>.</w:t>
      </w:r>
      <w:r>
        <w:rPr>
          <w:rFonts w:hint="eastAsia"/>
        </w:rPr>
        <w:t>В</w:t>
      </w:r>
      <w:r>
        <w:t xml:space="preserve">. </w:t>
      </w:r>
      <w:r>
        <w:rPr>
          <w:rFonts w:hint="eastAsia"/>
        </w:rPr>
        <w:t>Набокова</w:t>
      </w:r>
    </w:p>
    <w:p w14:paraId="454AD233" w14:textId="77777777" w:rsidR="008B310E" w:rsidRDefault="008B310E" w:rsidP="008B310E"/>
    <w:p w14:paraId="626ED3AE" w14:textId="77777777" w:rsidR="008B310E" w:rsidRDefault="008B310E" w:rsidP="008B310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0BB9C4B" w14:textId="77777777" w:rsidR="008B310E" w:rsidRDefault="008B310E" w:rsidP="008B310E"/>
    <w:p w14:paraId="4867BA2B" w14:textId="77777777" w:rsidR="008B310E" w:rsidRDefault="008B310E" w:rsidP="008B310E">
      <w:r>
        <w:rPr>
          <w:rFonts w:hint="eastAsia"/>
        </w:rPr>
        <w:t>ГЛАВА</w:t>
      </w:r>
      <w:r>
        <w:t xml:space="preserve"> III. </w:t>
      </w:r>
      <w:r>
        <w:rPr>
          <w:rFonts w:hint="eastAsia"/>
        </w:rPr>
        <w:t>ИГРОВАЯ</w:t>
      </w:r>
      <w:r>
        <w:t xml:space="preserve"> </w:t>
      </w:r>
      <w:r>
        <w:rPr>
          <w:rFonts w:hint="eastAsia"/>
        </w:rPr>
        <w:t>ПОЭТИКА</w:t>
      </w:r>
      <w:r>
        <w:t xml:space="preserve"> </w:t>
      </w:r>
      <w:r>
        <w:rPr>
          <w:rFonts w:hint="eastAsia"/>
        </w:rPr>
        <w:t>РАССКАЗОВ</w:t>
      </w:r>
      <w:r>
        <w:t xml:space="preserve"> </w:t>
      </w:r>
      <w:r>
        <w:rPr>
          <w:rFonts w:hint="eastAsia"/>
        </w:rPr>
        <w:t>«</w:t>
      </w:r>
      <w:r>
        <w:rPr>
          <w:rFonts w:hint="eastAsia"/>
        </w:rPr>
        <w:t>КРУГ</w:t>
      </w:r>
      <w:r>
        <w:rPr>
          <w:rFonts w:hint="eastAsia"/>
        </w:rPr>
        <w:t>»</w:t>
      </w:r>
      <w:r>
        <w:t xml:space="preserve"> </w:t>
      </w:r>
      <w:r>
        <w:rPr>
          <w:rFonts w:hint="eastAsia"/>
        </w:rPr>
        <w:t>И</w:t>
      </w:r>
      <w:r>
        <w:t xml:space="preserve"> </w:t>
      </w:r>
      <w:r>
        <w:rPr>
          <w:rFonts w:hint="eastAsia"/>
        </w:rPr>
        <w:t>«</w:t>
      </w:r>
      <w:r>
        <w:rPr>
          <w:rFonts w:hint="eastAsia"/>
        </w:rPr>
        <w:t>ИСТРЕБЛЕНИЕ</w:t>
      </w:r>
      <w:r>
        <w:t xml:space="preserve"> </w:t>
      </w:r>
      <w:r>
        <w:rPr>
          <w:rFonts w:hint="eastAsia"/>
        </w:rPr>
        <w:t>ТИРАНОВ</w:t>
      </w:r>
      <w:r>
        <w:rPr>
          <w:rFonts w:hint="eastAsia"/>
        </w:rPr>
        <w:t>»</w:t>
      </w:r>
    </w:p>
    <w:p w14:paraId="4E5DE40E" w14:textId="77777777" w:rsidR="008B310E" w:rsidRDefault="008B310E" w:rsidP="008B310E"/>
    <w:p w14:paraId="0302BE2A" w14:textId="77777777" w:rsidR="008B310E" w:rsidRDefault="008B310E" w:rsidP="008B310E">
      <w:r>
        <w:t xml:space="preserve">3.1. </w:t>
      </w:r>
      <w:r>
        <w:rPr>
          <w:rFonts w:hint="eastAsia"/>
        </w:rPr>
        <w:t>Игровые</w:t>
      </w:r>
      <w:r>
        <w:t xml:space="preserve"> </w:t>
      </w:r>
      <w:r>
        <w:rPr>
          <w:rFonts w:hint="eastAsia"/>
        </w:rPr>
        <w:t>аспекты</w:t>
      </w:r>
      <w:r>
        <w:t xml:space="preserve"> </w:t>
      </w:r>
      <w:r>
        <w:rPr>
          <w:rFonts w:hint="eastAsia"/>
        </w:rPr>
        <w:t>репрезентации</w:t>
      </w:r>
      <w:r>
        <w:t xml:space="preserve"> </w:t>
      </w:r>
      <w:r>
        <w:rPr>
          <w:rFonts w:hint="eastAsia"/>
        </w:rPr>
        <w:t>концептуальной</w:t>
      </w:r>
      <w:r>
        <w:t xml:space="preserve"> </w:t>
      </w:r>
      <w:r>
        <w:rPr>
          <w:rFonts w:hint="eastAsia"/>
        </w:rPr>
        <w:t>метафоры</w:t>
      </w:r>
      <w:r>
        <w:t xml:space="preserve"> </w:t>
      </w:r>
      <w:r>
        <w:rPr>
          <w:rFonts w:hint="eastAsia"/>
        </w:rPr>
        <w:t>ЖИЗНЬ</w:t>
      </w:r>
      <w:r>
        <w:t xml:space="preserve"> -</w:t>
      </w:r>
      <w:r>
        <w:rPr>
          <w:rFonts w:hint="eastAsia"/>
        </w:rPr>
        <w:t>КРУГ</w:t>
      </w:r>
      <w:r>
        <w:t xml:space="preserve"> </w:t>
      </w:r>
      <w:r>
        <w:rPr>
          <w:rFonts w:hint="eastAsia"/>
        </w:rPr>
        <w:t>в</w:t>
      </w:r>
      <w:r>
        <w:t xml:space="preserve"> </w:t>
      </w:r>
      <w:r>
        <w:rPr>
          <w:rFonts w:hint="eastAsia"/>
        </w:rPr>
        <w:t>рассказе</w:t>
      </w:r>
      <w:r>
        <w:t xml:space="preserve"> </w:t>
      </w:r>
      <w:r>
        <w:rPr>
          <w:rFonts w:hint="eastAsia"/>
        </w:rPr>
        <w:t>«</w:t>
      </w:r>
      <w:r>
        <w:rPr>
          <w:rFonts w:hint="eastAsia"/>
        </w:rPr>
        <w:t>Круг</w:t>
      </w:r>
      <w:r>
        <w:rPr>
          <w:rFonts w:hint="eastAsia"/>
        </w:rPr>
        <w:t>»</w:t>
      </w:r>
    </w:p>
    <w:p w14:paraId="1B45F2E7" w14:textId="77777777" w:rsidR="008B310E" w:rsidRDefault="008B310E" w:rsidP="008B310E"/>
    <w:p w14:paraId="658450C0" w14:textId="77777777" w:rsidR="008B310E" w:rsidRDefault="008B310E" w:rsidP="008B310E">
      <w:r>
        <w:t>3</w:t>
      </w:r>
    </w:p>
    <w:p w14:paraId="201AB583" w14:textId="77777777" w:rsidR="008B310E" w:rsidRDefault="008B310E" w:rsidP="008B310E"/>
    <w:p w14:paraId="3BB21B50" w14:textId="77777777" w:rsidR="008B310E" w:rsidRDefault="008B310E" w:rsidP="008B310E">
      <w:r>
        <w:t xml:space="preserve">3.1.1. </w:t>
      </w:r>
      <w:r>
        <w:rPr>
          <w:rFonts w:hint="eastAsia"/>
        </w:rPr>
        <w:t>Моделирование</w:t>
      </w:r>
      <w:r>
        <w:t xml:space="preserve"> </w:t>
      </w:r>
      <w:r>
        <w:rPr>
          <w:rFonts w:hint="eastAsia"/>
        </w:rPr>
        <w:t>ассоциативно</w:t>
      </w:r>
      <w:r>
        <w:t>-</w:t>
      </w:r>
      <w:r>
        <w:rPr>
          <w:rFonts w:hint="eastAsia"/>
        </w:rPr>
        <w:t>смыслового</w:t>
      </w:r>
      <w:r>
        <w:t xml:space="preserve"> </w:t>
      </w:r>
      <w:r>
        <w:rPr>
          <w:rFonts w:hint="eastAsia"/>
        </w:rPr>
        <w:t>поля</w:t>
      </w:r>
      <w:r>
        <w:t xml:space="preserve"> </w:t>
      </w:r>
      <w:r>
        <w:rPr>
          <w:rFonts w:hint="eastAsia"/>
        </w:rPr>
        <w:t>концепта</w:t>
      </w:r>
      <w:r>
        <w:t xml:space="preserve"> </w:t>
      </w:r>
      <w:r>
        <w:rPr>
          <w:rFonts w:hint="eastAsia"/>
        </w:rPr>
        <w:t>«</w:t>
      </w:r>
      <w:r>
        <w:rPr>
          <w:rFonts w:hint="eastAsia"/>
        </w:rPr>
        <w:t>Круг</w:t>
      </w:r>
      <w:r>
        <w:rPr>
          <w:rFonts w:hint="eastAsia"/>
        </w:rPr>
        <w:t>»</w:t>
      </w:r>
      <w:r>
        <w:t xml:space="preserve"> </w:t>
      </w:r>
      <w:r>
        <w:rPr>
          <w:rFonts w:hint="eastAsia"/>
        </w:rPr>
        <w:t>в</w:t>
      </w:r>
    </w:p>
    <w:p w14:paraId="3ACE92CC" w14:textId="77777777" w:rsidR="008B310E" w:rsidRDefault="008B310E" w:rsidP="008B310E"/>
    <w:p w14:paraId="21E26192" w14:textId="77777777" w:rsidR="008B310E" w:rsidRDefault="008B310E" w:rsidP="008B310E">
      <w:r>
        <w:rPr>
          <w:rFonts w:hint="eastAsia"/>
        </w:rPr>
        <w:t>игровой</w:t>
      </w:r>
      <w:r>
        <w:t xml:space="preserve"> </w:t>
      </w:r>
      <w:r>
        <w:rPr>
          <w:rFonts w:hint="eastAsia"/>
        </w:rPr>
        <w:t>поэтике</w:t>
      </w:r>
      <w:r>
        <w:t xml:space="preserve"> </w:t>
      </w:r>
      <w:r>
        <w:rPr>
          <w:rFonts w:hint="eastAsia"/>
        </w:rPr>
        <w:t>рассказа</w:t>
      </w:r>
      <w:r>
        <w:t xml:space="preserve"> </w:t>
      </w:r>
      <w:r>
        <w:rPr>
          <w:rFonts w:hint="eastAsia"/>
        </w:rPr>
        <w:t>«</w:t>
      </w:r>
      <w:r>
        <w:rPr>
          <w:rFonts w:hint="eastAsia"/>
        </w:rPr>
        <w:t>Круг</w:t>
      </w:r>
      <w:r>
        <w:rPr>
          <w:rFonts w:hint="eastAsia"/>
        </w:rPr>
        <w:t>»</w:t>
      </w:r>
    </w:p>
    <w:p w14:paraId="04C5E021" w14:textId="77777777" w:rsidR="008B310E" w:rsidRDefault="008B310E" w:rsidP="008B310E"/>
    <w:p w14:paraId="36340D68" w14:textId="77777777" w:rsidR="008B310E" w:rsidRDefault="008B310E" w:rsidP="008B310E">
      <w:r>
        <w:t xml:space="preserve">3.1.2. </w:t>
      </w:r>
      <w:r>
        <w:rPr>
          <w:rFonts w:hint="eastAsia"/>
        </w:rPr>
        <w:t>Направления</w:t>
      </w:r>
      <w:r>
        <w:t xml:space="preserve"> </w:t>
      </w:r>
      <w:r>
        <w:rPr>
          <w:rFonts w:hint="eastAsia"/>
        </w:rPr>
        <w:t>ассоциирования</w:t>
      </w:r>
      <w:r>
        <w:t xml:space="preserve"> </w:t>
      </w:r>
      <w:r>
        <w:rPr>
          <w:rFonts w:hint="eastAsia"/>
        </w:rPr>
        <w:t>в</w:t>
      </w:r>
      <w:r>
        <w:t xml:space="preserve"> </w:t>
      </w:r>
      <w:r>
        <w:rPr>
          <w:rFonts w:hint="eastAsia"/>
        </w:rPr>
        <w:t>игровой</w:t>
      </w:r>
      <w:r>
        <w:t xml:space="preserve"> </w:t>
      </w:r>
      <w:r>
        <w:rPr>
          <w:rFonts w:hint="eastAsia"/>
        </w:rPr>
        <w:t>поэтике</w:t>
      </w:r>
      <w:r>
        <w:t xml:space="preserve"> </w:t>
      </w:r>
      <w:r>
        <w:rPr>
          <w:rFonts w:hint="eastAsia"/>
        </w:rPr>
        <w:t>рассказа</w:t>
      </w:r>
      <w:r>
        <w:t xml:space="preserve"> </w:t>
      </w:r>
      <w:r>
        <w:rPr>
          <w:rFonts w:hint="eastAsia"/>
        </w:rPr>
        <w:t>«</w:t>
      </w:r>
      <w:r>
        <w:rPr>
          <w:rFonts w:hint="eastAsia"/>
        </w:rPr>
        <w:t>Круг</w:t>
      </w:r>
      <w:r>
        <w:rPr>
          <w:rFonts w:hint="eastAsia"/>
        </w:rPr>
        <w:t>»</w:t>
      </w:r>
    </w:p>
    <w:p w14:paraId="05F32A33" w14:textId="77777777" w:rsidR="008B310E" w:rsidRDefault="008B310E" w:rsidP="008B310E"/>
    <w:p w14:paraId="5CA68AB7" w14:textId="77777777" w:rsidR="008B310E" w:rsidRDefault="008B310E" w:rsidP="008B310E">
      <w:r>
        <w:t xml:space="preserve">3.1.3. </w:t>
      </w:r>
      <w:r>
        <w:rPr>
          <w:rFonts w:hint="eastAsia"/>
        </w:rPr>
        <w:t>Экфрасисное</w:t>
      </w:r>
      <w:r>
        <w:t xml:space="preserve"> </w:t>
      </w:r>
      <w:r>
        <w:rPr>
          <w:rFonts w:hint="eastAsia"/>
        </w:rPr>
        <w:t>вкрапление</w:t>
      </w:r>
      <w:r>
        <w:t xml:space="preserve"> </w:t>
      </w:r>
      <w:r>
        <w:rPr>
          <w:rFonts w:hint="eastAsia"/>
        </w:rPr>
        <w:t>как</w:t>
      </w:r>
      <w:r>
        <w:t xml:space="preserve"> </w:t>
      </w:r>
      <w:r>
        <w:rPr>
          <w:rFonts w:hint="eastAsia"/>
        </w:rPr>
        <w:t>инструмент</w:t>
      </w:r>
      <w:r>
        <w:t xml:space="preserve"> </w:t>
      </w:r>
      <w:r>
        <w:rPr>
          <w:rFonts w:hint="eastAsia"/>
        </w:rPr>
        <w:t>игровой</w:t>
      </w:r>
      <w:r>
        <w:t xml:space="preserve"> </w:t>
      </w:r>
      <w:r>
        <w:rPr>
          <w:rFonts w:hint="eastAsia"/>
        </w:rPr>
        <w:t>поэтики</w:t>
      </w:r>
      <w:r>
        <w:t xml:space="preserve"> </w:t>
      </w:r>
      <w:r>
        <w:rPr>
          <w:rFonts w:hint="eastAsia"/>
        </w:rPr>
        <w:t>рассказа</w:t>
      </w:r>
      <w:r>
        <w:t xml:space="preserve"> </w:t>
      </w:r>
      <w:r>
        <w:rPr>
          <w:rFonts w:hint="eastAsia"/>
        </w:rPr>
        <w:t>«</w:t>
      </w:r>
      <w:r>
        <w:rPr>
          <w:rFonts w:hint="eastAsia"/>
        </w:rPr>
        <w:t>Круг</w:t>
      </w:r>
      <w:r>
        <w:rPr>
          <w:rFonts w:hint="eastAsia"/>
        </w:rPr>
        <w:t>»</w:t>
      </w:r>
    </w:p>
    <w:p w14:paraId="7C24846A" w14:textId="77777777" w:rsidR="008B310E" w:rsidRDefault="008B310E" w:rsidP="008B310E"/>
    <w:p w14:paraId="1FF8D2F7" w14:textId="77777777" w:rsidR="008B310E" w:rsidRDefault="008B310E" w:rsidP="008B310E">
      <w:r>
        <w:t xml:space="preserve">3.2. </w:t>
      </w:r>
      <w:r>
        <w:rPr>
          <w:rFonts w:hint="eastAsia"/>
        </w:rPr>
        <w:t>Метафора</w:t>
      </w:r>
      <w:r>
        <w:t xml:space="preserve"> </w:t>
      </w:r>
      <w:r>
        <w:rPr>
          <w:rFonts w:hint="eastAsia"/>
        </w:rPr>
        <w:t>«</w:t>
      </w:r>
      <w:r>
        <w:rPr>
          <w:rFonts w:hint="eastAsia"/>
        </w:rPr>
        <w:t>ЖИЗНЬ</w:t>
      </w:r>
      <w:r>
        <w:t xml:space="preserve"> - </w:t>
      </w:r>
      <w:r>
        <w:rPr>
          <w:rFonts w:hint="eastAsia"/>
        </w:rPr>
        <w:t>БОРЬБА</w:t>
      </w:r>
      <w:r>
        <w:rPr>
          <w:rFonts w:hint="eastAsia"/>
        </w:rPr>
        <w:t>»»</w:t>
      </w:r>
      <w:r>
        <w:t xml:space="preserve"> </w:t>
      </w:r>
      <w:r>
        <w:rPr>
          <w:rFonts w:hint="eastAsia"/>
        </w:rPr>
        <w:t>в</w:t>
      </w:r>
      <w:r>
        <w:t xml:space="preserve"> </w:t>
      </w:r>
      <w:r>
        <w:rPr>
          <w:rFonts w:hint="eastAsia"/>
        </w:rPr>
        <w:t>русской</w:t>
      </w:r>
      <w:r>
        <w:t xml:space="preserve"> </w:t>
      </w:r>
      <w:r>
        <w:rPr>
          <w:rFonts w:hint="eastAsia"/>
        </w:rPr>
        <w:t>языковой</w:t>
      </w:r>
      <w:r>
        <w:t xml:space="preserve"> </w:t>
      </w:r>
      <w:r>
        <w:rPr>
          <w:rFonts w:hint="eastAsia"/>
        </w:rPr>
        <w:t>картине</w:t>
      </w:r>
      <w:r>
        <w:t xml:space="preserve"> </w:t>
      </w:r>
      <w:r>
        <w:rPr>
          <w:rFonts w:hint="eastAsia"/>
        </w:rPr>
        <w:t>мира</w:t>
      </w:r>
    </w:p>
    <w:p w14:paraId="27C21C55" w14:textId="77777777" w:rsidR="008B310E" w:rsidRDefault="008B310E" w:rsidP="008B310E"/>
    <w:p w14:paraId="5CC5B11C" w14:textId="77777777" w:rsidR="008B310E" w:rsidRDefault="008B310E" w:rsidP="008B310E">
      <w:r>
        <w:t xml:space="preserve">3.2.1. </w:t>
      </w:r>
      <w:r>
        <w:rPr>
          <w:rFonts w:hint="eastAsia"/>
        </w:rPr>
        <w:t>Заглавие</w:t>
      </w:r>
      <w:r>
        <w:t xml:space="preserve"> </w:t>
      </w:r>
      <w:r>
        <w:rPr>
          <w:rFonts w:hint="eastAsia"/>
        </w:rPr>
        <w:t>в</w:t>
      </w:r>
      <w:r>
        <w:t xml:space="preserve"> </w:t>
      </w:r>
      <w:r>
        <w:rPr>
          <w:rFonts w:hint="eastAsia"/>
        </w:rPr>
        <w:t>игровой</w:t>
      </w:r>
      <w:r>
        <w:t xml:space="preserve"> </w:t>
      </w:r>
      <w:r>
        <w:rPr>
          <w:rFonts w:hint="eastAsia"/>
        </w:rPr>
        <w:t>поэтике</w:t>
      </w:r>
      <w:r>
        <w:t xml:space="preserve">. </w:t>
      </w:r>
      <w:r>
        <w:rPr>
          <w:rFonts w:hint="eastAsia"/>
        </w:rPr>
        <w:t>Синтагма</w:t>
      </w:r>
      <w:r>
        <w:t xml:space="preserve"> </w:t>
      </w:r>
      <w:r>
        <w:rPr>
          <w:rFonts w:hint="eastAsia"/>
        </w:rPr>
        <w:t>«</w:t>
      </w:r>
      <w:r>
        <w:rPr>
          <w:rFonts w:hint="eastAsia"/>
        </w:rPr>
        <w:t>Истребление</w:t>
      </w:r>
      <w:r>
        <w:t xml:space="preserve"> </w:t>
      </w:r>
      <w:r>
        <w:rPr>
          <w:rFonts w:hint="eastAsia"/>
        </w:rPr>
        <w:t>тиранов</w:t>
      </w:r>
      <w:r>
        <w:rPr>
          <w:rFonts w:hint="eastAsia"/>
        </w:rPr>
        <w:t>»</w:t>
      </w:r>
      <w:r>
        <w:t xml:space="preserve"> </w:t>
      </w:r>
      <w:r>
        <w:rPr>
          <w:rFonts w:hint="eastAsia"/>
        </w:rPr>
        <w:t>в</w:t>
      </w:r>
      <w:r>
        <w:t xml:space="preserve"> </w:t>
      </w:r>
      <w:r>
        <w:rPr>
          <w:rFonts w:hint="eastAsia"/>
        </w:rPr>
        <w:t>структуре</w:t>
      </w:r>
      <w:r>
        <w:t xml:space="preserve"> </w:t>
      </w:r>
      <w:r>
        <w:rPr>
          <w:rFonts w:hint="eastAsia"/>
        </w:rPr>
        <w:t>макроконцепта</w:t>
      </w:r>
      <w:r>
        <w:t xml:space="preserve"> </w:t>
      </w:r>
      <w:r>
        <w:rPr>
          <w:rFonts w:hint="eastAsia"/>
        </w:rPr>
        <w:t>«</w:t>
      </w:r>
      <w:r>
        <w:rPr>
          <w:rFonts w:hint="eastAsia"/>
        </w:rPr>
        <w:t>Жизнь</w:t>
      </w:r>
      <w:r>
        <w:rPr>
          <w:rFonts w:hint="eastAsia"/>
        </w:rPr>
        <w:t>»</w:t>
      </w:r>
    </w:p>
    <w:p w14:paraId="27285CE9" w14:textId="77777777" w:rsidR="008B310E" w:rsidRDefault="008B310E" w:rsidP="008B310E"/>
    <w:p w14:paraId="52811309" w14:textId="77777777" w:rsidR="008B310E" w:rsidRDefault="008B310E" w:rsidP="008B310E">
      <w:r>
        <w:t xml:space="preserve">3.2.2. </w:t>
      </w:r>
      <w:r>
        <w:rPr>
          <w:rFonts w:hint="eastAsia"/>
        </w:rPr>
        <w:t>Название</w:t>
      </w:r>
      <w:r>
        <w:t xml:space="preserve"> </w:t>
      </w:r>
      <w:r>
        <w:rPr>
          <w:rFonts w:hint="eastAsia"/>
        </w:rPr>
        <w:t>«</w:t>
      </w:r>
      <w:r>
        <w:rPr>
          <w:rFonts w:hint="eastAsia"/>
        </w:rPr>
        <w:t>Истребление</w:t>
      </w:r>
      <w:r>
        <w:t xml:space="preserve"> </w:t>
      </w:r>
      <w:r>
        <w:rPr>
          <w:rFonts w:hint="eastAsia"/>
        </w:rPr>
        <w:t>тиранов</w:t>
      </w:r>
      <w:r>
        <w:rPr>
          <w:rFonts w:hint="eastAsia"/>
        </w:rPr>
        <w:t>»</w:t>
      </w:r>
      <w:r>
        <w:t xml:space="preserve"> </w:t>
      </w:r>
      <w:r>
        <w:rPr>
          <w:rFonts w:hint="eastAsia"/>
        </w:rPr>
        <w:t>как</w:t>
      </w:r>
      <w:r>
        <w:t xml:space="preserve"> </w:t>
      </w:r>
      <w:r>
        <w:rPr>
          <w:rFonts w:hint="eastAsia"/>
        </w:rPr>
        <w:t>иконический</w:t>
      </w:r>
      <w:r>
        <w:t xml:space="preserve"> </w:t>
      </w:r>
      <w:r>
        <w:rPr>
          <w:rFonts w:hint="eastAsia"/>
        </w:rPr>
        <w:t>знак</w:t>
      </w:r>
      <w:r>
        <w:t xml:space="preserve">: </w:t>
      </w:r>
      <w:r>
        <w:rPr>
          <w:rFonts w:hint="eastAsia"/>
        </w:rPr>
        <w:t>семантика</w:t>
      </w:r>
    </w:p>
    <w:p w14:paraId="3CC4298B" w14:textId="77777777" w:rsidR="008B310E" w:rsidRDefault="008B310E" w:rsidP="008B310E"/>
    <w:p w14:paraId="4C7A9B34" w14:textId="77777777" w:rsidR="008B310E" w:rsidRDefault="008B310E" w:rsidP="008B310E">
      <w:r>
        <w:t xml:space="preserve">3.2.3. </w:t>
      </w:r>
      <w:r>
        <w:rPr>
          <w:rFonts w:hint="eastAsia"/>
        </w:rPr>
        <w:t>Название</w:t>
      </w:r>
      <w:r>
        <w:t xml:space="preserve"> </w:t>
      </w:r>
      <w:r>
        <w:rPr>
          <w:rFonts w:hint="eastAsia"/>
        </w:rPr>
        <w:t>«</w:t>
      </w:r>
      <w:r>
        <w:rPr>
          <w:rFonts w:hint="eastAsia"/>
        </w:rPr>
        <w:t>Истребление</w:t>
      </w:r>
      <w:r>
        <w:t xml:space="preserve"> </w:t>
      </w:r>
      <w:r>
        <w:rPr>
          <w:rFonts w:hint="eastAsia"/>
        </w:rPr>
        <w:t>тиранов</w:t>
      </w:r>
      <w:r>
        <w:rPr>
          <w:rFonts w:hint="eastAsia"/>
        </w:rPr>
        <w:t>»</w:t>
      </w:r>
      <w:r>
        <w:t xml:space="preserve"> </w:t>
      </w:r>
      <w:r>
        <w:rPr>
          <w:rFonts w:hint="eastAsia"/>
        </w:rPr>
        <w:t>как</w:t>
      </w:r>
      <w:r>
        <w:t xml:space="preserve"> </w:t>
      </w:r>
      <w:r>
        <w:rPr>
          <w:rFonts w:hint="eastAsia"/>
        </w:rPr>
        <w:t>иконический</w:t>
      </w:r>
      <w:r>
        <w:t xml:space="preserve"> </w:t>
      </w:r>
      <w:r>
        <w:rPr>
          <w:rFonts w:hint="eastAsia"/>
        </w:rPr>
        <w:t>знак</w:t>
      </w:r>
      <w:r>
        <w:t xml:space="preserve">: </w:t>
      </w:r>
      <w:r>
        <w:rPr>
          <w:rFonts w:hint="eastAsia"/>
        </w:rPr>
        <w:t>синтактика</w:t>
      </w:r>
    </w:p>
    <w:p w14:paraId="16A0EE56" w14:textId="77777777" w:rsidR="008B310E" w:rsidRDefault="008B310E" w:rsidP="008B310E"/>
    <w:p w14:paraId="36E427EB" w14:textId="77777777" w:rsidR="008B310E" w:rsidRDefault="008B310E" w:rsidP="008B310E">
      <w:r>
        <w:t xml:space="preserve">3.2.4. </w:t>
      </w:r>
      <w:r>
        <w:rPr>
          <w:rFonts w:hint="eastAsia"/>
        </w:rPr>
        <w:t>Название</w:t>
      </w:r>
      <w:r>
        <w:t xml:space="preserve"> </w:t>
      </w:r>
      <w:r>
        <w:rPr>
          <w:rFonts w:hint="eastAsia"/>
        </w:rPr>
        <w:t>«</w:t>
      </w:r>
      <w:r>
        <w:rPr>
          <w:rFonts w:hint="eastAsia"/>
        </w:rPr>
        <w:t>Истребление</w:t>
      </w:r>
      <w:r>
        <w:t xml:space="preserve"> </w:t>
      </w:r>
      <w:r>
        <w:rPr>
          <w:rFonts w:hint="eastAsia"/>
        </w:rPr>
        <w:t>тиранов</w:t>
      </w:r>
      <w:r>
        <w:rPr>
          <w:rFonts w:hint="eastAsia"/>
        </w:rPr>
        <w:t>»</w:t>
      </w:r>
      <w:r>
        <w:t xml:space="preserve"> </w:t>
      </w:r>
      <w:r>
        <w:rPr>
          <w:rFonts w:hint="eastAsia"/>
        </w:rPr>
        <w:t>как</w:t>
      </w:r>
      <w:r>
        <w:t xml:space="preserve"> </w:t>
      </w:r>
      <w:r>
        <w:rPr>
          <w:rFonts w:hint="eastAsia"/>
        </w:rPr>
        <w:t>иконический</w:t>
      </w:r>
      <w:r>
        <w:t xml:space="preserve"> </w:t>
      </w:r>
      <w:r>
        <w:rPr>
          <w:rFonts w:hint="eastAsia"/>
        </w:rPr>
        <w:t>знак</w:t>
      </w:r>
      <w:r>
        <w:t xml:space="preserve">: </w:t>
      </w:r>
      <w:r>
        <w:rPr>
          <w:rFonts w:hint="eastAsia"/>
        </w:rPr>
        <w:t>прагматика</w:t>
      </w:r>
    </w:p>
    <w:p w14:paraId="69DC3191" w14:textId="77777777" w:rsidR="008B310E" w:rsidRDefault="008B310E" w:rsidP="008B310E"/>
    <w:p w14:paraId="3F6687A7" w14:textId="77777777" w:rsidR="008B310E" w:rsidRDefault="008B310E" w:rsidP="008B310E">
      <w:r>
        <w:t xml:space="preserve">3.2.5. </w:t>
      </w:r>
      <w:r>
        <w:rPr>
          <w:rFonts w:hint="eastAsia"/>
        </w:rPr>
        <w:t>Макроконцепт</w:t>
      </w:r>
      <w:r>
        <w:t xml:space="preserve"> </w:t>
      </w:r>
      <w:r>
        <w:rPr>
          <w:rFonts w:hint="eastAsia"/>
        </w:rPr>
        <w:t>«</w:t>
      </w:r>
      <w:r>
        <w:rPr>
          <w:rFonts w:hint="eastAsia"/>
        </w:rPr>
        <w:t>Жизнь</w:t>
      </w:r>
      <w:r>
        <w:rPr>
          <w:rFonts w:hint="eastAsia"/>
        </w:rPr>
        <w:t>»</w:t>
      </w:r>
      <w:r>
        <w:t xml:space="preserve"> </w:t>
      </w:r>
      <w:r>
        <w:rPr>
          <w:rFonts w:hint="eastAsia"/>
        </w:rPr>
        <w:t>в</w:t>
      </w:r>
      <w:r>
        <w:t xml:space="preserve"> </w:t>
      </w:r>
      <w:r>
        <w:rPr>
          <w:rFonts w:hint="eastAsia"/>
        </w:rPr>
        <w:t>рассказе</w:t>
      </w:r>
      <w:r>
        <w:t xml:space="preserve"> </w:t>
      </w:r>
      <w:r>
        <w:rPr>
          <w:rFonts w:hint="eastAsia"/>
        </w:rPr>
        <w:t>«</w:t>
      </w:r>
      <w:r>
        <w:rPr>
          <w:rFonts w:hint="eastAsia"/>
        </w:rPr>
        <w:t>Истребление</w:t>
      </w:r>
      <w:r>
        <w:t xml:space="preserve"> </w:t>
      </w:r>
      <w:r>
        <w:rPr>
          <w:rFonts w:hint="eastAsia"/>
        </w:rPr>
        <w:t>тиранов</w:t>
      </w:r>
      <w:r>
        <w:rPr>
          <w:rFonts w:hint="eastAsia"/>
        </w:rPr>
        <w:t>»</w:t>
      </w:r>
      <w:r>
        <w:t xml:space="preserve">. </w:t>
      </w:r>
      <w:r>
        <w:rPr>
          <w:rFonts w:hint="eastAsia"/>
        </w:rPr>
        <w:t>Направления</w:t>
      </w:r>
      <w:r>
        <w:t xml:space="preserve"> </w:t>
      </w:r>
      <w:r>
        <w:rPr>
          <w:rFonts w:hint="eastAsia"/>
        </w:rPr>
        <w:t>ассоциирования</w:t>
      </w:r>
      <w:r>
        <w:t xml:space="preserve"> </w:t>
      </w:r>
      <w:r>
        <w:rPr>
          <w:rFonts w:hint="eastAsia"/>
        </w:rPr>
        <w:t>в</w:t>
      </w:r>
      <w:r>
        <w:t xml:space="preserve"> </w:t>
      </w:r>
      <w:r>
        <w:rPr>
          <w:rFonts w:hint="eastAsia"/>
        </w:rPr>
        <w:t>паре</w:t>
      </w:r>
      <w:r>
        <w:t>-</w:t>
      </w:r>
      <w:r>
        <w:rPr>
          <w:rFonts w:hint="eastAsia"/>
        </w:rPr>
        <w:t>оппозции</w:t>
      </w:r>
      <w:r>
        <w:t xml:space="preserve"> </w:t>
      </w:r>
      <w:r>
        <w:rPr>
          <w:rFonts w:hint="eastAsia"/>
        </w:rPr>
        <w:t>истребитель</w:t>
      </w:r>
      <w:r>
        <w:t>-</w:t>
      </w:r>
      <w:r>
        <w:rPr>
          <w:rFonts w:hint="eastAsia"/>
        </w:rPr>
        <w:t>тиран</w:t>
      </w:r>
    </w:p>
    <w:p w14:paraId="5B6EF4CC" w14:textId="77777777" w:rsidR="008B310E" w:rsidRDefault="008B310E" w:rsidP="008B310E"/>
    <w:p w14:paraId="4AB21BDD" w14:textId="77777777" w:rsidR="008B310E" w:rsidRDefault="008B310E" w:rsidP="008B310E">
      <w:r>
        <w:t xml:space="preserve">3.2.6. </w:t>
      </w:r>
      <w:r>
        <w:rPr>
          <w:rFonts w:hint="eastAsia"/>
        </w:rPr>
        <w:t>Ассоциаты</w:t>
      </w:r>
      <w:r>
        <w:t xml:space="preserve"> </w:t>
      </w:r>
      <w:r>
        <w:rPr>
          <w:rFonts w:hint="eastAsia"/>
        </w:rPr>
        <w:t>члена</w:t>
      </w:r>
      <w:r>
        <w:t xml:space="preserve"> </w:t>
      </w:r>
      <w:r>
        <w:rPr>
          <w:rFonts w:hint="eastAsia"/>
        </w:rPr>
        <w:t>«</w:t>
      </w:r>
      <w:r>
        <w:rPr>
          <w:rFonts w:hint="eastAsia"/>
        </w:rPr>
        <w:t>Тиран</w:t>
      </w:r>
      <w:r>
        <w:rPr>
          <w:rFonts w:hint="eastAsia"/>
        </w:rPr>
        <w:t>»</w:t>
      </w:r>
      <w:r>
        <w:t xml:space="preserve"> </w:t>
      </w:r>
      <w:r>
        <w:rPr>
          <w:rFonts w:hint="eastAsia"/>
        </w:rPr>
        <w:t>в</w:t>
      </w:r>
      <w:r>
        <w:t xml:space="preserve"> </w:t>
      </w:r>
      <w:r>
        <w:rPr>
          <w:rFonts w:hint="eastAsia"/>
        </w:rPr>
        <w:t>паре</w:t>
      </w:r>
      <w:r>
        <w:t>-</w:t>
      </w:r>
      <w:r>
        <w:rPr>
          <w:rFonts w:hint="eastAsia"/>
        </w:rPr>
        <w:t>оппозиции</w:t>
      </w:r>
      <w:r>
        <w:t xml:space="preserve"> </w:t>
      </w:r>
      <w:r>
        <w:rPr>
          <w:rFonts w:hint="eastAsia"/>
        </w:rPr>
        <w:t>«</w:t>
      </w:r>
      <w:r>
        <w:rPr>
          <w:rFonts w:hint="eastAsia"/>
        </w:rPr>
        <w:t>Тиран</w:t>
      </w:r>
      <w:r>
        <w:t xml:space="preserve"> -</w:t>
      </w:r>
      <w:r>
        <w:rPr>
          <w:rFonts w:hint="eastAsia"/>
        </w:rPr>
        <w:t>Истребитель</w:t>
      </w:r>
      <w:r>
        <w:rPr>
          <w:rFonts w:hint="eastAsia"/>
        </w:rPr>
        <w:t>»</w:t>
      </w:r>
    </w:p>
    <w:p w14:paraId="2DE3BA63" w14:textId="77777777" w:rsidR="008B310E" w:rsidRDefault="008B310E" w:rsidP="008B310E"/>
    <w:p w14:paraId="14723E49" w14:textId="77777777" w:rsidR="008B310E" w:rsidRDefault="008B310E" w:rsidP="008B310E">
      <w:r>
        <w:t xml:space="preserve">3.2.7. </w:t>
      </w:r>
      <w:r>
        <w:rPr>
          <w:rFonts w:hint="eastAsia"/>
        </w:rPr>
        <w:t>Ассоциаты</w:t>
      </w:r>
      <w:r>
        <w:t xml:space="preserve"> </w:t>
      </w:r>
      <w:r>
        <w:rPr>
          <w:rFonts w:hint="eastAsia"/>
        </w:rPr>
        <w:t>члена</w:t>
      </w:r>
      <w:r>
        <w:t xml:space="preserve"> </w:t>
      </w:r>
      <w:r>
        <w:rPr>
          <w:rFonts w:hint="eastAsia"/>
        </w:rPr>
        <w:t>«</w:t>
      </w:r>
      <w:r>
        <w:rPr>
          <w:rFonts w:hint="eastAsia"/>
        </w:rPr>
        <w:t>Истребитель</w:t>
      </w:r>
      <w:r>
        <w:rPr>
          <w:rFonts w:hint="eastAsia"/>
        </w:rPr>
        <w:t>»</w:t>
      </w:r>
      <w:r>
        <w:t xml:space="preserve"> </w:t>
      </w:r>
      <w:r>
        <w:rPr>
          <w:rFonts w:hint="eastAsia"/>
        </w:rPr>
        <w:t>в</w:t>
      </w:r>
      <w:r>
        <w:t xml:space="preserve"> </w:t>
      </w:r>
      <w:r>
        <w:rPr>
          <w:rFonts w:hint="eastAsia"/>
        </w:rPr>
        <w:t>паре</w:t>
      </w:r>
      <w:r>
        <w:t>-</w:t>
      </w:r>
      <w:r>
        <w:rPr>
          <w:rFonts w:hint="eastAsia"/>
        </w:rPr>
        <w:t>оппозиции</w:t>
      </w:r>
      <w:r>
        <w:t xml:space="preserve"> </w:t>
      </w:r>
      <w:r>
        <w:rPr>
          <w:rFonts w:hint="eastAsia"/>
        </w:rPr>
        <w:t>«</w:t>
      </w:r>
      <w:r>
        <w:rPr>
          <w:rFonts w:hint="eastAsia"/>
        </w:rPr>
        <w:t>Тиран</w:t>
      </w:r>
      <w:r>
        <w:t xml:space="preserve"> -</w:t>
      </w:r>
      <w:r>
        <w:rPr>
          <w:rFonts w:hint="eastAsia"/>
        </w:rPr>
        <w:t>Истребитель</w:t>
      </w:r>
      <w:r>
        <w:rPr>
          <w:rFonts w:hint="eastAsia"/>
        </w:rPr>
        <w:t>»</w:t>
      </w:r>
    </w:p>
    <w:p w14:paraId="7DCC3395" w14:textId="77777777" w:rsidR="008B310E" w:rsidRDefault="008B310E" w:rsidP="008B310E"/>
    <w:p w14:paraId="1DE3DCC2" w14:textId="77777777" w:rsidR="008B310E" w:rsidRDefault="008B310E" w:rsidP="008B310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998BB3E" w14:textId="77777777" w:rsidR="008B310E" w:rsidRDefault="008B310E" w:rsidP="008B310E"/>
    <w:p w14:paraId="03541F48" w14:textId="77777777" w:rsidR="008B310E" w:rsidRDefault="008B310E" w:rsidP="008B310E">
      <w:r>
        <w:rPr>
          <w:rFonts w:hint="eastAsia"/>
        </w:rPr>
        <w:t>ЗАКЛЮЧЕНИЕ</w:t>
      </w:r>
    </w:p>
    <w:p w14:paraId="4D40B3E5" w14:textId="77777777" w:rsidR="008B310E" w:rsidRDefault="008B310E" w:rsidP="008B310E"/>
    <w:p w14:paraId="46422E83" w14:textId="77777777" w:rsidR="008B310E" w:rsidRDefault="008B310E" w:rsidP="008B310E">
      <w:r>
        <w:rPr>
          <w:rFonts w:hint="eastAsia"/>
        </w:rPr>
        <w:t>СПИСОК</w:t>
      </w:r>
      <w:r>
        <w:t xml:space="preserve"> </w:t>
      </w:r>
      <w:r>
        <w:rPr>
          <w:rFonts w:hint="eastAsia"/>
        </w:rPr>
        <w:t>ЛИТЕРАТУРЫ</w:t>
      </w:r>
    </w:p>
    <w:p w14:paraId="73FF2BA8" w14:textId="77777777" w:rsidR="008B310E" w:rsidRDefault="008B310E" w:rsidP="008B310E"/>
    <w:p w14:paraId="1F3AC498" w14:textId="77777777" w:rsidR="008B310E" w:rsidRDefault="008B310E" w:rsidP="008B310E">
      <w:r>
        <w:rPr>
          <w:rFonts w:hint="eastAsia"/>
        </w:rPr>
        <w:t>СЛОВАРИ</w:t>
      </w:r>
      <w:r>
        <w:t xml:space="preserve"> </w:t>
      </w:r>
      <w:r>
        <w:rPr>
          <w:rFonts w:hint="eastAsia"/>
        </w:rPr>
        <w:t>И</w:t>
      </w:r>
      <w:r>
        <w:t xml:space="preserve"> </w:t>
      </w:r>
      <w:r>
        <w:rPr>
          <w:rFonts w:hint="eastAsia"/>
        </w:rPr>
        <w:t>СПРАВОЧНИКИ</w:t>
      </w:r>
    </w:p>
    <w:p w14:paraId="2C94B8BD" w14:textId="77777777" w:rsidR="008B310E" w:rsidRDefault="008B310E" w:rsidP="008B310E"/>
    <w:p w14:paraId="0D07B42D" w14:textId="607FE301" w:rsidR="008B310E" w:rsidRPr="008B310E" w:rsidRDefault="008B310E" w:rsidP="008B310E">
      <w:r>
        <w:rPr>
          <w:rFonts w:hint="eastAsia"/>
        </w:rPr>
        <w:t>ИСТОЧНИКИ</w:t>
      </w:r>
      <w:r>
        <w:t xml:space="preserve"> </w:t>
      </w:r>
      <w:r>
        <w:rPr>
          <w:rFonts w:hint="eastAsia"/>
        </w:rPr>
        <w:t>ФАКТИЧЕСКОГО</w:t>
      </w:r>
      <w:r>
        <w:t xml:space="preserve"> </w:t>
      </w:r>
      <w:r>
        <w:rPr>
          <w:rFonts w:hint="eastAsia"/>
        </w:rPr>
        <w:t>МАТЕРИАЛА</w:t>
      </w:r>
    </w:p>
    <w:sectPr w:rsidR="008B310E" w:rsidRPr="008B310E" w:rsidSect="00C659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0414" w14:textId="77777777" w:rsidR="00C65907" w:rsidRDefault="00C65907">
      <w:pPr>
        <w:spacing w:after="0" w:line="240" w:lineRule="auto"/>
      </w:pPr>
      <w:r>
        <w:separator/>
      </w:r>
    </w:p>
  </w:endnote>
  <w:endnote w:type="continuationSeparator" w:id="0">
    <w:p w14:paraId="7B1A34AF" w14:textId="77777777" w:rsidR="00C65907" w:rsidRDefault="00C6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A5C4" w14:textId="77777777" w:rsidR="00C65907" w:rsidRDefault="00C65907"/>
    <w:p w14:paraId="30A6373B" w14:textId="77777777" w:rsidR="00C65907" w:rsidRDefault="00C65907"/>
    <w:p w14:paraId="73A1A2E7" w14:textId="77777777" w:rsidR="00C65907" w:rsidRDefault="00C65907"/>
    <w:p w14:paraId="1AF37B45" w14:textId="77777777" w:rsidR="00C65907" w:rsidRDefault="00C65907"/>
    <w:p w14:paraId="09CCC995" w14:textId="77777777" w:rsidR="00C65907" w:rsidRDefault="00C65907"/>
    <w:p w14:paraId="105DFF7F" w14:textId="77777777" w:rsidR="00C65907" w:rsidRDefault="00C65907"/>
    <w:p w14:paraId="011F5E9E" w14:textId="77777777" w:rsidR="00C65907" w:rsidRDefault="00C659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814B3C" wp14:editId="5A302B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7039D" w14:textId="77777777" w:rsidR="00C65907" w:rsidRDefault="00C65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814B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77039D" w14:textId="77777777" w:rsidR="00C65907" w:rsidRDefault="00C65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7D7EB5" w14:textId="77777777" w:rsidR="00C65907" w:rsidRDefault="00C65907"/>
    <w:p w14:paraId="0872BF26" w14:textId="77777777" w:rsidR="00C65907" w:rsidRDefault="00C65907"/>
    <w:p w14:paraId="351BC82B" w14:textId="77777777" w:rsidR="00C65907" w:rsidRDefault="00C659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147808" wp14:editId="7D4D8C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8CCA9" w14:textId="77777777" w:rsidR="00C65907" w:rsidRDefault="00C65907"/>
                          <w:p w14:paraId="38A04E2E" w14:textId="77777777" w:rsidR="00C65907" w:rsidRDefault="00C659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478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08CCA9" w14:textId="77777777" w:rsidR="00C65907" w:rsidRDefault="00C65907"/>
                    <w:p w14:paraId="38A04E2E" w14:textId="77777777" w:rsidR="00C65907" w:rsidRDefault="00C659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DAF407" w14:textId="77777777" w:rsidR="00C65907" w:rsidRDefault="00C65907"/>
    <w:p w14:paraId="3BD05692" w14:textId="77777777" w:rsidR="00C65907" w:rsidRDefault="00C65907">
      <w:pPr>
        <w:rPr>
          <w:sz w:val="2"/>
          <w:szCs w:val="2"/>
        </w:rPr>
      </w:pPr>
    </w:p>
    <w:p w14:paraId="4295ECB4" w14:textId="77777777" w:rsidR="00C65907" w:rsidRDefault="00C65907"/>
    <w:p w14:paraId="0CA68677" w14:textId="77777777" w:rsidR="00C65907" w:rsidRDefault="00C65907">
      <w:pPr>
        <w:spacing w:after="0" w:line="240" w:lineRule="auto"/>
      </w:pPr>
    </w:p>
  </w:footnote>
  <w:footnote w:type="continuationSeparator" w:id="0">
    <w:p w14:paraId="69A22302" w14:textId="77777777" w:rsidR="00C65907" w:rsidRDefault="00C6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07"/>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41515</TotalTime>
  <Pages>5</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5300</cp:revision>
  <cp:lastPrinted>2009-02-06T05:36:00Z</cp:lastPrinted>
  <dcterms:created xsi:type="dcterms:W3CDTF">2024-01-07T13:43:00Z</dcterms:created>
  <dcterms:modified xsi:type="dcterms:W3CDTF">2024-03-12T09:22:00Z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