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5843A" w14:textId="77777777" w:rsidR="00250E56" w:rsidRPr="00250E56" w:rsidRDefault="00250E56" w:rsidP="00250E56">
      <w:pPr>
        <w:rPr>
          <w:rFonts w:ascii="Helvetica" w:hAnsi="Helvetica" w:cs="Helvetica"/>
          <w:b/>
          <w:bCs/>
          <w:color w:val="222222"/>
          <w:sz w:val="21"/>
          <w:szCs w:val="21"/>
        </w:rPr>
      </w:pPr>
      <w:r w:rsidRPr="00250E56">
        <w:rPr>
          <w:rFonts w:ascii="Helvetica" w:hAnsi="Helvetica" w:cs="Helvetica" w:hint="eastAsia"/>
          <w:b/>
          <w:bCs/>
          <w:color w:val="222222"/>
          <w:sz w:val="21"/>
          <w:szCs w:val="21"/>
        </w:rPr>
        <w:t>Слонский</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Евгений</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Станиславович</w:t>
      </w:r>
      <w:r w:rsidRPr="00250E56">
        <w:rPr>
          <w:rFonts w:ascii="Helvetica" w:hAnsi="Helvetica" w:cs="Helvetica"/>
          <w:b/>
          <w:bCs/>
          <w:color w:val="222222"/>
          <w:sz w:val="21"/>
          <w:szCs w:val="21"/>
        </w:rPr>
        <w:t>.</w:t>
      </w:r>
    </w:p>
    <w:p w14:paraId="38BE7279" w14:textId="77777777" w:rsidR="00250E56" w:rsidRPr="00250E56" w:rsidRDefault="00250E56" w:rsidP="00250E56">
      <w:pPr>
        <w:rPr>
          <w:rFonts w:ascii="Helvetica" w:hAnsi="Helvetica" w:cs="Helvetica"/>
          <w:b/>
          <w:bCs/>
          <w:color w:val="222222"/>
          <w:sz w:val="21"/>
          <w:szCs w:val="21"/>
        </w:rPr>
      </w:pPr>
      <w:r w:rsidRPr="00250E56">
        <w:rPr>
          <w:rFonts w:ascii="Helvetica" w:hAnsi="Helvetica" w:cs="Helvetica" w:hint="eastAsia"/>
          <w:b/>
          <w:bCs/>
          <w:color w:val="222222"/>
          <w:sz w:val="21"/>
          <w:szCs w:val="21"/>
        </w:rPr>
        <w:t>Формирование</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доверия</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молодежи</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к</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государству</w:t>
      </w:r>
      <w:r w:rsidRPr="00250E56">
        <w:rPr>
          <w:rFonts w:ascii="Helvetica" w:hAnsi="Helvetica" w:cs="Helvetica"/>
          <w:b/>
          <w:bCs/>
          <w:color w:val="222222"/>
          <w:sz w:val="21"/>
          <w:szCs w:val="21"/>
        </w:rPr>
        <w:t xml:space="preserve"> : </w:t>
      </w:r>
      <w:r w:rsidRPr="00250E56">
        <w:rPr>
          <w:rFonts w:ascii="Helvetica" w:hAnsi="Helvetica" w:cs="Helvetica" w:hint="eastAsia"/>
          <w:b/>
          <w:bCs/>
          <w:color w:val="222222"/>
          <w:sz w:val="21"/>
          <w:szCs w:val="21"/>
        </w:rPr>
        <w:t>диссертация</w:t>
      </w:r>
      <w:r w:rsidRPr="00250E56">
        <w:rPr>
          <w:rFonts w:ascii="Helvetica" w:hAnsi="Helvetica" w:cs="Helvetica"/>
          <w:b/>
          <w:bCs/>
          <w:color w:val="222222"/>
          <w:sz w:val="21"/>
          <w:szCs w:val="21"/>
        </w:rPr>
        <w:t xml:space="preserve"> ... </w:t>
      </w:r>
      <w:r w:rsidRPr="00250E56">
        <w:rPr>
          <w:rFonts w:ascii="Helvetica" w:hAnsi="Helvetica" w:cs="Helvetica" w:hint="eastAsia"/>
          <w:b/>
          <w:bCs/>
          <w:color w:val="222222"/>
          <w:sz w:val="21"/>
          <w:szCs w:val="21"/>
        </w:rPr>
        <w:t>кандидата</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социологических</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наук</w:t>
      </w:r>
      <w:r w:rsidRPr="00250E56">
        <w:rPr>
          <w:rFonts w:ascii="Helvetica" w:hAnsi="Helvetica" w:cs="Helvetica"/>
          <w:b/>
          <w:bCs/>
          <w:color w:val="222222"/>
          <w:sz w:val="21"/>
          <w:szCs w:val="21"/>
        </w:rPr>
        <w:t xml:space="preserve"> : 22.00.04 / </w:t>
      </w:r>
      <w:r w:rsidRPr="00250E56">
        <w:rPr>
          <w:rFonts w:ascii="Helvetica" w:hAnsi="Helvetica" w:cs="Helvetica" w:hint="eastAsia"/>
          <w:b/>
          <w:bCs/>
          <w:color w:val="222222"/>
          <w:sz w:val="21"/>
          <w:szCs w:val="21"/>
        </w:rPr>
        <w:t>Слонский</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Евгений</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Станиславович</w:t>
      </w:r>
      <w:r w:rsidRPr="00250E56">
        <w:rPr>
          <w:rFonts w:ascii="Helvetica" w:hAnsi="Helvetica" w:cs="Helvetica"/>
          <w:b/>
          <w:bCs/>
          <w:color w:val="222222"/>
          <w:sz w:val="21"/>
          <w:szCs w:val="21"/>
        </w:rPr>
        <w:t>; [</w:t>
      </w:r>
      <w:r w:rsidRPr="00250E56">
        <w:rPr>
          <w:rFonts w:ascii="Helvetica" w:hAnsi="Helvetica" w:cs="Helvetica" w:hint="eastAsia"/>
          <w:b/>
          <w:bCs/>
          <w:color w:val="222222"/>
          <w:sz w:val="21"/>
          <w:szCs w:val="21"/>
        </w:rPr>
        <w:t>Место</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защиты</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Тихоокеан</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гос</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ун</w:t>
      </w:r>
      <w:r w:rsidRPr="00250E56">
        <w:rPr>
          <w:rFonts w:ascii="Helvetica" w:hAnsi="Helvetica" w:cs="Helvetica"/>
          <w:b/>
          <w:bCs/>
          <w:color w:val="222222"/>
          <w:sz w:val="21"/>
          <w:szCs w:val="21"/>
        </w:rPr>
        <w:t>-</w:t>
      </w:r>
      <w:r w:rsidRPr="00250E56">
        <w:rPr>
          <w:rFonts w:ascii="Helvetica" w:hAnsi="Helvetica" w:cs="Helvetica" w:hint="eastAsia"/>
          <w:b/>
          <w:bCs/>
          <w:color w:val="222222"/>
          <w:sz w:val="21"/>
          <w:szCs w:val="21"/>
        </w:rPr>
        <w:t>т</w:t>
      </w:r>
      <w:r w:rsidRPr="00250E56">
        <w:rPr>
          <w:rFonts w:ascii="Helvetica" w:hAnsi="Helvetica" w:cs="Helvetica"/>
          <w:b/>
          <w:bCs/>
          <w:color w:val="222222"/>
          <w:sz w:val="21"/>
          <w:szCs w:val="21"/>
        </w:rPr>
        <w:t xml:space="preserve">]. - </w:t>
      </w:r>
      <w:r w:rsidRPr="00250E56">
        <w:rPr>
          <w:rFonts w:ascii="Helvetica" w:hAnsi="Helvetica" w:cs="Helvetica" w:hint="eastAsia"/>
          <w:b/>
          <w:bCs/>
          <w:color w:val="222222"/>
          <w:sz w:val="21"/>
          <w:szCs w:val="21"/>
        </w:rPr>
        <w:t>Хабаровск</w:t>
      </w:r>
      <w:r w:rsidRPr="00250E56">
        <w:rPr>
          <w:rFonts w:ascii="Helvetica" w:hAnsi="Helvetica" w:cs="Helvetica"/>
          <w:b/>
          <w:bCs/>
          <w:color w:val="222222"/>
          <w:sz w:val="21"/>
          <w:szCs w:val="21"/>
        </w:rPr>
        <w:t xml:space="preserve">, 2011. - 154 </w:t>
      </w:r>
      <w:r w:rsidRPr="00250E56">
        <w:rPr>
          <w:rFonts w:ascii="Helvetica" w:hAnsi="Helvetica" w:cs="Helvetica" w:hint="eastAsia"/>
          <w:b/>
          <w:bCs/>
          <w:color w:val="222222"/>
          <w:sz w:val="21"/>
          <w:szCs w:val="21"/>
        </w:rPr>
        <w:t>с</w:t>
      </w:r>
      <w:r w:rsidRPr="00250E56">
        <w:rPr>
          <w:rFonts w:ascii="Helvetica" w:hAnsi="Helvetica" w:cs="Helvetica"/>
          <w:b/>
          <w:bCs/>
          <w:color w:val="222222"/>
          <w:sz w:val="21"/>
          <w:szCs w:val="21"/>
        </w:rPr>
        <w:t>.</w:t>
      </w:r>
    </w:p>
    <w:p w14:paraId="7D3A57C8" w14:textId="77777777" w:rsidR="00250E56" w:rsidRPr="00250E56" w:rsidRDefault="00250E56" w:rsidP="00250E56">
      <w:pPr>
        <w:rPr>
          <w:rFonts w:ascii="Helvetica" w:hAnsi="Helvetica" w:cs="Helvetica"/>
          <w:b/>
          <w:bCs/>
          <w:color w:val="222222"/>
          <w:sz w:val="21"/>
          <w:szCs w:val="21"/>
        </w:rPr>
      </w:pPr>
      <w:r w:rsidRPr="00250E56">
        <w:rPr>
          <w:rFonts w:ascii="Helvetica" w:hAnsi="Helvetica" w:cs="Helvetica" w:hint="eastAsia"/>
          <w:b/>
          <w:bCs/>
          <w:color w:val="222222"/>
          <w:sz w:val="21"/>
          <w:szCs w:val="21"/>
        </w:rPr>
        <w:t>больше</w:t>
      </w:r>
    </w:p>
    <w:p w14:paraId="42468CF7" w14:textId="77777777" w:rsidR="00250E56" w:rsidRPr="00250E56" w:rsidRDefault="00250E56" w:rsidP="00250E56">
      <w:pPr>
        <w:rPr>
          <w:rFonts w:ascii="Helvetica" w:hAnsi="Helvetica" w:cs="Helvetica"/>
          <w:b/>
          <w:bCs/>
          <w:color w:val="222222"/>
          <w:sz w:val="21"/>
          <w:szCs w:val="21"/>
        </w:rPr>
      </w:pPr>
      <w:r w:rsidRPr="00250E56">
        <w:rPr>
          <w:rFonts w:ascii="Helvetica" w:hAnsi="Helvetica" w:cs="Helvetica" w:hint="eastAsia"/>
          <w:b/>
          <w:bCs/>
          <w:color w:val="222222"/>
          <w:sz w:val="21"/>
          <w:szCs w:val="21"/>
        </w:rPr>
        <w:t>Цитаты</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из</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текста</w:t>
      </w:r>
      <w:r w:rsidRPr="00250E56">
        <w:rPr>
          <w:rFonts w:ascii="Helvetica" w:hAnsi="Helvetica" w:cs="Helvetica"/>
          <w:b/>
          <w:bCs/>
          <w:color w:val="222222"/>
          <w:sz w:val="21"/>
          <w:szCs w:val="21"/>
        </w:rPr>
        <w:t>:</w:t>
      </w:r>
    </w:p>
    <w:p w14:paraId="279ABC92" w14:textId="77777777" w:rsidR="00250E56" w:rsidRPr="00250E56" w:rsidRDefault="00250E56" w:rsidP="00250E56">
      <w:pPr>
        <w:rPr>
          <w:rFonts w:ascii="Helvetica" w:hAnsi="Helvetica" w:cs="Helvetica"/>
          <w:b/>
          <w:bCs/>
          <w:color w:val="222222"/>
          <w:sz w:val="21"/>
          <w:szCs w:val="21"/>
        </w:rPr>
      </w:pPr>
      <w:r w:rsidRPr="00250E56">
        <w:rPr>
          <w:rFonts w:ascii="Helvetica" w:hAnsi="Helvetica" w:cs="Helvetica" w:hint="eastAsia"/>
          <w:b/>
          <w:bCs/>
          <w:color w:val="222222"/>
          <w:sz w:val="21"/>
          <w:szCs w:val="21"/>
        </w:rPr>
        <w:t>стр</w:t>
      </w:r>
      <w:r w:rsidRPr="00250E56">
        <w:rPr>
          <w:rFonts w:ascii="Helvetica" w:hAnsi="Helvetica" w:cs="Helvetica"/>
          <w:b/>
          <w:bCs/>
          <w:color w:val="222222"/>
          <w:sz w:val="21"/>
          <w:szCs w:val="21"/>
        </w:rPr>
        <w:t>. 1</w:t>
      </w:r>
    </w:p>
    <w:p w14:paraId="7640E289" w14:textId="77777777" w:rsidR="00250E56" w:rsidRPr="00250E56" w:rsidRDefault="00250E56" w:rsidP="00250E56">
      <w:pPr>
        <w:rPr>
          <w:rFonts w:ascii="Helvetica" w:hAnsi="Helvetica" w:cs="Helvetica"/>
          <w:b/>
          <w:bCs/>
          <w:color w:val="222222"/>
          <w:sz w:val="21"/>
          <w:szCs w:val="21"/>
        </w:rPr>
      </w:pPr>
      <w:r w:rsidRPr="00250E56">
        <w:rPr>
          <w:rFonts w:ascii="Helvetica" w:hAnsi="Helvetica" w:cs="Helvetica" w:hint="eastAsia"/>
          <w:b/>
          <w:bCs/>
          <w:color w:val="222222"/>
          <w:sz w:val="21"/>
          <w:szCs w:val="21"/>
        </w:rPr>
        <w:t>ТИХООКЕАНСКИЙ</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ГОСУДАРСТВЕННЫЙ</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УНИВЕРСИТЕТ</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На</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правах</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рукописи</w:t>
      </w:r>
      <w:r w:rsidRPr="00250E56">
        <w:rPr>
          <w:rFonts w:ascii="Helvetica" w:hAnsi="Helvetica" w:cs="Helvetica"/>
          <w:b/>
          <w:bCs/>
          <w:color w:val="222222"/>
          <w:sz w:val="21"/>
          <w:szCs w:val="21"/>
        </w:rPr>
        <w:t xml:space="preserve"> 04201103686 , \^</w:t>
      </w:r>
      <w:r w:rsidRPr="00250E56">
        <w:rPr>
          <w:rFonts w:ascii="Helvetica" w:hAnsi="Helvetica" w:cs="Helvetica" w:hint="eastAsia"/>
          <w:b/>
          <w:bCs/>
          <w:color w:val="222222"/>
          <w:sz w:val="21"/>
          <w:szCs w:val="21"/>
        </w:rPr>
        <w:t>У</w:t>
      </w:r>
      <w:r w:rsidRPr="00250E56">
        <w:rPr>
          <w:rFonts w:ascii="Helvetica" w:hAnsi="Helvetica" w:cs="Helvetica"/>
          <w:b/>
          <w:bCs/>
          <w:color w:val="222222"/>
          <w:sz w:val="21"/>
          <w:szCs w:val="21"/>
        </w:rPr>
        <w:t xml:space="preserve"> ^^ </w:t>
      </w:r>
      <w:r w:rsidRPr="00250E56">
        <w:rPr>
          <w:rFonts w:ascii="Helvetica" w:hAnsi="Helvetica" w:cs="Helvetica" w:hint="eastAsia"/>
          <w:b/>
          <w:bCs/>
          <w:color w:val="222222"/>
          <w:sz w:val="21"/>
          <w:szCs w:val="21"/>
        </w:rPr>
        <w:t>СЛОНСКИИ</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ЕВГЕНИЙ</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СТАНИСЛАВОВИЧ</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ФОРМИРОВАНИЕ</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ДОВЕРИЯ</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МОЛОДЕЖИ</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К</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ГОСУДАРСТВУ</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Специальность</w:t>
      </w:r>
      <w:r w:rsidRPr="00250E56">
        <w:rPr>
          <w:rFonts w:ascii="Helvetica" w:hAnsi="Helvetica" w:cs="Helvetica"/>
          <w:b/>
          <w:bCs/>
          <w:color w:val="222222"/>
          <w:sz w:val="21"/>
          <w:szCs w:val="21"/>
        </w:rPr>
        <w:t xml:space="preserve"> 22.00.04 - </w:t>
      </w:r>
      <w:r w:rsidRPr="00250E56">
        <w:rPr>
          <w:rFonts w:ascii="Helvetica" w:hAnsi="Helvetica" w:cs="Helvetica" w:hint="eastAsia"/>
          <w:b/>
          <w:bCs/>
          <w:color w:val="222222"/>
          <w:sz w:val="21"/>
          <w:szCs w:val="21"/>
        </w:rPr>
        <w:t>Социальная</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структура</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социальные</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институты</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и</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процессы</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ДИССЕРТАЦИЯ</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на</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соискание</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ученой</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степени</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кандидата</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социологических</w:t>
      </w:r>
    </w:p>
    <w:p w14:paraId="323F9622" w14:textId="77777777" w:rsidR="00250E56" w:rsidRPr="00250E56" w:rsidRDefault="00250E56" w:rsidP="00250E56">
      <w:pPr>
        <w:rPr>
          <w:rFonts w:ascii="Helvetica" w:hAnsi="Helvetica" w:cs="Helvetica"/>
          <w:b/>
          <w:bCs/>
          <w:color w:val="222222"/>
          <w:sz w:val="21"/>
          <w:szCs w:val="21"/>
        </w:rPr>
      </w:pPr>
      <w:r w:rsidRPr="00250E56">
        <w:rPr>
          <w:rFonts w:ascii="Helvetica" w:hAnsi="Helvetica" w:cs="Helvetica" w:hint="eastAsia"/>
          <w:b/>
          <w:bCs/>
          <w:color w:val="222222"/>
          <w:sz w:val="21"/>
          <w:szCs w:val="21"/>
        </w:rPr>
        <w:t>стр</w:t>
      </w:r>
      <w:r w:rsidRPr="00250E56">
        <w:rPr>
          <w:rFonts w:ascii="Helvetica" w:hAnsi="Helvetica" w:cs="Helvetica"/>
          <w:b/>
          <w:bCs/>
          <w:color w:val="222222"/>
          <w:sz w:val="21"/>
          <w:szCs w:val="21"/>
        </w:rPr>
        <w:t>. 2</w:t>
      </w:r>
    </w:p>
    <w:p w14:paraId="4C6F73A3" w14:textId="77777777" w:rsidR="00250E56" w:rsidRPr="00250E56" w:rsidRDefault="00250E56" w:rsidP="00250E56">
      <w:pPr>
        <w:rPr>
          <w:rFonts w:ascii="Helvetica" w:hAnsi="Helvetica" w:cs="Helvetica"/>
          <w:b/>
          <w:bCs/>
          <w:color w:val="222222"/>
          <w:sz w:val="21"/>
          <w:szCs w:val="21"/>
        </w:rPr>
      </w:pPr>
      <w:r w:rsidRPr="00250E56">
        <w:rPr>
          <w:rFonts w:ascii="Helvetica" w:hAnsi="Helvetica" w:cs="Helvetica" w:hint="eastAsia"/>
          <w:b/>
          <w:bCs/>
          <w:color w:val="222222"/>
          <w:sz w:val="21"/>
          <w:szCs w:val="21"/>
        </w:rPr>
        <w:t>исследования</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w:t>
      </w:r>
      <w:r w:rsidRPr="00250E56">
        <w:rPr>
          <w:rFonts w:ascii="Helvetica" w:hAnsi="Helvetica" w:cs="Helvetica"/>
          <w:b/>
          <w:bCs/>
          <w:color w:val="222222"/>
          <w:sz w:val="21"/>
          <w:szCs w:val="21"/>
        </w:rPr>
        <w:t xml:space="preserve"> 2 </w:t>
      </w:r>
      <w:r w:rsidRPr="00250E56">
        <w:rPr>
          <w:rFonts w:ascii="Helvetica" w:hAnsi="Helvetica" w:cs="Helvetica" w:hint="eastAsia"/>
          <w:b/>
          <w:bCs/>
          <w:color w:val="222222"/>
          <w:sz w:val="21"/>
          <w:szCs w:val="21"/>
        </w:rPr>
        <w:t>Место</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и</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значение</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доверия</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в</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процессе</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развития</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социальной</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активности</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молодежи</w:t>
      </w:r>
      <w:r w:rsidRPr="00250E56">
        <w:rPr>
          <w:rFonts w:ascii="Helvetica" w:hAnsi="Helvetica" w:cs="Helvetica"/>
          <w:b/>
          <w:bCs/>
          <w:color w:val="222222"/>
          <w:sz w:val="21"/>
          <w:szCs w:val="21"/>
        </w:rPr>
        <w:t xml:space="preserve"> 68 47 </w:t>
      </w:r>
      <w:r w:rsidRPr="00250E56">
        <w:rPr>
          <w:rFonts w:ascii="Helvetica" w:hAnsi="Helvetica" w:cs="Helvetica" w:hint="eastAsia"/>
          <w:b/>
          <w:bCs/>
          <w:color w:val="222222"/>
          <w:sz w:val="21"/>
          <w:szCs w:val="21"/>
        </w:rPr>
        <w:t>ГЛАВА</w:t>
      </w:r>
      <w:r w:rsidRPr="00250E56">
        <w:rPr>
          <w:rFonts w:ascii="Helvetica" w:hAnsi="Helvetica" w:cs="Helvetica"/>
          <w:b/>
          <w:bCs/>
          <w:color w:val="222222"/>
          <w:sz w:val="21"/>
          <w:szCs w:val="21"/>
        </w:rPr>
        <w:t xml:space="preserve"> III </w:t>
      </w:r>
      <w:r w:rsidRPr="00250E56">
        <w:rPr>
          <w:rFonts w:ascii="Helvetica" w:hAnsi="Helvetica" w:cs="Helvetica" w:hint="eastAsia"/>
          <w:b/>
          <w:bCs/>
          <w:color w:val="222222"/>
          <w:sz w:val="21"/>
          <w:szCs w:val="21"/>
        </w:rPr>
        <w:t>ФОРМИРОВАНИЕ</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ДОВЕРИЯ</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МОЛОДЕЖИ</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К</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ГОСУДАРСТВУ</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по</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результатам</w:t>
      </w:r>
    </w:p>
    <w:p w14:paraId="6AB41385" w14:textId="77777777" w:rsidR="00250E56" w:rsidRPr="00250E56" w:rsidRDefault="00250E56" w:rsidP="00250E56">
      <w:pPr>
        <w:rPr>
          <w:rFonts w:ascii="Helvetica" w:hAnsi="Helvetica" w:cs="Helvetica"/>
          <w:b/>
          <w:bCs/>
          <w:color w:val="222222"/>
          <w:sz w:val="21"/>
          <w:szCs w:val="21"/>
        </w:rPr>
      </w:pPr>
      <w:r w:rsidRPr="00250E56">
        <w:rPr>
          <w:rFonts w:ascii="Helvetica" w:hAnsi="Helvetica" w:cs="Helvetica" w:hint="eastAsia"/>
          <w:b/>
          <w:bCs/>
          <w:color w:val="222222"/>
          <w:sz w:val="21"/>
          <w:szCs w:val="21"/>
        </w:rPr>
        <w:t>стр</w:t>
      </w:r>
      <w:r w:rsidRPr="00250E56">
        <w:rPr>
          <w:rFonts w:ascii="Helvetica" w:hAnsi="Helvetica" w:cs="Helvetica"/>
          <w:b/>
          <w:bCs/>
          <w:color w:val="222222"/>
          <w:sz w:val="21"/>
          <w:szCs w:val="21"/>
        </w:rPr>
        <w:t>. 89</w:t>
      </w:r>
    </w:p>
    <w:p w14:paraId="195DD752" w14:textId="77777777" w:rsidR="00250E56" w:rsidRPr="00250E56" w:rsidRDefault="00250E56" w:rsidP="00250E56">
      <w:pPr>
        <w:rPr>
          <w:rFonts w:ascii="Helvetica" w:hAnsi="Helvetica" w:cs="Helvetica"/>
          <w:b/>
          <w:bCs/>
          <w:color w:val="222222"/>
          <w:sz w:val="21"/>
          <w:szCs w:val="21"/>
        </w:rPr>
      </w:pPr>
      <w:r w:rsidRPr="00250E56">
        <w:rPr>
          <w:rFonts w:ascii="Helvetica" w:hAnsi="Helvetica" w:cs="Helvetica" w:hint="eastAsia"/>
          <w:b/>
          <w:bCs/>
          <w:color w:val="222222"/>
          <w:sz w:val="21"/>
          <w:szCs w:val="21"/>
        </w:rPr>
        <w:t>понима­</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нии</w:t>
      </w:r>
      <w:r w:rsidRPr="00250E56">
        <w:rPr>
          <w:rFonts w:ascii="Helvetica" w:hAnsi="Helvetica" w:cs="Helvetica"/>
          <w:b/>
          <w:bCs/>
          <w:color w:val="222222"/>
          <w:sz w:val="21"/>
          <w:szCs w:val="21"/>
        </w:rPr>
        <w:t xml:space="preserve">. 89 </w:t>
      </w:r>
      <w:r w:rsidRPr="00250E56">
        <w:rPr>
          <w:rFonts w:ascii="Helvetica" w:hAnsi="Helvetica" w:cs="Helvetica" w:hint="eastAsia"/>
          <w:b/>
          <w:bCs/>
          <w:color w:val="222222"/>
          <w:sz w:val="21"/>
          <w:szCs w:val="21"/>
        </w:rPr>
        <w:t>ГЛАВА</w:t>
      </w:r>
      <w:r w:rsidRPr="00250E56">
        <w:rPr>
          <w:rFonts w:ascii="Helvetica" w:hAnsi="Helvetica" w:cs="Helvetica"/>
          <w:b/>
          <w:bCs/>
          <w:color w:val="222222"/>
          <w:sz w:val="21"/>
          <w:szCs w:val="21"/>
        </w:rPr>
        <w:t xml:space="preserve"> III </w:t>
      </w:r>
      <w:r w:rsidRPr="00250E56">
        <w:rPr>
          <w:rFonts w:ascii="Helvetica" w:hAnsi="Helvetica" w:cs="Helvetica" w:hint="eastAsia"/>
          <w:b/>
          <w:bCs/>
          <w:color w:val="222222"/>
          <w:sz w:val="21"/>
          <w:szCs w:val="21"/>
        </w:rPr>
        <w:t>ФОРМИРОВАНИЕ</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ДОВЕРИЯ</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МОЛОДЕЖИ</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К</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ГОСУДАРСТВУ</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w:t>
      </w:r>
      <w:r w:rsidRPr="00250E56">
        <w:rPr>
          <w:rFonts w:ascii="Helvetica" w:hAnsi="Helvetica" w:cs="Helvetica"/>
          <w:b/>
          <w:bCs/>
          <w:color w:val="222222"/>
          <w:sz w:val="21"/>
          <w:szCs w:val="21"/>
        </w:rPr>
        <w:t xml:space="preserve"> 1 </w:t>
      </w:r>
      <w:r w:rsidRPr="00250E56">
        <w:rPr>
          <w:rFonts w:ascii="Helvetica" w:hAnsi="Helvetica" w:cs="Helvetica" w:hint="eastAsia"/>
          <w:b/>
          <w:bCs/>
          <w:color w:val="222222"/>
          <w:sz w:val="21"/>
          <w:szCs w:val="21"/>
        </w:rPr>
        <w:t>Анализ</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доверия</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молодежи</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государственным</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институтам</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Социально</w:t>
      </w:r>
      <w:r w:rsidRPr="00250E56">
        <w:rPr>
          <w:rFonts w:ascii="Helvetica" w:hAnsi="Helvetica" w:cs="Helvetica"/>
          <w:b/>
          <w:bCs/>
          <w:color w:val="222222"/>
          <w:sz w:val="21"/>
          <w:szCs w:val="21"/>
        </w:rPr>
        <w:t>-</w:t>
      </w:r>
      <w:r w:rsidRPr="00250E56">
        <w:rPr>
          <w:rFonts w:ascii="Helvetica" w:hAnsi="Helvetica" w:cs="Helvetica" w:hint="eastAsia"/>
          <w:b/>
          <w:bCs/>
          <w:color w:val="222222"/>
          <w:sz w:val="21"/>
          <w:szCs w:val="21"/>
        </w:rPr>
        <w:t>экономическое</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развитие</w:t>
      </w:r>
    </w:p>
    <w:p w14:paraId="401A1DE2" w14:textId="77777777" w:rsidR="00250E56" w:rsidRPr="00250E56" w:rsidRDefault="00250E56" w:rsidP="00250E56">
      <w:pPr>
        <w:rPr>
          <w:rFonts w:ascii="Helvetica" w:hAnsi="Helvetica" w:cs="Helvetica"/>
          <w:b/>
          <w:bCs/>
          <w:color w:val="222222"/>
          <w:sz w:val="21"/>
          <w:szCs w:val="21"/>
        </w:rPr>
      </w:pPr>
    </w:p>
    <w:p w14:paraId="44F950AD" w14:textId="77777777" w:rsidR="00250E56" w:rsidRPr="00250E56" w:rsidRDefault="00250E56" w:rsidP="00250E56">
      <w:pPr>
        <w:rPr>
          <w:rFonts w:ascii="Helvetica" w:hAnsi="Helvetica" w:cs="Helvetica"/>
          <w:b/>
          <w:bCs/>
          <w:color w:val="222222"/>
          <w:sz w:val="21"/>
          <w:szCs w:val="21"/>
        </w:rPr>
      </w:pPr>
      <w:r w:rsidRPr="00250E56">
        <w:rPr>
          <w:rFonts w:ascii="Helvetica" w:hAnsi="Helvetica" w:cs="Helvetica" w:hint="eastAsia"/>
          <w:b/>
          <w:bCs/>
          <w:color w:val="222222"/>
          <w:sz w:val="21"/>
          <w:szCs w:val="21"/>
        </w:rPr>
        <w:t>Оглавление</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диссертации</w:t>
      </w:r>
    </w:p>
    <w:p w14:paraId="2B98D411" w14:textId="77777777" w:rsidR="00250E56" w:rsidRPr="00250E56" w:rsidRDefault="00250E56" w:rsidP="00250E56">
      <w:pPr>
        <w:rPr>
          <w:rFonts w:ascii="Helvetica" w:hAnsi="Helvetica" w:cs="Helvetica"/>
          <w:b/>
          <w:bCs/>
          <w:color w:val="222222"/>
          <w:sz w:val="21"/>
          <w:szCs w:val="21"/>
        </w:rPr>
      </w:pPr>
      <w:r w:rsidRPr="00250E56">
        <w:rPr>
          <w:rFonts w:ascii="Helvetica" w:hAnsi="Helvetica" w:cs="Helvetica" w:hint="eastAsia"/>
          <w:b/>
          <w:bCs/>
          <w:color w:val="222222"/>
          <w:sz w:val="21"/>
          <w:szCs w:val="21"/>
        </w:rPr>
        <w:t>кандидат</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социологических</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наук</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Слонский</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Евгений</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Станиславович</w:t>
      </w:r>
    </w:p>
    <w:p w14:paraId="210C5423" w14:textId="77777777" w:rsidR="00250E56" w:rsidRPr="00250E56" w:rsidRDefault="00250E56" w:rsidP="00250E56">
      <w:pPr>
        <w:rPr>
          <w:rFonts w:ascii="Helvetica" w:hAnsi="Helvetica" w:cs="Helvetica"/>
          <w:b/>
          <w:bCs/>
          <w:color w:val="222222"/>
          <w:sz w:val="21"/>
          <w:szCs w:val="21"/>
        </w:rPr>
      </w:pPr>
      <w:r w:rsidRPr="00250E56">
        <w:rPr>
          <w:rFonts w:ascii="Helvetica" w:hAnsi="Helvetica" w:cs="Helvetica" w:hint="eastAsia"/>
          <w:b/>
          <w:bCs/>
          <w:color w:val="222222"/>
          <w:sz w:val="21"/>
          <w:szCs w:val="21"/>
        </w:rPr>
        <w:t>ВВЕДЕНИЕ</w:t>
      </w:r>
    </w:p>
    <w:p w14:paraId="710492E3" w14:textId="77777777" w:rsidR="00250E56" w:rsidRPr="00250E56" w:rsidRDefault="00250E56" w:rsidP="00250E56">
      <w:pPr>
        <w:rPr>
          <w:rFonts w:ascii="Helvetica" w:hAnsi="Helvetica" w:cs="Helvetica"/>
          <w:b/>
          <w:bCs/>
          <w:color w:val="222222"/>
          <w:sz w:val="21"/>
          <w:szCs w:val="21"/>
        </w:rPr>
      </w:pPr>
    </w:p>
    <w:p w14:paraId="5783F5F1" w14:textId="77777777" w:rsidR="00250E56" w:rsidRPr="00250E56" w:rsidRDefault="00250E56" w:rsidP="00250E56">
      <w:pPr>
        <w:rPr>
          <w:rFonts w:ascii="Helvetica" w:hAnsi="Helvetica" w:cs="Helvetica"/>
          <w:b/>
          <w:bCs/>
          <w:color w:val="222222"/>
          <w:sz w:val="21"/>
          <w:szCs w:val="21"/>
        </w:rPr>
      </w:pPr>
      <w:r w:rsidRPr="00250E56">
        <w:rPr>
          <w:rFonts w:ascii="Helvetica" w:hAnsi="Helvetica" w:cs="Helvetica" w:hint="eastAsia"/>
          <w:b/>
          <w:bCs/>
          <w:color w:val="222222"/>
          <w:sz w:val="21"/>
          <w:szCs w:val="21"/>
        </w:rPr>
        <w:lastRenderedPageBreak/>
        <w:t>ГЛАВА</w:t>
      </w:r>
      <w:r w:rsidRPr="00250E56">
        <w:rPr>
          <w:rFonts w:ascii="Helvetica" w:hAnsi="Helvetica" w:cs="Helvetica"/>
          <w:b/>
          <w:bCs/>
          <w:color w:val="222222"/>
          <w:sz w:val="21"/>
          <w:szCs w:val="21"/>
        </w:rPr>
        <w:t xml:space="preserve"> I </w:t>
      </w:r>
      <w:r w:rsidRPr="00250E56">
        <w:rPr>
          <w:rFonts w:ascii="Helvetica" w:hAnsi="Helvetica" w:cs="Helvetica" w:hint="eastAsia"/>
          <w:b/>
          <w:bCs/>
          <w:color w:val="222222"/>
          <w:sz w:val="21"/>
          <w:szCs w:val="21"/>
        </w:rPr>
        <w:t>МОЛОДЕЖЬ</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В</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СОЦИАЛЬНОЙ</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СТРУКТУРЕ</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ХАБАРОВСКОГО</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КРАЯ</w:t>
      </w:r>
    </w:p>
    <w:p w14:paraId="7C7EF28B" w14:textId="77777777" w:rsidR="00250E56" w:rsidRPr="00250E56" w:rsidRDefault="00250E56" w:rsidP="00250E56">
      <w:pPr>
        <w:rPr>
          <w:rFonts w:ascii="Helvetica" w:hAnsi="Helvetica" w:cs="Helvetica"/>
          <w:b/>
          <w:bCs/>
          <w:color w:val="222222"/>
          <w:sz w:val="21"/>
          <w:szCs w:val="21"/>
        </w:rPr>
      </w:pPr>
    </w:p>
    <w:p w14:paraId="2D2BB017" w14:textId="77777777" w:rsidR="00250E56" w:rsidRPr="00250E56" w:rsidRDefault="00250E56" w:rsidP="00250E56">
      <w:pPr>
        <w:rPr>
          <w:rFonts w:ascii="Helvetica" w:hAnsi="Helvetica" w:cs="Helvetica"/>
          <w:b/>
          <w:bCs/>
          <w:color w:val="222222"/>
          <w:sz w:val="21"/>
          <w:szCs w:val="21"/>
        </w:rPr>
      </w:pPr>
      <w:r w:rsidRPr="00250E56">
        <w:rPr>
          <w:rFonts w:ascii="Helvetica" w:hAnsi="Helvetica" w:cs="Helvetica" w:hint="eastAsia"/>
          <w:b/>
          <w:bCs/>
          <w:color w:val="222222"/>
          <w:sz w:val="21"/>
          <w:szCs w:val="21"/>
        </w:rPr>
        <w:t>§</w:t>
      </w:r>
      <w:r w:rsidRPr="00250E56">
        <w:rPr>
          <w:rFonts w:ascii="Helvetica" w:hAnsi="Helvetica" w:cs="Helvetica"/>
          <w:b/>
          <w:bCs/>
          <w:color w:val="222222"/>
          <w:sz w:val="21"/>
          <w:szCs w:val="21"/>
        </w:rPr>
        <w:t xml:space="preserve"> 1 </w:t>
      </w:r>
      <w:r w:rsidRPr="00250E56">
        <w:rPr>
          <w:rFonts w:ascii="Helvetica" w:hAnsi="Helvetica" w:cs="Helvetica" w:hint="eastAsia"/>
          <w:b/>
          <w:bCs/>
          <w:color w:val="222222"/>
          <w:sz w:val="21"/>
          <w:szCs w:val="21"/>
        </w:rPr>
        <w:t>Государственная</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молодежная</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политика</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принципы</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и</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пути</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реализации</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региональный</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аспект</w:t>
      </w:r>
      <w:r w:rsidRPr="00250E56">
        <w:rPr>
          <w:rFonts w:ascii="Helvetica" w:hAnsi="Helvetica" w:cs="Helvetica"/>
          <w:b/>
          <w:bCs/>
          <w:color w:val="222222"/>
          <w:sz w:val="21"/>
          <w:szCs w:val="21"/>
        </w:rPr>
        <w:t>)</w:t>
      </w:r>
    </w:p>
    <w:p w14:paraId="000F23EC" w14:textId="77777777" w:rsidR="00250E56" w:rsidRPr="00250E56" w:rsidRDefault="00250E56" w:rsidP="00250E56">
      <w:pPr>
        <w:rPr>
          <w:rFonts w:ascii="Helvetica" w:hAnsi="Helvetica" w:cs="Helvetica"/>
          <w:b/>
          <w:bCs/>
          <w:color w:val="222222"/>
          <w:sz w:val="21"/>
          <w:szCs w:val="21"/>
        </w:rPr>
      </w:pPr>
    </w:p>
    <w:p w14:paraId="5FE1C5BC" w14:textId="77777777" w:rsidR="00250E56" w:rsidRPr="00250E56" w:rsidRDefault="00250E56" w:rsidP="00250E56">
      <w:pPr>
        <w:rPr>
          <w:rFonts w:ascii="Helvetica" w:hAnsi="Helvetica" w:cs="Helvetica"/>
          <w:b/>
          <w:bCs/>
          <w:color w:val="222222"/>
          <w:sz w:val="21"/>
          <w:szCs w:val="21"/>
        </w:rPr>
      </w:pPr>
      <w:r w:rsidRPr="00250E56">
        <w:rPr>
          <w:rFonts w:ascii="Helvetica" w:hAnsi="Helvetica" w:cs="Helvetica" w:hint="eastAsia"/>
          <w:b/>
          <w:bCs/>
          <w:color w:val="222222"/>
          <w:sz w:val="21"/>
          <w:szCs w:val="21"/>
        </w:rPr>
        <w:t>§</w:t>
      </w:r>
      <w:r w:rsidRPr="00250E56">
        <w:rPr>
          <w:rFonts w:ascii="Helvetica" w:hAnsi="Helvetica" w:cs="Helvetica"/>
          <w:b/>
          <w:bCs/>
          <w:color w:val="222222"/>
          <w:sz w:val="21"/>
          <w:szCs w:val="21"/>
        </w:rPr>
        <w:t xml:space="preserve"> 2 </w:t>
      </w:r>
      <w:r w:rsidRPr="00250E56">
        <w:rPr>
          <w:rFonts w:ascii="Helvetica" w:hAnsi="Helvetica" w:cs="Helvetica" w:hint="eastAsia"/>
          <w:b/>
          <w:bCs/>
          <w:color w:val="222222"/>
          <w:sz w:val="21"/>
          <w:szCs w:val="21"/>
        </w:rPr>
        <w:t>Социально</w:t>
      </w:r>
      <w:r w:rsidRPr="00250E56">
        <w:rPr>
          <w:rFonts w:ascii="Helvetica" w:hAnsi="Helvetica" w:cs="Helvetica"/>
          <w:b/>
          <w:bCs/>
          <w:color w:val="222222"/>
          <w:sz w:val="21"/>
          <w:szCs w:val="21"/>
        </w:rPr>
        <w:t>-</w:t>
      </w:r>
      <w:r w:rsidRPr="00250E56">
        <w:rPr>
          <w:rFonts w:ascii="Helvetica" w:hAnsi="Helvetica" w:cs="Helvetica" w:hint="eastAsia"/>
          <w:b/>
          <w:bCs/>
          <w:color w:val="222222"/>
          <w:sz w:val="21"/>
          <w:szCs w:val="21"/>
        </w:rPr>
        <w:t>экономические</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характеристики</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молодежи</w:t>
      </w:r>
    </w:p>
    <w:p w14:paraId="736BB58E" w14:textId="77777777" w:rsidR="00250E56" w:rsidRPr="00250E56" w:rsidRDefault="00250E56" w:rsidP="00250E56">
      <w:pPr>
        <w:rPr>
          <w:rFonts w:ascii="Helvetica" w:hAnsi="Helvetica" w:cs="Helvetica"/>
          <w:b/>
          <w:bCs/>
          <w:color w:val="222222"/>
          <w:sz w:val="21"/>
          <w:szCs w:val="21"/>
        </w:rPr>
      </w:pPr>
    </w:p>
    <w:p w14:paraId="06210485" w14:textId="77777777" w:rsidR="00250E56" w:rsidRPr="00250E56" w:rsidRDefault="00250E56" w:rsidP="00250E56">
      <w:pPr>
        <w:rPr>
          <w:rFonts w:ascii="Helvetica" w:hAnsi="Helvetica" w:cs="Helvetica"/>
          <w:b/>
          <w:bCs/>
          <w:color w:val="222222"/>
          <w:sz w:val="21"/>
          <w:szCs w:val="21"/>
        </w:rPr>
      </w:pPr>
      <w:r w:rsidRPr="00250E56">
        <w:rPr>
          <w:rFonts w:ascii="Helvetica" w:hAnsi="Helvetica" w:cs="Helvetica" w:hint="eastAsia"/>
          <w:b/>
          <w:bCs/>
          <w:color w:val="222222"/>
          <w:sz w:val="21"/>
          <w:szCs w:val="21"/>
        </w:rPr>
        <w:t>ГЛАВА</w:t>
      </w:r>
      <w:r w:rsidRPr="00250E56">
        <w:rPr>
          <w:rFonts w:ascii="Helvetica" w:hAnsi="Helvetica" w:cs="Helvetica"/>
          <w:b/>
          <w:bCs/>
          <w:color w:val="222222"/>
          <w:sz w:val="21"/>
          <w:szCs w:val="21"/>
        </w:rPr>
        <w:t xml:space="preserve"> II </w:t>
      </w:r>
      <w:r w:rsidRPr="00250E56">
        <w:rPr>
          <w:rFonts w:ascii="Helvetica" w:hAnsi="Helvetica" w:cs="Helvetica" w:hint="eastAsia"/>
          <w:b/>
          <w:bCs/>
          <w:color w:val="222222"/>
          <w:sz w:val="21"/>
          <w:szCs w:val="21"/>
        </w:rPr>
        <w:t>ДОВЕРИЕ</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КАК</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ФАКТОР</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СОЦИАЛЬНОЙ</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АКТИВНОСТИ</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МОЛОДЕЖИ</w:t>
      </w:r>
    </w:p>
    <w:p w14:paraId="3BB72694" w14:textId="77777777" w:rsidR="00250E56" w:rsidRPr="00250E56" w:rsidRDefault="00250E56" w:rsidP="00250E56">
      <w:pPr>
        <w:rPr>
          <w:rFonts w:ascii="Helvetica" w:hAnsi="Helvetica" w:cs="Helvetica"/>
          <w:b/>
          <w:bCs/>
          <w:color w:val="222222"/>
          <w:sz w:val="21"/>
          <w:szCs w:val="21"/>
        </w:rPr>
      </w:pPr>
    </w:p>
    <w:p w14:paraId="7C4FC172" w14:textId="77777777" w:rsidR="00250E56" w:rsidRPr="00250E56" w:rsidRDefault="00250E56" w:rsidP="00250E56">
      <w:pPr>
        <w:rPr>
          <w:rFonts w:ascii="Helvetica" w:hAnsi="Helvetica" w:cs="Helvetica"/>
          <w:b/>
          <w:bCs/>
          <w:color w:val="222222"/>
          <w:sz w:val="21"/>
          <w:szCs w:val="21"/>
        </w:rPr>
      </w:pPr>
      <w:r w:rsidRPr="00250E56">
        <w:rPr>
          <w:rFonts w:ascii="Helvetica" w:hAnsi="Helvetica" w:cs="Helvetica" w:hint="eastAsia"/>
          <w:b/>
          <w:bCs/>
          <w:color w:val="222222"/>
          <w:sz w:val="21"/>
          <w:szCs w:val="21"/>
        </w:rPr>
        <w:t>§</w:t>
      </w:r>
      <w:r w:rsidRPr="00250E56">
        <w:rPr>
          <w:rFonts w:ascii="Helvetica" w:hAnsi="Helvetica" w:cs="Helvetica"/>
          <w:b/>
          <w:bCs/>
          <w:color w:val="222222"/>
          <w:sz w:val="21"/>
          <w:szCs w:val="21"/>
        </w:rPr>
        <w:t xml:space="preserve"> 1 </w:t>
      </w:r>
      <w:r w:rsidRPr="00250E56">
        <w:rPr>
          <w:rFonts w:ascii="Helvetica" w:hAnsi="Helvetica" w:cs="Helvetica" w:hint="eastAsia"/>
          <w:b/>
          <w:bCs/>
          <w:color w:val="222222"/>
          <w:sz w:val="21"/>
          <w:szCs w:val="21"/>
        </w:rPr>
        <w:t>Доверие</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как</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социальный</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феномен</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и</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предмет</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социологического</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исследования</w:t>
      </w:r>
    </w:p>
    <w:p w14:paraId="1ABD2FC6" w14:textId="77777777" w:rsidR="00250E56" w:rsidRPr="00250E56" w:rsidRDefault="00250E56" w:rsidP="00250E56">
      <w:pPr>
        <w:rPr>
          <w:rFonts w:ascii="Helvetica" w:hAnsi="Helvetica" w:cs="Helvetica"/>
          <w:b/>
          <w:bCs/>
          <w:color w:val="222222"/>
          <w:sz w:val="21"/>
          <w:szCs w:val="21"/>
        </w:rPr>
      </w:pPr>
    </w:p>
    <w:p w14:paraId="66DE6E0F" w14:textId="77777777" w:rsidR="00250E56" w:rsidRPr="00250E56" w:rsidRDefault="00250E56" w:rsidP="00250E56">
      <w:pPr>
        <w:rPr>
          <w:rFonts w:ascii="Helvetica" w:hAnsi="Helvetica" w:cs="Helvetica"/>
          <w:b/>
          <w:bCs/>
          <w:color w:val="222222"/>
          <w:sz w:val="21"/>
          <w:szCs w:val="21"/>
        </w:rPr>
      </w:pPr>
      <w:r w:rsidRPr="00250E56">
        <w:rPr>
          <w:rFonts w:ascii="Helvetica" w:hAnsi="Helvetica" w:cs="Helvetica" w:hint="eastAsia"/>
          <w:b/>
          <w:bCs/>
          <w:color w:val="222222"/>
          <w:sz w:val="21"/>
          <w:szCs w:val="21"/>
        </w:rPr>
        <w:t>§</w:t>
      </w:r>
      <w:r w:rsidRPr="00250E56">
        <w:rPr>
          <w:rFonts w:ascii="Helvetica" w:hAnsi="Helvetica" w:cs="Helvetica"/>
          <w:b/>
          <w:bCs/>
          <w:color w:val="222222"/>
          <w:sz w:val="21"/>
          <w:szCs w:val="21"/>
        </w:rPr>
        <w:t xml:space="preserve"> 2 </w:t>
      </w:r>
      <w:r w:rsidRPr="00250E56">
        <w:rPr>
          <w:rFonts w:ascii="Helvetica" w:hAnsi="Helvetica" w:cs="Helvetica" w:hint="eastAsia"/>
          <w:b/>
          <w:bCs/>
          <w:color w:val="222222"/>
          <w:sz w:val="21"/>
          <w:szCs w:val="21"/>
        </w:rPr>
        <w:t>Место</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и</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значение</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доверия</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в</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процессе</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развития</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социальной</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активности</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молодежи</w:t>
      </w:r>
    </w:p>
    <w:p w14:paraId="7E3118F3" w14:textId="77777777" w:rsidR="00250E56" w:rsidRPr="00250E56" w:rsidRDefault="00250E56" w:rsidP="00250E56">
      <w:pPr>
        <w:rPr>
          <w:rFonts w:ascii="Helvetica" w:hAnsi="Helvetica" w:cs="Helvetica"/>
          <w:b/>
          <w:bCs/>
          <w:color w:val="222222"/>
          <w:sz w:val="21"/>
          <w:szCs w:val="21"/>
        </w:rPr>
      </w:pPr>
    </w:p>
    <w:p w14:paraId="3C972ADF" w14:textId="77777777" w:rsidR="00250E56" w:rsidRPr="00250E56" w:rsidRDefault="00250E56" w:rsidP="00250E56">
      <w:pPr>
        <w:rPr>
          <w:rFonts w:ascii="Helvetica" w:hAnsi="Helvetica" w:cs="Helvetica"/>
          <w:b/>
          <w:bCs/>
          <w:color w:val="222222"/>
          <w:sz w:val="21"/>
          <w:szCs w:val="21"/>
        </w:rPr>
      </w:pPr>
      <w:r w:rsidRPr="00250E56">
        <w:rPr>
          <w:rFonts w:ascii="Helvetica" w:hAnsi="Helvetica" w:cs="Helvetica" w:hint="eastAsia"/>
          <w:b/>
          <w:bCs/>
          <w:color w:val="222222"/>
          <w:sz w:val="21"/>
          <w:szCs w:val="21"/>
        </w:rPr>
        <w:t>ГЛАВА</w:t>
      </w:r>
      <w:r w:rsidRPr="00250E56">
        <w:rPr>
          <w:rFonts w:ascii="Helvetica" w:hAnsi="Helvetica" w:cs="Helvetica"/>
          <w:b/>
          <w:bCs/>
          <w:color w:val="222222"/>
          <w:sz w:val="21"/>
          <w:szCs w:val="21"/>
        </w:rPr>
        <w:t xml:space="preserve"> III </w:t>
      </w:r>
      <w:r w:rsidRPr="00250E56">
        <w:rPr>
          <w:rFonts w:ascii="Helvetica" w:hAnsi="Helvetica" w:cs="Helvetica" w:hint="eastAsia"/>
          <w:b/>
          <w:bCs/>
          <w:color w:val="222222"/>
          <w:sz w:val="21"/>
          <w:szCs w:val="21"/>
        </w:rPr>
        <w:t>ФОРМИРОВАНИЕ</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ДОВЕРИЯ</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МОЛОДЕЖИ</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К</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ГОСУДАРСТВУ</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по</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результатам</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эмпирического</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исследования</w:t>
      </w:r>
      <w:r w:rsidRPr="00250E56">
        <w:rPr>
          <w:rFonts w:ascii="Helvetica" w:hAnsi="Helvetica" w:cs="Helvetica"/>
          <w:b/>
          <w:bCs/>
          <w:color w:val="222222"/>
          <w:sz w:val="21"/>
          <w:szCs w:val="21"/>
        </w:rPr>
        <w:t>)</w:t>
      </w:r>
    </w:p>
    <w:p w14:paraId="0E548BF3" w14:textId="77777777" w:rsidR="00250E56" w:rsidRPr="00250E56" w:rsidRDefault="00250E56" w:rsidP="00250E56">
      <w:pPr>
        <w:rPr>
          <w:rFonts w:ascii="Helvetica" w:hAnsi="Helvetica" w:cs="Helvetica"/>
          <w:b/>
          <w:bCs/>
          <w:color w:val="222222"/>
          <w:sz w:val="21"/>
          <w:szCs w:val="21"/>
        </w:rPr>
      </w:pPr>
    </w:p>
    <w:p w14:paraId="5C89A212" w14:textId="77777777" w:rsidR="00250E56" w:rsidRPr="00250E56" w:rsidRDefault="00250E56" w:rsidP="00250E56">
      <w:pPr>
        <w:rPr>
          <w:rFonts w:ascii="Helvetica" w:hAnsi="Helvetica" w:cs="Helvetica"/>
          <w:b/>
          <w:bCs/>
          <w:color w:val="222222"/>
          <w:sz w:val="21"/>
          <w:szCs w:val="21"/>
        </w:rPr>
      </w:pPr>
      <w:r w:rsidRPr="00250E56">
        <w:rPr>
          <w:rFonts w:ascii="Helvetica" w:hAnsi="Helvetica" w:cs="Helvetica" w:hint="eastAsia"/>
          <w:b/>
          <w:bCs/>
          <w:color w:val="222222"/>
          <w:sz w:val="21"/>
          <w:szCs w:val="21"/>
        </w:rPr>
        <w:t>§</w:t>
      </w:r>
      <w:r w:rsidRPr="00250E56">
        <w:rPr>
          <w:rFonts w:ascii="Helvetica" w:hAnsi="Helvetica" w:cs="Helvetica"/>
          <w:b/>
          <w:bCs/>
          <w:color w:val="222222"/>
          <w:sz w:val="21"/>
          <w:szCs w:val="21"/>
        </w:rPr>
        <w:t xml:space="preserve"> 1 </w:t>
      </w:r>
      <w:r w:rsidRPr="00250E56">
        <w:rPr>
          <w:rFonts w:ascii="Helvetica" w:hAnsi="Helvetica" w:cs="Helvetica" w:hint="eastAsia"/>
          <w:b/>
          <w:bCs/>
          <w:color w:val="222222"/>
          <w:sz w:val="21"/>
          <w:szCs w:val="21"/>
        </w:rPr>
        <w:t>Анализ</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доверия</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молодежи</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к</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государственным</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институтам</w:t>
      </w:r>
    </w:p>
    <w:p w14:paraId="271B809B" w14:textId="77777777" w:rsidR="00250E56" w:rsidRPr="00250E56" w:rsidRDefault="00250E56" w:rsidP="00250E56">
      <w:pPr>
        <w:rPr>
          <w:rFonts w:ascii="Helvetica" w:hAnsi="Helvetica" w:cs="Helvetica"/>
          <w:b/>
          <w:bCs/>
          <w:color w:val="222222"/>
          <w:sz w:val="21"/>
          <w:szCs w:val="21"/>
        </w:rPr>
      </w:pPr>
    </w:p>
    <w:p w14:paraId="4A7ADEAA" w14:textId="65217BA5" w:rsidR="00967B66" w:rsidRPr="00250E56" w:rsidRDefault="00250E56" w:rsidP="00250E56">
      <w:r w:rsidRPr="00250E56">
        <w:rPr>
          <w:rFonts w:ascii="Helvetica" w:hAnsi="Helvetica" w:cs="Helvetica" w:hint="eastAsia"/>
          <w:b/>
          <w:bCs/>
          <w:color w:val="222222"/>
          <w:sz w:val="21"/>
          <w:szCs w:val="21"/>
        </w:rPr>
        <w:t>§</w:t>
      </w:r>
      <w:r w:rsidRPr="00250E56">
        <w:rPr>
          <w:rFonts w:ascii="Helvetica" w:hAnsi="Helvetica" w:cs="Helvetica"/>
          <w:b/>
          <w:bCs/>
          <w:color w:val="222222"/>
          <w:sz w:val="21"/>
          <w:szCs w:val="21"/>
        </w:rPr>
        <w:t xml:space="preserve"> 2 </w:t>
      </w:r>
      <w:r w:rsidRPr="00250E56">
        <w:rPr>
          <w:rFonts w:ascii="Helvetica" w:hAnsi="Helvetica" w:cs="Helvetica" w:hint="eastAsia"/>
          <w:b/>
          <w:bCs/>
          <w:color w:val="222222"/>
          <w:sz w:val="21"/>
          <w:szCs w:val="21"/>
        </w:rPr>
        <w:t>Пути</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повышения</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доверия</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молодежи</w:t>
      </w:r>
      <w:r w:rsidRPr="00250E56">
        <w:rPr>
          <w:rFonts w:ascii="Helvetica" w:hAnsi="Helvetica" w:cs="Helvetica"/>
          <w:b/>
          <w:bCs/>
          <w:color w:val="222222"/>
          <w:sz w:val="21"/>
          <w:szCs w:val="21"/>
        </w:rPr>
        <w:t xml:space="preserve"> </w:t>
      </w:r>
      <w:r w:rsidRPr="00250E56">
        <w:rPr>
          <w:rFonts w:ascii="Helvetica" w:hAnsi="Helvetica" w:cs="Helvetica" w:hint="eastAsia"/>
          <w:b/>
          <w:bCs/>
          <w:color w:val="222222"/>
          <w:sz w:val="21"/>
          <w:szCs w:val="21"/>
        </w:rPr>
        <w:t>государству</w:t>
      </w:r>
    </w:p>
    <w:sectPr w:rsidR="00967B66" w:rsidRPr="00250E5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E4D4B" w14:textId="77777777" w:rsidR="00420F39" w:rsidRDefault="00420F39">
      <w:pPr>
        <w:spacing w:after="0" w:line="240" w:lineRule="auto"/>
      </w:pPr>
      <w:r>
        <w:separator/>
      </w:r>
    </w:p>
  </w:endnote>
  <w:endnote w:type="continuationSeparator" w:id="0">
    <w:p w14:paraId="75BE8B26" w14:textId="77777777" w:rsidR="00420F39" w:rsidRDefault="00420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92148" w14:textId="77777777" w:rsidR="00420F39" w:rsidRDefault="00420F39"/>
    <w:p w14:paraId="4C2E911C" w14:textId="77777777" w:rsidR="00420F39" w:rsidRDefault="00420F39"/>
    <w:p w14:paraId="3181C3BA" w14:textId="77777777" w:rsidR="00420F39" w:rsidRDefault="00420F39"/>
    <w:p w14:paraId="5A3E8744" w14:textId="77777777" w:rsidR="00420F39" w:rsidRDefault="00420F39"/>
    <w:p w14:paraId="2BD82D98" w14:textId="77777777" w:rsidR="00420F39" w:rsidRDefault="00420F39"/>
    <w:p w14:paraId="1F59FDA8" w14:textId="77777777" w:rsidR="00420F39" w:rsidRDefault="00420F39"/>
    <w:p w14:paraId="5A64DCEA" w14:textId="77777777" w:rsidR="00420F39" w:rsidRDefault="00420F3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A1ACD2" wp14:editId="2C6FC84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4CDFA" w14:textId="77777777" w:rsidR="00420F39" w:rsidRDefault="00420F3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A1ACD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534CDFA" w14:textId="77777777" w:rsidR="00420F39" w:rsidRDefault="00420F3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7BD067" w14:textId="77777777" w:rsidR="00420F39" w:rsidRDefault="00420F39"/>
    <w:p w14:paraId="2AF6DFA1" w14:textId="77777777" w:rsidR="00420F39" w:rsidRDefault="00420F39"/>
    <w:p w14:paraId="5BEDDFA8" w14:textId="77777777" w:rsidR="00420F39" w:rsidRDefault="00420F3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76363BF" wp14:editId="1AF67E5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B0F1D" w14:textId="77777777" w:rsidR="00420F39" w:rsidRDefault="00420F39"/>
                          <w:p w14:paraId="456F85D4" w14:textId="77777777" w:rsidR="00420F39" w:rsidRDefault="00420F3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6363B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AB0F1D" w14:textId="77777777" w:rsidR="00420F39" w:rsidRDefault="00420F39"/>
                    <w:p w14:paraId="456F85D4" w14:textId="77777777" w:rsidR="00420F39" w:rsidRDefault="00420F3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AA0466" w14:textId="77777777" w:rsidR="00420F39" w:rsidRDefault="00420F39"/>
    <w:p w14:paraId="4877AB20" w14:textId="77777777" w:rsidR="00420F39" w:rsidRDefault="00420F39">
      <w:pPr>
        <w:rPr>
          <w:sz w:val="2"/>
          <w:szCs w:val="2"/>
        </w:rPr>
      </w:pPr>
    </w:p>
    <w:p w14:paraId="31ECBDF2" w14:textId="77777777" w:rsidR="00420F39" w:rsidRDefault="00420F39"/>
    <w:p w14:paraId="623FC627" w14:textId="77777777" w:rsidR="00420F39" w:rsidRDefault="00420F39">
      <w:pPr>
        <w:spacing w:after="0" w:line="240" w:lineRule="auto"/>
      </w:pPr>
    </w:p>
  </w:footnote>
  <w:footnote w:type="continuationSeparator" w:id="0">
    <w:p w14:paraId="4B293FDB" w14:textId="77777777" w:rsidR="00420F39" w:rsidRDefault="00420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39"/>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44689</TotalTime>
  <Pages>2</Pages>
  <Words>244</Words>
  <Characters>1391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2164</cp:revision>
  <cp:lastPrinted>2009-02-06T05:36:00Z</cp:lastPrinted>
  <dcterms:created xsi:type="dcterms:W3CDTF">2025-11-25T20:19:00Z</dcterms:created>
  <dcterms:modified xsi:type="dcterms:W3CDTF">2026-01-19T00:29:00Z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