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9202" w14:textId="0D33CC11" w:rsidR="007A11A0" w:rsidRDefault="0057209D" w:rsidP="0057209D">
      <w:r w:rsidRPr="0057209D">
        <w:rPr>
          <w:rFonts w:hint="eastAsia"/>
        </w:rPr>
        <w:t>Беланов</w:t>
      </w:r>
      <w:r w:rsidRPr="0057209D">
        <w:t xml:space="preserve">, </w:t>
      </w:r>
      <w:r w:rsidRPr="0057209D">
        <w:rPr>
          <w:rFonts w:hint="eastAsia"/>
        </w:rPr>
        <w:t>Иван</w:t>
      </w:r>
      <w:r w:rsidRPr="0057209D">
        <w:t xml:space="preserve"> </w:t>
      </w:r>
      <w:r w:rsidRPr="0057209D">
        <w:rPr>
          <w:rFonts w:hint="eastAsia"/>
        </w:rPr>
        <w:t>Сергеевич</w:t>
      </w:r>
      <w:r>
        <w:t xml:space="preserve"> </w:t>
      </w:r>
      <w:r w:rsidRPr="0057209D">
        <w:rPr>
          <w:rFonts w:hint="eastAsia"/>
        </w:rPr>
        <w:t>Технологии</w:t>
      </w:r>
      <w:r w:rsidRPr="0057209D">
        <w:t xml:space="preserve"> </w:t>
      </w:r>
      <w:r w:rsidRPr="0057209D">
        <w:rPr>
          <w:rFonts w:hint="eastAsia"/>
        </w:rPr>
        <w:t>управления</w:t>
      </w:r>
      <w:r w:rsidRPr="0057209D">
        <w:t xml:space="preserve"> </w:t>
      </w:r>
      <w:r w:rsidRPr="0057209D">
        <w:rPr>
          <w:rFonts w:hint="eastAsia"/>
        </w:rPr>
        <w:t>знаниями</w:t>
      </w:r>
      <w:r w:rsidRPr="0057209D">
        <w:t xml:space="preserve"> </w:t>
      </w:r>
      <w:r w:rsidRPr="0057209D">
        <w:rPr>
          <w:rFonts w:hint="eastAsia"/>
        </w:rPr>
        <w:t>в</w:t>
      </w:r>
      <w:r w:rsidRPr="0057209D">
        <w:t xml:space="preserve"> </w:t>
      </w:r>
      <w:r w:rsidRPr="0057209D">
        <w:rPr>
          <w:rFonts w:hint="eastAsia"/>
        </w:rPr>
        <w:t>инновационной</w:t>
      </w:r>
      <w:r w:rsidRPr="0057209D">
        <w:t xml:space="preserve"> </w:t>
      </w:r>
      <w:r w:rsidRPr="0057209D">
        <w:rPr>
          <w:rFonts w:hint="eastAsia"/>
        </w:rPr>
        <w:t>организации</w:t>
      </w:r>
    </w:p>
    <w:p w14:paraId="41F4AF25" w14:textId="77777777" w:rsidR="0057209D" w:rsidRDefault="0057209D" w:rsidP="0057209D">
      <w:r>
        <w:rPr>
          <w:rFonts w:hint="eastAsia"/>
        </w:rPr>
        <w:t>ОГЛАВЛЕНИЕ</w:t>
      </w:r>
      <w:r>
        <w:t xml:space="preserve"> </w:t>
      </w:r>
      <w:r>
        <w:rPr>
          <w:rFonts w:hint="eastAsia"/>
        </w:rPr>
        <w:t>ДИССЕРТАЦИИ</w:t>
      </w:r>
    </w:p>
    <w:p w14:paraId="62F000E5" w14:textId="77777777" w:rsidR="0057209D" w:rsidRDefault="0057209D" w:rsidP="0057209D">
      <w:r>
        <w:rPr>
          <w:rFonts w:hint="eastAsia"/>
        </w:rPr>
        <w:t>кандидат</w:t>
      </w:r>
      <w:r>
        <w:t xml:space="preserve"> </w:t>
      </w:r>
      <w:r>
        <w:rPr>
          <w:rFonts w:hint="eastAsia"/>
        </w:rPr>
        <w:t>наук</w:t>
      </w:r>
      <w:r>
        <w:t xml:space="preserve"> </w:t>
      </w:r>
      <w:r>
        <w:rPr>
          <w:rFonts w:hint="eastAsia"/>
        </w:rPr>
        <w:t>Беланов</w:t>
      </w:r>
      <w:r>
        <w:t xml:space="preserve">, </w:t>
      </w:r>
      <w:r>
        <w:rPr>
          <w:rFonts w:hint="eastAsia"/>
        </w:rPr>
        <w:t>Иван</w:t>
      </w:r>
      <w:r>
        <w:t xml:space="preserve"> </w:t>
      </w:r>
      <w:r>
        <w:rPr>
          <w:rFonts w:hint="eastAsia"/>
        </w:rPr>
        <w:t>Сергеевич</w:t>
      </w:r>
    </w:p>
    <w:p w14:paraId="2C5F44F5" w14:textId="77777777" w:rsidR="0057209D" w:rsidRDefault="0057209D" w:rsidP="0057209D">
      <w:r>
        <w:rPr>
          <w:rFonts w:hint="eastAsia"/>
        </w:rPr>
        <w:t>Оглавление</w:t>
      </w:r>
    </w:p>
    <w:p w14:paraId="5DE536D4" w14:textId="77777777" w:rsidR="0057209D" w:rsidRDefault="0057209D" w:rsidP="0057209D"/>
    <w:p w14:paraId="3D755C53" w14:textId="77777777" w:rsidR="0057209D" w:rsidRDefault="0057209D" w:rsidP="0057209D">
      <w:r>
        <w:rPr>
          <w:rFonts w:hint="eastAsia"/>
        </w:rPr>
        <w:t>Введение</w:t>
      </w:r>
    </w:p>
    <w:p w14:paraId="5A63B8EA" w14:textId="77777777" w:rsidR="0057209D" w:rsidRDefault="0057209D" w:rsidP="0057209D"/>
    <w:p w14:paraId="3EB9BDE7" w14:textId="77777777" w:rsidR="0057209D" w:rsidRDefault="0057209D" w:rsidP="0057209D">
      <w:r>
        <w:rPr>
          <w:rFonts w:hint="eastAsia"/>
        </w:rPr>
        <w:t>Глава</w:t>
      </w:r>
      <w:r>
        <w:t xml:space="preserve"> 1. </w:t>
      </w:r>
      <w:r>
        <w:rPr>
          <w:rFonts w:hint="eastAsia"/>
        </w:rPr>
        <w:t>Теоретические</w:t>
      </w:r>
      <w:r>
        <w:t xml:space="preserve"> </w:t>
      </w:r>
      <w:r>
        <w:rPr>
          <w:rFonts w:hint="eastAsia"/>
        </w:rPr>
        <w:t>концепции</w:t>
      </w:r>
      <w:r>
        <w:t xml:space="preserve"> </w:t>
      </w:r>
      <w:r>
        <w:rPr>
          <w:rFonts w:hint="eastAsia"/>
        </w:rPr>
        <w:t>управления</w:t>
      </w:r>
      <w:r>
        <w:t xml:space="preserve"> </w:t>
      </w:r>
      <w:r>
        <w:rPr>
          <w:rFonts w:hint="eastAsia"/>
        </w:rPr>
        <w:t>знаниями</w:t>
      </w:r>
      <w:r>
        <w:t xml:space="preserve">: </w:t>
      </w:r>
      <w:r>
        <w:rPr>
          <w:rFonts w:hint="eastAsia"/>
        </w:rPr>
        <w:t>научные</w:t>
      </w:r>
      <w:r>
        <w:t xml:space="preserve"> </w:t>
      </w:r>
      <w:r>
        <w:rPr>
          <w:rFonts w:hint="eastAsia"/>
        </w:rPr>
        <w:t>школы</w:t>
      </w:r>
      <w:r>
        <w:t xml:space="preserve"> </w:t>
      </w:r>
      <w:r>
        <w:rPr>
          <w:rFonts w:hint="eastAsia"/>
        </w:rPr>
        <w:t>и</w:t>
      </w:r>
      <w:r>
        <w:t xml:space="preserve"> </w:t>
      </w:r>
      <w:r>
        <w:rPr>
          <w:rFonts w:hint="eastAsia"/>
        </w:rPr>
        <w:t>управленческий</w:t>
      </w:r>
      <w:r>
        <w:t xml:space="preserve"> </w:t>
      </w:r>
      <w:r>
        <w:rPr>
          <w:rFonts w:hint="eastAsia"/>
        </w:rPr>
        <w:t>инструментарий</w:t>
      </w:r>
    </w:p>
    <w:p w14:paraId="76B71909" w14:textId="77777777" w:rsidR="0057209D" w:rsidRDefault="0057209D" w:rsidP="0057209D"/>
    <w:p w14:paraId="69487177" w14:textId="77777777" w:rsidR="0057209D" w:rsidRDefault="0057209D" w:rsidP="0057209D">
      <w:r>
        <w:t>1.1.</w:t>
      </w:r>
      <w:r>
        <w:rPr>
          <w:rFonts w:hint="eastAsia"/>
        </w:rPr>
        <w:t>Определение</w:t>
      </w:r>
      <w:r>
        <w:t xml:space="preserve"> </w:t>
      </w:r>
      <w:r>
        <w:rPr>
          <w:rFonts w:hint="eastAsia"/>
        </w:rPr>
        <w:t>понятий</w:t>
      </w:r>
      <w:r>
        <w:t xml:space="preserve"> </w:t>
      </w:r>
      <w:r>
        <w:rPr>
          <w:rFonts w:hint="eastAsia"/>
        </w:rPr>
        <w:t>«</w:t>
      </w:r>
      <w:r>
        <w:rPr>
          <w:rFonts w:hint="eastAsia"/>
        </w:rPr>
        <w:t>знания</w:t>
      </w:r>
      <w:r>
        <w:rPr>
          <w:rFonts w:hint="eastAsia"/>
        </w:rPr>
        <w:t>»</w:t>
      </w:r>
      <w:r>
        <w:t xml:space="preserve"> </w:t>
      </w:r>
      <w:r>
        <w:rPr>
          <w:rFonts w:hint="eastAsia"/>
        </w:rPr>
        <w:t>и</w:t>
      </w:r>
      <w:r>
        <w:t xml:space="preserve"> </w:t>
      </w:r>
      <w:r>
        <w:rPr>
          <w:rFonts w:hint="eastAsia"/>
        </w:rPr>
        <w:t>«</w:t>
      </w:r>
      <w:r>
        <w:rPr>
          <w:rFonts w:hint="eastAsia"/>
        </w:rPr>
        <w:t>управление</w:t>
      </w:r>
      <w:r>
        <w:t xml:space="preserve"> </w:t>
      </w:r>
      <w:r>
        <w:rPr>
          <w:rFonts w:hint="eastAsia"/>
        </w:rPr>
        <w:t>знаниями</w:t>
      </w:r>
      <w:r>
        <w:rPr>
          <w:rFonts w:hint="eastAsia"/>
        </w:rPr>
        <w:t>»</w:t>
      </w:r>
      <w:r>
        <w:t xml:space="preserve">. </w:t>
      </w:r>
      <w:r>
        <w:rPr>
          <w:rFonts w:hint="eastAsia"/>
        </w:rPr>
        <w:t>Классификация</w:t>
      </w:r>
      <w:r>
        <w:t xml:space="preserve"> </w:t>
      </w:r>
      <w:r>
        <w:rPr>
          <w:rFonts w:hint="eastAsia"/>
        </w:rPr>
        <w:t>видов</w:t>
      </w:r>
      <w:r>
        <w:t xml:space="preserve"> </w:t>
      </w:r>
      <w:r>
        <w:rPr>
          <w:rFonts w:hint="eastAsia"/>
        </w:rPr>
        <w:t>знаний</w:t>
      </w:r>
    </w:p>
    <w:p w14:paraId="1B35E489" w14:textId="77777777" w:rsidR="0057209D" w:rsidRDefault="0057209D" w:rsidP="0057209D"/>
    <w:p w14:paraId="7D8D0A5F" w14:textId="77777777" w:rsidR="0057209D" w:rsidRDefault="0057209D" w:rsidP="0057209D">
      <w:r>
        <w:t>1.2.</w:t>
      </w:r>
      <w:r>
        <w:rPr>
          <w:rFonts w:hint="eastAsia"/>
        </w:rPr>
        <w:t>Модели</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знаний</w:t>
      </w:r>
      <w:r>
        <w:t xml:space="preserve"> </w:t>
      </w:r>
      <w:r>
        <w:rPr>
          <w:rFonts w:hint="eastAsia"/>
        </w:rPr>
        <w:t>в</w:t>
      </w:r>
      <w:r>
        <w:t xml:space="preserve"> </w:t>
      </w:r>
      <w:r>
        <w:rPr>
          <w:rFonts w:hint="eastAsia"/>
        </w:rPr>
        <w:t>организации</w:t>
      </w:r>
    </w:p>
    <w:p w14:paraId="26D3DDF7" w14:textId="77777777" w:rsidR="0057209D" w:rsidRDefault="0057209D" w:rsidP="0057209D"/>
    <w:p w14:paraId="28F72586" w14:textId="77777777" w:rsidR="0057209D" w:rsidRDefault="0057209D" w:rsidP="0057209D">
      <w:r>
        <w:t>1.2.1.</w:t>
      </w:r>
      <w:r>
        <w:rPr>
          <w:rFonts w:hint="eastAsia"/>
        </w:rPr>
        <w:t>Модель</w:t>
      </w:r>
      <w:r>
        <w:t xml:space="preserve"> </w:t>
      </w:r>
      <w:r>
        <w:rPr>
          <w:rFonts w:hint="eastAsia"/>
        </w:rPr>
        <w:t>К</w:t>
      </w:r>
      <w:r>
        <w:t xml:space="preserve">. </w:t>
      </w:r>
      <w:r>
        <w:rPr>
          <w:rFonts w:hint="eastAsia"/>
        </w:rPr>
        <w:t>Виига</w:t>
      </w:r>
    </w:p>
    <w:p w14:paraId="2C674286" w14:textId="77777777" w:rsidR="0057209D" w:rsidRDefault="0057209D" w:rsidP="0057209D"/>
    <w:p w14:paraId="106FD50A" w14:textId="77777777" w:rsidR="0057209D" w:rsidRDefault="0057209D" w:rsidP="0057209D">
      <w:r>
        <w:t>1.2.2.</w:t>
      </w:r>
      <w:r>
        <w:rPr>
          <w:rFonts w:hint="eastAsia"/>
        </w:rPr>
        <w:t>Модель</w:t>
      </w:r>
      <w:r>
        <w:t xml:space="preserve"> </w:t>
      </w:r>
      <w:r>
        <w:rPr>
          <w:rFonts w:hint="eastAsia"/>
        </w:rPr>
        <w:t>Буковица</w:t>
      </w:r>
      <w:r>
        <w:t>-</w:t>
      </w:r>
      <w:r>
        <w:rPr>
          <w:rFonts w:hint="eastAsia"/>
        </w:rPr>
        <w:t>Вильямса</w:t>
      </w:r>
    </w:p>
    <w:p w14:paraId="2D4CA99D" w14:textId="77777777" w:rsidR="0057209D" w:rsidRDefault="0057209D" w:rsidP="0057209D"/>
    <w:p w14:paraId="7113C2B9" w14:textId="77777777" w:rsidR="0057209D" w:rsidRDefault="0057209D" w:rsidP="0057209D">
      <w:r>
        <w:t>1.2.3.</w:t>
      </w:r>
      <w:r>
        <w:rPr>
          <w:rFonts w:hint="eastAsia"/>
        </w:rPr>
        <w:t>Модель</w:t>
      </w:r>
      <w:r>
        <w:t xml:space="preserve"> </w:t>
      </w:r>
      <w:r>
        <w:rPr>
          <w:rFonts w:hint="eastAsia"/>
        </w:rPr>
        <w:t>Мак</w:t>
      </w:r>
      <w:r>
        <w:t>-</w:t>
      </w:r>
      <w:r>
        <w:rPr>
          <w:rFonts w:hint="eastAsia"/>
        </w:rPr>
        <w:t>Элроя</w:t>
      </w:r>
    </w:p>
    <w:p w14:paraId="1E22397B" w14:textId="77777777" w:rsidR="0057209D" w:rsidRDefault="0057209D" w:rsidP="0057209D"/>
    <w:p w14:paraId="2203EA58" w14:textId="77777777" w:rsidR="0057209D" w:rsidRDefault="0057209D" w:rsidP="0057209D">
      <w:r>
        <w:t>1.2.4.</w:t>
      </w:r>
      <w:r>
        <w:rPr>
          <w:rFonts w:hint="eastAsia"/>
        </w:rPr>
        <w:t>Интегрированная</w:t>
      </w:r>
      <w:r>
        <w:t xml:space="preserve"> </w:t>
      </w:r>
      <w:r>
        <w:rPr>
          <w:rFonts w:hint="eastAsia"/>
        </w:rPr>
        <w:t>модель</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знаний</w:t>
      </w:r>
    </w:p>
    <w:p w14:paraId="0B41F076" w14:textId="77777777" w:rsidR="0057209D" w:rsidRDefault="0057209D" w:rsidP="0057209D"/>
    <w:p w14:paraId="7BB2A512" w14:textId="77777777" w:rsidR="0057209D" w:rsidRDefault="0057209D" w:rsidP="0057209D">
      <w:r>
        <w:t xml:space="preserve">1.3. </w:t>
      </w:r>
      <w:r>
        <w:rPr>
          <w:rFonts w:hint="eastAsia"/>
        </w:rPr>
        <w:t>Обзор</w:t>
      </w:r>
      <w:r>
        <w:t xml:space="preserve"> </w:t>
      </w:r>
      <w:r>
        <w:rPr>
          <w:rFonts w:hint="eastAsia"/>
        </w:rPr>
        <w:t>современных</w:t>
      </w:r>
      <w:r>
        <w:t xml:space="preserve"> </w:t>
      </w:r>
      <w:r>
        <w:rPr>
          <w:rFonts w:hint="eastAsia"/>
        </w:rPr>
        <w:t>технологий</w:t>
      </w:r>
      <w:r>
        <w:t xml:space="preserve"> </w:t>
      </w:r>
      <w:r>
        <w:rPr>
          <w:rFonts w:hint="eastAsia"/>
        </w:rPr>
        <w:t>управления</w:t>
      </w:r>
      <w:r>
        <w:t xml:space="preserve"> </w:t>
      </w:r>
      <w:r>
        <w:rPr>
          <w:rFonts w:hint="eastAsia"/>
        </w:rPr>
        <w:t>знаниями</w:t>
      </w:r>
    </w:p>
    <w:p w14:paraId="0F73AB50" w14:textId="77777777" w:rsidR="0057209D" w:rsidRDefault="0057209D" w:rsidP="0057209D"/>
    <w:p w14:paraId="637FD4A2" w14:textId="77777777" w:rsidR="0057209D" w:rsidRDefault="0057209D" w:rsidP="0057209D">
      <w:r>
        <w:rPr>
          <w:rFonts w:hint="eastAsia"/>
        </w:rPr>
        <w:t>Глава</w:t>
      </w:r>
      <w:r>
        <w:t xml:space="preserve"> 2. </w:t>
      </w:r>
      <w:r>
        <w:rPr>
          <w:rFonts w:hint="eastAsia"/>
        </w:rPr>
        <w:t>Бенчмаркинг</w:t>
      </w:r>
      <w:r>
        <w:t xml:space="preserve"> </w:t>
      </w:r>
      <w:r>
        <w:rPr>
          <w:rFonts w:hint="eastAsia"/>
        </w:rPr>
        <w:t>управленческой</w:t>
      </w:r>
      <w:r>
        <w:t xml:space="preserve"> </w:t>
      </w:r>
      <w:r>
        <w:rPr>
          <w:rFonts w:hint="eastAsia"/>
        </w:rPr>
        <w:t>практики</w:t>
      </w:r>
      <w:r>
        <w:t xml:space="preserve"> </w:t>
      </w:r>
      <w:r>
        <w:rPr>
          <w:rFonts w:hint="eastAsia"/>
        </w:rPr>
        <w:t>генерирования</w:t>
      </w:r>
      <w:r>
        <w:t xml:space="preserve">, </w:t>
      </w:r>
      <w:r>
        <w:rPr>
          <w:rFonts w:hint="eastAsia"/>
        </w:rPr>
        <w:t>трансфера</w:t>
      </w:r>
      <w:r>
        <w:t xml:space="preserve"> </w:t>
      </w:r>
      <w:r>
        <w:rPr>
          <w:rFonts w:hint="eastAsia"/>
        </w:rPr>
        <w:t>и</w:t>
      </w:r>
      <w:r>
        <w:t xml:space="preserve"> </w:t>
      </w:r>
      <w:r>
        <w:rPr>
          <w:rFonts w:hint="eastAsia"/>
        </w:rPr>
        <w:t>использования</w:t>
      </w:r>
      <w:r>
        <w:t xml:space="preserve"> </w:t>
      </w:r>
      <w:r>
        <w:rPr>
          <w:rFonts w:hint="eastAsia"/>
        </w:rPr>
        <w:t>знаний</w:t>
      </w:r>
      <w:r>
        <w:t xml:space="preserve"> </w:t>
      </w:r>
      <w:r>
        <w:rPr>
          <w:rFonts w:hint="eastAsia"/>
        </w:rPr>
        <w:t>в</w:t>
      </w:r>
      <w:r>
        <w:t xml:space="preserve"> </w:t>
      </w:r>
      <w:r>
        <w:rPr>
          <w:rFonts w:hint="eastAsia"/>
        </w:rPr>
        <w:t>российских</w:t>
      </w:r>
      <w:r>
        <w:t xml:space="preserve"> </w:t>
      </w:r>
      <w:r>
        <w:rPr>
          <w:rFonts w:hint="eastAsia"/>
        </w:rPr>
        <w:t>инновационных</w:t>
      </w:r>
      <w:r>
        <w:t xml:space="preserve"> </w:t>
      </w:r>
      <w:r>
        <w:rPr>
          <w:rFonts w:hint="eastAsia"/>
        </w:rPr>
        <w:t>организациях</w:t>
      </w:r>
    </w:p>
    <w:p w14:paraId="3A0D2A03" w14:textId="77777777" w:rsidR="0057209D" w:rsidRDefault="0057209D" w:rsidP="0057209D"/>
    <w:p w14:paraId="261182CB" w14:textId="77777777" w:rsidR="0057209D" w:rsidRDefault="0057209D" w:rsidP="0057209D">
      <w:r>
        <w:lastRenderedPageBreak/>
        <w:t xml:space="preserve">2.1. </w:t>
      </w:r>
      <w:r>
        <w:rPr>
          <w:rFonts w:hint="eastAsia"/>
        </w:rPr>
        <w:t>Лучшие</w:t>
      </w:r>
      <w:r>
        <w:t xml:space="preserve"> </w:t>
      </w:r>
      <w:r>
        <w:rPr>
          <w:rFonts w:hint="eastAsia"/>
        </w:rPr>
        <w:t>практики</w:t>
      </w:r>
      <w:r>
        <w:t xml:space="preserve"> </w:t>
      </w:r>
      <w:r>
        <w:rPr>
          <w:rFonts w:hint="eastAsia"/>
        </w:rPr>
        <w:t>управления</w:t>
      </w:r>
      <w:r>
        <w:t xml:space="preserve"> </w:t>
      </w:r>
      <w:r>
        <w:rPr>
          <w:rFonts w:hint="eastAsia"/>
        </w:rPr>
        <w:t>знаниями</w:t>
      </w:r>
      <w:r>
        <w:t xml:space="preserve"> </w:t>
      </w:r>
      <w:r>
        <w:rPr>
          <w:rFonts w:hint="eastAsia"/>
        </w:rPr>
        <w:t>инновационных</w:t>
      </w:r>
    </w:p>
    <w:p w14:paraId="08D36716" w14:textId="77777777" w:rsidR="0057209D" w:rsidRDefault="0057209D" w:rsidP="0057209D"/>
    <w:p w14:paraId="31267974" w14:textId="77777777" w:rsidR="0057209D" w:rsidRDefault="0057209D" w:rsidP="0057209D">
      <w:r>
        <w:rPr>
          <w:rFonts w:hint="eastAsia"/>
        </w:rPr>
        <w:t>бизнес</w:t>
      </w:r>
      <w:r>
        <w:t>-</w:t>
      </w:r>
      <w:r>
        <w:rPr>
          <w:rFonts w:hint="eastAsia"/>
        </w:rPr>
        <w:t>структур</w:t>
      </w:r>
    </w:p>
    <w:p w14:paraId="2C0E3567" w14:textId="77777777" w:rsidR="0057209D" w:rsidRDefault="0057209D" w:rsidP="0057209D"/>
    <w:p w14:paraId="3823773A" w14:textId="77777777" w:rsidR="0057209D" w:rsidRDefault="0057209D" w:rsidP="0057209D">
      <w:r>
        <w:t>2.1.1.</w:t>
      </w:r>
      <w:r>
        <w:rPr>
          <w:rFonts w:hint="eastAsia"/>
        </w:rPr>
        <w:t>Транснациональная</w:t>
      </w:r>
      <w:r>
        <w:t xml:space="preserve"> </w:t>
      </w:r>
      <w:r>
        <w:rPr>
          <w:rFonts w:hint="eastAsia"/>
        </w:rPr>
        <w:t>офтальмологическая</w:t>
      </w:r>
      <w:r>
        <w:t xml:space="preserve"> </w:t>
      </w:r>
      <w:r>
        <w:rPr>
          <w:rFonts w:hint="eastAsia"/>
        </w:rPr>
        <w:t>компания</w:t>
      </w:r>
    </w:p>
    <w:p w14:paraId="43A1B87F" w14:textId="77777777" w:rsidR="0057209D" w:rsidRDefault="0057209D" w:rsidP="0057209D"/>
    <w:p w14:paraId="2E2FC478" w14:textId="77777777" w:rsidR="0057209D" w:rsidRDefault="0057209D" w:rsidP="0057209D">
      <w:r>
        <w:t>2.1.2.</w:t>
      </w:r>
      <w:r>
        <w:rPr>
          <w:rFonts w:hint="eastAsia"/>
        </w:rPr>
        <w:t>Ведущая</w:t>
      </w:r>
      <w:r>
        <w:t xml:space="preserve"> </w:t>
      </w:r>
      <w:r>
        <w:rPr>
          <w:rFonts w:hint="eastAsia"/>
        </w:rPr>
        <w:t>транснациональная</w:t>
      </w:r>
      <w:r>
        <w:t xml:space="preserve"> </w:t>
      </w:r>
      <w:r>
        <w:rPr>
          <w:rFonts w:hint="eastAsia"/>
        </w:rPr>
        <w:t>консалтинговая</w:t>
      </w:r>
      <w:r>
        <w:t xml:space="preserve"> </w:t>
      </w:r>
      <w:r>
        <w:rPr>
          <w:rFonts w:hint="eastAsia"/>
        </w:rPr>
        <w:t>компания</w:t>
      </w:r>
    </w:p>
    <w:p w14:paraId="7990EB62" w14:textId="77777777" w:rsidR="0057209D" w:rsidRDefault="0057209D" w:rsidP="0057209D"/>
    <w:p w14:paraId="47A30CDB" w14:textId="77777777" w:rsidR="0057209D" w:rsidRDefault="0057209D" w:rsidP="0057209D">
      <w:r>
        <w:t>2.1.3.</w:t>
      </w:r>
      <w:r>
        <w:rPr>
          <w:rFonts w:hint="eastAsia"/>
        </w:rPr>
        <w:t>Транснациональная</w:t>
      </w:r>
      <w:r>
        <w:t xml:space="preserve"> 1</w:t>
      </w:r>
      <w:r>
        <w:rPr>
          <w:rFonts w:hint="eastAsia"/>
        </w:rPr>
        <w:t>Т</w:t>
      </w:r>
      <w:r>
        <w:t>-</w:t>
      </w:r>
      <w:r>
        <w:rPr>
          <w:rFonts w:hint="eastAsia"/>
        </w:rPr>
        <w:t>компания</w:t>
      </w:r>
      <w:r>
        <w:t xml:space="preserve">. </w:t>
      </w:r>
      <w:r>
        <w:rPr>
          <w:rFonts w:hint="eastAsia"/>
        </w:rPr>
        <w:t>Лаборатория</w:t>
      </w:r>
      <w:r>
        <w:t xml:space="preserve"> </w:t>
      </w:r>
      <w:r>
        <w:rPr>
          <w:rFonts w:hint="eastAsia"/>
        </w:rPr>
        <w:t>Касперского</w:t>
      </w:r>
    </w:p>
    <w:p w14:paraId="553109F2" w14:textId="77777777" w:rsidR="0057209D" w:rsidRDefault="0057209D" w:rsidP="0057209D"/>
    <w:p w14:paraId="55576154" w14:textId="77777777" w:rsidR="0057209D" w:rsidRDefault="0057209D" w:rsidP="0057209D">
      <w:r>
        <w:t>2.1.4.</w:t>
      </w:r>
      <w:r>
        <w:rPr>
          <w:rFonts w:hint="eastAsia"/>
        </w:rPr>
        <w:t>Компания</w:t>
      </w:r>
      <w:r>
        <w:t xml:space="preserve"> </w:t>
      </w:r>
      <w:r>
        <w:rPr>
          <w:rFonts w:hint="eastAsia"/>
        </w:rPr>
        <w:t>КРОК</w:t>
      </w:r>
    </w:p>
    <w:p w14:paraId="143DBA3F" w14:textId="77777777" w:rsidR="0057209D" w:rsidRDefault="0057209D" w:rsidP="0057209D"/>
    <w:p w14:paraId="1F1EB77D" w14:textId="77777777" w:rsidR="0057209D" w:rsidRDefault="0057209D" w:rsidP="0057209D">
      <w:r>
        <w:t>2.1.5.</w:t>
      </w:r>
      <w:r>
        <w:rPr>
          <w:rFonts w:hint="eastAsia"/>
        </w:rPr>
        <w:t>Российская</w:t>
      </w:r>
      <w:r>
        <w:t xml:space="preserve"> </w:t>
      </w:r>
      <w:r>
        <w:rPr>
          <w:rFonts w:hint="eastAsia"/>
        </w:rPr>
        <w:t>консалтинговая</w:t>
      </w:r>
      <w:r>
        <w:t xml:space="preserve"> </w:t>
      </w:r>
      <w:r>
        <w:rPr>
          <w:rFonts w:hint="eastAsia"/>
        </w:rPr>
        <w:t>компания</w:t>
      </w:r>
    </w:p>
    <w:p w14:paraId="7871FD84" w14:textId="77777777" w:rsidR="0057209D" w:rsidRDefault="0057209D" w:rsidP="0057209D"/>
    <w:p w14:paraId="48179941" w14:textId="77777777" w:rsidR="0057209D" w:rsidRDefault="0057209D" w:rsidP="0057209D">
      <w:r>
        <w:t>2.1.6.</w:t>
      </w:r>
      <w:r>
        <w:rPr>
          <w:rFonts w:hint="eastAsia"/>
        </w:rPr>
        <w:t>Российская</w:t>
      </w:r>
      <w:r>
        <w:t xml:space="preserve"> </w:t>
      </w:r>
      <w:r>
        <w:rPr>
          <w:rFonts w:hint="eastAsia"/>
        </w:rPr>
        <w:t>крупная</w:t>
      </w:r>
      <w:r>
        <w:t xml:space="preserve"> </w:t>
      </w:r>
      <w:r>
        <w:rPr>
          <w:rFonts w:hint="eastAsia"/>
        </w:rPr>
        <w:t>БЫСО</w:t>
      </w:r>
      <w:r>
        <w:t>-</w:t>
      </w:r>
      <w:r>
        <w:rPr>
          <w:rFonts w:hint="eastAsia"/>
        </w:rPr>
        <w:t>компания</w:t>
      </w:r>
    </w:p>
    <w:p w14:paraId="4C5F2675" w14:textId="77777777" w:rsidR="0057209D" w:rsidRDefault="0057209D" w:rsidP="0057209D"/>
    <w:p w14:paraId="79533A28" w14:textId="77777777" w:rsidR="0057209D" w:rsidRDefault="0057209D" w:rsidP="0057209D">
      <w:r>
        <w:t xml:space="preserve">2.2. </w:t>
      </w:r>
      <w:r>
        <w:rPr>
          <w:rFonts w:hint="eastAsia"/>
        </w:rPr>
        <w:t>Принципы</w:t>
      </w:r>
      <w:r>
        <w:t xml:space="preserve"> </w:t>
      </w:r>
      <w:r>
        <w:rPr>
          <w:rFonts w:hint="eastAsia"/>
        </w:rPr>
        <w:t>и</w:t>
      </w:r>
      <w:r>
        <w:t xml:space="preserve"> </w:t>
      </w:r>
      <w:r>
        <w:rPr>
          <w:rFonts w:hint="eastAsia"/>
        </w:rPr>
        <w:t>процессы</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российских</w:t>
      </w:r>
      <w:r>
        <w:t xml:space="preserve"> </w:t>
      </w:r>
      <w:r>
        <w:rPr>
          <w:rFonts w:hint="eastAsia"/>
        </w:rPr>
        <w:t>институтах</w:t>
      </w:r>
      <w:r>
        <w:t xml:space="preserve"> </w:t>
      </w:r>
      <w:r>
        <w:rPr>
          <w:rFonts w:hint="eastAsia"/>
        </w:rPr>
        <w:t>развития</w:t>
      </w:r>
      <w:r>
        <w:t xml:space="preserve"> (</w:t>
      </w:r>
      <w:r>
        <w:rPr>
          <w:rFonts w:hint="eastAsia"/>
        </w:rPr>
        <w:t>АСИ</w:t>
      </w:r>
      <w:r>
        <w:t xml:space="preserve">, </w:t>
      </w:r>
      <w:r>
        <w:rPr>
          <w:rFonts w:hint="eastAsia"/>
        </w:rPr>
        <w:t>РВК</w:t>
      </w:r>
      <w:r>
        <w:t xml:space="preserve">, </w:t>
      </w:r>
      <w:r>
        <w:rPr>
          <w:rFonts w:hint="eastAsia"/>
        </w:rPr>
        <w:t>«</w:t>
      </w:r>
      <w:r>
        <w:rPr>
          <w:rFonts w:hint="eastAsia"/>
        </w:rPr>
        <w:t>Ворлдскиллс</w:t>
      </w:r>
      <w:r>
        <w:rPr>
          <w:rFonts w:hint="eastAsia"/>
        </w:rPr>
        <w:t>»</w:t>
      </w:r>
      <w:r>
        <w:t xml:space="preserve">, </w:t>
      </w:r>
      <w:r>
        <w:rPr>
          <w:rFonts w:hint="eastAsia"/>
        </w:rPr>
        <w:t>Сколтех</w:t>
      </w:r>
      <w:r>
        <w:t xml:space="preserve">, </w:t>
      </w:r>
      <w:r>
        <w:rPr>
          <w:rFonts w:hint="eastAsia"/>
        </w:rPr>
        <w:t>РТА</w:t>
      </w:r>
      <w:r>
        <w:t xml:space="preserve">, </w:t>
      </w:r>
      <w:r>
        <w:rPr>
          <w:rFonts w:hint="eastAsia"/>
        </w:rPr>
        <w:t>АИЖК</w:t>
      </w:r>
      <w:r>
        <w:t>)</w:t>
      </w:r>
    </w:p>
    <w:p w14:paraId="08EB00B4" w14:textId="77777777" w:rsidR="0057209D" w:rsidRDefault="0057209D" w:rsidP="0057209D"/>
    <w:p w14:paraId="3A86A9B8" w14:textId="77777777" w:rsidR="0057209D" w:rsidRDefault="0057209D" w:rsidP="0057209D">
      <w:r>
        <w:t>2.2.1.</w:t>
      </w:r>
      <w:r>
        <w:rPr>
          <w:rFonts w:hint="eastAsia"/>
        </w:rPr>
        <w:t>Российская</w:t>
      </w:r>
      <w:r>
        <w:t xml:space="preserve"> </w:t>
      </w:r>
      <w:r>
        <w:rPr>
          <w:rFonts w:hint="eastAsia"/>
        </w:rPr>
        <w:t>венчурная</w:t>
      </w:r>
      <w:r>
        <w:t xml:space="preserve"> </w:t>
      </w:r>
      <w:r>
        <w:rPr>
          <w:rFonts w:hint="eastAsia"/>
        </w:rPr>
        <w:t>компания</w:t>
      </w:r>
    </w:p>
    <w:p w14:paraId="5B29D7C0" w14:textId="77777777" w:rsidR="0057209D" w:rsidRDefault="0057209D" w:rsidP="0057209D"/>
    <w:p w14:paraId="6F46CDC5" w14:textId="77777777" w:rsidR="0057209D" w:rsidRDefault="0057209D" w:rsidP="0057209D">
      <w:r>
        <w:t>2.2.2.</w:t>
      </w:r>
      <w:r>
        <w:rPr>
          <w:rFonts w:hint="eastAsia"/>
        </w:rPr>
        <w:t>Агентство</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p>
    <w:p w14:paraId="0A50E36C" w14:textId="77777777" w:rsidR="0057209D" w:rsidRDefault="0057209D" w:rsidP="0057209D"/>
    <w:p w14:paraId="5C316C97" w14:textId="77777777" w:rsidR="0057209D" w:rsidRDefault="0057209D" w:rsidP="0057209D">
      <w:r>
        <w:t>2.2.3.</w:t>
      </w:r>
      <w:r>
        <w:rPr>
          <w:rFonts w:hint="eastAsia"/>
        </w:rPr>
        <w:t>Сколковский</w:t>
      </w:r>
      <w:r>
        <w:t xml:space="preserve"> </w:t>
      </w:r>
      <w:r>
        <w:rPr>
          <w:rFonts w:hint="eastAsia"/>
        </w:rPr>
        <w:t>институт</w:t>
      </w:r>
      <w:r>
        <w:t xml:space="preserve"> </w:t>
      </w:r>
      <w:r>
        <w:rPr>
          <w:rFonts w:hint="eastAsia"/>
        </w:rPr>
        <w:t>науки</w:t>
      </w:r>
      <w:r>
        <w:t xml:space="preserve"> </w:t>
      </w:r>
      <w:r>
        <w:rPr>
          <w:rFonts w:hint="eastAsia"/>
        </w:rPr>
        <w:t>и</w:t>
      </w:r>
      <w:r>
        <w:t xml:space="preserve"> </w:t>
      </w:r>
      <w:r>
        <w:rPr>
          <w:rFonts w:hint="eastAsia"/>
        </w:rPr>
        <w:t>технологий</w:t>
      </w:r>
    </w:p>
    <w:p w14:paraId="6F1FCC32" w14:textId="77777777" w:rsidR="0057209D" w:rsidRDefault="0057209D" w:rsidP="0057209D"/>
    <w:p w14:paraId="31E99738" w14:textId="77777777" w:rsidR="0057209D" w:rsidRDefault="0057209D" w:rsidP="0057209D">
      <w:r>
        <w:t>2.2.4.</w:t>
      </w:r>
      <w:r>
        <w:rPr>
          <w:rFonts w:hint="eastAsia"/>
        </w:rPr>
        <w:t>Российское</w:t>
      </w:r>
      <w:r>
        <w:t xml:space="preserve"> </w:t>
      </w:r>
      <w:r>
        <w:rPr>
          <w:rFonts w:hint="eastAsia"/>
        </w:rPr>
        <w:t>технологическое</w:t>
      </w:r>
      <w:r>
        <w:t xml:space="preserve"> </w:t>
      </w:r>
      <w:r>
        <w:rPr>
          <w:rFonts w:hint="eastAsia"/>
        </w:rPr>
        <w:t>агентство</w:t>
      </w:r>
    </w:p>
    <w:p w14:paraId="695B1F53" w14:textId="77777777" w:rsidR="0057209D" w:rsidRDefault="0057209D" w:rsidP="0057209D"/>
    <w:p w14:paraId="67CDA724" w14:textId="77777777" w:rsidR="0057209D" w:rsidRDefault="0057209D" w:rsidP="0057209D">
      <w:r>
        <w:t>2.2.5.</w:t>
      </w:r>
      <w:r>
        <w:rPr>
          <w:rFonts w:hint="eastAsia"/>
        </w:rPr>
        <w:t>Союз</w:t>
      </w:r>
      <w:r>
        <w:t xml:space="preserve"> </w:t>
      </w:r>
      <w:r>
        <w:rPr>
          <w:rFonts w:hint="eastAsia"/>
        </w:rPr>
        <w:t>«</w:t>
      </w:r>
      <w:r>
        <w:rPr>
          <w:rFonts w:hint="eastAsia"/>
        </w:rPr>
        <w:t>Молодые</w:t>
      </w:r>
      <w:r>
        <w:t xml:space="preserve"> </w:t>
      </w:r>
      <w:r>
        <w:rPr>
          <w:rFonts w:hint="eastAsia"/>
        </w:rPr>
        <w:t>профессионалы</w:t>
      </w:r>
      <w:r>
        <w:t xml:space="preserve"> (</w:t>
      </w:r>
      <w:r>
        <w:rPr>
          <w:rFonts w:hint="eastAsia"/>
        </w:rPr>
        <w:t>Ворлдскиллс</w:t>
      </w:r>
      <w:r>
        <w:t xml:space="preserve"> </w:t>
      </w:r>
      <w:r>
        <w:rPr>
          <w:rFonts w:hint="eastAsia"/>
        </w:rPr>
        <w:t>Рос</w:t>
      </w:r>
      <w:r>
        <w:rPr>
          <w:rFonts w:hint="eastAsia"/>
        </w:rPr>
        <w:lastRenderedPageBreak/>
        <w:t>сия</w:t>
      </w:r>
      <w:r>
        <w:t>)</w:t>
      </w:r>
      <w:r>
        <w:rPr>
          <w:rFonts w:hint="eastAsia"/>
        </w:rPr>
        <w:t>»</w:t>
      </w:r>
    </w:p>
    <w:p w14:paraId="5791F0CF" w14:textId="77777777" w:rsidR="0057209D" w:rsidRDefault="0057209D" w:rsidP="0057209D"/>
    <w:p w14:paraId="14D02226" w14:textId="77777777" w:rsidR="0057209D" w:rsidRDefault="0057209D" w:rsidP="0057209D">
      <w:r>
        <w:t>2.2.6.</w:t>
      </w:r>
      <w:r>
        <w:rPr>
          <w:rFonts w:hint="eastAsia"/>
        </w:rPr>
        <w:t>Агентство</w:t>
      </w:r>
      <w:r>
        <w:t xml:space="preserve"> </w:t>
      </w:r>
      <w:r>
        <w:rPr>
          <w:rFonts w:hint="eastAsia"/>
        </w:rPr>
        <w:t>стратегических</w:t>
      </w:r>
      <w:r>
        <w:t xml:space="preserve"> </w:t>
      </w:r>
      <w:r>
        <w:rPr>
          <w:rFonts w:hint="eastAsia"/>
        </w:rPr>
        <w:t>инициатив</w:t>
      </w:r>
    </w:p>
    <w:p w14:paraId="0FBAC354" w14:textId="77777777" w:rsidR="0057209D" w:rsidRDefault="0057209D" w:rsidP="0057209D"/>
    <w:p w14:paraId="0AE437D9" w14:textId="77777777" w:rsidR="0057209D" w:rsidRDefault="0057209D" w:rsidP="0057209D">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практики</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организациях</w:t>
      </w:r>
      <w:r>
        <w:t xml:space="preserve"> </w:t>
      </w:r>
      <w:r>
        <w:rPr>
          <w:rFonts w:hint="eastAsia"/>
        </w:rPr>
        <w:t>коммерческого</w:t>
      </w:r>
      <w:r>
        <w:t xml:space="preserve"> </w:t>
      </w:r>
      <w:r>
        <w:rPr>
          <w:rFonts w:hint="eastAsia"/>
        </w:rPr>
        <w:t>и</w:t>
      </w:r>
      <w:r>
        <w:t xml:space="preserve"> </w:t>
      </w:r>
      <w:r>
        <w:rPr>
          <w:rFonts w:hint="eastAsia"/>
        </w:rPr>
        <w:t>некоммерческого</w:t>
      </w:r>
      <w:r>
        <w:t xml:space="preserve"> </w:t>
      </w:r>
      <w:r>
        <w:rPr>
          <w:rFonts w:hint="eastAsia"/>
        </w:rPr>
        <w:t>секторов</w:t>
      </w:r>
    </w:p>
    <w:p w14:paraId="703F3A80" w14:textId="77777777" w:rsidR="0057209D" w:rsidRDefault="0057209D" w:rsidP="0057209D"/>
    <w:p w14:paraId="44B422F5" w14:textId="77777777" w:rsidR="0057209D" w:rsidRDefault="0057209D" w:rsidP="0057209D">
      <w:r>
        <w:t>3.1.</w:t>
      </w:r>
      <w:r>
        <w:rPr>
          <w:rFonts w:hint="eastAsia"/>
        </w:rPr>
        <w:t>Карта</w:t>
      </w:r>
      <w:r>
        <w:t xml:space="preserve"> </w:t>
      </w:r>
      <w:r>
        <w:rPr>
          <w:rFonts w:hint="eastAsia"/>
        </w:rPr>
        <w:t>применимости</w:t>
      </w:r>
      <w:r>
        <w:t xml:space="preserve"> </w:t>
      </w:r>
      <w:r>
        <w:rPr>
          <w:rFonts w:hint="eastAsia"/>
        </w:rPr>
        <w:t>технологий</w:t>
      </w:r>
      <w:r>
        <w:t xml:space="preserve"> </w:t>
      </w:r>
      <w:r>
        <w:rPr>
          <w:rFonts w:hint="eastAsia"/>
        </w:rPr>
        <w:t>управления</w:t>
      </w:r>
      <w:r>
        <w:t xml:space="preserve"> </w:t>
      </w:r>
      <w:r>
        <w:rPr>
          <w:rFonts w:hint="eastAsia"/>
        </w:rPr>
        <w:t>знаниями</w:t>
      </w:r>
      <w:r>
        <w:t xml:space="preserve"> </w:t>
      </w:r>
      <w:r>
        <w:rPr>
          <w:rFonts w:hint="eastAsia"/>
        </w:rPr>
        <w:t>в</w:t>
      </w:r>
      <w:r>
        <w:t xml:space="preserve"> </w:t>
      </w:r>
      <w:r>
        <w:rPr>
          <w:rFonts w:hint="eastAsia"/>
        </w:rPr>
        <w:t>инновационной</w:t>
      </w:r>
      <w:r>
        <w:t xml:space="preserve"> </w:t>
      </w:r>
      <w:r>
        <w:rPr>
          <w:rFonts w:hint="eastAsia"/>
        </w:rPr>
        <w:t>сфере</w:t>
      </w:r>
      <w:r>
        <w:t xml:space="preserve"> </w:t>
      </w:r>
      <w:r>
        <w:rPr>
          <w:rFonts w:hint="eastAsia"/>
        </w:rPr>
        <w:t>России</w:t>
      </w:r>
    </w:p>
    <w:p w14:paraId="4DADDE8E" w14:textId="77777777" w:rsidR="0057209D" w:rsidRDefault="0057209D" w:rsidP="0057209D"/>
    <w:p w14:paraId="223FC75A" w14:textId="77777777" w:rsidR="0057209D" w:rsidRDefault="0057209D" w:rsidP="0057209D">
      <w:r>
        <w:t>3.2.</w:t>
      </w:r>
      <w:r>
        <w:rPr>
          <w:rFonts w:hint="eastAsia"/>
        </w:rPr>
        <w:t>Рекомендации</w:t>
      </w:r>
      <w:r>
        <w:t xml:space="preserve"> </w:t>
      </w:r>
      <w:r>
        <w:rPr>
          <w:rFonts w:hint="eastAsia"/>
        </w:rPr>
        <w:t>для</w:t>
      </w:r>
      <w:r>
        <w:t xml:space="preserve"> </w:t>
      </w:r>
      <w:r>
        <w:rPr>
          <w:rFonts w:hint="eastAsia"/>
        </w:rPr>
        <w:t>инновационных</w:t>
      </w:r>
      <w:r>
        <w:t xml:space="preserve"> </w:t>
      </w:r>
      <w:r>
        <w:rPr>
          <w:rFonts w:hint="eastAsia"/>
        </w:rPr>
        <w:t>организаций</w:t>
      </w:r>
      <w:r>
        <w:t xml:space="preserve"> </w:t>
      </w:r>
      <w:r>
        <w:rPr>
          <w:rFonts w:hint="eastAsia"/>
        </w:rPr>
        <w:t>по</w:t>
      </w:r>
      <w:r>
        <w:t xml:space="preserve"> </w:t>
      </w:r>
      <w:r>
        <w:rPr>
          <w:rFonts w:hint="eastAsia"/>
        </w:rPr>
        <w:t>улучшению</w:t>
      </w:r>
      <w:r>
        <w:t xml:space="preserve"> </w:t>
      </w:r>
      <w:r>
        <w:rPr>
          <w:rFonts w:hint="eastAsia"/>
        </w:rPr>
        <w:t>процесса</w:t>
      </w:r>
      <w:r>
        <w:t xml:space="preserve"> </w:t>
      </w:r>
      <w:r>
        <w:rPr>
          <w:rFonts w:hint="eastAsia"/>
        </w:rPr>
        <w:t>управления</w:t>
      </w:r>
      <w:r>
        <w:t xml:space="preserve"> </w:t>
      </w:r>
      <w:r>
        <w:rPr>
          <w:rFonts w:hint="eastAsia"/>
        </w:rPr>
        <w:t>знаниями</w:t>
      </w:r>
    </w:p>
    <w:p w14:paraId="03CF9267" w14:textId="77777777" w:rsidR="0057209D" w:rsidRDefault="0057209D" w:rsidP="0057209D"/>
    <w:p w14:paraId="4D303091" w14:textId="77777777" w:rsidR="0057209D" w:rsidRDefault="0057209D" w:rsidP="0057209D">
      <w:r>
        <w:rPr>
          <w:rFonts w:hint="eastAsia"/>
        </w:rPr>
        <w:t>Заключение</w:t>
      </w:r>
    </w:p>
    <w:p w14:paraId="4CC3F887" w14:textId="77777777" w:rsidR="0057209D" w:rsidRDefault="0057209D" w:rsidP="0057209D"/>
    <w:p w14:paraId="050E47CA" w14:textId="15222252" w:rsidR="0057209D" w:rsidRPr="0057209D" w:rsidRDefault="0057209D" w:rsidP="0057209D">
      <w:r>
        <w:rPr>
          <w:rFonts w:hint="eastAsia"/>
        </w:rPr>
        <w:t>Список</w:t>
      </w:r>
      <w:r>
        <w:t xml:space="preserve"> </w:t>
      </w:r>
      <w:r>
        <w:rPr>
          <w:rFonts w:hint="eastAsia"/>
        </w:rPr>
        <w:t>использованных</w:t>
      </w:r>
      <w:r>
        <w:t xml:space="preserve"> </w:t>
      </w:r>
      <w:r>
        <w:rPr>
          <w:rFonts w:hint="eastAsia"/>
        </w:rPr>
        <w:t>источников</w:t>
      </w:r>
    </w:p>
    <w:sectPr w:rsidR="0057209D" w:rsidRPr="0057209D" w:rsidSect="00102D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C61E" w14:textId="77777777" w:rsidR="00102DE7" w:rsidRDefault="00102DE7">
      <w:pPr>
        <w:spacing w:after="0" w:line="240" w:lineRule="auto"/>
      </w:pPr>
      <w:r>
        <w:separator/>
      </w:r>
    </w:p>
  </w:endnote>
  <w:endnote w:type="continuationSeparator" w:id="0">
    <w:p w14:paraId="5657DF01" w14:textId="77777777" w:rsidR="00102DE7" w:rsidRDefault="0010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B075" w14:textId="77777777" w:rsidR="00102DE7" w:rsidRDefault="00102DE7"/>
    <w:p w14:paraId="752939D7" w14:textId="77777777" w:rsidR="00102DE7" w:rsidRDefault="00102DE7"/>
    <w:p w14:paraId="499CD5EE" w14:textId="77777777" w:rsidR="00102DE7" w:rsidRDefault="00102DE7"/>
    <w:p w14:paraId="20C7E9CC" w14:textId="77777777" w:rsidR="00102DE7" w:rsidRDefault="00102DE7"/>
    <w:p w14:paraId="306104E3" w14:textId="77777777" w:rsidR="00102DE7" w:rsidRDefault="00102DE7"/>
    <w:p w14:paraId="150540C6" w14:textId="77777777" w:rsidR="00102DE7" w:rsidRDefault="00102DE7"/>
    <w:p w14:paraId="0592AA46" w14:textId="77777777" w:rsidR="00102DE7" w:rsidRDefault="00102D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CAD41" wp14:editId="30DF8F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A47DF" w14:textId="77777777" w:rsidR="00102DE7" w:rsidRDefault="00102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CAD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8A47DF" w14:textId="77777777" w:rsidR="00102DE7" w:rsidRDefault="00102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AF7B3" w14:textId="77777777" w:rsidR="00102DE7" w:rsidRDefault="00102DE7"/>
    <w:p w14:paraId="621D77AD" w14:textId="77777777" w:rsidR="00102DE7" w:rsidRDefault="00102DE7"/>
    <w:p w14:paraId="1F850609" w14:textId="77777777" w:rsidR="00102DE7" w:rsidRDefault="00102D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A2E9C" wp14:editId="4F2AC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D6FC" w14:textId="77777777" w:rsidR="00102DE7" w:rsidRDefault="00102DE7"/>
                          <w:p w14:paraId="71AE310C" w14:textId="77777777" w:rsidR="00102DE7" w:rsidRDefault="00102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A2E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72D6FC" w14:textId="77777777" w:rsidR="00102DE7" w:rsidRDefault="00102DE7"/>
                    <w:p w14:paraId="71AE310C" w14:textId="77777777" w:rsidR="00102DE7" w:rsidRDefault="00102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45471C" w14:textId="77777777" w:rsidR="00102DE7" w:rsidRDefault="00102DE7"/>
    <w:p w14:paraId="75C5CDB8" w14:textId="77777777" w:rsidR="00102DE7" w:rsidRDefault="00102DE7">
      <w:pPr>
        <w:rPr>
          <w:sz w:val="2"/>
          <w:szCs w:val="2"/>
        </w:rPr>
      </w:pPr>
    </w:p>
    <w:p w14:paraId="4071EFCC" w14:textId="77777777" w:rsidR="00102DE7" w:rsidRDefault="00102DE7"/>
    <w:p w14:paraId="6E094AEF" w14:textId="77777777" w:rsidR="00102DE7" w:rsidRDefault="00102DE7">
      <w:pPr>
        <w:spacing w:after="0" w:line="240" w:lineRule="auto"/>
      </w:pPr>
    </w:p>
  </w:footnote>
  <w:footnote w:type="continuationSeparator" w:id="0">
    <w:p w14:paraId="43A4B5A1" w14:textId="77777777" w:rsidR="00102DE7" w:rsidRDefault="00102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DE7"/>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14333</TotalTime>
  <Pages>3</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2150</cp:revision>
  <cp:lastPrinted>2009-02-06T05:36:00Z</cp:lastPrinted>
  <dcterms:created xsi:type="dcterms:W3CDTF">2024-04-09T10:20:00Z</dcterms:created>
  <dcterms:modified xsi:type="dcterms:W3CDTF">2024-04-26T08:48:00Z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