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D51B0" w14:textId="77777777" w:rsidR="00B12B89" w:rsidRPr="00B12B89" w:rsidRDefault="00B12B89" w:rsidP="00B12B89">
      <w:pPr>
        <w:rPr>
          <w:rFonts w:ascii="Helvetica" w:hAnsi="Helvetica" w:cs="Helvetica"/>
          <w:b/>
          <w:bCs/>
          <w:color w:val="222222"/>
          <w:sz w:val="21"/>
          <w:szCs w:val="21"/>
        </w:rPr>
      </w:pPr>
      <w:r w:rsidRPr="00B12B89">
        <w:rPr>
          <w:rFonts w:ascii="Helvetica" w:hAnsi="Helvetica" w:cs="Helvetica" w:hint="eastAsia"/>
          <w:b/>
          <w:bCs/>
          <w:color w:val="222222"/>
          <w:sz w:val="21"/>
          <w:szCs w:val="21"/>
        </w:rPr>
        <w:t>Кейс</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Урмас</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Эдуардович</w:t>
      </w:r>
      <w:r w:rsidRPr="00B12B89">
        <w:rPr>
          <w:rFonts w:ascii="Helvetica" w:hAnsi="Helvetica" w:cs="Helvetica"/>
          <w:b/>
          <w:bCs/>
          <w:color w:val="222222"/>
          <w:sz w:val="21"/>
          <w:szCs w:val="21"/>
        </w:rPr>
        <w:t>.</w:t>
      </w:r>
    </w:p>
    <w:p w14:paraId="58D39A6A" w14:textId="77777777" w:rsidR="00B12B89" w:rsidRPr="00B12B89" w:rsidRDefault="00B12B89" w:rsidP="00B12B89">
      <w:pPr>
        <w:rPr>
          <w:rFonts w:ascii="Helvetica" w:hAnsi="Helvetica" w:cs="Helvetica"/>
          <w:b/>
          <w:bCs/>
          <w:color w:val="222222"/>
          <w:sz w:val="21"/>
          <w:szCs w:val="21"/>
        </w:rPr>
      </w:pPr>
      <w:r w:rsidRPr="00B12B89">
        <w:rPr>
          <w:rFonts w:ascii="Helvetica" w:hAnsi="Helvetica" w:cs="Helvetica" w:hint="eastAsia"/>
          <w:b/>
          <w:bCs/>
          <w:color w:val="222222"/>
          <w:sz w:val="21"/>
          <w:szCs w:val="21"/>
        </w:rPr>
        <w:t>Метаболизм</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миокарда</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и</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динамика</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некоторых</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биохимических</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изменений</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в</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организме</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при</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операциях</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прямой</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реваскуляризации</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сердца</w:t>
      </w:r>
      <w:r w:rsidRPr="00B12B89">
        <w:rPr>
          <w:rFonts w:ascii="Helvetica" w:hAnsi="Helvetica" w:cs="Helvetica"/>
          <w:b/>
          <w:bCs/>
          <w:color w:val="222222"/>
          <w:sz w:val="21"/>
          <w:szCs w:val="21"/>
        </w:rPr>
        <w:t xml:space="preserve"> : </w:t>
      </w:r>
      <w:r w:rsidRPr="00B12B89">
        <w:rPr>
          <w:rFonts w:ascii="Helvetica" w:hAnsi="Helvetica" w:cs="Helvetica" w:hint="eastAsia"/>
          <w:b/>
          <w:bCs/>
          <w:color w:val="222222"/>
          <w:sz w:val="21"/>
          <w:szCs w:val="21"/>
        </w:rPr>
        <w:t>клинико</w:t>
      </w:r>
      <w:r w:rsidRPr="00B12B89">
        <w:rPr>
          <w:rFonts w:ascii="Helvetica" w:hAnsi="Helvetica" w:cs="Helvetica"/>
          <w:b/>
          <w:bCs/>
          <w:color w:val="222222"/>
          <w:sz w:val="21"/>
          <w:szCs w:val="21"/>
        </w:rPr>
        <w:t>-</w:t>
      </w:r>
      <w:r w:rsidRPr="00B12B89">
        <w:rPr>
          <w:rFonts w:ascii="Helvetica" w:hAnsi="Helvetica" w:cs="Helvetica" w:hint="eastAsia"/>
          <w:b/>
          <w:bCs/>
          <w:color w:val="222222"/>
          <w:sz w:val="21"/>
          <w:szCs w:val="21"/>
        </w:rPr>
        <w:t>экспериментальное</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исследование</w:t>
      </w:r>
      <w:r w:rsidRPr="00B12B89">
        <w:rPr>
          <w:rFonts w:ascii="Helvetica" w:hAnsi="Helvetica" w:cs="Helvetica"/>
          <w:b/>
          <w:bCs/>
          <w:color w:val="222222"/>
          <w:sz w:val="21"/>
          <w:szCs w:val="21"/>
        </w:rPr>
        <w:t xml:space="preserve"> : </w:t>
      </w:r>
      <w:r w:rsidRPr="00B12B89">
        <w:rPr>
          <w:rFonts w:ascii="Helvetica" w:hAnsi="Helvetica" w:cs="Helvetica" w:hint="eastAsia"/>
          <w:b/>
          <w:bCs/>
          <w:color w:val="222222"/>
          <w:sz w:val="21"/>
          <w:szCs w:val="21"/>
        </w:rPr>
        <w:t>диссертация</w:t>
      </w:r>
      <w:r w:rsidRPr="00B12B89">
        <w:rPr>
          <w:rFonts w:ascii="Helvetica" w:hAnsi="Helvetica" w:cs="Helvetica"/>
          <w:b/>
          <w:bCs/>
          <w:color w:val="222222"/>
          <w:sz w:val="21"/>
          <w:szCs w:val="21"/>
        </w:rPr>
        <w:t xml:space="preserve"> ... </w:t>
      </w:r>
      <w:r w:rsidRPr="00B12B89">
        <w:rPr>
          <w:rFonts w:ascii="Helvetica" w:hAnsi="Helvetica" w:cs="Helvetica" w:hint="eastAsia"/>
          <w:b/>
          <w:bCs/>
          <w:color w:val="222222"/>
          <w:sz w:val="21"/>
          <w:szCs w:val="21"/>
        </w:rPr>
        <w:t>кандидата</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биологических</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наук</w:t>
      </w:r>
      <w:r w:rsidRPr="00B12B89">
        <w:rPr>
          <w:rFonts w:ascii="Helvetica" w:hAnsi="Helvetica" w:cs="Helvetica"/>
          <w:b/>
          <w:bCs/>
          <w:color w:val="222222"/>
          <w:sz w:val="21"/>
          <w:szCs w:val="21"/>
        </w:rPr>
        <w:t xml:space="preserve"> : 03.00.04. - </w:t>
      </w:r>
      <w:r w:rsidRPr="00B12B89">
        <w:rPr>
          <w:rFonts w:ascii="Helvetica" w:hAnsi="Helvetica" w:cs="Helvetica" w:hint="eastAsia"/>
          <w:b/>
          <w:bCs/>
          <w:color w:val="222222"/>
          <w:sz w:val="21"/>
          <w:szCs w:val="21"/>
        </w:rPr>
        <w:t>Тарту</w:t>
      </w:r>
      <w:r w:rsidRPr="00B12B89">
        <w:rPr>
          <w:rFonts w:ascii="Helvetica" w:hAnsi="Helvetica" w:cs="Helvetica"/>
          <w:b/>
          <w:bCs/>
          <w:color w:val="222222"/>
          <w:sz w:val="21"/>
          <w:szCs w:val="21"/>
        </w:rPr>
        <w:t xml:space="preserve">, 1984. - 218 </w:t>
      </w:r>
      <w:r w:rsidRPr="00B12B89">
        <w:rPr>
          <w:rFonts w:ascii="Helvetica" w:hAnsi="Helvetica" w:cs="Helvetica" w:hint="eastAsia"/>
          <w:b/>
          <w:bCs/>
          <w:color w:val="222222"/>
          <w:sz w:val="21"/>
          <w:szCs w:val="21"/>
        </w:rPr>
        <w:t>с</w:t>
      </w:r>
      <w:r w:rsidRPr="00B12B89">
        <w:rPr>
          <w:rFonts w:ascii="Helvetica" w:hAnsi="Helvetica" w:cs="Helvetica"/>
          <w:b/>
          <w:bCs/>
          <w:color w:val="222222"/>
          <w:sz w:val="21"/>
          <w:szCs w:val="21"/>
        </w:rPr>
        <w:t xml:space="preserve">. : </w:t>
      </w:r>
      <w:r w:rsidRPr="00B12B89">
        <w:rPr>
          <w:rFonts w:ascii="Helvetica" w:hAnsi="Helvetica" w:cs="Helvetica" w:hint="eastAsia"/>
          <w:b/>
          <w:bCs/>
          <w:color w:val="222222"/>
          <w:sz w:val="21"/>
          <w:szCs w:val="21"/>
        </w:rPr>
        <w:t>ил</w:t>
      </w:r>
      <w:r w:rsidRPr="00B12B89">
        <w:rPr>
          <w:rFonts w:ascii="Helvetica" w:hAnsi="Helvetica" w:cs="Helvetica"/>
          <w:b/>
          <w:bCs/>
          <w:color w:val="222222"/>
          <w:sz w:val="21"/>
          <w:szCs w:val="21"/>
        </w:rPr>
        <w:t>.</w:t>
      </w:r>
    </w:p>
    <w:p w14:paraId="48D7B2CE" w14:textId="77777777" w:rsidR="00B12B89" w:rsidRPr="00B12B89" w:rsidRDefault="00B12B89" w:rsidP="00B12B89">
      <w:pPr>
        <w:rPr>
          <w:rFonts w:ascii="Helvetica" w:hAnsi="Helvetica" w:cs="Helvetica"/>
          <w:b/>
          <w:bCs/>
          <w:color w:val="222222"/>
          <w:sz w:val="21"/>
          <w:szCs w:val="21"/>
        </w:rPr>
      </w:pPr>
      <w:r w:rsidRPr="00B12B89">
        <w:rPr>
          <w:rFonts w:ascii="Helvetica" w:hAnsi="Helvetica" w:cs="Helvetica" w:hint="eastAsia"/>
          <w:b/>
          <w:bCs/>
          <w:color w:val="222222"/>
          <w:sz w:val="21"/>
          <w:szCs w:val="21"/>
        </w:rPr>
        <w:t>больше</w:t>
      </w:r>
    </w:p>
    <w:p w14:paraId="15F36659" w14:textId="77777777" w:rsidR="00B12B89" w:rsidRPr="00B12B89" w:rsidRDefault="00B12B89" w:rsidP="00B12B89">
      <w:pPr>
        <w:rPr>
          <w:rFonts w:ascii="Helvetica" w:hAnsi="Helvetica" w:cs="Helvetica"/>
          <w:b/>
          <w:bCs/>
          <w:color w:val="222222"/>
          <w:sz w:val="21"/>
          <w:szCs w:val="21"/>
        </w:rPr>
      </w:pPr>
      <w:r w:rsidRPr="00B12B89">
        <w:rPr>
          <w:rFonts w:ascii="Helvetica" w:hAnsi="Helvetica" w:cs="Helvetica" w:hint="eastAsia"/>
          <w:b/>
          <w:bCs/>
          <w:color w:val="222222"/>
          <w:sz w:val="21"/>
          <w:szCs w:val="21"/>
        </w:rPr>
        <w:t>Цитаты</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из</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текста</w:t>
      </w:r>
      <w:r w:rsidRPr="00B12B89">
        <w:rPr>
          <w:rFonts w:ascii="Helvetica" w:hAnsi="Helvetica" w:cs="Helvetica"/>
          <w:b/>
          <w:bCs/>
          <w:color w:val="222222"/>
          <w:sz w:val="21"/>
          <w:szCs w:val="21"/>
        </w:rPr>
        <w:t>:</w:t>
      </w:r>
    </w:p>
    <w:p w14:paraId="35AA322F" w14:textId="77777777" w:rsidR="00B12B89" w:rsidRPr="00B12B89" w:rsidRDefault="00B12B89" w:rsidP="00B12B89">
      <w:pPr>
        <w:rPr>
          <w:rFonts w:ascii="Helvetica" w:hAnsi="Helvetica" w:cs="Helvetica"/>
          <w:b/>
          <w:bCs/>
          <w:color w:val="222222"/>
          <w:sz w:val="21"/>
          <w:szCs w:val="21"/>
        </w:rPr>
      </w:pPr>
      <w:r w:rsidRPr="00B12B89">
        <w:rPr>
          <w:rFonts w:ascii="Helvetica" w:hAnsi="Helvetica" w:cs="Helvetica" w:hint="eastAsia"/>
          <w:b/>
          <w:bCs/>
          <w:color w:val="222222"/>
          <w:sz w:val="21"/>
          <w:szCs w:val="21"/>
        </w:rPr>
        <w:t>стр</w:t>
      </w:r>
      <w:r w:rsidRPr="00B12B89">
        <w:rPr>
          <w:rFonts w:ascii="Helvetica" w:hAnsi="Helvetica" w:cs="Helvetica"/>
          <w:b/>
          <w:bCs/>
          <w:color w:val="222222"/>
          <w:sz w:val="21"/>
          <w:szCs w:val="21"/>
        </w:rPr>
        <w:t>. 1</w:t>
      </w:r>
    </w:p>
    <w:p w14:paraId="5D540459" w14:textId="77777777" w:rsidR="00B12B89" w:rsidRPr="00B12B89" w:rsidRDefault="00B12B89" w:rsidP="00B12B89">
      <w:pPr>
        <w:rPr>
          <w:rFonts w:ascii="Helvetica" w:hAnsi="Helvetica" w:cs="Helvetica"/>
          <w:b/>
          <w:bCs/>
          <w:color w:val="222222"/>
          <w:sz w:val="21"/>
          <w:szCs w:val="21"/>
        </w:rPr>
      </w:pPr>
      <w:r w:rsidRPr="00B12B89">
        <w:rPr>
          <w:rFonts w:ascii="Helvetica" w:hAnsi="Helvetica" w:cs="Helvetica"/>
          <w:b/>
          <w:bCs/>
          <w:color w:val="222222"/>
          <w:sz w:val="21"/>
          <w:szCs w:val="21"/>
        </w:rPr>
        <w:t xml:space="preserve">616.12-089 </w:t>
      </w:r>
      <w:r w:rsidRPr="00B12B89">
        <w:rPr>
          <w:rFonts w:ascii="Helvetica" w:hAnsi="Helvetica" w:cs="Helvetica" w:hint="eastAsia"/>
          <w:b/>
          <w:bCs/>
          <w:color w:val="222222"/>
          <w:sz w:val="21"/>
          <w:szCs w:val="21"/>
        </w:rPr>
        <w:t>КЕЙС</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УРМАС</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ЭДУАРДОВИЧ</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МЕТАБОЛИЗМ</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МИОКАРДА</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И</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ДИНАМИКА</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НеЖОТОРЫХ</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БИОХИМИЧЕСКИХ</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ИЗМЕНЕНИЙ</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В</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ОРГАНИЗМЕ</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ПРИ</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ОПЕРАЦИЯХ</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ПШМОЙ</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РЕВАСКУЛЯРИЗАЦИИ</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СЕРДЦА</w:t>
      </w:r>
      <w:r w:rsidRPr="00B12B89">
        <w:rPr>
          <w:rFonts w:ascii="Helvetica" w:hAnsi="Helvetica" w:cs="Helvetica"/>
          <w:b/>
          <w:bCs/>
          <w:color w:val="222222"/>
          <w:sz w:val="21"/>
          <w:szCs w:val="21"/>
        </w:rPr>
        <w:t xml:space="preserve"> / </w:t>
      </w:r>
      <w:r w:rsidRPr="00B12B89">
        <w:rPr>
          <w:rFonts w:ascii="Helvetica" w:hAnsi="Helvetica" w:cs="Helvetica" w:hint="eastAsia"/>
          <w:b/>
          <w:bCs/>
          <w:color w:val="222222"/>
          <w:sz w:val="21"/>
          <w:szCs w:val="21"/>
        </w:rPr>
        <w:t>клннико</w:t>
      </w:r>
      <w:r w:rsidRPr="00B12B89">
        <w:rPr>
          <w:rFonts w:ascii="Helvetica" w:hAnsi="Helvetica" w:cs="Helvetica"/>
          <w:b/>
          <w:bCs/>
          <w:color w:val="222222"/>
          <w:sz w:val="21"/>
          <w:szCs w:val="21"/>
        </w:rPr>
        <w:t>-</w:t>
      </w:r>
      <w:r w:rsidRPr="00B12B89">
        <w:rPr>
          <w:rFonts w:ascii="Helvetica" w:hAnsi="Helvetica" w:cs="Helvetica" w:hint="eastAsia"/>
          <w:b/>
          <w:bCs/>
          <w:color w:val="222222"/>
          <w:sz w:val="21"/>
          <w:szCs w:val="21"/>
        </w:rPr>
        <w:t>экспериментальное</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исследование</w:t>
      </w:r>
      <w:r w:rsidRPr="00B12B89">
        <w:rPr>
          <w:rFonts w:ascii="Helvetica" w:hAnsi="Helvetica" w:cs="Helvetica"/>
          <w:b/>
          <w:bCs/>
          <w:color w:val="222222"/>
          <w:sz w:val="21"/>
          <w:szCs w:val="21"/>
        </w:rPr>
        <w:t xml:space="preserve"> / 03.00.04 - </w:t>
      </w:r>
      <w:r w:rsidRPr="00B12B89">
        <w:rPr>
          <w:rFonts w:ascii="Helvetica" w:hAnsi="Helvetica" w:cs="Helvetica" w:hint="eastAsia"/>
          <w:b/>
          <w:bCs/>
          <w:color w:val="222222"/>
          <w:sz w:val="21"/>
          <w:szCs w:val="21"/>
        </w:rPr>
        <w:t>биохимия</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Диссертация</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на</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соискание</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ученой</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степени</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кандидата</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биологических</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наук</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Научный</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руководитель</w:t>
      </w:r>
      <w:r w:rsidRPr="00B12B89">
        <w:rPr>
          <w:rFonts w:ascii="Helvetica" w:hAnsi="Helvetica" w:cs="Helvetica"/>
          <w:b/>
          <w:bCs/>
          <w:color w:val="222222"/>
          <w:sz w:val="21"/>
          <w:szCs w:val="21"/>
        </w:rPr>
        <w:t>:</w:t>
      </w:r>
    </w:p>
    <w:p w14:paraId="7B37AAE9" w14:textId="77777777" w:rsidR="00B12B89" w:rsidRPr="00B12B89" w:rsidRDefault="00B12B89" w:rsidP="00B12B89">
      <w:pPr>
        <w:rPr>
          <w:rFonts w:ascii="Helvetica" w:hAnsi="Helvetica" w:cs="Helvetica"/>
          <w:b/>
          <w:bCs/>
          <w:color w:val="222222"/>
          <w:sz w:val="21"/>
          <w:szCs w:val="21"/>
        </w:rPr>
      </w:pPr>
      <w:r w:rsidRPr="00B12B89">
        <w:rPr>
          <w:rFonts w:ascii="Helvetica" w:hAnsi="Helvetica" w:cs="Helvetica" w:hint="eastAsia"/>
          <w:b/>
          <w:bCs/>
          <w:color w:val="222222"/>
          <w:sz w:val="21"/>
          <w:szCs w:val="21"/>
        </w:rPr>
        <w:t>стр</w:t>
      </w:r>
      <w:r w:rsidRPr="00B12B89">
        <w:rPr>
          <w:rFonts w:ascii="Helvetica" w:hAnsi="Helvetica" w:cs="Helvetica"/>
          <w:b/>
          <w:bCs/>
          <w:color w:val="222222"/>
          <w:sz w:val="21"/>
          <w:szCs w:val="21"/>
        </w:rPr>
        <w:t>. 2</w:t>
      </w:r>
    </w:p>
    <w:p w14:paraId="21A4B205" w14:textId="77777777" w:rsidR="00B12B89" w:rsidRPr="00B12B89" w:rsidRDefault="00B12B89" w:rsidP="00B12B89">
      <w:pPr>
        <w:rPr>
          <w:rFonts w:ascii="Helvetica" w:hAnsi="Helvetica" w:cs="Helvetica"/>
          <w:b/>
          <w:bCs/>
          <w:color w:val="222222"/>
          <w:sz w:val="21"/>
          <w:szCs w:val="21"/>
        </w:rPr>
      </w:pPr>
      <w:r w:rsidRPr="00B12B89">
        <w:rPr>
          <w:rFonts w:ascii="Helvetica" w:hAnsi="Helvetica" w:cs="Helvetica" w:hint="eastAsia"/>
          <w:b/>
          <w:bCs/>
          <w:color w:val="222222"/>
          <w:sz w:val="21"/>
          <w:szCs w:val="21"/>
        </w:rPr>
        <w:t>недостаточности</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в</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связи</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с</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ишемией</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миокарда</w:t>
      </w:r>
      <w:r w:rsidRPr="00B12B89">
        <w:rPr>
          <w:rFonts w:ascii="Helvetica" w:hAnsi="Helvetica" w:cs="Helvetica"/>
          <w:b/>
          <w:bCs/>
          <w:color w:val="222222"/>
          <w:sz w:val="21"/>
          <w:szCs w:val="21"/>
        </w:rPr>
        <w:t xml:space="preserve"> 1.3. </w:t>
      </w:r>
      <w:r w:rsidRPr="00B12B89">
        <w:rPr>
          <w:rFonts w:ascii="Helvetica" w:hAnsi="Helvetica" w:cs="Helvetica" w:hint="eastAsia"/>
          <w:b/>
          <w:bCs/>
          <w:color w:val="222222"/>
          <w:sz w:val="21"/>
          <w:szCs w:val="21"/>
        </w:rPr>
        <w:t>Энергетическое</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обеспечение</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сердца</w:t>
      </w:r>
      <w:r w:rsidRPr="00B12B89">
        <w:rPr>
          <w:rFonts w:ascii="Helvetica" w:hAnsi="Helvetica" w:cs="Helvetica"/>
          <w:b/>
          <w:bCs/>
          <w:color w:val="222222"/>
          <w:sz w:val="21"/>
          <w:szCs w:val="21"/>
        </w:rPr>
        <w:t xml:space="preserve"> 1.4. </w:t>
      </w:r>
      <w:r w:rsidRPr="00B12B89">
        <w:rPr>
          <w:rFonts w:ascii="Helvetica" w:hAnsi="Helvetica" w:cs="Helvetica" w:hint="eastAsia"/>
          <w:b/>
          <w:bCs/>
          <w:color w:val="222222"/>
          <w:sz w:val="21"/>
          <w:szCs w:val="21"/>
        </w:rPr>
        <w:t>Значение</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сывороточных</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ферментов</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во</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время</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операции</w:t>
      </w:r>
      <w:r w:rsidRPr="00B12B89">
        <w:rPr>
          <w:rFonts w:ascii="Helvetica" w:hAnsi="Helvetica" w:cs="Helvetica"/>
          <w:b/>
          <w:bCs/>
          <w:color w:val="222222"/>
          <w:sz w:val="21"/>
          <w:szCs w:val="21"/>
        </w:rPr>
        <w:t xml:space="preserve"> II </w:t>
      </w:r>
      <w:r w:rsidRPr="00B12B89">
        <w:rPr>
          <w:rFonts w:ascii="Helvetica" w:hAnsi="Helvetica" w:cs="Helvetica" w:hint="eastAsia"/>
          <w:b/>
          <w:bCs/>
          <w:color w:val="222222"/>
          <w:sz w:val="21"/>
          <w:szCs w:val="21"/>
        </w:rPr>
        <w:t>МАТЕРИМ</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И</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МЕТОДЫ</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ИССЛБЩОВАНИЯ</w:t>
      </w:r>
      <w:r w:rsidRPr="00B12B89">
        <w:rPr>
          <w:rFonts w:ascii="Helvetica" w:hAnsi="Helvetica" w:cs="Helvetica"/>
          <w:b/>
          <w:bCs/>
          <w:color w:val="222222"/>
          <w:sz w:val="21"/>
          <w:szCs w:val="21"/>
        </w:rPr>
        <w:t xml:space="preserve"> III </w:t>
      </w:r>
      <w:r w:rsidRPr="00B12B89">
        <w:rPr>
          <w:rFonts w:ascii="Helvetica" w:hAnsi="Helvetica" w:cs="Helvetica" w:hint="eastAsia"/>
          <w:b/>
          <w:bCs/>
          <w:color w:val="222222"/>
          <w:sz w:val="21"/>
          <w:szCs w:val="21"/>
        </w:rPr>
        <w:t>РЕЗУЛЬТАТЫ</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ИССЛЕДОВАНИЯ</w:t>
      </w:r>
      <w:r w:rsidRPr="00B12B89">
        <w:rPr>
          <w:rFonts w:ascii="Helvetica" w:hAnsi="Helvetica" w:cs="Helvetica"/>
          <w:b/>
          <w:bCs/>
          <w:color w:val="222222"/>
          <w:sz w:val="21"/>
          <w:szCs w:val="21"/>
        </w:rPr>
        <w:t xml:space="preserve"> 3.1. </w:t>
      </w:r>
      <w:r w:rsidRPr="00B12B89">
        <w:rPr>
          <w:rFonts w:ascii="Helvetica" w:hAnsi="Helvetica" w:cs="Helvetica" w:hint="eastAsia"/>
          <w:b/>
          <w:bCs/>
          <w:color w:val="222222"/>
          <w:sz w:val="21"/>
          <w:szCs w:val="21"/>
        </w:rPr>
        <w:t>Биохимические</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изменения</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крови</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во</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время</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искусствен­</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ного</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кровообращения</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в</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эксперименте</w:t>
      </w:r>
      <w:r w:rsidRPr="00B12B89">
        <w:rPr>
          <w:rFonts w:ascii="Helvetica" w:hAnsi="Helvetica" w:cs="Helvetica"/>
          <w:b/>
          <w:bCs/>
          <w:color w:val="222222"/>
          <w:sz w:val="21"/>
          <w:szCs w:val="21"/>
        </w:rPr>
        <w:t xml:space="preserve">) 3.2. </w:t>
      </w:r>
      <w:r w:rsidRPr="00B12B89">
        <w:rPr>
          <w:rFonts w:ascii="Helvetica" w:hAnsi="Helvetica" w:cs="Helvetica" w:hint="eastAsia"/>
          <w:b/>
          <w:bCs/>
          <w:color w:val="222222"/>
          <w:sz w:val="21"/>
          <w:szCs w:val="21"/>
        </w:rPr>
        <w:t>Биохимические</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изменения</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в</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ткани</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миокарда</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в</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связи</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с</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кардиоплегией</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в</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эксперименте</w:t>
      </w:r>
      <w:r w:rsidRPr="00B12B89">
        <w:rPr>
          <w:rFonts w:ascii="Helvetica" w:hAnsi="Helvetica" w:cs="Helvetica"/>
          <w:b/>
          <w:bCs/>
          <w:color w:val="222222"/>
          <w:sz w:val="21"/>
          <w:szCs w:val="21"/>
        </w:rPr>
        <w:t xml:space="preserve">) 3.3. </w:t>
      </w:r>
      <w:r w:rsidRPr="00B12B89">
        <w:rPr>
          <w:rFonts w:ascii="Helvetica" w:hAnsi="Helvetica" w:cs="Helvetica" w:hint="eastAsia"/>
          <w:b/>
          <w:bCs/>
          <w:color w:val="222222"/>
          <w:sz w:val="21"/>
          <w:szCs w:val="21"/>
        </w:rPr>
        <w:t>Ультраструктурные</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изменения</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миоцитоввсвязи</w:t>
      </w:r>
      <w:r w:rsidRPr="00B12B89">
        <w:rPr>
          <w:rFonts w:ascii="Helvetica" w:hAnsi="Helvetica" w:cs="Helvetica"/>
          <w:b/>
          <w:bCs/>
          <w:color w:val="222222"/>
          <w:sz w:val="21"/>
          <w:szCs w:val="21"/>
        </w:rPr>
        <w:t xml:space="preserve"> . </w:t>
      </w:r>
      <w:r w:rsidRPr="00B12B89">
        <w:rPr>
          <w:rFonts w:ascii="Helvetica" w:hAnsi="Helvetica" w:cs="Helvetica" w:hint="eastAsia"/>
          <w:b/>
          <w:bCs/>
          <w:color w:val="222222"/>
          <w:sz w:val="21"/>
          <w:szCs w:val="21"/>
        </w:rPr>
        <w:t>с</w:t>
      </w:r>
      <w:r w:rsidRPr="00B12B89">
        <w:rPr>
          <w:rFonts w:ascii="Helvetica" w:hAnsi="Helvetica" w:cs="Helvetica"/>
          <w:b/>
          <w:bCs/>
          <w:color w:val="222222"/>
          <w:sz w:val="21"/>
          <w:szCs w:val="21"/>
        </w:rPr>
        <w:t>...</w:t>
      </w:r>
    </w:p>
    <w:p w14:paraId="464E2995" w14:textId="77777777" w:rsidR="00B12B89" w:rsidRPr="00B12B89" w:rsidRDefault="00B12B89" w:rsidP="00B12B89">
      <w:pPr>
        <w:rPr>
          <w:rFonts w:ascii="Helvetica" w:hAnsi="Helvetica" w:cs="Helvetica"/>
          <w:b/>
          <w:bCs/>
          <w:color w:val="222222"/>
          <w:sz w:val="21"/>
          <w:szCs w:val="21"/>
        </w:rPr>
      </w:pPr>
      <w:r w:rsidRPr="00B12B89">
        <w:rPr>
          <w:rFonts w:ascii="Helvetica" w:hAnsi="Helvetica" w:cs="Helvetica" w:hint="eastAsia"/>
          <w:b/>
          <w:bCs/>
          <w:color w:val="222222"/>
          <w:sz w:val="21"/>
          <w:szCs w:val="21"/>
        </w:rPr>
        <w:t>стр</w:t>
      </w:r>
      <w:r w:rsidRPr="00B12B89">
        <w:rPr>
          <w:rFonts w:ascii="Helvetica" w:hAnsi="Helvetica" w:cs="Helvetica"/>
          <w:b/>
          <w:bCs/>
          <w:color w:val="222222"/>
          <w:sz w:val="21"/>
          <w:szCs w:val="21"/>
        </w:rPr>
        <w:t>. 6</w:t>
      </w:r>
    </w:p>
    <w:p w14:paraId="3F9E02B5" w14:textId="77777777" w:rsidR="00B12B89" w:rsidRPr="00B12B89" w:rsidRDefault="00B12B89" w:rsidP="00B12B89">
      <w:pPr>
        <w:rPr>
          <w:rFonts w:ascii="Helvetica" w:hAnsi="Helvetica" w:cs="Helvetica"/>
          <w:b/>
          <w:bCs/>
          <w:color w:val="222222"/>
          <w:sz w:val="21"/>
          <w:szCs w:val="21"/>
        </w:rPr>
      </w:pPr>
      <w:r w:rsidRPr="00B12B89">
        <w:rPr>
          <w:rFonts w:ascii="Helvetica" w:hAnsi="Helvetica" w:cs="Helvetica" w:hint="eastAsia"/>
          <w:b/>
          <w:bCs/>
          <w:color w:val="222222"/>
          <w:sz w:val="21"/>
          <w:szCs w:val="21"/>
        </w:rPr>
        <w:t>понять</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сдвиги</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в</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обмене</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веществ</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в</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организме</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и</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миокарде</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больных</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ИБО</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при</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прямой</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реваскуляризации</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сердца</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и</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в</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значительной</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мере</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содействовали</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целенаправленному</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усо­</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вершенствованию</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различных</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аспектов</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анестезиологического</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обеспе­</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чения</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и</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защиты</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миокарда</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при</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этих</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операциях</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что</w:t>
      </w:r>
      <w:r w:rsidRPr="00B12B89">
        <w:rPr>
          <w:rFonts w:ascii="Helvetica" w:hAnsi="Helvetica" w:cs="Helvetica"/>
          <w:b/>
          <w:bCs/>
          <w:color w:val="222222"/>
          <w:sz w:val="21"/>
          <w:szCs w:val="21"/>
        </w:rPr>
        <w:t>,</w:t>
      </w:r>
      <w:r w:rsidRPr="00B12B89">
        <w:rPr>
          <w:rFonts w:ascii="Helvetica" w:hAnsi="Helvetica" w:cs="Helvetica" w:hint="eastAsia"/>
          <w:b/>
          <w:bCs/>
          <w:color w:val="222222"/>
          <w:sz w:val="21"/>
          <w:szCs w:val="21"/>
        </w:rPr>
        <w:t>в</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свою</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очередь</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позволило</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улучшить</w:t>
      </w:r>
    </w:p>
    <w:p w14:paraId="2BDAC1D5" w14:textId="77777777" w:rsidR="00B12B89" w:rsidRPr="00B12B89" w:rsidRDefault="00B12B89" w:rsidP="00B12B89">
      <w:pPr>
        <w:rPr>
          <w:rFonts w:ascii="Helvetica" w:hAnsi="Helvetica" w:cs="Helvetica"/>
          <w:b/>
          <w:bCs/>
          <w:color w:val="222222"/>
          <w:sz w:val="21"/>
          <w:szCs w:val="21"/>
        </w:rPr>
      </w:pPr>
    </w:p>
    <w:p w14:paraId="024AC753" w14:textId="77777777" w:rsidR="00B12B89" w:rsidRPr="00B12B89" w:rsidRDefault="00B12B89" w:rsidP="00B12B89">
      <w:pPr>
        <w:rPr>
          <w:rFonts w:ascii="Helvetica" w:hAnsi="Helvetica" w:cs="Helvetica"/>
          <w:b/>
          <w:bCs/>
          <w:color w:val="222222"/>
          <w:sz w:val="21"/>
          <w:szCs w:val="21"/>
        </w:rPr>
      </w:pPr>
      <w:r w:rsidRPr="00B12B89">
        <w:rPr>
          <w:rFonts w:ascii="Helvetica" w:hAnsi="Helvetica" w:cs="Helvetica" w:hint="eastAsia"/>
          <w:b/>
          <w:bCs/>
          <w:color w:val="222222"/>
          <w:sz w:val="21"/>
          <w:szCs w:val="21"/>
        </w:rPr>
        <w:lastRenderedPageBreak/>
        <w:t>Оглавление</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диссертации</w:t>
      </w:r>
    </w:p>
    <w:p w14:paraId="09CD5E72" w14:textId="77777777" w:rsidR="00B12B89" w:rsidRPr="00B12B89" w:rsidRDefault="00B12B89" w:rsidP="00B12B89">
      <w:pPr>
        <w:rPr>
          <w:rFonts w:ascii="Helvetica" w:hAnsi="Helvetica" w:cs="Helvetica"/>
          <w:b/>
          <w:bCs/>
          <w:color w:val="222222"/>
          <w:sz w:val="21"/>
          <w:szCs w:val="21"/>
        </w:rPr>
      </w:pPr>
      <w:r w:rsidRPr="00B12B89">
        <w:rPr>
          <w:rFonts w:ascii="Helvetica" w:hAnsi="Helvetica" w:cs="Helvetica" w:hint="eastAsia"/>
          <w:b/>
          <w:bCs/>
          <w:color w:val="222222"/>
          <w:sz w:val="21"/>
          <w:szCs w:val="21"/>
        </w:rPr>
        <w:t>кандидат</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биологических</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наук</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Кейс</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Урмас</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Эдуардович</w:t>
      </w:r>
    </w:p>
    <w:p w14:paraId="26AD0419" w14:textId="77777777" w:rsidR="00B12B89" w:rsidRPr="00B12B89" w:rsidRDefault="00B12B89" w:rsidP="00B12B89">
      <w:pPr>
        <w:rPr>
          <w:rFonts w:ascii="Helvetica" w:hAnsi="Helvetica" w:cs="Helvetica"/>
          <w:b/>
          <w:bCs/>
          <w:color w:val="222222"/>
          <w:sz w:val="21"/>
          <w:szCs w:val="21"/>
        </w:rPr>
      </w:pPr>
      <w:r w:rsidRPr="00B12B89">
        <w:rPr>
          <w:rFonts w:ascii="Helvetica" w:hAnsi="Helvetica" w:cs="Helvetica" w:hint="eastAsia"/>
          <w:b/>
          <w:bCs/>
          <w:color w:val="222222"/>
          <w:sz w:val="21"/>
          <w:szCs w:val="21"/>
        </w:rPr>
        <w:t>ВВЕДЕНИЕ</w:t>
      </w:r>
      <w:r w:rsidRPr="00B12B89">
        <w:rPr>
          <w:rFonts w:ascii="Helvetica" w:hAnsi="Helvetica" w:cs="Helvetica"/>
          <w:b/>
          <w:bCs/>
          <w:color w:val="222222"/>
          <w:sz w:val="21"/>
          <w:szCs w:val="21"/>
        </w:rPr>
        <w:t>.</w:t>
      </w:r>
    </w:p>
    <w:p w14:paraId="568304E5" w14:textId="77777777" w:rsidR="00B12B89" w:rsidRPr="00B12B89" w:rsidRDefault="00B12B89" w:rsidP="00B12B89">
      <w:pPr>
        <w:rPr>
          <w:rFonts w:ascii="Helvetica" w:hAnsi="Helvetica" w:cs="Helvetica"/>
          <w:b/>
          <w:bCs/>
          <w:color w:val="222222"/>
          <w:sz w:val="21"/>
          <w:szCs w:val="21"/>
        </w:rPr>
      </w:pPr>
    </w:p>
    <w:p w14:paraId="7B5F9D44" w14:textId="77777777" w:rsidR="00B12B89" w:rsidRPr="00B12B89" w:rsidRDefault="00B12B89" w:rsidP="00B12B89">
      <w:pPr>
        <w:rPr>
          <w:rFonts w:ascii="Helvetica" w:hAnsi="Helvetica" w:cs="Helvetica"/>
          <w:b/>
          <w:bCs/>
          <w:color w:val="222222"/>
          <w:sz w:val="21"/>
          <w:szCs w:val="21"/>
        </w:rPr>
      </w:pPr>
      <w:r w:rsidRPr="00B12B89">
        <w:rPr>
          <w:rFonts w:ascii="Helvetica" w:hAnsi="Helvetica" w:cs="Helvetica"/>
          <w:b/>
          <w:bCs/>
          <w:color w:val="222222"/>
          <w:sz w:val="21"/>
          <w:szCs w:val="21"/>
        </w:rPr>
        <w:t xml:space="preserve">I </w:t>
      </w:r>
      <w:r w:rsidRPr="00B12B89">
        <w:rPr>
          <w:rFonts w:ascii="Helvetica" w:hAnsi="Helvetica" w:cs="Helvetica" w:hint="eastAsia"/>
          <w:b/>
          <w:bCs/>
          <w:color w:val="222222"/>
          <w:sz w:val="21"/>
          <w:szCs w:val="21"/>
        </w:rPr>
        <w:t>ОБЗОР</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ЛИТЕРАТУРЫ</w:t>
      </w:r>
      <w:r w:rsidRPr="00B12B89">
        <w:rPr>
          <w:rFonts w:ascii="Helvetica" w:hAnsi="Helvetica" w:cs="Helvetica"/>
          <w:b/>
          <w:bCs/>
          <w:color w:val="222222"/>
          <w:sz w:val="21"/>
          <w:szCs w:val="21"/>
        </w:rPr>
        <w:t>.</w:t>
      </w:r>
    </w:p>
    <w:p w14:paraId="1E213A95" w14:textId="77777777" w:rsidR="00B12B89" w:rsidRPr="00B12B89" w:rsidRDefault="00B12B89" w:rsidP="00B12B89">
      <w:pPr>
        <w:rPr>
          <w:rFonts w:ascii="Helvetica" w:hAnsi="Helvetica" w:cs="Helvetica"/>
          <w:b/>
          <w:bCs/>
          <w:color w:val="222222"/>
          <w:sz w:val="21"/>
          <w:szCs w:val="21"/>
        </w:rPr>
      </w:pPr>
    </w:p>
    <w:p w14:paraId="7BD129C9" w14:textId="77777777" w:rsidR="00B12B89" w:rsidRPr="00B12B89" w:rsidRDefault="00B12B89" w:rsidP="00B12B89">
      <w:pPr>
        <w:rPr>
          <w:rFonts w:ascii="Helvetica" w:hAnsi="Helvetica" w:cs="Helvetica"/>
          <w:b/>
          <w:bCs/>
          <w:color w:val="222222"/>
          <w:sz w:val="21"/>
          <w:szCs w:val="21"/>
        </w:rPr>
      </w:pPr>
      <w:r w:rsidRPr="00B12B89">
        <w:rPr>
          <w:rFonts w:ascii="Helvetica" w:hAnsi="Helvetica" w:cs="Helvetica"/>
          <w:b/>
          <w:bCs/>
          <w:color w:val="222222"/>
          <w:sz w:val="21"/>
          <w:szCs w:val="21"/>
        </w:rPr>
        <w:t xml:space="preserve">1.1. </w:t>
      </w:r>
      <w:r w:rsidRPr="00B12B89">
        <w:rPr>
          <w:rFonts w:ascii="Helvetica" w:hAnsi="Helvetica" w:cs="Helvetica" w:hint="eastAsia"/>
          <w:b/>
          <w:bCs/>
          <w:color w:val="222222"/>
          <w:sz w:val="21"/>
          <w:szCs w:val="21"/>
        </w:rPr>
        <w:t>Механизмы</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возникновения</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сердечной</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недостаточности</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в</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связи</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с</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ишемией</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миокарда</w:t>
      </w:r>
    </w:p>
    <w:p w14:paraId="223D050C" w14:textId="77777777" w:rsidR="00B12B89" w:rsidRPr="00B12B89" w:rsidRDefault="00B12B89" w:rsidP="00B12B89">
      <w:pPr>
        <w:rPr>
          <w:rFonts w:ascii="Helvetica" w:hAnsi="Helvetica" w:cs="Helvetica"/>
          <w:b/>
          <w:bCs/>
          <w:color w:val="222222"/>
          <w:sz w:val="21"/>
          <w:szCs w:val="21"/>
        </w:rPr>
      </w:pPr>
    </w:p>
    <w:p w14:paraId="19F76F1C" w14:textId="77777777" w:rsidR="00B12B89" w:rsidRPr="00B12B89" w:rsidRDefault="00B12B89" w:rsidP="00B12B89">
      <w:pPr>
        <w:rPr>
          <w:rFonts w:ascii="Helvetica" w:hAnsi="Helvetica" w:cs="Helvetica"/>
          <w:b/>
          <w:bCs/>
          <w:color w:val="222222"/>
          <w:sz w:val="21"/>
          <w:szCs w:val="21"/>
        </w:rPr>
      </w:pPr>
      <w:r w:rsidRPr="00B12B89">
        <w:rPr>
          <w:rFonts w:ascii="Helvetica" w:hAnsi="Helvetica" w:cs="Helvetica"/>
          <w:b/>
          <w:bCs/>
          <w:color w:val="222222"/>
          <w:sz w:val="21"/>
          <w:szCs w:val="21"/>
        </w:rPr>
        <w:t xml:space="preserve">1.2. </w:t>
      </w:r>
      <w:r w:rsidRPr="00B12B89">
        <w:rPr>
          <w:rFonts w:ascii="Helvetica" w:hAnsi="Helvetica" w:cs="Helvetica" w:hint="eastAsia"/>
          <w:b/>
          <w:bCs/>
          <w:color w:val="222222"/>
          <w:sz w:val="21"/>
          <w:szCs w:val="21"/>
        </w:rPr>
        <w:t>Защита</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миокарда</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от</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ишемического</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поражения</w:t>
      </w:r>
    </w:p>
    <w:p w14:paraId="446E3F2B" w14:textId="77777777" w:rsidR="00B12B89" w:rsidRPr="00B12B89" w:rsidRDefault="00B12B89" w:rsidP="00B12B89">
      <w:pPr>
        <w:rPr>
          <w:rFonts w:ascii="Helvetica" w:hAnsi="Helvetica" w:cs="Helvetica"/>
          <w:b/>
          <w:bCs/>
          <w:color w:val="222222"/>
          <w:sz w:val="21"/>
          <w:szCs w:val="21"/>
        </w:rPr>
      </w:pPr>
    </w:p>
    <w:p w14:paraId="547A1EB9" w14:textId="77777777" w:rsidR="00B12B89" w:rsidRPr="00B12B89" w:rsidRDefault="00B12B89" w:rsidP="00B12B89">
      <w:pPr>
        <w:rPr>
          <w:rFonts w:ascii="Helvetica" w:hAnsi="Helvetica" w:cs="Helvetica"/>
          <w:b/>
          <w:bCs/>
          <w:color w:val="222222"/>
          <w:sz w:val="21"/>
          <w:szCs w:val="21"/>
        </w:rPr>
      </w:pPr>
      <w:r w:rsidRPr="00B12B89">
        <w:rPr>
          <w:rFonts w:ascii="Helvetica" w:hAnsi="Helvetica" w:cs="Helvetica"/>
          <w:b/>
          <w:bCs/>
          <w:color w:val="222222"/>
          <w:sz w:val="21"/>
          <w:szCs w:val="21"/>
        </w:rPr>
        <w:t xml:space="preserve">1.3. </w:t>
      </w:r>
      <w:r w:rsidRPr="00B12B89">
        <w:rPr>
          <w:rFonts w:ascii="Helvetica" w:hAnsi="Helvetica" w:cs="Helvetica" w:hint="eastAsia"/>
          <w:b/>
          <w:bCs/>
          <w:color w:val="222222"/>
          <w:sz w:val="21"/>
          <w:szCs w:val="21"/>
        </w:rPr>
        <w:t>Энергетическое</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обеспечение</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сердца</w:t>
      </w:r>
    </w:p>
    <w:p w14:paraId="6BF991B2" w14:textId="77777777" w:rsidR="00B12B89" w:rsidRPr="00B12B89" w:rsidRDefault="00B12B89" w:rsidP="00B12B89">
      <w:pPr>
        <w:rPr>
          <w:rFonts w:ascii="Helvetica" w:hAnsi="Helvetica" w:cs="Helvetica"/>
          <w:b/>
          <w:bCs/>
          <w:color w:val="222222"/>
          <w:sz w:val="21"/>
          <w:szCs w:val="21"/>
        </w:rPr>
      </w:pPr>
    </w:p>
    <w:p w14:paraId="6057487B" w14:textId="77777777" w:rsidR="00B12B89" w:rsidRPr="00B12B89" w:rsidRDefault="00B12B89" w:rsidP="00B12B89">
      <w:pPr>
        <w:rPr>
          <w:rFonts w:ascii="Helvetica" w:hAnsi="Helvetica" w:cs="Helvetica"/>
          <w:b/>
          <w:bCs/>
          <w:color w:val="222222"/>
          <w:sz w:val="21"/>
          <w:szCs w:val="21"/>
        </w:rPr>
      </w:pPr>
      <w:r w:rsidRPr="00B12B89">
        <w:rPr>
          <w:rFonts w:ascii="Helvetica" w:hAnsi="Helvetica" w:cs="Helvetica"/>
          <w:b/>
          <w:bCs/>
          <w:color w:val="222222"/>
          <w:sz w:val="21"/>
          <w:szCs w:val="21"/>
        </w:rPr>
        <w:t xml:space="preserve">1.4. </w:t>
      </w:r>
      <w:r w:rsidRPr="00B12B89">
        <w:rPr>
          <w:rFonts w:ascii="Helvetica" w:hAnsi="Helvetica" w:cs="Helvetica" w:hint="eastAsia"/>
          <w:b/>
          <w:bCs/>
          <w:color w:val="222222"/>
          <w:sz w:val="21"/>
          <w:szCs w:val="21"/>
        </w:rPr>
        <w:t>Значение</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сывороточных</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ферментов</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во</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время</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операции</w:t>
      </w:r>
    </w:p>
    <w:p w14:paraId="0F848967" w14:textId="77777777" w:rsidR="00B12B89" w:rsidRPr="00B12B89" w:rsidRDefault="00B12B89" w:rsidP="00B12B89">
      <w:pPr>
        <w:rPr>
          <w:rFonts w:ascii="Helvetica" w:hAnsi="Helvetica" w:cs="Helvetica"/>
          <w:b/>
          <w:bCs/>
          <w:color w:val="222222"/>
          <w:sz w:val="21"/>
          <w:szCs w:val="21"/>
        </w:rPr>
      </w:pPr>
    </w:p>
    <w:p w14:paraId="6A97EB6A" w14:textId="77777777" w:rsidR="00B12B89" w:rsidRPr="00B12B89" w:rsidRDefault="00B12B89" w:rsidP="00B12B89">
      <w:pPr>
        <w:rPr>
          <w:rFonts w:ascii="Helvetica" w:hAnsi="Helvetica" w:cs="Helvetica"/>
          <w:b/>
          <w:bCs/>
          <w:color w:val="222222"/>
          <w:sz w:val="21"/>
          <w:szCs w:val="21"/>
        </w:rPr>
      </w:pPr>
      <w:r w:rsidRPr="00B12B89">
        <w:rPr>
          <w:rFonts w:ascii="Helvetica" w:hAnsi="Helvetica" w:cs="Helvetica"/>
          <w:b/>
          <w:bCs/>
          <w:color w:val="222222"/>
          <w:sz w:val="21"/>
          <w:szCs w:val="21"/>
        </w:rPr>
        <w:t xml:space="preserve">II </w:t>
      </w:r>
      <w:r w:rsidRPr="00B12B89">
        <w:rPr>
          <w:rFonts w:ascii="Helvetica" w:hAnsi="Helvetica" w:cs="Helvetica" w:hint="eastAsia"/>
          <w:b/>
          <w:bCs/>
          <w:color w:val="222222"/>
          <w:sz w:val="21"/>
          <w:szCs w:val="21"/>
        </w:rPr>
        <w:t>МАТЕРИАЛ</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И</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МЕТОДЫ</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ИССЛЕДОВАНИЯ</w:t>
      </w:r>
      <w:r w:rsidRPr="00B12B89">
        <w:rPr>
          <w:rFonts w:ascii="Helvetica" w:hAnsi="Helvetica" w:cs="Helvetica"/>
          <w:b/>
          <w:bCs/>
          <w:color w:val="222222"/>
          <w:sz w:val="21"/>
          <w:szCs w:val="21"/>
        </w:rPr>
        <w:t>.</w:t>
      </w:r>
    </w:p>
    <w:p w14:paraId="612F27C9" w14:textId="77777777" w:rsidR="00B12B89" w:rsidRPr="00B12B89" w:rsidRDefault="00B12B89" w:rsidP="00B12B89">
      <w:pPr>
        <w:rPr>
          <w:rFonts w:ascii="Helvetica" w:hAnsi="Helvetica" w:cs="Helvetica"/>
          <w:b/>
          <w:bCs/>
          <w:color w:val="222222"/>
          <w:sz w:val="21"/>
          <w:szCs w:val="21"/>
        </w:rPr>
      </w:pPr>
    </w:p>
    <w:p w14:paraId="69162189" w14:textId="77777777" w:rsidR="00B12B89" w:rsidRPr="00B12B89" w:rsidRDefault="00B12B89" w:rsidP="00B12B89">
      <w:pPr>
        <w:rPr>
          <w:rFonts w:ascii="Helvetica" w:hAnsi="Helvetica" w:cs="Helvetica"/>
          <w:b/>
          <w:bCs/>
          <w:color w:val="222222"/>
          <w:sz w:val="21"/>
          <w:szCs w:val="21"/>
        </w:rPr>
      </w:pPr>
      <w:r w:rsidRPr="00B12B89">
        <w:rPr>
          <w:rFonts w:ascii="Helvetica" w:hAnsi="Helvetica" w:cs="Helvetica"/>
          <w:b/>
          <w:bCs/>
          <w:color w:val="222222"/>
          <w:sz w:val="21"/>
          <w:szCs w:val="21"/>
        </w:rPr>
        <w:t xml:space="preserve">III </w:t>
      </w:r>
      <w:r w:rsidRPr="00B12B89">
        <w:rPr>
          <w:rFonts w:ascii="Helvetica" w:hAnsi="Helvetica" w:cs="Helvetica" w:hint="eastAsia"/>
          <w:b/>
          <w:bCs/>
          <w:color w:val="222222"/>
          <w:sz w:val="21"/>
          <w:szCs w:val="21"/>
        </w:rPr>
        <w:t>РЕЗУЛЬТАТЫ</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ИССЛЕДОВАНИЯ</w:t>
      </w:r>
      <w:r w:rsidRPr="00B12B89">
        <w:rPr>
          <w:rFonts w:ascii="Helvetica" w:hAnsi="Helvetica" w:cs="Helvetica"/>
          <w:b/>
          <w:bCs/>
          <w:color w:val="222222"/>
          <w:sz w:val="21"/>
          <w:szCs w:val="21"/>
        </w:rPr>
        <w:t>.</w:t>
      </w:r>
    </w:p>
    <w:p w14:paraId="1111649B" w14:textId="77777777" w:rsidR="00B12B89" w:rsidRPr="00B12B89" w:rsidRDefault="00B12B89" w:rsidP="00B12B89">
      <w:pPr>
        <w:rPr>
          <w:rFonts w:ascii="Helvetica" w:hAnsi="Helvetica" w:cs="Helvetica"/>
          <w:b/>
          <w:bCs/>
          <w:color w:val="222222"/>
          <w:sz w:val="21"/>
          <w:szCs w:val="21"/>
        </w:rPr>
      </w:pPr>
    </w:p>
    <w:p w14:paraId="634D4DFF" w14:textId="77777777" w:rsidR="00B12B89" w:rsidRPr="00B12B89" w:rsidRDefault="00B12B89" w:rsidP="00B12B89">
      <w:pPr>
        <w:rPr>
          <w:rFonts w:ascii="Helvetica" w:hAnsi="Helvetica" w:cs="Helvetica"/>
          <w:b/>
          <w:bCs/>
          <w:color w:val="222222"/>
          <w:sz w:val="21"/>
          <w:szCs w:val="21"/>
        </w:rPr>
      </w:pPr>
      <w:r w:rsidRPr="00B12B89">
        <w:rPr>
          <w:rFonts w:ascii="Helvetica" w:hAnsi="Helvetica" w:cs="Helvetica"/>
          <w:b/>
          <w:bCs/>
          <w:color w:val="222222"/>
          <w:sz w:val="21"/>
          <w:szCs w:val="21"/>
        </w:rPr>
        <w:t xml:space="preserve">3.1. </w:t>
      </w:r>
      <w:r w:rsidRPr="00B12B89">
        <w:rPr>
          <w:rFonts w:ascii="Helvetica" w:hAnsi="Helvetica" w:cs="Helvetica" w:hint="eastAsia"/>
          <w:b/>
          <w:bCs/>
          <w:color w:val="222222"/>
          <w:sz w:val="21"/>
          <w:szCs w:val="21"/>
        </w:rPr>
        <w:t>Биохимические</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изменения</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крови</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во</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время</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искусственного</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кровообращения</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в</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эксперименте</w:t>
      </w:r>
      <w:r w:rsidRPr="00B12B89">
        <w:rPr>
          <w:rFonts w:ascii="Helvetica" w:hAnsi="Helvetica" w:cs="Helvetica"/>
          <w:b/>
          <w:bCs/>
          <w:color w:val="222222"/>
          <w:sz w:val="21"/>
          <w:szCs w:val="21"/>
        </w:rPr>
        <w:t>)</w:t>
      </w:r>
    </w:p>
    <w:p w14:paraId="27B6189D" w14:textId="77777777" w:rsidR="00B12B89" w:rsidRPr="00B12B89" w:rsidRDefault="00B12B89" w:rsidP="00B12B89">
      <w:pPr>
        <w:rPr>
          <w:rFonts w:ascii="Helvetica" w:hAnsi="Helvetica" w:cs="Helvetica"/>
          <w:b/>
          <w:bCs/>
          <w:color w:val="222222"/>
          <w:sz w:val="21"/>
          <w:szCs w:val="21"/>
        </w:rPr>
      </w:pPr>
    </w:p>
    <w:p w14:paraId="0FDB04DF" w14:textId="77777777" w:rsidR="00B12B89" w:rsidRPr="00B12B89" w:rsidRDefault="00B12B89" w:rsidP="00B12B89">
      <w:pPr>
        <w:rPr>
          <w:rFonts w:ascii="Helvetica" w:hAnsi="Helvetica" w:cs="Helvetica"/>
          <w:b/>
          <w:bCs/>
          <w:color w:val="222222"/>
          <w:sz w:val="21"/>
          <w:szCs w:val="21"/>
        </w:rPr>
      </w:pPr>
      <w:r w:rsidRPr="00B12B89">
        <w:rPr>
          <w:rFonts w:ascii="Helvetica" w:hAnsi="Helvetica" w:cs="Helvetica"/>
          <w:b/>
          <w:bCs/>
          <w:color w:val="222222"/>
          <w:sz w:val="21"/>
          <w:szCs w:val="21"/>
        </w:rPr>
        <w:t xml:space="preserve">3.2. </w:t>
      </w:r>
      <w:r w:rsidRPr="00B12B89">
        <w:rPr>
          <w:rFonts w:ascii="Helvetica" w:hAnsi="Helvetica" w:cs="Helvetica" w:hint="eastAsia"/>
          <w:b/>
          <w:bCs/>
          <w:color w:val="222222"/>
          <w:sz w:val="21"/>
          <w:szCs w:val="21"/>
        </w:rPr>
        <w:t>Биохимические</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изменения</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в</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ткани</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миокарда</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в</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связи</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с</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кардиоплегией</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в</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эксперименте</w:t>
      </w:r>
      <w:r w:rsidRPr="00B12B89">
        <w:rPr>
          <w:rFonts w:ascii="Helvetica" w:hAnsi="Helvetica" w:cs="Helvetica"/>
          <w:b/>
          <w:bCs/>
          <w:color w:val="222222"/>
          <w:sz w:val="21"/>
          <w:szCs w:val="21"/>
        </w:rPr>
        <w:t>)</w:t>
      </w:r>
    </w:p>
    <w:p w14:paraId="60569D93" w14:textId="77777777" w:rsidR="00B12B89" w:rsidRPr="00B12B89" w:rsidRDefault="00B12B89" w:rsidP="00B12B89">
      <w:pPr>
        <w:rPr>
          <w:rFonts w:ascii="Helvetica" w:hAnsi="Helvetica" w:cs="Helvetica"/>
          <w:b/>
          <w:bCs/>
          <w:color w:val="222222"/>
          <w:sz w:val="21"/>
          <w:szCs w:val="21"/>
        </w:rPr>
      </w:pPr>
    </w:p>
    <w:p w14:paraId="75E803F0" w14:textId="77777777" w:rsidR="00B12B89" w:rsidRPr="00B12B89" w:rsidRDefault="00B12B89" w:rsidP="00B12B89">
      <w:pPr>
        <w:rPr>
          <w:rFonts w:ascii="Helvetica" w:hAnsi="Helvetica" w:cs="Helvetica"/>
          <w:b/>
          <w:bCs/>
          <w:color w:val="222222"/>
          <w:sz w:val="21"/>
          <w:szCs w:val="21"/>
        </w:rPr>
      </w:pPr>
      <w:r w:rsidRPr="00B12B89">
        <w:rPr>
          <w:rFonts w:ascii="Helvetica" w:hAnsi="Helvetica" w:cs="Helvetica"/>
          <w:b/>
          <w:bCs/>
          <w:color w:val="222222"/>
          <w:sz w:val="21"/>
          <w:szCs w:val="21"/>
        </w:rPr>
        <w:t xml:space="preserve">3.3. </w:t>
      </w:r>
      <w:r w:rsidRPr="00B12B89">
        <w:rPr>
          <w:rFonts w:ascii="Helvetica" w:hAnsi="Helvetica" w:cs="Helvetica" w:hint="eastAsia"/>
          <w:b/>
          <w:bCs/>
          <w:color w:val="222222"/>
          <w:sz w:val="21"/>
          <w:szCs w:val="21"/>
        </w:rPr>
        <w:t>Ультраструктурные</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изменения</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миоцитов</w:t>
      </w:r>
      <w:r w:rsidRPr="00B12B89">
        <w:rPr>
          <w:rFonts w:ascii="Helvetica" w:hAnsi="Helvetica" w:cs="Helvetica"/>
          <w:b/>
          <w:bCs/>
          <w:color w:val="222222"/>
          <w:sz w:val="21"/>
          <w:szCs w:val="21"/>
        </w:rPr>
        <w:t>.</w:t>
      </w:r>
      <w:r w:rsidRPr="00B12B89">
        <w:rPr>
          <w:rFonts w:ascii="Helvetica" w:hAnsi="Helvetica" w:cs="Helvetica" w:hint="eastAsia"/>
          <w:b/>
          <w:bCs/>
          <w:color w:val="222222"/>
          <w:sz w:val="21"/>
          <w:szCs w:val="21"/>
        </w:rPr>
        <w:t>в</w:t>
      </w:r>
      <w:r w:rsidRPr="00B12B89">
        <w:rPr>
          <w:rFonts w:ascii="Helvetica" w:hAnsi="Helvetica" w:cs="Helvetica"/>
          <w:b/>
          <w:bCs/>
          <w:color w:val="222222"/>
          <w:sz w:val="21"/>
          <w:szCs w:val="21"/>
        </w:rPr>
        <w:t>.</w:t>
      </w:r>
      <w:r w:rsidRPr="00B12B89">
        <w:rPr>
          <w:rFonts w:ascii="Helvetica" w:hAnsi="Helvetica" w:cs="Helvetica" w:hint="eastAsia"/>
          <w:b/>
          <w:bCs/>
          <w:color w:val="222222"/>
          <w:sz w:val="21"/>
          <w:szCs w:val="21"/>
        </w:rPr>
        <w:t>связи</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с</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кардиоплегией</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в</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эксперименте</w:t>
      </w:r>
      <w:r w:rsidRPr="00B12B89">
        <w:rPr>
          <w:rFonts w:ascii="Helvetica" w:hAnsi="Helvetica" w:cs="Helvetica"/>
          <w:b/>
          <w:bCs/>
          <w:color w:val="222222"/>
          <w:sz w:val="21"/>
          <w:szCs w:val="21"/>
        </w:rPr>
        <w:t>)</w:t>
      </w:r>
    </w:p>
    <w:p w14:paraId="60EC11D6" w14:textId="77777777" w:rsidR="00B12B89" w:rsidRPr="00B12B89" w:rsidRDefault="00B12B89" w:rsidP="00B12B89">
      <w:pPr>
        <w:rPr>
          <w:rFonts w:ascii="Helvetica" w:hAnsi="Helvetica" w:cs="Helvetica"/>
          <w:b/>
          <w:bCs/>
          <w:color w:val="222222"/>
          <w:sz w:val="21"/>
          <w:szCs w:val="21"/>
        </w:rPr>
      </w:pPr>
    </w:p>
    <w:p w14:paraId="5B751E20" w14:textId="77777777" w:rsidR="00B12B89" w:rsidRPr="00B12B89" w:rsidRDefault="00B12B89" w:rsidP="00B12B89">
      <w:pPr>
        <w:rPr>
          <w:rFonts w:ascii="Helvetica" w:hAnsi="Helvetica" w:cs="Helvetica"/>
          <w:b/>
          <w:bCs/>
          <w:color w:val="222222"/>
          <w:sz w:val="21"/>
          <w:szCs w:val="21"/>
        </w:rPr>
      </w:pPr>
      <w:r w:rsidRPr="00B12B89">
        <w:rPr>
          <w:rFonts w:ascii="Helvetica" w:hAnsi="Helvetica" w:cs="Helvetica"/>
          <w:b/>
          <w:bCs/>
          <w:color w:val="222222"/>
          <w:sz w:val="21"/>
          <w:szCs w:val="21"/>
        </w:rPr>
        <w:lastRenderedPageBreak/>
        <w:t xml:space="preserve">- 3.4. </w:t>
      </w:r>
      <w:r w:rsidRPr="00B12B89">
        <w:rPr>
          <w:rFonts w:ascii="Helvetica" w:hAnsi="Helvetica" w:cs="Helvetica" w:hint="eastAsia"/>
          <w:b/>
          <w:bCs/>
          <w:color w:val="222222"/>
          <w:sz w:val="21"/>
          <w:szCs w:val="21"/>
        </w:rPr>
        <w:t>Кардиоплегия</w:t>
      </w:r>
      <w:r w:rsidRPr="00B12B89">
        <w:rPr>
          <w:rFonts w:ascii="Helvetica" w:hAnsi="Helvetica" w:cs="Helvetica"/>
          <w:b/>
          <w:bCs/>
          <w:color w:val="222222"/>
          <w:sz w:val="21"/>
          <w:szCs w:val="21"/>
        </w:rPr>
        <w:t>.</w:t>
      </w:r>
      <w:r w:rsidRPr="00B12B89">
        <w:rPr>
          <w:rFonts w:ascii="Helvetica" w:hAnsi="Helvetica" w:cs="Helvetica" w:hint="eastAsia"/>
          <w:b/>
          <w:bCs/>
          <w:color w:val="222222"/>
          <w:sz w:val="21"/>
          <w:szCs w:val="21"/>
        </w:rPr>
        <w:t>и</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восстановление</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сердечной</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деятель</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ности</w:t>
      </w:r>
    </w:p>
    <w:p w14:paraId="3711943B" w14:textId="77777777" w:rsidR="00B12B89" w:rsidRPr="00B12B89" w:rsidRDefault="00B12B89" w:rsidP="00B12B89">
      <w:pPr>
        <w:rPr>
          <w:rFonts w:ascii="Helvetica" w:hAnsi="Helvetica" w:cs="Helvetica"/>
          <w:b/>
          <w:bCs/>
          <w:color w:val="222222"/>
          <w:sz w:val="21"/>
          <w:szCs w:val="21"/>
        </w:rPr>
      </w:pPr>
    </w:p>
    <w:p w14:paraId="387076C6" w14:textId="77777777" w:rsidR="00B12B89" w:rsidRPr="00B12B89" w:rsidRDefault="00B12B89" w:rsidP="00B12B89">
      <w:pPr>
        <w:rPr>
          <w:rFonts w:ascii="Helvetica" w:hAnsi="Helvetica" w:cs="Helvetica"/>
          <w:b/>
          <w:bCs/>
          <w:color w:val="222222"/>
          <w:sz w:val="21"/>
          <w:szCs w:val="21"/>
        </w:rPr>
      </w:pPr>
      <w:r w:rsidRPr="00B12B89">
        <w:rPr>
          <w:rFonts w:ascii="Helvetica" w:hAnsi="Helvetica" w:cs="Helvetica"/>
          <w:b/>
          <w:bCs/>
          <w:color w:val="222222"/>
          <w:sz w:val="21"/>
          <w:szCs w:val="21"/>
        </w:rPr>
        <w:t xml:space="preserve">3.5. </w:t>
      </w:r>
      <w:r w:rsidRPr="00B12B89">
        <w:rPr>
          <w:rFonts w:ascii="Helvetica" w:hAnsi="Helvetica" w:cs="Helvetica" w:hint="eastAsia"/>
          <w:b/>
          <w:bCs/>
          <w:color w:val="222222"/>
          <w:sz w:val="21"/>
          <w:szCs w:val="21"/>
        </w:rPr>
        <w:t>Искусственное</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кровообращение</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Липиды</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углеводы</w:t>
      </w:r>
      <w:r w:rsidRPr="00B12B89">
        <w:rPr>
          <w:rFonts w:ascii="Helvetica" w:hAnsi="Helvetica" w:cs="Helvetica"/>
          <w:b/>
          <w:bCs/>
          <w:color w:val="222222"/>
          <w:sz w:val="21"/>
          <w:szCs w:val="21"/>
        </w:rPr>
        <w:t xml:space="preserve">, . </w:t>
      </w:r>
      <w:r w:rsidRPr="00B12B89">
        <w:rPr>
          <w:rFonts w:ascii="Helvetica" w:hAnsi="Helvetica" w:cs="Helvetica" w:hint="eastAsia"/>
          <w:b/>
          <w:bCs/>
          <w:color w:val="222222"/>
          <w:sz w:val="21"/>
          <w:szCs w:val="21"/>
        </w:rPr>
        <w:t>гемоглобин</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и</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показатель</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гематокрита</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крови</w:t>
      </w:r>
    </w:p>
    <w:p w14:paraId="4D894D84" w14:textId="77777777" w:rsidR="00B12B89" w:rsidRPr="00B12B89" w:rsidRDefault="00B12B89" w:rsidP="00B12B89">
      <w:pPr>
        <w:rPr>
          <w:rFonts w:ascii="Helvetica" w:hAnsi="Helvetica" w:cs="Helvetica"/>
          <w:b/>
          <w:bCs/>
          <w:color w:val="222222"/>
          <w:sz w:val="21"/>
          <w:szCs w:val="21"/>
        </w:rPr>
      </w:pPr>
    </w:p>
    <w:p w14:paraId="276F94A6" w14:textId="77777777" w:rsidR="00B12B89" w:rsidRPr="00B12B89" w:rsidRDefault="00B12B89" w:rsidP="00B12B89">
      <w:pPr>
        <w:rPr>
          <w:rFonts w:ascii="Helvetica" w:hAnsi="Helvetica" w:cs="Helvetica"/>
          <w:b/>
          <w:bCs/>
          <w:color w:val="222222"/>
          <w:sz w:val="21"/>
          <w:szCs w:val="21"/>
        </w:rPr>
      </w:pPr>
      <w:r w:rsidRPr="00B12B89">
        <w:rPr>
          <w:rFonts w:ascii="Helvetica" w:hAnsi="Helvetica" w:cs="Helvetica"/>
          <w:b/>
          <w:bCs/>
          <w:color w:val="222222"/>
          <w:sz w:val="21"/>
          <w:szCs w:val="21"/>
        </w:rPr>
        <w:t xml:space="preserve">3.6. </w:t>
      </w:r>
      <w:r w:rsidRPr="00B12B89">
        <w:rPr>
          <w:rFonts w:ascii="Helvetica" w:hAnsi="Helvetica" w:cs="Helvetica" w:hint="eastAsia"/>
          <w:b/>
          <w:bCs/>
          <w:color w:val="222222"/>
          <w:sz w:val="21"/>
          <w:szCs w:val="21"/>
        </w:rPr>
        <w:t>Нейрогуморальная</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регуляция</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во</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время</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операции</w:t>
      </w:r>
    </w:p>
    <w:p w14:paraId="7EA67A05" w14:textId="77777777" w:rsidR="00B12B89" w:rsidRPr="00B12B89" w:rsidRDefault="00B12B89" w:rsidP="00B12B89">
      <w:pPr>
        <w:rPr>
          <w:rFonts w:ascii="Helvetica" w:hAnsi="Helvetica" w:cs="Helvetica"/>
          <w:b/>
          <w:bCs/>
          <w:color w:val="222222"/>
          <w:sz w:val="21"/>
          <w:szCs w:val="21"/>
        </w:rPr>
      </w:pPr>
    </w:p>
    <w:p w14:paraId="53A40A3A" w14:textId="77777777" w:rsidR="00B12B89" w:rsidRPr="00B12B89" w:rsidRDefault="00B12B89" w:rsidP="00B12B89">
      <w:pPr>
        <w:rPr>
          <w:rFonts w:ascii="Helvetica" w:hAnsi="Helvetica" w:cs="Helvetica"/>
          <w:b/>
          <w:bCs/>
          <w:color w:val="222222"/>
          <w:sz w:val="21"/>
          <w:szCs w:val="21"/>
        </w:rPr>
      </w:pPr>
      <w:r w:rsidRPr="00B12B89">
        <w:rPr>
          <w:rFonts w:ascii="Helvetica" w:hAnsi="Helvetica" w:cs="Helvetica"/>
          <w:b/>
          <w:bCs/>
          <w:color w:val="222222"/>
          <w:sz w:val="21"/>
          <w:szCs w:val="21"/>
        </w:rPr>
        <w:t xml:space="preserve">3.6.1. </w:t>
      </w:r>
      <w:r w:rsidRPr="00B12B89">
        <w:rPr>
          <w:rFonts w:ascii="Helvetica" w:hAnsi="Helvetica" w:cs="Helvetica" w:hint="eastAsia"/>
          <w:b/>
          <w:bCs/>
          <w:color w:val="222222"/>
          <w:sz w:val="21"/>
          <w:szCs w:val="21"/>
        </w:rPr>
        <w:t>Содержание</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катехоламинов</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крови</w:t>
      </w:r>
      <w:r w:rsidRPr="00B12B89">
        <w:rPr>
          <w:rFonts w:ascii="Helvetica" w:hAnsi="Helvetica" w:cs="Helvetica"/>
          <w:b/>
          <w:bCs/>
          <w:color w:val="222222"/>
          <w:sz w:val="21"/>
          <w:szCs w:val="21"/>
        </w:rPr>
        <w:t>.</w:t>
      </w:r>
      <w:r w:rsidRPr="00B12B89">
        <w:rPr>
          <w:rFonts w:ascii="Helvetica" w:hAnsi="Helvetica" w:cs="Helvetica" w:hint="eastAsia"/>
          <w:b/>
          <w:bCs/>
          <w:color w:val="222222"/>
          <w:sz w:val="21"/>
          <w:szCs w:val="21"/>
        </w:rPr>
        <w:t>в</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зависимос</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ти</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от</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глубины</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анальгезии</w:t>
      </w:r>
    </w:p>
    <w:p w14:paraId="57292903" w14:textId="77777777" w:rsidR="00B12B89" w:rsidRPr="00B12B89" w:rsidRDefault="00B12B89" w:rsidP="00B12B89">
      <w:pPr>
        <w:rPr>
          <w:rFonts w:ascii="Helvetica" w:hAnsi="Helvetica" w:cs="Helvetica"/>
          <w:b/>
          <w:bCs/>
          <w:color w:val="222222"/>
          <w:sz w:val="21"/>
          <w:szCs w:val="21"/>
        </w:rPr>
      </w:pPr>
    </w:p>
    <w:p w14:paraId="61173F0A" w14:textId="77777777" w:rsidR="00B12B89" w:rsidRPr="00B12B89" w:rsidRDefault="00B12B89" w:rsidP="00B12B89">
      <w:pPr>
        <w:rPr>
          <w:rFonts w:ascii="Helvetica" w:hAnsi="Helvetica" w:cs="Helvetica"/>
          <w:b/>
          <w:bCs/>
          <w:color w:val="222222"/>
          <w:sz w:val="21"/>
          <w:szCs w:val="21"/>
        </w:rPr>
      </w:pPr>
      <w:r w:rsidRPr="00B12B89">
        <w:rPr>
          <w:rFonts w:ascii="Helvetica" w:hAnsi="Helvetica" w:cs="Helvetica"/>
          <w:b/>
          <w:bCs/>
          <w:color w:val="222222"/>
          <w:sz w:val="21"/>
          <w:szCs w:val="21"/>
        </w:rPr>
        <w:t xml:space="preserve">3.6.2. </w:t>
      </w:r>
      <w:r w:rsidRPr="00B12B89">
        <w:rPr>
          <w:rFonts w:ascii="Helvetica" w:hAnsi="Helvetica" w:cs="Helvetica" w:hint="eastAsia"/>
          <w:b/>
          <w:bCs/>
          <w:color w:val="222222"/>
          <w:sz w:val="21"/>
          <w:szCs w:val="21"/>
        </w:rPr>
        <w:t>Содержание</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углеводов</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и</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свободных</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жирных</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кислот</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в</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крови</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в</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зависимости</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от</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глубины</w:t>
      </w:r>
      <w:r w:rsidRPr="00B12B89">
        <w:rPr>
          <w:rFonts w:ascii="Helvetica" w:hAnsi="Helvetica" w:cs="Helvetica"/>
          <w:b/>
          <w:bCs/>
          <w:color w:val="222222"/>
          <w:sz w:val="21"/>
          <w:szCs w:val="21"/>
        </w:rPr>
        <w:t xml:space="preserve"> . </w:t>
      </w:r>
      <w:r w:rsidRPr="00B12B89">
        <w:rPr>
          <w:rFonts w:ascii="Helvetica" w:hAnsi="Helvetica" w:cs="Helvetica" w:hint="eastAsia"/>
          <w:b/>
          <w:bCs/>
          <w:color w:val="222222"/>
          <w:sz w:val="21"/>
          <w:szCs w:val="21"/>
        </w:rPr>
        <w:t>анальгезии</w:t>
      </w:r>
    </w:p>
    <w:p w14:paraId="53DA5280" w14:textId="77777777" w:rsidR="00B12B89" w:rsidRPr="00B12B89" w:rsidRDefault="00B12B89" w:rsidP="00B12B89">
      <w:pPr>
        <w:rPr>
          <w:rFonts w:ascii="Helvetica" w:hAnsi="Helvetica" w:cs="Helvetica"/>
          <w:b/>
          <w:bCs/>
          <w:color w:val="222222"/>
          <w:sz w:val="21"/>
          <w:szCs w:val="21"/>
        </w:rPr>
      </w:pPr>
    </w:p>
    <w:p w14:paraId="799BD99B" w14:textId="77777777" w:rsidR="00B12B89" w:rsidRPr="00B12B89" w:rsidRDefault="00B12B89" w:rsidP="00B12B89">
      <w:pPr>
        <w:rPr>
          <w:rFonts w:ascii="Helvetica" w:hAnsi="Helvetica" w:cs="Helvetica"/>
          <w:b/>
          <w:bCs/>
          <w:color w:val="222222"/>
          <w:sz w:val="21"/>
          <w:szCs w:val="21"/>
        </w:rPr>
      </w:pPr>
      <w:r w:rsidRPr="00B12B89">
        <w:rPr>
          <w:rFonts w:ascii="Helvetica" w:hAnsi="Helvetica" w:cs="Helvetica"/>
          <w:b/>
          <w:bCs/>
          <w:color w:val="222222"/>
          <w:sz w:val="21"/>
          <w:szCs w:val="21"/>
        </w:rPr>
        <w:t xml:space="preserve">3.6.3. </w:t>
      </w:r>
      <w:r w:rsidRPr="00B12B89">
        <w:rPr>
          <w:rFonts w:ascii="Helvetica" w:hAnsi="Helvetica" w:cs="Helvetica" w:hint="eastAsia"/>
          <w:b/>
          <w:bCs/>
          <w:color w:val="222222"/>
          <w:sz w:val="21"/>
          <w:szCs w:val="21"/>
        </w:rPr>
        <w:t>Гормоны</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крови</w:t>
      </w:r>
    </w:p>
    <w:p w14:paraId="6AF7F8BB" w14:textId="77777777" w:rsidR="00B12B89" w:rsidRPr="00B12B89" w:rsidRDefault="00B12B89" w:rsidP="00B12B89">
      <w:pPr>
        <w:rPr>
          <w:rFonts w:ascii="Helvetica" w:hAnsi="Helvetica" w:cs="Helvetica"/>
          <w:b/>
          <w:bCs/>
          <w:color w:val="222222"/>
          <w:sz w:val="21"/>
          <w:szCs w:val="21"/>
        </w:rPr>
      </w:pPr>
    </w:p>
    <w:p w14:paraId="460E0DA7" w14:textId="77777777" w:rsidR="00B12B89" w:rsidRPr="00B12B89" w:rsidRDefault="00B12B89" w:rsidP="00B12B89">
      <w:pPr>
        <w:rPr>
          <w:rFonts w:ascii="Helvetica" w:hAnsi="Helvetica" w:cs="Helvetica"/>
          <w:b/>
          <w:bCs/>
          <w:color w:val="222222"/>
          <w:sz w:val="21"/>
          <w:szCs w:val="21"/>
        </w:rPr>
      </w:pPr>
      <w:r w:rsidRPr="00B12B89">
        <w:rPr>
          <w:rFonts w:ascii="Helvetica" w:hAnsi="Helvetica" w:cs="Helvetica"/>
          <w:b/>
          <w:bCs/>
          <w:color w:val="222222"/>
          <w:sz w:val="21"/>
          <w:szCs w:val="21"/>
        </w:rPr>
        <w:t xml:space="preserve">3.6.4. </w:t>
      </w:r>
      <w:r w:rsidRPr="00B12B89">
        <w:rPr>
          <w:rFonts w:ascii="Helvetica" w:hAnsi="Helvetica" w:cs="Helvetica" w:hint="eastAsia"/>
          <w:b/>
          <w:bCs/>
          <w:color w:val="222222"/>
          <w:sz w:val="21"/>
          <w:szCs w:val="21"/>
        </w:rPr>
        <w:t>Ферменты</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крови</w:t>
      </w:r>
    </w:p>
    <w:p w14:paraId="242E92EA" w14:textId="77777777" w:rsidR="00B12B89" w:rsidRPr="00B12B89" w:rsidRDefault="00B12B89" w:rsidP="00B12B89">
      <w:pPr>
        <w:rPr>
          <w:rFonts w:ascii="Helvetica" w:hAnsi="Helvetica" w:cs="Helvetica"/>
          <w:b/>
          <w:bCs/>
          <w:color w:val="222222"/>
          <w:sz w:val="21"/>
          <w:szCs w:val="21"/>
        </w:rPr>
      </w:pPr>
    </w:p>
    <w:p w14:paraId="29C6ED48" w14:textId="77777777" w:rsidR="00B12B89" w:rsidRPr="00B12B89" w:rsidRDefault="00B12B89" w:rsidP="00B12B89">
      <w:pPr>
        <w:rPr>
          <w:rFonts w:ascii="Helvetica" w:hAnsi="Helvetica" w:cs="Helvetica"/>
          <w:b/>
          <w:bCs/>
          <w:color w:val="222222"/>
          <w:sz w:val="21"/>
          <w:szCs w:val="21"/>
        </w:rPr>
      </w:pPr>
      <w:r w:rsidRPr="00B12B89">
        <w:rPr>
          <w:rFonts w:ascii="Helvetica" w:hAnsi="Helvetica" w:cs="Helvetica"/>
          <w:b/>
          <w:bCs/>
          <w:color w:val="222222"/>
          <w:sz w:val="21"/>
          <w:szCs w:val="21"/>
        </w:rPr>
        <w:t xml:space="preserve">3.7. </w:t>
      </w:r>
      <w:r w:rsidRPr="00B12B89">
        <w:rPr>
          <w:rFonts w:ascii="Helvetica" w:hAnsi="Helvetica" w:cs="Helvetica" w:hint="eastAsia"/>
          <w:b/>
          <w:bCs/>
          <w:color w:val="222222"/>
          <w:sz w:val="21"/>
          <w:szCs w:val="21"/>
        </w:rPr>
        <w:t>Кислотно</w:t>
      </w:r>
      <w:r w:rsidRPr="00B12B89">
        <w:rPr>
          <w:rFonts w:ascii="Helvetica" w:hAnsi="Helvetica" w:cs="Helvetica"/>
          <w:b/>
          <w:bCs/>
          <w:color w:val="222222"/>
          <w:sz w:val="21"/>
          <w:szCs w:val="21"/>
        </w:rPr>
        <w:t>-</w:t>
      </w:r>
      <w:r w:rsidRPr="00B12B89">
        <w:rPr>
          <w:rFonts w:ascii="Helvetica" w:hAnsi="Helvetica" w:cs="Helvetica" w:hint="eastAsia"/>
          <w:b/>
          <w:bCs/>
          <w:color w:val="222222"/>
          <w:sz w:val="21"/>
          <w:szCs w:val="21"/>
        </w:rPr>
        <w:t>щелочное</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равновесие</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крови</w:t>
      </w:r>
    </w:p>
    <w:p w14:paraId="4F89A791" w14:textId="77777777" w:rsidR="00B12B89" w:rsidRPr="00B12B89" w:rsidRDefault="00B12B89" w:rsidP="00B12B89">
      <w:pPr>
        <w:rPr>
          <w:rFonts w:ascii="Helvetica" w:hAnsi="Helvetica" w:cs="Helvetica"/>
          <w:b/>
          <w:bCs/>
          <w:color w:val="222222"/>
          <w:sz w:val="21"/>
          <w:szCs w:val="21"/>
        </w:rPr>
      </w:pPr>
    </w:p>
    <w:p w14:paraId="6EEE394B" w14:textId="77777777" w:rsidR="00B12B89" w:rsidRPr="00B12B89" w:rsidRDefault="00B12B89" w:rsidP="00B12B89">
      <w:pPr>
        <w:rPr>
          <w:rFonts w:ascii="Helvetica" w:hAnsi="Helvetica" w:cs="Helvetica"/>
          <w:b/>
          <w:bCs/>
          <w:color w:val="222222"/>
          <w:sz w:val="21"/>
          <w:szCs w:val="21"/>
        </w:rPr>
      </w:pPr>
      <w:r w:rsidRPr="00B12B89">
        <w:rPr>
          <w:rFonts w:ascii="Helvetica" w:hAnsi="Helvetica" w:cs="Helvetica"/>
          <w:b/>
          <w:bCs/>
          <w:color w:val="222222"/>
          <w:sz w:val="21"/>
          <w:szCs w:val="21"/>
        </w:rPr>
        <w:t xml:space="preserve">3.8. </w:t>
      </w:r>
      <w:r w:rsidRPr="00B12B89">
        <w:rPr>
          <w:rFonts w:ascii="Helvetica" w:hAnsi="Helvetica" w:cs="Helvetica" w:hint="eastAsia"/>
          <w:b/>
          <w:bCs/>
          <w:color w:val="222222"/>
          <w:sz w:val="21"/>
          <w:szCs w:val="21"/>
        </w:rPr>
        <w:t>Энергетический</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метаболизм</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и</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работа</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левого</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желудочка</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сердца</w:t>
      </w:r>
    </w:p>
    <w:p w14:paraId="4418E75C" w14:textId="77777777" w:rsidR="00B12B89" w:rsidRPr="00B12B89" w:rsidRDefault="00B12B89" w:rsidP="00B12B89">
      <w:pPr>
        <w:rPr>
          <w:rFonts w:ascii="Helvetica" w:hAnsi="Helvetica" w:cs="Helvetica"/>
          <w:b/>
          <w:bCs/>
          <w:color w:val="222222"/>
          <w:sz w:val="21"/>
          <w:szCs w:val="21"/>
        </w:rPr>
      </w:pPr>
    </w:p>
    <w:p w14:paraId="0A708AAB" w14:textId="77777777" w:rsidR="00B12B89" w:rsidRPr="00B12B89" w:rsidRDefault="00B12B89" w:rsidP="00B12B89">
      <w:pPr>
        <w:rPr>
          <w:rFonts w:ascii="Helvetica" w:hAnsi="Helvetica" w:cs="Helvetica"/>
          <w:b/>
          <w:bCs/>
          <w:color w:val="222222"/>
          <w:sz w:val="21"/>
          <w:szCs w:val="21"/>
        </w:rPr>
      </w:pPr>
      <w:r w:rsidRPr="00B12B89">
        <w:rPr>
          <w:rFonts w:ascii="Helvetica" w:hAnsi="Helvetica" w:cs="Helvetica"/>
          <w:b/>
          <w:bCs/>
          <w:color w:val="222222"/>
          <w:sz w:val="21"/>
          <w:szCs w:val="21"/>
        </w:rPr>
        <w:t xml:space="preserve">3.8.1. </w:t>
      </w:r>
      <w:r w:rsidRPr="00B12B89">
        <w:rPr>
          <w:rFonts w:ascii="Helvetica" w:hAnsi="Helvetica" w:cs="Helvetica" w:hint="eastAsia"/>
          <w:b/>
          <w:bCs/>
          <w:color w:val="222222"/>
          <w:sz w:val="21"/>
          <w:szCs w:val="21"/>
        </w:rPr>
        <w:t>Метаболизм</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субстратов</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и</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адениннуклеотидов</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сердца</w:t>
      </w:r>
    </w:p>
    <w:p w14:paraId="1A847839" w14:textId="77777777" w:rsidR="00B12B89" w:rsidRPr="00B12B89" w:rsidRDefault="00B12B89" w:rsidP="00B12B89">
      <w:pPr>
        <w:rPr>
          <w:rFonts w:ascii="Helvetica" w:hAnsi="Helvetica" w:cs="Helvetica"/>
          <w:b/>
          <w:bCs/>
          <w:color w:val="222222"/>
          <w:sz w:val="21"/>
          <w:szCs w:val="21"/>
        </w:rPr>
      </w:pPr>
    </w:p>
    <w:p w14:paraId="6704DBBA" w14:textId="77777777" w:rsidR="00B12B89" w:rsidRPr="00B12B89" w:rsidRDefault="00B12B89" w:rsidP="00B12B89">
      <w:pPr>
        <w:rPr>
          <w:rFonts w:ascii="Helvetica" w:hAnsi="Helvetica" w:cs="Helvetica"/>
          <w:b/>
          <w:bCs/>
          <w:color w:val="222222"/>
          <w:sz w:val="21"/>
          <w:szCs w:val="21"/>
        </w:rPr>
      </w:pPr>
      <w:r w:rsidRPr="00B12B89">
        <w:rPr>
          <w:rFonts w:ascii="Helvetica" w:hAnsi="Helvetica" w:cs="Helvetica"/>
          <w:b/>
          <w:bCs/>
          <w:color w:val="222222"/>
          <w:sz w:val="21"/>
          <w:szCs w:val="21"/>
        </w:rPr>
        <w:t xml:space="preserve">3.8.2. </w:t>
      </w:r>
      <w:r w:rsidRPr="00B12B89">
        <w:rPr>
          <w:rFonts w:ascii="Helvetica" w:hAnsi="Helvetica" w:cs="Helvetica" w:hint="eastAsia"/>
          <w:b/>
          <w:bCs/>
          <w:color w:val="222222"/>
          <w:sz w:val="21"/>
          <w:szCs w:val="21"/>
        </w:rPr>
        <w:t>Кислородный</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обмен</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сердца</w:t>
      </w:r>
    </w:p>
    <w:p w14:paraId="406E512D" w14:textId="77777777" w:rsidR="00B12B89" w:rsidRPr="00B12B89" w:rsidRDefault="00B12B89" w:rsidP="00B12B89">
      <w:pPr>
        <w:rPr>
          <w:rFonts w:ascii="Helvetica" w:hAnsi="Helvetica" w:cs="Helvetica"/>
          <w:b/>
          <w:bCs/>
          <w:color w:val="222222"/>
          <w:sz w:val="21"/>
          <w:szCs w:val="21"/>
        </w:rPr>
      </w:pPr>
    </w:p>
    <w:p w14:paraId="632D06AF" w14:textId="77777777" w:rsidR="00B12B89" w:rsidRPr="00B12B89" w:rsidRDefault="00B12B89" w:rsidP="00B12B89">
      <w:pPr>
        <w:rPr>
          <w:rFonts w:ascii="Helvetica" w:hAnsi="Helvetica" w:cs="Helvetica"/>
          <w:b/>
          <w:bCs/>
          <w:color w:val="222222"/>
          <w:sz w:val="21"/>
          <w:szCs w:val="21"/>
        </w:rPr>
      </w:pPr>
      <w:r w:rsidRPr="00B12B89">
        <w:rPr>
          <w:rFonts w:ascii="Helvetica" w:hAnsi="Helvetica" w:cs="Helvetica"/>
          <w:b/>
          <w:bCs/>
          <w:color w:val="222222"/>
          <w:sz w:val="21"/>
          <w:szCs w:val="21"/>
        </w:rPr>
        <w:t xml:space="preserve">3.8.3. </w:t>
      </w:r>
      <w:r w:rsidRPr="00B12B89">
        <w:rPr>
          <w:rFonts w:ascii="Helvetica" w:hAnsi="Helvetica" w:cs="Helvetica" w:hint="eastAsia"/>
          <w:b/>
          <w:bCs/>
          <w:color w:val="222222"/>
          <w:sz w:val="21"/>
          <w:szCs w:val="21"/>
        </w:rPr>
        <w:t>Кислородные</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эквиваленты</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субстратов</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и</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работа</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левого</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желудочка</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сердца</w:t>
      </w:r>
    </w:p>
    <w:p w14:paraId="51665186" w14:textId="77777777" w:rsidR="00B12B89" w:rsidRPr="00B12B89" w:rsidRDefault="00B12B89" w:rsidP="00B12B89">
      <w:pPr>
        <w:rPr>
          <w:rFonts w:ascii="Helvetica" w:hAnsi="Helvetica" w:cs="Helvetica"/>
          <w:b/>
          <w:bCs/>
          <w:color w:val="222222"/>
          <w:sz w:val="21"/>
          <w:szCs w:val="21"/>
        </w:rPr>
      </w:pPr>
    </w:p>
    <w:p w14:paraId="5D525560" w14:textId="77777777" w:rsidR="00B12B89" w:rsidRPr="00B12B89" w:rsidRDefault="00B12B89" w:rsidP="00B12B89">
      <w:pPr>
        <w:rPr>
          <w:rFonts w:ascii="Helvetica" w:hAnsi="Helvetica" w:cs="Helvetica"/>
          <w:b/>
          <w:bCs/>
          <w:color w:val="222222"/>
          <w:sz w:val="21"/>
          <w:szCs w:val="21"/>
        </w:rPr>
      </w:pPr>
      <w:r w:rsidRPr="00B12B89">
        <w:rPr>
          <w:rFonts w:ascii="Helvetica" w:hAnsi="Helvetica" w:cs="Helvetica"/>
          <w:b/>
          <w:bCs/>
          <w:color w:val="222222"/>
          <w:sz w:val="21"/>
          <w:szCs w:val="21"/>
        </w:rPr>
        <w:t xml:space="preserve">3.8.4. </w:t>
      </w:r>
      <w:r w:rsidRPr="00B12B89">
        <w:rPr>
          <w:rFonts w:ascii="Helvetica" w:hAnsi="Helvetica" w:cs="Helvetica" w:hint="eastAsia"/>
          <w:b/>
          <w:bCs/>
          <w:color w:val="222222"/>
          <w:sz w:val="21"/>
          <w:szCs w:val="21"/>
        </w:rPr>
        <w:t>Соотношение</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МК</w:t>
      </w:r>
      <w:r w:rsidRPr="00B12B89">
        <w:rPr>
          <w:rFonts w:ascii="Helvetica" w:hAnsi="Helvetica" w:cs="Helvetica"/>
          <w:b/>
          <w:bCs/>
          <w:color w:val="222222"/>
          <w:sz w:val="21"/>
          <w:szCs w:val="21"/>
        </w:rPr>
        <w:t>/</w:t>
      </w:r>
      <w:r w:rsidRPr="00B12B89">
        <w:rPr>
          <w:rFonts w:ascii="Helvetica" w:hAnsi="Helvetica" w:cs="Helvetica" w:hint="eastAsia"/>
          <w:b/>
          <w:bCs/>
          <w:color w:val="222222"/>
          <w:sz w:val="21"/>
          <w:szCs w:val="21"/>
        </w:rPr>
        <w:t>ПВК</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и</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избыток</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МК</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в</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крови</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венечного</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синуса</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и</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анаэробный</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метаболизм</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миокарда</w:t>
      </w:r>
    </w:p>
    <w:p w14:paraId="3AA21998" w14:textId="77777777" w:rsidR="00B12B89" w:rsidRPr="00B12B89" w:rsidRDefault="00B12B89" w:rsidP="00B12B89">
      <w:pPr>
        <w:rPr>
          <w:rFonts w:ascii="Helvetica" w:hAnsi="Helvetica" w:cs="Helvetica"/>
          <w:b/>
          <w:bCs/>
          <w:color w:val="222222"/>
          <w:sz w:val="21"/>
          <w:szCs w:val="21"/>
        </w:rPr>
      </w:pPr>
    </w:p>
    <w:p w14:paraId="77BCAE43" w14:textId="77777777" w:rsidR="00B12B89" w:rsidRPr="00B12B89" w:rsidRDefault="00B12B89" w:rsidP="00B12B89">
      <w:pPr>
        <w:rPr>
          <w:rFonts w:ascii="Helvetica" w:hAnsi="Helvetica" w:cs="Helvetica"/>
          <w:b/>
          <w:bCs/>
          <w:color w:val="222222"/>
          <w:sz w:val="21"/>
          <w:szCs w:val="21"/>
        </w:rPr>
      </w:pPr>
      <w:r w:rsidRPr="00B12B89">
        <w:rPr>
          <w:rFonts w:ascii="Helvetica" w:hAnsi="Helvetica" w:cs="Helvetica"/>
          <w:b/>
          <w:bCs/>
          <w:color w:val="222222"/>
          <w:sz w:val="21"/>
          <w:szCs w:val="21"/>
        </w:rPr>
        <w:t xml:space="preserve">3.9. </w:t>
      </w:r>
      <w:r w:rsidRPr="00B12B89">
        <w:rPr>
          <w:rFonts w:ascii="Helvetica" w:hAnsi="Helvetica" w:cs="Helvetica" w:hint="eastAsia"/>
          <w:b/>
          <w:bCs/>
          <w:color w:val="222222"/>
          <w:sz w:val="21"/>
          <w:szCs w:val="21"/>
        </w:rPr>
        <w:t>Влияние</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продолжительности</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кардиоплегии</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на</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энер</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гетический</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метаболизм</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сердца</w:t>
      </w:r>
      <w:r w:rsidRPr="00B12B89">
        <w:rPr>
          <w:rFonts w:ascii="Helvetica" w:hAnsi="Helvetica" w:cs="Helvetica"/>
          <w:b/>
          <w:bCs/>
          <w:color w:val="222222"/>
          <w:sz w:val="21"/>
          <w:szCs w:val="21"/>
        </w:rPr>
        <w:t>.</w:t>
      </w:r>
    </w:p>
    <w:p w14:paraId="1C763C93" w14:textId="77777777" w:rsidR="00B12B89" w:rsidRPr="00B12B89" w:rsidRDefault="00B12B89" w:rsidP="00B12B89">
      <w:pPr>
        <w:rPr>
          <w:rFonts w:ascii="Helvetica" w:hAnsi="Helvetica" w:cs="Helvetica"/>
          <w:b/>
          <w:bCs/>
          <w:color w:val="222222"/>
          <w:sz w:val="21"/>
          <w:szCs w:val="21"/>
        </w:rPr>
      </w:pPr>
    </w:p>
    <w:p w14:paraId="7EFE8D2B" w14:textId="77777777" w:rsidR="00B12B89" w:rsidRPr="00B12B89" w:rsidRDefault="00B12B89" w:rsidP="00B12B89">
      <w:pPr>
        <w:rPr>
          <w:rFonts w:ascii="Helvetica" w:hAnsi="Helvetica" w:cs="Helvetica"/>
          <w:b/>
          <w:bCs/>
          <w:color w:val="222222"/>
          <w:sz w:val="21"/>
          <w:szCs w:val="21"/>
        </w:rPr>
      </w:pPr>
      <w:r w:rsidRPr="00B12B89">
        <w:rPr>
          <w:rFonts w:ascii="Helvetica" w:hAnsi="Helvetica" w:cs="Helvetica"/>
          <w:b/>
          <w:bCs/>
          <w:color w:val="222222"/>
          <w:sz w:val="21"/>
          <w:szCs w:val="21"/>
        </w:rPr>
        <w:t>3.10.</w:t>
      </w:r>
      <w:r w:rsidRPr="00B12B89">
        <w:rPr>
          <w:rFonts w:ascii="Helvetica" w:hAnsi="Helvetica" w:cs="Helvetica" w:hint="eastAsia"/>
          <w:b/>
          <w:bCs/>
          <w:color w:val="222222"/>
          <w:sz w:val="21"/>
          <w:szCs w:val="21"/>
        </w:rPr>
        <w:t>Влияние</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продолжительности</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искусственного</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кровообращения</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на</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энергетическое</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обеспечение</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сердца</w:t>
      </w:r>
      <w:r w:rsidRPr="00B12B89">
        <w:rPr>
          <w:rFonts w:ascii="Helvetica" w:hAnsi="Helvetica" w:cs="Helvetica"/>
          <w:b/>
          <w:bCs/>
          <w:color w:val="222222"/>
          <w:sz w:val="21"/>
          <w:szCs w:val="21"/>
        </w:rPr>
        <w:t>.</w:t>
      </w:r>
    </w:p>
    <w:p w14:paraId="067AAC8D" w14:textId="77777777" w:rsidR="00B12B89" w:rsidRPr="00B12B89" w:rsidRDefault="00B12B89" w:rsidP="00B12B89">
      <w:pPr>
        <w:rPr>
          <w:rFonts w:ascii="Helvetica" w:hAnsi="Helvetica" w:cs="Helvetica"/>
          <w:b/>
          <w:bCs/>
          <w:color w:val="222222"/>
          <w:sz w:val="21"/>
          <w:szCs w:val="21"/>
        </w:rPr>
      </w:pPr>
    </w:p>
    <w:p w14:paraId="2B3A4F80" w14:textId="77777777" w:rsidR="00B12B89" w:rsidRPr="00B12B89" w:rsidRDefault="00B12B89" w:rsidP="00B12B89">
      <w:pPr>
        <w:rPr>
          <w:rFonts w:ascii="Helvetica" w:hAnsi="Helvetica" w:cs="Helvetica"/>
          <w:b/>
          <w:bCs/>
          <w:color w:val="222222"/>
          <w:sz w:val="21"/>
          <w:szCs w:val="21"/>
        </w:rPr>
      </w:pPr>
      <w:r w:rsidRPr="00B12B89">
        <w:rPr>
          <w:rFonts w:ascii="Helvetica" w:hAnsi="Helvetica" w:cs="Helvetica"/>
          <w:b/>
          <w:bCs/>
          <w:color w:val="222222"/>
          <w:sz w:val="21"/>
          <w:szCs w:val="21"/>
        </w:rPr>
        <w:t>1</w:t>
      </w:r>
      <w:r w:rsidRPr="00B12B89">
        <w:rPr>
          <w:rFonts w:ascii="Helvetica" w:hAnsi="Helvetica" w:cs="Helvetica" w:hint="eastAsia"/>
          <w:b/>
          <w:bCs/>
          <w:color w:val="222222"/>
          <w:sz w:val="21"/>
          <w:szCs w:val="21"/>
        </w:rPr>
        <w:t>У</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ОБСУЖДЕНИЕ</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РЕЗУЛЬТАТОВ</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ИССЛЕДОВАНИЯ</w:t>
      </w:r>
      <w:r w:rsidRPr="00B12B89">
        <w:rPr>
          <w:rFonts w:ascii="Helvetica" w:hAnsi="Helvetica" w:cs="Helvetica"/>
          <w:b/>
          <w:bCs/>
          <w:color w:val="222222"/>
          <w:sz w:val="21"/>
          <w:szCs w:val="21"/>
        </w:rPr>
        <w:t>.</w:t>
      </w:r>
    </w:p>
    <w:p w14:paraId="7708B6C4" w14:textId="77777777" w:rsidR="00B12B89" w:rsidRPr="00B12B89" w:rsidRDefault="00B12B89" w:rsidP="00B12B89">
      <w:pPr>
        <w:rPr>
          <w:rFonts w:ascii="Helvetica" w:hAnsi="Helvetica" w:cs="Helvetica"/>
          <w:b/>
          <w:bCs/>
          <w:color w:val="222222"/>
          <w:sz w:val="21"/>
          <w:szCs w:val="21"/>
        </w:rPr>
      </w:pPr>
    </w:p>
    <w:p w14:paraId="2458722B" w14:textId="77777777" w:rsidR="00B12B89" w:rsidRPr="00B12B89" w:rsidRDefault="00B12B89" w:rsidP="00B12B89">
      <w:pPr>
        <w:rPr>
          <w:rFonts w:ascii="Helvetica" w:hAnsi="Helvetica" w:cs="Helvetica"/>
          <w:b/>
          <w:bCs/>
          <w:color w:val="222222"/>
          <w:sz w:val="21"/>
          <w:szCs w:val="21"/>
        </w:rPr>
      </w:pPr>
      <w:r w:rsidRPr="00B12B89">
        <w:rPr>
          <w:rFonts w:ascii="Helvetica" w:hAnsi="Helvetica" w:cs="Helvetica"/>
          <w:b/>
          <w:bCs/>
          <w:color w:val="222222"/>
          <w:sz w:val="21"/>
          <w:szCs w:val="21"/>
        </w:rPr>
        <w:t xml:space="preserve">4.1. </w:t>
      </w:r>
      <w:r w:rsidRPr="00B12B89">
        <w:rPr>
          <w:rFonts w:ascii="Helvetica" w:hAnsi="Helvetica" w:cs="Helvetica" w:hint="eastAsia"/>
          <w:b/>
          <w:bCs/>
          <w:color w:val="222222"/>
          <w:sz w:val="21"/>
          <w:szCs w:val="21"/>
        </w:rPr>
        <w:t>Энергетический</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потенциал</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миоцитов</w:t>
      </w:r>
    </w:p>
    <w:p w14:paraId="7020A3ED" w14:textId="77777777" w:rsidR="00B12B89" w:rsidRPr="00B12B89" w:rsidRDefault="00B12B89" w:rsidP="00B12B89">
      <w:pPr>
        <w:rPr>
          <w:rFonts w:ascii="Helvetica" w:hAnsi="Helvetica" w:cs="Helvetica"/>
          <w:b/>
          <w:bCs/>
          <w:color w:val="222222"/>
          <w:sz w:val="21"/>
          <w:szCs w:val="21"/>
        </w:rPr>
      </w:pPr>
    </w:p>
    <w:p w14:paraId="2F3D9FCD" w14:textId="77777777" w:rsidR="00B12B89" w:rsidRPr="00B12B89" w:rsidRDefault="00B12B89" w:rsidP="00B12B89">
      <w:pPr>
        <w:rPr>
          <w:rFonts w:ascii="Helvetica" w:hAnsi="Helvetica" w:cs="Helvetica"/>
          <w:b/>
          <w:bCs/>
          <w:color w:val="222222"/>
          <w:sz w:val="21"/>
          <w:szCs w:val="21"/>
        </w:rPr>
      </w:pPr>
      <w:r w:rsidRPr="00B12B89">
        <w:rPr>
          <w:rFonts w:ascii="Helvetica" w:hAnsi="Helvetica" w:cs="Helvetica"/>
          <w:b/>
          <w:bCs/>
          <w:color w:val="222222"/>
          <w:sz w:val="21"/>
          <w:szCs w:val="21"/>
        </w:rPr>
        <w:t xml:space="preserve">4.2. </w:t>
      </w:r>
      <w:r w:rsidRPr="00B12B89">
        <w:rPr>
          <w:rFonts w:ascii="Helvetica" w:hAnsi="Helvetica" w:cs="Helvetica" w:hint="eastAsia"/>
          <w:b/>
          <w:bCs/>
          <w:color w:val="222222"/>
          <w:sz w:val="21"/>
          <w:szCs w:val="21"/>
        </w:rPr>
        <w:t>Ультраструктурные</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изменения</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миокарда</w:t>
      </w:r>
    </w:p>
    <w:p w14:paraId="6A285A1B" w14:textId="77777777" w:rsidR="00B12B89" w:rsidRPr="00B12B89" w:rsidRDefault="00B12B89" w:rsidP="00B12B89">
      <w:pPr>
        <w:rPr>
          <w:rFonts w:ascii="Helvetica" w:hAnsi="Helvetica" w:cs="Helvetica"/>
          <w:b/>
          <w:bCs/>
          <w:color w:val="222222"/>
          <w:sz w:val="21"/>
          <w:szCs w:val="21"/>
        </w:rPr>
      </w:pPr>
    </w:p>
    <w:p w14:paraId="2915A776" w14:textId="77777777" w:rsidR="00B12B89" w:rsidRPr="00B12B89" w:rsidRDefault="00B12B89" w:rsidP="00B12B89">
      <w:pPr>
        <w:rPr>
          <w:rFonts w:ascii="Helvetica" w:hAnsi="Helvetica" w:cs="Helvetica"/>
          <w:b/>
          <w:bCs/>
          <w:color w:val="222222"/>
          <w:sz w:val="21"/>
          <w:szCs w:val="21"/>
        </w:rPr>
      </w:pPr>
      <w:r w:rsidRPr="00B12B89">
        <w:rPr>
          <w:rFonts w:ascii="Helvetica" w:hAnsi="Helvetica" w:cs="Helvetica"/>
          <w:b/>
          <w:bCs/>
          <w:color w:val="222222"/>
          <w:sz w:val="21"/>
          <w:szCs w:val="21"/>
        </w:rPr>
        <w:t xml:space="preserve">4.3. </w:t>
      </w:r>
      <w:r w:rsidRPr="00B12B89">
        <w:rPr>
          <w:rFonts w:ascii="Helvetica" w:hAnsi="Helvetica" w:cs="Helvetica" w:hint="eastAsia"/>
          <w:b/>
          <w:bCs/>
          <w:color w:val="222222"/>
          <w:sz w:val="21"/>
          <w:szCs w:val="21"/>
        </w:rPr>
        <w:t>Молочная</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кислота</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и</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кислотно</w:t>
      </w:r>
      <w:r w:rsidRPr="00B12B89">
        <w:rPr>
          <w:rFonts w:ascii="Helvetica" w:hAnsi="Helvetica" w:cs="Helvetica"/>
          <w:b/>
          <w:bCs/>
          <w:color w:val="222222"/>
          <w:sz w:val="21"/>
          <w:szCs w:val="21"/>
        </w:rPr>
        <w:t>-</w:t>
      </w:r>
      <w:r w:rsidRPr="00B12B89">
        <w:rPr>
          <w:rFonts w:ascii="Helvetica" w:hAnsi="Helvetica" w:cs="Helvetica" w:hint="eastAsia"/>
          <w:b/>
          <w:bCs/>
          <w:color w:val="222222"/>
          <w:sz w:val="21"/>
          <w:szCs w:val="21"/>
        </w:rPr>
        <w:t>щелочное</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равновесие</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ПО</w:t>
      </w:r>
    </w:p>
    <w:p w14:paraId="3EC611B0" w14:textId="77777777" w:rsidR="00B12B89" w:rsidRPr="00B12B89" w:rsidRDefault="00B12B89" w:rsidP="00B12B89">
      <w:pPr>
        <w:rPr>
          <w:rFonts w:ascii="Helvetica" w:hAnsi="Helvetica" w:cs="Helvetica"/>
          <w:b/>
          <w:bCs/>
          <w:color w:val="222222"/>
          <w:sz w:val="21"/>
          <w:szCs w:val="21"/>
        </w:rPr>
      </w:pPr>
    </w:p>
    <w:p w14:paraId="4FA17324" w14:textId="77777777" w:rsidR="00B12B89" w:rsidRPr="00B12B89" w:rsidRDefault="00B12B89" w:rsidP="00B12B89">
      <w:pPr>
        <w:rPr>
          <w:rFonts w:ascii="Helvetica" w:hAnsi="Helvetica" w:cs="Helvetica"/>
          <w:b/>
          <w:bCs/>
          <w:color w:val="222222"/>
          <w:sz w:val="21"/>
          <w:szCs w:val="21"/>
        </w:rPr>
      </w:pPr>
      <w:r w:rsidRPr="00B12B89">
        <w:rPr>
          <w:rFonts w:ascii="Helvetica" w:hAnsi="Helvetica" w:cs="Helvetica"/>
          <w:b/>
          <w:bCs/>
          <w:color w:val="222222"/>
          <w:sz w:val="21"/>
          <w:szCs w:val="21"/>
        </w:rPr>
        <w:t xml:space="preserve">4.4. </w:t>
      </w:r>
      <w:r w:rsidRPr="00B12B89">
        <w:rPr>
          <w:rFonts w:ascii="Helvetica" w:hAnsi="Helvetica" w:cs="Helvetica" w:hint="eastAsia"/>
          <w:b/>
          <w:bCs/>
          <w:color w:val="222222"/>
          <w:sz w:val="21"/>
          <w:szCs w:val="21"/>
        </w:rPr>
        <w:t>Анестезия</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сердечная</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деятельность</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и</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кислородный</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обмен</w:t>
      </w:r>
      <w:r w:rsidRPr="00B12B89">
        <w:rPr>
          <w:rFonts w:ascii="Helvetica" w:hAnsi="Helvetica" w:cs="Helvetica"/>
          <w:b/>
          <w:bCs/>
          <w:color w:val="222222"/>
          <w:sz w:val="21"/>
          <w:szCs w:val="21"/>
        </w:rPr>
        <w:t>.</w:t>
      </w:r>
    </w:p>
    <w:p w14:paraId="7FCAFC9F" w14:textId="77777777" w:rsidR="00B12B89" w:rsidRPr="00B12B89" w:rsidRDefault="00B12B89" w:rsidP="00B12B89">
      <w:pPr>
        <w:rPr>
          <w:rFonts w:ascii="Helvetica" w:hAnsi="Helvetica" w:cs="Helvetica"/>
          <w:b/>
          <w:bCs/>
          <w:color w:val="222222"/>
          <w:sz w:val="21"/>
          <w:szCs w:val="21"/>
        </w:rPr>
      </w:pPr>
    </w:p>
    <w:p w14:paraId="294A6A15" w14:textId="77777777" w:rsidR="00B12B89" w:rsidRPr="00B12B89" w:rsidRDefault="00B12B89" w:rsidP="00B12B89">
      <w:pPr>
        <w:rPr>
          <w:rFonts w:ascii="Helvetica" w:hAnsi="Helvetica" w:cs="Helvetica"/>
          <w:b/>
          <w:bCs/>
          <w:color w:val="222222"/>
          <w:sz w:val="21"/>
          <w:szCs w:val="21"/>
        </w:rPr>
      </w:pPr>
      <w:r w:rsidRPr="00B12B89">
        <w:rPr>
          <w:rFonts w:ascii="Helvetica" w:hAnsi="Helvetica" w:cs="Helvetica"/>
          <w:b/>
          <w:bCs/>
          <w:color w:val="222222"/>
          <w:sz w:val="21"/>
          <w:szCs w:val="21"/>
        </w:rPr>
        <w:t xml:space="preserve">4.4.1. </w:t>
      </w:r>
      <w:r w:rsidRPr="00B12B89">
        <w:rPr>
          <w:rFonts w:ascii="Helvetica" w:hAnsi="Helvetica" w:cs="Helvetica" w:hint="eastAsia"/>
          <w:b/>
          <w:bCs/>
          <w:color w:val="222222"/>
          <w:sz w:val="21"/>
          <w:szCs w:val="21"/>
        </w:rPr>
        <w:t>Анестезия</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и</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обмен</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веществ</w:t>
      </w:r>
      <w:r w:rsidRPr="00B12B89">
        <w:rPr>
          <w:rFonts w:ascii="Helvetica" w:hAnsi="Helvetica" w:cs="Helvetica"/>
          <w:b/>
          <w:bCs/>
          <w:color w:val="222222"/>
          <w:sz w:val="21"/>
          <w:szCs w:val="21"/>
        </w:rPr>
        <w:t>.</w:t>
      </w:r>
    </w:p>
    <w:p w14:paraId="26D46718" w14:textId="77777777" w:rsidR="00B12B89" w:rsidRPr="00B12B89" w:rsidRDefault="00B12B89" w:rsidP="00B12B89">
      <w:pPr>
        <w:rPr>
          <w:rFonts w:ascii="Helvetica" w:hAnsi="Helvetica" w:cs="Helvetica"/>
          <w:b/>
          <w:bCs/>
          <w:color w:val="222222"/>
          <w:sz w:val="21"/>
          <w:szCs w:val="21"/>
        </w:rPr>
      </w:pPr>
    </w:p>
    <w:p w14:paraId="3D83D7CA" w14:textId="77777777" w:rsidR="00B12B89" w:rsidRPr="00B12B89" w:rsidRDefault="00B12B89" w:rsidP="00B12B89">
      <w:pPr>
        <w:rPr>
          <w:rFonts w:ascii="Helvetica" w:hAnsi="Helvetica" w:cs="Helvetica"/>
          <w:b/>
          <w:bCs/>
          <w:color w:val="222222"/>
          <w:sz w:val="21"/>
          <w:szCs w:val="21"/>
        </w:rPr>
      </w:pPr>
      <w:r w:rsidRPr="00B12B89">
        <w:rPr>
          <w:rFonts w:ascii="Helvetica" w:hAnsi="Helvetica" w:cs="Helvetica"/>
          <w:b/>
          <w:bCs/>
          <w:color w:val="222222"/>
          <w:sz w:val="21"/>
          <w:szCs w:val="21"/>
        </w:rPr>
        <w:t xml:space="preserve">4.4.2. </w:t>
      </w:r>
      <w:r w:rsidRPr="00B12B89">
        <w:rPr>
          <w:rFonts w:ascii="Helvetica" w:hAnsi="Helvetica" w:cs="Helvetica" w:hint="eastAsia"/>
          <w:b/>
          <w:bCs/>
          <w:color w:val="222222"/>
          <w:sz w:val="21"/>
          <w:szCs w:val="21"/>
        </w:rPr>
        <w:t>Деятельность</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и</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метаболизм</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сердца</w:t>
      </w:r>
      <w:r w:rsidRPr="00B12B89">
        <w:rPr>
          <w:rFonts w:ascii="Helvetica" w:hAnsi="Helvetica" w:cs="Helvetica"/>
          <w:b/>
          <w:bCs/>
          <w:color w:val="222222"/>
          <w:sz w:val="21"/>
          <w:szCs w:val="21"/>
        </w:rPr>
        <w:t xml:space="preserve">. 4.4.3. </w:t>
      </w:r>
      <w:r w:rsidRPr="00B12B89">
        <w:rPr>
          <w:rFonts w:ascii="Helvetica" w:hAnsi="Helvetica" w:cs="Helvetica" w:hint="eastAsia"/>
          <w:b/>
          <w:bCs/>
          <w:color w:val="222222"/>
          <w:sz w:val="21"/>
          <w:szCs w:val="21"/>
        </w:rPr>
        <w:t>Гемодилюция</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и</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кислородный</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обмен</w:t>
      </w:r>
      <w:r w:rsidRPr="00B12B89">
        <w:rPr>
          <w:rFonts w:ascii="Helvetica" w:hAnsi="Helvetica" w:cs="Helvetica"/>
          <w:b/>
          <w:bCs/>
          <w:color w:val="222222"/>
          <w:sz w:val="21"/>
          <w:szCs w:val="21"/>
        </w:rPr>
        <w:t>.</w:t>
      </w:r>
    </w:p>
    <w:p w14:paraId="05FA3295" w14:textId="77777777" w:rsidR="00B12B89" w:rsidRPr="00B12B89" w:rsidRDefault="00B12B89" w:rsidP="00B12B89">
      <w:pPr>
        <w:rPr>
          <w:rFonts w:ascii="Helvetica" w:hAnsi="Helvetica" w:cs="Helvetica"/>
          <w:b/>
          <w:bCs/>
          <w:color w:val="222222"/>
          <w:sz w:val="21"/>
          <w:szCs w:val="21"/>
        </w:rPr>
      </w:pPr>
    </w:p>
    <w:p w14:paraId="6A733B91" w14:textId="77777777" w:rsidR="00B12B89" w:rsidRPr="00B12B89" w:rsidRDefault="00B12B89" w:rsidP="00B12B89">
      <w:pPr>
        <w:rPr>
          <w:rFonts w:ascii="Helvetica" w:hAnsi="Helvetica" w:cs="Helvetica"/>
          <w:b/>
          <w:bCs/>
          <w:color w:val="222222"/>
          <w:sz w:val="21"/>
          <w:szCs w:val="21"/>
        </w:rPr>
      </w:pPr>
      <w:r w:rsidRPr="00B12B89">
        <w:rPr>
          <w:rFonts w:ascii="Helvetica" w:hAnsi="Helvetica" w:cs="Helvetica"/>
          <w:b/>
          <w:bCs/>
          <w:color w:val="222222"/>
          <w:sz w:val="21"/>
          <w:szCs w:val="21"/>
        </w:rPr>
        <w:t xml:space="preserve">4.5. </w:t>
      </w:r>
      <w:r w:rsidRPr="00B12B89">
        <w:rPr>
          <w:rFonts w:ascii="Helvetica" w:hAnsi="Helvetica" w:cs="Helvetica" w:hint="eastAsia"/>
          <w:b/>
          <w:bCs/>
          <w:color w:val="222222"/>
          <w:sz w:val="21"/>
          <w:szCs w:val="21"/>
        </w:rPr>
        <w:t>Гормональный</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контроль</w:t>
      </w:r>
      <w:r w:rsidRPr="00B12B89">
        <w:rPr>
          <w:rFonts w:ascii="Helvetica" w:hAnsi="Helvetica" w:cs="Helvetica"/>
          <w:b/>
          <w:bCs/>
          <w:color w:val="222222"/>
          <w:sz w:val="21"/>
          <w:szCs w:val="21"/>
        </w:rPr>
        <w:t>.</w:t>
      </w:r>
      <w:r w:rsidRPr="00B12B89">
        <w:rPr>
          <w:rFonts w:ascii="Helvetica" w:hAnsi="Helvetica" w:cs="Helvetica" w:hint="eastAsia"/>
          <w:b/>
          <w:bCs/>
          <w:color w:val="222222"/>
          <w:sz w:val="21"/>
          <w:szCs w:val="21"/>
        </w:rPr>
        <w:t>обмена</w:t>
      </w:r>
      <w:r w:rsidRPr="00B12B89">
        <w:rPr>
          <w:rFonts w:ascii="Helvetica" w:hAnsi="Helvetica" w:cs="Helvetica"/>
          <w:b/>
          <w:bCs/>
          <w:color w:val="222222"/>
          <w:sz w:val="21"/>
          <w:szCs w:val="21"/>
        </w:rPr>
        <w:t>.</w:t>
      </w:r>
      <w:r w:rsidRPr="00B12B89">
        <w:rPr>
          <w:rFonts w:ascii="Helvetica" w:hAnsi="Helvetica" w:cs="Helvetica" w:hint="eastAsia"/>
          <w:b/>
          <w:bCs/>
          <w:color w:val="222222"/>
          <w:sz w:val="21"/>
          <w:szCs w:val="21"/>
        </w:rPr>
        <w:t>веществ</w:t>
      </w:r>
      <w:r w:rsidRPr="00B12B89">
        <w:rPr>
          <w:rFonts w:ascii="Helvetica" w:hAnsi="Helvetica" w:cs="Helvetica"/>
          <w:b/>
          <w:bCs/>
          <w:color w:val="222222"/>
          <w:sz w:val="21"/>
          <w:szCs w:val="21"/>
        </w:rPr>
        <w:t>.</w:t>
      </w:r>
    </w:p>
    <w:p w14:paraId="61C127C7" w14:textId="77777777" w:rsidR="00B12B89" w:rsidRPr="00B12B89" w:rsidRDefault="00B12B89" w:rsidP="00B12B89">
      <w:pPr>
        <w:rPr>
          <w:rFonts w:ascii="Helvetica" w:hAnsi="Helvetica" w:cs="Helvetica"/>
          <w:b/>
          <w:bCs/>
          <w:color w:val="222222"/>
          <w:sz w:val="21"/>
          <w:szCs w:val="21"/>
        </w:rPr>
      </w:pPr>
    </w:p>
    <w:p w14:paraId="4A1FF208" w14:textId="77777777" w:rsidR="00B12B89" w:rsidRPr="00B12B89" w:rsidRDefault="00B12B89" w:rsidP="00B12B89">
      <w:pPr>
        <w:rPr>
          <w:rFonts w:ascii="Helvetica" w:hAnsi="Helvetica" w:cs="Helvetica"/>
          <w:b/>
          <w:bCs/>
          <w:color w:val="222222"/>
          <w:sz w:val="21"/>
          <w:szCs w:val="21"/>
        </w:rPr>
      </w:pPr>
      <w:r w:rsidRPr="00B12B89">
        <w:rPr>
          <w:rFonts w:ascii="Helvetica" w:hAnsi="Helvetica" w:cs="Helvetica"/>
          <w:b/>
          <w:bCs/>
          <w:color w:val="222222"/>
          <w:sz w:val="21"/>
          <w:szCs w:val="21"/>
        </w:rPr>
        <w:t xml:space="preserve">4.6. </w:t>
      </w:r>
      <w:r w:rsidRPr="00B12B89">
        <w:rPr>
          <w:rFonts w:ascii="Helvetica" w:hAnsi="Helvetica" w:cs="Helvetica" w:hint="eastAsia"/>
          <w:b/>
          <w:bCs/>
          <w:color w:val="222222"/>
          <w:sz w:val="21"/>
          <w:szCs w:val="21"/>
        </w:rPr>
        <w:t>Метаболизм</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миокарда</w:t>
      </w:r>
    </w:p>
    <w:p w14:paraId="4694F698" w14:textId="77777777" w:rsidR="00B12B89" w:rsidRPr="00B12B89" w:rsidRDefault="00B12B89" w:rsidP="00B12B89">
      <w:pPr>
        <w:rPr>
          <w:rFonts w:ascii="Helvetica" w:hAnsi="Helvetica" w:cs="Helvetica"/>
          <w:b/>
          <w:bCs/>
          <w:color w:val="222222"/>
          <w:sz w:val="21"/>
          <w:szCs w:val="21"/>
        </w:rPr>
      </w:pPr>
    </w:p>
    <w:p w14:paraId="5BC50F51" w14:textId="77777777" w:rsidR="00B12B89" w:rsidRPr="00B12B89" w:rsidRDefault="00B12B89" w:rsidP="00B12B89">
      <w:pPr>
        <w:rPr>
          <w:rFonts w:ascii="Helvetica" w:hAnsi="Helvetica" w:cs="Helvetica"/>
          <w:b/>
          <w:bCs/>
          <w:color w:val="222222"/>
          <w:sz w:val="21"/>
          <w:szCs w:val="21"/>
        </w:rPr>
      </w:pPr>
      <w:r w:rsidRPr="00B12B89">
        <w:rPr>
          <w:rFonts w:ascii="Helvetica" w:hAnsi="Helvetica" w:cs="Helvetica"/>
          <w:b/>
          <w:bCs/>
          <w:color w:val="222222"/>
          <w:sz w:val="21"/>
          <w:szCs w:val="21"/>
        </w:rPr>
        <w:t xml:space="preserve">4.7. </w:t>
      </w:r>
      <w:r w:rsidRPr="00B12B89">
        <w:rPr>
          <w:rFonts w:ascii="Helvetica" w:hAnsi="Helvetica" w:cs="Helvetica" w:hint="eastAsia"/>
          <w:b/>
          <w:bCs/>
          <w:color w:val="222222"/>
          <w:sz w:val="21"/>
          <w:szCs w:val="21"/>
        </w:rPr>
        <w:t>Диагностическая</w:t>
      </w:r>
      <w:r w:rsidRPr="00B12B89">
        <w:rPr>
          <w:rFonts w:ascii="Helvetica" w:hAnsi="Helvetica" w:cs="Helvetica"/>
          <w:b/>
          <w:bCs/>
          <w:color w:val="222222"/>
          <w:sz w:val="21"/>
          <w:szCs w:val="21"/>
        </w:rPr>
        <w:t>.</w:t>
      </w:r>
      <w:r w:rsidRPr="00B12B89">
        <w:rPr>
          <w:rFonts w:ascii="Helvetica" w:hAnsi="Helvetica" w:cs="Helvetica" w:hint="eastAsia"/>
          <w:b/>
          <w:bCs/>
          <w:color w:val="222222"/>
          <w:sz w:val="21"/>
          <w:szCs w:val="21"/>
        </w:rPr>
        <w:t>ценность</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сывороточных</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ферментов</w:t>
      </w:r>
    </w:p>
    <w:p w14:paraId="31E9780F" w14:textId="77777777" w:rsidR="00B12B89" w:rsidRPr="00B12B89" w:rsidRDefault="00B12B89" w:rsidP="00B12B89">
      <w:pPr>
        <w:rPr>
          <w:rFonts w:ascii="Helvetica" w:hAnsi="Helvetica" w:cs="Helvetica"/>
          <w:b/>
          <w:bCs/>
          <w:color w:val="222222"/>
          <w:sz w:val="21"/>
          <w:szCs w:val="21"/>
        </w:rPr>
      </w:pPr>
    </w:p>
    <w:p w14:paraId="64AFA4EC" w14:textId="77777777" w:rsidR="00B12B89" w:rsidRPr="00B12B89" w:rsidRDefault="00B12B89" w:rsidP="00B12B89">
      <w:pPr>
        <w:rPr>
          <w:rFonts w:ascii="Helvetica" w:hAnsi="Helvetica" w:cs="Helvetica"/>
          <w:b/>
          <w:bCs/>
          <w:color w:val="222222"/>
          <w:sz w:val="21"/>
          <w:szCs w:val="21"/>
        </w:rPr>
      </w:pPr>
      <w:r w:rsidRPr="00B12B89">
        <w:rPr>
          <w:rFonts w:ascii="Helvetica" w:hAnsi="Helvetica" w:cs="Helvetica" w:hint="eastAsia"/>
          <w:b/>
          <w:bCs/>
          <w:color w:val="222222"/>
          <w:sz w:val="21"/>
          <w:szCs w:val="21"/>
        </w:rPr>
        <w:t>ВЫВОДЫ</w:t>
      </w:r>
      <w:r w:rsidRPr="00B12B89">
        <w:rPr>
          <w:rFonts w:ascii="Helvetica" w:hAnsi="Helvetica" w:cs="Helvetica"/>
          <w:b/>
          <w:bCs/>
          <w:color w:val="222222"/>
          <w:sz w:val="21"/>
          <w:szCs w:val="21"/>
        </w:rPr>
        <w:t>.</w:t>
      </w:r>
    </w:p>
    <w:p w14:paraId="4156EAE5" w14:textId="77777777" w:rsidR="00B12B89" w:rsidRPr="00B12B89" w:rsidRDefault="00B12B89" w:rsidP="00B12B89">
      <w:pPr>
        <w:rPr>
          <w:rFonts w:ascii="Helvetica" w:hAnsi="Helvetica" w:cs="Helvetica"/>
          <w:b/>
          <w:bCs/>
          <w:color w:val="222222"/>
          <w:sz w:val="21"/>
          <w:szCs w:val="21"/>
        </w:rPr>
      </w:pPr>
    </w:p>
    <w:p w14:paraId="109CC004" w14:textId="3E7E2204" w:rsidR="00484EB4" w:rsidRPr="00B12B89" w:rsidRDefault="00B12B89" w:rsidP="00B12B89">
      <w:r w:rsidRPr="00B12B89">
        <w:rPr>
          <w:rFonts w:ascii="Helvetica" w:hAnsi="Helvetica" w:cs="Helvetica" w:hint="eastAsia"/>
          <w:b/>
          <w:bCs/>
          <w:color w:val="222222"/>
          <w:sz w:val="21"/>
          <w:szCs w:val="21"/>
        </w:rPr>
        <w:t>ПРАКТИЧЕСКИЕ</w:t>
      </w:r>
      <w:r w:rsidRPr="00B12B89">
        <w:rPr>
          <w:rFonts w:ascii="Helvetica" w:hAnsi="Helvetica" w:cs="Helvetica"/>
          <w:b/>
          <w:bCs/>
          <w:color w:val="222222"/>
          <w:sz w:val="21"/>
          <w:szCs w:val="21"/>
        </w:rPr>
        <w:t xml:space="preserve">. </w:t>
      </w:r>
      <w:r w:rsidRPr="00B12B89">
        <w:rPr>
          <w:rFonts w:ascii="Helvetica" w:hAnsi="Helvetica" w:cs="Helvetica" w:hint="eastAsia"/>
          <w:b/>
          <w:bCs/>
          <w:color w:val="222222"/>
          <w:sz w:val="21"/>
          <w:szCs w:val="21"/>
        </w:rPr>
        <w:t>РЕКОМЕНДАЦИИ</w:t>
      </w:r>
      <w:r w:rsidRPr="00B12B89">
        <w:rPr>
          <w:rFonts w:ascii="Helvetica" w:hAnsi="Helvetica" w:cs="Helvetica"/>
          <w:b/>
          <w:bCs/>
          <w:color w:val="222222"/>
          <w:sz w:val="21"/>
          <w:szCs w:val="21"/>
        </w:rPr>
        <w:t>.</w:t>
      </w:r>
    </w:p>
    <w:sectPr w:rsidR="00484EB4" w:rsidRPr="00B12B8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F8815" w14:textId="77777777" w:rsidR="00DB7B8F" w:rsidRDefault="00DB7B8F">
      <w:pPr>
        <w:spacing w:after="0" w:line="240" w:lineRule="auto"/>
      </w:pPr>
      <w:r>
        <w:separator/>
      </w:r>
    </w:p>
  </w:endnote>
  <w:endnote w:type="continuationSeparator" w:id="0">
    <w:p w14:paraId="3199F5D3" w14:textId="77777777" w:rsidR="00DB7B8F" w:rsidRDefault="00DB7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E7ABE" w14:textId="77777777" w:rsidR="00DB7B8F" w:rsidRDefault="00DB7B8F"/>
    <w:p w14:paraId="7327BA4A" w14:textId="77777777" w:rsidR="00DB7B8F" w:rsidRDefault="00DB7B8F"/>
    <w:p w14:paraId="56229EF8" w14:textId="77777777" w:rsidR="00DB7B8F" w:rsidRDefault="00DB7B8F"/>
    <w:p w14:paraId="09397420" w14:textId="77777777" w:rsidR="00DB7B8F" w:rsidRDefault="00DB7B8F"/>
    <w:p w14:paraId="7C28B5E8" w14:textId="77777777" w:rsidR="00DB7B8F" w:rsidRDefault="00DB7B8F"/>
    <w:p w14:paraId="40D76DA8" w14:textId="77777777" w:rsidR="00DB7B8F" w:rsidRDefault="00DB7B8F"/>
    <w:p w14:paraId="2396A0EC" w14:textId="77777777" w:rsidR="00DB7B8F" w:rsidRDefault="00DB7B8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14508D7" wp14:editId="6070FB3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4FDD9D" w14:textId="77777777" w:rsidR="00DB7B8F" w:rsidRDefault="00DB7B8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14508D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34FDD9D" w14:textId="77777777" w:rsidR="00DB7B8F" w:rsidRDefault="00DB7B8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4A83DDF" w14:textId="77777777" w:rsidR="00DB7B8F" w:rsidRDefault="00DB7B8F"/>
    <w:p w14:paraId="255A806F" w14:textId="77777777" w:rsidR="00DB7B8F" w:rsidRDefault="00DB7B8F"/>
    <w:p w14:paraId="1BFDF5CC" w14:textId="77777777" w:rsidR="00DB7B8F" w:rsidRDefault="00DB7B8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9627F63" wp14:editId="02BDF65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640305" w14:textId="77777777" w:rsidR="00DB7B8F" w:rsidRDefault="00DB7B8F"/>
                          <w:p w14:paraId="56D4C69C" w14:textId="77777777" w:rsidR="00DB7B8F" w:rsidRDefault="00DB7B8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9627F6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B640305" w14:textId="77777777" w:rsidR="00DB7B8F" w:rsidRDefault="00DB7B8F"/>
                    <w:p w14:paraId="56D4C69C" w14:textId="77777777" w:rsidR="00DB7B8F" w:rsidRDefault="00DB7B8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8CB53EB" w14:textId="77777777" w:rsidR="00DB7B8F" w:rsidRDefault="00DB7B8F"/>
    <w:p w14:paraId="2B5F6325" w14:textId="77777777" w:rsidR="00DB7B8F" w:rsidRDefault="00DB7B8F">
      <w:pPr>
        <w:rPr>
          <w:sz w:val="2"/>
          <w:szCs w:val="2"/>
        </w:rPr>
      </w:pPr>
    </w:p>
    <w:p w14:paraId="056B5730" w14:textId="77777777" w:rsidR="00DB7B8F" w:rsidRDefault="00DB7B8F"/>
    <w:p w14:paraId="01FC90A0" w14:textId="77777777" w:rsidR="00DB7B8F" w:rsidRDefault="00DB7B8F">
      <w:pPr>
        <w:spacing w:after="0" w:line="240" w:lineRule="auto"/>
      </w:pPr>
    </w:p>
  </w:footnote>
  <w:footnote w:type="continuationSeparator" w:id="0">
    <w:p w14:paraId="1D9336CC" w14:textId="77777777" w:rsidR="00DB7B8F" w:rsidRDefault="00DB7B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8F"/>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204525</TotalTime>
  <Pages>5</Pages>
  <Words>529</Words>
  <Characters>3019</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3541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1430</cp:revision>
  <cp:lastPrinted>2009-02-06T05:36:00Z</cp:lastPrinted>
  <dcterms:created xsi:type="dcterms:W3CDTF">2024-01-07T13:43:00Z</dcterms:created>
  <dcterms:modified xsi:type="dcterms:W3CDTF">2025-11-10T10:55:00Z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