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20EB" w14:textId="77777777" w:rsidR="00650939" w:rsidRDefault="00650939" w:rsidP="00650939">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250AA2AD" w14:textId="77777777" w:rsidR="00650939" w:rsidRDefault="00650939" w:rsidP="00650939">
      <w:r>
        <w:rPr>
          <w:rFonts w:hint="eastAsia"/>
        </w:rPr>
        <w:t>ВЫСШЕГО</w:t>
      </w:r>
      <w:r>
        <w:t xml:space="preserve"> </w:t>
      </w:r>
      <w:r>
        <w:rPr>
          <w:rFonts w:hint="eastAsia"/>
        </w:rPr>
        <w:t>ПРОФЕССИОНАЛЬНОГО</w:t>
      </w:r>
      <w:r>
        <w:t xml:space="preserve"> </w:t>
      </w:r>
      <w:r>
        <w:rPr>
          <w:rFonts w:hint="eastAsia"/>
        </w:rPr>
        <w:t>ОБРАЗОВАНИЯ</w:t>
      </w:r>
    </w:p>
    <w:p w14:paraId="240F8F61" w14:textId="77777777" w:rsidR="00650939" w:rsidRDefault="00650939" w:rsidP="00650939">
      <w:r>
        <w:rPr>
          <w:rFonts w:hint="eastAsia"/>
        </w:rPr>
        <w:t>«</w:t>
      </w:r>
      <w:r>
        <w:rPr>
          <w:rFonts w:hint="eastAsia"/>
        </w:rPr>
        <w:t>АСТРАХАНСКАЯ</w:t>
      </w:r>
      <w:r>
        <w:t xml:space="preserve"> </w:t>
      </w:r>
      <w:r>
        <w:rPr>
          <w:rFonts w:hint="eastAsia"/>
        </w:rPr>
        <w:t>ГОСУДАРСТВЕННАЯ</w:t>
      </w:r>
      <w:r>
        <w:t xml:space="preserve"> </w:t>
      </w:r>
      <w:r>
        <w:rPr>
          <w:rFonts w:hint="eastAsia"/>
        </w:rPr>
        <w:t>МЕДИЦИНСКАЯ</w:t>
      </w:r>
      <w:r>
        <w:t xml:space="preserve"> </w:t>
      </w:r>
      <w:r>
        <w:rPr>
          <w:rFonts w:hint="eastAsia"/>
        </w:rPr>
        <w:t>АКАДЕМИЯ</w:t>
      </w:r>
      <w:r>
        <w:rPr>
          <w:rFonts w:hint="eastAsia"/>
        </w:rPr>
        <w:t>»</w:t>
      </w:r>
    </w:p>
    <w:p w14:paraId="03FC4F7D" w14:textId="77777777" w:rsidR="00650939" w:rsidRDefault="00650939" w:rsidP="00650939">
      <w:r>
        <w:rPr>
          <w:rFonts w:hint="eastAsia"/>
        </w:rPr>
        <w:t>МИНЗДРАВА</w:t>
      </w:r>
      <w:r>
        <w:t xml:space="preserve"> </w:t>
      </w:r>
      <w:r>
        <w:rPr>
          <w:rFonts w:hint="eastAsia"/>
        </w:rPr>
        <w:t>РОССИИ</w:t>
      </w:r>
    </w:p>
    <w:p w14:paraId="01821A53" w14:textId="77777777" w:rsidR="00650939" w:rsidRDefault="00650939" w:rsidP="00650939">
      <w:r>
        <w:rPr>
          <w:rFonts w:hint="eastAsia"/>
        </w:rPr>
        <w:t>на</w:t>
      </w:r>
      <w:r>
        <w:t xml:space="preserve"> </w:t>
      </w:r>
      <w:r>
        <w:rPr>
          <w:rFonts w:hint="eastAsia"/>
        </w:rPr>
        <w:t>правах</w:t>
      </w:r>
      <w:r>
        <w:t xml:space="preserve"> </w:t>
      </w:r>
      <w:r>
        <w:rPr>
          <w:rFonts w:hint="eastAsia"/>
        </w:rPr>
        <w:t>рукописи</w:t>
      </w:r>
    </w:p>
    <w:p w14:paraId="77388032" w14:textId="77777777" w:rsidR="00650939" w:rsidRDefault="00650939" w:rsidP="00650939">
      <w:r>
        <w:rPr>
          <w:rFonts w:hint="eastAsia"/>
        </w:rPr>
        <w:t>Зайналова</w:t>
      </w:r>
    </w:p>
    <w:p w14:paraId="4D9AF826" w14:textId="77777777" w:rsidR="00650939" w:rsidRDefault="00650939" w:rsidP="00650939">
      <w:r>
        <w:rPr>
          <w:rFonts w:hint="eastAsia"/>
        </w:rPr>
        <w:t>Ситорамох</w:t>
      </w:r>
      <w:r>
        <w:t xml:space="preserve"> </w:t>
      </w:r>
      <w:r>
        <w:rPr>
          <w:rFonts w:hint="eastAsia"/>
        </w:rPr>
        <w:t>Абдурофиевна</w:t>
      </w:r>
    </w:p>
    <w:p w14:paraId="4D2EA418" w14:textId="77777777" w:rsidR="00650939" w:rsidRDefault="00650939" w:rsidP="00650939">
      <w:r>
        <w:rPr>
          <w:rFonts w:hint="eastAsia"/>
        </w:rPr>
        <w:t>ОСОБЕННОСТИ</w:t>
      </w:r>
      <w:r>
        <w:t xml:space="preserve"> </w:t>
      </w:r>
      <w:r>
        <w:rPr>
          <w:rFonts w:hint="eastAsia"/>
        </w:rPr>
        <w:t>МОРФОФУНКЦИОНАЛЬНОГО</w:t>
      </w:r>
      <w:r>
        <w:t xml:space="preserve"> </w:t>
      </w:r>
      <w:r>
        <w:rPr>
          <w:rFonts w:hint="eastAsia"/>
        </w:rPr>
        <w:t>СОСТОЯНИЯ</w:t>
      </w:r>
    </w:p>
    <w:p w14:paraId="115A01D7" w14:textId="77777777" w:rsidR="00650939" w:rsidRDefault="00650939" w:rsidP="00650939">
      <w:r>
        <w:rPr>
          <w:rFonts w:hint="eastAsia"/>
        </w:rPr>
        <w:t>ФЕТОПЛАЦЕНТАРНОГО</w:t>
      </w:r>
      <w:r>
        <w:t xml:space="preserve"> </w:t>
      </w:r>
      <w:r>
        <w:rPr>
          <w:rFonts w:hint="eastAsia"/>
        </w:rPr>
        <w:t>КОМПЛЕКСА</w:t>
      </w:r>
    </w:p>
    <w:p w14:paraId="450555C5" w14:textId="77777777" w:rsidR="00650939" w:rsidRDefault="00650939" w:rsidP="00650939">
      <w:r>
        <w:rPr>
          <w:rFonts w:hint="eastAsia"/>
        </w:rPr>
        <w:t>ПРИ</w:t>
      </w:r>
      <w:r>
        <w:t xml:space="preserve"> </w:t>
      </w:r>
      <w:r>
        <w:rPr>
          <w:rFonts w:hint="eastAsia"/>
        </w:rPr>
        <w:t>НЕБЛАГОПРИЯТНЫХ</w:t>
      </w:r>
      <w:r>
        <w:t xml:space="preserve"> </w:t>
      </w:r>
      <w:r>
        <w:rPr>
          <w:rFonts w:hint="eastAsia"/>
        </w:rPr>
        <w:t>ЭКОЛОГИЧЕСКИХ</w:t>
      </w:r>
      <w:r>
        <w:t xml:space="preserve"> </w:t>
      </w:r>
      <w:r>
        <w:rPr>
          <w:rFonts w:hint="eastAsia"/>
        </w:rPr>
        <w:t>ФАКТОРАХ</w:t>
      </w:r>
    </w:p>
    <w:p w14:paraId="78B83709" w14:textId="77777777" w:rsidR="00650939" w:rsidRDefault="00650939" w:rsidP="00650939">
      <w:r>
        <w:t xml:space="preserve">14.01.01 </w:t>
      </w:r>
      <w:r>
        <w:rPr>
          <w:rFonts w:hint="eastAsia"/>
        </w:rPr>
        <w:t>—</w:t>
      </w:r>
      <w:r>
        <w:t xml:space="preserve"> </w:t>
      </w:r>
      <w:r>
        <w:rPr>
          <w:rFonts w:hint="eastAsia"/>
        </w:rPr>
        <w:t>акушерство</w:t>
      </w:r>
      <w:r>
        <w:t xml:space="preserve"> </w:t>
      </w:r>
      <w:r>
        <w:rPr>
          <w:rFonts w:hint="eastAsia"/>
        </w:rPr>
        <w:t>и</w:t>
      </w:r>
      <w:r>
        <w:t xml:space="preserve"> </w:t>
      </w:r>
      <w:r>
        <w:rPr>
          <w:rFonts w:hint="eastAsia"/>
        </w:rPr>
        <w:t>гинекология</w:t>
      </w:r>
    </w:p>
    <w:p w14:paraId="4E24579E" w14:textId="77777777" w:rsidR="00650939" w:rsidRDefault="00650939" w:rsidP="00650939">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3423245" w14:textId="77777777" w:rsidR="00650939" w:rsidRDefault="00650939" w:rsidP="00650939">
      <w:r>
        <w:rPr>
          <w:rFonts w:hint="eastAsia"/>
        </w:rPr>
        <w:t>кандидата</w:t>
      </w:r>
      <w:r>
        <w:t xml:space="preserve"> </w:t>
      </w:r>
      <w:r>
        <w:rPr>
          <w:rFonts w:hint="eastAsia"/>
        </w:rPr>
        <w:t>медицинских</w:t>
      </w:r>
      <w:r>
        <w:t xml:space="preserve"> </w:t>
      </w:r>
      <w:r>
        <w:rPr>
          <w:rFonts w:hint="eastAsia"/>
        </w:rPr>
        <w:t>наук</w:t>
      </w:r>
    </w:p>
    <w:p w14:paraId="7D8F7427" w14:textId="77777777" w:rsidR="00650939" w:rsidRDefault="00650939" w:rsidP="00650939">
      <w:r>
        <w:rPr>
          <w:rFonts w:hint="eastAsia"/>
        </w:rPr>
        <w:t>Научный</w:t>
      </w:r>
      <w:r>
        <w:t xml:space="preserve"> </w:t>
      </w:r>
      <w:r>
        <w:rPr>
          <w:rFonts w:hint="eastAsia"/>
        </w:rPr>
        <w:t>руководитель</w:t>
      </w:r>
      <w:r>
        <w:t>:</w:t>
      </w:r>
    </w:p>
    <w:p w14:paraId="0367FC60" w14:textId="77777777" w:rsidR="00650939" w:rsidRDefault="00650939" w:rsidP="00650939">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профессор</w:t>
      </w:r>
      <w:r>
        <w:t xml:space="preserve"> </w:t>
      </w:r>
      <w:r>
        <w:rPr>
          <w:rFonts w:hint="eastAsia"/>
        </w:rPr>
        <w:t>С</w:t>
      </w:r>
      <w:r>
        <w:t>.</w:t>
      </w:r>
      <w:r>
        <w:rPr>
          <w:rFonts w:hint="eastAsia"/>
        </w:rPr>
        <w:t>П</w:t>
      </w:r>
      <w:r>
        <w:t>.</w:t>
      </w:r>
      <w:r>
        <w:rPr>
          <w:rFonts w:hint="eastAsia"/>
        </w:rPr>
        <w:t>Синчихин</w:t>
      </w:r>
      <w:r>
        <w:t xml:space="preserve"> </w:t>
      </w:r>
      <w:r>
        <w:rPr>
          <w:rFonts w:hint="eastAsia"/>
        </w:rPr>
        <w:t>Научный</w:t>
      </w:r>
      <w:r>
        <w:t xml:space="preserve"> </w:t>
      </w:r>
      <w:r>
        <w:rPr>
          <w:rFonts w:hint="eastAsia"/>
        </w:rPr>
        <w:t>консультант</w:t>
      </w:r>
      <w:r>
        <w:t>:</w:t>
      </w:r>
    </w:p>
    <w:p w14:paraId="47499A42" w14:textId="77777777" w:rsidR="00650939" w:rsidRDefault="00650939" w:rsidP="00650939">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профессор</w:t>
      </w:r>
      <w:r>
        <w:t xml:space="preserve"> </w:t>
      </w:r>
      <w:r>
        <w:rPr>
          <w:rFonts w:hint="eastAsia"/>
        </w:rPr>
        <w:t>Л</w:t>
      </w:r>
      <w:r>
        <w:t>.</w:t>
      </w:r>
      <w:r>
        <w:rPr>
          <w:rFonts w:hint="eastAsia"/>
        </w:rPr>
        <w:t>Г</w:t>
      </w:r>
      <w:r>
        <w:t>.</w:t>
      </w:r>
      <w:r>
        <w:rPr>
          <w:rFonts w:hint="eastAsia"/>
        </w:rPr>
        <w:t>Сентюрова</w:t>
      </w:r>
    </w:p>
    <w:p w14:paraId="6DAFB655" w14:textId="77777777" w:rsidR="00650939" w:rsidRDefault="00650939" w:rsidP="00650939">
      <w:r>
        <w:rPr>
          <w:rFonts w:hint="eastAsia"/>
        </w:rPr>
        <w:t>Астрахань</w:t>
      </w:r>
      <w:r>
        <w:t xml:space="preserve"> - 2015 </w:t>
      </w:r>
    </w:p>
    <w:p w14:paraId="08F2CB5A" w14:textId="77777777" w:rsidR="00650939" w:rsidRDefault="00650939" w:rsidP="00650939">
      <w:r>
        <w:rPr>
          <w:rFonts w:hint="eastAsia"/>
        </w:rPr>
        <w:t>ОГЛАВЛЕНИЕ</w:t>
      </w:r>
    </w:p>
    <w:p w14:paraId="656FE188" w14:textId="77777777" w:rsidR="00650939" w:rsidRDefault="00650939" w:rsidP="00650939">
      <w:r>
        <w:rPr>
          <w:rFonts w:hint="eastAsia"/>
        </w:rPr>
        <w:t>Список</w:t>
      </w:r>
      <w:r>
        <w:t xml:space="preserve"> </w:t>
      </w:r>
      <w:r>
        <w:rPr>
          <w:rFonts w:hint="eastAsia"/>
        </w:rPr>
        <w:t>сокращений</w:t>
      </w:r>
      <w:r>
        <w:t xml:space="preserve"> </w:t>
      </w:r>
      <w:r>
        <w:tab/>
        <w:t xml:space="preserve"> 4</w:t>
      </w:r>
    </w:p>
    <w:p w14:paraId="102C1432" w14:textId="77777777" w:rsidR="00650939" w:rsidRDefault="00650939" w:rsidP="00650939">
      <w:r>
        <w:rPr>
          <w:rFonts w:hint="eastAsia"/>
        </w:rPr>
        <w:t>ВВЕДЕНИЕ</w:t>
      </w:r>
      <w:r>
        <w:t xml:space="preserve"> </w:t>
      </w:r>
      <w:r>
        <w:tab/>
        <w:t xml:space="preserve"> 5</w:t>
      </w:r>
    </w:p>
    <w:p w14:paraId="060F8A53" w14:textId="77777777" w:rsidR="00650939" w:rsidRDefault="00650939" w:rsidP="00650939">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ХРОНИЧЕСКОЙ</w:t>
      </w:r>
      <w:r>
        <w:t xml:space="preserve"> </w:t>
      </w:r>
      <w:r>
        <w:rPr>
          <w:rFonts w:hint="eastAsia"/>
        </w:rPr>
        <w:t>ПЛАЦЕНТАРНОЙ</w:t>
      </w:r>
      <w:r>
        <w:t xml:space="preserve"> </w:t>
      </w:r>
      <w:r>
        <w:rPr>
          <w:rFonts w:hint="eastAsia"/>
        </w:rPr>
        <w:t>НЕДОСТАТОЧНОСТИ</w:t>
      </w:r>
      <w:r>
        <w:t xml:space="preserve"> (</w:t>
      </w:r>
      <w:r>
        <w:rPr>
          <w:rFonts w:hint="eastAsia"/>
        </w:rPr>
        <w:t>обзор</w:t>
      </w:r>
      <w:r>
        <w:t xml:space="preserve"> </w:t>
      </w:r>
      <w:r>
        <w:rPr>
          <w:rFonts w:hint="eastAsia"/>
        </w:rPr>
        <w:t>лите</w:t>
      </w:r>
      <w:r>
        <w:t>-</w:t>
      </w:r>
      <w:r>
        <w:rPr>
          <w:rFonts w:hint="eastAsia"/>
        </w:rPr>
        <w:t>ратуры</w:t>
      </w:r>
      <w:r>
        <w:t xml:space="preserve">) </w:t>
      </w:r>
      <w:r>
        <w:tab/>
        <w:t xml:space="preserve"> 11</w:t>
      </w:r>
    </w:p>
    <w:p w14:paraId="1D3A428F" w14:textId="77777777" w:rsidR="00650939" w:rsidRDefault="00650939" w:rsidP="00650939">
      <w:r>
        <w:t>1.1.</w:t>
      </w:r>
      <w:r>
        <w:tab/>
      </w:r>
      <w:r>
        <w:rPr>
          <w:rFonts w:hint="eastAsia"/>
        </w:rPr>
        <w:t>Фетоплацентарная</w:t>
      </w:r>
      <w:r>
        <w:t xml:space="preserve"> </w:t>
      </w:r>
      <w:r>
        <w:rPr>
          <w:rFonts w:hint="eastAsia"/>
        </w:rPr>
        <w:t>недостаточность</w:t>
      </w:r>
      <w:r>
        <w:t xml:space="preserve"> - </w:t>
      </w:r>
      <w:r>
        <w:rPr>
          <w:rFonts w:hint="eastAsia"/>
        </w:rPr>
        <w:t>этиопатоге</w:t>
      </w:r>
      <w:r>
        <w:t>-</w:t>
      </w:r>
    </w:p>
    <w:p w14:paraId="5F182876" w14:textId="77777777" w:rsidR="00650939" w:rsidRDefault="00650939" w:rsidP="00650939">
      <w:r>
        <w:rPr>
          <w:rFonts w:hint="eastAsia"/>
        </w:rPr>
        <w:t>нез</w:t>
      </w:r>
      <w:r>
        <w:t xml:space="preserve">, </w:t>
      </w:r>
      <w:r>
        <w:rPr>
          <w:rFonts w:hint="eastAsia"/>
        </w:rPr>
        <w:t>диагностика</w:t>
      </w:r>
      <w:r>
        <w:t xml:space="preserve">, </w:t>
      </w:r>
      <w:r>
        <w:rPr>
          <w:rFonts w:hint="eastAsia"/>
        </w:rPr>
        <w:t>терапия</w:t>
      </w:r>
      <w:r>
        <w:tab/>
        <w:t xml:space="preserve"> 11</w:t>
      </w:r>
    </w:p>
    <w:p w14:paraId="3CD51FC4" w14:textId="77777777" w:rsidR="00650939" w:rsidRDefault="00650939" w:rsidP="00650939">
      <w:r>
        <w:t>1.2.</w:t>
      </w:r>
      <w:r>
        <w:tab/>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развитие</w:t>
      </w:r>
      <w:r>
        <w:t xml:space="preserve"> </w:t>
      </w:r>
      <w:r>
        <w:rPr>
          <w:rFonts w:hint="eastAsia"/>
        </w:rPr>
        <w:t>дис</w:t>
      </w:r>
      <w:r>
        <w:rPr>
          <w:rFonts w:hint="eastAsia"/>
        </w:rPr>
        <w:t>¬</w:t>
      </w:r>
      <w:r>
        <w:rPr>
          <w:rFonts w:hint="eastAsia"/>
        </w:rPr>
        <w:t>функции</w:t>
      </w:r>
      <w:r>
        <w:t xml:space="preserve"> </w:t>
      </w:r>
      <w:r>
        <w:rPr>
          <w:rFonts w:hint="eastAsia"/>
        </w:rPr>
        <w:t>плаценты</w:t>
      </w:r>
      <w:r>
        <w:tab/>
        <w:t xml:space="preserve"> 21</w:t>
      </w:r>
    </w:p>
    <w:p w14:paraId="5730876E" w14:textId="77777777" w:rsidR="00650939" w:rsidRDefault="00650939" w:rsidP="00650939">
      <w:r>
        <w:t>1.3.</w:t>
      </w:r>
      <w:r>
        <w:tab/>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морфофункционального</w:t>
      </w:r>
      <w:r>
        <w:t xml:space="preserve"> </w:t>
      </w:r>
      <w:r>
        <w:rPr>
          <w:rFonts w:hint="eastAsia"/>
        </w:rPr>
        <w:t>состояния</w:t>
      </w:r>
      <w:r>
        <w:t xml:space="preserve"> </w:t>
      </w:r>
      <w:r>
        <w:rPr>
          <w:rFonts w:hint="eastAsia"/>
        </w:rPr>
        <w:t>плаценты</w:t>
      </w:r>
      <w:r>
        <w:t xml:space="preserve">, </w:t>
      </w:r>
      <w:r>
        <w:rPr>
          <w:rFonts w:hint="eastAsia"/>
        </w:rPr>
        <w:t>используемые</w:t>
      </w:r>
      <w:r>
        <w:t xml:space="preserve"> </w:t>
      </w:r>
      <w:r>
        <w:rPr>
          <w:rFonts w:hint="eastAsia"/>
        </w:rPr>
        <w:t>в</w:t>
      </w:r>
      <w:r>
        <w:t xml:space="preserve"> </w:t>
      </w:r>
      <w:r>
        <w:rPr>
          <w:rFonts w:hint="eastAsia"/>
        </w:rPr>
        <w:t>экспериментальной</w:t>
      </w:r>
    </w:p>
    <w:p w14:paraId="7BC87002" w14:textId="77777777" w:rsidR="00650939" w:rsidRDefault="00650939" w:rsidP="00650939">
      <w:r>
        <w:rPr>
          <w:rFonts w:hint="eastAsia"/>
        </w:rPr>
        <w:lastRenderedPageBreak/>
        <w:t>медицине</w:t>
      </w:r>
      <w:r>
        <w:tab/>
        <w:t xml:space="preserve"> 31</w:t>
      </w:r>
    </w:p>
    <w:p w14:paraId="537DEFE4" w14:textId="77777777" w:rsidR="00650939" w:rsidRDefault="00650939" w:rsidP="00650939">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ab/>
        <w:t>34</w:t>
      </w:r>
    </w:p>
    <w:p w14:paraId="2168DEB6" w14:textId="77777777" w:rsidR="00650939" w:rsidRDefault="00650939" w:rsidP="00650939">
      <w:r>
        <w:t>2.1.</w:t>
      </w:r>
      <w:r>
        <w:tab/>
      </w:r>
      <w:r>
        <w:rPr>
          <w:rFonts w:hint="eastAsia"/>
        </w:rPr>
        <w:t>Краткая</w:t>
      </w:r>
      <w:r>
        <w:t xml:space="preserve"> </w:t>
      </w:r>
      <w:r>
        <w:rPr>
          <w:rFonts w:hint="eastAsia"/>
        </w:rPr>
        <w:t>характеристика</w:t>
      </w:r>
      <w:r>
        <w:t xml:space="preserve"> </w:t>
      </w:r>
      <w:r>
        <w:rPr>
          <w:rFonts w:hint="eastAsia"/>
        </w:rPr>
        <w:t>наблюдений</w:t>
      </w:r>
      <w:r>
        <w:tab/>
        <w:t xml:space="preserve"> 34</w:t>
      </w:r>
    </w:p>
    <w:p w14:paraId="4F34C0A3" w14:textId="77777777" w:rsidR="00650939" w:rsidRDefault="00650939" w:rsidP="00650939">
      <w:r>
        <w:t>2.2.</w:t>
      </w:r>
      <w:r>
        <w:tab/>
      </w:r>
      <w:r>
        <w:rPr>
          <w:rFonts w:hint="eastAsia"/>
        </w:rPr>
        <w:t>Методы</w:t>
      </w:r>
      <w:r>
        <w:t xml:space="preserve"> </w:t>
      </w:r>
      <w:r>
        <w:rPr>
          <w:rFonts w:hint="eastAsia"/>
        </w:rPr>
        <w:t>проведенных</w:t>
      </w:r>
      <w:r>
        <w:t xml:space="preserve"> </w:t>
      </w:r>
      <w:r>
        <w:rPr>
          <w:rFonts w:hint="eastAsia"/>
        </w:rPr>
        <w:t>исследований</w:t>
      </w:r>
      <w:r>
        <w:t xml:space="preserve"> </w:t>
      </w:r>
      <w:r>
        <w:tab/>
        <w:t xml:space="preserve"> 39</w:t>
      </w:r>
    </w:p>
    <w:p w14:paraId="35CF02DC" w14:textId="77777777" w:rsidR="00650939" w:rsidRDefault="00650939" w:rsidP="00650939">
      <w:r>
        <w:t>2.2.1.</w:t>
      </w:r>
      <w:r>
        <w:tab/>
      </w:r>
      <w:r>
        <w:rPr>
          <w:rFonts w:hint="eastAsia"/>
        </w:rPr>
        <w:t>Клинико</w:t>
      </w:r>
      <w:r>
        <w:t>-</w:t>
      </w:r>
      <w:r>
        <w:rPr>
          <w:rFonts w:hint="eastAsia"/>
        </w:rPr>
        <w:t>лабораторно</w:t>
      </w:r>
      <w:r>
        <w:t>-</w:t>
      </w:r>
      <w:r>
        <w:rPr>
          <w:rFonts w:hint="eastAsia"/>
        </w:rPr>
        <w:t>инструментальные</w:t>
      </w:r>
    </w:p>
    <w:p w14:paraId="61AD7D00" w14:textId="77777777" w:rsidR="00650939" w:rsidRDefault="00650939" w:rsidP="00650939">
      <w:r>
        <w:rPr>
          <w:rFonts w:hint="eastAsia"/>
        </w:rPr>
        <w:t>методы</w:t>
      </w:r>
      <w:r>
        <w:t xml:space="preserve"> </w:t>
      </w:r>
      <w:r>
        <w:rPr>
          <w:rFonts w:hint="eastAsia"/>
        </w:rPr>
        <w:t>исследования</w:t>
      </w:r>
      <w:r>
        <w:tab/>
        <w:t xml:space="preserve"> </w:t>
      </w:r>
      <w:r>
        <w:tab/>
        <w:t xml:space="preserve"> 39</w:t>
      </w:r>
    </w:p>
    <w:p w14:paraId="57A142FD" w14:textId="77777777" w:rsidR="00650939" w:rsidRDefault="00650939" w:rsidP="00650939">
      <w:r>
        <w:t>2.2.2.</w:t>
      </w:r>
      <w:r>
        <w:tab/>
      </w:r>
      <w:r>
        <w:rPr>
          <w:rFonts w:hint="eastAsia"/>
        </w:rPr>
        <w:t>Экспериментальные</w:t>
      </w:r>
      <w:r>
        <w:t xml:space="preserve"> </w:t>
      </w:r>
      <w:r>
        <w:rPr>
          <w:rFonts w:hint="eastAsia"/>
        </w:rPr>
        <w:t>исследования</w:t>
      </w:r>
      <w:r>
        <w:t xml:space="preserve"> .</w:t>
      </w:r>
      <w:r>
        <w:tab/>
        <w:t>.</w:t>
      </w:r>
      <w:r>
        <w:tab/>
        <w:t>.</w:t>
      </w:r>
      <w:r>
        <w:tab/>
        <w:t>.</w:t>
      </w:r>
      <w:r>
        <w:tab/>
        <w:t>40</w:t>
      </w:r>
    </w:p>
    <w:p w14:paraId="6093C384" w14:textId="77777777" w:rsidR="00650939" w:rsidRDefault="00650939" w:rsidP="00650939">
      <w:r>
        <w:t>2.2.3.</w:t>
      </w:r>
      <w:r>
        <w:tab/>
      </w:r>
      <w:r>
        <w:rPr>
          <w:rFonts w:hint="eastAsia"/>
        </w:rPr>
        <w:t>Морфологические</w:t>
      </w:r>
      <w:r>
        <w:t xml:space="preserve"> </w:t>
      </w:r>
      <w:r>
        <w:rPr>
          <w:rFonts w:hint="eastAsia"/>
        </w:rPr>
        <w:t>исследования</w:t>
      </w:r>
      <w:r>
        <w:t xml:space="preserve"> ..</w:t>
      </w:r>
      <w:r>
        <w:tab/>
      </w:r>
      <w:r>
        <w:tab/>
        <w:t xml:space="preserve"> 42</w:t>
      </w:r>
    </w:p>
    <w:p w14:paraId="1FC09677" w14:textId="77777777" w:rsidR="00650939" w:rsidRDefault="00650939" w:rsidP="00650939">
      <w:r>
        <w:t>2.2.4.</w:t>
      </w:r>
      <w:r>
        <w:tab/>
      </w:r>
      <w:r>
        <w:rPr>
          <w:rFonts w:hint="eastAsia"/>
        </w:rPr>
        <w:t>Статистические</w:t>
      </w:r>
      <w:r>
        <w:t xml:space="preserve"> </w:t>
      </w:r>
      <w:r>
        <w:rPr>
          <w:rFonts w:hint="eastAsia"/>
        </w:rPr>
        <w:t>методы</w:t>
      </w:r>
      <w:r>
        <w:t xml:space="preserve"> </w:t>
      </w:r>
      <w:r>
        <w:rPr>
          <w:rFonts w:hint="eastAsia"/>
        </w:rPr>
        <w:t>исследования</w:t>
      </w:r>
      <w:r>
        <w:tab/>
        <w:t>.</w:t>
      </w:r>
      <w:r>
        <w:tab/>
        <w:t>.</w:t>
      </w:r>
      <w:r>
        <w:tab/>
        <w:t>.</w:t>
      </w:r>
      <w:r>
        <w:tab/>
        <w:t>43</w:t>
      </w:r>
    </w:p>
    <w:p w14:paraId="3A592235" w14:textId="77777777" w:rsidR="00650939" w:rsidRDefault="00650939" w:rsidP="00650939">
      <w:r>
        <w:rPr>
          <w:rFonts w:hint="eastAsia"/>
        </w:rPr>
        <w:t>Глава</w:t>
      </w:r>
      <w:r>
        <w:t xml:space="preserve"> 3. </w:t>
      </w:r>
      <w:r>
        <w:rPr>
          <w:rFonts w:hint="eastAsia"/>
        </w:rPr>
        <w:t>ОСНОВНЫЕ</w:t>
      </w:r>
      <w:r>
        <w:t xml:space="preserve"> </w:t>
      </w:r>
      <w:r>
        <w:rPr>
          <w:rFonts w:hint="eastAsia"/>
        </w:rPr>
        <w:t>ПРИЧИНЫ</w:t>
      </w:r>
      <w:r>
        <w:t xml:space="preserve"> </w:t>
      </w:r>
      <w:r>
        <w:rPr>
          <w:rFonts w:hint="eastAsia"/>
        </w:rPr>
        <w:t>РАЗВИТИЯ</w:t>
      </w:r>
      <w:r>
        <w:t xml:space="preserve"> </w:t>
      </w:r>
      <w:r>
        <w:rPr>
          <w:rFonts w:hint="eastAsia"/>
        </w:rPr>
        <w:t>ПЕРИНАТАЛЬНЫХ</w:t>
      </w:r>
      <w:r>
        <w:t xml:space="preserve"> </w:t>
      </w:r>
      <w:r>
        <w:rPr>
          <w:rFonts w:hint="eastAsia"/>
        </w:rPr>
        <w:t>ОСЛОЖНЕНИЙ</w:t>
      </w:r>
      <w:r>
        <w:t xml:space="preserve"> </w:t>
      </w:r>
      <w:r>
        <w:rPr>
          <w:rFonts w:hint="eastAsia"/>
        </w:rPr>
        <w:t>ПРИ</w:t>
      </w:r>
      <w:r>
        <w:t xml:space="preserve"> </w:t>
      </w:r>
      <w:r>
        <w:rPr>
          <w:rFonts w:hint="eastAsia"/>
        </w:rPr>
        <w:t>БЕРЕМЕНОСТИ</w:t>
      </w:r>
      <w:r>
        <w:t xml:space="preserve"> </w:t>
      </w:r>
      <w:r>
        <w:rPr>
          <w:rFonts w:hint="eastAsia"/>
        </w:rPr>
        <w:t>У</w:t>
      </w:r>
      <w:r>
        <w:t xml:space="preserve"> </w:t>
      </w:r>
      <w:r>
        <w:rPr>
          <w:rFonts w:hint="eastAsia"/>
        </w:rPr>
        <w:t>ЖЕНЩИН</w:t>
      </w:r>
      <w:r>
        <w:t xml:space="preserve">, </w:t>
      </w:r>
      <w:r>
        <w:rPr>
          <w:rFonts w:hint="eastAsia"/>
        </w:rPr>
        <w:t>БЛИЗКОПРОЖИВАЮ</w:t>
      </w:r>
      <w:r>
        <w:rPr>
          <w:rFonts w:hint="eastAsia"/>
        </w:rPr>
        <w:t>¬</w:t>
      </w:r>
      <w:r>
        <w:rPr>
          <w:rFonts w:hint="eastAsia"/>
        </w:rPr>
        <w:t>ЩИХ</w:t>
      </w:r>
      <w:r>
        <w:t xml:space="preserve"> </w:t>
      </w:r>
      <w:r>
        <w:rPr>
          <w:rFonts w:hint="eastAsia"/>
        </w:rPr>
        <w:t>С</w:t>
      </w:r>
      <w:r>
        <w:t xml:space="preserve"> </w:t>
      </w:r>
      <w:r>
        <w:rPr>
          <w:rFonts w:hint="eastAsia"/>
        </w:rPr>
        <w:t>АСТРАХАНСКИМ</w:t>
      </w:r>
      <w:r>
        <w:t xml:space="preserve"> </w:t>
      </w:r>
      <w:r>
        <w:rPr>
          <w:rFonts w:hint="eastAsia"/>
        </w:rPr>
        <w:t>ГАЗОПЕРЕРАБАТЫВАЮЩИМ</w:t>
      </w:r>
      <w:r>
        <w:t xml:space="preserve"> </w:t>
      </w:r>
      <w:r>
        <w:rPr>
          <w:rFonts w:hint="eastAsia"/>
        </w:rPr>
        <w:t>КОМПЛЕКСОМ</w:t>
      </w:r>
      <w:r>
        <w:t>.</w:t>
      </w:r>
      <w:r>
        <w:tab/>
        <w:t>44</w:t>
      </w:r>
    </w:p>
    <w:p w14:paraId="08820FF8" w14:textId="77777777" w:rsidR="00650939" w:rsidRDefault="00650939" w:rsidP="00650939">
      <w:r>
        <w:t>3.1.</w:t>
      </w:r>
      <w:r>
        <w:tab/>
      </w:r>
      <w:r>
        <w:rPr>
          <w:rFonts w:hint="eastAsia"/>
        </w:rPr>
        <w:t>Ретроспективный</w:t>
      </w:r>
      <w:r>
        <w:t xml:space="preserve"> </w:t>
      </w:r>
      <w:r>
        <w:rPr>
          <w:rFonts w:hint="eastAsia"/>
        </w:rPr>
        <w:t>анализ</w:t>
      </w:r>
      <w:r>
        <w:t xml:space="preserve"> </w:t>
      </w:r>
      <w:r>
        <w:rPr>
          <w:rFonts w:hint="eastAsia"/>
        </w:rPr>
        <w:t>акушерских</w:t>
      </w:r>
      <w:r>
        <w:t xml:space="preserve"> </w:t>
      </w:r>
      <w:r>
        <w:rPr>
          <w:rFonts w:hint="eastAsia"/>
        </w:rPr>
        <w:t>и</w:t>
      </w:r>
      <w:r>
        <w:t xml:space="preserve"> </w:t>
      </w:r>
      <w:r>
        <w:rPr>
          <w:rFonts w:hint="eastAsia"/>
        </w:rPr>
        <w:t>перинаталь</w:t>
      </w:r>
      <w:r>
        <w:rPr>
          <w:rFonts w:hint="eastAsia"/>
        </w:rPr>
        <w:t>¬</w:t>
      </w:r>
      <w:r>
        <w:rPr>
          <w:rFonts w:hint="eastAsia"/>
        </w:rPr>
        <w:t>ных</w:t>
      </w:r>
      <w:r>
        <w:t xml:space="preserve"> </w:t>
      </w:r>
      <w:r>
        <w:rPr>
          <w:rFonts w:hint="eastAsia"/>
        </w:rPr>
        <w:t>осложнений</w:t>
      </w:r>
      <w:r>
        <w:tab/>
        <w:t xml:space="preserve"> 4 4</w:t>
      </w:r>
    </w:p>
    <w:p w14:paraId="00AB3FDD" w14:textId="77777777" w:rsidR="00650939" w:rsidRDefault="00650939" w:rsidP="00650939">
      <w:r>
        <w:t>3.2.</w:t>
      </w:r>
      <w:r>
        <w:tab/>
      </w:r>
      <w:r>
        <w:rPr>
          <w:rFonts w:hint="eastAsia"/>
        </w:rPr>
        <w:t>Оценка</w:t>
      </w:r>
      <w:r>
        <w:t xml:space="preserve"> </w:t>
      </w:r>
      <w:r>
        <w:rPr>
          <w:rFonts w:hint="eastAsia"/>
        </w:rPr>
        <w:t>степени</w:t>
      </w:r>
      <w:r>
        <w:t xml:space="preserve"> </w:t>
      </w:r>
      <w:r>
        <w:rPr>
          <w:rFonts w:hint="eastAsia"/>
        </w:rPr>
        <w:t>риска</w:t>
      </w:r>
      <w:r>
        <w:t xml:space="preserve"> </w:t>
      </w:r>
      <w:r>
        <w:rPr>
          <w:rFonts w:hint="eastAsia"/>
        </w:rPr>
        <w:t>развития</w:t>
      </w:r>
      <w:r>
        <w:t xml:space="preserve"> </w:t>
      </w:r>
      <w:r>
        <w:rPr>
          <w:rFonts w:hint="eastAsia"/>
        </w:rPr>
        <w:t>перинатальной</w:t>
      </w:r>
      <w:r>
        <w:t xml:space="preserve"> </w:t>
      </w:r>
      <w:r>
        <w:rPr>
          <w:rFonts w:hint="eastAsia"/>
        </w:rPr>
        <w:t>па</w:t>
      </w:r>
      <w:r>
        <w:rPr>
          <w:rFonts w:hint="eastAsia"/>
        </w:rPr>
        <w:t>¬</w:t>
      </w:r>
      <w:r>
        <w:rPr>
          <w:rFonts w:hint="eastAsia"/>
        </w:rPr>
        <w:t>тологии</w:t>
      </w:r>
      <w:r>
        <w:t xml:space="preserve"> </w:t>
      </w:r>
      <w:r>
        <w:rPr>
          <w:rFonts w:hint="eastAsia"/>
        </w:rPr>
        <w:t>у</w:t>
      </w:r>
      <w:r>
        <w:t xml:space="preserve"> </w:t>
      </w:r>
      <w:r>
        <w:rPr>
          <w:rFonts w:hint="eastAsia"/>
        </w:rPr>
        <w:t>новорожденных</w:t>
      </w:r>
      <w:r>
        <w:t xml:space="preserve"> </w:t>
      </w:r>
      <w:r>
        <w:rPr>
          <w:rFonts w:hint="eastAsia"/>
        </w:rPr>
        <w:t>с</w:t>
      </w:r>
      <w:r>
        <w:t xml:space="preserve"> </w:t>
      </w:r>
      <w:r>
        <w:rPr>
          <w:rFonts w:hint="eastAsia"/>
        </w:rPr>
        <w:t>учетом</w:t>
      </w:r>
      <w:r>
        <w:t xml:space="preserve"> </w:t>
      </w:r>
      <w:r>
        <w:rPr>
          <w:rFonts w:hint="eastAsia"/>
        </w:rPr>
        <w:t>клинико</w:t>
      </w:r>
      <w:r>
        <w:t>-</w:t>
      </w:r>
    </w:p>
    <w:p w14:paraId="44BDBF8D" w14:textId="77777777" w:rsidR="00650939" w:rsidRDefault="00650939" w:rsidP="00650939">
      <w:r>
        <w:rPr>
          <w:rFonts w:hint="eastAsia"/>
        </w:rPr>
        <w:t>анамнестических</w:t>
      </w:r>
      <w:r>
        <w:t xml:space="preserve"> </w:t>
      </w:r>
      <w:r>
        <w:rPr>
          <w:rFonts w:hint="eastAsia"/>
        </w:rPr>
        <w:t>факторов</w:t>
      </w:r>
      <w:r>
        <w:tab/>
      </w:r>
      <w:r>
        <w:rPr>
          <w:rFonts w:hint="eastAsia"/>
        </w:rPr>
        <w:t>у</w:t>
      </w:r>
      <w:r>
        <w:t xml:space="preserve"> </w:t>
      </w:r>
      <w:r>
        <w:rPr>
          <w:rFonts w:hint="eastAsia"/>
        </w:rPr>
        <w:t>беременных</w:t>
      </w:r>
      <w:r>
        <w:tab/>
        <w:t xml:space="preserve"> 55</w:t>
      </w:r>
    </w:p>
    <w:p w14:paraId="3E6A5BE4" w14:textId="77777777" w:rsidR="00650939" w:rsidRDefault="00650939" w:rsidP="00650939">
      <w:r>
        <w:t xml:space="preserve">3.3 </w:t>
      </w:r>
      <w:r>
        <w:rPr>
          <w:rFonts w:hint="eastAsia"/>
        </w:rPr>
        <w:t>Морфологические</w:t>
      </w:r>
      <w:r>
        <w:t xml:space="preserve"> </w:t>
      </w:r>
      <w:r>
        <w:rPr>
          <w:rFonts w:hint="eastAsia"/>
        </w:rPr>
        <w:t>особенности</w:t>
      </w:r>
      <w:r>
        <w:t xml:space="preserve"> </w:t>
      </w:r>
      <w:r>
        <w:rPr>
          <w:rFonts w:hint="eastAsia"/>
        </w:rPr>
        <w:t>строения</w:t>
      </w:r>
      <w:r>
        <w:t xml:space="preserve"> </w:t>
      </w:r>
      <w:r>
        <w:rPr>
          <w:rFonts w:hint="eastAsia"/>
        </w:rPr>
        <w:t>плацент</w:t>
      </w:r>
      <w:r>
        <w:t xml:space="preserve"> </w:t>
      </w:r>
      <w:r>
        <w:rPr>
          <w:rFonts w:hint="eastAsia"/>
        </w:rPr>
        <w:t>у</w:t>
      </w:r>
      <w:r>
        <w:t xml:space="preserve"> </w:t>
      </w:r>
      <w:r>
        <w:rPr>
          <w:rFonts w:hint="eastAsia"/>
        </w:rPr>
        <w:t>женщин</w:t>
      </w:r>
      <w:r>
        <w:t xml:space="preserve"> </w:t>
      </w:r>
      <w:r>
        <w:rPr>
          <w:rFonts w:hint="eastAsia"/>
        </w:rPr>
        <w:t>проживающих</w:t>
      </w:r>
      <w:r>
        <w:t xml:space="preserve"> </w:t>
      </w:r>
      <w:r>
        <w:rPr>
          <w:rFonts w:hint="eastAsia"/>
        </w:rPr>
        <w:t>в</w:t>
      </w:r>
      <w:r>
        <w:t xml:space="preserve"> </w:t>
      </w:r>
      <w:r>
        <w:rPr>
          <w:rFonts w:hint="eastAsia"/>
        </w:rPr>
        <w:t>зоне</w:t>
      </w:r>
      <w:r>
        <w:t xml:space="preserve"> </w:t>
      </w:r>
      <w:r>
        <w:rPr>
          <w:rFonts w:hint="eastAsia"/>
        </w:rPr>
        <w:t>экологического</w:t>
      </w:r>
      <w:r>
        <w:t xml:space="preserve"> </w:t>
      </w:r>
      <w:r>
        <w:rPr>
          <w:rFonts w:hint="eastAsia"/>
        </w:rPr>
        <w:t>риска</w:t>
      </w:r>
      <w:r>
        <w:t xml:space="preserve"> .</w:t>
      </w:r>
      <w:r>
        <w:tab/>
        <w:t>.</w:t>
      </w:r>
      <w:r>
        <w:tab/>
        <w:t>.</w:t>
      </w:r>
      <w:r>
        <w:tab/>
        <w:t>67</w:t>
      </w:r>
    </w:p>
    <w:p w14:paraId="11540CB4" w14:textId="77777777" w:rsidR="00650939" w:rsidRDefault="00650939" w:rsidP="00650939">
      <w:r>
        <w:rPr>
          <w:rFonts w:hint="eastAsia"/>
        </w:rPr>
        <w:t>Глава</w:t>
      </w:r>
      <w:r>
        <w:t xml:space="preserve"> 4.</w:t>
      </w:r>
      <w:r>
        <w:rPr>
          <w:rFonts w:hint="eastAsia"/>
        </w:rPr>
        <w:t>ВЛИЯНИЕ</w:t>
      </w:r>
      <w:r>
        <w:t xml:space="preserve"> </w:t>
      </w:r>
      <w:r>
        <w:rPr>
          <w:rFonts w:hint="eastAsia"/>
        </w:rPr>
        <w:t>НА</w:t>
      </w:r>
      <w:r>
        <w:t xml:space="preserve"> </w:t>
      </w:r>
      <w:r>
        <w:rPr>
          <w:rFonts w:hint="eastAsia"/>
        </w:rPr>
        <w:t>МОРФОФУНКЦИОНАЛЬНОЕ</w:t>
      </w:r>
      <w:r>
        <w:t xml:space="preserve"> </w:t>
      </w:r>
      <w:r>
        <w:rPr>
          <w:rFonts w:hint="eastAsia"/>
        </w:rPr>
        <w:t>СОСТОЯНИЕ</w:t>
      </w:r>
      <w:r>
        <w:t xml:space="preserve"> </w:t>
      </w:r>
      <w:r>
        <w:rPr>
          <w:rFonts w:hint="eastAsia"/>
        </w:rPr>
        <w:t>ФЕ</w:t>
      </w:r>
      <w:r>
        <w:t>-</w:t>
      </w:r>
      <w:r>
        <w:rPr>
          <w:rFonts w:hint="eastAsia"/>
        </w:rPr>
        <w:t>ТОПЛАЦЕНТАРНОГО</w:t>
      </w:r>
      <w:r>
        <w:t xml:space="preserve"> </w:t>
      </w:r>
      <w:r>
        <w:rPr>
          <w:rFonts w:hint="eastAsia"/>
        </w:rPr>
        <w:t>КОМПЛЕКСА</w:t>
      </w:r>
      <w:r>
        <w:t xml:space="preserve">, </w:t>
      </w:r>
      <w:r>
        <w:rPr>
          <w:rFonts w:hint="eastAsia"/>
        </w:rPr>
        <w:t>ПРЕПАРАТА</w:t>
      </w:r>
      <w:r>
        <w:t xml:space="preserve">, </w:t>
      </w:r>
      <w:r>
        <w:rPr>
          <w:rFonts w:hint="eastAsia"/>
        </w:rPr>
        <w:t>СОДЕРЖАЩЕГО</w:t>
      </w:r>
      <w:r>
        <w:t xml:space="preserve"> </w:t>
      </w:r>
      <w:r>
        <w:rPr>
          <w:rFonts w:hint="eastAsia"/>
        </w:rPr>
        <w:t>ЭКСТРАКТ</w:t>
      </w:r>
      <w:r>
        <w:t xml:space="preserve"> </w:t>
      </w:r>
      <w:r>
        <w:rPr>
          <w:rFonts w:hint="eastAsia"/>
        </w:rPr>
        <w:t>ЛИСТЬЕВ</w:t>
      </w:r>
      <w:r>
        <w:t xml:space="preserve"> </w:t>
      </w:r>
      <w:r>
        <w:rPr>
          <w:rFonts w:hint="eastAsia"/>
        </w:rPr>
        <w:t>АРТИШОКА</w:t>
      </w:r>
      <w:r>
        <w:tab/>
        <w:t>7 0</w:t>
      </w:r>
    </w:p>
    <w:p w14:paraId="607804D2" w14:textId="77777777" w:rsidR="00650939" w:rsidRDefault="00650939" w:rsidP="00650939">
      <w:r>
        <w:t>4.1.</w:t>
      </w:r>
      <w:r>
        <w:tab/>
      </w:r>
      <w:r>
        <w:rPr>
          <w:rFonts w:hint="eastAsia"/>
        </w:rPr>
        <w:t>Изменения</w:t>
      </w:r>
      <w:r>
        <w:t xml:space="preserve"> </w:t>
      </w:r>
      <w:r>
        <w:rPr>
          <w:rFonts w:hint="eastAsia"/>
        </w:rPr>
        <w:t>в</w:t>
      </w:r>
      <w:r>
        <w:t xml:space="preserve"> </w:t>
      </w:r>
      <w:r>
        <w:rPr>
          <w:rFonts w:hint="eastAsia"/>
        </w:rPr>
        <w:t>плаценте</w:t>
      </w:r>
      <w:r>
        <w:t xml:space="preserve"> </w:t>
      </w:r>
      <w:r>
        <w:rPr>
          <w:rFonts w:hint="eastAsia"/>
        </w:rPr>
        <w:t>на</w:t>
      </w:r>
      <w:r>
        <w:t xml:space="preserve"> </w:t>
      </w:r>
      <w:r>
        <w:rPr>
          <w:rFonts w:hint="eastAsia"/>
        </w:rPr>
        <w:t>фоне</w:t>
      </w:r>
      <w:r>
        <w:t xml:space="preserve"> </w:t>
      </w:r>
      <w:r>
        <w:rPr>
          <w:rFonts w:hint="eastAsia"/>
        </w:rPr>
        <w:t>гипоксии</w:t>
      </w:r>
      <w:r>
        <w:t xml:space="preserve"> </w:t>
      </w:r>
      <w:r>
        <w:rPr>
          <w:rFonts w:hint="eastAsia"/>
        </w:rPr>
        <w:t>и</w:t>
      </w:r>
      <w:r>
        <w:t xml:space="preserve"> </w:t>
      </w:r>
      <w:r>
        <w:rPr>
          <w:rFonts w:hint="eastAsia"/>
        </w:rPr>
        <w:t>дей</w:t>
      </w:r>
      <w:r>
        <w:rPr>
          <w:rFonts w:hint="eastAsia"/>
        </w:rPr>
        <w:t>¬</w:t>
      </w:r>
    </w:p>
    <w:p w14:paraId="775DC54D" w14:textId="77777777" w:rsidR="00650939" w:rsidRDefault="00650939" w:rsidP="00650939">
      <w:r>
        <w:rPr>
          <w:rFonts w:hint="eastAsia"/>
        </w:rPr>
        <w:t>ствия</w:t>
      </w:r>
      <w:r>
        <w:t xml:space="preserve"> </w:t>
      </w:r>
      <w:r>
        <w:rPr>
          <w:rFonts w:hint="eastAsia"/>
        </w:rPr>
        <w:t>препарата</w:t>
      </w:r>
      <w:r>
        <w:t xml:space="preserve">, </w:t>
      </w:r>
      <w:r>
        <w:rPr>
          <w:rFonts w:hint="eastAsia"/>
        </w:rPr>
        <w:t>содержащего</w:t>
      </w:r>
      <w:r>
        <w:t xml:space="preserve"> </w:t>
      </w:r>
      <w:r>
        <w:rPr>
          <w:rFonts w:hint="eastAsia"/>
        </w:rPr>
        <w:t>экстракт</w:t>
      </w:r>
      <w:r>
        <w:t xml:space="preserve"> </w:t>
      </w:r>
      <w:r>
        <w:rPr>
          <w:rFonts w:hint="eastAsia"/>
        </w:rPr>
        <w:t>листьев</w:t>
      </w:r>
      <w:r>
        <w:t xml:space="preserve"> </w:t>
      </w:r>
      <w:r>
        <w:rPr>
          <w:rFonts w:hint="eastAsia"/>
        </w:rPr>
        <w:t>арти</w:t>
      </w:r>
      <w:r>
        <w:rPr>
          <w:rFonts w:hint="eastAsia"/>
        </w:rPr>
        <w:t>¬</w:t>
      </w:r>
      <w:r>
        <w:rPr>
          <w:rFonts w:hint="eastAsia"/>
        </w:rPr>
        <w:t>шока</w:t>
      </w:r>
      <w:r>
        <w:tab/>
        <w:t xml:space="preserve"> 7 0</w:t>
      </w:r>
    </w:p>
    <w:p w14:paraId="63671315" w14:textId="77777777" w:rsidR="00650939" w:rsidRDefault="00650939" w:rsidP="00650939">
      <w:r>
        <w:t>4.2.</w:t>
      </w:r>
      <w:r>
        <w:tab/>
      </w:r>
      <w:r>
        <w:rPr>
          <w:rFonts w:hint="eastAsia"/>
        </w:rPr>
        <w:t>Морфологические</w:t>
      </w:r>
      <w:r>
        <w:t xml:space="preserve"> </w:t>
      </w:r>
      <w:r>
        <w:rPr>
          <w:rFonts w:hint="eastAsia"/>
        </w:rPr>
        <w:t>особенности</w:t>
      </w:r>
      <w:r>
        <w:t xml:space="preserve"> </w:t>
      </w:r>
      <w:r>
        <w:rPr>
          <w:rFonts w:hint="eastAsia"/>
        </w:rPr>
        <w:t>строения</w:t>
      </w:r>
      <w:r>
        <w:t xml:space="preserve"> </w:t>
      </w:r>
      <w:r>
        <w:rPr>
          <w:rFonts w:hint="eastAsia"/>
        </w:rPr>
        <w:t>плацент</w:t>
      </w:r>
    </w:p>
    <w:p w14:paraId="0453ED11" w14:textId="77777777" w:rsidR="00650939" w:rsidRDefault="00650939" w:rsidP="00650939">
      <w:r>
        <w:rPr>
          <w:rFonts w:hint="eastAsia"/>
        </w:rPr>
        <w:t>у</w:t>
      </w:r>
      <w:r>
        <w:t xml:space="preserve"> </w:t>
      </w:r>
      <w:r>
        <w:rPr>
          <w:rFonts w:hint="eastAsia"/>
        </w:rPr>
        <w:t>пациенток</w:t>
      </w:r>
      <w:r>
        <w:t xml:space="preserve">, </w:t>
      </w:r>
      <w:r>
        <w:rPr>
          <w:rFonts w:hint="eastAsia"/>
        </w:rPr>
        <w:t>принимавших</w:t>
      </w:r>
      <w:r>
        <w:t xml:space="preserve"> </w:t>
      </w:r>
      <w:r>
        <w:rPr>
          <w:rFonts w:hint="eastAsia"/>
        </w:rPr>
        <w:t>в</w:t>
      </w:r>
      <w:r>
        <w:t xml:space="preserve"> </w:t>
      </w:r>
      <w:r>
        <w:rPr>
          <w:rFonts w:hint="eastAsia"/>
        </w:rPr>
        <w:t>гестационный</w:t>
      </w:r>
      <w:r>
        <w:t xml:space="preserve"> </w:t>
      </w:r>
      <w:r>
        <w:rPr>
          <w:rFonts w:hint="eastAsia"/>
        </w:rPr>
        <w:t>период</w:t>
      </w:r>
      <w:r>
        <w:t xml:space="preserve"> </w:t>
      </w:r>
      <w:r>
        <w:rPr>
          <w:rFonts w:hint="eastAsia"/>
        </w:rPr>
        <w:t>пре</w:t>
      </w:r>
      <w:r>
        <w:rPr>
          <w:rFonts w:hint="eastAsia"/>
        </w:rPr>
        <w:t>¬</w:t>
      </w:r>
      <w:r>
        <w:rPr>
          <w:rFonts w:hint="eastAsia"/>
        </w:rPr>
        <w:t>парат</w:t>
      </w:r>
      <w:r>
        <w:t xml:space="preserve"> </w:t>
      </w:r>
      <w:r>
        <w:rPr>
          <w:rFonts w:hint="eastAsia"/>
        </w:rPr>
        <w:t>хофитол</w:t>
      </w:r>
      <w:r>
        <w:tab/>
        <w:t xml:space="preserve"> 84</w:t>
      </w:r>
    </w:p>
    <w:p w14:paraId="22BA4FE3" w14:textId="77777777" w:rsidR="00650939" w:rsidRDefault="00650939" w:rsidP="00650939">
      <w:r>
        <w:t>4.3.</w:t>
      </w:r>
      <w:r>
        <w:tab/>
      </w:r>
      <w:r>
        <w:rPr>
          <w:rFonts w:hint="eastAsia"/>
        </w:rPr>
        <w:t>Изменения</w:t>
      </w:r>
      <w:r>
        <w:t xml:space="preserve"> </w:t>
      </w:r>
      <w:r>
        <w:rPr>
          <w:rFonts w:hint="eastAsia"/>
        </w:rPr>
        <w:t>некоторых</w:t>
      </w:r>
      <w:r>
        <w:t xml:space="preserve"> </w:t>
      </w:r>
      <w:r>
        <w:rPr>
          <w:rFonts w:hint="eastAsia"/>
        </w:rPr>
        <w:t>гормонов</w:t>
      </w:r>
      <w:r>
        <w:t xml:space="preserve"> </w:t>
      </w:r>
      <w:r>
        <w:rPr>
          <w:rFonts w:hint="eastAsia"/>
        </w:rPr>
        <w:t>фетоплацентарного</w:t>
      </w:r>
    </w:p>
    <w:p w14:paraId="60977F78" w14:textId="77777777" w:rsidR="00650939" w:rsidRDefault="00650939" w:rsidP="00650939">
      <w:r>
        <w:rPr>
          <w:rFonts w:hint="eastAsia"/>
        </w:rPr>
        <w:t>комплекса</w:t>
      </w:r>
      <w:r>
        <w:t xml:space="preserve"> </w:t>
      </w:r>
      <w:r>
        <w:rPr>
          <w:rFonts w:hint="eastAsia"/>
        </w:rPr>
        <w:t>в</w:t>
      </w:r>
      <w:r>
        <w:t xml:space="preserve"> </w:t>
      </w:r>
      <w:r>
        <w:rPr>
          <w:rFonts w:hint="eastAsia"/>
        </w:rPr>
        <w:t>процессе</w:t>
      </w:r>
      <w:r>
        <w:t xml:space="preserve"> </w:t>
      </w:r>
      <w:r>
        <w:rPr>
          <w:rFonts w:hint="eastAsia"/>
        </w:rPr>
        <w:t>приема</w:t>
      </w:r>
      <w:r>
        <w:t xml:space="preserve"> </w:t>
      </w:r>
      <w:r>
        <w:rPr>
          <w:rFonts w:hint="eastAsia"/>
        </w:rPr>
        <w:t>хофитола</w:t>
      </w:r>
      <w:r>
        <w:t xml:space="preserve"> .</w:t>
      </w:r>
      <w:r>
        <w:tab/>
        <w:t xml:space="preserve">  86</w:t>
      </w:r>
    </w:p>
    <w:p w14:paraId="2F020DCA" w14:textId="77777777" w:rsidR="00650939" w:rsidRDefault="00650939" w:rsidP="00650939">
      <w:r>
        <w:rPr>
          <w:rFonts w:hint="eastAsia"/>
        </w:rPr>
        <w:lastRenderedPageBreak/>
        <w:t>Глава</w:t>
      </w:r>
      <w:r>
        <w:t xml:space="preserve"> 5. </w:t>
      </w:r>
      <w:r>
        <w:rPr>
          <w:rFonts w:hint="eastAsia"/>
        </w:rPr>
        <w:t>ПРОФИЛАКТИКА</w:t>
      </w:r>
      <w:r>
        <w:t xml:space="preserve"> </w:t>
      </w:r>
      <w:r>
        <w:rPr>
          <w:rFonts w:hint="eastAsia"/>
        </w:rPr>
        <w:t>ПЕРИНАТАЛЬНЫХ</w:t>
      </w:r>
      <w:r>
        <w:t xml:space="preserve"> </w:t>
      </w:r>
      <w:r>
        <w:rPr>
          <w:rFonts w:hint="eastAsia"/>
        </w:rPr>
        <w:t>ОСЛОЖНЕНИЙ</w:t>
      </w:r>
      <w:r>
        <w:t xml:space="preserve"> </w:t>
      </w:r>
      <w:r>
        <w:rPr>
          <w:rFonts w:hint="eastAsia"/>
        </w:rPr>
        <w:t>ПРИ</w:t>
      </w:r>
      <w:r>
        <w:t xml:space="preserve"> </w:t>
      </w:r>
      <w:r>
        <w:rPr>
          <w:rFonts w:hint="eastAsia"/>
        </w:rPr>
        <w:t>БЕРЕМЕННОСТИ</w:t>
      </w:r>
      <w:r>
        <w:t xml:space="preserve">, </w:t>
      </w:r>
      <w:r>
        <w:rPr>
          <w:rFonts w:hint="eastAsia"/>
        </w:rPr>
        <w:t>ПРОТЕКАЮЩЕЙ</w:t>
      </w:r>
      <w:r>
        <w:t xml:space="preserve"> </w:t>
      </w:r>
      <w:r>
        <w:rPr>
          <w:rFonts w:hint="eastAsia"/>
        </w:rPr>
        <w:t>В</w:t>
      </w:r>
      <w:r>
        <w:t xml:space="preserve"> </w:t>
      </w:r>
      <w:r>
        <w:rPr>
          <w:rFonts w:hint="eastAsia"/>
        </w:rPr>
        <w:t>ЭКОЛОГИЧЕСКИ</w:t>
      </w:r>
      <w:r>
        <w:t xml:space="preserve"> </w:t>
      </w:r>
      <w:r>
        <w:rPr>
          <w:rFonts w:hint="eastAsia"/>
        </w:rPr>
        <w:t>НЕБЛАГОПРИ</w:t>
      </w:r>
      <w:r>
        <w:rPr>
          <w:rFonts w:hint="eastAsia"/>
        </w:rPr>
        <w:t>¬</w:t>
      </w:r>
      <w:r>
        <w:rPr>
          <w:rFonts w:hint="eastAsia"/>
        </w:rPr>
        <w:t>ЯТНЫХ</w:t>
      </w:r>
      <w:r>
        <w:t xml:space="preserve"> </w:t>
      </w:r>
      <w:r>
        <w:rPr>
          <w:rFonts w:hint="eastAsia"/>
        </w:rPr>
        <w:t>УСЛОВИЯХ</w:t>
      </w:r>
      <w:r>
        <w:tab/>
        <w:t>91</w:t>
      </w:r>
    </w:p>
    <w:p w14:paraId="7CD7C723" w14:textId="77777777" w:rsidR="00650939" w:rsidRDefault="00650939" w:rsidP="00650939">
      <w:r>
        <w:t>5.1.</w:t>
      </w:r>
      <w:r>
        <w:tab/>
      </w:r>
      <w:r>
        <w:rPr>
          <w:rFonts w:hint="eastAsia"/>
        </w:rPr>
        <w:t>Алгоритм</w:t>
      </w:r>
      <w:r>
        <w:t xml:space="preserve"> </w:t>
      </w:r>
      <w:r>
        <w:rPr>
          <w:rFonts w:hint="eastAsia"/>
        </w:rPr>
        <w:t>профилактики</w:t>
      </w:r>
      <w:r>
        <w:t xml:space="preserve"> </w:t>
      </w:r>
      <w:r>
        <w:rPr>
          <w:rFonts w:hint="eastAsia"/>
        </w:rPr>
        <w:t>развития</w:t>
      </w:r>
      <w:r>
        <w:t xml:space="preserve"> </w:t>
      </w:r>
      <w:r>
        <w:rPr>
          <w:rFonts w:hint="eastAsia"/>
        </w:rPr>
        <w:t>перинатальных</w:t>
      </w:r>
    </w:p>
    <w:p w14:paraId="7CFF71DD" w14:textId="77777777" w:rsidR="00650939" w:rsidRDefault="00650939" w:rsidP="00650939">
      <w:r>
        <w:rPr>
          <w:rFonts w:hint="eastAsia"/>
        </w:rPr>
        <w:t>осложнений</w:t>
      </w:r>
      <w:r>
        <w:tab/>
        <w:t xml:space="preserve">   91</w:t>
      </w:r>
    </w:p>
    <w:p w14:paraId="6EC017B4" w14:textId="77777777" w:rsidR="00650939" w:rsidRDefault="00650939" w:rsidP="00650939">
      <w:r>
        <w:t>5.2.</w:t>
      </w:r>
      <w:r>
        <w:tab/>
      </w:r>
      <w:r>
        <w:rPr>
          <w:rFonts w:hint="eastAsia"/>
        </w:rPr>
        <w:t>Апробация</w:t>
      </w:r>
      <w:r>
        <w:tab/>
      </w:r>
      <w:r>
        <w:rPr>
          <w:rFonts w:hint="eastAsia"/>
        </w:rPr>
        <w:t>оптимизированной</w:t>
      </w:r>
      <w:r>
        <w:tab/>
      </w:r>
      <w:r>
        <w:rPr>
          <w:rFonts w:hint="eastAsia"/>
        </w:rPr>
        <w:t>программы</w:t>
      </w:r>
    </w:p>
    <w:p w14:paraId="5A5A4E4C" w14:textId="77777777" w:rsidR="00650939" w:rsidRDefault="00650939" w:rsidP="00650939">
      <w:r>
        <w:rPr>
          <w:rFonts w:hint="eastAsia"/>
        </w:rPr>
        <w:t>профилактики</w:t>
      </w:r>
      <w:r>
        <w:t xml:space="preserve"> </w:t>
      </w:r>
      <w:r>
        <w:rPr>
          <w:rFonts w:hint="eastAsia"/>
        </w:rPr>
        <w:t>перинатальных</w:t>
      </w:r>
      <w:r>
        <w:t xml:space="preserve"> </w:t>
      </w:r>
      <w:r>
        <w:rPr>
          <w:rFonts w:hint="eastAsia"/>
        </w:rPr>
        <w:t>осложнений</w:t>
      </w:r>
      <w:r>
        <w:tab/>
        <w:t xml:space="preserve">   97</w:t>
      </w:r>
    </w:p>
    <w:p w14:paraId="557AA7D4" w14:textId="77777777" w:rsidR="00650939" w:rsidRDefault="00650939" w:rsidP="00650939">
      <w:r>
        <w:rPr>
          <w:rFonts w:hint="eastAsia"/>
        </w:rPr>
        <w:t>Глава</w:t>
      </w:r>
      <w:r>
        <w:t xml:space="preserve"> 6.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w:t>
      </w:r>
      <w:r>
        <w:tab/>
        <w:t>.</w:t>
      </w:r>
      <w:r>
        <w:tab/>
        <w:t>.</w:t>
      </w:r>
      <w:r>
        <w:tab/>
        <w:t>.</w:t>
      </w:r>
      <w:r>
        <w:tab/>
        <w:t>102</w:t>
      </w:r>
    </w:p>
    <w:p w14:paraId="5D855145" w14:textId="77777777" w:rsidR="00650939" w:rsidRDefault="00650939" w:rsidP="00650939">
      <w:r>
        <w:rPr>
          <w:rFonts w:hint="eastAsia"/>
        </w:rPr>
        <w:t>Выводы</w:t>
      </w:r>
      <w:r>
        <w:t xml:space="preserve"> </w:t>
      </w:r>
      <w:r>
        <w:tab/>
        <w:t xml:space="preserve"> 114</w:t>
      </w:r>
    </w:p>
    <w:p w14:paraId="5E8BBB6D" w14:textId="77777777" w:rsidR="00650939" w:rsidRDefault="00650939" w:rsidP="00650939">
      <w:r>
        <w:rPr>
          <w:rFonts w:hint="eastAsia"/>
        </w:rPr>
        <w:t>Практические</w:t>
      </w:r>
      <w:r>
        <w:t xml:space="preserve"> </w:t>
      </w:r>
      <w:r>
        <w:rPr>
          <w:rFonts w:hint="eastAsia"/>
        </w:rPr>
        <w:t>рекомендации</w:t>
      </w:r>
      <w:r>
        <w:t xml:space="preserve"> </w:t>
      </w:r>
      <w:r>
        <w:tab/>
        <w:t xml:space="preserve"> 115</w:t>
      </w:r>
    </w:p>
    <w:p w14:paraId="31A22C00" w14:textId="77777777" w:rsidR="00650939" w:rsidRDefault="00650939" w:rsidP="00650939">
      <w:r>
        <w:rPr>
          <w:rFonts w:hint="eastAsia"/>
        </w:rPr>
        <w:t>Литература</w:t>
      </w:r>
      <w:r>
        <w:t xml:space="preserve"> </w:t>
      </w:r>
      <w:r>
        <w:tab/>
        <w:t xml:space="preserve"> 117</w:t>
      </w:r>
    </w:p>
    <w:p w14:paraId="67A82962" w14:textId="7DC359DB" w:rsidR="00532A2E" w:rsidRDefault="00532A2E" w:rsidP="00650939"/>
    <w:p w14:paraId="7D10132C" w14:textId="77777777" w:rsidR="00650939" w:rsidRDefault="00650939" w:rsidP="00650939"/>
    <w:p w14:paraId="12D60F50" w14:textId="77777777" w:rsidR="00650939" w:rsidRDefault="00650939" w:rsidP="00650939"/>
    <w:p w14:paraId="37FBB132" w14:textId="77777777" w:rsidR="00650939" w:rsidRDefault="00650939" w:rsidP="00650939">
      <w:r>
        <w:rPr>
          <w:rFonts w:hint="eastAsia"/>
        </w:rPr>
        <w:t>Выводы</w:t>
      </w:r>
    </w:p>
    <w:p w14:paraId="4DC9AE85" w14:textId="77777777" w:rsidR="00650939" w:rsidRDefault="00650939" w:rsidP="00650939">
      <w:r>
        <w:t>1.</w:t>
      </w:r>
      <w:r>
        <w:tab/>
      </w:r>
      <w:r>
        <w:rPr>
          <w:rFonts w:hint="eastAsia"/>
        </w:rPr>
        <w:t>У</w:t>
      </w:r>
      <w:r>
        <w:t xml:space="preserve"> </w:t>
      </w:r>
      <w:r>
        <w:rPr>
          <w:rFonts w:hint="eastAsia"/>
        </w:rPr>
        <w:t>беременных</w:t>
      </w:r>
      <w:r>
        <w:t xml:space="preserve">, </w:t>
      </w:r>
      <w:r>
        <w:rPr>
          <w:rFonts w:hint="eastAsia"/>
        </w:rPr>
        <w:t>постоянно</w:t>
      </w:r>
      <w:r>
        <w:t xml:space="preserve"> </w:t>
      </w:r>
      <w:r>
        <w:rPr>
          <w:rFonts w:hint="eastAsia"/>
        </w:rPr>
        <w:t>проживающих</w:t>
      </w:r>
      <w:r>
        <w:t xml:space="preserve"> </w:t>
      </w:r>
      <w:r>
        <w:rPr>
          <w:rFonts w:hint="eastAsia"/>
        </w:rPr>
        <w:t>на</w:t>
      </w:r>
      <w:r>
        <w:t xml:space="preserve"> </w:t>
      </w:r>
      <w:r>
        <w:rPr>
          <w:rFonts w:hint="eastAsia"/>
        </w:rPr>
        <w:t>террито</w:t>
      </w:r>
      <w:r>
        <w:rPr>
          <w:rFonts w:hint="eastAsia"/>
        </w:rPr>
        <w:t>¬</w:t>
      </w:r>
      <w:r>
        <w:rPr>
          <w:rFonts w:hint="eastAsia"/>
        </w:rPr>
        <w:t>риях</w:t>
      </w:r>
      <w:r>
        <w:t xml:space="preserve"> </w:t>
      </w:r>
      <w:r>
        <w:rPr>
          <w:rFonts w:hint="eastAsia"/>
        </w:rPr>
        <w:t>расположенных</w:t>
      </w:r>
      <w:r>
        <w:t xml:space="preserve"> </w:t>
      </w:r>
      <w:r>
        <w:rPr>
          <w:rFonts w:hint="eastAsia"/>
        </w:rPr>
        <w:t>в</w:t>
      </w:r>
      <w:r>
        <w:t xml:space="preserve"> 40-</w:t>
      </w:r>
      <w:r>
        <w:rPr>
          <w:rFonts w:hint="eastAsia"/>
        </w:rPr>
        <w:t>км</w:t>
      </w:r>
      <w:r>
        <w:t xml:space="preserve"> </w:t>
      </w:r>
      <w:r>
        <w:rPr>
          <w:rFonts w:hint="eastAsia"/>
        </w:rPr>
        <w:t>зоне</w:t>
      </w:r>
      <w:r>
        <w:t xml:space="preserve"> </w:t>
      </w:r>
      <w:r>
        <w:rPr>
          <w:rFonts w:hint="eastAsia"/>
        </w:rPr>
        <w:t>от</w:t>
      </w:r>
      <w:r>
        <w:t xml:space="preserve"> </w:t>
      </w:r>
      <w:r>
        <w:rPr>
          <w:rFonts w:hint="eastAsia"/>
        </w:rPr>
        <w:t>Астраханского</w:t>
      </w:r>
      <w:r>
        <w:t xml:space="preserve"> </w:t>
      </w:r>
      <w:r>
        <w:rPr>
          <w:rFonts w:hint="eastAsia"/>
        </w:rPr>
        <w:t>газопе</w:t>
      </w:r>
      <w:r>
        <w:t>-</w:t>
      </w:r>
      <w:r>
        <w:rPr>
          <w:rFonts w:hint="eastAsia"/>
        </w:rPr>
        <w:t>рерабатывающего</w:t>
      </w:r>
      <w:r>
        <w:t xml:space="preserve"> </w:t>
      </w:r>
      <w:r>
        <w:rPr>
          <w:rFonts w:hint="eastAsia"/>
        </w:rPr>
        <w:t>комплекса</w:t>
      </w:r>
      <w:r>
        <w:t xml:space="preserve"> (</w:t>
      </w:r>
      <w:r>
        <w:rPr>
          <w:rFonts w:hint="eastAsia"/>
        </w:rPr>
        <w:t>АГПК</w:t>
      </w:r>
      <w:r>
        <w:t xml:space="preserve">), </w:t>
      </w:r>
      <w:r>
        <w:rPr>
          <w:rFonts w:hint="eastAsia"/>
        </w:rPr>
        <w:t>отмечается</w:t>
      </w:r>
      <w:r>
        <w:t xml:space="preserve"> </w:t>
      </w:r>
      <w:r>
        <w:rPr>
          <w:rFonts w:hint="eastAsia"/>
        </w:rPr>
        <w:t>более</w:t>
      </w:r>
      <w:r>
        <w:t xml:space="preserve"> </w:t>
      </w:r>
      <w:r>
        <w:rPr>
          <w:rFonts w:hint="eastAsia"/>
        </w:rPr>
        <w:t>высо</w:t>
      </w:r>
      <w:r>
        <w:rPr>
          <w:rFonts w:hint="eastAsia"/>
        </w:rPr>
        <w:t>¬</w:t>
      </w:r>
      <w:r>
        <w:rPr>
          <w:rFonts w:hint="eastAsia"/>
        </w:rPr>
        <w:t>кая</w:t>
      </w:r>
      <w:r>
        <w:t xml:space="preserve"> </w:t>
      </w:r>
      <w:r>
        <w:rPr>
          <w:rFonts w:hint="eastAsia"/>
        </w:rPr>
        <w:t>частота</w:t>
      </w:r>
      <w:r>
        <w:t xml:space="preserve"> </w:t>
      </w:r>
      <w:r>
        <w:rPr>
          <w:rFonts w:hint="eastAsia"/>
        </w:rPr>
        <w:t>акушерских</w:t>
      </w:r>
      <w:r>
        <w:t xml:space="preserve"> (</w:t>
      </w:r>
      <w:r>
        <w:rPr>
          <w:rFonts w:hint="eastAsia"/>
        </w:rPr>
        <w:t>в</w:t>
      </w:r>
      <w:r>
        <w:t xml:space="preserve"> 1,4 </w:t>
      </w:r>
      <w:r>
        <w:rPr>
          <w:rFonts w:hint="eastAsia"/>
        </w:rPr>
        <w:t>раза</w:t>
      </w:r>
      <w:r>
        <w:t xml:space="preserve">) </w:t>
      </w:r>
      <w:r>
        <w:rPr>
          <w:rFonts w:hint="eastAsia"/>
        </w:rPr>
        <w:t>и</w:t>
      </w:r>
      <w:r>
        <w:t xml:space="preserve"> </w:t>
      </w:r>
      <w:r>
        <w:rPr>
          <w:rFonts w:hint="eastAsia"/>
        </w:rPr>
        <w:t>перинатальных</w:t>
      </w:r>
      <w:r>
        <w:t xml:space="preserve"> (</w:t>
      </w:r>
      <w:r>
        <w:rPr>
          <w:rFonts w:hint="eastAsia"/>
        </w:rPr>
        <w:t>в</w:t>
      </w:r>
      <w:r>
        <w:t xml:space="preserve"> 1,3 </w:t>
      </w:r>
      <w:r>
        <w:rPr>
          <w:rFonts w:hint="eastAsia"/>
        </w:rPr>
        <w:t>раза</w:t>
      </w:r>
      <w:r>
        <w:t xml:space="preserve">) </w:t>
      </w:r>
      <w:r>
        <w:rPr>
          <w:rFonts w:hint="eastAsia"/>
        </w:rPr>
        <w:t>осложнений</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жительницами</w:t>
      </w:r>
      <w:r>
        <w:t xml:space="preserve"> </w:t>
      </w:r>
      <w:r>
        <w:rPr>
          <w:rFonts w:hint="eastAsia"/>
        </w:rPr>
        <w:t>других</w:t>
      </w:r>
      <w:r>
        <w:t xml:space="preserve"> </w:t>
      </w:r>
      <w:r>
        <w:rPr>
          <w:rFonts w:hint="eastAsia"/>
        </w:rPr>
        <w:t>районов</w:t>
      </w:r>
      <w:r>
        <w:t xml:space="preserve"> </w:t>
      </w:r>
      <w:r>
        <w:rPr>
          <w:rFonts w:hint="eastAsia"/>
        </w:rPr>
        <w:t>Астраханской</w:t>
      </w:r>
      <w:r>
        <w:t xml:space="preserve"> </w:t>
      </w:r>
      <w:r>
        <w:rPr>
          <w:rFonts w:hint="eastAsia"/>
        </w:rPr>
        <w:t>области</w:t>
      </w:r>
      <w:r>
        <w:t xml:space="preserve">. </w:t>
      </w:r>
      <w:r>
        <w:rPr>
          <w:rFonts w:hint="eastAsia"/>
        </w:rPr>
        <w:t>Основным</w:t>
      </w:r>
      <w:r>
        <w:t xml:space="preserve"> </w:t>
      </w:r>
      <w:r>
        <w:rPr>
          <w:rFonts w:hint="eastAsia"/>
        </w:rPr>
        <w:t>осложнением</w:t>
      </w:r>
      <w:r>
        <w:t xml:space="preserve"> </w:t>
      </w:r>
      <w:r>
        <w:rPr>
          <w:rFonts w:hint="eastAsia"/>
        </w:rPr>
        <w:t>ге</w:t>
      </w:r>
      <w:r>
        <w:rPr>
          <w:rFonts w:hint="eastAsia"/>
        </w:rPr>
        <w:t>¬</w:t>
      </w:r>
      <w:r>
        <w:rPr>
          <w:rFonts w:hint="eastAsia"/>
        </w:rPr>
        <w:t>стационного</w:t>
      </w:r>
      <w:r>
        <w:t xml:space="preserve"> </w:t>
      </w:r>
      <w:r>
        <w:rPr>
          <w:rFonts w:hint="eastAsia"/>
        </w:rPr>
        <w:t>периода</w:t>
      </w:r>
      <w:r>
        <w:t xml:space="preserve"> </w:t>
      </w:r>
      <w:r>
        <w:rPr>
          <w:rFonts w:hint="eastAsia"/>
        </w:rPr>
        <w:t>является</w:t>
      </w:r>
      <w:r>
        <w:t xml:space="preserve"> </w:t>
      </w:r>
      <w:r>
        <w:rPr>
          <w:rFonts w:hint="eastAsia"/>
        </w:rPr>
        <w:t>фетоплацентарная</w:t>
      </w:r>
      <w:r>
        <w:t xml:space="preserve"> </w:t>
      </w:r>
      <w:r>
        <w:rPr>
          <w:rFonts w:hint="eastAsia"/>
        </w:rPr>
        <w:t>недоста</w:t>
      </w:r>
      <w:r>
        <w:rPr>
          <w:rFonts w:hint="eastAsia"/>
        </w:rPr>
        <w:t>¬</w:t>
      </w:r>
      <w:r>
        <w:rPr>
          <w:rFonts w:hint="eastAsia"/>
        </w:rPr>
        <w:t>точность</w:t>
      </w:r>
      <w:r>
        <w:t xml:space="preserve">, </w:t>
      </w:r>
      <w:r>
        <w:rPr>
          <w:rFonts w:hint="eastAsia"/>
        </w:rPr>
        <w:t>которая</w:t>
      </w:r>
      <w:r>
        <w:t xml:space="preserve"> </w:t>
      </w:r>
      <w:r>
        <w:rPr>
          <w:rFonts w:hint="eastAsia"/>
        </w:rPr>
        <w:t>развивается</w:t>
      </w:r>
      <w:r>
        <w:t xml:space="preserve"> </w:t>
      </w:r>
      <w:r>
        <w:rPr>
          <w:rFonts w:hint="eastAsia"/>
        </w:rPr>
        <w:t>у</w:t>
      </w:r>
      <w:r>
        <w:t xml:space="preserve"> 60% </w:t>
      </w:r>
      <w:r>
        <w:rPr>
          <w:rFonts w:hint="eastAsia"/>
        </w:rPr>
        <w:t>беременных</w:t>
      </w:r>
      <w:r>
        <w:t xml:space="preserve"> </w:t>
      </w:r>
      <w:r>
        <w:rPr>
          <w:rFonts w:hint="eastAsia"/>
        </w:rPr>
        <w:t>женщин</w:t>
      </w:r>
      <w:r>
        <w:t xml:space="preserve"> </w:t>
      </w:r>
      <w:r>
        <w:rPr>
          <w:rFonts w:hint="eastAsia"/>
        </w:rPr>
        <w:t>указанной</w:t>
      </w:r>
      <w:r>
        <w:t xml:space="preserve"> </w:t>
      </w:r>
      <w:r>
        <w:rPr>
          <w:rFonts w:hint="eastAsia"/>
        </w:rPr>
        <w:t>группы</w:t>
      </w:r>
      <w:r>
        <w:t>.</w:t>
      </w:r>
    </w:p>
    <w:p w14:paraId="4D38F89C" w14:textId="77777777" w:rsidR="00650939" w:rsidRDefault="00650939" w:rsidP="00650939">
      <w:r>
        <w:t>2.</w:t>
      </w:r>
      <w:r>
        <w:tab/>
      </w:r>
      <w:r>
        <w:rPr>
          <w:rFonts w:hint="eastAsia"/>
        </w:rPr>
        <w:t>Наибольшее</w:t>
      </w:r>
      <w:r>
        <w:t xml:space="preserve"> </w:t>
      </w:r>
      <w:r>
        <w:rPr>
          <w:rFonts w:hint="eastAsia"/>
        </w:rPr>
        <w:t>значение</w:t>
      </w:r>
      <w:r>
        <w:t xml:space="preserve"> </w:t>
      </w:r>
      <w:r>
        <w:rPr>
          <w:rFonts w:hint="eastAsia"/>
        </w:rPr>
        <w:t>в</w:t>
      </w:r>
      <w:r>
        <w:t xml:space="preserve"> </w:t>
      </w:r>
      <w:r>
        <w:rPr>
          <w:rFonts w:hint="eastAsia"/>
        </w:rPr>
        <w:t>развитии</w:t>
      </w:r>
      <w:r>
        <w:t xml:space="preserve"> </w:t>
      </w:r>
      <w:r>
        <w:rPr>
          <w:rFonts w:hint="eastAsia"/>
        </w:rPr>
        <w:t>перинатальной</w:t>
      </w:r>
      <w:r>
        <w:t xml:space="preserve"> </w:t>
      </w:r>
      <w:r>
        <w:rPr>
          <w:rFonts w:hint="eastAsia"/>
        </w:rPr>
        <w:t>патологии</w:t>
      </w:r>
      <w:r>
        <w:t xml:space="preserve"> </w:t>
      </w:r>
      <w:r>
        <w:rPr>
          <w:rFonts w:hint="eastAsia"/>
        </w:rPr>
        <w:t>при</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проживающих</w:t>
      </w:r>
      <w:r>
        <w:t xml:space="preserve"> </w:t>
      </w:r>
      <w:r>
        <w:rPr>
          <w:rFonts w:hint="eastAsia"/>
        </w:rPr>
        <w:t>вблизи</w:t>
      </w:r>
      <w:r>
        <w:t xml:space="preserve"> </w:t>
      </w:r>
      <w:r>
        <w:rPr>
          <w:rFonts w:hint="eastAsia"/>
        </w:rPr>
        <w:t>от</w:t>
      </w:r>
      <w:r>
        <w:t xml:space="preserve"> </w:t>
      </w:r>
      <w:r>
        <w:rPr>
          <w:rFonts w:hint="eastAsia"/>
        </w:rPr>
        <w:t>АГПК</w:t>
      </w:r>
      <w:r>
        <w:t xml:space="preserve">, </w:t>
      </w:r>
      <w:r>
        <w:rPr>
          <w:rFonts w:hint="eastAsia"/>
        </w:rPr>
        <w:t>имеют</w:t>
      </w:r>
      <w:r>
        <w:t xml:space="preserve"> </w:t>
      </w:r>
      <w:r>
        <w:rPr>
          <w:rFonts w:hint="eastAsia"/>
        </w:rPr>
        <w:t>следующие</w:t>
      </w:r>
      <w:r>
        <w:t xml:space="preserve"> </w:t>
      </w:r>
      <w:r>
        <w:rPr>
          <w:rFonts w:hint="eastAsia"/>
        </w:rPr>
        <w:t>клинико</w:t>
      </w:r>
      <w:r>
        <w:t>-</w:t>
      </w:r>
      <w:r>
        <w:rPr>
          <w:rFonts w:hint="eastAsia"/>
        </w:rPr>
        <w:t>анамнестические</w:t>
      </w:r>
      <w:r>
        <w:t xml:space="preserve"> </w:t>
      </w:r>
      <w:r>
        <w:rPr>
          <w:rFonts w:hint="eastAsia"/>
        </w:rPr>
        <w:t>факто</w:t>
      </w:r>
      <w:r>
        <w:rPr>
          <w:rFonts w:hint="eastAsia"/>
        </w:rPr>
        <w:t>¬</w:t>
      </w:r>
      <w:r>
        <w:rPr>
          <w:rFonts w:hint="eastAsia"/>
        </w:rPr>
        <w:t>ры</w:t>
      </w:r>
      <w:r>
        <w:t xml:space="preserve">: </w:t>
      </w:r>
      <w:r>
        <w:rPr>
          <w:rFonts w:hint="eastAsia"/>
        </w:rPr>
        <w:t>наличие</w:t>
      </w:r>
      <w:r>
        <w:t xml:space="preserve"> </w:t>
      </w:r>
      <w:r>
        <w:rPr>
          <w:rFonts w:hint="eastAsia"/>
        </w:rPr>
        <w:t>анемии</w:t>
      </w:r>
      <w:r>
        <w:t xml:space="preserve"> </w:t>
      </w:r>
      <w:r>
        <w:rPr>
          <w:rFonts w:hint="eastAsia"/>
        </w:rPr>
        <w:t>до</w:t>
      </w:r>
      <w:r>
        <w:t xml:space="preserve"> </w:t>
      </w:r>
      <w:r>
        <w:rPr>
          <w:rFonts w:hint="eastAsia"/>
        </w:rPr>
        <w:t>настоящей</w:t>
      </w:r>
      <w:r>
        <w:t xml:space="preserve"> </w:t>
      </w:r>
      <w:r>
        <w:rPr>
          <w:rFonts w:hint="eastAsia"/>
        </w:rPr>
        <w:t>беременности</w:t>
      </w:r>
      <w:r>
        <w:t xml:space="preserve"> </w:t>
      </w:r>
      <w:r>
        <w:rPr>
          <w:rFonts w:hint="eastAsia"/>
        </w:rPr>
        <w:t>и</w:t>
      </w:r>
      <w:r>
        <w:t xml:space="preserve"> (</w:t>
      </w:r>
      <w:r>
        <w:rPr>
          <w:rFonts w:hint="eastAsia"/>
        </w:rPr>
        <w:t>или</w:t>
      </w:r>
      <w:r>
        <w:t xml:space="preserve">) </w:t>
      </w:r>
      <w:r>
        <w:rPr>
          <w:rFonts w:hint="eastAsia"/>
        </w:rPr>
        <w:t>за</w:t>
      </w:r>
      <w:r>
        <w:t>-</w:t>
      </w:r>
      <w:r>
        <w:rPr>
          <w:rFonts w:hint="eastAsia"/>
        </w:rPr>
        <w:t>болевания</w:t>
      </w:r>
      <w:r>
        <w:t xml:space="preserve"> </w:t>
      </w:r>
      <w:r>
        <w:rPr>
          <w:rFonts w:hint="eastAsia"/>
        </w:rPr>
        <w:t>системы</w:t>
      </w:r>
      <w:r>
        <w:t xml:space="preserve"> </w:t>
      </w:r>
      <w:r>
        <w:rPr>
          <w:rFonts w:hint="eastAsia"/>
        </w:rPr>
        <w:t>кроветворения</w:t>
      </w:r>
      <w:r>
        <w:t xml:space="preserve"> (</w:t>
      </w:r>
      <w:r>
        <w:rPr>
          <w:rFonts w:hint="eastAsia"/>
        </w:rPr>
        <w:t>ПК</w:t>
      </w:r>
      <w:r>
        <w:t xml:space="preserve">=12;-1), </w:t>
      </w:r>
      <w:r>
        <w:rPr>
          <w:rFonts w:hint="eastAsia"/>
        </w:rPr>
        <w:t>развитие</w:t>
      </w:r>
      <w:r>
        <w:t xml:space="preserve"> </w:t>
      </w:r>
      <w:r>
        <w:rPr>
          <w:rFonts w:hint="eastAsia"/>
        </w:rPr>
        <w:t>преэклампсии</w:t>
      </w:r>
      <w:r>
        <w:t xml:space="preserve"> </w:t>
      </w:r>
      <w:r>
        <w:rPr>
          <w:rFonts w:hint="eastAsia"/>
        </w:rPr>
        <w:t>в</w:t>
      </w:r>
      <w:r>
        <w:t xml:space="preserve"> </w:t>
      </w:r>
      <w:r>
        <w:rPr>
          <w:rFonts w:hint="eastAsia"/>
        </w:rPr>
        <w:t>предыдущей</w:t>
      </w:r>
      <w:r>
        <w:t xml:space="preserve"> </w:t>
      </w:r>
      <w:r>
        <w:rPr>
          <w:rFonts w:hint="eastAsia"/>
        </w:rPr>
        <w:t>и</w:t>
      </w:r>
      <w:r>
        <w:t xml:space="preserve"> (</w:t>
      </w:r>
      <w:r>
        <w:rPr>
          <w:rFonts w:hint="eastAsia"/>
        </w:rPr>
        <w:t>или</w:t>
      </w:r>
      <w:r>
        <w:t xml:space="preserve">) </w:t>
      </w:r>
      <w:r>
        <w:rPr>
          <w:rFonts w:hint="eastAsia"/>
        </w:rPr>
        <w:t>настоящей</w:t>
      </w:r>
      <w:r>
        <w:t xml:space="preserve"> </w:t>
      </w:r>
      <w:r>
        <w:rPr>
          <w:rFonts w:hint="eastAsia"/>
        </w:rPr>
        <w:t>беременности</w:t>
      </w:r>
      <w:r>
        <w:t xml:space="preserve"> (</w:t>
      </w:r>
      <w:r>
        <w:rPr>
          <w:rFonts w:hint="eastAsia"/>
        </w:rPr>
        <w:t>ПК</w:t>
      </w:r>
      <w:r>
        <w:t xml:space="preserve">=8;0), </w:t>
      </w:r>
      <w:r>
        <w:rPr>
          <w:rFonts w:hint="eastAsia"/>
        </w:rPr>
        <w:t>проживание</w:t>
      </w:r>
      <w:r>
        <w:t xml:space="preserve"> </w:t>
      </w:r>
      <w:r>
        <w:rPr>
          <w:rFonts w:hint="eastAsia"/>
        </w:rPr>
        <w:t>более</w:t>
      </w:r>
      <w:r>
        <w:t xml:space="preserve"> 10 </w:t>
      </w:r>
      <w:r>
        <w:rPr>
          <w:rFonts w:hint="eastAsia"/>
        </w:rPr>
        <w:t>лет</w:t>
      </w:r>
      <w:r>
        <w:t xml:space="preserve"> </w:t>
      </w:r>
      <w:r>
        <w:rPr>
          <w:rFonts w:hint="eastAsia"/>
        </w:rPr>
        <w:t>на</w:t>
      </w:r>
      <w:r>
        <w:t xml:space="preserve"> </w:t>
      </w:r>
      <w:r>
        <w:rPr>
          <w:rFonts w:hint="eastAsia"/>
        </w:rPr>
        <w:t>территории</w:t>
      </w:r>
      <w:r>
        <w:t xml:space="preserve"> </w:t>
      </w:r>
      <w:r>
        <w:rPr>
          <w:rFonts w:hint="eastAsia"/>
        </w:rPr>
        <w:t>в</w:t>
      </w:r>
      <w:r>
        <w:t xml:space="preserve"> </w:t>
      </w:r>
      <w:r>
        <w:rPr>
          <w:rFonts w:hint="eastAsia"/>
        </w:rPr>
        <w:t>радиу</w:t>
      </w:r>
      <w:r>
        <w:rPr>
          <w:rFonts w:hint="eastAsia"/>
        </w:rPr>
        <w:t>¬</w:t>
      </w:r>
      <w:r>
        <w:rPr>
          <w:rFonts w:hint="eastAsia"/>
        </w:rPr>
        <w:t>се</w:t>
      </w:r>
      <w:r>
        <w:t xml:space="preserve"> </w:t>
      </w:r>
      <w:r>
        <w:rPr>
          <w:rFonts w:hint="eastAsia"/>
        </w:rPr>
        <w:t>ближе</w:t>
      </w:r>
      <w:r>
        <w:t xml:space="preserve"> 40 </w:t>
      </w:r>
      <w:r>
        <w:rPr>
          <w:rFonts w:hint="eastAsia"/>
        </w:rPr>
        <w:t>км</w:t>
      </w:r>
      <w:r>
        <w:t xml:space="preserve"> </w:t>
      </w:r>
      <w:r>
        <w:rPr>
          <w:rFonts w:hint="eastAsia"/>
        </w:rPr>
        <w:t>от</w:t>
      </w:r>
      <w:r>
        <w:t xml:space="preserve"> </w:t>
      </w:r>
      <w:r>
        <w:rPr>
          <w:rFonts w:hint="eastAsia"/>
        </w:rPr>
        <w:t>АГПК</w:t>
      </w:r>
      <w:r>
        <w:t xml:space="preserve"> (</w:t>
      </w:r>
      <w:r>
        <w:rPr>
          <w:rFonts w:hint="eastAsia"/>
        </w:rPr>
        <w:t>ПК</w:t>
      </w:r>
      <w:r>
        <w:t>=6;0).</w:t>
      </w:r>
    </w:p>
    <w:p w14:paraId="1DA65FC7" w14:textId="77777777" w:rsidR="00650939" w:rsidRDefault="00650939" w:rsidP="00650939">
      <w:r>
        <w:t>3.</w:t>
      </w:r>
      <w:r>
        <w:tab/>
      </w:r>
      <w:r>
        <w:rPr>
          <w:rFonts w:hint="eastAsia"/>
        </w:rPr>
        <w:t>В</w:t>
      </w:r>
      <w:r>
        <w:t xml:space="preserve"> </w:t>
      </w:r>
      <w:r>
        <w:rPr>
          <w:rFonts w:hint="eastAsia"/>
        </w:rPr>
        <w:t>структуре</w:t>
      </w:r>
      <w:r>
        <w:t xml:space="preserve"> </w:t>
      </w:r>
      <w:r>
        <w:rPr>
          <w:rFonts w:hint="eastAsia"/>
        </w:rPr>
        <w:t>плацент</w:t>
      </w:r>
      <w:r>
        <w:t xml:space="preserve"> </w:t>
      </w:r>
      <w:r>
        <w:rPr>
          <w:rFonts w:hint="eastAsia"/>
        </w:rPr>
        <w:t>родильниц</w:t>
      </w:r>
      <w:r>
        <w:t xml:space="preserve">, </w:t>
      </w:r>
      <w:r>
        <w:rPr>
          <w:rFonts w:hint="eastAsia"/>
        </w:rPr>
        <w:t>проживающих</w:t>
      </w:r>
      <w:r>
        <w:t xml:space="preserve"> </w:t>
      </w:r>
      <w:r>
        <w:rPr>
          <w:rFonts w:hint="eastAsia"/>
        </w:rPr>
        <w:t>в</w:t>
      </w:r>
      <w:r>
        <w:t xml:space="preserve"> </w:t>
      </w:r>
      <w:r>
        <w:rPr>
          <w:rFonts w:hint="eastAsia"/>
        </w:rPr>
        <w:t>экологически</w:t>
      </w:r>
      <w:r>
        <w:t xml:space="preserve"> </w:t>
      </w:r>
      <w:r>
        <w:rPr>
          <w:rFonts w:hint="eastAsia"/>
        </w:rPr>
        <w:t>неблагоприятных</w:t>
      </w:r>
      <w:r>
        <w:t xml:space="preserve"> </w:t>
      </w:r>
      <w:r>
        <w:rPr>
          <w:rFonts w:hint="eastAsia"/>
        </w:rPr>
        <w:t>условиях</w:t>
      </w:r>
      <w:r>
        <w:t xml:space="preserve"> </w:t>
      </w:r>
      <w:r>
        <w:rPr>
          <w:rFonts w:hint="eastAsia"/>
        </w:rPr>
        <w:t>Астраханской</w:t>
      </w:r>
      <w:r>
        <w:t xml:space="preserve"> </w:t>
      </w:r>
      <w:r>
        <w:rPr>
          <w:rFonts w:hint="eastAsia"/>
        </w:rPr>
        <w:t>обла</w:t>
      </w:r>
      <w:r>
        <w:t>-</w:t>
      </w:r>
      <w:r>
        <w:rPr>
          <w:rFonts w:hint="eastAsia"/>
        </w:rPr>
        <w:t>сти</w:t>
      </w:r>
      <w:r>
        <w:t xml:space="preserve">, </w:t>
      </w:r>
      <w:r>
        <w:rPr>
          <w:rFonts w:hint="eastAsia"/>
        </w:rPr>
        <w:t>отмечается</w:t>
      </w:r>
      <w:r>
        <w:t xml:space="preserve"> </w:t>
      </w:r>
      <w:r>
        <w:rPr>
          <w:rFonts w:hint="eastAsia"/>
        </w:rPr>
        <w:t>сложный</w:t>
      </w:r>
      <w:r>
        <w:t xml:space="preserve"> </w:t>
      </w:r>
      <w:r>
        <w:rPr>
          <w:rFonts w:hint="eastAsia"/>
        </w:rPr>
        <w:t>комплекс</w:t>
      </w:r>
      <w:r>
        <w:t xml:space="preserve"> </w:t>
      </w:r>
      <w:r>
        <w:rPr>
          <w:rFonts w:hint="eastAsia"/>
        </w:rPr>
        <w:t>морфологических</w:t>
      </w:r>
      <w:r>
        <w:t xml:space="preserve"> </w:t>
      </w:r>
      <w:r>
        <w:rPr>
          <w:rFonts w:hint="eastAsia"/>
        </w:rPr>
        <w:t>измене</w:t>
      </w:r>
      <w:r>
        <w:t>-</w:t>
      </w:r>
      <w:r>
        <w:rPr>
          <w:rFonts w:hint="eastAsia"/>
        </w:rPr>
        <w:t>ний</w:t>
      </w:r>
      <w:r>
        <w:t xml:space="preserve">, </w:t>
      </w:r>
      <w:r>
        <w:rPr>
          <w:rFonts w:hint="eastAsia"/>
        </w:rPr>
        <w:t>проявляющийся</w:t>
      </w:r>
      <w:r>
        <w:t xml:space="preserve"> </w:t>
      </w:r>
      <w:r>
        <w:rPr>
          <w:rFonts w:hint="eastAsia"/>
        </w:rPr>
        <w:t>увеличением</w:t>
      </w:r>
      <w:r>
        <w:t xml:space="preserve"> </w:t>
      </w:r>
      <w:r>
        <w:rPr>
          <w:rFonts w:hint="eastAsia"/>
        </w:rPr>
        <w:t>до</w:t>
      </w:r>
      <w:r>
        <w:t xml:space="preserve"> 45% </w:t>
      </w:r>
      <w:r>
        <w:rPr>
          <w:rFonts w:hint="eastAsia"/>
        </w:rPr>
        <w:t>количества</w:t>
      </w:r>
      <w:r>
        <w:t xml:space="preserve"> </w:t>
      </w:r>
      <w:r>
        <w:rPr>
          <w:rFonts w:hint="eastAsia"/>
        </w:rPr>
        <w:t>ворсин</w:t>
      </w:r>
      <w:r>
        <w:t xml:space="preserve"> </w:t>
      </w:r>
      <w:r>
        <w:rPr>
          <w:rFonts w:hint="eastAsia"/>
        </w:rPr>
        <w:t>от</w:t>
      </w:r>
      <w:r>
        <w:t xml:space="preserve"> </w:t>
      </w:r>
      <w:r>
        <w:rPr>
          <w:rFonts w:hint="eastAsia"/>
        </w:rPr>
        <w:t>их</w:t>
      </w:r>
      <w:r>
        <w:t xml:space="preserve"> </w:t>
      </w:r>
      <w:r>
        <w:rPr>
          <w:rFonts w:hint="eastAsia"/>
        </w:rPr>
        <w:t>общего</w:t>
      </w:r>
      <w:r>
        <w:t xml:space="preserve"> </w:t>
      </w:r>
      <w:r>
        <w:rPr>
          <w:rFonts w:hint="eastAsia"/>
        </w:rPr>
        <w:t>числа</w:t>
      </w:r>
      <w:r>
        <w:t xml:space="preserve">, </w:t>
      </w:r>
      <w:r>
        <w:rPr>
          <w:rFonts w:hint="eastAsia"/>
        </w:rPr>
        <w:t>имеющих</w:t>
      </w:r>
      <w:r>
        <w:t xml:space="preserve"> </w:t>
      </w:r>
      <w:r>
        <w:rPr>
          <w:rFonts w:hint="eastAsia"/>
        </w:rPr>
        <w:t>синцитио</w:t>
      </w:r>
      <w:r>
        <w:t>-</w:t>
      </w:r>
      <w:r>
        <w:rPr>
          <w:rFonts w:hint="eastAsia"/>
        </w:rPr>
        <w:t>капиллярные</w:t>
      </w:r>
      <w:r>
        <w:t xml:space="preserve"> </w:t>
      </w:r>
      <w:r>
        <w:rPr>
          <w:rFonts w:hint="eastAsia"/>
        </w:rPr>
        <w:t>мембра</w:t>
      </w:r>
      <w:r>
        <w:rPr>
          <w:rFonts w:hint="eastAsia"/>
        </w:rPr>
        <w:t>¬</w:t>
      </w:r>
      <w:r>
        <w:rPr>
          <w:rFonts w:hint="eastAsia"/>
        </w:rPr>
        <w:t>ны</w:t>
      </w:r>
      <w:r>
        <w:t xml:space="preserve">, </w:t>
      </w:r>
      <w:r>
        <w:rPr>
          <w:rFonts w:hint="eastAsia"/>
        </w:rPr>
        <w:t>повышением</w:t>
      </w:r>
      <w:r>
        <w:t xml:space="preserve"> (</w:t>
      </w:r>
      <w:r>
        <w:rPr>
          <w:rFonts w:hint="eastAsia"/>
        </w:rPr>
        <w:t>до</w:t>
      </w:r>
      <w:r>
        <w:t xml:space="preserve"> 32%) </w:t>
      </w:r>
      <w:r>
        <w:rPr>
          <w:rFonts w:hint="eastAsia"/>
        </w:rPr>
        <w:t>обра</w:t>
      </w:r>
      <w:r>
        <w:rPr>
          <w:rFonts w:hint="eastAsia"/>
        </w:rPr>
        <w:lastRenderedPageBreak/>
        <w:t>зования</w:t>
      </w:r>
      <w:r>
        <w:t xml:space="preserve"> </w:t>
      </w:r>
      <w:r>
        <w:rPr>
          <w:rFonts w:hint="eastAsia"/>
        </w:rPr>
        <w:t>синцитиальных</w:t>
      </w:r>
      <w:r>
        <w:t xml:space="preserve"> </w:t>
      </w:r>
      <w:r>
        <w:rPr>
          <w:rFonts w:hint="eastAsia"/>
        </w:rPr>
        <w:t>узел</w:t>
      </w:r>
      <w:r>
        <w:rPr>
          <w:rFonts w:hint="eastAsia"/>
        </w:rPr>
        <w:t>¬</w:t>
      </w:r>
      <w:r>
        <w:rPr>
          <w:rFonts w:hint="eastAsia"/>
        </w:rPr>
        <w:t>ков</w:t>
      </w:r>
      <w:r>
        <w:t xml:space="preserve">, </w:t>
      </w:r>
      <w:r>
        <w:rPr>
          <w:rFonts w:hint="eastAsia"/>
        </w:rPr>
        <w:t>обладающих</w:t>
      </w:r>
      <w:r>
        <w:t xml:space="preserve"> </w:t>
      </w:r>
      <w:r>
        <w:rPr>
          <w:rFonts w:hint="eastAsia"/>
        </w:rPr>
        <w:t>высокой</w:t>
      </w:r>
      <w:r>
        <w:t xml:space="preserve"> </w:t>
      </w:r>
      <w:r>
        <w:rPr>
          <w:rFonts w:hint="eastAsia"/>
        </w:rPr>
        <w:t>активностью</w:t>
      </w:r>
      <w:r>
        <w:t xml:space="preserve">, </w:t>
      </w:r>
      <w:r>
        <w:rPr>
          <w:rFonts w:hint="eastAsia"/>
        </w:rPr>
        <w:t>возникновением</w:t>
      </w:r>
      <w:r>
        <w:t xml:space="preserve"> (</w:t>
      </w:r>
      <w:r>
        <w:rPr>
          <w:rFonts w:hint="eastAsia"/>
        </w:rPr>
        <w:t>до</w:t>
      </w:r>
      <w:r>
        <w:t xml:space="preserve"> 15-22%) </w:t>
      </w:r>
      <w:r>
        <w:rPr>
          <w:rFonts w:hint="eastAsia"/>
        </w:rPr>
        <w:t>ангиоматоза</w:t>
      </w:r>
      <w:r>
        <w:t xml:space="preserve"> </w:t>
      </w:r>
      <w:r>
        <w:rPr>
          <w:rFonts w:hint="eastAsia"/>
        </w:rPr>
        <w:t>стромы</w:t>
      </w:r>
      <w:r>
        <w:t xml:space="preserve"> </w:t>
      </w:r>
      <w:r>
        <w:rPr>
          <w:rFonts w:hint="eastAsia"/>
        </w:rPr>
        <w:t>ворсин</w:t>
      </w:r>
      <w:r>
        <w:t xml:space="preserve">. </w:t>
      </w:r>
      <w:r>
        <w:rPr>
          <w:rFonts w:hint="eastAsia"/>
        </w:rPr>
        <w:t>Указанные</w:t>
      </w:r>
      <w:r>
        <w:t xml:space="preserve"> </w:t>
      </w:r>
      <w:r>
        <w:rPr>
          <w:rFonts w:hint="eastAsia"/>
        </w:rPr>
        <w:t>морфологи</w:t>
      </w:r>
      <w:r>
        <w:rPr>
          <w:rFonts w:hint="eastAsia"/>
        </w:rPr>
        <w:t>¬</w:t>
      </w:r>
      <w:r>
        <w:rPr>
          <w:rFonts w:hint="eastAsia"/>
        </w:rPr>
        <w:t>ческие</w:t>
      </w:r>
      <w:r>
        <w:t xml:space="preserve"> </w:t>
      </w:r>
      <w:r>
        <w:rPr>
          <w:rFonts w:hint="eastAsia"/>
        </w:rPr>
        <w:t>особенности</w:t>
      </w:r>
      <w:r>
        <w:t xml:space="preserve"> </w:t>
      </w:r>
      <w:r>
        <w:rPr>
          <w:rFonts w:hint="eastAsia"/>
        </w:rPr>
        <w:t>жительниц</w:t>
      </w:r>
      <w:r>
        <w:t xml:space="preserve"> </w:t>
      </w:r>
      <w:r>
        <w:rPr>
          <w:rFonts w:hint="eastAsia"/>
        </w:rPr>
        <w:t>данной</w:t>
      </w:r>
      <w:r>
        <w:t xml:space="preserve"> </w:t>
      </w:r>
      <w:r>
        <w:rPr>
          <w:rFonts w:hint="eastAsia"/>
        </w:rPr>
        <w:t>группы</w:t>
      </w:r>
      <w:r>
        <w:t xml:space="preserve"> </w:t>
      </w:r>
      <w:r>
        <w:rPr>
          <w:rFonts w:hint="eastAsia"/>
        </w:rPr>
        <w:t>являются</w:t>
      </w:r>
      <w:r>
        <w:t xml:space="preserve"> </w:t>
      </w:r>
      <w:r>
        <w:rPr>
          <w:rFonts w:hint="eastAsia"/>
        </w:rPr>
        <w:t>предрасполагающими</w:t>
      </w:r>
      <w:r>
        <w:t xml:space="preserve"> </w:t>
      </w:r>
      <w:r>
        <w:rPr>
          <w:rFonts w:hint="eastAsia"/>
        </w:rPr>
        <w:t>к</w:t>
      </w:r>
      <w:r>
        <w:t xml:space="preserve"> </w:t>
      </w:r>
      <w:r>
        <w:rPr>
          <w:rFonts w:hint="eastAsia"/>
        </w:rPr>
        <w:t>развитию</w:t>
      </w:r>
      <w:r>
        <w:t xml:space="preserve"> </w:t>
      </w:r>
      <w:r>
        <w:rPr>
          <w:rFonts w:hint="eastAsia"/>
        </w:rPr>
        <w:t>и</w:t>
      </w:r>
      <w:r>
        <w:t xml:space="preserve"> </w:t>
      </w:r>
      <w:r>
        <w:rPr>
          <w:rFonts w:hint="eastAsia"/>
        </w:rPr>
        <w:t>прогрессированию</w:t>
      </w:r>
      <w:r>
        <w:t xml:space="preserve"> </w:t>
      </w:r>
      <w:r>
        <w:rPr>
          <w:rFonts w:hint="eastAsia"/>
        </w:rPr>
        <w:t>фето</w:t>
      </w:r>
      <w:r>
        <w:t>-</w:t>
      </w:r>
      <w:r>
        <w:rPr>
          <w:rFonts w:hint="eastAsia"/>
        </w:rPr>
        <w:t>плацентарной</w:t>
      </w:r>
      <w:r>
        <w:t xml:space="preserve"> </w:t>
      </w:r>
      <w:r>
        <w:rPr>
          <w:rFonts w:hint="eastAsia"/>
        </w:rPr>
        <w:t>недостаточности</w:t>
      </w:r>
      <w:r>
        <w:t>.</w:t>
      </w:r>
    </w:p>
    <w:p w14:paraId="12B50660" w14:textId="77777777" w:rsidR="00650939" w:rsidRDefault="00650939" w:rsidP="00650939">
      <w:r>
        <w:t>4.</w:t>
      </w:r>
      <w:r>
        <w:tab/>
      </w:r>
      <w:r>
        <w:rPr>
          <w:rFonts w:hint="eastAsia"/>
        </w:rPr>
        <w:t>Прием</w:t>
      </w:r>
      <w:r>
        <w:t xml:space="preserve"> </w:t>
      </w:r>
      <w:r>
        <w:rPr>
          <w:rFonts w:hint="eastAsia"/>
        </w:rPr>
        <w:t>препарата</w:t>
      </w:r>
      <w:r>
        <w:t xml:space="preserve">, </w:t>
      </w:r>
      <w:r>
        <w:rPr>
          <w:rFonts w:hint="eastAsia"/>
        </w:rPr>
        <w:t>содержащего</w:t>
      </w:r>
      <w:r>
        <w:t xml:space="preserve"> </w:t>
      </w:r>
      <w:r>
        <w:rPr>
          <w:rFonts w:hint="eastAsia"/>
        </w:rPr>
        <w:t>экстракт</w:t>
      </w:r>
      <w:r>
        <w:t xml:space="preserve"> </w:t>
      </w:r>
      <w:r>
        <w:rPr>
          <w:rFonts w:hint="eastAsia"/>
        </w:rPr>
        <w:t>листьев</w:t>
      </w:r>
      <w:r>
        <w:t xml:space="preserve"> </w:t>
      </w:r>
      <w:r>
        <w:rPr>
          <w:rFonts w:hint="eastAsia"/>
        </w:rPr>
        <w:t>артишока</w:t>
      </w:r>
      <w:r>
        <w:t xml:space="preserve"> </w:t>
      </w:r>
      <w:r>
        <w:rPr>
          <w:rFonts w:hint="eastAsia"/>
        </w:rPr>
        <w:t>оказывает</w:t>
      </w:r>
      <w:r>
        <w:t xml:space="preserve"> </w:t>
      </w:r>
      <w:r>
        <w:rPr>
          <w:rFonts w:hint="eastAsia"/>
        </w:rPr>
        <w:t>положительное</w:t>
      </w:r>
      <w:r>
        <w:t xml:space="preserve"> </w:t>
      </w:r>
      <w:r>
        <w:rPr>
          <w:rFonts w:hint="eastAsia"/>
        </w:rPr>
        <w:t>влияние</w:t>
      </w:r>
      <w:r>
        <w:t xml:space="preserve"> </w:t>
      </w:r>
      <w:r>
        <w:rPr>
          <w:rFonts w:hint="eastAsia"/>
        </w:rPr>
        <w:t>на</w:t>
      </w:r>
      <w:r>
        <w:t xml:space="preserve"> </w:t>
      </w:r>
      <w:r>
        <w:rPr>
          <w:rFonts w:hint="eastAsia"/>
        </w:rPr>
        <w:t>фетоплацен</w:t>
      </w:r>
      <w:r>
        <w:t>-</w:t>
      </w:r>
      <w:r>
        <w:rPr>
          <w:rFonts w:hint="eastAsia"/>
        </w:rPr>
        <w:t>тарный</w:t>
      </w:r>
      <w:r>
        <w:t xml:space="preserve"> </w:t>
      </w:r>
      <w:r>
        <w:rPr>
          <w:rFonts w:hint="eastAsia"/>
        </w:rPr>
        <w:t>комплекс</w:t>
      </w:r>
      <w:r>
        <w:t xml:space="preserve">, </w:t>
      </w:r>
      <w:r>
        <w:rPr>
          <w:rFonts w:hint="eastAsia"/>
        </w:rPr>
        <w:t>что</w:t>
      </w:r>
      <w:r>
        <w:t xml:space="preserve"> </w:t>
      </w:r>
      <w:r>
        <w:rPr>
          <w:rFonts w:hint="eastAsia"/>
        </w:rPr>
        <w:t>морфологически</w:t>
      </w:r>
      <w:r>
        <w:t xml:space="preserve"> </w:t>
      </w:r>
      <w:r>
        <w:rPr>
          <w:rFonts w:hint="eastAsia"/>
        </w:rPr>
        <w:t>подтверждается</w:t>
      </w:r>
      <w:r>
        <w:t xml:space="preserve"> </w:t>
      </w:r>
      <w:r>
        <w:rPr>
          <w:rFonts w:hint="eastAsia"/>
        </w:rPr>
        <w:t>сни</w:t>
      </w:r>
      <w:r>
        <w:t>-</w:t>
      </w:r>
      <w:r>
        <w:rPr>
          <w:rFonts w:hint="eastAsia"/>
        </w:rPr>
        <w:t>жением</w:t>
      </w:r>
      <w:r>
        <w:t xml:space="preserve"> </w:t>
      </w:r>
      <w:r>
        <w:rPr>
          <w:rFonts w:hint="eastAsia"/>
        </w:rPr>
        <w:t>на</w:t>
      </w:r>
      <w:r>
        <w:t xml:space="preserve"> 15% </w:t>
      </w:r>
      <w:r>
        <w:rPr>
          <w:rFonts w:hint="eastAsia"/>
        </w:rPr>
        <w:t>кровенаполнения</w:t>
      </w:r>
      <w:r>
        <w:t xml:space="preserve"> </w:t>
      </w:r>
      <w:r>
        <w:rPr>
          <w:rFonts w:hint="eastAsia"/>
        </w:rPr>
        <w:t>лакун</w:t>
      </w:r>
      <w:r>
        <w:t xml:space="preserve">, </w:t>
      </w:r>
      <w:r>
        <w:rPr>
          <w:rFonts w:hint="eastAsia"/>
        </w:rPr>
        <w:t>и</w:t>
      </w:r>
      <w:r>
        <w:t xml:space="preserve"> </w:t>
      </w:r>
      <w:r>
        <w:rPr>
          <w:rFonts w:hint="eastAsia"/>
        </w:rPr>
        <w:t>нормализацией</w:t>
      </w:r>
      <w:r>
        <w:t xml:space="preserve"> </w:t>
      </w:r>
      <w:r>
        <w:rPr>
          <w:rFonts w:hint="eastAsia"/>
        </w:rPr>
        <w:t>уровня</w:t>
      </w:r>
      <w:r>
        <w:t xml:space="preserve"> </w:t>
      </w:r>
      <w:r>
        <w:rPr>
          <w:rFonts w:hint="eastAsia"/>
        </w:rPr>
        <w:t>общего</w:t>
      </w:r>
      <w:r>
        <w:t xml:space="preserve"> </w:t>
      </w:r>
      <w:r>
        <w:rPr>
          <w:rFonts w:hint="eastAsia"/>
        </w:rPr>
        <w:t>белка</w:t>
      </w:r>
      <w:r>
        <w:t xml:space="preserve"> </w:t>
      </w:r>
      <w:r>
        <w:rPr>
          <w:rFonts w:hint="eastAsia"/>
        </w:rPr>
        <w:t>в</w:t>
      </w:r>
      <w:r>
        <w:t xml:space="preserve"> </w:t>
      </w:r>
      <w:r>
        <w:rPr>
          <w:rFonts w:hint="eastAsia"/>
        </w:rPr>
        <w:t>структурных</w:t>
      </w:r>
      <w:r>
        <w:t xml:space="preserve"> </w:t>
      </w:r>
      <w:r>
        <w:rPr>
          <w:rFonts w:hint="eastAsia"/>
        </w:rPr>
        <w:t>элементах</w:t>
      </w:r>
      <w:r>
        <w:t xml:space="preserve"> </w:t>
      </w:r>
      <w:r>
        <w:rPr>
          <w:rFonts w:hint="eastAsia"/>
        </w:rPr>
        <w:t>плаценты</w:t>
      </w:r>
      <w:r>
        <w:t xml:space="preserve"> (</w:t>
      </w:r>
      <w:r>
        <w:rPr>
          <w:rFonts w:hint="eastAsia"/>
        </w:rPr>
        <w:t>эндотелий</w:t>
      </w:r>
      <w:r>
        <w:t xml:space="preserve">, </w:t>
      </w:r>
      <w:r>
        <w:rPr>
          <w:rFonts w:hint="eastAsia"/>
        </w:rPr>
        <w:t>цитотрофобласт</w:t>
      </w:r>
      <w:r>
        <w:t xml:space="preserve">, </w:t>
      </w:r>
      <w:r>
        <w:rPr>
          <w:rFonts w:hint="eastAsia"/>
        </w:rPr>
        <w:t>синцитиотрофобласт</w:t>
      </w:r>
      <w:r>
        <w:t xml:space="preserve">), </w:t>
      </w:r>
      <w:r>
        <w:rPr>
          <w:rFonts w:hint="eastAsia"/>
        </w:rPr>
        <w:t>а</w:t>
      </w:r>
      <w:r>
        <w:t xml:space="preserve"> </w:t>
      </w:r>
      <w:r>
        <w:rPr>
          <w:rFonts w:hint="eastAsia"/>
        </w:rPr>
        <w:t>также</w:t>
      </w:r>
      <w:r>
        <w:t xml:space="preserve"> </w:t>
      </w:r>
      <w:r>
        <w:rPr>
          <w:rFonts w:hint="eastAsia"/>
        </w:rPr>
        <w:t>повышением</w:t>
      </w:r>
      <w:r>
        <w:t xml:space="preserve"> </w:t>
      </w:r>
      <w:r>
        <w:rPr>
          <w:rFonts w:hint="eastAsia"/>
        </w:rPr>
        <w:t>на</w:t>
      </w:r>
      <w:r>
        <w:t xml:space="preserve"> 20-30%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уровня</w:t>
      </w:r>
      <w:r>
        <w:t xml:space="preserve"> </w:t>
      </w:r>
      <w:r>
        <w:rPr>
          <w:rFonts w:hint="eastAsia"/>
        </w:rPr>
        <w:t>плацентар</w:t>
      </w:r>
      <w:r>
        <w:t>-</w:t>
      </w:r>
      <w:r>
        <w:rPr>
          <w:rFonts w:hint="eastAsia"/>
        </w:rPr>
        <w:t>ного</w:t>
      </w:r>
      <w:r>
        <w:t xml:space="preserve"> </w:t>
      </w:r>
      <w:r>
        <w:rPr>
          <w:rFonts w:hint="eastAsia"/>
        </w:rPr>
        <w:t>лактогена</w:t>
      </w:r>
      <w:r>
        <w:t xml:space="preserve"> </w:t>
      </w:r>
      <w:r>
        <w:rPr>
          <w:rFonts w:hint="eastAsia"/>
        </w:rPr>
        <w:t>и</w:t>
      </w:r>
      <w:r>
        <w:t xml:space="preserve"> </w:t>
      </w:r>
      <w:r>
        <w:rPr>
          <w:rFonts w:hint="eastAsia"/>
        </w:rPr>
        <w:t>эстриола</w:t>
      </w:r>
      <w:r>
        <w:t>.</w:t>
      </w:r>
    </w:p>
    <w:p w14:paraId="2346E0D2" w14:textId="45C24360" w:rsidR="00650939" w:rsidRPr="00650939" w:rsidRDefault="00650939" w:rsidP="00650939">
      <w:r>
        <w:t>5.</w:t>
      </w:r>
      <w:r>
        <w:tab/>
      </w:r>
      <w:r>
        <w:rPr>
          <w:rFonts w:hint="eastAsia"/>
        </w:rPr>
        <w:t>Применение</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ведению</w:t>
      </w:r>
      <w:r>
        <w:t xml:space="preserve"> </w:t>
      </w:r>
      <w:r>
        <w:rPr>
          <w:rFonts w:hint="eastAsia"/>
        </w:rPr>
        <w:t>беременности</w:t>
      </w:r>
      <w:r>
        <w:t xml:space="preserve"> </w:t>
      </w:r>
      <w:r>
        <w:rPr>
          <w:rFonts w:hint="eastAsia"/>
        </w:rPr>
        <w:t>и</w:t>
      </w:r>
      <w:r>
        <w:t xml:space="preserve"> </w:t>
      </w:r>
      <w:r>
        <w:rPr>
          <w:rFonts w:hint="eastAsia"/>
        </w:rPr>
        <w:t>прогнозированию</w:t>
      </w:r>
      <w:r>
        <w:t xml:space="preserve"> </w:t>
      </w:r>
      <w:r>
        <w:rPr>
          <w:rFonts w:hint="eastAsia"/>
        </w:rPr>
        <w:t>перинатальных</w:t>
      </w:r>
      <w:r>
        <w:t xml:space="preserve"> </w:t>
      </w:r>
      <w:r>
        <w:rPr>
          <w:rFonts w:hint="eastAsia"/>
        </w:rPr>
        <w:t>исходов</w:t>
      </w:r>
      <w:r>
        <w:t xml:space="preserve"> </w:t>
      </w:r>
      <w:r>
        <w:rPr>
          <w:rFonts w:hint="eastAsia"/>
        </w:rPr>
        <w:t>у</w:t>
      </w:r>
      <w:r>
        <w:t xml:space="preserve"> </w:t>
      </w:r>
      <w:r>
        <w:rPr>
          <w:rFonts w:hint="eastAsia"/>
        </w:rPr>
        <w:t>жительниц</w:t>
      </w:r>
      <w:r>
        <w:t xml:space="preserve">, </w:t>
      </w:r>
      <w:r>
        <w:rPr>
          <w:rFonts w:hint="eastAsia"/>
        </w:rPr>
        <w:t>проживающих</w:t>
      </w:r>
      <w:r>
        <w:t xml:space="preserve"> </w:t>
      </w:r>
      <w:r>
        <w:rPr>
          <w:rFonts w:hint="eastAsia"/>
        </w:rPr>
        <w:t>на</w:t>
      </w:r>
      <w:r>
        <w:t xml:space="preserve"> </w:t>
      </w:r>
      <w:r>
        <w:rPr>
          <w:rFonts w:hint="eastAsia"/>
        </w:rPr>
        <w:t>территориях</w:t>
      </w:r>
      <w:r>
        <w:t xml:space="preserve">, </w:t>
      </w:r>
      <w:r>
        <w:rPr>
          <w:rFonts w:hint="eastAsia"/>
        </w:rPr>
        <w:t>расположенных</w:t>
      </w:r>
      <w:r>
        <w:t xml:space="preserve"> </w:t>
      </w:r>
      <w:r>
        <w:rPr>
          <w:rFonts w:hint="eastAsia"/>
        </w:rPr>
        <w:t>в</w:t>
      </w:r>
      <w:r>
        <w:t xml:space="preserve"> 40-</w:t>
      </w:r>
      <w:r>
        <w:rPr>
          <w:rFonts w:hint="eastAsia"/>
        </w:rPr>
        <w:t>км</w:t>
      </w:r>
      <w:r>
        <w:t xml:space="preserve"> </w:t>
      </w:r>
      <w:r>
        <w:rPr>
          <w:rFonts w:hint="eastAsia"/>
        </w:rPr>
        <w:t>зоне</w:t>
      </w:r>
      <w:r>
        <w:t xml:space="preserve"> </w:t>
      </w:r>
      <w:r>
        <w:rPr>
          <w:rFonts w:hint="eastAsia"/>
        </w:rPr>
        <w:t>от</w:t>
      </w:r>
      <w:r>
        <w:t xml:space="preserve"> </w:t>
      </w:r>
      <w:r>
        <w:rPr>
          <w:rFonts w:hint="eastAsia"/>
        </w:rPr>
        <w:t>АГПК</w:t>
      </w:r>
      <w:r>
        <w:t xml:space="preserve">, </w:t>
      </w:r>
      <w:r>
        <w:rPr>
          <w:rFonts w:hint="eastAsia"/>
        </w:rPr>
        <w:t>способствует</w:t>
      </w:r>
      <w:r>
        <w:t xml:space="preserve"> </w:t>
      </w:r>
      <w:r>
        <w:rPr>
          <w:rFonts w:hint="eastAsia"/>
        </w:rPr>
        <w:t>снижению</w:t>
      </w:r>
      <w:r>
        <w:t xml:space="preserve"> </w:t>
      </w:r>
      <w:r>
        <w:rPr>
          <w:rFonts w:hint="eastAsia"/>
        </w:rPr>
        <w:t>в</w:t>
      </w:r>
      <w:r>
        <w:t xml:space="preserve"> 2,5 </w:t>
      </w:r>
      <w:r>
        <w:rPr>
          <w:rFonts w:hint="eastAsia"/>
        </w:rPr>
        <w:t>раза</w:t>
      </w:r>
      <w:r>
        <w:t xml:space="preserve"> </w:t>
      </w:r>
      <w:r>
        <w:rPr>
          <w:rFonts w:hint="eastAsia"/>
        </w:rPr>
        <w:t>об</w:t>
      </w:r>
      <w:r>
        <w:rPr>
          <w:rFonts w:hint="eastAsia"/>
        </w:rPr>
        <w:t>¬</w:t>
      </w:r>
      <w:r>
        <w:rPr>
          <w:rFonts w:hint="eastAsia"/>
        </w:rPr>
        <w:t>щего</w:t>
      </w:r>
      <w:r>
        <w:t xml:space="preserve"> </w:t>
      </w:r>
      <w:r>
        <w:rPr>
          <w:rFonts w:hint="eastAsia"/>
        </w:rPr>
        <w:t>числа</w:t>
      </w:r>
      <w:r>
        <w:t xml:space="preserve"> </w:t>
      </w:r>
      <w:r>
        <w:rPr>
          <w:rFonts w:hint="eastAsia"/>
        </w:rPr>
        <w:t>неблагоприятных</w:t>
      </w:r>
      <w:r>
        <w:t xml:space="preserve"> </w:t>
      </w:r>
      <w:r>
        <w:rPr>
          <w:rFonts w:hint="eastAsia"/>
        </w:rPr>
        <w:t>перинатальных</w:t>
      </w:r>
      <w:r>
        <w:t xml:space="preserve"> </w:t>
      </w:r>
      <w:r>
        <w:rPr>
          <w:rFonts w:hint="eastAsia"/>
        </w:rPr>
        <w:t>исходов</w:t>
      </w:r>
      <w:r>
        <w:t xml:space="preserve"> </w:t>
      </w:r>
      <w:r>
        <w:rPr>
          <w:rFonts w:hint="eastAsia"/>
        </w:rPr>
        <w:t>и</w:t>
      </w:r>
      <w:r>
        <w:t xml:space="preserve"> </w:t>
      </w:r>
      <w:r>
        <w:rPr>
          <w:rFonts w:hint="eastAsia"/>
        </w:rPr>
        <w:t>про</w:t>
      </w:r>
      <w:r>
        <w:rPr>
          <w:rFonts w:hint="eastAsia"/>
        </w:rPr>
        <w:t>¬</w:t>
      </w:r>
      <w:r>
        <w:rPr>
          <w:rFonts w:hint="eastAsia"/>
        </w:rPr>
        <w:t>явлений</w:t>
      </w:r>
      <w:r>
        <w:t xml:space="preserve"> </w:t>
      </w:r>
      <w:r>
        <w:rPr>
          <w:rFonts w:hint="eastAsia"/>
        </w:rPr>
        <w:t>дезадаптации</w:t>
      </w:r>
      <w:r>
        <w:t xml:space="preserve"> </w:t>
      </w:r>
      <w:r>
        <w:rPr>
          <w:rFonts w:hint="eastAsia"/>
        </w:rPr>
        <w:t>у</w:t>
      </w:r>
      <w:r>
        <w:t xml:space="preserve"> </w:t>
      </w:r>
      <w:r>
        <w:rPr>
          <w:rFonts w:hint="eastAsia"/>
        </w:rPr>
        <w:t>их</w:t>
      </w:r>
      <w:r>
        <w:t xml:space="preserve"> </w:t>
      </w:r>
      <w:r>
        <w:rPr>
          <w:rFonts w:hint="eastAsia"/>
        </w:rPr>
        <w:t>новорожденных</w:t>
      </w:r>
      <w:r>
        <w:t xml:space="preserve"> </w:t>
      </w:r>
      <w:r>
        <w:rPr>
          <w:rFonts w:hint="eastAsia"/>
        </w:rPr>
        <w:t>детей</w:t>
      </w:r>
      <w:r>
        <w:t>.</w:t>
      </w:r>
    </w:p>
    <w:sectPr w:rsidR="00650939" w:rsidRPr="00650939" w:rsidSect="004E2B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B3C1" w14:textId="77777777" w:rsidR="004E2B2B" w:rsidRDefault="004E2B2B">
      <w:pPr>
        <w:spacing w:after="0" w:line="240" w:lineRule="auto"/>
      </w:pPr>
      <w:r>
        <w:separator/>
      </w:r>
    </w:p>
  </w:endnote>
  <w:endnote w:type="continuationSeparator" w:id="0">
    <w:p w14:paraId="2FF5A5A1" w14:textId="77777777" w:rsidR="004E2B2B" w:rsidRDefault="004E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3173" w14:textId="77777777" w:rsidR="004E2B2B" w:rsidRDefault="004E2B2B"/>
    <w:p w14:paraId="3606EE0A" w14:textId="77777777" w:rsidR="004E2B2B" w:rsidRDefault="004E2B2B"/>
    <w:p w14:paraId="42E6C761" w14:textId="77777777" w:rsidR="004E2B2B" w:rsidRDefault="004E2B2B"/>
    <w:p w14:paraId="2A7BB499" w14:textId="77777777" w:rsidR="004E2B2B" w:rsidRDefault="004E2B2B"/>
    <w:p w14:paraId="66CC1BAF" w14:textId="77777777" w:rsidR="004E2B2B" w:rsidRDefault="004E2B2B"/>
    <w:p w14:paraId="3F4EFB11" w14:textId="77777777" w:rsidR="004E2B2B" w:rsidRDefault="004E2B2B"/>
    <w:p w14:paraId="540283A1" w14:textId="77777777" w:rsidR="004E2B2B" w:rsidRDefault="004E2B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FFDDBF" wp14:editId="45EAE9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4C4F" w14:textId="77777777" w:rsidR="004E2B2B" w:rsidRDefault="004E2B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FDD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B74C4F" w14:textId="77777777" w:rsidR="004E2B2B" w:rsidRDefault="004E2B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0AA20" w14:textId="77777777" w:rsidR="004E2B2B" w:rsidRDefault="004E2B2B"/>
    <w:p w14:paraId="060B8A62" w14:textId="77777777" w:rsidR="004E2B2B" w:rsidRDefault="004E2B2B"/>
    <w:p w14:paraId="03C895B7" w14:textId="77777777" w:rsidR="004E2B2B" w:rsidRDefault="004E2B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C390C" wp14:editId="4FF57C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0827" w14:textId="77777777" w:rsidR="004E2B2B" w:rsidRDefault="004E2B2B"/>
                          <w:p w14:paraId="0146669C" w14:textId="77777777" w:rsidR="004E2B2B" w:rsidRDefault="004E2B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C39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F50827" w14:textId="77777777" w:rsidR="004E2B2B" w:rsidRDefault="004E2B2B"/>
                    <w:p w14:paraId="0146669C" w14:textId="77777777" w:rsidR="004E2B2B" w:rsidRDefault="004E2B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24453A" w14:textId="77777777" w:rsidR="004E2B2B" w:rsidRDefault="004E2B2B"/>
    <w:p w14:paraId="2780A14E" w14:textId="77777777" w:rsidR="004E2B2B" w:rsidRDefault="004E2B2B">
      <w:pPr>
        <w:rPr>
          <w:sz w:val="2"/>
          <w:szCs w:val="2"/>
        </w:rPr>
      </w:pPr>
    </w:p>
    <w:p w14:paraId="0CB90202" w14:textId="77777777" w:rsidR="004E2B2B" w:rsidRDefault="004E2B2B"/>
    <w:p w14:paraId="308EC3F2" w14:textId="77777777" w:rsidR="004E2B2B" w:rsidRDefault="004E2B2B">
      <w:pPr>
        <w:spacing w:after="0" w:line="240" w:lineRule="auto"/>
      </w:pPr>
    </w:p>
  </w:footnote>
  <w:footnote w:type="continuationSeparator" w:id="0">
    <w:p w14:paraId="11E75B9C" w14:textId="77777777" w:rsidR="004E2B2B" w:rsidRDefault="004E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2B"/>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31793</TotalTime>
  <Pages>4</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4201</cp:revision>
  <cp:lastPrinted>2009-02-06T05:36:00Z</cp:lastPrinted>
  <dcterms:created xsi:type="dcterms:W3CDTF">2024-01-07T13:43:00Z</dcterms:created>
  <dcterms:modified xsi:type="dcterms:W3CDTF">2024-02-29T16:52:00Z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