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D6E29" w14:textId="2BF0A958" w:rsidR="008D2DF4" w:rsidRDefault="00A2351E" w:rsidP="00A2351E">
      <w:r w:rsidRPr="00A2351E">
        <w:rPr>
          <w:rFonts w:hint="eastAsia"/>
        </w:rPr>
        <w:t>Инфекционные</w:t>
      </w:r>
      <w:r w:rsidRPr="00A2351E">
        <w:t xml:space="preserve"> </w:t>
      </w:r>
      <w:r w:rsidRPr="00A2351E">
        <w:rPr>
          <w:rFonts w:hint="eastAsia"/>
        </w:rPr>
        <w:t>и</w:t>
      </w:r>
      <w:r w:rsidRPr="00A2351E">
        <w:t xml:space="preserve"> </w:t>
      </w:r>
      <w:r w:rsidRPr="00A2351E">
        <w:rPr>
          <w:rFonts w:hint="eastAsia"/>
        </w:rPr>
        <w:t>генетические</w:t>
      </w:r>
      <w:r w:rsidRPr="00A2351E">
        <w:t xml:space="preserve"> </w:t>
      </w:r>
      <w:r w:rsidRPr="00A2351E">
        <w:rPr>
          <w:rFonts w:hint="eastAsia"/>
        </w:rPr>
        <w:t>факторы</w:t>
      </w:r>
      <w:r w:rsidRPr="00A2351E">
        <w:t xml:space="preserve"> </w:t>
      </w:r>
      <w:r w:rsidRPr="00A2351E">
        <w:rPr>
          <w:rFonts w:hint="eastAsia"/>
        </w:rPr>
        <w:t>в</w:t>
      </w:r>
      <w:r w:rsidRPr="00A2351E">
        <w:t xml:space="preserve"> </w:t>
      </w:r>
      <w:r w:rsidRPr="00A2351E">
        <w:rPr>
          <w:rFonts w:hint="eastAsia"/>
        </w:rPr>
        <w:t>прогнозе</w:t>
      </w:r>
      <w:r w:rsidRPr="00A2351E">
        <w:t xml:space="preserve"> </w:t>
      </w:r>
      <w:r w:rsidRPr="00A2351E">
        <w:rPr>
          <w:rFonts w:hint="eastAsia"/>
        </w:rPr>
        <w:t>преждевременных</w:t>
      </w:r>
      <w:r w:rsidRPr="00A2351E">
        <w:t xml:space="preserve"> </w:t>
      </w:r>
      <w:r w:rsidRPr="00A2351E">
        <w:rPr>
          <w:rFonts w:hint="eastAsia"/>
        </w:rPr>
        <w:t>родов</w:t>
      </w:r>
      <w:r>
        <w:t xml:space="preserve"> </w:t>
      </w:r>
      <w:r w:rsidRPr="00A2351E">
        <w:rPr>
          <w:rFonts w:hint="eastAsia"/>
        </w:rPr>
        <w:t>Мусалаева</w:t>
      </w:r>
      <w:r w:rsidRPr="00A2351E">
        <w:t xml:space="preserve"> </w:t>
      </w:r>
      <w:r w:rsidRPr="00A2351E">
        <w:rPr>
          <w:rFonts w:hint="eastAsia"/>
        </w:rPr>
        <w:t>Индира</w:t>
      </w:r>
      <w:r w:rsidRPr="00A2351E">
        <w:t xml:space="preserve"> </w:t>
      </w:r>
      <w:r w:rsidRPr="00A2351E">
        <w:rPr>
          <w:rFonts w:hint="eastAsia"/>
        </w:rPr>
        <w:t>Омаровна</w:t>
      </w:r>
    </w:p>
    <w:p w14:paraId="1F2D98D0" w14:textId="77777777" w:rsidR="00A2351E" w:rsidRDefault="00A2351E" w:rsidP="00A2351E">
      <w:r>
        <w:rPr>
          <w:rFonts w:hint="eastAsia"/>
        </w:rPr>
        <w:t>ОГЛАВЛЕНИЕ</w:t>
      </w:r>
      <w:r>
        <w:t xml:space="preserve"> </w:t>
      </w:r>
      <w:r>
        <w:rPr>
          <w:rFonts w:hint="eastAsia"/>
        </w:rPr>
        <w:t>ДИССЕРТАЦИИ</w:t>
      </w:r>
    </w:p>
    <w:p w14:paraId="334C1E3C" w14:textId="77777777" w:rsidR="00A2351E" w:rsidRDefault="00A2351E" w:rsidP="00A2351E">
      <w:r>
        <w:rPr>
          <w:rFonts w:hint="eastAsia"/>
        </w:rPr>
        <w:t>кандидат</w:t>
      </w:r>
      <w:r>
        <w:t xml:space="preserve"> </w:t>
      </w:r>
      <w:r>
        <w:rPr>
          <w:rFonts w:hint="eastAsia"/>
        </w:rPr>
        <w:t>наук</w:t>
      </w:r>
      <w:r>
        <w:t xml:space="preserve"> </w:t>
      </w:r>
      <w:r>
        <w:rPr>
          <w:rFonts w:hint="eastAsia"/>
        </w:rPr>
        <w:t>Мусалаева</w:t>
      </w:r>
      <w:r>
        <w:t xml:space="preserve"> </w:t>
      </w:r>
      <w:r>
        <w:rPr>
          <w:rFonts w:hint="eastAsia"/>
        </w:rPr>
        <w:t>Индира</w:t>
      </w:r>
      <w:r>
        <w:t xml:space="preserve"> </w:t>
      </w:r>
      <w:r>
        <w:rPr>
          <w:rFonts w:hint="eastAsia"/>
        </w:rPr>
        <w:t>Омаровна</w:t>
      </w:r>
    </w:p>
    <w:p w14:paraId="0A309FE5" w14:textId="77777777" w:rsidR="00A2351E" w:rsidRDefault="00A2351E" w:rsidP="00A2351E">
      <w:r>
        <w:rPr>
          <w:rFonts w:hint="eastAsia"/>
        </w:rPr>
        <w:t>ВВЕДЕНИЕ</w:t>
      </w:r>
    </w:p>
    <w:p w14:paraId="0672BB3C" w14:textId="77777777" w:rsidR="00A2351E" w:rsidRDefault="00A2351E" w:rsidP="00A2351E"/>
    <w:p w14:paraId="7A859242" w14:textId="77777777" w:rsidR="00A2351E" w:rsidRDefault="00A2351E" w:rsidP="00A2351E">
      <w:r>
        <w:rPr>
          <w:rFonts w:hint="eastAsia"/>
        </w:rPr>
        <w:t>ГЛАВА</w:t>
      </w:r>
      <w:r>
        <w:t xml:space="preserve"> 1 </w:t>
      </w:r>
      <w:r>
        <w:rPr>
          <w:rFonts w:hint="eastAsia"/>
        </w:rPr>
        <w:t>ПРЕЖДЕВРЕМЕННЫЕ</w:t>
      </w:r>
      <w:r>
        <w:t xml:space="preserve"> </w:t>
      </w:r>
      <w:r>
        <w:rPr>
          <w:rFonts w:hint="eastAsia"/>
        </w:rPr>
        <w:t>РОДЫ</w:t>
      </w:r>
      <w:r>
        <w:t>:</w:t>
      </w:r>
    </w:p>
    <w:p w14:paraId="7148E748" w14:textId="77777777" w:rsidR="00A2351E" w:rsidRDefault="00A2351E" w:rsidP="00A2351E"/>
    <w:p w14:paraId="14DDB85C" w14:textId="77777777" w:rsidR="00A2351E" w:rsidRDefault="00A2351E" w:rsidP="00A2351E">
      <w:r>
        <w:rPr>
          <w:rFonts w:hint="eastAsia"/>
        </w:rPr>
        <w:t>СОВРЕМЕННОЕСОСТОЯНИЕ</w:t>
      </w:r>
      <w:r>
        <w:t xml:space="preserve"> </w:t>
      </w:r>
      <w:r>
        <w:rPr>
          <w:rFonts w:hint="eastAsia"/>
        </w:rPr>
        <w:t>ПРОБЛЕМЫ</w:t>
      </w:r>
    </w:p>
    <w:p w14:paraId="18F65700" w14:textId="77777777" w:rsidR="00A2351E" w:rsidRDefault="00A2351E" w:rsidP="00A2351E"/>
    <w:p w14:paraId="3D74499B" w14:textId="77777777" w:rsidR="00A2351E" w:rsidRDefault="00A2351E" w:rsidP="00A2351E">
      <w:r>
        <w:t>(</w:t>
      </w:r>
      <w:r>
        <w:rPr>
          <w:rFonts w:hint="eastAsia"/>
        </w:rPr>
        <w:t>обзор</w:t>
      </w:r>
      <w:r>
        <w:t xml:space="preserve"> </w:t>
      </w:r>
      <w:r>
        <w:rPr>
          <w:rFonts w:hint="eastAsia"/>
        </w:rPr>
        <w:t>литературы</w:t>
      </w:r>
      <w:r>
        <w:t>)</w:t>
      </w:r>
    </w:p>
    <w:p w14:paraId="31389866" w14:textId="77777777" w:rsidR="00A2351E" w:rsidRDefault="00A2351E" w:rsidP="00A2351E"/>
    <w:p w14:paraId="633B59C5" w14:textId="77777777" w:rsidR="00A2351E" w:rsidRDefault="00A2351E" w:rsidP="00A2351E">
      <w:r>
        <w:t xml:space="preserve">1.1. </w:t>
      </w:r>
      <w:r>
        <w:rPr>
          <w:rFonts w:hint="eastAsia"/>
        </w:rPr>
        <w:t>Современный</w:t>
      </w:r>
      <w:r>
        <w:t xml:space="preserve"> </w:t>
      </w:r>
      <w:r>
        <w:rPr>
          <w:rFonts w:hint="eastAsia"/>
        </w:rPr>
        <w:t>взгляд</w:t>
      </w:r>
      <w:r>
        <w:t xml:space="preserve"> </w:t>
      </w:r>
      <w:r>
        <w:rPr>
          <w:rFonts w:hint="eastAsia"/>
        </w:rPr>
        <w:t>на</w:t>
      </w:r>
      <w:r>
        <w:t xml:space="preserve"> </w:t>
      </w:r>
      <w:r>
        <w:rPr>
          <w:rFonts w:hint="eastAsia"/>
        </w:rPr>
        <w:t>проблему</w:t>
      </w:r>
      <w:r>
        <w:t xml:space="preserve"> </w:t>
      </w:r>
      <w:r>
        <w:rPr>
          <w:rFonts w:hint="eastAsia"/>
        </w:rPr>
        <w:t>преждевременных</w:t>
      </w:r>
      <w:r>
        <w:t xml:space="preserve"> </w:t>
      </w:r>
      <w:r>
        <w:rPr>
          <w:rFonts w:hint="eastAsia"/>
        </w:rPr>
        <w:t>родов</w:t>
      </w:r>
    </w:p>
    <w:p w14:paraId="76EFB6CD" w14:textId="77777777" w:rsidR="00A2351E" w:rsidRDefault="00A2351E" w:rsidP="00A2351E"/>
    <w:p w14:paraId="6544C750" w14:textId="77777777" w:rsidR="00A2351E" w:rsidRDefault="00A2351E" w:rsidP="00A2351E">
      <w:r>
        <w:t xml:space="preserve">1.2. </w:t>
      </w:r>
      <w:r>
        <w:rPr>
          <w:rFonts w:hint="eastAsia"/>
        </w:rPr>
        <w:t>Роль</w:t>
      </w:r>
      <w:r>
        <w:t xml:space="preserve"> </w:t>
      </w:r>
      <w:r>
        <w:rPr>
          <w:rFonts w:hint="eastAsia"/>
        </w:rPr>
        <w:t>инфекционного</w:t>
      </w:r>
      <w:r>
        <w:t xml:space="preserve"> </w:t>
      </w:r>
      <w:r>
        <w:rPr>
          <w:rFonts w:hint="eastAsia"/>
        </w:rPr>
        <w:t>фактора</w:t>
      </w:r>
      <w:r>
        <w:t xml:space="preserve"> </w:t>
      </w:r>
      <w:r>
        <w:rPr>
          <w:rFonts w:hint="eastAsia"/>
        </w:rPr>
        <w:t>в</w:t>
      </w:r>
      <w:r>
        <w:t xml:space="preserve"> </w:t>
      </w:r>
      <w:r>
        <w:rPr>
          <w:rFonts w:hint="eastAsia"/>
        </w:rPr>
        <w:t>развитии</w:t>
      </w:r>
      <w:r>
        <w:t xml:space="preserve"> </w:t>
      </w:r>
      <w:r>
        <w:rPr>
          <w:rFonts w:hint="eastAsia"/>
        </w:rPr>
        <w:t>преждевременных</w:t>
      </w:r>
      <w:r>
        <w:t xml:space="preserve"> </w:t>
      </w:r>
      <w:r>
        <w:rPr>
          <w:rFonts w:hint="eastAsia"/>
        </w:rPr>
        <w:t>родов</w:t>
      </w:r>
    </w:p>
    <w:p w14:paraId="1A9F372F" w14:textId="77777777" w:rsidR="00A2351E" w:rsidRDefault="00A2351E" w:rsidP="00A2351E"/>
    <w:p w14:paraId="6914C7DC" w14:textId="77777777" w:rsidR="00A2351E" w:rsidRDefault="00A2351E" w:rsidP="00A2351E">
      <w:r>
        <w:t xml:space="preserve">1.3.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генетических</w:t>
      </w:r>
      <w:r>
        <w:t xml:space="preserve"> </w:t>
      </w:r>
      <w:r>
        <w:rPr>
          <w:rFonts w:hint="eastAsia"/>
        </w:rPr>
        <w:t>причинах</w:t>
      </w:r>
      <w:r>
        <w:t xml:space="preserve"> </w:t>
      </w:r>
      <w:r>
        <w:rPr>
          <w:rFonts w:hint="eastAsia"/>
        </w:rPr>
        <w:t>преждевременных</w:t>
      </w:r>
      <w:r>
        <w:t xml:space="preserve"> </w:t>
      </w:r>
      <w:r>
        <w:rPr>
          <w:rFonts w:hint="eastAsia"/>
        </w:rPr>
        <w:t>родов</w:t>
      </w:r>
    </w:p>
    <w:p w14:paraId="5D442F31" w14:textId="77777777" w:rsidR="00A2351E" w:rsidRDefault="00A2351E" w:rsidP="00A2351E"/>
    <w:p w14:paraId="1BD356B3" w14:textId="77777777" w:rsidR="00A2351E" w:rsidRDefault="00A2351E" w:rsidP="00A2351E">
      <w:r>
        <w:rPr>
          <w:rFonts w:hint="eastAsia"/>
        </w:rPr>
        <w:t>ГЛАВА</w:t>
      </w:r>
      <w:r>
        <w:t xml:space="preserve"> 2 </w:t>
      </w:r>
      <w:r>
        <w:rPr>
          <w:rFonts w:hint="eastAsia"/>
        </w:rPr>
        <w:t>ПРОГРАММА</w:t>
      </w:r>
      <w:r>
        <w:t xml:space="preserve">, </w:t>
      </w:r>
      <w:r>
        <w:rPr>
          <w:rFonts w:hint="eastAsia"/>
        </w:rPr>
        <w:t>БАЗА</w:t>
      </w:r>
      <w:r>
        <w:t xml:space="preserve">, </w:t>
      </w:r>
      <w:r>
        <w:rPr>
          <w:rFonts w:hint="eastAsia"/>
        </w:rPr>
        <w:t>КОНТИНГЕНТ</w:t>
      </w:r>
      <w:r>
        <w:t xml:space="preserve">, </w:t>
      </w:r>
      <w:r>
        <w:rPr>
          <w:rFonts w:hint="eastAsia"/>
        </w:rPr>
        <w:t>МАТЕРИАЛЫ</w:t>
      </w:r>
    </w:p>
    <w:p w14:paraId="15B1DA16" w14:textId="77777777" w:rsidR="00A2351E" w:rsidRDefault="00A2351E" w:rsidP="00A2351E"/>
    <w:p w14:paraId="6308354A" w14:textId="77777777" w:rsidR="00A2351E" w:rsidRDefault="00A2351E" w:rsidP="00A2351E">
      <w:r>
        <w:rPr>
          <w:rFonts w:hint="eastAsia"/>
        </w:rPr>
        <w:t>И</w:t>
      </w:r>
      <w:r>
        <w:t xml:space="preserve"> </w:t>
      </w:r>
      <w:r>
        <w:rPr>
          <w:rFonts w:hint="eastAsia"/>
        </w:rPr>
        <w:t>МЕТОДЫ</w:t>
      </w:r>
      <w:r>
        <w:t xml:space="preserve"> </w:t>
      </w:r>
      <w:r>
        <w:rPr>
          <w:rFonts w:hint="eastAsia"/>
        </w:rPr>
        <w:t>ИССЛЕДОВАНИЯ</w:t>
      </w:r>
    </w:p>
    <w:p w14:paraId="4CF133AB" w14:textId="77777777" w:rsidR="00A2351E" w:rsidRDefault="00A2351E" w:rsidP="00A2351E"/>
    <w:p w14:paraId="5C581484" w14:textId="77777777" w:rsidR="00A2351E" w:rsidRDefault="00A2351E" w:rsidP="00A2351E">
      <w:r>
        <w:t xml:space="preserve">2.1. </w:t>
      </w:r>
      <w:r>
        <w:rPr>
          <w:rFonts w:hint="eastAsia"/>
        </w:rPr>
        <w:t>База</w:t>
      </w:r>
      <w:r>
        <w:t xml:space="preserve"> </w:t>
      </w:r>
      <w:r>
        <w:rPr>
          <w:rFonts w:hint="eastAsia"/>
        </w:rPr>
        <w:t>исследования</w:t>
      </w:r>
    </w:p>
    <w:p w14:paraId="3A17ED49" w14:textId="77777777" w:rsidR="00A2351E" w:rsidRDefault="00A2351E" w:rsidP="00A2351E"/>
    <w:p w14:paraId="42F6E17C" w14:textId="77777777" w:rsidR="00A2351E" w:rsidRDefault="00A2351E" w:rsidP="00A2351E">
      <w:r>
        <w:t xml:space="preserve">2.2. </w:t>
      </w:r>
      <w:r>
        <w:rPr>
          <w:rFonts w:hint="eastAsia"/>
        </w:rPr>
        <w:t>Контингент</w:t>
      </w:r>
      <w:r>
        <w:t xml:space="preserve"> </w:t>
      </w:r>
      <w:r>
        <w:rPr>
          <w:rFonts w:hint="eastAsia"/>
        </w:rPr>
        <w:t>исследования</w:t>
      </w:r>
    </w:p>
    <w:p w14:paraId="14353554" w14:textId="77777777" w:rsidR="00A2351E" w:rsidRDefault="00A2351E" w:rsidP="00A2351E"/>
    <w:p w14:paraId="584BA4D7" w14:textId="77777777" w:rsidR="00A2351E" w:rsidRDefault="00A2351E" w:rsidP="00A2351E">
      <w:r>
        <w:t xml:space="preserve">2.3. </w:t>
      </w:r>
      <w:r>
        <w:rPr>
          <w:rFonts w:hint="eastAsia"/>
        </w:rPr>
        <w:t>Методы</w:t>
      </w:r>
      <w:r>
        <w:t xml:space="preserve"> </w:t>
      </w:r>
      <w:r>
        <w:rPr>
          <w:rFonts w:hint="eastAsia"/>
        </w:rPr>
        <w:t>исследования</w:t>
      </w:r>
    </w:p>
    <w:p w14:paraId="68FFB753" w14:textId="77777777" w:rsidR="00A2351E" w:rsidRDefault="00A2351E" w:rsidP="00A2351E"/>
    <w:p w14:paraId="3528E895" w14:textId="77777777" w:rsidR="00A2351E" w:rsidRDefault="00A2351E" w:rsidP="00A2351E">
      <w:r>
        <w:t xml:space="preserve">2.3.1. </w:t>
      </w:r>
      <w:r>
        <w:rPr>
          <w:rFonts w:hint="eastAsia"/>
        </w:rPr>
        <w:t>Клинико</w:t>
      </w:r>
      <w:r>
        <w:t>-</w:t>
      </w:r>
      <w:r>
        <w:rPr>
          <w:rFonts w:hint="eastAsia"/>
        </w:rPr>
        <w:t>анамнестические</w:t>
      </w:r>
      <w:r>
        <w:t xml:space="preserve"> </w:t>
      </w:r>
      <w:r>
        <w:rPr>
          <w:rFonts w:hint="eastAsia"/>
        </w:rPr>
        <w:t>методы</w:t>
      </w:r>
      <w:r>
        <w:t xml:space="preserve"> </w:t>
      </w:r>
      <w:r>
        <w:rPr>
          <w:rFonts w:hint="eastAsia"/>
        </w:rPr>
        <w:t>исследования</w:t>
      </w:r>
    </w:p>
    <w:p w14:paraId="7D6F7883" w14:textId="77777777" w:rsidR="00A2351E" w:rsidRDefault="00A2351E" w:rsidP="00A2351E"/>
    <w:p w14:paraId="386F385F" w14:textId="77777777" w:rsidR="00A2351E" w:rsidRDefault="00A2351E" w:rsidP="00A2351E">
      <w:r>
        <w:lastRenderedPageBreak/>
        <w:t xml:space="preserve">2.3.2. </w:t>
      </w:r>
      <w:r>
        <w:rPr>
          <w:rFonts w:hint="eastAsia"/>
        </w:rPr>
        <w:t>Лабораторные</w:t>
      </w:r>
      <w:r>
        <w:t xml:space="preserve"> </w:t>
      </w:r>
      <w:r>
        <w:rPr>
          <w:rFonts w:hint="eastAsia"/>
        </w:rPr>
        <w:t>методы</w:t>
      </w:r>
      <w:r>
        <w:t xml:space="preserve"> </w:t>
      </w:r>
      <w:r>
        <w:rPr>
          <w:rFonts w:hint="eastAsia"/>
        </w:rPr>
        <w:t>исследования</w:t>
      </w:r>
    </w:p>
    <w:p w14:paraId="1DD254E1" w14:textId="77777777" w:rsidR="00A2351E" w:rsidRDefault="00A2351E" w:rsidP="00A2351E"/>
    <w:p w14:paraId="290EF057" w14:textId="77777777" w:rsidR="00A2351E" w:rsidRDefault="00A2351E" w:rsidP="00A2351E">
      <w:r>
        <w:t xml:space="preserve">2.3.3. </w:t>
      </w:r>
      <w:r>
        <w:rPr>
          <w:rFonts w:hint="eastAsia"/>
        </w:rPr>
        <w:t>Генетическое</w:t>
      </w:r>
      <w:r>
        <w:t xml:space="preserve"> </w:t>
      </w:r>
      <w:r>
        <w:rPr>
          <w:rFonts w:hint="eastAsia"/>
        </w:rPr>
        <w:t>исследование</w:t>
      </w:r>
    </w:p>
    <w:p w14:paraId="3D2700B7" w14:textId="77777777" w:rsidR="00A2351E" w:rsidRDefault="00A2351E" w:rsidP="00A2351E"/>
    <w:p w14:paraId="1C532E6B" w14:textId="77777777" w:rsidR="00A2351E" w:rsidRDefault="00A2351E" w:rsidP="00A2351E">
      <w:r>
        <w:t xml:space="preserve">2.3.4. </w:t>
      </w:r>
      <w:r>
        <w:rPr>
          <w:rFonts w:hint="eastAsia"/>
        </w:rPr>
        <w:t>Микробиологические</w:t>
      </w:r>
      <w:r>
        <w:t xml:space="preserve"> </w:t>
      </w:r>
      <w:r>
        <w:rPr>
          <w:rFonts w:hint="eastAsia"/>
        </w:rPr>
        <w:t>методы</w:t>
      </w:r>
      <w:r>
        <w:t xml:space="preserve"> </w:t>
      </w:r>
      <w:r>
        <w:rPr>
          <w:rFonts w:hint="eastAsia"/>
        </w:rPr>
        <w:t>исследования</w:t>
      </w:r>
    </w:p>
    <w:p w14:paraId="3E2892B7" w14:textId="77777777" w:rsidR="00A2351E" w:rsidRDefault="00A2351E" w:rsidP="00A2351E"/>
    <w:p w14:paraId="35915A23" w14:textId="77777777" w:rsidR="00A2351E" w:rsidRDefault="00A2351E" w:rsidP="00A2351E">
      <w:r>
        <w:t xml:space="preserve">2.3.5. </w:t>
      </w:r>
      <w:r>
        <w:rPr>
          <w:rFonts w:hint="eastAsia"/>
        </w:rPr>
        <w:t>Ультразвуковая</w:t>
      </w:r>
      <w:r>
        <w:t xml:space="preserve"> </w:t>
      </w:r>
      <w:r>
        <w:rPr>
          <w:rFonts w:hint="eastAsia"/>
        </w:rPr>
        <w:t>фетометрия</w:t>
      </w:r>
    </w:p>
    <w:p w14:paraId="243BBA85" w14:textId="77777777" w:rsidR="00A2351E" w:rsidRDefault="00A2351E" w:rsidP="00A2351E"/>
    <w:p w14:paraId="226F56F0" w14:textId="77777777" w:rsidR="00A2351E" w:rsidRDefault="00A2351E" w:rsidP="00A2351E">
      <w:r>
        <w:t xml:space="preserve">2.3.6. </w:t>
      </w:r>
      <w:r>
        <w:rPr>
          <w:rFonts w:hint="eastAsia"/>
        </w:rPr>
        <w:t>Морфологические</w:t>
      </w:r>
      <w:r>
        <w:t xml:space="preserve"> </w:t>
      </w:r>
      <w:r>
        <w:rPr>
          <w:rFonts w:hint="eastAsia"/>
        </w:rPr>
        <w:t>методы</w:t>
      </w:r>
      <w:r>
        <w:t xml:space="preserve"> </w:t>
      </w:r>
      <w:r>
        <w:rPr>
          <w:rFonts w:hint="eastAsia"/>
        </w:rPr>
        <w:t>исследования</w:t>
      </w:r>
    </w:p>
    <w:p w14:paraId="2466E7C4" w14:textId="77777777" w:rsidR="00A2351E" w:rsidRDefault="00A2351E" w:rsidP="00A2351E"/>
    <w:p w14:paraId="1AD614FC" w14:textId="77777777" w:rsidR="00A2351E" w:rsidRDefault="00A2351E" w:rsidP="00A2351E">
      <w:r>
        <w:t xml:space="preserve">2.4. </w:t>
      </w:r>
      <w:r>
        <w:rPr>
          <w:rFonts w:hint="eastAsia"/>
        </w:rPr>
        <w:t>Статистическая</w:t>
      </w:r>
      <w:r>
        <w:t xml:space="preserve"> </w:t>
      </w:r>
      <w:r>
        <w:rPr>
          <w:rFonts w:hint="eastAsia"/>
        </w:rPr>
        <w:t>обработка</w:t>
      </w:r>
      <w:r>
        <w:t xml:space="preserve"> </w:t>
      </w:r>
      <w:r>
        <w:rPr>
          <w:rFonts w:hint="eastAsia"/>
        </w:rPr>
        <w:t>полученных</w:t>
      </w:r>
      <w:r>
        <w:t xml:space="preserve"> </w:t>
      </w:r>
      <w:r>
        <w:rPr>
          <w:rFonts w:hint="eastAsia"/>
        </w:rPr>
        <w:t>данных</w:t>
      </w:r>
    </w:p>
    <w:p w14:paraId="21EFC5AA" w14:textId="77777777" w:rsidR="00A2351E" w:rsidRDefault="00A2351E" w:rsidP="00A2351E"/>
    <w:p w14:paraId="067ED47E" w14:textId="77777777" w:rsidR="00A2351E" w:rsidRDefault="00A2351E" w:rsidP="00A2351E">
      <w:r>
        <w:rPr>
          <w:rFonts w:hint="eastAsia"/>
        </w:rPr>
        <w:t>ГЛАВА</w:t>
      </w:r>
      <w:r>
        <w:t xml:space="preserve"> 3 </w:t>
      </w:r>
      <w:r>
        <w:rPr>
          <w:rFonts w:hint="eastAsia"/>
        </w:rPr>
        <w:t>СОЦИАЛЬНАЯ</w:t>
      </w:r>
      <w:r>
        <w:t xml:space="preserve"> </w:t>
      </w:r>
      <w:r>
        <w:rPr>
          <w:rFonts w:hint="eastAsia"/>
        </w:rPr>
        <w:t>И</w:t>
      </w:r>
      <w:r>
        <w:t xml:space="preserve"> </w:t>
      </w:r>
      <w:r>
        <w:rPr>
          <w:rFonts w:hint="eastAsia"/>
        </w:rPr>
        <w:t>КЛИНИЧЕСКАЯ</w:t>
      </w:r>
    </w:p>
    <w:p w14:paraId="4AAA8F0F" w14:textId="77777777" w:rsidR="00A2351E" w:rsidRDefault="00A2351E" w:rsidP="00A2351E"/>
    <w:p w14:paraId="0C3F0F83" w14:textId="77777777" w:rsidR="00A2351E" w:rsidRDefault="00A2351E" w:rsidP="00A2351E">
      <w:r>
        <w:rPr>
          <w:rFonts w:hint="eastAsia"/>
        </w:rPr>
        <w:t>ХАРАКТЕРИСТИКА</w:t>
      </w:r>
      <w:r>
        <w:t xml:space="preserve"> </w:t>
      </w:r>
      <w:r>
        <w:rPr>
          <w:rFonts w:hint="eastAsia"/>
        </w:rPr>
        <w:t>КОНТИНГЕНТА</w:t>
      </w:r>
      <w:r>
        <w:t xml:space="preserve"> </w:t>
      </w:r>
      <w:r>
        <w:rPr>
          <w:rFonts w:hint="eastAsia"/>
        </w:rPr>
        <w:t>ИССЛЕДОВАНИЯ</w:t>
      </w:r>
    </w:p>
    <w:p w14:paraId="6A42DEFE" w14:textId="77777777" w:rsidR="00A2351E" w:rsidRDefault="00A2351E" w:rsidP="00A2351E"/>
    <w:p w14:paraId="22719E47" w14:textId="77777777" w:rsidR="00A2351E" w:rsidRDefault="00A2351E" w:rsidP="00A2351E">
      <w:r>
        <w:t xml:space="preserve">3.1. </w:t>
      </w:r>
      <w:r>
        <w:rPr>
          <w:rFonts w:hint="eastAsia"/>
        </w:rPr>
        <w:t>Клинико</w:t>
      </w:r>
      <w:r>
        <w:t>-</w:t>
      </w:r>
      <w:r>
        <w:rPr>
          <w:rFonts w:hint="eastAsia"/>
        </w:rPr>
        <w:t>социальные</w:t>
      </w:r>
      <w:r>
        <w:t xml:space="preserve"> </w:t>
      </w:r>
      <w:r>
        <w:rPr>
          <w:rFonts w:hint="eastAsia"/>
        </w:rPr>
        <w:t>особенности</w:t>
      </w:r>
      <w:r>
        <w:t xml:space="preserve"> </w:t>
      </w:r>
      <w:r>
        <w:rPr>
          <w:rFonts w:hint="eastAsia"/>
        </w:rPr>
        <w:t>контингента</w:t>
      </w:r>
      <w:r>
        <w:t xml:space="preserve"> </w:t>
      </w:r>
      <w:r>
        <w:rPr>
          <w:rFonts w:hint="eastAsia"/>
        </w:rPr>
        <w:t>исследования</w:t>
      </w:r>
    </w:p>
    <w:p w14:paraId="7BD1C1C3" w14:textId="77777777" w:rsidR="00A2351E" w:rsidRDefault="00A2351E" w:rsidP="00A2351E"/>
    <w:p w14:paraId="390349FB" w14:textId="77777777" w:rsidR="00A2351E" w:rsidRDefault="00A2351E" w:rsidP="00A2351E">
      <w:r>
        <w:t xml:space="preserve">3.2. </w:t>
      </w:r>
      <w:r>
        <w:rPr>
          <w:rFonts w:hint="eastAsia"/>
        </w:rPr>
        <w:t>Особенности</w:t>
      </w:r>
      <w:r>
        <w:t xml:space="preserve"> </w:t>
      </w:r>
      <w:r>
        <w:rPr>
          <w:rFonts w:hint="eastAsia"/>
        </w:rPr>
        <w:t>течения</w:t>
      </w:r>
      <w:r>
        <w:t xml:space="preserve"> </w:t>
      </w:r>
      <w:r>
        <w:rPr>
          <w:rFonts w:hint="eastAsia"/>
        </w:rPr>
        <w:t>настоящей</w:t>
      </w:r>
      <w:r>
        <w:t xml:space="preserve"> </w:t>
      </w:r>
      <w:r>
        <w:rPr>
          <w:rFonts w:hint="eastAsia"/>
        </w:rPr>
        <w:t>беременности</w:t>
      </w:r>
    </w:p>
    <w:p w14:paraId="4E39EAA4" w14:textId="77777777" w:rsidR="00A2351E" w:rsidRDefault="00A2351E" w:rsidP="00A2351E"/>
    <w:p w14:paraId="1EEB61DC" w14:textId="77777777" w:rsidR="00A2351E" w:rsidRDefault="00A2351E" w:rsidP="00A2351E">
      <w:r>
        <w:t xml:space="preserve">3.3. </w:t>
      </w:r>
      <w:r>
        <w:rPr>
          <w:rFonts w:hint="eastAsia"/>
        </w:rPr>
        <w:t>Особенности</w:t>
      </w:r>
      <w:r>
        <w:t xml:space="preserve"> </w:t>
      </w:r>
      <w:r>
        <w:rPr>
          <w:rFonts w:hint="eastAsia"/>
        </w:rPr>
        <w:t>течения</w:t>
      </w:r>
      <w:r>
        <w:t xml:space="preserve"> </w:t>
      </w:r>
      <w:r>
        <w:rPr>
          <w:rFonts w:hint="eastAsia"/>
        </w:rPr>
        <w:t>родов</w:t>
      </w:r>
      <w:r>
        <w:t xml:space="preserve"> </w:t>
      </w:r>
      <w:r>
        <w:rPr>
          <w:rFonts w:hint="eastAsia"/>
        </w:rPr>
        <w:t>и</w:t>
      </w:r>
      <w:r>
        <w:t xml:space="preserve"> </w:t>
      </w:r>
      <w:r>
        <w:rPr>
          <w:rFonts w:hint="eastAsia"/>
        </w:rPr>
        <w:t>исходы</w:t>
      </w:r>
      <w:r>
        <w:t xml:space="preserve"> </w:t>
      </w:r>
      <w:r>
        <w:rPr>
          <w:rFonts w:hint="eastAsia"/>
        </w:rPr>
        <w:t>для</w:t>
      </w:r>
      <w:r>
        <w:t xml:space="preserve"> </w:t>
      </w:r>
      <w:r>
        <w:rPr>
          <w:rFonts w:hint="eastAsia"/>
        </w:rPr>
        <w:t>матери</w:t>
      </w:r>
      <w:r>
        <w:t xml:space="preserve"> </w:t>
      </w:r>
      <w:r>
        <w:rPr>
          <w:rFonts w:hint="eastAsia"/>
        </w:rPr>
        <w:t>и</w:t>
      </w:r>
      <w:r>
        <w:t xml:space="preserve"> </w:t>
      </w:r>
      <w:r>
        <w:rPr>
          <w:rFonts w:hint="eastAsia"/>
        </w:rPr>
        <w:t>новорожденного</w:t>
      </w:r>
    </w:p>
    <w:p w14:paraId="4715E4F3" w14:textId="77777777" w:rsidR="00A2351E" w:rsidRDefault="00A2351E" w:rsidP="00A2351E"/>
    <w:p w14:paraId="2DFD28AD" w14:textId="77777777" w:rsidR="00A2351E" w:rsidRDefault="00A2351E" w:rsidP="00A2351E">
      <w:r>
        <w:rPr>
          <w:rFonts w:hint="eastAsia"/>
        </w:rPr>
        <w:t>ГЛАВА</w:t>
      </w:r>
      <w:r>
        <w:t xml:space="preserve"> 4 </w:t>
      </w:r>
      <w:r>
        <w:rPr>
          <w:rFonts w:hint="eastAsia"/>
        </w:rPr>
        <w:t>РЕЗУЛЬТАТЫ</w:t>
      </w:r>
      <w:r>
        <w:t xml:space="preserve"> </w:t>
      </w:r>
      <w:r>
        <w:rPr>
          <w:rFonts w:hint="eastAsia"/>
        </w:rPr>
        <w:t>ЛАБОРАТОРНЫХ</w:t>
      </w:r>
      <w:r>
        <w:t xml:space="preserve"> </w:t>
      </w:r>
      <w:r>
        <w:rPr>
          <w:rFonts w:hint="eastAsia"/>
        </w:rPr>
        <w:t>МЕТОДОВ</w:t>
      </w:r>
    </w:p>
    <w:p w14:paraId="640E4BFD" w14:textId="77777777" w:rsidR="00A2351E" w:rsidRDefault="00A2351E" w:rsidP="00A2351E"/>
    <w:p w14:paraId="13860C45" w14:textId="77777777" w:rsidR="00A2351E" w:rsidRDefault="00A2351E" w:rsidP="00A2351E">
      <w:r>
        <w:rPr>
          <w:rFonts w:hint="eastAsia"/>
        </w:rPr>
        <w:t>ИССЛЕДОВАНИЯ</w:t>
      </w:r>
    </w:p>
    <w:p w14:paraId="18916100" w14:textId="77777777" w:rsidR="00A2351E" w:rsidRDefault="00A2351E" w:rsidP="00A2351E"/>
    <w:p w14:paraId="1C42FDBE" w14:textId="77777777" w:rsidR="00A2351E" w:rsidRDefault="00A2351E" w:rsidP="00A2351E">
      <w:r>
        <w:t xml:space="preserve">4.1. </w:t>
      </w:r>
      <w:r>
        <w:rPr>
          <w:rFonts w:hint="eastAsia"/>
        </w:rPr>
        <w:t>Инфекционные</w:t>
      </w:r>
      <w:r>
        <w:t xml:space="preserve"> </w:t>
      </w:r>
      <w:r>
        <w:rPr>
          <w:rFonts w:hint="eastAsia"/>
        </w:rPr>
        <w:t>факторы</w:t>
      </w:r>
      <w:r>
        <w:t xml:space="preserve"> </w:t>
      </w:r>
      <w:r>
        <w:rPr>
          <w:rFonts w:hint="eastAsia"/>
        </w:rPr>
        <w:t>развития</w:t>
      </w:r>
      <w:r>
        <w:t xml:space="preserve"> </w:t>
      </w:r>
      <w:r>
        <w:rPr>
          <w:rFonts w:hint="eastAsia"/>
        </w:rPr>
        <w:t>преждевременных</w:t>
      </w:r>
      <w:r>
        <w:t xml:space="preserve"> </w:t>
      </w:r>
      <w:r>
        <w:rPr>
          <w:rFonts w:hint="eastAsia"/>
        </w:rPr>
        <w:t>родов</w:t>
      </w:r>
    </w:p>
    <w:p w14:paraId="510D131A" w14:textId="77777777" w:rsidR="00A2351E" w:rsidRDefault="00A2351E" w:rsidP="00A2351E"/>
    <w:p w14:paraId="7DA2A54F" w14:textId="77777777" w:rsidR="00A2351E" w:rsidRDefault="00A2351E" w:rsidP="00A2351E">
      <w:r>
        <w:t xml:space="preserve">4.2. </w:t>
      </w:r>
      <w:r>
        <w:rPr>
          <w:rFonts w:hint="eastAsia"/>
        </w:rPr>
        <w:t>Результаты</w:t>
      </w:r>
      <w:r>
        <w:t xml:space="preserve"> </w:t>
      </w:r>
      <w:r>
        <w:rPr>
          <w:rFonts w:hint="eastAsia"/>
        </w:rPr>
        <w:t>генетических</w:t>
      </w:r>
      <w:r>
        <w:t xml:space="preserve"> </w:t>
      </w:r>
      <w:r>
        <w:rPr>
          <w:rFonts w:hint="eastAsia"/>
        </w:rPr>
        <w:t>исследований</w:t>
      </w:r>
    </w:p>
    <w:p w14:paraId="63ACB1DF" w14:textId="77777777" w:rsidR="00A2351E" w:rsidRDefault="00A2351E" w:rsidP="00A2351E"/>
    <w:p w14:paraId="7330A0AF" w14:textId="77777777" w:rsidR="00A2351E" w:rsidRDefault="00A2351E" w:rsidP="00A2351E">
      <w:r>
        <w:rPr>
          <w:rFonts w:hint="eastAsia"/>
        </w:rPr>
        <w:lastRenderedPageBreak/>
        <w:t>ГЛАВА</w:t>
      </w:r>
      <w:r>
        <w:t xml:space="preserve"> 5 </w:t>
      </w:r>
      <w:r>
        <w:rPr>
          <w:rFonts w:hint="eastAsia"/>
        </w:rPr>
        <w:t>НАУЧНОЕ</w:t>
      </w:r>
      <w:r>
        <w:t xml:space="preserve"> </w:t>
      </w:r>
      <w:r>
        <w:rPr>
          <w:rFonts w:hint="eastAsia"/>
        </w:rPr>
        <w:t>ОБОСНОВАНИЕ</w:t>
      </w:r>
      <w:r>
        <w:t xml:space="preserve"> </w:t>
      </w:r>
      <w:r>
        <w:rPr>
          <w:rFonts w:hint="eastAsia"/>
        </w:rPr>
        <w:t>ПРОГНОСТИЧЕСКОЙ</w:t>
      </w:r>
      <w:r>
        <w:t xml:space="preserve"> </w:t>
      </w:r>
      <w:r>
        <w:rPr>
          <w:rFonts w:hint="eastAsia"/>
        </w:rPr>
        <w:t>ШКАЛЫ</w:t>
      </w:r>
      <w:r>
        <w:t xml:space="preserve"> </w:t>
      </w:r>
      <w:r>
        <w:rPr>
          <w:rFonts w:hint="eastAsia"/>
        </w:rPr>
        <w:t>ОЦЕНКИ</w:t>
      </w:r>
      <w:r>
        <w:t xml:space="preserve"> </w:t>
      </w:r>
      <w:r>
        <w:rPr>
          <w:rFonts w:hint="eastAsia"/>
        </w:rPr>
        <w:t>ИНДИВИДУАЛЬНОГО</w:t>
      </w:r>
      <w:r>
        <w:t xml:space="preserve"> </w:t>
      </w:r>
      <w:r>
        <w:rPr>
          <w:rFonts w:hint="eastAsia"/>
        </w:rPr>
        <w:t>РИСКА</w:t>
      </w:r>
    </w:p>
    <w:p w14:paraId="2B915043" w14:textId="77777777" w:rsidR="00A2351E" w:rsidRDefault="00A2351E" w:rsidP="00A2351E"/>
    <w:p w14:paraId="00C0E965" w14:textId="77777777" w:rsidR="00A2351E" w:rsidRDefault="00A2351E" w:rsidP="00A2351E">
      <w:r>
        <w:rPr>
          <w:rFonts w:hint="eastAsia"/>
        </w:rPr>
        <w:t>ПРЕЖДЕВРЕМЕННЫХ</w:t>
      </w:r>
      <w:r>
        <w:t xml:space="preserve"> </w:t>
      </w:r>
      <w:r>
        <w:rPr>
          <w:rFonts w:hint="eastAsia"/>
        </w:rPr>
        <w:t>РОДОВ</w:t>
      </w:r>
    </w:p>
    <w:p w14:paraId="03C66D02" w14:textId="77777777" w:rsidR="00A2351E" w:rsidRDefault="00A2351E" w:rsidP="00A2351E"/>
    <w:p w14:paraId="6E50AABC" w14:textId="77777777" w:rsidR="00A2351E" w:rsidRDefault="00A2351E" w:rsidP="00A2351E">
      <w:r>
        <w:rPr>
          <w:rFonts w:hint="eastAsia"/>
        </w:rPr>
        <w:t>ГЛАВА</w:t>
      </w:r>
      <w:r>
        <w:t xml:space="preserve"> 6 </w:t>
      </w:r>
      <w:r>
        <w:rPr>
          <w:rFonts w:hint="eastAsia"/>
        </w:rPr>
        <w:t>ОБСУЖДЕНИЕ</w:t>
      </w:r>
      <w:r>
        <w:t xml:space="preserve"> </w:t>
      </w:r>
      <w:r>
        <w:rPr>
          <w:rFonts w:hint="eastAsia"/>
        </w:rPr>
        <w:t>РЕЗУЛЬТАТОВ</w:t>
      </w:r>
      <w:r>
        <w:t xml:space="preserve"> </w:t>
      </w:r>
      <w:r>
        <w:rPr>
          <w:rFonts w:hint="eastAsia"/>
        </w:rPr>
        <w:t>ИССЛЕДОВАНИЯ</w:t>
      </w:r>
    </w:p>
    <w:p w14:paraId="27B2DECD" w14:textId="77777777" w:rsidR="00A2351E" w:rsidRDefault="00A2351E" w:rsidP="00A2351E"/>
    <w:p w14:paraId="141A134D" w14:textId="77777777" w:rsidR="00A2351E" w:rsidRDefault="00A2351E" w:rsidP="00A2351E">
      <w:r>
        <w:rPr>
          <w:rFonts w:hint="eastAsia"/>
        </w:rPr>
        <w:t>ЗАКЛЮЧЕНИЕ</w:t>
      </w:r>
    </w:p>
    <w:p w14:paraId="4763269F" w14:textId="77777777" w:rsidR="00A2351E" w:rsidRDefault="00A2351E" w:rsidP="00A2351E"/>
    <w:p w14:paraId="41CD7DB3" w14:textId="77777777" w:rsidR="00A2351E" w:rsidRDefault="00A2351E" w:rsidP="00A2351E">
      <w:r>
        <w:rPr>
          <w:rFonts w:hint="eastAsia"/>
        </w:rPr>
        <w:t>Выводы</w:t>
      </w:r>
    </w:p>
    <w:p w14:paraId="035C1100" w14:textId="77777777" w:rsidR="00A2351E" w:rsidRDefault="00A2351E" w:rsidP="00A2351E"/>
    <w:p w14:paraId="7E04DFB9" w14:textId="77777777" w:rsidR="00A2351E" w:rsidRDefault="00A2351E" w:rsidP="00A2351E">
      <w:r>
        <w:rPr>
          <w:rFonts w:hint="eastAsia"/>
        </w:rPr>
        <w:t>Практические</w:t>
      </w:r>
      <w:r>
        <w:t xml:space="preserve"> </w:t>
      </w:r>
      <w:r>
        <w:rPr>
          <w:rFonts w:hint="eastAsia"/>
        </w:rPr>
        <w:t>рекомендации</w:t>
      </w:r>
    </w:p>
    <w:p w14:paraId="1C07BB4A" w14:textId="77777777" w:rsidR="00A2351E" w:rsidRDefault="00A2351E" w:rsidP="00A2351E"/>
    <w:p w14:paraId="6FA8BBC1" w14:textId="77777777" w:rsidR="00A2351E" w:rsidRDefault="00A2351E" w:rsidP="00A2351E">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p>
    <w:p w14:paraId="3737CBF5" w14:textId="77777777" w:rsidR="00A2351E" w:rsidRDefault="00A2351E" w:rsidP="00A2351E"/>
    <w:p w14:paraId="72983EC2" w14:textId="77777777" w:rsidR="00A2351E" w:rsidRDefault="00A2351E" w:rsidP="00A2351E">
      <w:r>
        <w:rPr>
          <w:rFonts w:hint="eastAsia"/>
        </w:rPr>
        <w:t>СПИСОК</w:t>
      </w:r>
      <w:r>
        <w:t xml:space="preserve"> </w:t>
      </w:r>
      <w:r>
        <w:rPr>
          <w:rFonts w:hint="eastAsia"/>
        </w:rPr>
        <w:t>СОКРАЩЕНИЙ</w:t>
      </w:r>
    </w:p>
    <w:p w14:paraId="55AC80A0" w14:textId="77777777" w:rsidR="00A2351E" w:rsidRDefault="00A2351E" w:rsidP="00A2351E"/>
    <w:p w14:paraId="55CF668C" w14:textId="77777777" w:rsidR="00A2351E" w:rsidRDefault="00A2351E" w:rsidP="00A2351E">
      <w:r>
        <w:rPr>
          <w:rFonts w:hint="eastAsia"/>
        </w:rPr>
        <w:t>СПИСОК</w:t>
      </w:r>
      <w:r>
        <w:t xml:space="preserve"> </w:t>
      </w:r>
      <w:r>
        <w:rPr>
          <w:rFonts w:hint="eastAsia"/>
        </w:rPr>
        <w:t>ЛИТЕРАТУРЫ</w:t>
      </w:r>
    </w:p>
    <w:p w14:paraId="109DDC55" w14:textId="77777777" w:rsidR="00A2351E" w:rsidRDefault="00A2351E" w:rsidP="00A2351E"/>
    <w:p w14:paraId="131A69B2" w14:textId="77777777" w:rsidR="00A2351E" w:rsidRDefault="00A2351E" w:rsidP="00A2351E">
      <w:r>
        <w:rPr>
          <w:rFonts w:hint="eastAsia"/>
        </w:rPr>
        <w:t>Приложение</w:t>
      </w:r>
      <w:r>
        <w:t xml:space="preserve"> </w:t>
      </w:r>
      <w:r>
        <w:rPr>
          <w:rFonts w:hint="eastAsia"/>
        </w:rPr>
        <w:t>А</w:t>
      </w:r>
      <w:r>
        <w:t xml:space="preserve">. </w:t>
      </w:r>
      <w:r>
        <w:rPr>
          <w:rFonts w:hint="eastAsia"/>
        </w:rPr>
        <w:t>Анкета</w:t>
      </w:r>
      <w:r>
        <w:t xml:space="preserve"> </w:t>
      </w:r>
      <w:r>
        <w:rPr>
          <w:rFonts w:hint="eastAsia"/>
        </w:rPr>
        <w:t>выкопировки</w:t>
      </w:r>
      <w:r>
        <w:t xml:space="preserve"> </w:t>
      </w:r>
      <w:r>
        <w:rPr>
          <w:rFonts w:hint="eastAsia"/>
        </w:rPr>
        <w:t>данных</w:t>
      </w:r>
      <w:r>
        <w:t xml:space="preserve"> </w:t>
      </w:r>
      <w:r>
        <w:rPr>
          <w:rFonts w:hint="eastAsia"/>
        </w:rPr>
        <w:t>из</w:t>
      </w:r>
      <w:r>
        <w:t xml:space="preserve"> </w:t>
      </w:r>
      <w:r>
        <w:rPr>
          <w:rFonts w:hint="eastAsia"/>
        </w:rPr>
        <w:t>медицинской</w:t>
      </w:r>
      <w:r>
        <w:t xml:space="preserve"> </w:t>
      </w:r>
      <w:r>
        <w:rPr>
          <w:rFonts w:hint="eastAsia"/>
        </w:rPr>
        <w:t>документации</w:t>
      </w:r>
    </w:p>
    <w:p w14:paraId="775589B5" w14:textId="77777777" w:rsidR="00A2351E" w:rsidRDefault="00A2351E" w:rsidP="00A2351E"/>
    <w:p w14:paraId="13E1D62F" w14:textId="2790DFDD" w:rsidR="00A2351E" w:rsidRPr="00A2351E" w:rsidRDefault="00A2351E" w:rsidP="00A2351E">
      <w:r>
        <w:t>113</w:t>
      </w:r>
    </w:p>
    <w:sectPr w:rsidR="00A2351E" w:rsidRPr="00A2351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962AA" w14:textId="77777777" w:rsidR="002F1175" w:rsidRPr="008D1934" w:rsidRDefault="002F1175">
      <w:pPr>
        <w:spacing w:after="0" w:line="240" w:lineRule="auto"/>
      </w:pPr>
      <w:r w:rsidRPr="008D1934">
        <w:separator/>
      </w:r>
    </w:p>
  </w:endnote>
  <w:endnote w:type="continuationSeparator" w:id="0">
    <w:p w14:paraId="7F2AA9E6" w14:textId="77777777" w:rsidR="002F1175" w:rsidRPr="008D1934" w:rsidRDefault="002F117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A60B4" w14:textId="77777777" w:rsidR="002F1175" w:rsidRPr="008D1934" w:rsidRDefault="002F1175"/>
    <w:p w14:paraId="233CA658" w14:textId="77777777" w:rsidR="002F1175" w:rsidRPr="008D1934" w:rsidRDefault="002F1175"/>
    <w:p w14:paraId="68C64659" w14:textId="77777777" w:rsidR="002F1175" w:rsidRPr="008D1934" w:rsidRDefault="002F1175"/>
    <w:p w14:paraId="1985B002" w14:textId="77777777" w:rsidR="002F1175" w:rsidRPr="008D1934" w:rsidRDefault="002F1175"/>
    <w:p w14:paraId="38BDF0E1" w14:textId="77777777" w:rsidR="002F1175" w:rsidRPr="008D1934" w:rsidRDefault="002F1175"/>
    <w:p w14:paraId="69CEAB65" w14:textId="77777777" w:rsidR="002F1175" w:rsidRPr="008D1934" w:rsidRDefault="002F1175"/>
    <w:p w14:paraId="389242B8" w14:textId="77777777" w:rsidR="002F1175" w:rsidRPr="008D1934" w:rsidRDefault="002F1175">
      <w:pPr>
        <w:rPr>
          <w:sz w:val="2"/>
          <w:szCs w:val="2"/>
        </w:rPr>
      </w:pPr>
      <w:r>
        <w:rPr>
          <w:noProof/>
        </w:rPr>
        <mc:AlternateContent>
          <mc:Choice Requires="wps">
            <w:drawing>
              <wp:anchor distT="0" distB="0" distL="63500" distR="63500" simplePos="0" relativeHeight="251660288" behindDoc="1" locked="0" layoutInCell="1" allowOverlap="1" wp14:anchorId="193A4D39" wp14:editId="6CB142D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76558C0" w14:textId="77777777" w:rsidR="002F1175" w:rsidRPr="008D1934" w:rsidRDefault="002F117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3A4D3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6558C0" w14:textId="77777777" w:rsidR="002F1175" w:rsidRPr="008D1934" w:rsidRDefault="002F117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E165E70" w14:textId="77777777" w:rsidR="002F1175" w:rsidRPr="008D1934" w:rsidRDefault="002F1175"/>
    <w:p w14:paraId="1B31E779" w14:textId="77777777" w:rsidR="002F1175" w:rsidRPr="008D1934" w:rsidRDefault="002F1175"/>
    <w:p w14:paraId="6489DF4D" w14:textId="77777777" w:rsidR="002F1175" w:rsidRPr="008D1934" w:rsidRDefault="002F1175">
      <w:pPr>
        <w:rPr>
          <w:sz w:val="2"/>
          <w:szCs w:val="2"/>
        </w:rPr>
      </w:pPr>
      <w:r>
        <w:rPr>
          <w:noProof/>
        </w:rPr>
        <mc:AlternateContent>
          <mc:Choice Requires="wps">
            <w:drawing>
              <wp:anchor distT="0" distB="0" distL="63500" distR="63500" simplePos="0" relativeHeight="251659264" behindDoc="1" locked="0" layoutInCell="1" allowOverlap="1" wp14:anchorId="675F4392" wp14:editId="4CB01AD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2742A5A" w14:textId="77777777" w:rsidR="002F1175" w:rsidRPr="008D1934" w:rsidRDefault="002F117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5F439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742A5A" w14:textId="77777777" w:rsidR="002F1175" w:rsidRPr="008D1934" w:rsidRDefault="002F117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8487EB7" w14:textId="77777777" w:rsidR="002F1175" w:rsidRPr="008D1934" w:rsidRDefault="002F1175"/>
    <w:p w14:paraId="303201FB" w14:textId="77777777" w:rsidR="002F1175" w:rsidRPr="008D1934" w:rsidRDefault="002F1175">
      <w:pPr>
        <w:rPr>
          <w:sz w:val="2"/>
          <w:szCs w:val="2"/>
        </w:rPr>
      </w:pPr>
    </w:p>
    <w:p w14:paraId="0982C950" w14:textId="77777777" w:rsidR="002F1175" w:rsidRPr="008D1934" w:rsidRDefault="002F1175"/>
    <w:p w14:paraId="7971AE58" w14:textId="77777777" w:rsidR="002F1175" w:rsidRPr="008D1934" w:rsidRDefault="002F1175">
      <w:pPr>
        <w:spacing w:after="0" w:line="240" w:lineRule="auto"/>
      </w:pPr>
    </w:p>
  </w:footnote>
  <w:footnote w:type="continuationSeparator" w:id="0">
    <w:p w14:paraId="76265669" w14:textId="77777777" w:rsidR="002F1175" w:rsidRPr="008D1934" w:rsidRDefault="002F1175">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75"/>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3313</TotalTime>
  <Pages>3</Pages>
  <Words>248</Words>
  <Characters>1414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608</cp:revision>
  <cp:lastPrinted>2024-05-12T14:21:00Z</cp:lastPrinted>
  <dcterms:created xsi:type="dcterms:W3CDTF">2024-05-12T14:37:00Z</dcterms:created>
  <dcterms:modified xsi:type="dcterms:W3CDTF">2024-05-16T22:29:00Z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