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11308" w:rsidRDefault="00B11308" w:rsidP="00B11308">
      <w:r w:rsidRPr="00E8198D">
        <w:rPr>
          <w:rFonts w:ascii="Times New Roman" w:eastAsia="Times New Roman" w:hAnsi="Times New Roman" w:cs="Times New Roman"/>
          <w:b/>
          <w:bCs/>
          <w:sz w:val="24"/>
          <w:szCs w:val="24"/>
          <w:lang w:eastAsia="uk-UA"/>
        </w:rPr>
        <w:t xml:space="preserve">Крива Наталя Леонідівна, </w:t>
      </w:r>
      <w:r w:rsidRPr="00E8198D">
        <w:rPr>
          <w:rFonts w:ascii="Times New Roman" w:eastAsia="Times New Roman" w:hAnsi="Times New Roman" w:cs="Times New Roman"/>
          <w:sz w:val="24"/>
          <w:szCs w:val="24"/>
          <w:lang w:eastAsia="uk-UA"/>
        </w:rPr>
        <w:t>вихователь Житомирського центру розвитку дитини № 53 «АБВГДЕЙКАЙ. Назва дисертації: «</w:t>
      </w:r>
      <w:r w:rsidRPr="00E8198D">
        <w:rPr>
          <w:rFonts w:ascii="Times New Roman" w:eastAsia="Times New Roman" w:hAnsi="Times New Roman" w:cs="Times New Roman"/>
          <w:bCs/>
          <w:sz w:val="24"/>
          <w:szCs w:val="24"/>
          <w:lang w:eastAsia="uk-UA"/>
        </w:rPr>
        <w:t>Особливості прояву довіри дитини старшого дошкільного віку до соціального оточення». Шифр та назва спеціальності –</w:t>
      </w:r>
      <w:r w:rsidRPr="00E8198D">
        <w:rPr>
          <w:rFonts w:ascii="Times New Roman" w:eastAsia="Times New Roman" w:hAnsi="Times New Roman" w:cs="Times New Roman"/>
          <w:b/>
          <w:bCs/>
          <w:sz w:val="24"/>
          <w:szCs w:val="24"/>
          <w:lang w:eastAsia="uk-UA"/>
        </w:rPr>
        <w:t xml:space="preserve"> </w:t>
      </w:r>
      <w:r w:rsidRPr="00E8198D">
        <w:rPr>
          <w:rFonts w:ascii="Times New Roman" w:eastAsia="Times New Roman" w:hAnsi="Times New Roman" w:cs="Times New Roman"/>
          <w:sz w:val="24"/>
          <w:szCs w:val="24"/>
          <w:lang w:eastAsia="uk-UA"/>
        </w:rPr>
        <w:t>19.00.07 – педагогічна та вікова психологія. Спецрада Д 26.453.02 Інституту психології імені Г.С. Костюка</w:t>
      </w:r>
    </w:p>
    <w:sectPr w:rsidR="00F239A4" w:rsidRPr="00B1130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11308" w:rsidRPr="00B113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A08B4-D1A5-4281-A738-2FA82787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2021-11-28T11:32:00Z</dcterms:created>
  <dcterms:modified xsi:type="dcterms:W3CDTF">2021-11-29T17:35:00Z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