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3E2EC"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Стрельницкая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Екатерина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Владимировна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Эмотивность</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перевод</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особенности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языковой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передачи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эмоций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при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художественном</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переводе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английского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языка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на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русский</w:t>
      </w:r>
      <w:r w:rsidRPr="002967FA">
        <w:rPr>
          <w:rFonts w:ascii="Helvetica" w:hAnsi="Helvetica" w:cs="Helvetica"/>
          <w:b/>
          <w:bCs/>
          <w:color w:val="222222"/>
          <w:sz w:val="21"/>
          <w:szCs w:val="21"/>
        </w:rPr>
        <w:t xml:space="preserve"> : </w:t>
      </w:r>
      <w:r w:rsidRPr="002967FA">
        <w:rPr>
          <w:rFonts w:ascii="Helvetica" w:hAnsi="Helvetica" w:cs="Helvetica" w:hint="eastAsia"/>
          <w:b/>
          <w:bCs/>
          <w:color w:val="222222"/>
          <w:sz w:val="21"/>
          <w:szCs w:val="21"/>
        </w:rPr>
        <w:t>диссертация</w:t>
      </w:r>
      <w:r w:rsidRPr="002967FA">
        <w:rPr>
          <w:rFonts w:ascii="Helvetica" w:hAnsi="Helvetica" w:cs="Helvetica"/>
          <w:b/>
          <w:bCs/>
          <w:color w:val="222222"/>
          <w:sz w:val="21"/>
          <w:szCs w:val="21"/>
        </w:rPr>
        <w:t xml:space="preserve"> ... </w:t>
      </w:r>
      <w:r w:rsidRPr="002967FA">
        <w:rPr>
          <w:rFonts w:ascii="Helvetica" w:hAnsi="Helvetica" w:cs="Helvetica" w:hint="eastAsia"/>
          <w:b/>
          <w:bCs/>
          <w:color w:val="222222"/>
          <w:sz w:val="21"/>
          <w:szCs w:val="21"/>
        </w:rPr>
        <w:t>кандидата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филологических</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наук</w:t>
      </w:r>
      <w:r w:rsidRPr="002967FA">
        <w:rPr>
          <w:rFonts w:ascii="Helvetica" w:hAnsi="Helvetica" w:cs="Helvetica"/>
          <w:b/>
          <w:bCs/>
          <w:color w:val="222222"/>
          <w:sz w:val="21"/>
          <w:szCs w:val="21"/>
        </w:rPr>
        <w:t xml:space="preserve"> : 10.02.04 / </w:t>
      </w:r>
      <w:r w:rsidRPr="002967FA">
        <w:rPr>
          <w:rFonts w:ascii="Helvetica" w:hAnsi="Helvetica" w:cs="Helvetica" w:hint="eastAsia"/>
          <w:b/>
          <w:bCs/>
          <w:color w:val="222222"/>
          <w:sz w:val="21"/>
          <w:szCs w:val="21"/>
        </w:rPr>
        <w:t>Стрельницкая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Екатерина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Владимировна</w:t>
      </w:r>
      <w:r w:rsidRPr="002967FA">
        <w:rPr>
          <w:rFonts w:ascii="Helvetica" w:hAnsi="Helvetica" w:cs="Helvetica"/>
          <w:b/>
          <w:bCs/>
          <w:color w:val="222222"/>
          <w:sz w:val="21"/>
          <w:szCs w:val="21"/>
        </w:rPr>
        <w:t>; [</w:t>
      </w:r>
      <w:r w:rsidRPr="002967FA">
        <w:rPr>
          <w:rFonts w:ascii="Helvetica" w:hAnsi="Helvetica" w:cs="Helvetica" w:hint="eastAsia"/>
          <w:b/>
          <w:bCs/>
          <w:color w:val="222222"/>
          <w:sz w:val="21"/>
          <w:szCs w:val="21"/>
        </w:rPr>
        <w:t>Место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защиты</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Московский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государственный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университет</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Москва</w:t>
      </w:r>
      <w:r w:rsidRPr="002967FA">
        <w:rPr>
          <w:rFonts w:ascii="Helvetica" w:hAnsi="Helvetica" w:cs="Helvetica"/>
          <w:b/>
          <w:bCs/>
          <w:color w:val="222222"/>
          <w:sz w:val="21"/>
          <w:szCs w:val="21"/>
        </w:rPr>
        <w:t xml:space="preserve">, 2010.- 265 </w:t>
      </w:r>
      <w:r w:rsidRPr="002967FA">
        <w:rPr>
          <w:rFonts w:ascii="Helvetica" w:hAnsi="Helvetica" w:cs="Helvetica" w:hint="eastAsia"/>
          <w:b/>
          <w:bCs/>
          <w:color w:val="222222"/>
          <w:sz w:val="21"/>
          <w:szCs w:val="21"/>
        </w:rPr>
        <w:t>с</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ил</w:t>
      </w:r>
      <w:r w:rsidRPr="002967FA">
        <w:rPr>
          <w:rFonts w:ascii="Helvetica" w:hAnsi="Helvetica" w:cs="Helvetica"/>
          <w:b/>
          <w:bCs/>
          <w:color w:val="222222"/>
          <w:sz w:val="21"/>
          <w:szCs w:val="21"/>
        </w:rPr>
        <w:t>.</w:t>
      </w:r>
    </w:p>
    <w:p w14:paraId="6D052E34" w14:textId="77777777" w:rsidR="002967FA" w:rsidRPr="002967FA" w:rsidRDefault="002967FA" w:rsidP="002967FA">
      <w:pPr>
        <w:rPr>
          <w:rFonts w:ascii="Helvetica" w:hAnsi="Helvetica" w:cs="Helvetica"/>
          <w:b/>
          <w:bCs/>
          <w:color w:val="222222"/>
          <w:sz w:val="21"/>
          <w:szCs w:val="21"/>
        </w:rPr>
      </w:pPr>
    </w:p>
    <w:p w14:paraId="7ACA831D" w14:textId="77777777" w:rsidR="002967FA" w:rsidRPr="002967FA" w:rsidRDefault="002967FA" w:rsidP="002967FA">
      <w:pPr>
        <w:rPr>
          <w:rFonts w:ascii="Helvetica" w:hAnsi="Helvetica" w:cs="Helvetica"/>
          <w:b/>
          <w:bCs/>
          <w:color w:val="222222"/>
          <w:sz w:val="21"/>
          <w:szCs w:val="21"/>
        </w:rPr>
      </w:pPr>
    </w:p>
    <w:p w14:paraId="4614E40C"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СТРЕЛЬНИЦКАЯ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Екатерина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Владимировна</w:t>
      </w:r>
    </w:p>
    <w:p w14:paraId="2A7D8B95"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ЭМОТИВНОСТЬ</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ПЕРЕВОД</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ОСОБЕННОСТИ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ЯЗЫКОВОЙ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ПЕРЕДАЧИ</w:t>
      </w:r>
    </w:p>
    <w:p w14:paraId="2D60AA32"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ЭМОЦИЙ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ПРИ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ХУДОЖЕСТВЕННОМ</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ПЕРЕВОДЕ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АНГЛИЙСКОГО</w:t>
      </w:r>
    </w:p>
    <w:p w14:paraId="706E1C8C"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ЯЗЫКА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НА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РУССКИЙ</w:t>
      </w:r>
    </w:p>
    <w:p w14:paraId="4B4A25A3"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 xml:space="preserve">04.2.01 0 61 40 7 </w:t>
      </w:r>
      <w:r w:rsidRPr="002967FA">
        <w:rPr>
          <w:rFonts w:ascii="Helvetica" w:hAnsi="Helvetica" w:cs="Helvetica" w:hint="eastAsia"/>
          <w:b/>
          <w:bCs/>
          <w:color w:val="222222"/>
          <w:sz w:val="21"/>
          <w:szCs w:val="21"/>
        </w:rPr>
        <w:t>“</w:t>
      </w:r>
    </w:p>
    <w:p w14:paraId="7692C4F0"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ДИССЕРТАЦИЯ</w:t>
      </w:r>
    </w:p>
    <w:p w14:paraId="779A2C83"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на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соискание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ученой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степени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кандидата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филологических</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наук</w:t>
      </w:r>
    </w:p>
    <w:p w14:paraId="70AA8B35"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 xml:space="preserve">10.02.04 - </w:t>
      </w:r>
      <w:r w:rsidRPr="002967FA">
        <w:rPr>
          <w:rFonts w:ascii="Helvetica" w:hAnsi="Helvetica" w:cs="Helvetica" w:hint="eastAsia"/>
          <w:b/>
          <w:bCs/>
          <w:color w:val="222222"/>
          <w:sz w:val="21"/>
          <w:szCs w:val="21"/>
        </w:rPr>
        <w:t>германские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языки</w:t>
      </w:r>
      <w:r w:rsidRPr="002967FA">
        <w:rPr>
          <w:rFonts w:ascii="Helvetica" w:hAnsi="Helvetica" w:cs="Helvetica"/>
          <w:b/>
          <w:bCs/>
          <w:color w:val="222222"/>
          <w:sz w:val="21"/>
          <w:szCs w:val="21"/>
        </w:rPr>
        <w:t>;</w:t>
      </w:r>
    </w:p>
    <w:p w14:paraId="59AB6690"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 xml:space="preserve">10.02.20 - </w:t>
      </w:r>
      <w:r w:rsidRPr="002967FA">
        <w:rPr>
          <w:rFonts w:ascii="Helvetica" w:hAnsi="Helvetica" w:cs="Helvetica" w:hint="eastAsia"/>
          <w:b/>
          <w:bCs/>
          <w:color w:val="222222"/>
          <w:sz w:val="21"/>
          <w:szCs w:val="21"/>
        </w:rPr>
        <w:t>сравнительно</w:t>
      </w:r>
      <w:r w:rsidRPr="002967FA">
        <w:rPr>
          <w:rFonts w:ascii="Helvetica" w:hAnsi="Helvetica" w:cs="Helvetica"/>
          <w:b/>
          <w:bCs/>
          <w:color w:val="222222"/>
          <w:sz w:val="21"/>
          <w:szCs w:val="21"/>
        </w:rPr>
        <w:t>-</w:t>
      </w:r>
      <w:r w:rsidRPr="002967FA">
        <w:rPr>
          <w:rFonts w:ascii="Helvetica" w:hAnsi="Helvetica" w:cs="Helvetica" w:hint="eastAsia"/>
          <w:b/>
          <w:bCs/>
          <w:color w:val="222222"/>
          <w:sz w:val="21"/>
          <w:szCs w:val="21"/>
        </w:rPr>
        <w:t>историческое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типологическое</w:t>
      </w:r>
    </w:p>
    <w:p w14:paraId="1F8A9B53"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сопоставительное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языкознание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теория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перевода</w:t>
      </w:r>
    </w:p>
    <w:p w14:paraId="2375800B"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Научный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руководитель</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доктор</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филологических</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наук</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профессор</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Александрова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В</w:t>
      </w:r>
      <w:r w:rsidRPr="002967FA">
        <w:rPr>
          <w:rFonts w:ascii="Helvetica" w:hAnsi="Helvetica" w:cs="Helvetica"/>
          <w:b/>
          <w:bCs/>
          <w:color w:val="222222"/>
          <w:sz w:val="21"/>
          <w:szCs w:val="21"/>
        </w:rPr>
        <w:t>.</w:t>
      </w:r>
    </w:p>
    <w:p w14:paraId="6DBDE502"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Москва</w:t>
      </w:r>
      <w:r w:rsidRPr="002967FA">
        <w:rPr>
          <w:rFonts w:ascii="Helvetica" w:hAnsi="Helvetica" w:cs="Helvetica"/>
          <w:b/>
          <w:bCs/>
          <w:color w:val="222222"/>
          <w:sz w:val="21"/>
          <w:szCs w:val="21"/>
        </w:rPr>
        <w:t xml:space="preserve"> - 2009</w:t>
      </w:r>
    </w:p>
    <w:p w14:paraId="290774B7"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 xml:space="preserve"> </w:t>
      </w:r>
    </w:p>
    <w:p w14:paraId="1E15550B"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V</w:t>
      </w:r>
    </w:p>
    <w:p w14:paraId="336C4231"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СОДЕРЖАНИЕ</w:t>
      </w:r>
    </w:p>
    <w:p w14:paraId="5B34184F"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ВВЕДЕНИЕ</w:t>
      </w:r>
      <w:r w:rsidRPr="002967FA">
        <w:rPr>
          <w:rFonts w:ascii="Helvetica" w:hAnsi="Helvetica" w:cs="Helvetica"/>
          <w:b/>
          <w:bCs/>
          <w:color w:val="222222"/>
          <w:sz w:val="21"/>
          <w:szCs w:val="21"/>
        </w:rPr>
        <w:tab/>
        <w:t>4</w:t>
      </w:r>
    </w:p>
    <w:p w14:paraId="7895659D"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lastRenderedPageBreak/>
        <w:t>ГЛАВА</w:t>
      </w:r>
      <w:r w:rsidRPr="002967FA">
        <w:rPr>
          <w:rFonts w:ascii="Helvetica" w:hAnsi="Helvetica" w:cs="Helvetica"/>
          <w:b/>
          <w:bCs/>
          <w:color w:val="222222"/>
          <w:sz w:val="21"/>
          <w:szCs w:val="21"/>
        </w:rPr>
        <w:t xml:space="preserve"> I. </w:t>
      </w:r>
      <w:r w:rsidRPr="002967FA">
        <w:rPr>
          <w:rFonts w:ascii="Helvetica" w:hAnsi="Helvetica" w:cs="Helvetica" w:hint="eastAsia"/>
          <w:b/>
          <w:bCs/>
          <w:color w:val="222222"/>
          <w:sz w:val="21"/>
          <w:szCs w:val="21"/>
        </w:rPr>
        <w:t>ЭМОТИВНОСТЬ</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КАК</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ЯЗЫКОВОЕ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ВОПЛОЩЕНИЕ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ЭМОЦИОНАЛЬНОСТИ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КАК</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ЛИНГВИСТИЧЕСКАЯ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ПРОБЛЕМА</w:t>
      </w:r>
      <w:r w:rsidRPr="002967FA">
        <w:rPr>
          <w:rFonts w:ascii="Helvetica" w:hAnsi="Helvetica" w:cs="Helvetica"/>
          <w:b/>
          <w:bCs/>
          <w:color w:val="222222"/>
          <w:sz w:val="21"/>
          <w:szCs w:val="21"/>
        </w:rPr>
        <w:tab/>
        <w:t>15</w:t>
      </w:r>
    </w:p>
    <w:p w14:paraId="16682CDA"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1.</w:t>
      </w:r>
      <w:r w:rsidRPr="002967FA">
        <w:rPr>
          <w:rFonts w:ascii="Helvetica" w:hAnsi="Helvetica" w:cs="Helvetica"/>
          <w:b/>
          <w:bCs/>
          <w:color w:val="222222"/>
          <w:sz w:val="21"/>
          <w:szCs w:val="21"/>
        </w:rPr>
        <w:tab/>
        <w:t>1.</w:t>
      </w:r>
      <w:r w:rsidRPr="002967FA">
        <w:rPr>
          <w:rFonts w:ascii="Helvetica" w:hAnsi="Helvetica" w:cs="Helvetica" w:hint="eastAsia"/>
          <w:b/>
          <w:bCs/>
          <w:color w:val="222222"/>
          <w:sz w:val="21"/>
          <w:szCs w:val="21"/>
        </w:rPr>
        <w:t>Эмоциональность</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как</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один</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из</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центральных</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объектов</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изучения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в</w:t>
      </w:r>
    </w:p>
    <w:p w14:paraId="358D6191"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психологии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философии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когнитивной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лингвистике</w:t>
      </w:r>
      <w:r w:rsidRPr="002967FA">
        <w:rPr>
          <w:rFonts w:ascii="Helvetica" w:hAnsi="Helvetica" w:cs="Helvetica"/>
          <w:b/>
          <w:bCs/>
          <w:color w:val="222222"/>
          <w:sz w:val="21"/>
          <w:szCs w:val="21"/>
        </w:rPr>
        <w:tab/>
        <w:t>15</w:t>
      </w:r>
    </w:p>
    <w:p w14:paraId="0BE4BE43"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І</w:t>
      </w:r>
      <w:r w:rsidRPr="002967FA">
        <w:rPr>
          <w:rFonts w:ascii="Helvetica" w:hAnsi="Helvetica" w:cs="Helvetica"/>
          <w:b/>
          <w:bCs/>
          <w:color w:val="222222"/>
          <w:sz w:val="21"/>
          <w:szCs w:val="21"/>
        </w:rPr>
        <w:t>.</w:t>
      </w:r>
      <w:r w:rsidRPr="002967FA">
        <w:rPr>
          <w:rFonts w:ascii="Helvetica" w:hAnsi="Helvetica" w:cs="Helvetica" w:hint="eastAsia"/>
          <w:b/>
          <w:bCs/>
          <w:color w:val="222222"/>
          <w:sz w:val="21"/>
          <w:szCs w:val="21"/>
        </w:rPr>
        <w:t>І</w:t>
      </w:r>
      <w:r w:rsidRPr="002967FA">
        <w:rPr>
          <w:rFonts w:ascii="Helvetica" w:hAnsi="Helvetica" w:cs="Helvetica"/>
          <w:b/>
          <w:bCs/>
          <w:color w:val="222222"/>
          <w:sz w:val="21"/>
          <w:szCs w:val="21"/>
        </w:rPr>
        <w:t>.</w:t>
      </w:r>
      <w:r w:rsidRPr="002967FA">
        <w:rPr>
          <w:rFonts w:ascii="Helvetica" w:hAnsi="Helvetica" w:cs="Helvetica" w:hint="eastAsia"/>
          <w:b/>
          <w:bCs/>
          <w:color w:val="222222"/>
          <w:sz w:val="21"/>
          <w:szCs w:val="21"/>
        </w:rPr>
        <w:t>І</w:t>
      </w:r>
      <w:r w:rsidRPr="002967FA">
        <w:rPr>
          <w:rFonts w:ascii="Helvetica" w:hAnsi="Helvetica" w:cs="Helvetica"/>
          <w:b/>
          <w:bCs/>
          <w:color w:val="222222"/>
          <w:sz w:val="21"/>
          <w:szCs w:val="21"/>
        </w:rPr>
        <w:t>.</w:t>
      </w:r>
      <w:r w:rsidRPr="002967FA">
        <w:rPr>
          <w:rFonts w:ascii="Helvetica" w:hAnsi="Helvetica" w:cs="Helvetica" w:hint="eastAsia"/>
          <w:b/>
          <w:bCs/>
          <w:color w:val="222222"/>
          <w:sz w:val="21"/>
          <w:szCs w:val="21"/>
        </w:rPr>
        <w:t>Мир</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эмоций</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его</w:t>
      </w:r>
    </w:p>
    <w:p w14:paraId="6163C7DC"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особенности</w:t>
      </w:r>
      <w:r w:rsidRPr="002967FA">
        <w:rPr>
          <w:rFonts w:ascii="Helvetica" w:hAnsi="Helvetica" w:cs="Helvetica"/>
          <w:b/>
          <w:bCs/>
          <w:color w:val="222222"/>
          <w:sz w:val="21"/>
          <w:szCs w:val="21"/>
        </w:rPr>
        <w:tab/>
        <w:t>15</w:t>
      </w:r>
    </w:p>
    <w:p w14:paraId="4BF7339D"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1.1.2.0</w:t>
      </w:r>
      <w:r w:rsidRPr="002967FA">
        <w:rPr>
          <w:rFonts w:ascii="Helvetica" w:hAnsi="Helvetica" w:cs="Helvetica" w:hint="eastAsia"/>
          <w:b/>
          <w:bCs/>
          <w:color w:val="222222"/>
          <w:sz w:val="21"/>
          <w:szCs w:val="21"/>
        </w:rPr>
        <w:t>сновные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концепции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эмоций</w:t>
      </w:r>
      <w:r w:rsidRPr="002967FA">
        <w:rPr>
          <w:rFonts w:ascii="Helvetica" w:hAnsi="Helvetica" w:cs="Helvetica"/>
          <w:b/>
          <w:bCs/>
          <w:color w:val="222222"/>
          <w:sz w:val="21"/>
          <w:szCs w:val="21"/>
        </w:rPr>
        <w:tab/>
        <w:t xml:space="preserve">  17</w:t>
      </w:r>
    </w:p>
    <w:p w14:paraId="6583EF11"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1.1.2.1.</w:t>
      </w:r>
      <w:r w:rsidRPr="002967FA">
        <w:rPr>
          <w:rFonts w:ascii="Helvetica" w:hAnsi="Helvetica" w:cs="Helvetica" w:hint="eastAsia"/>
          <w:b/>
          <w:bCs/>
          <w:color w:val="222222"/>
          <w:sz w:val="21"/>
          <w:szCs w:val="21"/>
        </w:rPr>
        <w:t>Эмоции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эмоциональный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мир</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человека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точки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зрения</w:t>
      </w:r>
    </w:p>
    <w:p w14:paraId="117741A2"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философии</w:t>
      </w:r>
      <w:r w:rsidRPr="002967FA">
        <w:rPr>
          <w:rFonts w:ascii="Helvetica" w:hAnsi="Helvetica" w:cs="Helvetica"/>
          <w:b/>
          <w:bCs/>
          <w:color w:val="222222"/>
          <w:sz w:val="21"/>
          <w:szCs w:val="21"/>
        </w:rPr>
        <w:tab/>
        <w:t>17</w:t>
      </w:r>
    </w:p>
    <w:p w14:paraId="271DB141"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1.1.2.2.</w:t>
      </w:r>
      <w:r w:rsidRPr="002967FA">
        <w:rPr>
          <w:rFonts w:ascii="Helvetica" w:hAnsi="Helvetica" w:cs="Helvetica" w:hint="eastAsia"/>
          <w:b/>
          <w:bCs/>
          <w:color w:val="222222"/>
          <w:sz w:val="21"/>
          <w:szCs w:val="21"/>
        </w:rPr>
        <w:t>Эмоции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эмоциональный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мир</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человека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точки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зрения</w:t>
      </w:r>
    </w:p>
    <w:p w14:paraId="3925D671"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психологии</w:t>
      </w:r>
      <w:r w:rsidRPr="002967FA">
        <w:rPr>
          <w:rFonts w:ascii="Helvetica" w:hAnsi="Helvetica" w:cs="Helvetica"/>
          <w:b/>
          <w:bCs/>
          <w:color w:val="222222"/>
          <w:sz w:val="21"/>
          <w:szCs w:val="21"/>
        </w:rPr>
        <w:tab/>
        <w:t>19</w:t>
      </w:r>
    </w:p>
    <w:p w14:paraId="7BA07FFE"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1.1.2.3.</w:t>
      </w:r>
      <w:r w:rsidRPr="002967FA">
        <w:rPr>
          <w:rFonts w:ascii="Helvetica" w:hAnsi="Helvetica" w:cs="Helvetica" w:hint="eastAsia"/>
          <w:b/>
          <w:bCs/>
          <w:color w:val="222222"/>
          <w:sz w:val="21"/>
          <w:szCs w:val="21"/>
        </w:rPr>
        <w:t>Эмоции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эмоциональный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мир</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человека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точки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зрения</w:t>
      </w:r>
    </w:p>
    <w:p w14:paraId="575B3666"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когнитивной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лингвистики</w:t>
      </w:r>
      <w:r w:rsidRPr="002967FA">
        <w:rPr>
          <w:rFonts w:ascii="Helvetica" w:hAnsi="Helvetica" w:cs="Helvetica"/>
          <w:b/>
          <w:bCs/>
          <w:color w:val="222222"/>
          <w:sz w:val="21"/>
          <w:szCs w:val="21"/>
        </w:rPr>
        <w:tab/>
        <w:t xml:space="preserve">  23</w:t>
      </w:r>
    </w:p>
    <w:p w14:paraId="6142BC19"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1.2.</w:t>
      </w:r>
      <w:r w:rsidRPr="002967FA">
        <w:rPr>
          <w:rFonts w:ascii="Helvetica" w:hAnsi="Helvetica" w:cs="Helvetica" w:hint="eastAsia"/>
          <w:b/>
          <w:bCs/>
          <w:color w:val="222222"/>
          <w:sz w:val="21"/>
          <w:szCs w:val="21"/>
        </w:rPr>
        <w:t>Эмотивность</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как</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часть</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парадигмы</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современного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языкознания</w:t>
      </w:r>
      <w:r w:rsidRPr="002967FA">
        <w:rPr>
          <w:rFonts w:ascii="Helvetica" w:hAnsi="Helvetica" w:cs="Helvetica"/>
          <w:b/>
          <w:bCs/>
          <w:color w:val="222222"/>
          <w:sz w:val="21"/>
          <w:szCs w:val="21"/>
        </w:rPr>
        <w:t>....26</w:t>
      </w:r>
    </w:p>
    <w:p w14:paraId="5836EB24"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1.2.1.</w:t>
      </w:r>
      <w:r w:rsidRPr="002967FA">
        <w:rPr>
          <w:rFonts w:ascii="Helvetica" w:hAnsi="Helvetica" w:cs="Helvetica" w:hint="eastAsia"/>
          <w:b/>
          <w:bCs/>
          <w:color w:val="222222"/>
          <w:sz w:val="21"/>
          <w:szCs w:val="21"/>
        </w:rPr>
        <w:t>Эмотивность</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как</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важнейший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компонент</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прагматики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языка</w:t>
      </w:r>
      <w:r w:rsidRPr="002967FA">
        <w:rPr>
          <w:rFonts w:ascii="Helvetica" w:hAnsi="Helvetica" w:cs="Helvetica"/>
          <w:b/>
          <w:bCs/>
          <w:color w:val="222222"/>
          <w:sz w:val="21"/>
          <w:szCs w:val="21"/>
        </w:rPr>
        <w:tab/>
        <w:t>26</w:t>
      </w:r>
    </w:p>
    <w:p w14:paraId="4DE798AC"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1.2.2.0</w:t>
      </w:r>
      <w:r w:rsidRPr="002967FA">
        <w:rPr>
          <w:rFonts w:ascii="Helvetica" w:hAnsi="Helvetica" w:cs="Helvetica" w:hint="eastAsia"/>
          <w:b/>
          <w:bCs/>
          <w:color w:val="222222"/>
          <w:sz w:val="21"/>
          <w:szCs w:val="21"/>
        </w:rPr>
        <w:t>бщетеоретические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положения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некоторые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актуальные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вопросы</w:t>
      </w:r>
    </w:p>
    <w:p w14:paraId="48D8DB18"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изучения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эмотивной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семантики</w:t>
      </w:r>
      <w:r w:rsidRPr="002967FA">
        <w:rPr>
          <w:rFonts w:ascii="Helvetica" w:hAnsi="Helvetica" w:cs="Helvetica"/>
          <w:b/>
          <w:bCs/>
          <w:color w:val="222222"/>
          <w:sz w:val="21"/>
          <w:szCs w:val="21"/>
        </w:rPr>
        <w:tab/>
        <w:t>28</w:t>
      </w:r>
    </w:p>
    <w:p w14:paraId="425A150A"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1.3.</w:t>
      </w:r>
      <w:r w:rsidRPr="002967FA">
        <w:rPr>
          <w:rFonts w:ascii="Helvetica" w:hAnsi="Helvetica" w:cs="Helvetica" w:hint="eastAsia"/>
          <w:b/>
          <w:bCs/>
          <w:color w:val="222222"/>
          <w:sz w:val="21"/>
          <w:szCs w:val="21"/>
        </w:rPr>
        <w:t>Эмотивность</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как</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отражение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эмоциональности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на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лингвистическом</w:t>
      </w:r>
    </w:p>
    <w:p w14:paraId="14E5FB00"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уровне</w:t>
      </w:r>
      <w:r w:rsidRPr="002967FA">
        <w:rPr>
          <w:rFonts w:ascii="Helvetica" w:hAnsi="Helvetica" w:cs="Helvetica"/>
          <w:b/>
          <w:bCs/>
          <w:color w:val="222222"/>
          <w:sz w:val="21"/>
          <w:szCs w:val="21"/>
        </w:rPr>
        <w:tab/>
        <w:t xml:space="preserve">    .....31</w:t>
      </w:r>
    </w:p>
    <w:p w14:paraId="55DAE4B9"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І</w:t>
      </w:r>
      <w:r w:rsidRPr="002967FA">
        <w:rPr>
          <w:rFonts w:ascii="Helvetica" w:hAnsi="Helvetica" w:cs="Helvetica"/>
          <w:b/>
          <w:bCs/>
          <w:color w:val="222222"/>
          <w:sz w:val="21"/>
          <w:szCs w:val="21"/>
        </w:rPr>
        <w:t>.</w:t>
      </w:r>
      <w:r w:rsidRPr="002967FA">
        <w:rPr>
          <w:rFonts w:ascii="Helvetica" w:hAnsi="Helvetica" w:cs="Helvetica" w:hint="eastAsia"/>
          <w:b/>
          <w:bCs/>
          <w:color w:val="222222"/>
          <w:sz w:val="21"/>
          <w:szCs w:val="21"/>
        </w:rPr>
        <w:t>З</w:t>
      </w:r>
      <w:r w:rsidRPr="002967FA">
        <w:rPr>
          <w:rFonts w:ascii="Helvetica" w:hAnsi="Helvetica" w:cs="Helvetica"/>
          <w:b/>
          <w:bCs/>
          <w:color w:val="222222"/>
          <w:sz w:val="21"/>
          <w:szCs w:val="21"/>
        </w:rPr>
        <w:t>.</w:t>
      </w:r>
      <w:r w:rsidRPr="002967FA">
        <w:rPr>
          <w:rFonts w:ascii="Helvetica" w:hAnsi="Helvetica" w:cs="Helvetica" w:hint="eastAsia"/>
          <w:b/>
          <w:bCs/>
          <w:color w:val="222222"/>
          <w:sz w:val="21"/>
          <w:szCs w:val="21"/>
        </w:rPr>
        <w:t>І</w:t>
      </w:r>
      <w:r w:rsidRPr="002967FA">
        <w:rPr>
          <w:rFonts w:ascii="Helvetica" w:hAnsi="Helvetica" w:cs="Helvetica"/>
          <w:b/>
          <w:bCs/>
          <w:color w:val="222222"/>
          <w:sz w:val="21"/>
          <w:szCs w:val="21"/>
        </w:rPr>
        <w:t>.</w:t>
      </w:r>
      <w:r w:rsidRPr="002967FA">
        <w:rPr>
          <w:rFonts w:ascii="Helvetica" w:hAnsi="Helvetica" w:cs="Helvetica" w:hint="eastAsia"/>
          <w:b/>
          <w:bCs/>
          <w:color w:val="222222"/>
          <w:sz w:val="21"/>
          <w:szCs w:val="21"/>
        </w:rPr>
        <w:t>Основньїе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подходы</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определению</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анализу</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категории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эмотивности</w:t>
      </w:r>
      <w:r w:rsidRPr="002967FA">
        <w:rPr>
          <w:rFonts w:ascii="Helvetica" w:hAnsi="Helvetica" w:cs="Helvetica"/>
          <w:b/>
          <w:bCs/>
          <w:color w:val="222222"/>
          <w:sz w:val="21"/>
          <w:szCs w:val="21"/>
        </w:rPr>
        <w:tab/>
        <w:t>31</w:t>
      </w:r>
    </w:p>
    <w:p w14:paraId="4985701D"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lastRenderedPageBreak/>
        <w:t>1.3.2.</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Соотношение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категории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эмотивности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категориями</w:t>
      </w:r>
    </w:p>
    <w:p w14:paraId="1F2AD963"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экспрессивности</w:t>
      </w:r>
      <w:r w:rsidRPr="002967FA">
        <w:rPr>
          <w:rFonts w:ascii="Helvetica" w:hAnsi="Helvetica" w:cs="Helvetica"/>
          <w:b/>
          <w:bCs/>
          <w:color w:val="222222"/>
          <w:sz w:val="21"/>
          <w:szCs w:val="21"/>
        </w:rPr>
        <w:t>,</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модальности</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и</w:t>
      </w:r>
    </w:p>
    <w:p w14:paraId="49E25E11"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оценочности</w:t>
      </w:r>
      <w:r w:rsidRPr="002967FA">
        <w:rPr>
          <w:rFonts w:ascii="Helvetica" w:hAnsi="Helvetica" w:cs="Helvetica"/>
          <w:b/>
          <w:bCs/>
          <w:color w:val="222222"/>
          <w:sz w:val="21"/>
          <w:szCs w:val="21"/>
        </w:rPr>
        <w:tab/>
        <w:t>36</w:t>
      </w:r>
    </w:p>
    <w:p w14:paraId="0C3F875F"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1.3.3.</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Уровни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эмотивности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слова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текста</w:t>
      </w:r>
      <w:r w:rsidRPr="002967FA">
        <w:rPr>
          <w:rFonts w:ascii="Helvetica" w:hAnsi="Helvetica" w:cs="Helvetica"/>
          <w:b/>
          <w:bCs/>
          <w:color w:val="222222"/>
          <w:sz w:val="21"/>
          <w:szCs w:val="21"/>
        </w:rPr>
        <w:tab/>
        <w:t>42</w:t>
      </w:r>
    </w:p>
    <w:p w14:paraId="7C390F24"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1.4.</w:t>
      </w:r>
      <w:r w:rsidRPr="002967FA">
        <w:rPr>
          <w:rFonts w:ascii="Helvetica" w:hAnsi="Helvetica" w:cs="Helvetica" w:hint="eastAsia"/>
          <w:b/>
          <w:bCs/>
          <w:color w:val="222222"/>
          <w:sz w:val="21"/>
          <w:szCs w:val="21"/>
        </w:rPr>
        <w:t>Эмотивный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фонд</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языка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его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составляющие</w:t>
      </w:r>
      <w:r w:rsidRPr="002967FA">
        <w:rPr>
          <w:rFonts w:ascii="Helvetica" w:hAnsi="Helvetica" w:cs="Helvetica"/>
          <w:b/>
          <w:bCs/>
          <w:color w:val="222222"/>
          <w:sz w:val="21"/>
          <w:szCs w:val="21"/>
        </w:rPr>
        <w:tab/>
        <w:t>45</w:t>
      </w:r>
    </w:p>
    <w:p w14:paraId="3406CACB"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 xml:space="preserve">1.4.1 </w:t>
      </w:r>
      <w:r w:rsidRPr="002967FA">
        <w:rPr>
          <w:rFonts w:ascii="Helvetica" w:hAnsi="Helvetica" w:cs="Helvetica" w:hint="eastAsia"/>
          <w:b/>
          <w:bCs/>
          <w:color w:val="222222"/>
          <w:sz w:val="21"/>
          <w:szCs w:val="21"/>
        </w:rPr>
        <w:t>Лексическая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составляющая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эмотивного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фонда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языка</w:t>
      </w:r>
      <w:r w:rsidRPr="002967FA">
        <w:rPr>
          <w:rFonts w:ascii="Helvetica" w:hAnsi="Helvetica" w:cs="Helvetica"/>
          <w:b/>
          <w:bCs/>
          <w:color w:val="222222"/>
          <w:sz w:val="21"/>
          <w:szCs w:val="21"/>
        </w:rPr>
        <w:tab/>
        <w:t>46</w:t>
      </w:r>
    </w:p>
    <w:p w14:paraId="039EAB30"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1.4.2.</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Синтаксическая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составляющая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эмотивного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фонда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языка</w:t>
      </w:r>
      <w:r w:rsidRPr="002967FA">
        <w:rPr>
          <w:rFonts w:ascii="Helvetica" w:hAnsi="Helvetica" w:cs="Helvetica"/>
          <w:b/>
          <w:bCs/>
          <w:color w:val="222222"/>
          <w:sz w:val="21"/>
          <w:szCs w:val="21"/>
        </w:rPr>
        <w:tab/>
        <w:t>47</w:t>
      </w:r>
    </w:p>
    <w:p w14:paraId="7919F0F4"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Выводы</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главе</w:t>
      </w:r>
      <w:r w:rsidRPr="002967FA">
        <w:rPr>
          <w:rFonts w:ascii="Helvetica" w:hAnsi="Helvetica" w:cs="Helvetica"/>
          <w:b/>
          <w:bCs/>
          <w:color w:val="222222"/>
          <w:sz w:val="21"/>
          <w:szCs w:val="21"/>
        </w:rPr>
        <w:t xml:space="preserve"> I.</w:t>
      </w:r>
      <w:r w:rsidRPr="002967FA">
        <w:rPr>
          <w:rFonts w:ascii="Helvetica" w:hAnsi="Helvetica" w:cs="Helvetica"/>
          <w:b/>
          <w:bCs/>
          <w:color w:val="222222"/>
          <w:sz w:val="21"/>
          <w:szCs w:val="21"/>
        </w:rPr>
        <w:tab/>
        <w:t>49</w:t>
      </w:r>
    </w:p>
    <w:p w14:paraId="733DBA65"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ГЛАВА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ХУДОЖЕСТВЕННЫЙ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ПЕРЕВОД</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КАК</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ВИД</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ПЕРЕВОДЧЕСКОЙ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ДЕЯТЕЛЬНОСТИ</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у</w:t>
      </w:r>
      <w:r w:rsidRPr="002967FA">
        <w:rPr>
          <w:rFonts w:ascii="Helvetica" w:hAnsi="Helvetica" w:cs="Helvetica"/>
          <w:b/>
          <w:bCs/>
          <w:color w:val="222222"/>
          <w:sz w:val="21"/>
          <w:szCs w:val="21"/>
        </w:rPr>
        <w:tab/>
        <w:t>52</w:t>
      </w:r>
    </w:p>
    <w:p w14:paraId="2224BB57"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2.1.</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Теоретические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аспекты</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художественного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перевода</w:t>
      </w:r>
      <w:r w:rsidRPr="002967FA">
        <w:rPr>
          <w:rFonts w:ascii="Helvetica" w:hAnsi="Helvetica" w:cs="Helvetica"/>
          <w:b/>
          <w:bCs/>
          <w:color w:val="222222"/>
          <w:sz w:val="21"/>
          <w:szCs w:val="21"/>
        </w:rPr>
        <w:tab/>
        <w:t>53</w:t>
      </w:r>
    </w:p>
    <w:p w14:paraId="7633BBD0"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2.1.1.</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Цели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художественного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перевода</w:t>
      </w:r>
      <w:r w:rsidRPr="002967FA">
        <w:rPr>
          <w:rFonts w:ascii="Helvetica" w:hAnsi="Helvetica" w:cs="Helvetica"/>
          <w:b/>
          <w:bCs/>
          <w:color w:val="222222"/>
          <w:sz w:val="21"/>
          <w:szCs w:val="21"/>
        </w:rPr>
        <w:tab/>
        <w:t>.......................53</w:t>
      </w:r>
    </w:p>
    <w:p w14:paraId="39B91825"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2.1.2.</w:t>
      </w:r>
      <w:r w:rsidRPr="002967FA">
        <w:rPr>
          <w:rFonts w:ascii="Helvetica" w:hAnsi="Helvetica" w:cs="Helvetica" w:hint="eastAsia"/>
          <w:b/>
          <w:bCs/>
          <w:color w:val="222222"/>
          <w:sz w:val="21"/>
          <w:szCs w:val="21"/>
        </w:rPr>
        <w:t>Эквивалентность</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адекватность</w:t>
      </w:r>
      <w:r w:rsidRPr="002967FA">
        <w:rPr>
          <w:rFonts w:ascii="Helvetica" w:hAnsi="Helvetica" w:cs="Helvetica"/>
          <w:b/>
          <w:bCs/>
          <w:color w:val="222222"/>
          <w:sz w:val="21"/>
          <w:szCs w:val="21"/>
        </w:rPr>
        <w:tab/>
        <w:t>56</w:t>
      </w:r>
    </w:p>
    <w:p w14:paraId="0CE00768"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2.1.3.</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Проблема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переводимости</w:t>
      </w:r>
      <w:r w:rsidRPr="002967FA">
        <w:rPr>
          <w:rFonts w:ascii="Helvetica" w:hAnsi="Helvetica" w:cs="Helvetica"/>
          <w:b/>
          <w:bCs/>
          <w:color w:val="222222"/>
          <w:sz w:val="21"/>
          <w:szCs w:val="21"/>
        </w:rPr>
        <w:tab/>
        <w:t>63</w:t>
      </w:r>
    </w:p>
    <w:p w14:paraId="0988CA98"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L-</w:t>
      </w:r>
    </w:p>
    <w:p w14:paraId="5FD0EA54"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1</w:t>
      </w:r>
    </w:p>
    <w:p w14:paraId="6CBA92CC"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 xml:space="preserve"> </w:t>
      </w:r>
    </w:p>
    <w:p w14:paraId="4C9E86BB"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2.2.</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Практические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аспекты</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художественного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перевода</w:t>
      </w:r>
      <w:r w:rsidRPr="002967FA">
        <w:rPr>
          <w:rFonts w:ascii="Helvetica" w:hAnsi="Helvetica" w:cs="Helvetica"/>
          <w:b/>
          <w:bCs/>
          <w:color w:val="222222"/>
          <w:sz w:val="21"/>
          <w:szCs w:val="21"/>
        </w:rPr>
        <w:tab/>
        <w:t>70</w:t>
      </w:r>
    </w:p>
    <w:p w14:paraId="78A3A00D"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2.2.1.</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Соответствия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преобразования</w:t>
      </w:r>
      <w:r w:rsidRPr="002967FA">
        <w:rPr>
          <w:rFonts w:ascii="Helvetica" w:hAnsi="Helvetica" w:cs="Helvetica"/>
          <w:b/>
          <w:bCs/>
          <w:color w:val="222222"/>
          <w:sz w:val="21"/>
          <w:szCs w:val="21"/>
        </w:rPr>
        <w:tab/>
        <w:t>71</w:t>
      </w:r>
    </w:p>
    <w:p w14:paraId="3840170C"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2.2.1.1.</w:t>
      </w:r>
      <w:r w:rsidRPr="002967FA">
        <w:rPr>
          <w:rFonts w:ascii="Helvetica" w:hAnsi="Helvetica" w:cs="Helvetica"/>
          <w:b/>
          <w:bCs/>
          <w:color w:val="222222"/>
          <w:sz w:val="21"/>
          <w:szCs w:val="21"/>
        </w:rPr>
        <w:tab/>
        <w:t xml:space="preserve"> </w:t>
      </w:r>
      <w:r w:rsidRPr="002967FA">
        <w:rPr>
          <w:rFonts w:ascii="Helvetica" w:hAnsi="Helvetica" w:cs="Helvetica" w:hint="eastAsia"/>
          <w:b/>
          <w:bCs/>
          <w:color w:val="222222"/>
          <w:sz w:val="21"/>
          <w:szCs w:val="21"/>
        </w:rPr>
        <w:t>Теория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закономерных</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соответствий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Я</w:t>
      </w:r>
      <w:r w:rsidRPr="002967FA">
        <w:rPr>
          <w:rFonts w:ascii="Helvetica" w:hAnsi="Helvetica" w:cs="Helvetica"/>
          <w:b/>
          <w:bCs/>
          <w:color w:val="222222"/>
          <w:sz w:val="21"/>
          <w:szCs w:val="21"/>
        </w:rPr>
        <w:t>.</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Рецкера</w:t>
      </w:r>
      <w:r w:rsidRPr="002967FA">
        <w:rPr>
          <w:rFonts w:ascii="Helvetica" w:hAnsi="Helvetica" w:cs="Helvetica"/>
          <w:b/>
          <w:bCs/>
          <w:color w:val="222222"/>
          <w:sz w:val="21"/>
          <w:szCs w:val="21"/>
        </w:rPr>
        <w:tab/>
        <w:t>71</w:t>
      </w:r>
    </w:p>
    <w:p w14:paraId="0DC0F8CF"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2.2.1.2.0</w:t>
      </w:r>
      <w:r w:rsidRPr="002967FA">
        <w:rPr>
          <w:rFonts w:ascii="Helvetica" w:hAnsi="Helvetica" w:cs="Helvetica" w:hint="eastAsia"/>
          <w:b/>
          <w:bCs/>
          <w:color w:val="222222"/>
          <w:sz w:val="21"/>
          <w:szCs w:val="21"/>
        </w:rPr>
        <w:t>пределения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типологии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переводческий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преобразований</w:t>
      </w:r>
      <w:r w:rsidRPr="002967FA">
        <w:rPr>
          <w:rFonts w:ascii="Helvetica" w:hAnsi="Helvetica" w:cs="Helvetica"/>
          <w:b/>
          <w:bCs/>
          <w:color w:val="222222"/>
          <w:sz w:val="21"/>
          <w:szCs w:val="21"/>
        </w:rPr>
        <w:tab/>
        <w:t>73</w:t>
      </w:r>
    </w:p>
    <w:p w14:paraId="3F15E1AF"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2.2.2.</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Экспрессивная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конкретизации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при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переводе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на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русский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язык</w:t>
      </w:r>
      <w:r w:rsidRPr="002967FA">
        <w:rPr>
          <w:rFonts w:ascii="Helvetica" w:hAnsi="Helvetica" w:cs="Helvetica"/>
          <w:b/>
          <w:bCs/>
          <w:color w:val="222222"/>
          <w:sz w:val="21"/>
          <w:szCs w:val="21"/>
        </w:rPr>
        <w:t>....79</w:t>
      </w:r>
    </w:p>
    <w:p w14:paraId="457FD12A"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lastRenderedPageBreak/>
        <w:t>2.2.3.0</w:t>
      </w:r>
      <w:r w:rsidRPr="002967FA">
        <w:rPr>
          <w:rFonts w:ascii="Helvetica" w:hAnsi="Helvetica" w:cs="Helvetica" w:hint="eastAsia"/>
          <w:b/>
          <w:bCs/>
          <w:color w:val="222222"/>
          <w:sz w:val="21"/>
          <w:szCs w:val="21"/>
        </w:rPr>
        <w:t>собенности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передачи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модальности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при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переводе</w:t>
      </w:r>
      <w:r w:rsidRPr="002967FA">
        <w:rPr>
          <w:rFonts w:ascii="Helvetica" w:hAnsi="Helvetica" w:cs="Helvetica"/>
          <w:b/>
          <w:bCs/>
          <w:color w:val="222222"/>
          <w:sz w:val="21"/>
          <w:szCs w:val="21"/>
        </w:rPr>
        <w:tab/>
        <w:t>81</w:t>
      </w:r>
    </w:p>
    <w:p w14:paraId="538802E3"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2.2.4.</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Перевод</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фразеологических</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единиц</w:t>
      </w:r>
      <w:r w:rsidRPr="002967FA">
        <w:rPr>
          <w:rFonts w:ascii="Helvetica" w:hAnsi="Helvetica" w:cs="Helvetica"/>
          <w:b/>
          <w:bCs/>
          <w:color w:val="222222"/>
          <w:sz w:val="21"/>
          <w:szCs w:val="21"/>
        </w:rPr>
        <w:tab/>
        <w:t>84</w:t>
      </w:r>
    </w:p>
    <w:p w14:paraId="23E39502"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Выводы</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главе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w:t>
      </w:r>
      <w:r w:rsidRPr="002967FA">
        <w:rPr>
          <w:rFonts w:ascii="Helvetica" w:hAnsi="Helvetica" w:cs="Helvetica"/>
          <w:b/>
          <w:bCs/>
          <w:color w:val="222222"/>
          <w:sz w:val="21"/>
          <w:szCs w:val="21"/>
        </w:rPr>
        <w:tab/>
        <w:t>87</w:t>
      </w:r>
    </w:p>
    <w:p w14:paraId="6CD83FB2"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ГЛАВА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Ш</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ЛЕКСИЧЕСКИЕ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СРЕДСТВА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ЭМОТИВНОСТИ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ОСОБЕННОСТИ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ИХ</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ПРИМЕНЕНИЯ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ПРИ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ПЕРЕВОДЕ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АНГЛИЙСКОГО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ЯЗЫКА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НА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РУССКИЙ</w:t>
      </w:r>
      <w:r w:rsidRPr="002967FA">
        <w:rPr>
          <w:rFonts w:ascii="Helvetica" w:hAnsi="Helvetica" w:cs="Helvetica"/>
          <w:b/>
          <w:bCs/>
          <w:color w:val="222222"/>
          <w:sz w:val="21"/>
          <w:szCs w:val="21"/>
        </w:rPr>
        <w:tab/>
        <w:t>88</w:t>
      </w:r>
    </w:p>
    <w:p w14:paraId="3F1084ED"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3.1.</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Компоненты</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лексической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составляющей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эмотивного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фонда</w:t>
      </w:r>
    </w:p>
    <w:p w14:paraId="77C85C46"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английского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языка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точки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зрения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художественного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перевода</w:t>
      </w:r>
      <w:r w:rsidRPr="002967FA">
        <w:rPr>
          <w:rFonts w:ascii="Helvetica" w:hAnsi="Helvetica" w:cs="Helvetica"/>
          <w:b/>
          <w:bCs/>
          <w:color w:val="222222"/>
          <w:sz w:val="21"/>
          <w:szCs w:val="21"/>
        </w:rPr>
        <w:tab/>
        <w:t>88</w:t>
      </w:r>
    </w:p>
    <w:p w14:paraId="5C88E403"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3.1.1.</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Слова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эмотивной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семантикой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в</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статусе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значения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точки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зрения</w:t>
      </w:r>
    </w:p>
    <w:p w14:paraId="0AA0273A"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художественного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перевода</w:t>
      </w:r>
      <w:r w:rsidRPr="002967FA">
        <w:rPr>
          <w:rFonts w:ascii="Helvetica" w:hAnsi="Helvetica" w:cs="Helvetica"/>
          <w:b/>
          <w:bCs/>
          <w:color w:val="222222"/>
          <w:sz w:val="21"/>
          <w:szCs w:val="21"/>
        </w:rPr>
        <w:tab/>
        <w:t>88</w:t>
      </w:r>
    </w:p>
    <w:p w14:paraId="3D0D9145"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3.1.2.</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Слова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эмотивной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семантикой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в</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статусе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созначения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коннотации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w:t>
      </w:r>
    </w:p>
    <w:p w14:paraId="4C8ADC8E"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точки</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зрения</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художественного</w:t>
      </w:r>
    </w:p>
    <w:p w14:paraId="063C2149"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перевода</w:t>
      </w:r>
      <w:r w:rsidRPr="002967FA">
        <w:rPr>
          <w:rFonts w:ascii="Helvetica" w:hAnsi="Helvetica" w:cs="Helvetica"/>
          <w:b/>
          <w:bCs/>
          <w:color w:val="222222"/>
          <w:sz w:val="21"/>
          <w:szCs w:val="21"/>
        </w:rPr>
        <w:tab/>
        <w:t>96</w:t>
      </w:r>
    </w:p>
    <w:p w14:paraId="4BD59DFF"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3.1.3.</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Лексика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эмоций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точки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зрения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художественного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перевода</w:t>
      </w:r>
      <w:r w:rsidRPr="002967FA">
        <w:rPr>
          <w:rFonts w:ascii="Helvetica" w:hAnsi="Helvetica" w:cs="Helvetica"/>
          <w:b/>
          <w:bCs/>
          <w:color w:val="222222"/>
          <w:sz w:val="21"/>
          <w:szCs w:val="21"/>
        </w:rPr>
        <w:tab/>
        <w:t>102</w:t>
      </w:r>
    </w:p>
    <w:p w14:paraId="5D1B2D7B"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3.2.</w:t>
      </w:r>
      <w:r w:rsidRPr="002967FA">
        <w:rPr>
          <w:rFonts w:ascii="Helvetica" w:hAnsi="Helvetica" w:cs="Helvetica" w:hint="eastAsia"/>
          <w:b/>
          <w:bCs/>
          <w:color w:val="222222"/>
          <w:sz w:val="21"/>
          <w:szCs w:val="21"/>
        </w:rPr>
        <w:t>Наиболее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w:t>
      </w:r>
      <w:r w:rsidRPr="002967FA">
        <w:rPr>
          <w:rFonts w:ascii="Helvetica" w:hAnsi="Helvetica" w:cs="Helvetica" w:hint="eastAsia"/>
          <w:b/>
          <w:bCs/>
          <w:color w:val="222222"/>
          <w:sz w:val="21"/>
          <w:szCs w:val="21"/>
        </w:rPr>
        <w:t>трансформативные</w:t>
      </w:r>
      <w:r w:rsidRPr="002967FA">
        <w:rPr>
          <w:rFonts w:ascii="Helvetica" w:hAnsi="Helvetica" w:cs="Helvetica" w:hint="eastAsia"/>
          <w:b/>
          <w:bCs/>
          <w:color w:val="222222"/>
          <w:sz w:val="21"/>
          <w:szCs w:val="21"/>
        </w:rPr>
        <w:t>»</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компоненты</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лексической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составляющей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эмотивного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фонда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английского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языка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способы</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их</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перевода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на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русский</w:t>
      </w:r>
      <w:r w:rsidRPr="002967FA">
        <w:rPr>
          <w:rFonts w:ascii="Helvetica" w:hAnsi="Helvetica" w:cs="Helvetica"/>
          <w:b/>
          <w:bCs/>
          <w:color w:val="222222"/>
          <w:sz w:val="21"/>
          <w:szCs w:val="21"/>
        </w:rPr>
        <w:tab/>
        <w:t>105</w:t>
      </w:r>
    </w:p>
    <w:p w14:paraId="76ACAC76"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3.2.1.</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Краткость</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емкость</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английской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фразы</w:t>
      </w:r>
      <w:r w:rsidRPr="002967FA">
        <w:rPr>
          <w:rFonts w:ascii="Helvetica" w:hAnsi="Helvetica" w:cs="Helvetica"/>
          <w:b/>
          <w:bCs/>
          <w:color w:val="222222"/>
          <w:sz w:val="21"/>
          <w:szCs w:val="21"/>
        </w:rPr>
        <w:t xml:space="preserve"> </w:t>
      </w:r>
      <w:proofErr w:type="spellStart"/>
      <w:r w:rsidRPr="002967FA">
        <w:rPr>
          <w:rFonts w:ascii="Helvetica" w:hAnsi="Helvetica" w:cs="Helvetica"/>
          <w:b/>
          <w:bCs/>
          <w:color w:val="222222"/>
          <w:sz w:val="21"/>
          <w:szCs w:val="21"/>
        </w:rPr>
        <w:t>vs</w:t>
      </w:r>
      <w:proofErr w:type="spellEnd"/>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детальность</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точность</w:t>
      </w:r>
    </w:p>
    <w:p w14:paraId="59611078"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w:t>
      </w:r>
      <w:r w:rsidRPr="002967FA">
        <w:rPr>
          <w:rFonts w:ascii="Helvetica" w:hAnsi="Helvetica" w:cs="Helvetica" w:hint="eastAsia"/>
          <w:b/>
          <w:bCs/>
          <w:color w:val="222222"/>
          <w:sz w:val="21"/>
          <w:szCs w:val="21"/>
        </w:rPr>
        <w:t>эксплицитность</w:t>
      </w:r>
      <w:r w:rsidRPr="002967FA">
        <w:rPr>
          <w:rFonts w:ascii="Helvetica" w:hAnsi="Helvetica" w:cs="Helvetica"/>
          <w:b/>
          <w:bCs/>
          <w:color w:val="222222"/>
          <w:sz w:val="21"/>
          <w:szCs w:val="21"/>
        </w:rPr>
        <w:t>)</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русской</w:t>
      </w:r>
    </w:p>
    <w:p w14:paraId="7BC1B11E"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фразы</w:t>
      </w:r>
      <w:r w:rsidRPr="002967FA">
        <w:rPr>
          <w:rFonts w:ascii="Helvetica" w:hAnsi="Helvetica" w:cs="Helvetica"/>
          <w:b/>
          <w:bCs/>
          <w:color w:val="222222"/>
          <w:sz w:val="21"/>
          <w:szCs w:val="21"/>
        </w:rPr>
        <w:tab/>
        <w:t xml:space="preserve">  105</w:t>
      </w:r>
    </w:p>
    <w:p w14:paraId="50B4D0D2"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3.2.2.</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Фразовые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глаголы</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как</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средство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достижения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краткости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емкости</w:t>
      </w:r>
    </w:p>
    <w:p w14:paraId="43BBEB1F"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английского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высказывания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особенности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их</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перевода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на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русский</w:t>
      </w:r>
      <w:r w:rsidRPr="002967FA">
        <w:rPr>
          <w:rFonts w:ascii="Helvetica" w:hAnsi="Helvetica" w:cs="Helvetica"/>
          <w:b/>
          <w:bCs/>
          <w:color w:val="222222"/>
          <w:sz w:val="21"/>
          <w:szCs w:val="21"/>
        </w:rPr>
        <w:tab/>
        <w:t>124</w:t>
      </w:r>
    </w:p>
    <w:p w14:paraId="1B37CE25"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lastRenderedPageBreak/>
        <w:t>3.2.3.</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w:t>
      </w:r>
      <w:r w:rsidRPr="002967FA">
        <w:rPr>
          <w:rFonts w:ascii="Helvetica" w:hAnsi="Helvetica" w:cs="Helvetica" w:hint="eastAsia"/>
          <w:b/>
          <w:bCs/>
          <w:color w:val="222222"/>
          <w:sz w:val="21"/>
          <w:szCs w:val="21"/>
        </w:rPr>
        <w:t>Неомания</w:t>
      </w:r>
      <w:r w:rsidRPr="002967FA">
        <w:rPr>
          <w:rFonts w:ascii="Helvetica" w:hAnsi="Helvetica" w:cs="Helvetica" w:hint="eastAsia"/>
          <w:b/>
          <w:bCs/>
          <w:color w:val="222222"/>
          <w:sz w:val="21"/>
          <w:szCs w:val="21"/>
        </w:rPr>
        <w:t>»</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англоязычных</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авторов</w:t>
      </w:r>
      <w:r w:rsidRPr="002967FA">
        <w:rPr>
          <w:rFonts w:ascii="Helvetica" w:hAnsi="Helvetica" w:cs="Helvetica"/>
          <w:b/>
          <w:bCs/>
          <w:color w:val="222222"/>
          <w:sz w:val="21"/>
          <w:szCs w:val="21"/>
        </w:rPr>
        <w:t xml:space="preserve"> </w:t>
      </w:r>
      <w:proofErr w:type="spellStart"/>
      <w:r w:rsidRPr="002967FA">
        <w:rPr>
          <w:rFonts w:ascii="Helvetica" w:hAnsi="Helvetica" w:cs="Helvetica"/>
          <w:b/>
          <w:bCs/>
          <w:color w:val="222222"/>
          <w:sz w:val="21"/>
          <w:szCs w:val="21"/>
        </w:rPr>
        <w:t>vs</w:t>
      </w:r>
      <w:proofErr w:type="spellEnd"/>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консерватизм</w:t>
      </w:r>
    </w:p>
    <w:p w14:paraId="46EC18AA"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русскоязычных</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переводчиков</w:t>
      </w:r>
      <w:r w:rsidRPr="002967FA">
        <w:rPr>
          <w:rFonts w:ascii="Helvetica" w:hAnsi="Helvetica" w:cs="Helvetica"/>
          <w:b/>
          <w:bCs/>
          <w:color w:val="222222"/>
          <w:sz w:val="21"/>
          <w:szCs w:val="21"/>
        </w:rPr>
        <w:tab/>
        <w:t>137</w:t>
      </w:r>
    </w:p>
    <w:p w14:paraId="6A7B0693"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Выводы</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главе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Ш</w:t>
      </w:r>
      <w:r w:rsidRPr="002967FA">
        <w:rPr>
          <w:rFonts w:ascii="Helvetica" w:hAnsi="Helvetica" w:cs="Helvetica"/>
          <w:b/>
          <w:bCs/>
          <w:color w:val="222222"/>
          <w:sz w:val="21"/>
          <w:szCs w:val="21"/>
        </w:rPr>
        <w:tab/>
        <w:t>162</w:t>
      </w:r>
    </w:p>
    <w:p w14:paraId="0CB826EC"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ГЛАВА</w:t>
      </w:r>
      <w:r w:rsidRPr="002967FA">
        <w:rPr>
          <w:rFonts w:ascii="Helvetica" w:hAnsi="Helvetica" w:cs="Helvetica"/>
          <w:b/>
          <w:bCs/>
          <w:color w:val="222222"/>
          <w:sz w:val="21"/>
          <w:szCs w:val="21"/>
        </w:rPr>
        <w:t xml:space="preserve"> IV. </w:t>
      </w:r>
      <w:r w:rsidRPr="002967FA">
        <w:rPr>
          <w:rFonts w:ascii="Helvetica" w:hAnsi="Helvetica" w:cs="Helvetica" w:hint="eastAsia"/>
          <w:b/>
          <w:bCs/>
          <w:color w:val="222222"/>
          <w:sz w:val="21"/>
          <w:szCs w:val="21"/>
        </w:rPr>
        <w:t>СИНТАКСИЧЕСКИЕ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СРЕДСТВА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ЭМОТИВНОСТИ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ОСОБЕННОСТИ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ИХ</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ПРИМЕНЕНИЯ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ПРИ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ПЕРЕВОДЕ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АНГЛИЙСКОГО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ЯЗЫКА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НА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РУССКИЙ</w:t>
      </w:r>
      <w:r w:rsidRPr="002967FA">
        <w:rPr>
          <w:rFonts w:ascii="Helvetica" w:hAnsi="Helvetica" w:cs="Helvetica"/>
          <w:b/>
          <w:bCs/>
          <w:color w:val="222222"/>
          <w:sz w:val="21"/>
          <w:szCs w:val="21"/>
        </w:rPr>
        <w:tab/>
        <w:t>165</w:t>
      </w:r>
    </w:p>
    <w:p w14:paraId="0FB9E655"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4.1.</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Компоненты</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синтаксической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составляющей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эмотивного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фонда</w:t>
      </w:r>
    </w:p>
    <w:p w14:paraId="69C60000"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английского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языка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точки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зрения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художественного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перевода</w:t>
      </w:r>
      <w:r w:rsidRPr="002967FA">
        <w:rPr>
          <w:rFonts w:ascii="Helvetica" w:hAnsi="Helvetica" w:cs="Helvetica"/>
          <w:b/>
          <w:bCs/>
          <w:color w:val="222222"/>
          <w:sz w:val="21"/>
          <w:szCs w:val="21"/>
        </w:rPr>
        <w:tab/>
        <w:t>165</w:t>
      </w:r>
    </w:p>
    <w:p w14:paraId="6BFAF7E2"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4.1.1.</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Коммуникативные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типы</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высказывания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их</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отражение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в</w:t>
      </w:r>
    </w:p>
    <w:p w14:paraId="16048AEC"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переводе</w:t>
      </w:r>
      <w:r w:rsidRPr="002967FA">
        <w:rPr>
          <w:rFonts w:ascii="Helvetica" w:hAnsi="Helvetica" w:cs="Helvetica"/>
          <w:b/>
          <w:bCs/>
          <w:color w:val="222222"/>
          <w:sz w:val="21"/>
          <w:szCs w:val="21"/>
        </w:rPr>
        <w:tab/>
        <w:t>166</w:t>
      </w:r>
    </w:p>
    <w:p w14:paraId="47522FEA"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4.1.2.</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Клишированные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синтаксические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структуры</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их</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переводческие</w:t>
      </w:r>
    </w:p>
    <w:p w14:paraId="3704F5FB"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эквиваленты</w:t>
      </w:r>
      <w:r w:rsidRPr="002967FA">
        <w:rPr>
          <w:rFonts w:ascii="Helvetica" w:hAnsi="Helvetica" w:cs="Helvetica"/>
          <w:b/>
          <w:bCs/>
          <w:color w:val="222222"/>
          <w:sz w:val="21"/>
          <w:szCs w:val="21"/>
        </w:rPr>
        <w:tab/>
        <w:t>168</w:t>
      </w:r>
    </w:p>
    <w:p w14:paraId="545D6D15"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4.1.3.</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Препозитивное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положение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эмотивных</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составляющих</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его</w:t>
      </w:r>
    </w:p>
    <w:p w14:paraId="1F2EA2BC"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сохранение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при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переводе</w:t>
      </w:r>
      <w:r w:rsidRPr="002967FA">
        <w:rPr>
          <w:rFonts w:ascii="Helvetica" w:hAnsi="Helvetica" w:cs="Helvetica"/>
          <w:b/>
          <w:bCs/>
          <w:color w:val="222222"/>
          <w:sz w:val="21"/>
          <w:szCs w:val="21"/>
        </w:rPr>
        <w:tab/>
        <w:t>171</w:t>
      </w:r>
    </w:p>
    <w:p w14:paraId="5B25D38C"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2</w:t>
      </w:r>
    </w:p>
    <w:p w14:paraId="5531861D"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 xml:space="preserve"> </w:t>
      </w:r>
    </w:p>
    <w:p w14:paraId="67F2E1B9"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4.1.4.</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Конструкции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приближенные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своему</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строению</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оборотам</w:t>
      </w:r>
    </w:p>
    <w:p w14:paraId="6BCA5237"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разговорной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речи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их</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w:t>
      </w:r>
      <w:r w:rsidRPr="002967FA">
        <w:rPr>
          <w:rFonts w:ascii="Helvetica" w:hAnsi="Helvetica" w:cs="Helvetica" w:hint="eastAsia"/>
          <w:b/>
          <w:bCs/>
          <w:color w:val="222222"/>
          <w:sz w:val="21"/>
          <w:szCs w:val="21"/>
        </w:rPr>
        <w:t>интерлингвистичность</w:t>
      </w:r>
      <w:r w:rsidRPr="002967FA">
        <w:rPr>
          <w:rFonts w:ascii="Helvetica" w:hAnsi="Helvetica" w:cs="Helvetica" w:hint="eastAsia"/>
          <w:b/>
          <w:bCs/>
          <w:color w:val="222222"/>
          <w:sz w:val="21"/>
          <w:szCs w:val="21"/>
        </w:rPr>
        <w:t>»</w:t>
      </w:r>
      <w:r w:rsidRPr="002967FA">
        <w:rPr>
          <w:rFonts w:ascii="Helvetica" w:hAnsi="Helvetica" w:cs="Helvetica"/>
          <w:b/>
          <w:bCs/>
          <w:color w:val="222222"/>
          <w:sz w:val="21"/>
          <w:szCs w:val="21"/>
        </w:rPr>
        <w:tab/>
        <w:t>172</w:t>
      </w:r>
    </w:p>
    <w:p w14:paraId="4BC10A48"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4.2.</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Наиболее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w:t>
      </w:r>
      <w:r w:rsidRPr="002967FA">
        <w:rPr>
          <w:rFonts w:ascii="Helvetica" w:hAnsi="Helvetica" w:cs="Helvetica" w:hint="eastAsia"/>
          <w:b/>
          <w:bCs/>
          <w:color w:val="222222"/>
          <w:sz w:val="21"/>
          <w:szCs w:val="21"/>
        </w:rPr>
        <w:t>трансформативные</w:t>
      </w:r>
      <w:r w:rsidRPr="002967FA">
        <w:rPr>
          <w:rFonts w:ascii="Helvetica" w:hAnsi="Helvetica" w:cs="Helvetica" w:hint="eastAsia"/>
          <w:b/>
          <w:bCs/>
          <w:color w:val="222222"/>
          <w:sz w:val="21"/>
          <w:szCs w:val="21"/>
        </w:rPr>
        <w:t>»</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компоненты</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синтаксической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составляющей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эмотивного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фонда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английского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языка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способы</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их</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перевода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на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русский</w:t>
      </w:r>
      <w:r w:rsidRPr="002967FA">
        <w:rPr>
          <w:rFonts w:ascii="Helvetica" w:hAnsi="Helvetica" w:cs="Helvetica"/>
          <w:b/>
          <w:bCs/>
          <w:color w:val="222222"/>
          <w:sz w:val="21"/>
          <w:szCs w:val="21"/>
        </w:rPr>
        <w:tab/>
        <w:t>177</w:t>
      </w:r>
    </w:p>
    <w:p w14:paraId="47B44133"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4.2.1.</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Различные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виды</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инверсии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способы</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ее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компенсации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при</w:t>
      </w:r>
    </w:p>
    <w:p w14:paraId="69362195"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lastRenderedPageBreak/>
        <w:t>переводе</w:t>
      </w:r>
      <w:r w:rsidRPr="002967FA">
        <w:rPr>
          <w:rFonts w:ascii="Helvetica" w:hAnsi="Helvetica" w:cs="Helvetica"/>
          <w:b/>
          <w:bCs/>
          <w:color w:val="222222"/>
          <w:sz w:val="21"/>
          <w:szCs w:val="21"/>
        </w:rPr>
        <w:tab/>
        <w:t>177</w:t>
      </w:r>
    </w:p>
    <w:p w14:paraId="5CB34C16"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4.2.2.</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Конструкции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инвертируемым</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сказуемым</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предшествующим</w:t>
      </w:r>
    </w:p>
    <w:p w14:paraId="657AC49A"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сказуемому</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наречием</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w:t>
      </w:r>
      <w:proofErr w:type="spellStart"/>
      <w:r w:rsidRPr="002967FA">
        <w:rPr>
          <w:rFonts w:ascii="Helvetica" w:hAnsi="Helvetica" w:cs="Helvetica"/>
          <w:b/>
          <w:bCs/>
          <w:color w:val="222222"/>
          <w:sz w:val="21"/>
          <w:szCs w:val="21"/>
        </w:rPr>
        <w:t>there</w:t>
      </w:r>
      <w:proofErr w:type="spellEnd"/>
      <w:r w:rsidRPr="002967FA">
        <w:rPr>
          <w:rFonts w:ascii="Helvetica" w:hAnsi="Helvetica" w:cs="Helvetica" w:hint="eastAsia"/>
          <w:b/>
          <w:bCs/>
          <w:color w:val="222222"/>
          <w:sz w:val="21"/>
          <w:szCs w:val="21"/>
        </w:rPr>
        <w:t>”</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особенности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восполнения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ее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эмотивного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содержания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на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русском</w:t>
      </w:r>
      <w:r w:rsidRPr="002967FA">
        <w:rPr>
          <w:rFonts w:ascii="Helvetica" w:hAnsi="Helvetica" w:cs="Helvetica"/>
          <w:b/>
          <w:bCs/>
          <w:color w:val="222222"/>
          <w:sz w:val="21"/>
          <w:szCs w:val="21"/>
        </w:rPr>
        <w:tab/>
        <w:t>190</w:t>
      </w:r>
    </w:p>
    <w:p w14:paraId="31D53544"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4.2.3.</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Построение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отрицательного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предложения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без</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вспомогательного</w:t>
      </w:r>
    </w:p>
    <w:p w14:paraId="5B694C11"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глагола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при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инверсии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отрицательной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частицы</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передача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его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эмотивного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наполнения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на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русском</w:t>
      </w:r>
      <w:r w:rsidRPr="002967FA">
        <w:rPr>
          <w:rFonts w:ascii="Helvetica" w:hAnsi="Helvetica" w:cs="Helvetica"/>
          <w:b/>
          <w:bCs/>
          <w:color w:val="222222"/>
          <w:sz w:val="21"/>
          <w:szCs w:val="21"/>
        </w:rPr>
        <w:tab/>
        <w:t>199</w:t>
      </w:r>
    </w:p>
    <w:p w14:paraId="71980443"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4.3.</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Некоторые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специфические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компоненты</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инвентаря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русского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эмотивного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синтаксиса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их</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применение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при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художественном</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переводе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w:t>
      </w:r>
    </w:p>
    <w:p w14:paraId="6FE8613E"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английского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на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русский</w:t>
      </w:r>
      <w:r w:rsidRPr="002967FA">
        <w:rPr>
          <w:rFonts w:ascii="Helvetica" w:hAnsi="Helvetica" w:cs="Helvetica"/>
          <w:b/>
          <w:bCs/>
          <w:color w:val="222222"/>
          <w:sz w:val="21"/>
          <w:szCs w:val="21"/>
        </w:rPr>
        <w:tab/>
        <w:t>202</w:t>
      </w:r>
    </w:p>
    <w:p w14:paraId="40E77EBC"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4.3.1.</w:t>
      </w:r>
      <w:r w:rsidRPr="002967FA">
        <w:rPr>
          <w:rFonts w:ascii="Helvetica" w:hAnsi="Helvetica" w:cs="Helvetica"/>
          <w:b/>
          <w:bCs/>
          <w:color w:val="222222"/>
          <w:sz w:val="21"/>
          <w:szCs w:val="21"/>
        </w:rPr>
        <w:tab/>
      </w:r>
      <w:r w:rsidRPr="002967FA">
        <w:rPr>
          <w:rFonts w:ascii="Helvetica" w:hAnsi="Helvetica" w:cs="Helvetica" w:hint="eastAsia"/>
          <w:b/>
          <w:bCs/>
          <w:color w:val="222222"/>
          <w:sz w:val="21"/>
          <w:szCs w:val="21"/>
        </w:rPr>
        <w:t>Безличные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конструкции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значением</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физического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и</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эмоционального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состояния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как</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оптимальное</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средство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перевода</w:t>
      </w:r>
    </w:p>
    <w:p w14:paraId="0BF5CBD7"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описаний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ряда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эмоций</w:t>
      </w:r>
      <w:r w:rsidRPr="002967FA">
        <w:rPr>
          <w:rFonts w:ascii="Helvetica" w:hAnsi="Helvetica" w:cs="Helvetica"/>
          <w:b/>
          <w:bCs/>
          <w:color w:val="222222"/>
          <w:sz w:val="21"/>
          <w:szCs w:val="21"/>
        </w:rPr>
        <w:tab/>
        <w:t>202</w:t>
      </w:r>
    </w:p>
    <w:p w14:paraId="6F99ACE7"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4.3.2.</w:t>
      </w:r>
      <w:r w:rsidRPr="002967FA">
        <w:rPr>
          <w:rFonts w:ascii="Helvetica" w:hAnsi="Helvetica" w:cs="Helvetica" w:hint="eastAsia"/>
          <w:b/>
          <w:bCs/>
          <w:color w:val="222222"/>
          <w:sz w:val="21"/>
          <w:szCs w:val="21"/>
        </w:rPr>
        <w:t>Эллипсис</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подлежащего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как</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средство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усовершенствования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перевода</w:t>
      </w:r>
    </w:p>
    <w:p w14:paraId="758B03CA"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описаний</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ряда</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эмоционально</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нагруженных</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ситуаций</w:t>
      </w:r>
      <w:r w:rsidRPr="002967FA">
        <w:rPr>
          <w:rFonts w:ascii="Helvetica" w:hAnsi="Helvetica" w:cs="Helvetica"/>
          <w:b/>
          <w:bCs/>
          <w:color w:val="222222"/>
          <w:sz w:val="21"/>
          <w:szCs w:val="21"/>
        </w:rPr>
        <w:t>...</w:t>
      </w:r>
      <w:r w:rsidRPr="002967FA">
        <w:rPr>
          <w:rFonts w:ascii="Helvetica" w:hAnsi="Helvetica" w:cs="Helvetica"/>
          <w:b/>
          <w:bCs/>
          <w:color w:val="222222"/>
          <w:sz w:val="21"/>
          <w:szCs w:val="21"/>
        </w:rPr>
        <w:tab/>
        <w:t>207</w:t>
      </w:r>
    </w:p>
    <w:p w14:paraId="711D4F8C"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Выводы</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к</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главе</w:t>
      </w:r>
      <w:r w:rsidRPr="002967FA">
        <w:rPr>
          <w:rFonts w:ascii="Helvetica" w:hAnsi="Helvetica" w:cs="Helvetica"/>
          <w:b/>
          <w:bCs/>
          <w:color w:val="222222"/>
          <w:sz w:val="21"/>
          <w:szCs w:val="21"/>
        </w:rPr>
        <w:t xml:space="preserve"> IV</w:t>
      </w:r>
      <w:r w:rsidRPr="002967FA">
        <w:rPr>
          <w:rFonts w:ascii="Helvetica" w:hAnsi="Helvetica" w:cs="Helvetica"/>
          <w:b/>
          <w:bCs/>
          <w:color w:val="222222"/>
          <w:sz w:val="21"/>
          <w:szCs w:val="21"/>
        </w:rPr>
        <w:tab/>
        <w:t>212</w:t>
      </w:r>
    </w:p>
    <w:p w14:paraId="0C818EBF"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ЗАКЛЮЧЕНИЕ</w:t>
      </w:r>
    </w:p>
    <w:p w14:paraId="614DE39E"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b/>
          <w:bCs/>
          <w:color w:val="222222"/>
          <w:sz w:val="21"/>
          <w:szCs w:val="21"/>
        </w:rPr>
        <w:t>215</w:t>
      </w:r>
    </w:p>
    <w:p w14:paraId="04220104"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ПРИМЕЧАНИЕ</w:t>
      </w:r>
      <w:r w:rsidRPr="002967FA">
        <w:rPr>
          <w:rFonts w:ascii="Helvetica" w:hAnsi="Helvetica" w:cs="Helvetica"/>
          <w:b/>
          <w:bCs/>
          <w:color w:val="222222"/>
          <w:sz w:val="21"/>
          <w:szCs w:val="21"/>
        </w:rPr>
        <w:tab/>
        <w:t>221</w:t>
      </w:r>
    </w:p>
    <w:p w14:paraId="278D970C"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СПИСОК</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СОКРАЩЕНИЙ</w:t>
      </w:r>
      <w:r w:rsidRPr="002967FA">
        <w:rPr>
          <w:rFonts w:ascii="Helvetica" w:hAnsi="Helvetica" w:cs="Helvetica"/>
          <w:b/>
          <w:bCs/>
          <w:color w:val="222222"/>
          <w:sz w:val="21"/>
          <w:szCs w:val="21"/>
        </w:rPr>
        <w:tab/>
        <w:t>227</w:t>
      </w:r>
    </w:p>
    <w:p w14:paraId="7DE881B8"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БИБЛИОГРАФИЯ</w:t>
      </w:r>
      <w:r w:rsidRPr="002967FA">
        <w:rPr>
          <w:rFonts w:ascii="Helvetica" w:hAnsi="Helvetica" w:cs="Helvetica"/>
          <w:b/>
          <w:bCs/>
          <w:color w:val="222222"/>
          <w:sz w:val="21"/>
          <w:szCs w:val="21"/>
        </w:rPr>
        <w:tab/>
        <w:t>228</w:t>
      </w:r>
    </w:p>
    <w:p w14:paraId="5BC5724B" w14:textId="77777777" w:rsidR="002967FA" w:rsidRPr="002967FA"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Список</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текстов</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для</w:t>
      </w:r>
      <w:r w:rsidRPr="002967FA">
        <w:rPr>
          <w:rFonts w:ascii="Helvetica" w:hAnsi="Helvetica" w:cs="Helvetica"/>
          <w:b/>
          <w:bCs/>
          <w:color w:val="222222"/>
          <w:sz w:val="21"/>
          <w:szCs w:val="21"/>
        </w:rPr>
        <w:t xml:space="preserve"> </w:t>
      </w:r>
      <w:r w:rsidRPr="002967FA">
        <w:rPr>
          <w:rFonts w:ascii="Helvetica" w:hAnsi="Helvetica" w:cs="Helvetica" w:hint="eastAsia"/>
          <w:b/>
          <w:bCs/>
          <w:color w:val="222222"/>
          <w:sz w:val="21"/>
          <w:szCs w:val="21"/>
        </w:rPr>
        <w:t>анализа</w:t>
      </w:r>
      <w:r w:rsidRPr="002967FA">
        <w:rPr>
          <w:rFonts w:ascii="Helvetica" w:hAnsi="Helvetica" w:cs="Helvetica"/>
          <w:b/>
          <w:bCs/>
          <w:color w:val="222222"/>
          <w:sz w:val="21"/>
          <w:szCs w:val="21"/>
        </w:rPr>
        <w:tab/>
        <w:t>243</w:t>
      </w:r>
    </w:p>
    <w:p w14:paraId="4A8FBFD1" w14:textId="68C9AAE2" w:rsidR="00E06A7B" w:rsidRDefault="002967FA" w:rsidP="002967FA">
      <w:pPr>
        <w:rPr>
          <w:rFonts w:ascii="Helvetica" w:hAnsi="Helvetica" w:cs="Helvetica"/>
          <w:b/>
          <w:bCs/>
          <w:color w:val="222222"/>
          <w:sz w:val="21"/>
          <w:szCs w:val="21"/>
        </w:rPr>
      </w:pPr>
      <w:r w:rsidRPr="002967FA">
        <w:rPr>
          <w:rFonts w:ascii="Helvetica" w:hAnsi="Helvetica" w:cs="Helvetica" w:hint="eastAsia"/>
          <w:b/>
          <w:bCs/>
          <w:color w:val="222222"/>
          <w:sz w:val="21"/>
          <w:szCs w:val="21"/>
        </w:rPr>
        <w:t>ПРИЛОЖЕНИЕ</w:t>
      </w:r>
      <w:r w:rsidRPr="002967FA">
        <w:rPr>
          <w:rFonts w:ascii="Helvetica" w:hAnsi="Helvetica" w:cs="Helvetica"/>
          <w:b/>
          <w:bCs/>
          <w:color w:val="222222"/>
          <w:sz w:val="21"/>
          <w:szCs w:val="21"/>
        </w:rPr>
        <w:tab/>
        <w:t>247</w:t>
      </w:r>
    </w:p>
    <w:p w14:paraId="1BAD9BD0" w14:textId="08358109" w:rsidR="002967FA" w:rsidRDefault="002967FA" w:rsidP="002967FA">
      <w:pPr>
        <w:rPr>
          <w:rFonts w:ascii="Helvetica" w:hAnsi="Helvetica" w:cs="Helvetica"/>
          <w:b/>
          <w:bCs/>
          <w:color w:val="222222"/>
          <w:sz w:val="21"/>
          <w:szCs w:val="21"/>
        </w:rPr>
      </w:pPr>
    </w:p>
    <w:p w14:paraId="07A3F61D" w14:textId="382560B8" w:rsidR="002967FA" w:rsidRDefault="002967FA" w:rsidP="002967FA">
      <w:pPr>
        <w:rPr>
          <w:rFonts w:ascii="Helvetica" w:hAnsi="Helvetica" w:cs="Helvetica"/>
          <w:b/>
          <w:bCs/>
          <w:color w:val="222222"/>
          <w:sz w:val="21"/>
          <w:szCs w:val="21"/>
        </w:rPr>
      </w:pPr>
    </w:p>
    <w:p w14:paraId="7935EAB6" w14:textId="77777777" w:rsidR="002967FA" w:rsidRDefault="002967FA" w:rsidP="002967FA">
      <w:r>
        <w:rPr>
          <w:rFonts w:hint="eastAsia"/>
        </w:rPr>
        <w:lastRenderedPageBreak/>
        <w:t>ЗАКЛЮЧЕНИЕ</w:t>
      </w:r>
    </w:p>
    <w:p w14:paraId="247A361D" w14:textId="77777777" w:rsidR="002967FA" w:rsidRDefault="002967FA" w:rsidP="002967FA">
      <w:r>
        <w:rPr>
          <w:rFonts w:hint="eastAsia"/>
        </w:rPr>
        <w:t>В</w:t>
      </w:r>
      <w:r>
        <w:t xml:space="preserve"> </w:t>
      </w:r>
      <w:r>
        <w:rPr>
          <w:rFonts w:hint="eastAsia"/>
        </w:rPr>
        <w:t>настоящем</w:t>
      </w:r>
      <w:r>
        <w:t xml:space="preserve"> </w:t>
      </w:r>
      <w:r>
        <w:rPr>
          <w:rFonts w:hint="eastAsia"/>
        </w:rPr>
        <w:t>исследовании</w:t>
      </w:r>
      <w:r>
        <w:t xml:space="preserve"> </w:t>
      </w:r>
      <w:r>
        <w:rPr>
          <w:rFonts w:hint="eastAsia"/>
        </w:rPr>
        <w:t>были</w:t>
      </w:r>
      <w:r>
        <w:t xml:space="preserve"> </w:t>
      </w:r>
      <w:r>
        <w:rPr>
          <w:rFonts w:hint="eastAsia"/>
        </w:rPr>
        <w:t>рассмотрены</w:t>
      </w:r>
      <w:r>
        <w:t xml:space="preserve"> </w:t>
      </w:r>
      <w:r>
        <w:rPr>
          <w:rFonts w:hint="eastAsia"/>
        </w:rPr>
        <w:t>лексические</w:t>
      </w:r>
      <w:r>
        <w:t xml:space="preserve"> </w:t>
      </w:r>
      <w:r>
        <w:rPr>
          <w:rFonts w:hint="eastAsia"/>
        </w:rPr>
        <w:t>и</w:t>
      </w:r>
      <w:r>
        <w:t xml:space="preserve"> </w:t>
      </w:r>
      <w:r>
        <w:rPr>
          <w:rFonts w:hint="eastAsia"/>
        </w:rPr>
        <w:t>синтаксические</w:t>
      </w:r>
      <w:r>
        <w:t xml:space="preserve"> </w:t>
      </w:r>
      <w:r>
        <w:rPr>
          <w:rFonts w:hint="eastAsia"/>
        </w:rPr>
        <w:t>средства</w:t>
      </w:r>
      <w:r>
        <w:t xml:space="preserve"> </w:t>
      </w:r>
      <w:r>
        <w:rPr>
          <w:rFonts w:hint="eastAsia"/>
        </w:rPr>
        <w:t>репрезентации</w:t>
      </w:r>
      <w:r>
        <w:t xml:space="preserve"> </w:t>
      </w:r>
      <w:r>
        <w:rPr>
          <w:rFonts w:hint="eastAsia"/>
        </w:rPr>
        <w:t>эмоционального</w:t>
      </w:r>
      <w:r>
        <w:t xml:space="preserve"> </w:t>
      </w:r>
      <w:r>
        <w:rPr>
          <w:rFonts w:hint="eastAsia"/>
        </w:rPr>
        <w:t>состояния</w:t>
      </w:r>
      <w:r>
        <w:t xml:space="preserve"> </w:t>
      </w:r>
      <w:r>
        <w:rPr>
          <w:rFonts w:hint="eastAsia"/>
        </w:rPr>
        <w:t>в</w:t>
      </w:r>
      <w:r>
        <w:t xml:space="preserve"> </w:t>
      </w:r>
      <w:r>
        <w:rPr>
          <w:rFonts w:hint="eastAsia"/>
        </w:rPr>
        <w:t>современной</w:t>
      </w:r>
      <w:r>
        <w:t xml:space="preserve"> </w:t>
      </w:r>
      <w:r>
        <w:rPr>
          <w:rFonts w:hint="eastAsia"/>
        </w:rPr>
        <w:t>англоязычной</w:t>
      </w:r>
      <w:r>
        <w:t xml:space="preserve"> </w:t>
      </w:r>
      <w:r>
        <w:rPr>
          <w:rFonts w:hint="eastAsia"/>
        </w:rPr>
        <w:t>прозе</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художественного</w:t>
      </w:r>
      <w:r>
        <w:t xml:space="preserve"> </w:t>
      </w:r>
      <w:r>
        <w:rPr>
          <w:rFonts w:hint="eastAsia"/>
        </w:rPr>
        <w:t>перевода</w:t>
      </w:r>
      <w:r>
        <w:t xml:space="preserve"> </w:t>
      </w:r>
      <w:r>
        <w:rPr>
          <w:rFonts w:hint="eastAsia"/>
        </w:rPr>
        <w:t>с</w:t>
      </w:r>
      <w:r>
        <w:t xml:space="preserve"> </w:t>
      </w:r>
      <w:r>
        <w:rPr>
          <w:rFonts w:hint="eastAsia"/>
        </w:rPr>
        <w:t>английского</w:t>
      </w:r>
      <w:r>
        <w:t xml:space="preserve"> </w:t>
      </w:r>
      <w:r>
        <w:rPr>
          <w:rFonts w:hint="eastAsia"/>
        </w:rPr>
        <w:t>языка</w:t>
      </w:r>
      <w:r>
        <w:t xml:space="preserve"> </w:t>
      </w:r>
      <w:r>
        <w:rPr>
          <w:rFonts w:hint="eastAsia"/>
        </w:rPr>
        <w:t>на</w:t>
      </w:r>
      <w:r>
        <w:t xml:space="preserve"> </w:t>
      </w:r>
      <w:r>
        <w:rPr>
          <w:rFonts w:hint="eastAsia"/>
        </w:rPr>
        <w:t>русский</w:t>
      </w:r>
      <w:r>
        <w:t xml:space="preserve">. </w:t>
      </w:r>
      <w:r>
        <w:rPr>
          <w:rFonts w:hint="eastAsia"/>
        </w:rPr>
        <w:t>В</w:t>
      </w:r>
      <w:r>
        <w:t xml:space="preserve"> </w:t>
      </w:r>
      <w:r>
        <w:rPr>
          <w:rFonts w:hint="eastAsia"/>
        </w:rPr>
        <w:t>ходе</w:t>
      </w:r>
      <w:r>
        <w:t xml:space="preserve"> </w:t>
      </w:r>
      <w:r>
        <w:rPr>
          <w:rFonts w:hint="eastAsia"/>
        </w:rPr>
        <w:t>исследования</w:t>
      </w:r>
      <w:r>
        <w:t xml:space="preserve"> </w:t>
      </w:r>
      <w:r>
        <w:rPr>
          <w:rFonts w:hint="eastAsia"/>
        </w:rPr>
        <w:t>были</w:t>
      </w:r>
      <w:r>
        <w:t xml:space="preserve"> </w:t>
      </w:r>
      <w:r>
        <w:rPr>
          <w:rFonts w:hint="eastAsia"/>
        </w:rPr>
        <w:t>проанализированы</w:t>
      </w:r>
      <w:r>
        <w:t xml:space="preserve"> </w:t>
      </w:r>
      <w:r>
        <w:rPr>
          <w:rFonts w:hint="eastAsia"/>
        </w:rPr>
        <w:t>общеязыковые</w:t>
      </w:r>
      <w:r>
        <w:t xml:space="preserve"> </w:t>
      </w:r>
      <w:r>
        <w:rPr>
          <w:rFonts w:hint="eastAsia"/>
        </w:rPr>
        <w:t>средства</w:t>
      </w:r>
      <w:r>
        <w:t xml:space="preserve"> </w:t>
      </w:r>
      <w:r>
        <w:rPr>
          <w:rFonts w:hint="eastAsia"/>
        </w:rPr>
        <w:t>эмотивности</w:t>
      </w:r>
      <w:r>
        <w:t xml:space="preserve"> </w:t>
      </w:r>
      <w:r>
        <w:rPr>
          <w:rFonts w:hint="eastAsia"/>
        </w:rPr>
        <w:t>на</w:t>
      </w:r>
      <w:r>
        <w:t xml:space="preserve"> </w:t>
      </w:r>
      <w:r>
        <w:rPr>
          <w:rFonts w:hint="eastAsia"/>
        </w:rPr>
        <w:t>лексическом</w:t>
      </w:r>
      <w:r>
        <w:t xml:space="preserve"> </w:t>
      </w:r>
      <w:r>
        <w:rPr>
          <w:rFonts w:hint="eastAsia"/>
        </w:rPr>
        <w:t>и</w:t>
      </w:r>
      <w:r>
        <w:t xml:space="preserve"> </w:t>
      </w:r>
      <w:r>
        <w:rPr>
          <w:rFonts w:hint="eastAsia"/>
        </w:rPr>
        <w:t>синтаксическом</w:t>
      </w:r>
      <w:r>
        <w:t xml:space="preserve"> </w:t>
      </w:r>
      <w:r>
        <w:rPr>
          <w:rFonts w:hint="eastAsia"/>
        </w:rPr>
        <w:t>уровнях</w:t>
      </w:r>
      <w:r>
        <w:t xml:space="preserve">, </w:t>
      </w:r>
      <w:r>
        <w:rPr>
          <w:rFonts w:hint="eastAsia"/>
        </w:rPr>
        <w:t>на</w:t>
      </w:r>
      <w:r>
        <w:t xml:space="preserve"> </w:t>
      </w:r>
      <w:r>
        <w:rPr>
          <w:rFonts w:hint="eastAsia"/>
        </w:rPr>
        <w:t>этих</w:t>
      </w:r>
      <w:r>
        <w:t xml:space="preserve"> </w:t>
      </w:r>
      <w:r>
        <w:rPr>
          <w:rFonts w:hint="eastAsia"/>
        </w:rPr>
        <w:t>уровнях</w:t>
      </w:r>
      <w:r>
        <w:t xml:space="preserve"> </w:t>
      </w:r>
      <w:r>
        <w:rPr>
          <w:rFonts w:hint="eastAsia"/>
        </w:rPr>
        <w:t>были</w:t>
      </w:r>
      <w:r>
        <w:t xml:space="preserve"> </w:t>
      </w:r>
      <w:r>
        <w:rPr>
          <w:rFonts w:hint="eastAsia"/>
        </w:rPr>
        <w:t>установлены</w:t>
      </w:r>
      <w:r>
        <w:t xml:space="preserve"> </w:t>
      </w:r>
      <w:r>
        <w:rPr>
          <w:rFonts w:hint="eastAsia"/>
        </w:rPr>
        <w:t>средства</w:t>
      </w:r>
      <w:r>
        <w:t xml:space="preserve"> </w:t>
      </w:r>
      <w:r>
        <w:rPr>
          <w:rFonts w:hint="eastAsia"/>
        </w:rPr>
        <w:t>эмотивности</w:t>
      </w:r>
      <w:r>
        <w:t xml:space="preserve"> </w:t>
      </w:r>
      <w:r>
        <w:rPr>
          <w:rFonts w:hint="eastAsia"/>
        </w:rPr>
        <w:t>английского</w:t>
      </w:r>
      <w:r>
        <w:t xml:space="preserve"> </w:t>
      </w:r>
      <w:r>
        <w:rPr>
          <w:rFonts w:hint="eastAsia"/>
        </w:rPr>
        <w:t>языка</w:t>
      </w:r>
      <w:r>
        <w:t xml:space="preserve">, </w:t>
      </w:r>
      <w:r>
        <w:rPr>
          <w:rFonts w:hint="eastAsia"/>
        </w:rPr>
        <w:t>как</w:t>
      </w:r>
      <w:r>
        <w:t xml:space="preserve"> </w:t>
      </w:r>
      <w:r>
        <w:rPr>
          <w:rFonts w:hint="eastAsia"/>
        </w:rPr>
        <w:t>наиболее</w:t>
      </w:r>
      <w:r>
        <w:t xml:space="preserve">, </w:t>
      </w:r>
      <w:r>
        <w:rPr>
          <w:rFonts w:hint="eastAsia"/>
        </w:rPr>
        <w:t>так</w:t>
      </w:r>
      <w:r>
        <w:t xml:space="preserve"> </w:t>
      </w:r>
      <w:r>
        <w:rPr>
          <w:rFonts w:hint="eastAsia"/>
        </w:rPr>
        <w:t>и</w:t>
      </w:r>
      <w:r>
        <w:t xml:space="preserve"> </w:t>
      </w:r>
      <w:r>
        <w:rPr>
          <w:rFonts w:hint="eastAsia"/>
        </w:rPr>
        <w:t>наименее</w:t>
      </w:r>
      <w:r>
        <w:t xml:space="preserve"> </w:t>
      </w:r>
      <w:r>
        <w:rPr>
          <w:rFonts w:hint="eastAsia"/>
        </w:rPr>
        <w:t>подверженные</w:t>
      </w:r>
      <w:r>
        <w:t xml:space="preserve"> </w:t>
      </w:r>
      <w:r>
        <w:rPr>
          <w:rFonts w:hint="eastAsia"/>
        </w:rPr>
        <w:t>трансформациям</w:t>
      </w:r>
      <w:r>
        <w:t xml:space="preserve"> </w:t>
      </w:r>
      <w:r>
        <w:rPr>
          <w:rFonts w:hint="eastAsia"/>
        </w:rPr>
        <w:t>при</w:t>
      </w:r>
      <w:r>
        <w:t xml:space="preserve"> </w:t>
      </w:r>
      <w:r>
        <w:rPr>
          <w:rFonts w:hint="eastAsia"/>
        </w:rPr>
        <w:t>переводе</w:t>
      </w:r>
      <w:r>
        <w:t xml:space="preserve"> </w:t>
      </w:r>
      <w:r>
        <w:rPr>
          <w:rFonts w:hint="eastAsia"/>
        </w:rPr>
        <w:t>на</w:t>
      </w:r>
      <w:r>
        <w:t xml:space="preserve"> </w:t>
      </w:r>
      <w:r>
        <w:rPr>
          <w:rFonts w:hint="eastAsia"/>
        </w:rPr>
        <w:t>русский</w:t>
      </w:r>
      <w:r>
        <w:t xml:space="preserve"> </w:t>
      </w:r>
      <w:r>
        <w:rPr>
          <w:rFonts w:hint="eastAsia"/>
        </w:rPr>
        <w:t>язык</w:t>
      </w:r>
      <w:r>
        <w:t xml:space="preserve">, </w:t>
      </w:r>
      <w:r>
        <w:rPr>
          <w:rFonts w:hint="eastAsia"/>
        </w:rPr>
        <w:t>для</w:t>
      </w:r>
      <w:r>
        <w:t xml:space="preserve"> </w:t>
      </w:r>
      <w:r>
        <w:rPr>
          <w:rFonts w:hint="eastAsia"/>
        </w:rPr>
        <w:t>«</w:t>
      </w:r>
      <w:r>
        <w:rPr>
          <w:rFonts w:hint="eastAsia"/>
        </w:rPr>
        <w:t>высокотрансформативных</w:t>
      </w:r>
      <w:r>
        <w:rPr>
          <w:rFonts w:hint="eastAsia"/>
        </w:rPr>
        <w:t>»</w:t>
      </w:r>
      <w:r>
        <w:t xml:space="preserve"> </w:t>
      </w:r>
      <w:r>
        <w:rPr>
          <w:rFonts w:hint="eastAsia"/>
        </w:rPr>
        <w:t>английских</w:t>
      </w:r>
      <w:r>
        <w:t xml:space="preserve"> </w:t>
      </w:r>
      <w:r>
        <w:rPr>
          <w:rFonts w:hint="eastAsia"/>
        </w:rPr>
        <w:t>средств</w:t>
      </w:r>
      <w:r>
        <w:t xml:space="preserve"> </w:t>
      </w:r>
      <w:r>
        <w:rPr>
          <w:rFonts w:hint="eastAsia"/>
        </w:rPr>
        <w:t>эмотивности</w:t>
      </w:r>
      <w:r>
        <w:t xml:space="preserve"> </w:t>
      </w:r>
      <w:r>
        <w:rPr>
          <w:rFonts w:hint="eastAsia"/>
        </w:rPr>
        <w:t>были</w:t>
      </w:r>
      <w:r>
        <w:t xml:space="preserve"> </w:t>
      </w:r>
      <w:r>
        <w:rPr>
          <w:rFonts w:hint="eastAsia"/>
        </w:rPr>
        <w:t>определены</w:t>
      </w:r>
      <w:r>
        <w:t xml:space="preserve"> </w:t>
      </w:r>
      <w:r>
        <w:rPr>
          <w:rFonts w:hint="eastAsia"/>
        </w:rPr>
        <w:t>основные</w:t>
      </w:r>
      <w:r>
        <w:t xml:space="preserve"> </w:t>
      </w:r>
      <w:r>
        <w:rPr>
          <w:rFonts w:hint="eastAsia"/>
        </w:rPr>
        <w:t>виды</w:t>
      </w:r>
      <w:r>
        <w:t xml:space="preserve"> </w:t>
      </w:r>
      <w:r>
        <w:rPr>
          <w:rFonts w:hint="eastAsia"/>
        </w:rPr>
        <w:t>трансформаций</w:t>
      </w:r>
      <w:r>
        <w:t xml:space="preserve">, </w:t>
      </w:r>
      <w:r>
        <w:rPr>
          <w:rFonts w:hint="eastAsia"/>
        </w:rPr>
        <w:t>осуществляемые</w:t>
      </w:r>
      <w:r>
        <w:t xml:space="preserve"> </w:t>
      </w:r>
      <w:r>
        <w:rPr>
          <w:rFonts w:hint="eastAsia"/>
        </w:rPr>
        <w:t>при</w:t>
      </w:r>
      <w:r>
        <w:t xml:space="preserve"> </w:t>
      </w:r>
      <w:r>
        <w:rPr>
          <w:rFonts w:hint="eastAsia"/>
        </w:rPr>
        <w:t>переводе</w:t>
      </w:r>
      <w:r>
        <w:t xml:space="preserve"> </w:t>
      </w:r>
      <w:r>
        <w:rPr>
          <w:rFonts w:hint="eastAsia"/>
        </w:rPr>
        <w:t>на</w:t>
      </w:r>
      <w:r>
        <w:t xml:space="preserve"> </w:t>
      </w:r>
      <w:r>
        <w:rPr>
          <w:rFonts w:hint="eastAsia"/>
        </w:rPr>
        <w:t>русский</w:t>
      </w:r>
      <w:r>
        <w:t xml:space="preserve">, </w:t>
      </w:r>
      <w:r>
        <w:rPr>
          <w:rFonts w:hint="eastAsia"/>
        </w:rPr>
        <w:t>также</w:t>
      </w:r>
      <w:r>
        <w:t xml:space="preserve"> </w:t>
      </w:r>
      <w:r>
        <w:rPr>
          <w:rFonts w:hint="eastAsia"/>
        </w:rPr>
        <w:t>были</w:t>
      </w:r>
      <w:r>
        <w:t xml:space="preserve"> </w:t>
      </w:r>
      <w:r>
        <w:rPr>
          <w:rFonts w:hint="eastAsia"/>
        </w:rPr>
        <w:t>определены</w:t>
      </w:r>
      <w:r>
        <w:t xml:space="preserve"> </w:t>
      </w:r>
      <w:r>
        <w:rPr>
          <w:rFonts w:hint="eastAsia"/>
        </w:rPr>
        <w:t>наиболее</w:t>
      </w:r>
      <w:r>
        <w:t xml:space="preserve"> </w:t>
      </w:r>
      <w:r>
        <w:rPr>
          <w:rFonts w:hint="eastAsia"/>
        </w:rPr>
        <w:t>эффективные</w:t>
      </w:r>
      <w:r>
        <w:t xml:space="preserve"> </w:t>
      </w:r>
      <w:r>
        <w:rPr>
          <w:rFonts w:hint="eastAsia"/>
        </w:rPr>
        <w:t>способы</w:t>
      </w:r>
      <w:r>
        <w:t xml:space="preserve"> </w:t>
      </w:r>
      <w:r>
        <w:rPr>
          <w:rFonts w:hint="eastAsia"/>
        </w:rPr>
        <w:t>перевода</w:t>
      </w:r>
      <w:r>
        <w:t xml:space="preserve"> </w:t>
      </w:r>
      <w:r>
        <w:rPr>
          <w:rFonts w:hint="eastAsia"/>
        </w:rPr>
        <w:t>эмотивов</w:t>
      </w:r>
      <w:r>
        <w:t xml:space="preserve"> </w:t>
      </w:r>
      <w:r>
        <w:rPr>
          <w:rFonts w:hint="eastAsia"/>
        </w:rPr>
        <w:t>и</w:t>
      </w:r>
      <w:r>
        <w:t xml:space="preserve"> </w:t>
      </w:r>
      <w:r>
        <w:rPr>
          <w:rFonts w:hint="eastAsia"/>
        </w:rPr>
        <w:t>эмотивных</w:t>
      </w:r>
      <w:r>
        <w:t xml:space="preserve"> </w:t>
      </w:r>
      <w:r>
        <w:rPr>
          <w:rFonts w:hint="eastAsia"/>
        </w:rPr>
        <w:t>текстовых</w:t>
      </w:r>
      <w:r>
        <w:t xml:space="preserve"> </w:t>
      </w:r>
      <w:r>
        <w:rPr>
          <w:rFonts w:hint="eastAsia"/>
        </w:rPr>
        <w:t>фрагментов</w:t>
      </w:r>
      <w:r>
        <w:t xml:space="preserve"> </w:t>
      </w:r>
      <w:r>
        <w:rPr>
          <w:rFonts w:hint="eastAsia"/>
        </w:rPr>
        <w:t>с</w:t>
      </w:r>
      <w:r>
        <w:t xml:space="preserve"> </w:t>
      </w:r>
      <w:r>
        <w:rPr>
          <w:rFonts w:hint="eastAsia"/>
        </w:rPr>
        <w:t>английского</w:t>
      </w:r>
      <w:r>
        <w:t xml:space="preserve"> </w:t>
      </w:r>
      <w:r>
        <w:rPr>
          <w:rFonts w:hint="eastAsia"/>
        </w:rPr>
        <w:t>на</w:t>
      </w:r>
      <w:r>
        <w:t xml:space="preserve"> </w:t>
      </w:r>
      <w:r>
        <w:rPr>
          <w:rFonts w:hint="eastAsia"/>
        </w:rPr>
        <w:t>русский</w:t>
      </w:r>
      <w:r>
        <w:t xml:space="preserve">.' </w:t>
      </w:r>
      <w:r>
        <w:rPr>
          <w:rFonts w:hint="eastAsia"/>
        </w:rPr>
        <w:t>В</w:t>
      </w:r>
      <w:r>
        <w:t xml:space="preserve"> </w:t>
      </w:r>
      <w:r>
        <w:rPr>
          <w:rFonts w:hint="eastAsia"/>
        </w:rPr>
        <w:t>результате</w:t>
      </w:r>
      <w:r>
        <w:t xml:space="preserve"> </w:t>
      </w:r>
      <w:r>
        <w:rPr>
          <w:rFonts w:hint="eastAsia"/>
        </w:rPr>
        <w:t>исследования</w:t>
      </w:r>
      <w:r>
        <w:t xml:space="preserve"> </w:t>
      </w:r>
      <w:r>
        <w:rPr>
          <w:rFonts w:hint="eastAsia"/>
        </w:rPr>
        <w:t>были</w:t>
      </w:r>
      <w:r>
        <w:t xml:space="preserve"> </w:t>
      </w:r>
      <w:r>
        <w:rPr>
          <w:rFonts w:hint="eastAsia"/>
        </w:rPr>
        <w:t>сделаны</w:t>
      </w:r>
      <w:r>
        <w:t xml:space="preserve"> </w:t>
      </w:r>
      <w:r>
        <w:rPr>
          <w:rFonts w:hint="eastAsia"/>
        </w:rPr>
        <w:t>следующие</w:t>
      </w:r>
      <w:r>
        <w:t xml:space="preserve"> </w:t>
      </w:r>
      <w:r>
        <w:rPr>
          <w:rFonts w:hint="eastAsia"/>
        </w:rPr>
        <w:t>выводы</w:t>
      </w:r>
      <w:r>
        <w:t>.</w:t>
      </w:r>
    </w:p>
    <w:p w14:paraId="7F7AC2E2" w14:textId="77777777" w:rsidR="002967FA" w:rsidRDefault="002967FA" w:rsidP="002967FA">
      <w:r>
        <w:rPr>
          <w:rFonts w:hint="eastAsia"/>
        </w:rPr>
        <w:t>Основу</w:t>
      </w:r>
      <w:r>
        <w:t xml:space="preserve"> </w:t>
      </w:r>
      <w:r>
        <w:rPr>
          <w:rFonts w:hint="eastAsia"/>
        </w:rPr>
        <w:t>эмотивного</w:t>
      </w:r>
      <w:r>
        <w:t xml:space="preserve"> </w:t>
      </w:r>
      <w:r>
        <w:rPr>
          <w:rFonts w:hint="eastAsia"/>
        </w:rPr>
        <w:t>потенциала</w:t>
      </w:r>
      <w:r>
        <w:t xml:space="preserve"> </w:t>
      </w:r>
      <w:r>
        <w:rPr>
          <w:rFonts w:hint="eastAsia"/>
        </w:rPr>
        <w:t>языка</w:t>
      </w:r>
      <w:r>
        <w:t xml:space="preserve"> </w:t>
      </w:r>
      <w:r>
        <w:rPr>
          <w:rFonts w:hint="eastAsia"/>
        </w:rPr>
        <w:t>составляют</w:t>
      </w:r>
      <w:r>
        <w:t xml:space="preserve"> </w:t>
      </w:r>
      <w:r>
        <w:rPr>
          <w:rFonts w:hint="eastAsia"/>
        </w:rPr>
        <w:t>его</w:t>
      </w:r>
      <w:r>
        <w:t xml:space="preserve"> </w:t>
      </w:r>
      <w:r>
        <w:rPr>
          <w:rFonts w:hint="eastAsia"/>
        </w:rPr>
        <w:t>лексические</w:t>
      </w:r>
      <w:r>
        <w:t xml:space="preserve"> </w:t>
      </w:r>
      <w:r>
        <w:rPr>
          <w:rFonts w:hint="eastAsia"/>
        </w:rPr>
        <w:t>средства</w:t>
      </w:r>
      <w:r>
        <w:t xml:space="preserve">. </w:t>
      </w:r>
      <w:r>
        <w:rPr>
          <w:rFonts w:hint="eastAsia"/>
        </w:rPr>
        <w:t>Особое</w:t>
      </w:r>
      <w:r>
        <w:t xml:space="preserve"> </w:t>
      </w:r>
      <w:r>
        <w:rPr>
          <w:rFonts w:hint="eastAsia"/>
        </w:rPr>
        <w:t>место</w:t>
      </w:r>
      <w:r>
        <w:t xml:space="preserve"> </w:t>
      </w:r>
      <w:r>
        <w:rPr>
          <w:rFonts w:hint="eastAsia"/>
        </w:rPr>
        <w:t>лексической</w:t>
      </w:r>
      <w:r>
        <w:t xml:space="preserve"> </w:t>
      </w:r>
      <w:r>
        <w:rPr>
          <w:rFonts w:hint="eastAsia"/>
        </w:rPr>
        <w:t>составляющей</w:t>
      </w:r>
      <w:r>
        <w:t xml:space="preserve"> </w:t>
      </w:r>
      <w:r>
        <w:rPr>
          <w:rFonts w:hint="eastAsia"/>
        </w:rPr>
        <w:t>в</w:t>
      </w:r>
      <w:r>
        <w:t xml:space="preserve"> </w:t>
      </w:r>
      <w:r>
        <w:rPr>
          <w:rFonts w:hint="eastAsia"/>
        </w:rPr>
        <w:t>эмотивном</w:t>
      </w:r>
      <w:r>
        <w:t xml:space="preserve"> </w:t>
      </w:r>
      <w:r>
        <w:rPr>
          <w:rFonts w:hint="eastAsia"/>
        </w:rPr>
        <w:t>фонде</w:t>
      </w:r>
      <w:r>
        <w:t xml:space="preserve"> </w:t>
      </w:r>
      <w:r>
        <w:rPr>
          <w:rFonts w:hint="eastAsia"/>
        </w:rPr>
        <w:t>языка</w:t>
      </w:r>
      <w:r>
        <w:t xml:space="preserve"> </w:t>
      </w:r>
      <w:r>
        <w:rPr>
          <w:rFonts w:hint="eastAsia"/>
        </w:rPr>
        <w:t>обусловлено</w:t>
      </w:r>
      <w:r>
        <w:t xml:space="preserve"> </w:t>
      </w:r>
      <w:r>
        <w:rPr>
          <w:rFonts w:hint="eastAsia"/>
        </w:rPr>
        <w:t>многообразием</w:t>
      </w:r>
      <w:r>
        <w:t xml:space="preserve"> </w:t>
      </w:r>
      <w:r>
        <w:rPr>
          <w:rFonts w:hint="eastAsia"/>
        </w:rPr>
        <w:t>лексических</w:t>
      </w:r>
      <w:r>
        <w:t xml:space="preserve"> </w:t>
      </w:r>
      <w:r>
        <w:rPr>
          <w:rFonts w:hint="eastAsia"/>
        </w:rPr>
        <w:t>средств</w:t>
      </w:r>
      <w:r>
        <w:t xml:space="preserve"> </w:t>
      </w:r>
      <w:r>
        <w:rPr>
          <w:rFonts w:hint="eastAsia"/>
        </w:rPr>
        <w:t>эмотивности</w:t>
      </w:r>
      <w:r>
        <w:t xml:space="preserve">, </w:t>
      </w:r>
      <w:r>
        <w:rPr>
          <w:rFonts w:hint="eastAsia"/>
        </w:rPr>
        <w:t>которое</w:t>
      </w:r>
      <w:r>
        <w:t xml:space="preserve">, </w:t>
      </w:r>
      <w:r>
        <w:rPr>
          <w:rFonts w:hint="eastAsia"/>
        </w:rPr>
        <w:t>в</w:t>
      </w:r>
      <w:r>
        <w:t xml:space="preserve"> </w:t>
      </w:r>
      <w:r>
        <w:rPr>
          <w:rFonts w:hint="eastAsia"/>
        </w:rPr>
        <w:t>свою</w:t>
      </w:r>
      <w:r>
        <w:t xml:space="preserve"> </w:t>
      </w:r>
      <w:r>
        <w:rPr>
          <w:rFonts w:hint="eastAsia"/>
        </w:rPr>
        <w:t>очередь</w:t>
      </w:r>
      <w:r>
        <w:t xml:space="preserve">, </w:t>
      </w:r>
      <w:r>
        <w:rPr>
          <w:rFonts w:hint="eastAsia"/>
        </w:rPr>
        <w:t>обеспечивается</w:t>
      </w:r>
      <w:r>
        <w:t xml:space="preserve"> </w:t>
      </w:r>
      <w:r>
        <w:rPr>
          <w:rFonts w:hint="eastAsia"/>
        </w:rPr>
        <w:t>феноменом</w:t>
      </w:r>
      <w:r>
        <w:t xml:space="preserve"> </w:t>
      </w:r>
      <w:r>
        <w:rPr>
          <w:rFonts w:hint="eastAsia"/>
        </w:rPr>
        <w:t>эмотивной</w:t>
      </w:r>
      <w:r>
        <w:t xml:space="preserve"> </w:t>
      </w:r>
      <w:r>
        <w:rPr>
          <w:rFonts w:hint="eastAsia"/>
        </w:rPr>
        <w:t>валентности</w:t>
      </w:r>
      <w:r>
        <w:t xml:space="preserve"> </w:t>
      </w:r>
      <w:r>
        <w:rPr>
          <w:rFonts w:hint="eastAsia"/>
        </w:rPr>
        <w:t>—</w:t>
      </w:r>
      <w:r>
        <w:t xml:space="preserve"> </w:t>
      </w:r>
      <w:r>
        <w:rPr>
          <w:rFonts w:hint="eastAsia"/>
        </w:rPr>
        <w:t>«</w:t>
      </w:r>
      <w:r>
        <w:rPr>
          <w:rFonts w:hint="eastAsia"/>
        </w:rPr>
        <w:t>потенциальной</w:t>
      </w:r>
      <w:r>
        <w:t xml:space="preserve"> </w:t>
      </w:r>
      <w:r>
        <w:rPr>
          <w:rFonts w:hint="eastAsia"/>
        </w:rPr>
        <w:t>способностью</w:t>
      </w:r>
      <w:r>
        <w:t xml:space="preserve"> </w:t>
      </w:r>
      <w:r>
        <w:rPr>
          <w:rFonts w:hint="eastAsia"/>
        </w:rPr>
        <w:t>любой</w:t>
      </w:r>
      <w:r>
        <w:t xml:space="preserve"> </w:t>
      </w:r>
      <w:r>
        <w:rPr>
          <w:rFonts w:hint="eastAsia"/>
        </w:rPr>
        <w:t>языковой</w:t>
      </w:r>
      <w:r>
        <w:t xml:space="preserve"> </w:t>
      </w:r>
      <w:r>
        <w:rPr>
          <w:rFonts w:hint="eastAsia"/>
        </w:rPr>
        <w:t>единицы</w:t>
      </w:r>
      <w:r>
        <w:t xml:space="preserve"> </w:t>
      </w:r>
      <w:r>
        <w:rPr>
          <w:rFonts w:hint="eastAsia"/>
        </w:rPr>
        <w:t>выражать</w:t>
      </w:r>
      <w:r>
        <w:t xml:space="preserve"> </w:t>
      </w:r>
      <w:r>
        <w:rPr>
          <w:rFonts w:hint="eastAsia"/>
        </w:rPr>
        <w:t>эмоции</w:t>
      </w:r>
      <w:r>
        <w:t xml:space="preserve"> </w:t>
      </w:r>
      <w:r>
        <w:rPr>
          <w:rFonts w:hint="eastAsia"/>
        </w:rPr>
        <w:t>и</w:t>
      </w:r>
      <w:r>
        <w:t xml:space="preserve"> </w:t>
      </w:r>
      <w:r>
        <w:rPr>
          <w:rFonts w:hint="eastAsia"/>
        </w:rPr>
        <w:t>разрешать</w:t>
      </w:r>
      <w:r>
        <w:t xml:space="preserve"> </w:t>
      </w:r>
      <w:r>
        <w:rPr>
          <w:rFonts w:hint="eastAsia"/>
        </w:rPr>
        <w:t>эмотивные</w:t>
      </w:r>
      <w:r>
        <w:t xml:space="preserve"> </w:t>
      </w:r>
      <w:r>
        <w:rPr>
          <w:rFonts w:hint="eastAsia"/>
        </w:rPr>
        <w:t>сочетания</w:t>
      </w:r>
      <w:r>
        <w:t xml:space="preserve"> </w:t>
      </w:r>
      <w:r>
        <w:rPr>
          <w:rFonts w:hint="eastAsia"/>
        </w:rPr>
        <w:t>за</w:t>
      </w:r>
      <w:r>
        <w:t xml:space="preserve"> </w:t>
      </w:r>
      <w:r>
        <w:rPr>
          <w:rFonts w:hint="eastAsia"/>
        </w:rPr>
        <w:t>счет</w:t>
      </w:r>
      <w:r>
        <w:t xml:space="preserve"> </w:t>
      </w:r>
      <w:r>
        <w:rPr>
          <w:rFonts w:hint="eastAsia"/>
        </w:rPr>
        <w:t>актуального</w:t>
      </w:r>
      <w:r>
        <w:t xml:space="preserve"> </w:t>
      </w:r>
      <w:r>
        <w:rPr>
          <w:rFonts w:hint="eastAsia"/>
        </w:rPr>
        <w:t>или</w:t>
      </w:r>
      <w:r>
        <w:t xml:space="preserve"> </w:t>
      </w:r>
      <w:r>
        <w:rPr>
          <w:rFonts w:hint="eastAsia"/>
        </w:rPr>
        <w:t>вероятностного</w:t>
      </w:r>
      <w:r>
        <w:t xml:space="preserve"> </w:t>
      </w:r>
      <w:r>
        <w:rPr>
          <w:rFonts w:hint="eastAsia"/>
        </w:rPr>
        <w:t>семантического</w:t>
      </w:r>
      <w:r>
        <w:t xml:space="preserve"> </w:t>
      </w:r>
      <w:r>
        <w:rPr>
          <w:rFonts w:hint="eastAsia"/>
        </w:rPr>
        <w:t>признака</w:t>
      </w:r>
      <w:r>
        <w:t xml:space="preserve"> </w:t>
      </w:r>
      <w:r>
        <w:rPr>
          <w:rFonts w:hint="eastAsia"/>
        </w:rPr>
        <w:t>«</w:t>
      </w:r>
      <w:r>
        <w:rPr>
          <w:rFonts w:hint="eastAsia"/>
        </w:rPr>
        <w:t>эмотивность</w:t>
      </w:r>
      <w:r>
        <w:rPr>
          <w:rFonts w:hint="eastAsia"/>
        </w:rPr>
        <w:t>»</w:t>
      </w:r>
      <w:r>
        <w:t xml:space="preserve">, </w:t>
      </w:r>
      <w:r>
        <w:rPr>
          <w:rFonts w:hint="eastAsia"/>
        </w:rPr>
        <w:t>латентно</w:t>
      </w:r>
      <w:r>
        <w:t xml:space="preserve"> </w:t>
      </w:r>
      <w:r>
        <w:rPr>
          <w:rFonts w:hint="eastAsia"/>
        </w:rPr>
        <w:t>присущего</w:t>
      </w:r>
      <w:r>
        <w:t xml:space="preserve"> </w:t>
      </w:r>
      <w:r>
        <w:rPr>
          <w:rFonts w:hint="eastAsia"/>
        </w:rPr>
        <w:t>значениям</w:t>
      </w:r>
      <w:r>
        <w:t xml:space="preserve"> </w:t>
      </w:r>
      <w:r>
        <w:rPr>
          <w:rFonts w:hint="eastAsia"/>
        </w:rPr>
        <w:t>всех</w:t>
      </w:r>
      <w:r>
        <w:t xml:space="preserve"> </w:t>
      </w:r>
      <w:r>
        <w:rPr>
          <w:rFonts w:hint="eastAsia"/>
        </w:rPr>
        <w:t>полнозначных</w:t>
      </w:r>
      <w:r>
        <w:t xml:space="preserve"> </w:t>
      </w:r>
      <w:r>
        <w:rPr>
          <w:rFonts w:hint="eastAsia"/>
        </w:rPr>
        <w:t>слов</w:t>
      </w:r>
      <w:r>
        <w:rPr>
          <w:rFonts w:hint="eastAsia"/>
        </w:rPr>
        <w:t>»</w:t>
      </w:r>
      <w:r>
        <w:t xml:space="preserve"> (</w:t>
      </w:r>
      <w:r>
        <w:rPr>
          <w:rFonts w:hint="eastAsia"/>
        </w:rPr>
        <w:t>Шаховский</w:t>
      </w:r>
      <w:r>
        <w:t xml:space="preserve"> 1987, </w:t>
      </w:r>
      <w:r>
        <w:rPr>
          <w:rFonts w:hint="eastAsia"/>
        </w:rPr>
        <w:t>с</w:t>
      </w:r>
      <w:r>
        <w:t xml:space="preserve">.25). </w:t>
      </w:r>
      <w:r>
        <w:rPr>
          <w:rFonts w:hint="eastAsia"/>
        </w:rPr>
        <w:t>Лексические</w:t>
      </w:r>
      <w:r>
        <w:t xml:space="preserve"> </w:t>
      </w:r>
      <w:r>
        <w:rPr>
          <w:rFonts w:hint="eastAsia"/>
        </w:rPr>
        <w:t>средства</w:t>
      </w:r>
      <w:r>
        <w:t xml:space="preserve"> </w:t>
      </w:r>
      <w:r>
        <w:rPr>
          <w:rFonts w:hint="eastAsia"/>
        </w:rPr>
        <w:t>эмоционального</w:t>
      </w:r>
      <w:r>
        <w:t xml:space="preserve"> </w:t>
      </w:r>
      <w:r>
        <w:rPr>
          <w:rFonts w:hint="eastAsia"/>
        </w:rPr>
        <w:t>выражения</w:t>
      </w:r>
      <w:r>
        <w:t xml:space="preserve"> </w:t>
      </w:r>
      <w:r>
        <w:rPr>
          <w:rFonts w:hint="eastAsia"/>
        </w:rPr>
        <w:t>подразделяются</w:t>
      </w:r>
      <w:r>
        <w:t xml:space="preserve"> </w:t>
      </w:r>
      <w:r>
        <w:rPr>
          <w:rFonts w:hint="eastAsia"/>
        </w:rPr>
        <w:t>на</w:t>
      </w:r>
      <w:r>
        <w:t xml:space="preserve"> </w:t>
      </w:r>
      <w:r>
        <w:rPr>
          <w:rFonts w:hint="eastAsia"/>
        </w:rPr>
        <w:t>аффективы</w:t>
      </w:r>
      <w:r>
        <w:t xml:space="preserve"> (</w:t>
      </w:r>
      <w:r>
        <w:rPr>
          <w:rFonts w:hint="eastAsia"/>
        </w:rPr>
        <w:t>эмотивы</w:t>
      </w:r>
      <w:r>
        <w:t xml:space="preserve">, </w:t>
      </w:r>
      <w:r>
        <w:rPr>
          <w:rFonts w:hint="eastAsia"/>
        </w:rPr>
        <w:t>значения</w:t>
      </w:r>
      <w:r>
        <w:t xml:space="preserve"> </w:t>
      </w:r>
      <w:r>
        <w:rPr>
          <w:rFonts w:hint="eastAsia"/>
        </w:rPr>
        <w:t>которых</w:t>
      </w:r>
      <w:r>
        <w:t xml:space="preserve"> </w:t>
      </w:r>
      <w:r>
        <w:rPr>
          <w:rFonts w:hint="eastAsia"/>
        </w:rPr>
        <w:t>для</w:t>
      </w:r>
      <w:r>
        <w:t xml:space="preserve"> </w:t>
      </w:r>
      <w:r>
        <w:rPr>
          <w:rFonts w:hint="eastAsia"/>
        </w:rPr>
        <w:t>данных</w:t>
      </w:r>
      <w:r>
        <w:t xml:space="preserve"> </w:t>
      </w:r>
      <w:r>
        <w:rPr>
          <w:rFonts w:hint="eastAsia"/>
        </w:rPr>
        <w:t>слов</w:t>
      </w:r>
      <w:r>
        <w:t xml:space="preserve"> </w:t>
      </w:r>
      <w:r>
        <w:rPr>
          <w:rFonts w:hint="eastAsia"/>
        </w:rPr>
        <w:t>являются</w:t>
      </w:r>
      <w:r>
        <w:t xml:space="preserve"> </w:t>
      </w:r>
      <w:r>
        <w:rPr>
          <w:rFonts w:hint="eastAsia"/>
        </w:rPr>
        <w:t>единственным</w:t>
      </w:r>
      <w:r>
        <w:t xml:space="preserve"> </w:t>
      </w:r>
      <w:r>
        <w:rPr>
          <w:rFonts w:hint="eastAsia"/>
        </w:rPr>
        <w:t>способом</w:t>
      </w:r>
      <w:r>
        <w:t xml:space="preserve"> </w:t>
      </w:r>
      <w:r>
        <w:rPr>
          <w:rFonts w:hint="eastAsia"/>
        </w:rPr>
        <w:t>означивания</w:t>
      </w:r>
      <w:r>
        <w:t xml:space="preserve"> </w:t>
      </w:r>
      <w:r>
        <w:rPr>
          <w:rFonts w:hint="eastAsia"/>
        </w:rPr>
        <w:t>отраженной</w:t>
      </w:r>
      <w:r>
        <w:t xml:space="preserve"> </w:t>
      </w:r>
      <w:r>
        <w:rPr>
          <w:rFonts w:hint="eastAsia"/>
        </w:rPr>
        <w:t>эмоции</w:t>
      </w:r>
      <w:r>
        <w:t xml:space="preserve">, </w:t>
      </w:r>
      <w:r>
        <w:rPr>
          <w:rFonts w:hint="eastAsia"/>
        </w:rPr>
        <w:t>без</w:t>
      </w:r>
      <w:r>
        <w:t xml:space="preserve"> </w:t>
      </w:r>
      <w:r>
        <w:rPr>
          <w:rFonts w:hint="eastAsia"/>
        </w:rPr>
        <w:t>ее</w:t>
      </w:r>
      <w:r>
        <w:t xml:space="preserve"> </w:t>
      </w:r>
      <w:r>
        <w:rPr>
          <w:rFonts w:hint="eastAsia"/>
        </w:rPr>
        <w:t>названия</w:t>
      </w:r>
      <w:r>
        <w:t xml:space="preserve"> - </w:t>
      </w:r>
      <w:r>
        <w:rPr>
          <w:rFonts w:hint="eastAsia"/>
        </w:rPr>
        <w:t>междометия</w:t>
      </w:r>
      <w:r>
        <w:t xml:space="preserve">, </w:t>
      </w:r>
      <w:r>
        <w:rPr>
          <w:rFonts w:hint="eastAsia"/>
        </w:rPr>
        <w:t>ласкательные</w:t>
      </w:r>
      <w:r>
        <w:t xml:space="preserve"> </w:t>
      </w:r>
      <w:r>
        <w:rPr>
          <w:rFonts w:hint="eastAsia"/>
        </w:rPr>
        <w:t>и</w:t>
      </w:r>
      <w:r>
        <w:t xml:space="preserve"> </w:t>
      </w:r>
      <w:r>
        <w:rPr>
          <w:rFonts w:hint="eastAsia"/>
        </w:rPr>
        <w:t>бранные</w:t>
      </w:r>
      <w:r>
        <w:t xml:space="preserve"> </w:t>
      </w:r>
      <w:r>
        <w:rPr>
          <w:rFonts w:hint="eastAsia"/>
        </w:rPr>
        <w:t>слова</w:t>
      </w:r>
      <w:r>
        <w:t xml:space="preserve"> </w:t>
      </w:r>
      <w:r>
        <w:rPr>
          <w:rFonts w:hint="eastAsia"/>
        </w:rPr>
        <w:t>и</w:t>
      </w:r>
      <w:r>
        <w:t xml:space="preserve"> </w:t>
      </w:r>
      <w:r>
        <w:rPr>
          <w:rFonts w:hint="eastAsia"/>
        </w:rPr>
        <w:t>т</w:t>
      </w:r>
      <w:r>
        <w:t>.</w:t>
      </w:r>
      <w:r>
        <w:rPr>
          <w:rFonts w:hint="eastAsia"/>
        </w:rPr>
        <w:t>п</w:t>
      </w:r>
      <w:r>
        <w:t>. (</w:t>
      </w:r>
      <w:r>
        <w:rPr>
          <w:rFonts w:hint="eastAsia"/>
        </w:rPr>
        <w:t>Шаховский</w:t>
      </w:r>
      <w:r>
        <w:t xml:space="preserve"> 1987, </w:t>
      </w:r>
      <w:r>
        <w:rPr>
          <w:rFonts w:hint="eastAsia"/>
        </w:rPr>
        <w:t>с</w:t>
      </w:r>
      <w:r>
        <w:t xml:space="preserve">.25)), </w:t>
      </w:r>
      <w:r>
        <w:rPr>
          <w:rFonts w:hint="eastAsia"/>
        </w:rPr>
        <w:t>коннотативы</w:t>
      </w:r>
      <w:r>
        <w:t xml:space="preserve"> (</w:t>
      </w:r>
      <w:r>
        <w:rPr>
          <w:rFonts w:hint="eastAsia"/>
        </w:rPr>
        <w:t>эмотивы</w:t>
      </w:r>
      <w:r>
        <w:t xml:space="preserve">, </w:t>
      </w:r>
      <w:r>
        <w:rPr>
          <w:rFonts w:hint="eastAsia"/>
        </w:rPr>
        <w:t>эмотивная</w:t>
      </w:r>
      <w:r>
        <w:t xml:space="preserve"> </w:t>
      </w:r>
      <w:r>
        <w:rPr>
          <w:rFonts w:hint="eastAsia"/>
        </w:rPr>
        <w:t>доля</w:t>
      </w:r>
      <w:r>
        <w:t xml:space="preserve"> </w:t>
      </w:r>
      <w:r>
        <w:rPr>
          <w:rFonts w:hint="eastAsia"/>
        </w:rPr>
        <w:t>значений</w:t>
      </w:r>
      <w:r>
        <w:t xml:space="preserve"> </w:t>
      </w:r>
      <w:r>
        <w:rPr>
          <w:rFonts w:hint="eastAsia"/>
        </w:rPr>
        <w:t>которых</w:t>
      </w:r>
      <w:r>
        <w:t xml:space="preserve"> </w:t>
      </w:r>
      <w:r>
        <w:rPr>
          <w:rFonts w:hint="eastAsia"/>
        </w:rPr>
        <w:t>является</w:t>
      </w:r>
      <w:r>
        <w:t xml:space="preserve"> </w:t>
      </w:r>
      <w:r>
        <w:rPr>
          <w:rFonts w:hint="eastAsia"/>
        </w:rPr>
        <w:t>компонентом</w:t>
      </w:r>
      <w:r>
        <w:t xml:space="preserve"> - </w:t>
      </w:r>
      <w:r>
        <w:rPr>
          <w:rFonts w:hint="eastAsia"/>
        </w:rPr>
        <w:t>коннотацией</w:t>
      </w:r>
      <w:r>
        <w:t xml:space="preserve">, </w:t>
      </w:r>
      <w:r>
        <w:rPr>
          <w:rFonts w:hint="eastAsia"/>
        </w:rPr>
        <w:t>т</w:t>
      </w:r>
      <w:r>
        <w:t>.</w:t>
      </w:r>
      <w:r>
        <w:rPr>
          <w:rFonts w:hint="eastAsia"/>
        </w:rPr>
        <w:t>е</w:t>
      </w:r>
      <w:r>
        <w:t xml:space="preserve">. </w:t>
      </w:r>
      <w:r>
        <w:rPr>
          <w:rFonts w:hint="eastAsia"/>
        </w:rPr>
        <w:t>сопутствующ</w:t>
      </w:r>
      <w:r>
        <w:rPr>
          <w:rFonts w:hint="eastAsia"/>
        </w:rPr>
        <w:lastRenderedPageBreak/>
        <w:t>им</w:t>
      </w:r>
      <w:r>
        <w:t xml:space="preserve"> </w:t>
      </w:r>
      <w:r>
        <w:rPr>
          <w:rFonts w:hint="eastAsia"/>
        </w:rPr>
        <w:t>основному</w:t>
      </w:r>
      <w:r>
        <w:t xml:space="preserve"> </w:t>
      </w:r>
      <w:r>
        <w:rPr>
          <w:rFonts w:hint="eastAsia"/>
        </w:rPr>
        <w:t>логико</w:t>
      </w:r>
      <w:r>
        <w:t>-</w:t>
      </w:r>
      <w:r>
        <w:rPr>
          <w:rFonts w:hint="eastAsia"/>
        </w:rPr>
        <w:t>предметному</w:t>
      </w:r>
      <w:r>
        <w:t xml:space="preserve"> </w:t>
      </w:r>
      <w:r>
        <w:rPr>
          <w:rFonts w:hint="eastAsia"/>
        </w:rPr>
        <w:t>значению</w:t>
      </w:r>
      <w:r>
        <w:t xml:space="preserve"> </w:t>
      </w:r>
      <w:r>
        <w:rPr>
          <w:rFonts w:hint="eastAsia"/>
        </w:rPr>
        <w:t>созначением</w:t>
      </w:r>
      <w:r>
        <w:t xml:space="preserve"> (</w:t>
      </w:r>
      <w:r>
        <w:rPr>
          <w:rFonts w:hint="eastAsia"/>
        </w:rPr>
        <w:t>Шаховский</w:t>
      </w:r>
      <w:r>
        <w:t xml:space="preserve"> 1987,</w:t>
      </w:r>
      <w:r>
        <w:tab/>
      </w:r>
      <w:r>
        <w:rPr>
          <w:rFonts w:hint="eastAsia"/>
        </w:rPr>
        <w:t>с</w:t>
      </w:r>
      <w:r>
        <w:t>.25))</w:t>
      </w:r>
      <w:r>
        <w:tab/>
      </w:r>
      <w:r>
        <w:rPr>
          <w:rFonts w:hint="eastAsia"/>
        </w:rPr>
        <w:t>и</w:t>
      </w:r>
      <w:r>
        <w:t xml:space="preserve"> </w:t>
      </w:r>
      <w:r>
        <w:rPr>
          <w:rFonts w:hint="eastAsia"/>
        </w:rPr>
        <w:t>контекстуальные</w:t>
      </w:r>
      <w:r>
        <w:t xml:space="preserve"> </w:t>
      </w:r>
      <w:r>
        <w:rPr>
          <w:rFonts w:hint="eastAsia"/>
        </w:rPr>
        <w:t>эмотивы</w:t>
      </w:r>
    </w:p>
    <w:p w14:paraId="23935BD4" w14:textId="77777777" w:rsidR="002967FA" w:rsidRDefault="002967FA" w:rsidP="002967FA">
      <w:r>
        <w:t>(</w:t>
      </w:r>
      <w:r>
        <w:rPr>
          <w:rFonts w:hint="eastAsia"/>
        </w:rPr>
        <w:t>нейтральные</w:t>
      </w:r>
      <w:r>
        <w:t xml:space="preserve"> </w:t>
      </w:r>
      <w:r>
        <w:rPr>
          <w:rFonts w:hint="eastAsia"/>
        </w:rPr>
        <w:t>языковые</w:t>
      </w:r>
      <w:r>
        <w:t xml:space="preserve"> </w:t>
      </w:r>
      <w:r>
        <w:rPr>
          <w:rFonts w:hint="eastAsia"/>
        </w:rPr>
        <w:t>единицы</w:t>
      </w:r>
      <w:r>
        <w:t xml:space="preserve">, </w:t>
      </w:r>
      <w:r>
        <w:rPr>
          <w:rFonts w:hint="eastAsia"/>
        </w:rPr>
        <w:t>к</w:t>
      </w:r>
      <w:r>
        <w:t xml:space="preserve"> </w:t>
      </w:r>
      <w:r>
        <w:rPr>
          <w:rFonts w:hint="eastAsia"/>
        </w:rPr>
        <w:t>семантике</w:t>
      </w:r>
      <w:r>
        <w:t xml:space="preserve"> </w:t>
      </w:r>
      <w:r>
        <w:rPr>
          <w:rFonts w:hint="eastAsia"/>
        </w:rPr>
        <w:t>которых</w:t>
      </w:r>
      <w:r>
        <w:t xml:space="preserve"> </w:t>
      </w:r>
      <w:r>
        <w:rPr>
          <w:rFonts w:hint="eastAsia"/>
        </w:rPr>
        <w:t>окказионально</w:t>
      </w:r>
      <w:r>
        <w:t xml:space="preserve"> </w:t>
      </w:r>
      <w:r>
        <w:rPr>
          <w:rFonts w:hint="eastAsia"/>
        </w:rPr>
        <w:t>приращиваются</w:t>
      </w:r>
      <w:r>
        <w:t xml:space="preserve"> </w:t>
      </w:r>
      <w:r>
        <w:rPr>
          <w:rFonts w:hint="eastAsia"/>
        </w:rPr>
        <w:t>эмотивные</w:t>
      </w:r>
      <w:r>
        <w:t xml:space="preserve"> </w:t>
      </w:r>
      <w:r>
        <w:rPr>
          <w:rFonts w:hint="eastAsia"/>
        </w:rPr>
        <w:t>семы</w:t>
      </w:r>
      <w:r>
        <w:t>).</w:t>
      </w:r>
    </w:p>
    <w:p w14:paraId="67369414" w14:textId="77777777" w:rsidR="002967FA" w:rsidRDefault="002967FA" w:rsidP="002967FA">
      <w:r>
        <w:rPr>
          <w:rFonts w:hint="eastAsia"/>
        </w:rPr>
        <w:t>Среди</w:t>
      </w:r>
      <w:r>
        <w:t xml:space="preserve"> </w:t>
      </w:r>
      <w:r>
        <w:rPr>
          <w:rFonts w:hint="eastAsia"/>
        </w:rPr>
        <w:t>лексических</w:t>
      </w:r>
      <w:r>
        <w:t xml:space="preserve"> </w:t>
      </w:r>
      <w:r>
        <w:rPr>
          <w:rFonts w:hint="eastAsia"/>
        </w:rPr>
        <w:t>средств</w:t>
      </w:r>
      <w:r>
        <w:t xml:space="preserve"> </w:t>
      </w:r>
      <w:r>
        <w:rPr>
          <w:rFonts w:hint="eastAsia"/>
        </w:rPr>
        <w:t>эмотивности</w:t>
      </w:r>
      <w:r>
        <w:t xml:space="preserve"> </w:t>
      </w:r>
      <w:r>
        <w:rPr>
          <w:rFonts w:hint="eastAsia"/>
        </w:rPr>
        <w:t>английского</w:t>
      </w:r>
      <w:r>
        <w:t xml:space="preserve"> </w:t>
      </w:r>
      <w:r>
        <w:rPr>
          <w:rFonts w:hint="eastAsia"/>
        </w:rPr>
        <w:t>языка</w:t>
      </w:r>
      <w:r>
        <w:t xml:space="preserve"> </w:t>
      </w:r>
      <w:r>
        <w:rPr>
          <w:rFonts w:hint="eastAsia"/>
        </w:rPr>
        <w:t>наиболее</w:t>
      </w:r>
      <w:r>
        <w:t xml:space="preserve"> </w:t>
      </w:r>
      <w:r>
        <w:rPr>
          <w:rFonts w:hint="eastAsia"/>
        </w:rPr>
        <w:t>низкой</w:t>
      </w:r>
      <w:r>
        <w:t xml:space="preserve"> </w:t>
      </w:r>
      <w:r>
        <w:rPr>
          <w:rFonts w:hint="eastAsia"/>
        </w:rPr>
        <w:t>степенью</w:t>
      </w:r>
      <w:r>
        <w:t xml:space="preserve"> </w:t>
      </w:r>
      <w:r>
        <w:rPr>
          <w:rFonts w:hint="eastAsia"/>
        </w:rPr>
        <w:t>трансформативности</w:t>
      </w:r>
      <w:r>
        <w:t xml:space="preserve"> </w:t>
      </w:r>
      <w:r>
        <w:rPr>
          <w:rFonts w:hint="eastAsia"/>
        </w:rPr>
        <w:t>при</w:t>
      </w:r>
      <w:r>
        <w:t xml:space="preserve"> </w:t>
      </w:r>
      <w:r>
        <w:rPr>
          <w:rFonts w:hint="eastAsia"/>
        </w:rPr>
        <w:t>переводе</w:t>
      </w:r>
      <w:r>
        <w:t xml:space="preserve"> </w:t>
      </w:r>
      <w:r>
        <w:rPr>
          <w:rFonts w:hint="eastAsia"/>
        </w:rPr>
        <w:t>на</w:t>
      </w:r>
      <w:r>
        <w:t xml:space="preserve"> </w:t>
      </w:r>
      <w:r>
        <w:rPr>
          <w:rFonts w:hint="eastAsia"/>
        </w:rPr>
        <w:t>русский</w:t>
      </w:r>
      <w:r>
        <w:t xml:space="preserve"> </w:t>
      </w:r>
      <w:r>
        <w:rPr>
          <w:rFonts w:hint="eastAsia"/>
        </w:rPr>
        <w:t>характеризуются</w:t>
      </w:r>
      <w:r>
        <w:t xml:space="preserve"> </w:t>
      </w:r>
      <w:r>
        <w:rPr>
          <w:rFonts w:hint="eastAsia"/>
        </w:rPr>
        <w:t>аффективы</w:t>
      </w:r>
      <w:r>
        <w:t xml:space="preserve">, </w:t>
      </w:r>
      <w:r>
        <w:rPr>
          <w:rFonts w:hint="eastAsia"/>
        </w:rPr>
        <w:t>некоторые</w:t>
      </w:r>
      <w:r>
        <w:t xml:space="preserve"> </w:t>
      </w:r>
      <w:r>
        <w:rPr>
          <w:rFonts w:hint="eastAsia"/>
        </w:rPr>
        <w:t>коннотативы</w:t>
      </w:r>
      <w:r>
        <w:t xml:space="preserve"> (</w:t>
      </w:r>
      <w:r>
        <w:rPr>
          <w:rFonts w:hint="eastAsia"/>
        </w:rPr>
        <w:t>слова</w:t>
      </w:r>
      <w:r>
        <w:t xml:space="preserve"> </w:t>
      </w:r>
      <w:r>
        <w:rPr>
          <w:rFonts w:hint="eastAsia"/>
        </w:rPr>
        <w:t>с</w:t>
      </w:r>
      <w:r>
        <w:t xml:space="preserve"> </w:t>
      </w:r>
      <w:r>
        <w:rPr>
          <w:rFonts w:hint="eastAsia"/>
        </w:rPr>
        <w:t>оценочной</w:t>
      </w:r>
      <w:r>
        <w:t xml:space="preserve"> </w:t>
      </w:r>
      <w:r>
        <w:rPr>
          <w:rFonts w:hint="eastAsia"/>
        </w:rPr>
        <w:t>коннотацией</w:t>
      </w:r>
      <w:r>
        <w:t xml:space="preserve">, </w:t>
      </w:r>
      <w:r>
        <w:rPr>
          <w:rFonts w:hint="eastAsia"/>
        </w:rPr>
        <w:t>эпитеты</w:t>
      </w:r>
      <w:r>
        <w:t xml:space="preserve"> </w:t>
      </w:r>
      <w:r>
        <w:rPr>
          <w:rFonts w:hint="eastAsia"/>
        </w:rPr>
        <w:t>и</w:t>
      </w:r>
      <w:r>
        <w:t xml:space="preserve"> </w:t>
      </w:r>
      <w:r>
        <w:rPr>
          <w:rFonts w:hint="eastAsia"/>
        </w:rPr>
        <w:t>т</w:t>
      </w:r>
      <w:r>
        <w:t>.</w:t>
      </w:r>
      <w:r>
        <w:rPr>
          <w:rFonts w:hint="eastAsia"/>
        </w:rPr>
        <w:t>п</w:t>
      </w:r>
      <w:r>
        <w:t xml:space="preserve">.), </w:t>
      </w:r>
      <w:r>
        <w:rPr>
          <w:rFonts w:hint="eastAsia"/>
        </w:rPr>
        <w:t>а</w:t>
      </w:r>
      <w:r>
        <w:t xml:space="preserve"> </w:t>
      </w:r>
      <w:r>
        <w:rPr>
          <w:rFonts w:hint="eastAsia"/>
        </w:rPr>
        <w:t>также</w:t>
      </w:r>
      <w:r>
        <w:t xml:space="preserve"> </w:t>
      </w:r>
      <w:r>
        <w:rPr>
          <w:rFonts w:hint="eastAsia"/>
        </w:rPr>
        <w:t>слова</w:t>
      </w:r>
      <w:r>
        <w:t xml:space="preserve">, </w:t>
      </w:r>
      <w:r>
        <w:rPr>
          <w:rFonts w:hint="eastAsia"/>
        </w:rPr>
        <w:t>называющие</w:t>
      </w:r>
      <w:r>
        <w:t xml:space="preserve"> </w:t>
      </w:r>
      <w:r>
        <w:rPr>
          <w:rFonts w:hint="eastAsia"/>
        </w:rPr>
        <w:t>эмоции</w:t>
      </w:r>
      <w:r>
        <w:t xml:space="preserve">, </w:t>
      </w:r>
      <w:r>
        <w:rPr>
          <w:rFonts w:hint="eastAsia"/>
        </w:rPr>
        <w:t>которым</w:t>
      </w:r>
      <w:r>
        <w:t xml:space="preserve"> </w:t>
      </w:r>
      <w:r>
        <w:rPr>
          <w:rFonts w:hint="eastAsia"/>
        </w:rPr>
        <w:t>специалисты</w:t>
      </w:r>
      <w:r>
        <w:t xml:space="preserve"> </w:t>
      </w:r>
      <w:r>
        <w:rPr>
          <w:rFonts w:hint="eastAsia"/>
        </w:rPr>
        <w:t>отводят</w:t>
      </w:r>
      <w:r>
        <w:t xml:space="preserve"> </w:t>
      </w:r>
      <w:r>
        <w:rPr>
          <w:rFonts w:hint="eastAsia"/>
        </w:rPr>
        <w:t>отдельную</w:t>
      </w:r>
      <w:r>
        <w:t xml:space="preserve"> </w:t>
      </w:r>
      <w:r>
        <w:rPr>
          <w:rFonts w:hint="eastAsia"/>
        </w:rPr>
        <w:t>группу</w:t>
      </w:r>
      <w:r>
        <w:t xml:space="preserve"> - </w:t>
      </w:r>
      <w:r>
        <w:rPr>
          <w:rFonts w:hint="eastAsia"/>
        </w:rPr>
        <w:t>лексика</w:t>
      </w:r>
      <w:r>
        <w:t xml:space="preserve"> </w:t>
      </w:r>
      <w:r>
        <w:rPr>
          <w:rFonts w:hint="eastAsia"/>
        </w:rPr>
        <w:t>эмоций</w:t>
      </w:r>
      <w:r>
        <w:t xml:space="preserve">. </w:t>
      </w:r>
      <w:r>
        <w:rPr>
          <w:rFonts w:hint="eastAsia"/>
        </w:rPr>
        <w:t>Наиболее</w:t>
      </w:r>
      <w:r>
        <w:t xml:space="preserve"> </w:t>
      </w:r>
      <w:r>
        <w:rPr>
          <w:rFonts w:hint="eastAsia"/>
        </w:rPr>
        <w:t>высокой</w:t>
      </w:r>
      <w:r>
        <w:t xml:space="preserve"> </w:t>
      </w:r>
      <w:r>
        <w:rPr>
          <w:rFonts w:hint="eastAsia"/>
        </w:rPr>
        <w:t>степенью</w:t>
      </w:r>
      <w:r>
        <w:t xml:space="preserve"> </w:t>
      </w:r>
      <w:r>
        <w:rPr>
          <w:rFonts w:hint="eastAsia"/>
        </w:rPr>
        <w:t>трансформативности</w:t>
      </w:r>
      <w:r>
        <w:t xml:space="preserve"> </w:t>
      </w:r>
      <w:r>
        <w:rPr>
          <w:rFonts w:hint="eastAsia"/>
        </w:rPr>
        <w:t>при</w:t>
      </w:r>
      <w:r>
        <w:t xml:space="preserve"> </w:t>
      </w:r>
      <w:r>
        <w:rPr>
          <w:rFonts w:hint="eastAsia"/>
        </w:rPr>
        <w:t>переводе</w:t>
      </w:r>
      <w:r>
        <w:t xml:space="preserve"> </w:t>
      </w:r>
      <w:r>
        <w:rPr>
          <w:rFonts w:hint="eastAsia"/>
        </w:rPr>
        <w:t>отличаются</w:t>
      </w:r>
      <w:r>
        <w:t xml:space="preserve"> </w:t>
      </w:r>
      <w:r>
        <w:rPr>
          <w:rFonts w:hint="eastAsia"/>
        </w:rPr>
        <w:t>контекстуальные</w:t>
      </w:r>
      <w:r>
        <w:t xml:space="preserve"> </w:t>
      </w:r>
      <w:r>
        <w:rPr>
          <w:rFonts w:hint="eastAsia"/>
        </w:rPr>
        <w:t>эмотивы</w:t>
      </w:r>
      <w:r>
        <w:t xml:space="preserve"> </w:t>
      </w:r>
      <w:r>
        <w:rPr>
          <w:rFonts w:hint="eastAsia"/>
        </w:rPr>
        <w:t>и</w:t>
      </w:r>
      <w:r>
        <w:t xml:space="preserve"> </w:t>
      </w:r>
      <w:r>
        <w:rPr>
          <w:rFonts w:hint="eastAsia"/>
        </w:rPr>
        <w:t>некоторые</w:t>
      </w:r>
      <w:r>
        <w:t xml:space="preserve"> </w:t>
      </w:r>
      <w:r>
        <w:rPr>
          <w:rFonts w:hint="eastAsia"/>
        </w:rPr>
        <w:t>коннотативы</w:t>
      </w:r>
      <w:r>
        <w:t xml:space="preserve"> (</w:t>
      </w:r>
      <w:r>
        <w:rPr>
          <w:rFonts w:hint="eastAsia"/>
        </w:rPr>
        <w:t>метафоры</w:t>
      </w:r>
      <w:r>
        <w:t xml:space="preserve">, </w:t>
      </w:r>
      <w:r>
        <w:rPr>
          <w:rFonts w:hint="eastAsia"/>
        </w:rPr>
        <w:t>определенные</w:t>
      </w:r>
      <w:r>
        <w:t xml:space="preserve"> </w:t>
      </w:r>
      <w:r>
        <w:rPr>
          <w:rFonts w:hint="eastAsia"/>
        </w:rPr>
        <w:t>виды</w:t>
      </w:r>
      <w:r>
        <w:t xml:space="preserve"> </w:t>
      </w:r>
      <w:r>
        <w:rPr>
          <w:rFonts w:hint="eastAsia"/>
        </w:rPr>
        <w:t>фразеологизмов</w:t>
      </w:r>
      <w:r>
        <w:t xml:space="preserve">, </w:t>
      </w:r>
      <w:r>
        <w:rPr>
          <w:rFonts w:hint="eastAsia"/>
        </w:rPr>
        <w:t>неологизмы</w:t>
      </w:r>
      <w:r>
        <w:t>/</w:t>
      </w:r>
      <w:r>
        <w:rPr>
          <w:rFonts w:hint="eastAsia"/>
        </w:rPr>
        <w:t>окказионализмы</w:t>
      </w:r>
      <w:r>
        <w:t xml:space="preserve"> </w:t>
      </w:r>
      <w:r>
        <w:rPr>
          <w:rFonts w:hint="eastAsia"/>
        </w:rPr>
        <w:t>и</w:t>
      </w:r>
      <w:r>
        <w:t xml:space="preserve"> </w:t>
      </w:r>
      <w:r>
        <w:rPr>
          <w:rFonts w:hint="eastAsia"/>
        </w:rPr>
        <w:t>т</w:t>
      </w:r>
      <w:r>
        <w:t>.</w:t>
      </w:r>
      <w:r>
        <w:rPr>
          <w:rFonts w:hint="eastAsia"/>
        </w:rPr>
        <w:t>п</w:t>
      </w:r>
      <w:r>
        <w:t>.).</w:t>
      </w:r>
    </w:p>
    <w:p w14:paraId="33DBA8B8" w14:textId="77777777" w:rsidR="002967FA" w:rsidRDefault="002967FA" w:rsidP="002967FA">
      <w:r>
        <w:rPr>
          <w:rFonts w:hint="eastAsia"/>
        </w:rPr>
        <w:t>При</w:t>
      </w:r>
      <w:r>
        <w:t xml:space="preserve"> </w:t>
      </w:r>
      <w:r>
        <w:rPr>
          <w:rFonts w:hint="eastAsia"/>
        </w:rPr>
        <w:t>сопоставлении</w:t>
      </w:r>
      <w:r>
        <w:t xml:space="preserve"> </w:t>
      </w:r>
      <w:r>
        <w:rPr>
          <w:rFonts w:hint="eastAsia"/>
        </w:rPr>
        <w:t>современных</w:t>
      </w:r>
      <w:r>
        <w:t xml:space="preserve"> </w:t>
      </w:r>
      <w:r>
        <w:rPr>
          <w:rFonts w:hint="eastAsia"/>
        </w:rPr>
        <w:t>английских</w:t>
      </w:r>
      <w:r>
        <w:t xml:space="preserve"> </w:t>
      </w:r>
      <w:r>
        <w:rPr>
          <w:rFonts w:hint="eastAsia"/>
        </w:rPr>
        <w:t>и</w:t>
      </w:r>
      <w:r>
        <w:t xml:space="preserve"> </w:t>
      </w:r>
      <w:r>
        <w:rPr>
          <w:rFonts w:hint="eastAsia"/>
        </w:rPr>
        <w:t>американских</w:t>
      </w:r>
      <w:r>
        <w:t xml:space="preserve"> </w:t>
      </w:r>
      <w:r>
        <w:rPr>
          <w:rFonts w:hint="eastAsia"/>
        </w:rPr>
        <w:t>эмотивных</w:t>
      </w:r>
      <w:r>
        <w:t xml:space="preserve"> </w:t>
      </w:r>
      <w:r>
        <w:rPr>
          <w:rFonts w:hint="eastAsia"/>
        </w:rPr>
        <w:t>текстовых</w:t>
      </w:r>
      <w:r>
        <w:t xml:space="preserve"> </w:t>
      </w:r>
      <w:r>
        <w:rPr>
          <w:rFonts w:hint="eastAsia"/>
        </w:rPr>
        <w:t>фрагментов</w:t>
      </w:r>
      <w:r>
        <w:t xml:space="preserve"> </w:t>
      </w:r>
      <w:r>
        <w:rPr>
          <w:rFonts w:hint="eastAsia"/>
        </w:rPr>
        <w:t>с</w:t>
      </w:r>
      <w:r>
        <w:t xml:space="preserve"> </w:t>
      </w:r>
      <w:r>
        <w:rPr>
          <w:rFonts w:hint="eastAsia"/>
        </w:rPr>
        <w:t>их</w:t>
      </w:r>
      <w:r>
        <w:t xml:space="preserve"> </w:t>
      </w:r>
      <w:r>
        <w:rPr>
          <w:rFonts w:hint="eastAsia"/>
        </w:rPr>
        <w:t>официально</w:t>
      </w:r>
      <w:r>
        <w:t xml:space="preserve"> </w:t>
      </w:r>
      <w:r>
        <w:rPr>
          <w:rFonts w:hint="eastAsia"/>
        </w:rPr>
        <w:t>изданными</w:t>
      </w:r>
      <w:r>
        <w:t xml:space="preserve"> </w:t>
      </w:r>
      <w:r>
        <w:rPr>
          <w:rFonts w:hint="eastAsia"/>
        </w:rPr>
        <w:t>переводами</w:t>
      </w:r>
      <w:r>
        <w:t xml:space="preserve"> </w:t>
      </w:r>
      <w:r>
        <w:rPr>
          <w:rFonts w:hint="eastAsia"/>
        </w:rPr>
        <w:t>на</w:t>
      </w:r>
      <w:r>
        <w:t xml:space="preserve"> </w:t>
      </w:r>
      <w:r>
        <w:rPr>
          <w:rFonts w:hint="eastAsia"/>
        </w:rPr>
        <w:t>русский</w:t>
      </w:r>
      <w:r>
        <w:t xml:space="preserve"> </w:t>
      </w:r>
      <w:r>
        <w:rPr>
          <w:rFonts w:hint="eastAsia"/>
        </w:rPr>
        <w:t>прослеживается</w:t>
      </w:r>
      <w:r>
        <w:t xml:space="preserve"> </w:t>
      </w:r>
      <w:r>
        <w:rPr>
          <w:rFonts w:hint="eastAsia"/>
        </w:rPr>
        <w:t>ряд</w:t>
      </w:r>
      <w:r>
        <w:t xml:space="preserve"> </w:t>
      </w:r>
      <w:r>
        <w:rPr>
          <w:rFonts w:hint="eastAsia"/>
        </w:rPr>
        <w:t>закономерностей</w:t>
      </w:r>
      <w:r>
        <w:t xml:space="preserve">, </w:t>
      </w:r>
      <w:r>
        <w:rPr>
          <w:rFonts w:hint="eastAsia"/>
        </w:rPr>
        <w:t>определяющий</w:t>
      </w:r>
      <w:r>
        <w:t xml:space="preserve"> </w:t>
      </w:r>
      <w:r>
        <w:rPr>
          <w:rFonts w:hint="eastAsia"/>
        </w:rPr>
        <w:t>отношение</w:t>
      </w:r>
      <w:r>
        <w:t xml:space="preserve"> </w:t>
      </w:r>
      <w:r>
        <w:rPr>
          <w:rFonts w:hint="eastAsia"/>
        </w:rPr>
        <w:t>последних</w:t>
      </w:r>
      <w:r>
        <w:t xml:space="preserve"> </w:t>
      </w:r>
      <w:r>
        <w:rPr>
          <w:rFonts w:hint="eastAsia"/>
        </w:rPr>
        <w:t>к</w:t>
      </w:r>
      <w:r>
        <w:t xml:space="preserve"> </w:t>
      </w:r>
      <w:r>
        <w:rPr>
          <w:rFonts w:hint="eastAsia"/>
        </w:rPr>
        <w:t>первым</w:t>
      </w:r>
      <w:r>
        <w:t xml:space="preserve">. </w:t>
      </w:r>
      <w:r>
        <w:rPr>
          <w:rFonts w:hint="eastAsia"/>
        </w:rPr>
        <w:t>Так</w:t>
      </w:r>
      <w:r>
        <w:t xml:space="preserve">, </w:t>
      </w:r>
      <w:r>
        <w:rPr>
          <w:rFonts w:hint="eastAsia"/>
        </w:rPr>
        <w:t>русскоязычные</w:t>
      </w:r>
      <w:r>
        <w:t xml:space="preserve"> </w:t>
      </w:r>
      <w:r>
        <w:rPr>
          <w:rFonts w:hint="eastAsia"/>
        </w:rPr>
        <w:t>переводы</w:t>
      </w:r>
      <w:r>
        <w:t xml:space="preserve"> </w:t>
      </w:r>
      <w:r>
        <w:rPr>
          <w:rFonts w:hint="eastAsia"/>
        </w:rPr>
        <w:t>обнаруживают</w:t>
      </w:r>
      <w:r>
        <w:t xml:space="preserve"> </w:t>
      </w:r>
      <w:r>
        <w:rPr>
          <w:rFonts w:hint="eastAsia"/>
        </w:rPr>
        <w:t>тенденцию</w:t>
      </w:r>
      <w:r>
        <w:t xml:space="preserve"> </w:t>
      </w:r>
      <w:r>
        <w:rPr>
          <w:rFonts w:hint="eastAsia"/>
        </w:rPr>
        <w:t>к</w:t>
      </w:r>
      <w:r>
        <w:t xml:space="preserve"> </w:t>
      </w:r>
      <w:r>
        <w:rPr>
          <w:rFonts w:hint="eastAsia"/>
        </w:rPr>
        <w:t>более</w:t>
      </w:r>
      <w:r>
        <w:t xml:space="preserve"> </w:t>
      </w:r>
      <w:r>
        <w:rPr>
          <w:rFonts w:hint="eastAsia"/>
        </w:rPr>
        <w:t>подробному</w:t>
      </w:r>
      <w:r>
        <w:t xml:space="preserve">, </w:t>
      </w:r>
      <w:r>
        <w:rPr>
          <w:rFonts w:hint="eastAsia"/>
        </w:rPr>
        <w:t>многословному</w:t>
      </w:r>
      <w:r>
        <w:t xml:space="preserve"> </w:t>
      </w:r>
      <w:r>
        <w:rPr>
          <w:rFonts w:hint="eastAsia"/>
        </w:rPr>
        <w:t>изложению</w:t>
      </w:r>
      <w:r>
        <w:t xml:space="preserve"> </w:t>
      </w:r>
      <w:r>
        <w:rPr>
          <w:rFonts w:hint="eastAsia"/>
        </w:rPr>
        <w:t>эмоционально</w:t>
      </w:r>
    </w:p>
    <w:p w14:paraId="0CE47270" w14:textId="77777777" w:rsidR="002967FA" w:rsidRDefault="002967FA" w:rsidP="002967FA">
      <w:r>
        <w:t>215</w:t>
      </w:r>
    </w:p>
    <w:p w14:paraId="3306F320" w14:textId="77777777" w:rsidR="002967FA" w:rsidRDefault="002967FA" w:rsidP="002967FA">
      <w:r>
        <w:t xml:space="preserve"> </w:t>
      </w:r>
    </w:p>
    <w:p w14:paraId="2CA9F48F" w14:textId="77777777" w:rsidR="002967FA" w:rsidRDefault="002967FA" w:rsidP="002967FA">
      <w:r>
        <w:rPr>
          <w:rFonts w:hint="eastAsia"/>
        </w:rPr>
        <w:t>нагруженной</w:t>
      </w:r>
      <w:r>
        <w:t xml:space="preserve"> </w:t>
      </w:r>
      <w:r>
        <w:rPr>
          <w:rFonts w:hint="eastAsia"/>
        </w:rPr>
        <w:t>информации</w:t>
      </w:r>
      <w:r>
        <w:t xml:space="preserve">, </w:t>
      </w:r>
      <w:r>
        <w:rPr>
          <w:rFonts w:hint="eastAsia"/>
        </w:rPr>
        <w:t>чем</w:t>
      </w:r>
      <w:r>
        <w:t xml:space="preserve"> </w:t>
      </w:r>
      <w:r>
        <w:rPr>
          <w:rFonts w:hint="eastAsia"/>
        </w:rPr>
        <w:t>англоязычные</w:t>
      </w:r>
      <w:r>
        <w:t xml:space="preserve"> </w:t>
      </w:r>
      <w:r>
        <w:rPr>
          <w:rFonts w:hint="eastAsia"/>
        </w:rPr>
        <w:t>подлинники</w:t>
      </w:r>
      <w:r>
        <w:t xml:space="preserve">. </w:t>
      </w:r>
      <w:r>
        <w:rPr>
          <w:rFonts w:hint="eastAsia"/>
        </w:rPr>
        <w:t>Помимо</w:t>
      </w:r>
      <w:r>
        <w:t xml:space="preserve"> </w:t>
      </w:r>
      <w:r>
        <w:rPr>
          <w:rFonts w:hint="eastAsia"/>
        </w:rPr>
        <w:t>очевидной</w:t>
      </w:r>
      <w:r>
        <w:t xml:space="preserve"> </w:t>
      </w:r>
      <w:r>
        <w:rPr>
          <w:rFonts w:hint="eastAsia"/>
        </w:rPr>
        <w:t>склонности</w:t>
      </w:r>
      <w:r>
        <w:t xml:space="preserve"> </w:t>
      </w:r>
      <w:r>
        <w:rPr>
          <w:rFonts w:hint="eastAsia"/>
        </w:rPr>
        <w:t>любого</w:t>
      </w:r>
      <w:r>
        <w:t xml:space="preserve"> </w:t>
      </w:r>
      <w:r>
        <w:rPr>
          <w:rFonts w:hint="eastAsia"/>
        </w:rPr>
        <w:t>переводного</w:t>
      </w:r>
      <w:r>
        <w:t xml:space="preserve"> </w:t>
      </w:r>
      <w:r>
        <w:rPr>
          <w:rFonts w:hint="eastAsia"/>
        </w:rPr>
        <w:t>текста</w:t>
      </w:r>
      <w:r>
        <w:t xml:space="preserve"> </w:t>
      </w:r>
      <w:r>
        <w:rPr>
          <w:rFonts w:hint="eastAsia"/>
        </w:rPr>
        <w:t>к</w:t>
      </w:r>
      <w:r>
        <w:t xml:space="preserve"> </w:t>
      </w:r>
      <w:r>
        <w:rPr>
          <w:rFonts w:hint="eastAsia"/>
        </w:rPr>
        <w:t>использованию</w:t>
      </w:r>
      <w:r>
        <w:t xml:space="preserve"> </w:t>
      </w:r>
      <w:r>
        <w:rPr>
          <w:rFonts w:hint="eastAsia"/>
        </w:rPr>
        <w:t>большего</w:t>
      </w:r>
      <w:r>
        <w:t xml:space="preserve">, </w:t>
      </w:r>
      <w:r>
        <w:rPr>
          <w:rFonts w:hint="eastAsia"/>
        </w:rPr>
        <w:t>чем</w:t>
      </w:r>
      <w:r>
        <w:t xml:space="preserve"> </w:t>
      </w:r>
      <w:r>
        <w:rPr>
          <w:rFonts w:hint="eastAsia"/>
        </w:rPr>
        <w:t>подлинник</w:t>
      </w:r>
      <w:r>
        <w:t xml:space="preserve">, </w:t>
      </w:r>
      <w:r>
        <w:rPr>
          <w:rFonts w:hint="eastAsia"/>
        </w:rPr>
        <w:t>количества</w:t>
      </w:r>
      <w:r>
        <w:t xml:space="preserve"> </w:t>
      </w:r>
      <w:r>
        <w:rPr>
          <w:rFonts w:hint="eastAsia"/>
        </w:rPr>
        <w:t>лексических</w:t>
      </w:r>
      <w:r>
        <w:t xml:space="preserve"> </w:t>
      </w:r>
      <w:r>
        <w:rPr>
          <w:rFonts w:hint="eastAsia"/>
        </w:rPr>
        <w:t>единиц</w:t>
      </w:r>
      <w:r>
        <w:t xml:space="preserve"> </w:t>
      </w:r>
      <w:r>
        <w:rPr>
          <w:rFonts w:hint="eastAsia"/>
        </w:rPr>
        <w:t>для</w:t>
      </w:r>
      <w:r>
        <w:t xml:space="preserve"> </w:t>
      </w:r>
      <w:r>
        <w:rPr>
          <w:rFonts w:hint="eastAsia"/>
        </w:rPr>
        <w:t>передачи</w:t>
      </w:r>
      <w:r>
        <w:t xml:space="preserve"> </w:t>
      </w:r>
      <w:r>
        <w:rPr>
          <w:rFonts w:hint="eastAsia"/>
        </w:rPr>
        <w:t>той</w:t>
      </w:r>
      <w:r>
        <w:t xml:space="preserve"> </w:t>
      </w:r>
      <w:r>
        <w:rPr>
          <w:rFonts w:hint="eastAsia"/>
        </w:rPr>
        <w:t>или</w:t>
      </w:r>
      <w:r>
        <w:t xml:space="preserve"> </w:t>
      </w:r>
      <w:r>
        <w:rPr>
          <w:rFonts w:hint="eastAsia"/>
        </w:rPr>
        <w:t>иной</w:t>
      </w:r>
      <w:r>
        <w:t xml:space="preserve"> </w:t>
      </w:r>
      <w:r>
        <w:rPr>
          <w:rFonts w:hint="eastAsia"/>
        </w:rPr>
        <w:t>мысли</w:t>
      </w:r>
      <w:r>
        <w:t xml:space="preserve">, </w:t>
      </w:r>
      <w:r>
        <w:rPr>
          <w:rFonts w:hint="eastAsia"/>
        </w:rPr>
        <w:t>объяснением</w:t>
      </w:r>
      <w:r>
        <w:t xml:space="preserve"> </w:t>
      </w:r>
      <w:r>
        <w:rPr>
          <w:rFonts w:hint="eastAsia"/>
        </w:rPr>
        <w:t>этого</w:t>
      </w:r>
      <w:r>
        <w:t xml:space="preserve"> </w:t>
      </w:r>
      <w:r>
        <w:rPr>
          <w:rFonts w:hint="eastAsia"/>
        </w:rPr>
        <w:t>свойства</w:t>
      </w:r>
      <w:r>
        <w:t xml:space="preserve"> </w:t>
      </w:r>
      <w:r>
        <w:rPr>
          <w:rFonts w:hint="eastAsia"/>
        </w:rPr>
        <w:t>русскоязычных</w:t>
      </w:r>
      <w:r>
        <w:t xml:space="preserve"> </w:t>
      </w:r>
      <w:r>
        <w:rPr>
          <w:rFonts w:hint="eastAsia"/>
        </w:rPr>
        <w:t>переводов</w:t>
      </w:r>
      <w:r>
        <w:t xml:space="preserve"> </w:t>
      </w:r>
      <w:r>
        <w:rPr>
          <w:rFonts w:hint="eastAsia"/>
        </w:rPr>
        <w:t>может</w:t>
      </w:r>
      <w:r>
        <w:t xml:space="preserve"> </w:t>
      </w:r>
      <w:r>
        <w:rPr>
          <w:rFonts w:hint="eastAsia"/>
        </w:rPr>
        <w:t>служить</w:t>
      </w:r>
      <w:r>
        <w:t xml:space="preserve"> </w:t>
      </w:r>
      <w:r>
        <w:rPr>
          <w:rFonts w:hint="eastAsia"/>
        </w:rPr>
        <w:t>меньшая</w:t>
      </w:r>
      <w:r>
        <w:t xml:space="preserve"> </w:t>
      </w:r>
      <w:r>
        <w:rPr>
          <w:rFonts w:hint="eastAsia"/>
        </w:rPr>
        <w:t>контекстуальная</w:t>
      </w:r>
      <w:r>
        <w:t xml:space="preserve"> </w:t>
      </w:r>
      <w:r>
        <w:rPr>
          <w:rFonts w:hint="eastAsia"/>
        </w:rPr>
        <w:t>обусловленность</w:t>
      </w:r>
      <w:r>
        <w:t xml:space="preserve"> (</w:t>
      </w:r>
      <w:r>
        <w:rPr>
          <w:rFonts w:hint="eastAsia"/>
        </w:rPr>
        <w:t>или</w:t>
      </w:r>
      <w:r>
        <w:t xml:space="preserve"> </w:t>
      </w:r>
      <w:r>
        <w:rPr>
          <w:rFonts w:hint="eastAsia"/>
        </w:rPr>
        <w:t>обеспечиваемая</w:t>
      </w:r>
      <w:r>
        <w:t xml:space="preserve"> </w:t>
      </w:r>
      <w:r>
        <w:rPr>
          <w:rFonts w:hint="eastAsia"/>
        </w:rPr>
        <w:t>контекстом</w:t>
      </w:r>
      <w:r>
        <w:t xml:space="preserve"> </w:t>
      </w:r>
      <w:r>
        <w:rPr>
          <w:rFonts w:hint="eastAsia"/>
        </w:rPr>
        <w:t>ясность</w:t>
      </w:r>
      <w:r>
        <w:t xml:space="preserve">) </w:t>
      </w:r>
      <w:r>
        <w:rPr>
          <w:rFonts w:hint="eastAsia"/>
        </w:rPr>
        <w:t>русских</w:t>
      </w:r>
      <w:r>
        <w:t xml:space="preserve"> </w:t>
      </w:r>
      <w:r>
        <w:rPr>
          <w:rFonts w:hint="eastAsia"/>
        </w:rPr>
        <w:t>эмотивных</w:t>
      </w:r>
      <w:r>
        <w:t xml:space="preserve"> </w:t>
      </w:r>
      <w:r>
        <w:rPr>
          <w:rFonts w:hint="eastAsia"/>
        </w:rPr>
        <w:t>высказываний</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английским</w:t>
      </w:r>
      <w:r>
        <w:rPr>
          <w:rFonts w:hint="eastAsia"/>
        </w:rPr>
        <w:lastRenderedPageBreak/>
        <w:t>и</w:t>
      </w:r>
      <w:r>
        <w:t xml:space="preserve">, </w:t>
      </w:r>
      <w:r>
        <w:rPr>
          <w:rFonts w:hint="eastAsia"/>
        </w:rPr>
        <w:t>а</w:t>
      </w:r>
      <w:r>
        <w:t xml:space="preserve"> </w:t>
      </w:r>
      <w:r>
        <w:rPr>
          <w:rFonts w:hint="eastAsia"/>
        </w:rPr>
        <w:t>также</w:t>
      </w:r>
      <w:r>
        <w:t xml:space="preserve"> </w:t>
      </w:r>
      <w:r>
        <w:rPr>
          <w:rFonts w:hint="eastAsia"/>
        </w:rPr>
        <w:t>направленность</w:t>
      </w:r>
      <w:r>
        <w:t xml:space="preserve"> </w:t>
      </w:r>
      <w:r>
        <w:rPr>
          <w:rFonts w:hint="eastAsia"/>
        </w:rPr>
        <w:t>первых</w:t>
      </w:r>
      <w:r>
        <w:t xml:space="preserve"> </w:t>
      </w:r>
      <w:r>
        <w:rPr>
          <w:rFonts w:hint="eastAsia"/>
        </w:rPr>
        <w:t>на</w:t>
      </w:r>
      <w:r>
        <w:t xml:space="preserve"> </w:t>
      </w:r>
      <w:r>
        <w:rPr>
          <w:rFonts w:hint="eastAsia"/>
        </w:rPr>
        <w:t>максимально</w:t>
      </w:r>
      <w:r>
        <w:t xml:space="preserve"> </w:t>
      </w:r>
      <w:r>
        <w:rPr>
          <w:rFonts w:hint="eastAsia"/>
        </w:rPr>
        <w:t>полное</w:t>
      </w:r>
      <w:r>
        <w:t xml:space="preserve"> </w:t>
      </w:r>
      <w:r>
        <w:rPr>
          <w:rFonts w:hint="eastAsia"/>
        </w:rPr>
        <w:t>раскрытие</w:t>
      </w:r>
      <w:r>
        <w:t xml:space="preserve"> </w:t>
      </w:r>
      <w:r>
        <w:rPr>
          <w:rFonts w:hint="eastAsia"/>
        </w:rPr>
        <w:t>семантического</w:t>
      </w:r>
      <w:r>
        <w:t xml:space="preserve"> </w:t>
      </w:r>
      <w:r>
        <w:rPr>
          <w:rFonts w:hint="eastAsia"/>
        </w:rPr>
        <w:t>наполнения</w:t>
      </w:r>
      <w:r>
        <w:t xml:space="preserve"> </w:t>
      </w:r>
      <w:r>
        <w:rPr>
          <w:rFonts w:hint="eastAsia"/>
        </w:rPr>
        <w:t>отдельно</w:t>
      </w:r>
      <w:r>
        <w:t xml:space="preserve"> </w:t>
      </w:r>
      <w:r>
        <w:rPr>
          <w:rFonts w:hint="eastAsia"/>
        </w:rPr>
        <w:t>взятых</w:t>
      </w:r>
      <w:r>
        <w:t xml:space="preserve"> </w:t>
      </w:r>
      <w:r>
        <w:rPr>
          <w:rFonts w:hint="eastAsia"/>
        </w:rPr>
        <w:t>лексических</w:t>
      </w:r>
      <w:r>
        <w:t xml:space="preserve"> </w:t>
      </w:r>
      <w:r>
        <w:rPr>
          <w:rFonts w:hint="eastAsia"/>
        </w:rPr>
        <w:t>единиц</w:t>
      </w:r>
      <w:r>
        <w:t>.</w:t>
      </w:r>
    </w:p>
    <w:p w14:paraId="0F17D4F0" w14:textId="77777777" w:rsidR="002967FA" w:rsidRDefault="002967FA" w:rsidP="002967FA">
      <w:r>
        <w:rPr>
          <w:rFonts w:hint="eastAsia"/>
        </w:rPr>
        <w:t>Типичной</w:t>
      </w:r>
      <w:r>
        <w:t xml:space="preserve"> </w:t>
      </w:r>
      <w:r>
        <w:rPr>
          <w:rFonts w:hint="eastAsia"/>
        </w:rPr>
        <w:t>чертой</w:t>
      </w:r>
      <w:r>
        <w:t xml:space="preserve"> </w:t>
      </w:r>
      <w:r>
        <w:rPr>
          <w:rFonts w:hint="eastAsia"/>
        </w:rPr>
        <w:t>русскоязычных</w:t>
      </w:r>
      <w:r>
        <w:t xml:space="preserve"> </w:t>
      </w:r>
      <w:r>
        <w:rPr>
          <w:rFonts w:hint="eastAsia"/>
        </w:rPr>
        <w:t>переводов</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англоязычными</w:t>
      </w:r>
      <w:r>
        <w:t xml:space="preserve"> </w:t>
      </w:r>
      <w:r>
        <w:rPr>
          <w:rFonts w:hint="eastAsia"/>
        </w:rPr>
        <w:t>подлинниками</w:t>
      </w:r>
      <w:r>
        <w:t xml:space="preserve"> </w:t>
      </w:r>
      <w:r>
        <w:rPr>
          <w:rFonts w:hint="eastAsia"/>
        </w:rPr>
        <w:t>является</w:t>
      </w:r>
      <w:r>
        <w:t xml:space="preserve"> </w:t>
      </w:r>
      <w:r>
        <w:rPr>
          <w:rFonts w:hint="eastAsia"/>
        </w:rPr>
        <w:t>детализированная</w:t>
      </w:r>
      <w:r>
        <w:t xml:space="preserve"> </w:t>
      </w:r>
      <w:r>
        <w:rPr>
          <w:rFonts w:hint="eastAsia"/>
        </w:rPr>
        <w:t>интерпретация</w:t>
      </w:r>
      <w:r>
        <w:t xml:space="preserve"> </w:t>
      </w:r>
      <w:r>
        <w:rPr>
          <w:rFonts w:hint="eastAsia"/>
        </w:rPr>
        <w:t>английских</w:t>
      </w:r>
      <w:r>
        <w:t xml:space="preserve"> </w:t>
      </w:r>
      <w:r>
        <w:rPr>
          <w:rFonts w:hint="eastAsia"/>
        </w:rPr>
        <w:t>фразовых</w:t>
      </w:r>
      <w:r>
        <w:t xml:space="preserve"> </w:t>
      </w:r>
      <w:r>
        <w:rPr>
          <w:rFonts w:hint="eastAsia"/>
        </w:rPr>
        <w:t>глаголов</w:t>
      </w:r>
      <w:r>
        <w:t xml:space="preserve"> - </w:t>
      </w:r>
      <w:r>
        <w:rPr>
          <w:rFonts w:hint="eastAsia"/>
        </w:rPr>
        <w:t>одного</w:t>
      </w:r>
      <w:r>
        <w:t xml:space="preserve"> </w:t>
      </w:r>
      <w:r>
        <w:rPr>
          <w:rFonts w:hint="eastAsia"/>
        </w:rPr>
        <w:t>из</w:t>
      </w:r>
      <w:r>
        <w:t xml:space="preserve"> </w:t>
      </w:r>
      <w:r>
        <w:rPr>
          <w:rFonts w:hint="eastAsia"/>
        </w:rPr>
        <w:t>наиболее</w:t>
      </w:r>
      <w:r>
        <w:t xml:space="preserve"> </w:t>
      </w:r>
      <w:r>
        <w:rPr>
          <w:rFonts w:hint="eastAsia"/>
        </w:rPr>
        <w:t>экономичных</w:t>
      </w:r>
      <w:r>
        <w:t xml:space="preserve"> </w:t>
      </w:r>
      <w:r>
        <w:rPr>
          <w:rFonts w:hint="eastAsia"/>
        </w:rPr>
        <w:t>лексических</w:t>
      </w:r>
      <w:r>
        <w:t xml:space="preserve"> </w:t>
      </w:r>
      <w:r>
        <w:rPr>
          <w:rFonts w:hint="eastAsia"/>
        </w:rPr>
        <w:t>средств</w:t>
      </w:r>
      <w:r>
        <w:t xml:space="preserve"> </w:t>
      </w:r>
      <w:r>
        <w:rPr>
          <w:rFonts w:hint="eastAsia"/>
        </w:rPr>
        <w:t>передачи</w:t>
      </w:r>
      <w:r>
        <w:t xml:space="preserve"> </w:t>
      </w:r>
      <w:r>
        <w:rPr>
          <w:rFonts w:hint="eastAsia"/>
        </w:rPr>
        <w:t>и</w:t>
      </w:r>
      <w:r>
        <w:t xml:space="preserve"> </w:t>
      </w:r>
      <w:r>
        <w:rPr>
          <w:rFonts w:hint="eastAsia"/>
        </w:rPr>
        <w:t>описания</w:t>
      </w:r>
      <w:r>
        <w:t xml:space="preserve"> </w:t>
      </w:r>
      <w:r>
        <w:rPr>
          <w:rFonts w:hint="eastAsia"/>
        </w:rPr>
        <w:t>эмоций</w:t>
      </w:r>
      <w:r>
        <w:t xml:space="preserve">. </w:t>
      </w:r>
      <w:r>
        <w:rPr>
          <w:rFonts w:hint="eastAsia"/>
        </w:rPr>
        <w:t>Распространенной</w:t>
      </w:r>
      <w:r>
        <w:t xml:space="preserve"> </w:t>
      </w:r>
      <w:r>
        <w:rPr>
          <w:rFonts w:hint="eastAsia"/>
        </w:rPr>
        <w:t>моделью</w:t>
      </w:r>
      <w:r>
        <w:t xml:space="preserve"> </w:t>
      </w:r>
      <w:r>
        <w:rPr>
          <w:rFonts w:hint="eastAsia"/>
        </w:rPr>
        <w:t>интерпретации</w:t>
      </w:r>
      <w:r>
        <w:t xml:space="preserve"> </w:t>
      </w:r>
      <w:r>
        <w:rPr>
          <w:rFonts w:hint="eastAsia"/>
        </w:rPr>
        <w:t>английских</w:t>
      </w:r>
      <w:r>
        <w:t xml:space="preserve"> </w:t>
      </w:r>
      <w:r>
        <w:rPr>
          <w:rFonts w:hint="eastAsia"/>
        </w:rPr>
        <w:t>фразовых</w:t>
      </w:r>
      <w:r>
        <w:t xml:space="preserve"> </w:t>
      </w:r>
      <w:r>
        <w:rPr>
          <w:rFonts w:hint="eastAsia"/>
        </w:rPr>
        <w:t>глаголов</w:t>
      </w:r>
      <w:r>
        <w:t xml:space="preserve"> </w:t>
      </w:r>
      <w:r>
        <w:rPr>
          <w:rFonts w:hint="eastAsia"/>
        </w:rPr>
        <w:t>при</w:t>
      </w:r>
      <w:r>
        <w:t xml:space="preserve"> </w:t>
      </w:r>
      <w:r>
        <w:rPr>
          <w:rFonts w:hint="eastAsia"/>
        </w:rPr>
        <w:t>переводе</w:t>
      </w:r>
      <w:r>
        <w:t xml:space="preserve"> </w:t>
      </w:r>
      <w:r>
        <w:rPr>
          <w:rFonts w:hint="eastAsia"/>
        </w:rPr>
        <w:t>на</w:t>
      </w:r>
      <w:r>
        <w:t xml:space="preserve"> </w:t>
      </w:r>
      <w:r>
        <w:rPr>
          <w:rFonts w:hint="eastAsia"/>
        </w:rPr>
        <w:t>русский</w:t>
      </w:r>
      <w:r>
        <w:t xml:space="preserve"> </w:t>
      </w:r>
      <w:r>
        <w:rPr>
          <w:rFonts w:hint="eastAsia"/>
        </w:rPr>
        <w:t>представляется</w:t>
      </w:r>
      <w:r>
        <w:t xml:space="preserve"> </w:t>
      </w:r>
      <w:r>
        <w:rPr>
          <w:rFonts w:hint="eastAsia"/>
        </w:rPr>
        <w:t>замена</w:t>
      </w:r>
      <w:r>
        <w:t xml:space="preserve"> </w:t>
      </w:r>
      <w:r>
        <w:rPr>
          <w:rFonts w:hint="eastAsia"/>
        </w:rPr>
        <w:t>одного</w:t>
      </w:r>
      <w:r>
        <w:t xml:space="preserve"> </w:t>
      </w:r>
      <w:r>
        <w:rPr>
          <w:rFonts w:hint="eastAsia"/>
        </w:rPr>
        <w:t>фразового</w:t>
      </w:r>
      <w:r>
        <w:t xml:space="preserve"> </w:t>
      </w:r>
      <w:r>
        <w:rPr>
          <w:rFonts w:hint="eastAsia"/>
        </w:rPr>
        <w:t>глагола</w:t>
      </w:r>
      <w:r>
        <w:t xml:space="preserve"> </w:t>
      </w:r>
      <w:r>
        <w:rPr>
          <w:rFonts w:hint="eastAsia"/>
        </w:rPr>
        <w:t>ИЯ</w:t>
      </w:r>
      <w:r>
        <w:t xml:space="preserve"> </w:t>
      </w:r>
      <w:r>
        <w:rPr>
          <w:rFonts w:hint="eastAsia"/>
        </w:rPr>
        <w:t>двумя</w:t>
      </w:r>
      <w:r>
        <w:t xml:space="preserve"> </w:t>
      </w:r>
      <w:r>
        <w:rPr>
          <w:rFonts w:hint="eastAsia"/>
        </w:rPr>
        <w:t>глаголами</w:t>
      </w:r>
      <w:r>
        <w:t xml:space="preserve"> </w:t>
      </w:r>
      <w:r>
        <w:rPr>
          <w:rFonts w:hint="eastAsia"/>
        </w:rPr>
        <w:t>или</w:t>
      </w:r>
      <w:r>
        <w:t xml:space="preserve"> </w:t>
      </w:r>
      <w:r>
        <w:rPr>
          <w:rFonts w:hint="eastAsia"/>
        </w:rPr>
        <w:t>двумя</w:t>
      </w:r>
      <w:r>
        <w:t xml:space="preserve"> </w:t>
      </w:r>
      <w:r>
        <w:rPr>
          <w:rFonts w:hint="eastAsia"/>
        </w:rPr>
        <w:t>грамматическими</w:t>
      </w:r>
      <w:r>
        <w:t xml:space="preserve"> </w:t>
      </w:r>
      <w:r>
        <w:rPr>
          <w:rFonts w:hint="eastAsia"/>
        </w:rPr>
        <w:t>основами</w:t>
      </w:r>
      <w:r>
        <w:t xml:space="preserve"> </w:t>
      </w:r>
      <w:r>
        <w:rPr>
          <w:rFonts w:hint="eastAsia"/>
        </w:rPr>
        <w:t>ПЯ</w:t>
      </w:r>
      <w:r>
        <w:t>.</w:t>
      </w:r>
    </w:p>
    <w:p w14:paraId="2050BD80" w14:textId="77777777" w:rsidR="002967FA" w:rsidRDefault="002967FA" w:rsidP="002967FA">
      <w:r>
        <w:rPr>
          <w:rFonts w:hint="eastAsia"/>
        </w:rPr>
        <w:t>Как</w:t>
      </w:r>
      <w:r>
        <w:t xml:space="preserve"> </w:t>
      </w:r>
      <w:r>
        <w:rPr>
          <w:rFonts w:hint="eastAsia"/>
        </w:rPr>
        <w:t>уже</w:t>
      </w:r>
      <w:r>
        <w:t xml:space="preserve"> </w:t>
      </w:r>
      <w:r>
        <w:rPr>
          <w:rFonts w:hint="eastAsia"/>
        </w:rPr>
        <w:t>отмечалось</w:t>
      </w:r>
      <w:r>
        <w:t xml:space="preserve">, </w:t>
      </w:r>
      <w:r>
        <w:rPr>
          <w:rFonts w:hint="eastAsia"/>
        </w:rPr>
        <w:t>русский</w:t>
      </w:r>
      <w:r>
        <w:t xml:space="preserve"> </w:t>
      </w:r>
      <w:r>
        <w:rPr>
          <w:rFonts w:hint="eastAsia"/>
        </w:rPr>
        <w:t>язык</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английским</w:t>
      </w:r>
      <w:r>
        <w:t xml:space="preserve">, </w:t>
      </w:r>
      <w:r>
        <w:rPr>
          <w:rFonts w:hint="eastAsia"/>
        </w:rPr>
        <w:t>тяготеет</w:t>
      </w:r>
      <w:r>
        <w:t xml:space="preserve"> </w:t>
      </w:r>
      <w:r>
        <w:rPr>
          <w:rFonts w:hint="eastAsia"/>
        </w:rPr>
        <w:t>к</w:t>
      </w:r>
      <w:r>
        <w:t xml:space="preserve"> </w:t>
      </w:r>
      <w:r>
        <w:rPr>
          <w:rFonts w:hint="eastAsia"/>
        </w:rPr>
        <w:t>информационно</w:t>
      </w:r>
      <w:r>
        <w:t xml:space="preserve"> </w:t>
      </w:r>
      <w:r>
        <w:rPr>
          <w:rFonts w:hint="eastAsia"/>
        </w:rPr>
        <w:t>исчерпывающим</w:t>
      </w:r>
      <w:r>
        <w:t xml:space="preserve">, </w:t>
      </w:r>
      <w:r>
        <w:rPr>
          <w:rFonts w:hint="eastAsia"/>
        </w:rPr>
        <w:t>полновесным</w:t>
      </w:r>
      <w:r>
        <w:t xml:space="preserve"> </w:t>
      </w:r>
      <w:r>
        <w:rPr>
          <w:rFonts w:hint="eastAsia"/>
        </w:rPr>
        <w:t>формам</w:t>
      </w:r>
      <w:r>
        <w:t xml:space="preserve"> </w:t>
      </w:r>
      <w:r>
        <w:rPr>
          <w:rFonts w:hint="eastAsia"/>
        </w:rPr>
        <w:t>эмоционального</w:t>
      </w:r>
      <w:r>
        <w:t xml:space="preserve"> </w:t>
      </w:r>
      <w:r>
        <w:rPr>
          <w:rFonts w:hint="eastAsia"/>
        </w:rPr>
        <w:t>выражения</w:t>
      </w:r>
      <w:r>
        <w:t xml:space="preserve">, </w:t>
      </w:r>
      <w:r>
        <w:rPr>
          <w:rFonts w:hint="eastAsia"/>
        </w:rPr>
        <w:t>в</w:t>
      </w:r>
      <w:r>
        <w:t xml:space="preserve"> </w:t>
      </w:r>
      <w:r>
        <w:rPr>
          <w:rFonts w:hint="eastAsia"/>
        </w:rPr>
        <w:t>то</w:t>
      </w:r>
      <w:r>
        <w:t xml:space="preserve"> </w:t>
      </w:r>
      <w:r>
        <w:rPr>
          <w:rFonts w:hint="eastAsia"/>
        </w:rPr>
        <w:t>время</w:t>
      </w:r>
      <w:r>
        <w:t xml:space="preserve"> </w:t>
      </w:r>
      <w:r>
        <w:rPr>
          <w:rFonts w:hint="eastAsia"/>
        </w:rPr>
        <w:t>как</w:t>
      </w:r>
      <w:r>
        <w:t xml:space="preserve"> </w:t>
      </w:r>
      <w:r>
        <w:rPr>
          <w:rFonts w:hint="eastAsia"/>
        </w:rPr>
        <w:t>английский</w:t>
      </w:r>
      <w:r>
        <w:t xml:space="preserve"> </w:t>
      </w:r>
      <w:r>
        <w:rPr>
          <w:rFonts w:hint="eastAsia"/>
        </w:rPr>
        <w:t>склонен</w:t>
      </w:r>
      <w:r>
        <w:t xml:space="preserve"> </w:t>
      </w:r>
      <w:r>
        <w:rPr>
          <w:rFonts w:hint="eastAsia"/>
        </w:rPr>
        <w:t>спрессовывать</w:t>
      </w:r>
      <w:r>
        <w:t xml:space="preserve"> </w:t>
      </w:r>
      <w:r>
        <w:rPr>
          <w:rFonts w:hint="eastAsia"/>
        </w:rPr>
        <w:t>лексические</w:t>
      </w:r>
      <w:r>
        <w:t xml:space="preserve"> </w:t>
      </w:r>
      <w:r>
        <w:rPr>
          <w:rFonts w:hint="eastAsia"/>
        </w:rPr>
        <w:t>формулы</w:t>
      </w:r>
      <w:r>
        <w:t xml:space="preserve">, </w:t>
      </w:r>
      <w:r>
        <w:rPr>
          <w:rFonts w:hint="eastAsia"/>
        </w:rPr>
        <w:t>делая</w:t>
      </w:r>
      <w:r>
        <w:t xml:space="preserve"> </w:t>
      </w:r>
      <w:r>
        <w:rPr>
          <w:rFonts w:hint="eastAsia"/>
        </w:rPr>
        <w:t>их</w:t>
      </w:r>
      <w:r>
        <w:t xml:space="preserve"> </w:t>
      </w:r>
      <w:r>
        <w:rPr>
          <w:rFonts w:hint="eastAsia"/>
        </w:rPr>
        <w:t>максимально</w:t>
      </w:r>
      <w:r>
        <w:t xml:space="preserve"> </w:t>
      </w:r>
      <w:r>
        <w:rPr>
          <w:rFonts w:hint="eastAsia"/>
        </w:rPr>
        <w:t>компактными</w:t>
      </w:r>
      <w:r>
        <w:t xml:space="preserve"> </w:t>
      </w:r>
      <w:r>
        <w:rPr>
          <w:rFonts w:hint="eastAsia"/>
        </w:rPr>
        <w:t>и</w:t>
      </w:r>
      <w:r>
        <w:t xml:space="preserve"> </w:t>
      </w:r>
      <w:r>
        <w:rPr>
          <w:rFonts w:hint="eastAsia"/>
        </w:rPr>
        <w:t>предоставляя</w:t>
      </w:r>
      <w:r>
        <w:t xml:space="preserve"> </w:t>
      </w:r>
      <w:r>
        <w:rPr>
          <w:rFonts w:hint="eastAsia"/>
        </w:rPr>
        <w:t>внесение</w:t>
      </w:r>
      <w:r>
        <w:t xml:space="preserve"> </w:t>
      </w:r>
      <w:r>
        <w:rPr>
          <w:rFonts w:hint="eastAsia"/>
        </w:rPr>
        <w:t>ясности</w:t>
      </w:r>
      <w:r>
        <w:t xml:space="preserve"> </w:t>
      </w:r>
      <w:r>
        <w:rPr>
          <w:rFonts w:hint="eastAsia"/>
        </w:rPr>
        <w:t>контексту</w:t>
      </w:r>
      <w:r>
        <w:t xml:space="preserve">. </w:t>
      </w:r>
      <w:r>
        <w:rPr>
          <w:rFonts w:hint="eastAsia"/>
        </w:rPr>
        <w:t>Эта</w:t>
      </w:r>
      <w:r>
        <w:t xml:space="preserve"> </w:t>
      </w:r>
      <w:r>
        <w:rPr>
          <w:rFonts w:hint="eastAsia"/>
        </w:rPr>
        <w:t>особенность</w:t>
      </w:r>
      <w:r>
        <w:t xml:space="preserve"> </w:t>
      </w:r>
      <w:r>
        <w:rPr>
          <w:rFonts w:hint="eastAsia"/>
        </w:rPr>
        <w:t>распространяется</w:t>
      </w:r>
      <w:r>
        <w:t xml:space="preserve"> </w:t>
      </w:r>
      <w:r>
        <w:rPr>
          <w:rFonts w:hint="eastAsia"/>
        </w:rPr>
        <w:t>на</w:t>
      </w:r>
      <w:r>
        <w:t xml:space="preserve"> </w:t>
      </w:r>
      <w:r>
        <w:rPr>
          <w:rFonts w:hint="eastAsia"/>
        </w:rPr>
        <w:t>отношение</w:t>
      </w:r>
      <w:r>
        <w:t xml:space="preserve"> </w:t>
      </w:r>
      <w:r>
        <w:rPr>
          <w:rFonts w:hint="eastAsia"/>
        </w:rPr>
        <w:t>двух</w:t>
      </w:r>
      <w:r>
        <w:t xml:space="preserve"> </w:t>
      </w:r>
      <w:r>
        <w:rPr>
          <w:rFonts w:hint="eastAsia"/>
        </w:rPr>
        <w:t>языков</w:t>
      </w:r>
      <w:r>
        <w:t xml:space="preserve"> </w:t>
      </w:r>
      <w:r>
        <w:rPr>
          <w:rFonts w:hint="eastAsia"/>
        </w:rPr>
        <w:t>к</w:t>
      </w:r>
      <w:r>
        <w:t xml:space="preserve"> </w:t>
      </w:r>
      <w:r>
        <w:rPr>
          <w:rFonts w:hint="eastAsia"/>
        </w:rPr>
        <w:t>эмотивным</w:t>
      </w:r>
      <w:r>
        <w:t xml:space="preserve"> </w:t>
      </w:r>
      <w:r>
        <w:rPr>
          <w:rFonts w:hint="eastAsia"/>
        </w:rPr>
        <w:t>фразеологическим</w:t>
      </w:r>
      <w:r>
        <w:t xml:space="preserve"> </w:t>
      </w:r>
      <w:r>
        <w:rPr>
          <w:rFonts w:hint="eastAsia"/>
        </w:rPr>
        <w:t>клише</w:t>
      </w:r>
      <w:r>
        <w:t xml:space="preserve">: </w:t>
      </w:r>
      <w:r>
        <w:rPr>
          <w:rFonts w:hint="eastAsia"/>
        </w:rPr>
        <w:t>помимо</w:t>
      </w:r>
      <w:r>
        <w:t xml:space="preserve"> </w:t>
      </w:r>
      <w:r>
        <w:rPr>
          <w:rFonts w:hint="eastAsia"/>
        </w:rPr>
        <w:t>указанного</w:t>
      </w:r>
      <w:r>
        <w:t xml:space="preserve"> </w:t>
      </w:r>
      <w:r>
        <w:rPr>
          <w:rFonts w:hint="eastAsia"/>
        </w:rPr>
        <w:t>выше</w:t>
      </w:r>
      <w:r>
        <w:t xml:space="preserve"> </w:t>
      </w:r>
      <w:r>
        <w:rPr>
          <w:rFonts w:hint="eastAsia"/>
        </w:rPr>
        <w:t>способа</w:t>
      </w:r>
      <w:r>
        <w:t xml:space="preserve">, </w:t>
      </w:r>
      <w:r>
        <w:rPr>
          <w:rFonts w:hint="eastAsia"/>
        </w:rPr>
        <w:t>английские</w:t>
      </w:r>
      <w:r>
        <w:t xml:space="preserve"> </w:t>
      </w:r>
      <w:r>
        <w:rPr>
          <w:rFonts w:hint="eastAsia"/>
        </w:rPr>
        <w:t>фразовые</w:t>
      </w:r>
      <w:r>
        <w:t xml:space="preserve"> </w:t>
      </w:r>
      <w:r>
        <w:rPr>
          <w:rFonts w:hint="eastAsia"/>
        </w:rPr>
        <w:t>глаголы</w:t>
      </w:r>
      <w:r>
        <w:t xml:space="preserve"> (</w:t>
      </w:r>
      <w:r>
        <w:rPr>
          <w:rFonts w:hint="eastAsia"/>
        </w:rPr>
        <w:t>одни</w:t>
      </w:r>
      <w:r>
        <w:t xml:space="preserve"> </w:t>
      </w:r>
      <w:r>
        <w:rPr>
          <w:rFonts w:hint="eastAsia"/>
        </w:rPr>
        <w:t>из</w:t>
      </w:r>
      <w:r>
        <w:t xml:space="preserve"> </w:t>
      </w:r>
      <w:r>
        <w:rPr>
          <w:rFonts w:hint="eastAsia"/>
        </w:rPr>
        <w:t>самых</w:t>
      </w:r>
      <w:r>
        <w:t xml:space="preserve"> </w:t>
      </w:r>
      <w:r>
        <w:rPr>
          <w:rFonts w:hint="eastAsia"/>
        </w:rPr>
        <w:t>употребляемых</w:t>
      </w:r>
      <w:r>
        <w:t xml:space="preserve"> </w:t>
      </w:r>
      <w:r>
        <w:rPr>
          <w:rFonts w:hint="eastAsia"/>
        </w:rPr>
        <w:t>контекстуальных</w:t>
      </w:r>
      <w:r>
        <w:t xml:space="preserve"> </w:t>
      </w:r>
      <w:r>
        <w:rPr>
          <w:rFonts w:hint="eastAsia"/>
        </w:rPr>
        <w:t>эмотивов</w:t>
      </w:r>
      <w:r>
        <w:t xml:space="preserve"> </w:t>
      </w:r>
      <w:r>
        <w:rPr>
          <w:rFonts w:hint="eastAsia"/>
        </w:rPr>
        <w:t>в</w:t>
      </w:r>
      <w:r>
        <w:t xml:space="preserve"> </w:t>
      </w:r>
      <w:r>
        <w:rPr>
          <w:rFonts w:hint="eastAsia"/>
        </w:rPr>
        <w:t>современной</w:t>
      </w:r>
      <w:r>
        <w:t xml:space="preserve"> </w:t>
      </w:r>
      <w:r>
        <w:rPr>
          <w:rFonts w:hint="eastAsia"/>
        </w:rPr>
        <w:t>англоязычной</w:t>
      </w:r>
      <w:r>
        <w:t xml:space="preserve"> </w:t>
      </w:r>
      <w:r>
        <w:rPr>
          <w:rFonts w:hint="eastAsia"/>
        </w:rPr>
        <w:t>литературе</w:t>
      </w:r>
      <w:r>
        <w:t xml:space="preserve">, </w:t>
      </w:r>
      <w:r>
        <w:rPr>
          <w:rFonts w:hint="eastAsia"/>
        </w:rPr>
        <w:t>которые</w:t>
      </w:r>
      <w:r>
        <w:t xml:space="preserve"> </w:t>
      </w:r>
      <w:r>
        <w:rPr>
          <w:rFonts w:hint="eastAsia"/>
        </w:rPr>
        <w:t>в</w:t>
      </w:r>
      <w:r>
        <w:t xml:space="preserve"> </w:t>
      </w:r>
      <w:r>
        <w:rPr>
          <w:rFonts w:hint="eastAsia"/>
        </w:rPr>
        <w:t>рамках</w:t>
      </w:r>
      <w:r>
        <w:t xml:space="preserve"> </w:t>
      </w:r>
      <w:r>
        <w:rPr>
          <w:rFonts w:hint="eastAsia"/>
        </w:rPr>
        <w:t>настоящего</w:t>
      </w:r>
      <w:r>
        <w:t xml:space="preserve"> </w:t>
      </w:r>
      <w:r>
        <w:rPr>
          <w:rFonts w:hint="eastAsia"/>
        </w:rPr>
        <w:t>исследования</w:t>
      </w:r>
      <w:r>
        <w:t xml:space="preserve"> </w:t>
      </w:r>
      <w:r>
        <w:rPr>
          <w:rFonts w:hint="eastAsia"/>
        </w:rPr>
        <w:t>предлагается</w:t>
      </w:r>
      <w:r>
        <w:t xml:space="preserve"> </w:t>
      </w:r>
      <w:r>
        <w:rPr>
          <w:rFonts w:hint="eastAsia"/>
        </w:rPr>
        <w:t>рассматривать</w:t>
      </w:r>
      <w:r>
        <w:t xml:space="preserve"> </w:t>
      </w:r>
      <w:r>
        <w:rPr>
          <w:rFonts w:hint="eastAsia"/>
        </w:rPr>
        <w:t>как</w:t>
      </w:r>
      <w:r>
        <w:t xml:space="preserve"> </w:t>
      </w:r>
      <w:r>
        <w:rPr>
          <w:rFonts w:hint="eastAsia"/>
        </w:rPr>
        <w:t>«</w:t>
      </w:r>
      <w:r>
        <w:rPr>
          <w:rFonts w:hint="eastAsia"/>
        </w:rPr>
        <w:t>компактную</w:t>
      </w:r>
      <w:r>
        <w:t xml:space="preserve"> </w:t>
      </w:r>
      <w:r>
        <w:rPr>
          <w:rFonts w:hint="eastAsia"/>
        </w:rPr>
        <w:t>фразеологию</w:t>
      </w:r>
      <w:r>
        <w:rPr>
          <w:rFonts w:hint="eastAsia"/>
        </w:rPr>
        <w:t>»</w:t>
      </w:r>
      <w:r>
        <w:t xml:space="preserve">) </w:t>
      </w:r>
      <w:r>
        <w:rPr>
          <w:rFonts w:hint="eastAsia"/>
        </w:rPr>
        <w:t>часто</w:t>
      </w:r>
      <w:r>
        <w:t xml:space="preserve"> </w:t>
      </w:r>
      <w:r>
        <w:rPr>
          <w:rFonts w:hint="eastAsia"/>
        </w:rPr>
        <w:t>и</w:t>
      </w:r>
      <w:r>
        <w:t xml:space="preserve"> </w:t>
      </w:r>
      <w:r>
        <w:rPr>
          <w:rFonts w:hint="eastAsia"/>
        </w:rPr>
        <w:t>эффективно</w:t>
      </w:r>
      <w:r>
        <w:t xml:space="preserve"> </w:t>
      </w:r>
      <w:r>
        <w:rPr>
          <w:rFonts w:hint="eastAsia"/>
        </w:rPr>
        <w:t>переводятся</w:t>
      </w:r>
      <w:r>
        <w:t xml:space="preserve"> </w:t>
      </w:r>
      <w:r>
        <w:rPr>
          <w:rFonts w:hint="eastAsia"/>
        </w:rPr>
        <w:t>на</w:t>
      </w:r>
      <w:r>
        <w:t xml:space="preserve"> </w:t>
      </w:r>
      <w:r>
        <w:rPr>
          <w:rFonts w:hint="eastAsia"/>
        </w:rPr>
        <w:t>русский</w:t>
      </w:r>
      <w:r>
        <w:t xml:space="preserve"> </w:t>
      </w:r>
      <w:r>
        <w:rPr>
          <w:rFonts w:hint="eastAsia"/>
        </w:rPr>
        <w:t>полнозначными</w:t>
      </w:r>
      <w:r>
        <w:t xml:space="preserve"> </w:t>
      </w:r>
      <w:r>
        <w:rPr>
          <w:rFonts w:hint="eastAsia"/>
        </w:rPr>
        <w:t>фразеологизмами</w:t>
      </w:r>
      <w:r>
        <w:t xml:space="preserve">, </w:t>
      </w:r>
      <w:r>
        <w:rPr>
          <w:rFonts w:hint="eastAsia"/>
        </w:rPr>
        <w:t>содержащими</w:t>
      </w:r>
      <w:r>
        <w:t xml:space="preserve"> </w:t>
      </w:r>
      <w:r>
        <w:rPr>
          <w:rFonts w:hint="eastAsia"/>
        </w:rPr>
        <w:t>от</w:t>
      </w:r>
      <w:r>
        <w:t xml:space="preserve"> </w:t>
      </w:r>
      <w:r>
        <w:rPr>
          <w:rFonts w:hint="eastAsia"/>
        </w:rPr>
        <w:t>двух</w:t>
      </w:r>
      <w:r>
        <w:t>-</w:t>
      </w:r>
      <w:r>
        <w:rPr>
          <w:rFonts w:hint="eastAsia"/>
        </w:rPr>
        <w:t>трех</w:t>
      </w:r>
      <w:r>
        <w:t xml:space="preserve"> </w:t>
      </w:r>
      <w:r>
        <w:rPr>
          <w:rFonts w:hint="eastAsia"/>
        </w:rPr>
        <w:t>слов</w:t>
      </w:r>
      <w:r>
        <w:t xml:space="preserve"> </w:t>
      </w:r>
      <w:r>
        <w:rPr>
          <w:rFonts w:hint="eastAsia"/>
        </w:rPr>
        <w:t>до</w:t>
      </w:r>
      <w:r>
        <w:t xml:space="preserve"> </w:t>
      </w:r>
      <w:r>
        <w:rPr>
          <w:rFonts w:hint="eastAsia"/>
        </w:rPr>
        <w:t>целого</w:t>
      </w:r>
      <w:r>
        <w:t xml:space="preserve"> </w:t>
      </w:r>
      <w:r>
        <w:rPr>
          <w:rFonts w:hint="eastAsia"/>
        </w:rPr>
        <w:t>предложения</w:t>
      </w:r>
      <w:r>
        <w:t xml:space="preserve">. </w:t>
      </w:r>
      <w:r>
        <w:rPr>
          <w:rFonts w:hint="eastAsia"/>
        </w:rPr>
        <w:t>Англоязычные</w:t>
      </w:r>
      <w:r>
        <w:t xml:space="preserve"> </w:t>
      </w:r>
      <w:r>
        <w:rPr>
          <w:rFonts w:hint="eastAsia"/>
        </w:rPr>
        <w:t>же</w:t>
      </w:r>
      <w:r>
        <w:t xml:space="preserve"> </w:t>
      </w:r>
      <w:r>
        <w:rPr>
          <w:rFonts w:hint="eastAsia"/>
        </w:rPr>
        <w:t>авторы</w:t>
      </w:r>
      <w:r>
        <w:t xml:space="preserve">, </w:t>
      </w:r>
      <w:r>
        <w:rPr>
          <w:rFonts w:hint="eastAsia"/>
        </w:rPr>
        <w:t>напротив</w:t>
      </w:r>
      <w:r>
        <w:t xml:space="preserve">, </w:t>
      </w:r>
      <w:r>
        <w:rPr>
          <w:rFonts w:hint="eastAsia"/>
        </w:rPr>
        <w:t>сравнительно</w:t>
      </w:r>
      <w:r>
        <w:t xml:space="preserve"> </w:t>
      </w:r>
      <w:r>
        <w:rPr>
          <w:rFonts w:hint="eastAsia"/>
        </w:rPr>
        <w:t>редко</w:t>
      </w:r>
      <w:r>
        <w:t xml:space="preserve"> </w:t>
      </w:r>
      <w:r>
        <w:rPr>
          <w:rFonts w:hint="eastAsia"/>
        </w:rPr>
        <w:t>задействуют</w:t>
      </w:r>
      <w:r>
        <w:t xml:space="preserve"> </w:t>
      </w:r>
      <w:r>
        <w:rPr>
          <w:rFonts w:hint="eastAsia"/>
        </w:rPr>
        <w:t>развернутые</w:t>
      </w:r>
      <w:r>
        <w:t xml:space="preserve"> </w:t>
      </w:r>
      <w:r>
        <w:rPr>
          <w:rFonts w:hint="eastAsia"/>
        </w:rPr>
        <w:t>идиоматические</w:t>
      </w:r>
      <w:r>
        <w:t xml:space="preserve"> </w:t>
      </w:r>
      <w:r>
        <w:rPr>
          <w:rFonts w:hint="eastAsia"/>
        </w:rPr>
        <w:t>формы</w:t>
      </w:r>
      <w:r>
        <w:t xml:space="preserve"> </w:t>
      </w:r>
      <w:r>
        <w:rPr>
          <w:rFonts w:hint="eastAsia"/>
        </w:rPr>
        <w:t>и</w:t>
      </w:r>
      <w:r>
        <w:t xml:space="preserve"> </w:t>
      </w:r>
      <w:r>
        <w:rPr>
          <w:rFonts w:hint="eastAsia"/>
        </w:rPr>
        <w:t>полновесные</w:t>
      </w:r>
      <w:r>
        <w:t xml:space="preserve"> </w:t>
      </w:r>
      <w:r>
        <w:rPr>
          <w:rFonts w:hint="eastAsia"/>
        </w:rPr>
        <w:t>фразеологизмы</w:t>
      </w:r>
      <w:r>
        <w:t xml:space="preserve"> (</w:t>
      </w:r>
      <w:r>
        <w:rPr>
          <w:rFonts w:hint="eastAsia"/>
        </w:rPr>
        <w:t>к</w:t>
      </w:r>
      <w:r>
        <w:t xml:space="preserve"> </w:t>
      </w:r>
      <w:r>
        <w:rPr>
          <w:rFonts w:hint="eastAsia"/>
        </w:rPr>
        <w:t>примеру</w:t>
      </w:r>
      <w:r>
        <w:t xml:space="preserve">, </w:t>
      </w:r>
      <w:r>
        <w:rPr>
          <w:rFonts w:hint="eastAsia"/>
        </w:rPr>
        <w:t>пословицы</w:t>
      </w:r>
      <w:r>
        <w:t xml:space="preserve">), </w:t>
      </w:r>
      <w:r>
        <w:rPr>
          <w:rFonts w:hint="eastAsia"/>
        </w:rPr>
        <w:t>предпочитая</w:t>
      </w:r>
      <w:r>
        <w:t xml:space="preserve"> </w:t>
      </w:r>
      <w:r>
        <w:rPr>
          <w:rFonts w:hint="eastAsia"/>
        </w:rPr>
        <w:t>использовать</w:t>
      </w:r>
      <w:r>
        <w:t xml:space="preserve"> </w:t>
      </w:r>
      <w:r>
        <w:rPr>
          <w:rFonts w:hint="eastAsia"/>
        </w:rPr>
        <w:t>лишь</w:t>
      </w:r>
      <w:r>
        <w:t xml:space="preserve"> </w:t>
      </w:r>
      <w:r>
        <w:rPr>
          <w:rFonts w:hint="eastAsia"/>
        </w:rPr>
        <w:t>части</w:t>
      </w:r>
      <w:r>
        <w:t xml:space="preserve"> </w:t>
      </w:r>
      <w:r>
        <w:rPr>
          <w:rFonts w:hint="eastAsia"/>
        </w:rPr>
        <w:t>оных</w:t>
      </w:r>
      <w:r>
        <w:t xml:space="preserve">, </w:t>
      </w:r>
      <w:r>
        <w:rPr>
          <w:rFonts w:hint="eastAsia"/>
        </w:rPr>
        <w:t>и</w:t>
      </w:r>
      <w:r>
        <w:t xml:space="preserve"> </w:t>
      </w:r>
      <w:r>
        <w:rPr>
          <w:rFonts w:hint="eastAsia"/>
        </w:rPr>
        <w:t>свободно</w:t>
      </w:r>
      <w:r>
        <w:t xml:space="preserve"> </w:t>
      </w:r>
      <w:r>
        <w:rPr>
          <w:rFonts w:hint="eastAsia"/>
        </w:rPr>
        <w:t>деформируя</w:t>
      </w:r>
      <w:r>
        <w:t xml:space="preserve"> </w:t>
      </w:r>
      <w:r>
        <w:rPr>
          <w:rFonts w:hint="eastAsia"/>
        </w:rPr>
        <w:t>их</w:t>
      </w:r>
      <w:r>
        <w:t xml:space="preserve"> (</w:t>
      </w:r>
      <w:r>
        <w:rPr>
          <w:rFonts w:hint="eastAsia"/>
        </w:rPr>
        <w:t>активная</w:t>
      </w:r>
      <w:r>
        <w:t xml:space="preserve"> </w:t>
      </w:r>
      <w:r>
        <w:rPr>
          <w:rFonts w:hint="eastAsia"/>
        </w:rPr>
        <w:t>генерация</w:t>
      </w:r>
      <w:r>
        <w:t xml:space="preserve"> </w:t>
      </w:r>
      <w:r>
        <w:rPr>
          <w:rFonts w:hint="eastAsia"/>
        </w:rPr>
        <w:t>метаметафор</w:t>
      </w:r>
      <w:r>
        <w:t xml:space="preserve"> - </w:t>
      </w:r>
      <w:r>
        <w:rPr>
          <w:rFonts w:hint="eastAsia"/>
        </w:rPr>
        <w:t>еще</w:t>
      </w:r>
      <w:r>
        <w:t xml:space="preserve"> </w:t>
      </w:r>
      <w:r>
        <w:rPr>
          <w:rFonts w:hint="eastAsia"/>
        </w:rPr>
        <w:t>одна</w:t>
      </w:r>
      <w:r>
        <w:t xml:space="preserve"> </w:t>
      </w:r>
      <w:r>
        <w:rPr>
          <w:rFonts w:hint="eastAsia"/>
        </w:rPr>
        <w:t>характерная</w:t>
      </w:r>
      <w:r>
        <w:t xml:space="preserve"> </w:t>
      </w:r>
      <w:r>
        <w:rPr>
          <w:rFonts w:hint="eastAsia"/>
        </w:rPr>
        <w:t>черта</w:t>
      </w:r>
      <w:r>
        <w:t xml:space="preserve"> </w:t>
      </w:r>
      <w:r>
        <w:rPr>
          <w:rFonts w:hint="eastAsia"/>
        </w:rPr>
        <w:t>современной</w:t>
      </w:r>
      <w:r>
        <w:t xml:space="preserve"> </w:t>
      </w:r>
      <w:r>
        <w:rPr>
          <w:rFonts w:hint="eastAsia"/>
        </w:rPr>
        <w:t>англоязычной</w:t>
      </w:r>
      <w:r>
        <w:t xml:space="preserve"> </w:t>
      </w:r>
      <w:r>
        <w:rPr>
          <w:rFonts w:hint="eastAsia"/>
        </w:rPr>
        <w:t>прозы</w:t>
      </w:r>
      <w:r>
        <w:t xml:space="preserve"> (</w:t>
      </w:r>
      <w:r>
        <w:rPr>
          <w:rFonts w:hint="eastAsia"/>
        </w:rPr>
        <w:t>Изотова</w:t>
      </w:r>
      <w:r>
        <w:t xml:space="preserve"> 2001)).</w:t>
      </w:r>
    </w:p>
    <w:p w14:paraId="5482A7D2" w14:textId="77777777" w:rsidR="002967FA" w:rsidRDefault="002967FA" w:rsidP="002967FA">
      <w:r>
        <w:rPr>
          <w:rFonts w:hint="eastAsia"/>
        </w:rPr>
        <w:t>Возможно</w:t>
      </w:r>
      <w:r>
        <w:t xml:space="preserve">, </w:t>
      </w:r>
      <w:r>
        <w:rPr>
          <w:rFonts w:hint="eastAsia"/>
        </w:rPr>
        <w:t>наиболее</w:t>
      </w:r>
      <w:r>
        <w:t xml:space="preserve"> </w:t>
      </w:r>
      <w:r>
        <w:rPr>
          <w:rFonts w:hint="eastAsia"/>
        </w:rPr>
        <w:t>ярко</w:t>
      </w:r>
      <w:r>
        <w:t xml:space="preserve"> </w:t>
      </w:r>
      <w:r>
        <w:rPr>
          <w:rFonts w:hint="eastAsia"/>
        </w:rPr>
        <w:t>контраст</w:t>
      </w:r>
      <w:r>
        <w:t xml:space="preserve"> </w:t>
      </w:r>
      <w:r>
        <w:rPr>
          <w:rFonts w:hint="eastAsia"/>
        </w:rPr>
        <w:t>между</w:t>
      </w:r>
      <w:r>
        <w:t xml:space="preserve"> </w:t>
      </w:r>
      <w:r>
        <w:rPr>
          <w:rFonts w:hint="eastAsia"/>
        </w:rPr>
        <w:t>автор</w:t>
      </w:r>
      <w:r>
        <w:rPr>
          <w:rFonts w:hint="eastAsia"/>
        </w:rPr>
        <w:lastRenderedPageBreak/>
        <w:t>ским</w:t>
      </w:r>
      <w:r>
        <w:t xml:space="preserve"> </w:t>
      </w:r>
      <w:r>
        <w:rPr>
          <w:rFonts w:hint="eastAsia"/>
        </w:rPr>
        <w:t>и</w:t>
      </w:r>
      <w:r>
        <w:t xml:space="preserve"> </w:t>
      </w:r>
      <w:r>
        <w:rPr>
          <w:rFonts w:hint="eastAsia"/>
        </w:rPr>
        <w:t>переводческим</w:t>
      </w:r>
      <w:r>
        <w:t xml:space="preserve"> </w:t>
      </w:r>
      <w:r>
        <w:rPr>
          <w:rFonts w:hint="eastAsia"/>
        </w:rPr>
        <w:t>подходом</w:t>
      </w:r>
      <w:r>
        <w:t xml:space="preserve"> </w:t>
      </w:r>
      <w:r>
        <w:rPr>
          <w:rFonts w:hint="eastAsia"/>
        </w:rPr>
        <w:t>к</w:t>
      </w:r>
      <w:r>
        <w:t xml:space="preserve"> </w:t>
      </w:r>
      <w:r>
        <w:rPr>
          <w:rFonts w:hint="eastAsia"/>
        </w:rPr>
        <w:t>репрезентации</w:t>
      </w:r>
      <w:r>
        <w:t xml:space="preserve"> </w:t>
      </w:r>
      <w:r>
        <w:rPr>
          <w:rFonts w:hint="eastAsia"/>
        </w:rPr>
        <w:t>одних</w:t>
      </w:r>
      <w:r>
        <w:t xml:space="preserve"> </w:t>
      </w:r>
      <w:r>
        <w:rPr>
          <w:rFonts w:hint="eastAsia"/>
        </w:rPr>
        <w:t>и</w:t>
      </w:r>
      <w:r>
        <w:t xml:space="preserve"> </w:t>
      </w:r>
      <w:r>
        <w:rPr>
          <w:rFonts w:hint="eastAsia"/>
        </w:rPr>
        <w:t>тех</w:t>
      </w:r>
      <w:r>
        <w:t xml:space="preserve"> </w:t>
      </w:r>
      <w:r>
        <w:rPr>
          <w:rFonts w:hint="eastAsia"/>
        </w:rPr>
        <w:t>же</w:t>
      </w:r>
      <w:r>
        <w:t xml:space="preserve"> </w:t>
      </w:r>
      <w:r>
        <w:rPr>
          <w:rFonts w:hint="eastAsia"/>
        </w:rPr>
        <w:t>эмоционально</w:t>
      </w:r>
      <w:r>
        <w:t xml:space="preserve"> </w:t>
      </w:r>
      <w:r>
        <w:rPr>
          <w:rFonts w:hint="eastAsia"/>
        </w:rPr>
        <w:t>нагруженных</w:t>
      </w:r>
      <w:r>
        <w:t xml:space="preserve"> </w:t>
      </w:r>
      <w:r>
        <w:rPr>
          <w:rFonts w:hint="eastAsia"/>
        </w:rPr>
        <w:t>ситуаций</w:t>
      </w:r>
      <w:r>
        <w:t xml:space="preserve"> </w:t>
      </w:r>
      <w:r>
        <w:rPr>
          <w:rFonts w:hint="eastAsia"/>
        </w:rPr>
        <w:t>выражается</w:t>
      </w:r>
      <w:r>
        <w:t xml:space="preserve"> </w:t>
      </w:r>
      <w:r>
        <w:rPr>
          <w:rFonts w:hint="eastAsia"/>
        </w:rPr>
        <w:t>в</w:t>
      </w:r>
      <w:r>
        <w:t xml:space="preserve"> </w:t>
      </w:r>
      <w:r>
        <w:rPr>
          <w:rFonts w:hint="eastAsia"/>
        </w:rPr>
        <w:t>отношении</w:t>
      </w:r>
      <w:r>
        <w:t xml:space="preserve"> </w:t>
      </w:r>
      <w:r>
        <w:rPr>
          <w:rFonts w:hint="eastAsia"/>
        </w:rPr>
        <w:t>англоязычных</w:t>
      </w:r>
      <w:r>
        <w:t xml:space="preserve"> </w:t>
      </w:r>
      <w:r>
        <w:rPr>
          <w:rFonts w:hint="eastAsia"/>
        </w:rPr>
        <w:t>писателей</w:t>
      </w:r>
      <w:r>
        <w:t xml:space="preserve"> </w:t>
      </w:r>
      <w:r>
        <w:rPr>
          <w:rFonts w:hint="eastAsia"/>
        </w:rPr>
        <w:t>и</w:t>
      </w:r>
      <w:r>
        <w:t xml:space="preserve"> </w:t>
      </w:r>
      <w:r>
        <w:rPr>
          <w:rFonts w:hint="eastAsia"/>
        </w:rPr>
        <w:t>русскоязычных</w:t>
      </w:r>
      <w:r>
        <w:t xml:space="preserve"> </w:t>
      </w:r>
      <w:r>
        <w:rPr>
          <w:rFonts w:hint="eastAsia"/>
        </w:rPr>
        <w:t>переводчиков</w:t>
      </w:r>
      <w:r>
        <w:t xml:space="preserve"> </w:t>
      </w:r>
      <w:r>
        <w:rPr>
          <w:rFonts w:hint="eastAsia"/>
        </w:rPr>
        <w:t>к</w:t>
      </w:r>
      <w:r>
        <w:t xml:space="preserve"> </w:t>
      </w:r>
      <w:r>
        <w:rPr>
          <w:rFonts w:hint="eastAsia"/>
        </w:rPr>
        <w:t>эмотивной</w:t>
      </w:r>
      <w:r>
        <w:t xml:space="preserve"> </w:t>
      </w:r>
      <w:r>
        <w:rPr>
          <w:rFonts w:hint="eastAsia"/>
        </w:rPr>
        <w:t>номинации</w:t>
      </w:r>
      <w:r>
        <w:t xml:space="preserve">. </w:t>
      </w:r>
      <w:r>
        <w:rPr>
          <w:rFonts w:hint="eastAsia"/>
        </w:rPr>
        <w:t>В</w:t>
      </w:r>
      <w:r>
        <w:t xml:space="preserve"> </w:t>
      </w:r>
      <w:r>
        <w:rPr>
          <w:rFonts w:hint="eastAsia"/>
        </w:rPr>
        <w:t>то</w:t>
      </w:r>
      <w:r>
        <w:t xml:space="preserve"> </w:t>
      </w:r>
      <w:r>
        <w:rPr>
          <w:rFonts w:hint="eastAsia"/>
        </w:rPr>
        <w:t>время</w:t>
      </w:r>
      <w:r>
        <w:t xml:space="preserve"> </w:t>
      </w:r>
      <w:r>
        <w:rPr>
          <w:rFonts w:hint="eastAsia"/>
        </w:rPr>
        <w:t>как</w:t>
      </w:r>
      <w:r>
        <w:t xml:space="preserve"> </w:t>
      </w:r>
      <w:r>
        <w:rPr>
          <w:rFonts w:hint="eastAsia"/>
        </w:rPr>
        <w:t>современные</w:t>
      </w:r>
      <w:r>
        <w:t xml:space="preserve"> </w:t>
      </w:r>
      <w:r>
        <w:rPr>
          <w:rFonts w:hint="eastAsia"/>
        </w:rPr>
        <w:t>англоязычные</w:t>
      </w:r>
      <w:r>
        <w:t xml:space="preserve"> </w:t>
      </w:r>
      <w:r>
        <w:rPr>
          <w:rFonts w:hint="eastAsia"/>
        </w:rPr>
        <w:t>авторы</w:t>
      </w:r>
      <w:r>
        <w:t xml:space="preserve"> </w:t>
      </w:r>
      <w:r>
        <w:rPr>
          <w:rFonts w:hint="eastAsia"/>
        </w:rPr>
        <w:t>весьма</w:t>
      </w:r>
      <w:r>
        <w:t xml:space="preserve"> </w:t>
      </w:r>
      <w:r>
        <w:rPr>
          <w:rFonts w:hint="eastAsia"/>
        </w:rPr>
        <w:t>смело</w:t>
      </w:r>
      <w:r>
        <w:t xml:space="preserve"> </w:t>
      </w:r>
      <w:r>
        <w:rPr>
          <w:rFonts w:hint="eastAsia"/>
        </w:rPr>
        <w:t>обращаются</w:t>
      </w:r>
      <w:r>
        <w:t xml:space="preserve"> </w:t>
      </w:r>
      <w:r>
        <w:rPr>
          <w:rFonts w:hint="eastAsia"/>
        </w:rPr>
        <w:t>с</w:t>
      </w:r>
      <w:r>
        <w:t xml:space="preserve"> </w:t>
      </w:r>
      <w:r>
        <w:rPr>
          <w:rFonts w:hint="eastAsia"/>
        </w:rPr>
        <w:t>языком</w:t>
      </w:r>
      <w:r>
        <w:t xml:space="preserve">, </w:t>
      </w:r>
      <w:r>
        <w:rPr>
          <w:rFonts w:hint="eastAsia"/>
        </w:rPr>
        <w:t>изменяя</w:t>
      </w:r>
      <w:r>
        <w:t xml:space="preserve"> </w:t>
      </w:r>
      <w:r>
        <w:rPr>
          <w:rFonts w:hint="eastAsia"/>
        </w:rPr>
        <w:t>и</w:t>
      </w:r>
      <w:r>
        <w:t xml:space="preserve"> </w:t>
      </w:r>
      <w:r>
        <w:rPr>
          <w:rFonts w:hint="eastAsia"/>
        </w:rPr>
        <w:t>творчески</w:t>
      </w:r>
      <w:r>
        <w:t xml:space="preserve"> </w:t>
      </w:r>
      <w:r>
        <w:rPr>
          <w:rFonts w:hint="eastAsia"/>
        </w:rPr>
        <w:t>комбинируя</w:t>
      </w:r>
      <w:r>
        <w:t xml:space="preserve"> </w:t>
      </w:r>
      <w:r>
        <w:rPr>
          <w:rFonts w:hint="eastAsia"/>
        </w:rPr>
        <w:t>существующие</w:t>
      </w:r>
      <w:r>
        <w:t xml:space="preserve"> </w:t>
      </w:r>
      <w:r>
        <w:rPr>
          <w:rFonts w:hint="eastAsia"/>
        </w:rPr>
        <w:t>лексические</w:t>
      </w:r>
      <w:r>
        <w:t xml:space="preserve"> </w:t>
      </w:r>
      <w:r>
        <w:rPr>
          <w:rFonts w:hint="eastAsia"/>
        </w:rPr>
        <w:t>единицы</w:t>
      </w:r>
      <w:r>
        <w:t xml:space="preserve"> </w:t>
      </w:r>
      <w:r>
        <w:rPr>
          <w:rFonts w:hint="eastAsia"/>
        </w:rPr>
        <w:t>с</w:t>
      </w:r>
      <w:r>
        <w:t xml:space="preserve"> </w:t>
      </w:r>
      <w:r>
        <w:rPr>
          <w:rFonts w:hint="eastAsia"/>
        </w:rPr>
        <w:t>целью</w:t>
      </w:r>
      <w:r>
        <w:t xml:space="preserve"> </w:t>
      </w:r>
      <w:r>
        <w:rPr>
          <w:rFonts w:hint="eastAsia"/>
        </w:rPr>
        <w:t>создания</w:t>
      </w:r>
      <w:r>
        <w:t xml:space="preserve"> </w:t>
      </w:r>
      <w:r>
        <w:rPr>
          <w:rFonts w:hint="eastAsia"/>
        </w:rPr>
        <w:t>новых</w:t>
      </w:r>
      <w:r>
        <w:t xml:space="preserve">, </w:t>
      </w:r>
      <w:r>
        <w:rPr>
          <w:rFonts w:hint="eastAsia"/>
        </w:rPr>
        <w:t>русскоязычные</w:t>
      </w:r>
      <w:r>
        <w:t xml:space="preserve"> </w:t>
      </w:r>
      <w:r>
        <w:rPr>
          <w:rFonts w:hint="eastAsia"/>
        </w:rPr>
        <w:t>переводчики</w:t>
      </w:r>
      <w:r>
        <w:t xml:space="preserve">, </w:t>
      </w:r>
      <w:r>
        <w:rPr>
          <w:rFonts w:hint="eastAsia"/>
        </w:rPr>
        <w:t>как</w:t>
      </w:r>
      <w:r>
        <w:t xml:space="preserve"> </w:t>
      </w:r>
      <w:r>
        <w:rPr>
          <w:rFonts w:hint="eastAsia"/>
        </w:rPr>
        <w:t>правило</w:t>
      </w:r>
      <w:r>
        <w:t xml:space="preserve">, </w:t>
      </w:r>
      <w:r>
        <w:rPr>
          <w:rFonts w:hint="eastAsia"/>
        </w:rPr>
        <w:t>отваживаются</w:t>
      </w:r>
      <w:r>
        <w:t xml:space="preserve"> </w:t>
      </w:r>
      <w:r>
        <w:rPr>
          <w:rFonts w:hint="eastAsia"/>
        </w:rPr>
        <w:t>на</w:t>
      </w:r>
      <w:r>
        <w:t xml:space="preserve"> </w:t>
      </w:r>
      <w:r>
        <w:rPr>
          <w:rFonts w:hint="eastAsia"/>
        </w:rPr>
        <w:t>замену</w:t>
      </w:r>
      <w:r>
        <w:t xml:space="preserve"> </w:t>
      </w:r>
      <w:r>
        <w:rPr>
          <w:rFonts w:hint="eastAsia"/>
        </w:rPr>
        <w:t>авторских</w:t>
      </w:r>
      <w:r>
        <w:t xml:space="preserve"> </w:t>
      </w:r>
      <w:r>
        <w:rPr>
          <w:rFonts w:hint="eastAsia"/>
        </w:rPr>
        <w:t>неологизмов</w:t>
      </w:r>
      <w:r>
        <w:t xml:space="preserve"> </w:t>
      </w:r>
      <w:r>
        <w:rPr>
          <w:rFonts w:hint="eastAsia"/>
        </w:rPr>
        <w:t>переводческими</w:t>
      </w:r>
      <w:r>
        <w:t xml:space="preserve"> </w:t>
      </w:r>
      <w:r>
        <w:rPr>
          <w:rFonts w:hint="eastAsia"/>
        </w:rPr>
        <w:t>только</w:t>
      </w:r>
      <w:r>
        <w:t xml:space="preserve"> </w:t>
      </w:r>
      <w:r>
        <w:rPr>
          <w:rFonts w:hint="eastAsia"/>
        </w:rPr>
        <w:t>в</w:t>
      </w:r>
      <w:r>
        <w:t xml:space="preserve"> </w:t>
      </w:r>
      <w:r>
        <w:rPr>
          <w:rFonts w:hint="eastAsia"/>
        </w:rPr>
        <w:t>контексте</w:t>
      </w:r>
      <w:r>
        <w:t xml:space="preserve"> </w:t>
      </w:r>
      <w:r>
        <w:rPr>
          <w:rFonts w:hint="eastAsia"/>
        </w:rPr>
        <w:t>крайне</w:t>
      </w:r>
      <w:r>
        <w:t xml:space="preserve"> </w:t>
      </w:r>
      <w:r>
        <w:rPr>
          <w:rFonts w:hint="eastAsia"/>
        </w:rPr>
        <w:t>специфических</w:t>
      </w:r>
      <w:r>
        <w:t xml:space="preserve"> </w:t>
      </w:r>
      <w:r>
        <w:rPr>
          <w:rFonts w:hint="eastAsia"/>
        </w:rPr>
        <w:t>по</w:t>
      </w:r>
      <w:r>
        <w:t xml:space="preserve"> </w:t>
      </w:r>
      <w:r>
        <w:rPr>
          <w:rFonts w:hint="eastAsia"/>
        </w:rPr>
        <w:t>стилю</w:t>
      </w:r>
      <w:r>
        <w:t xml:space="preserve"> </w:t>
      </w:r>
      <w:r>
        <w:rPr>
          <w:rFonts w:hint="eastAsia"/>
        </w:rPr>
        <w:t>и</w:t>
      </w:r>
      <w:r>
        <w:t xml:space="preserve"> </w:t>
      </w:r>
      <w:r>
        <w:rPr>
          <w:rFonts w:hint="eastAsia"/>
        </w:rPr>
        <w:t>сюжету</w:t>
      </w:r>
      <w:r>
        <w:t xml:space="preserve"> </w:t>
      </w:r>
      <w:r>
        <w:rPr>
          <w:rFonts w:hint="eastAsia"/>
        </w:rPr>
        <w:t>произведений</w:t>
      </w:r>
      <w:r>
        <w:t xml:space="preserve"> (</w:t>
      </w:r>
      <w:r>
        <w:rPr>
          <w:rFonts w:hint="eastAsia"/>
        </w:rPr>
        <w:t>фантастики</w:t>
      </w:r>
      <w:r>
        <w:t xml:space="preserve">, </w:t>
      </w:r>
      <w:r>
        <w:rPr>
          <w:rFonts w:hint="eastAsia"/>
        </w:rPr>
        <w:t>«</w:t>
      </w:r>
      <w:r>
        <w:rPr>
          <w:rFonts w:hint="eastAsia"/>
        </w:rPr>
        <w:t>молодежной</w:t>
      </w:r>
      <w:r>
        <w:rPr>
          <w:rFonts w:hint="eastAsia"/>
        </w:rPr>
        <w:t>»</w:t>
      </w:r>
      <w:r>
        <w:t xml:space="preserve"> </w:t>
      </w:r>
      <w:r>
        <w:rPr>
          <w:rFonts w:hint="eastAsia"/>
        </w:rPr>
        <w:t>литературы</w:t>
      </w:r>
      <w:r>
        <w:t xml:space="preserve">), </w:t>
      </w:r>
      <w:r>
        <w:rPr>
          <w:rFonts w:hint="eastAsia"/>
        </w:rPr>
        <w:t>а</w:t>
      </w:r>
      <w:r>
        <w:t xml:space="preserve">, </w:t>
      </w:r>
      <w:r>
        <w:rPr>
          <w:rFonts w:hint="eastAsia"/>
        </w:rPr>
        <w:t>переводя</w:t>
      </w:r>
      <w:r>
        <w:t xml:space="preserve"> </w:t>
      </w:r>
      <w:r>
        <w:rPr>
          <w:rFonts w:hint="eastAsia"/>
        </w:rPr>
        <w:t>более</w:t>
      </w:r>
      <w:r>
        <w:t xml:space="preserve"> </w:t>
      </w:r>
      <w:r>
        <w:rPr>
          <w:rFonts w:hint="eastAsia"/>
        </w:rPr>
        <w:t>каноническую</w:t>
      </w:r>
      <w:r>
        <w:t xml:space="preserve"> </w:t>
      </w:r>
      <w:r>
        <w:rPr>
          <w:rFonts w:hint="eastAsia"/>
        </w:rPr>
        <w:t>прозу</w:t>
      </w:r>
      <w:r>
        <w:t xml:space="preserve">, </w:t>
      </w:r>
      <w:r>
        <w:rPr>
          <w:rFonts w:hint="eastAsia"/>
        </w:rPr>
        <w:t>стараются</w:t>
      </w:r>
      <w:r>
        <w:t xml:space="preserve"> </w:t>
      </w:r>
      <w:r>
        <w:rPr>
          <w:rFonts w:hint="eastAsia"/>
        </w:rPr>
        <w:t>избегать</w:t>
      </w:r>
      <w:r>
        <w:t xml:space="preserve"> </w:t>
      </w:r>
      <w:r>
        <w:rPr>
          <w:rFonts w:hint="eastAsia"/>
        </w:rPr>
        <w:t>введения</w:t>
      </w:r>
      <w:r>
        <w:t xml:space="preserve"> </w:t>
      </w:r>
      <w:r>
        <w:rPr>
          <w:rFonts w:hint="eastAsia"/>
        </w:rPr>
        <w:t>новых</w:t>
      </w:r>
      <w:r>
        <w:t xml:space="preserve"> </w:t>
      </w:r>
      <w:r>
        <w:rPr>
          <w:rFonts w:hint="eastAsia"/>
        </w:rPr>
        <w:t>слов</w:t>
      </w:r>
      <w:r>
        <w:t xml:space="preserve"> </w:t>
      </w:r>
      <w:r>
        <w:rPr>
          <w:rFonts w:hint="eastAsia"/>
        </w:rPr>
        <w:t>в</w:t>
      </w:r>
      <w:r>
        <w:t xml:space="preserve"> </w:t>
      </w:r>
      <w:r>
        <w:rPr>
          <w:rFonts w:hint="eastAsia"/>
        </w:rPr>
        <w:t>текст</w:t>
      </w:r>
      <w:r>
        <w:t xml:space="preserve"> </w:t>
      </w:r>
      <w:r>
        <w:rPr>
          <w:rFonts w:hint="eastAsia"/>
        </w:rPr>
        <w:t>ПЯ</w:t>
      </w:r>
      <w:r>
        <w:t xml:space="preserve"> </w:t>
      </w:r>
      <w:r>
        <w:rPr>
          <w:rFonts w:hint="eastAsia"/>
        </w:rPr>
        <w:t>и</w:t>
      </w:r>
      <w:r>
        <w:t xml:space="preserve"> </w:t>
      </w:r>
      <w:r>
        <w:rPr>
          <w:rFonts w:hint="eastAsia"/>
        </w:rPr>
        <w:t>интерпретировать</w:t>
      </w:r>
      <w:r>
        <w:t xml:space="preserve"> </w:t>
      </w:r>
      <w:r>
        <w:rPr>
          <w:rFonts w:hint="eastAsia"/>
        </w:rPr>
        <w:t>авторские</w:t>
      </w:r>
      <w:r>
        <w:t xml:space="preserve"> </w:t>
      </w:r>
      <w:r>
        <w:rPr>
          <w:rFonts w:hint="eastAsia"/>
        </w:rPr>
        <w:t>неологизмы</w:t>
      </w:r>
      <w:r>
        <w:t xml:space="preserve"> </w:t>
      </w:r>
      <w:r>
        <w:rPr>
          <w:rFonts w:hint="eastAsia"/>
        </w:rPr>
        <w:t>традиционными</w:t>
      </w:r>
      <w:r>
        <w:t xml:space="preserve"> </w:t>
      </w:r>
      <w:r>
        <w:rPr>
          <w:rFonts w:hint="eastAsia"/>
        </w:rPr>
        <w:t>лексическими</w:t>
      </w:r>
    </w:p>
    <w:p w14:paraId="336D18B4" w14:textId="77777777" w:rsidR="002967FA" w:rsidRDefault="002967FA" w:rsidP="002967FA">
      <w:r>
        <w:t>216</w:t>
      </w:r>
    </w:p>
    <w:p w14:paraId="7B597D11" w14:textId="77777777" w:rsidR="002967FA" w:rsidRDefault="002967FA" w:rsidP="002967FA">
      <w:r>
        <w:t xml:space="preserve"> </w:t>
      </w:r>
    </w:p>
    <w:p w14:paraId="331FE08D" w14:textId="77777777" w:rsidR="002967FA" w:rsidRDefault="002967FA" w:rsidP="002967FA">
      <w:r>
        <w:rPr>
          <w:rFonts w:hint="eastAsia"/>
        </w:rPr>
        <w:t>единицами</w:t>
      </w:r>
      <w:r>
        <w:t xml:space="preserve"> </w:t>
      </w:r>
      <w:r>
        <w:rPr>
          <w:rFonts w:hint="eastAsia"/>
        </w:rPr>
        <w:t>русского</w:t>
      </w:r>
      <w:r>
        <w:t xml:space="preserve"> </w:t>
      </w:r>
      <w:r>
        <w:rPr>
          <w:rFonts w:hint="eastAsia"/>
        </w:rPr>
        <w:t>языка</w:t>
      </w:r>
      <w:r>
        <w:t xml:space="preserve">, </w:t>
      </w:r>
      <w:r>
        <w:rPr>
          <w:rFonts w:hint="eastAsia"/>
        </w:rPr>
        <w:t>при</w:t>
      </w:r>
      <w:r>
        <w:t xml:space="preserve"> </w:t>
      </w:r>
      <w:r>
        <w:rPr>
          <w:rFonts w:hint="eastAsia"/>
        </w:rPr>
        <w:t>этом</w:t>
      </w:r>
      <w:r>
        <w:t xml:space="preserve"> </w:t>
      </w:r>
      <w:r>
        <w:rPr>
          <w:rFonts w:hint="eastAsia"/>
        </w:rPr>
        <w:t>значительно</w:t>
      </w:r>
      <w:r>
        <w:t xml:space="preserve"> </w:t>
      </w:r>
      <w:r>
        <w:rPr>
          <w:rFonts w:hint="eastAsia"/>
        </w:rPr>
        <w:t>расширяя</w:t>
      </w:r>
      <w:r>
        <w:t xml:space="preserve"> </w:t>
      </w:r>
      <w:r>
        <w:rPr>
          <w:rFonts w:hint="eastAsia"/>
        </w:rPr>
        <w:t>объем</w:t>
      </w:r>
      <w:r>
        <w:t xml:space="preserve"> </w:t>
      </w:r>
      <w:r>
        <w:rPr>
          <w:rFonts w:hint="eastAsia"/>
        </w:rPr>
        <w:t>высказываний</w:t>
      </w:r>
      <w:r>
        <w:t xml:space="preserve">. </w:t>
      </w:r>
      <w:r>
        <w:rPr>
          <w:rFonts w:hint="eastAsia"/>
        </w:rPr>
        <w:t>Говоря</w:t>
      </w:r>
      <w:r>
        <w:t xml:space="preserve"> </w:t>
      </w:r>
      <w:r>
        <w:rPr>
          <w:rFonts w:hint="eastAsia"/>
        </w:rPr>
        <w:t>о</w:t>
      </w:r>
      <w:r>
        <w:t xml:space="preserve"> </w:t>
      </w:r>
      <w:r>
        <w:rPr>
          <w:rFonts w:hint="eastAsia"/>
        </w:rPr>
        <w:t>современной</w:t>
      </w:r>
      <w:r>
        <w:t xml:space="preserve"> </w:t>
      </w:r>
      <w:r>
        <w:rPr>
          <w:rFonts w:hint="eastAsia"/>
        </w:rPr>
        <w:t>литературе</w:t>
      </w:r>
      <w:r>
        <w:t xml:space="preserve">, </w:t>
      </w:r>
      <w:r>
        <w:rPr>
          <w:rFonts w:hint="eastAsia"/>
        </w:rPr>
        <w:t>можно</w:t>
      </w:r>
      <w:r>
        <w:t xml:space="preserve"> </w:t>
      </w:r>
      <w:r>
        <w:rPr>
          <w:rFonts w:hint="eastAsia"/>
        </w:rPr>
        <w:t>утверждать</w:t>
      </w:r>
      <w:r>
        <w:t xml:space="preserve">, </w:t>
      </w:r>
      <w:r>
        <w:rPr>
          <w:rFonts w:hint="eastAsia"/>
        </w:rPr>
        <w:t>что</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другими</w:t>
      </w:r>
      <w:r>
        <w:t xml:space="preserve"> </w:t>
      </w:r>
      <w:r>
        <w:rPr>
          <w:rFonts w:hint="eastAsia"/>
        </w:rPr>
        <w:t>эмотивами</w:t>
      </w:r>
      <w:r>
        <w:t xml:space="preserve"> </w:t>
      </w:r>
      <w:r>
        <w:rPr>
          <w:rFonts w:hint="eastAsia"/>
        </w:rPr>
        <w:t>английского</w:t>
      </w:r>
      <w:r>
        <w:t xml:space="preserve"> </w:t>
      </w:r>
      <w:r>
        <w:rPr>
          <w:rFonts w:hint="eastAsia"/>
        </w:rPr>
        <w:t>языка</w:t>
      </w:r>
      <w:r>
        <w:t xml:space="preserve"> </w:t>
      </w:r>
      <w:r>
        <w:rPr>
          <w:rFonts w:hint="eastAsia"/>
        </w:rPr>
        <w:t>на</w:t>
      </w:r>
      <w:r>
        <w:t xml:space="preserve"> </w:t>
      </w:r>
      <w:r>
        <w:rPr>
          <w:rFonts w:hint="eastAsia"/>
        </w:rPr>
        <w:t>английские</w:t>
      </w:r>
      <w:r>
        <w:t xml:space="preserve"> </w:t>
      </w:r>
      <w:r>
        <w:rPr>
          <w:rFonts w:hint="eastAsia"/>
        </w:rPr>
        <w:t>авторские</w:t>
      </w:r>
      <w:r>
        <w:t xml:space="preserve"> </w:t>
      </w:r>
      <w:r>
        <w:rPr>
          <w:rFonts w:hint="eastAsia"/>
        </w:rPr>
        <w:t>неологизмы</w:t>
      </w:r>
      <w:r>
        <w:t xml:space="preserve"> </w:t>
      </w:r>
      <w:r>
        <w:rPr>
          <w:rFonts w:hint="eastAsia"/>
        </w:rPr>
        <w:t>приходится</w:t>
      </w:r>
      <w:r>
        <w:t xml:space="preserve"> </w:t>
      </w:r>
      <w:r>
        <w:rPr>
          <w:rFonts w:hint="eastAsia"/>
        </w:rPr>
        <w:t>наибольшее</w:t>
      </w:r>
      <w:r>
        <w:t xml:space="preserve"> </w:t>
      </w:r>
      <w:r>
        <w:rPr>
          <w:rFonts w:hint="eastAsia"/>
        </w:rPr>
        <w:t>количество</w:t>
      </w:r>
      <w:r>
        <w:t xml:space="preserve"> </w:t>
      </w:r>
      <w:r>
        <w:rPr>
          <w:rFonts w:hint="eastAsia"/>
        </w:rPr>
        <w:t>эмотивных</w:t>
      </w:r>
      <w:r>
        <w:t xml:space="preserve"> </w:t>
      </w:r>
      <w:r>
        <w:rPr>
          <w:rFonts w:hint="eastAsia"/>
        </w:rPr>
        <w:t>лакун</w:t>
      </w:r>
      <w:r>
        <w:t xml:space="preserve">44 </w:t>
      </w:r>
      <w:r>
        <w:rPr>
          <w:rFonts w:hint="eastAsia"/>
        </w:rPr>
        <w:t>в</w:t>
      </w:r>
      <w:r>
        <w:t xml:space="preserve"> </w:t>
      </w:r>
      <w:r>
        <w:rPr>
          <w:rFonts w:hint="eastAsia"/>
        </w:rPr>
        <w:t>русском</w:t>
      </w:r>
      <w:r>
        <w:t xml:space="preserve"> </w:t>
      </w:r>
      <w:r>
        <w:rPr>
          <w:rFonts w:hint="eastAsia"/>
        </w:rPr>
        <w:t>языке</w:t>
      </w:r>
      <w:r>
        <w:t>.</w:t>
      </w:r>
    </w:p>
    <w:p w14:paraId="68F63FEF" w14:textId="77777777" w:rsidR="002967FA" w:rsidRDefault="002967FA" w:rsidP="002967FA">
      <w:r>
        <w:rPr>
          <w:rFonts w:hint="eastAsia"/>
        </w:rPr>
        <w:t>Рассуждая</w:t>
      </w:r>
      <w:r>
        <w:t xml:space="preserve"> </w:t>
      </w:r>
      <w:r>
        <w:rPr>
          <w:rFonts w:hint="eastAsia"/>
        </w:rPr>
        <w:t>о</w:t>
      </w:r>
      <w:r>
        <w:t xml:space="preserve"> </w:t>
      </w:r>
      <w:r>
        <w:rPr>
          <w:rFonts w:hint="eastAsia"/>
        </w:rPr>
        <w:t>потенциальных</w:t>
      </w:r>
      <w:r>
        <w:t xml:space="preserve"> </w:t>
      </w:r>
      <w:r>
        <w:rPr>
          <w:rFonts w:hint="eastAsia"/>
        </w:rPr>
        <w:t>способах</w:t>
      </w:r>
      <w:r>
        <w:t xml:space="preserve"> </w:t>
      </w:r>
      <w:r>
        <w:rPr>
          <w:rFonts w:hint="eastAsia"/>
        </w:rPr>
        <w:t>усовершенствования</w:t>
      </w:r>
      <w:r>
        <w:t xml:space="preserve"> </w:t>
      </w:r>
      <w:r>
        <w:rPr>
          <w:rFonts w:hint="eastAsia"/>
        </w:rPr>
        <w:t>художественного</w:t>
      </w:r>
      <w:r>
        <w:t xml:space="preserve"> </w:t>
      </w:r>
      <w:r>
        <w:rPr>
          <w:rFonts w:hint="eastAsia"/>
        </w:rPr>
        <w:t>перевода</w:t>
      </w:r>
      <w:r>
        <w:t xml:space="preserve"> </w:t>
      </w:r>
      <w:r>
        <w:rPr>
          <w:rFonts w:hint="eastAsia"/>
        </w:rPr>
        <w:t>эмоционально</w:t>
      </w:r>
      <w:r>
        <w:t xml:space="preserve"> </w:t>
      </w:r>
      <w:r>
        <w:rPr>
          <w:rFonts w:hint="eastAsia"/>
        </w:rPr>
        <w:t>нагруженных</w:t>
      </w:r>
      <w:r>
        <w:t xml:space="preserve"> </w:t>
      </w:r>
      <w:r>
        <w:rPr>
          <w:rFonts w:hint="eastAsia"/>
        </w:rPr>
        <w:t>текстов</w:t>
      </w:r>
      <w:r>
        <w:t xml:space="preserve"> </w:t>
      </w:r>
      <w:r>
        <w:rPr>
          <w:rFonts w:hint="eastAsia"/>
        </w:rPr>
        <w:t>на</w:t>
      </w:r>
      <w:r>
        <w:t xml:space="preserve"> </w:t>
      </w:r>
      <w:r>
        <w:rPr>
          <w:rFonts w:hint="eastAsia"/>
        </w:rPr>
        <w:t>лексическом</w:t>
      </w:r>
      <w:r>
        <w:t xml:space="preserve"> </w:t>
      </w:r>
      <w:r>
        <w:rPr>
          <w:rFonts w:hint="eastAsia"/>
        </w:rPr>
        <w:t>уровне</w:t>
      </w:r>
      <w:r>
        <w:t xml:space="preserve">, </w:t>
      </w:r>
      <w:r>
        <w:rPr>
          <w:rFonts w:hint="eastAsia"/>
        </w:rPr>
        <w:t>на</w:t>
      </w:r>
      <w:r>
        <w:t xml:space="preserve"> </w:t>
      </w:r>
      <w:r>
        <w:rPr>
          <w:rFonts w:hint="eastAsia"/>
        </w:rPr>
        <w:t>основании</w:t>
      </w:r>
      <w:r>
        <w:t xml:space="preserve"> </w:t>
      </w:r>
      <w:r>
        <w:rPr>
          <w:rFonts w:hint="eastAsia"/>
        </w:rPr>
        <w:t>наших</w:t>
      </w:r>
      <w:r>
        <w:t xml:space="preserve"> </w:t>
      </w:r>
      <w:r>
        <w:rPr>
          <w:rFonts w:hint="eastAsia"/>
        </w:rPr>
        <w:t>наблюдений</w:t>
      </w:r>
      <w:r>
        <w:t xml:space="preserve"> </w:t>
      </w:r>
      <w:r>
        <w:rPr>
          <w:rFonts w:hint="eastAsia"/>
        </w:rPr>
        <w:t>можно</w:t>
      </w:r>
      <w:r>
        <w:t xml:space="preserve"> </w:t>
      </w:r>
      <w:r>
        <w:rPr>
          <w:rFonts w:hint="eastAsia"/>
        </w:rPr>
        <w:t>отметить</w:t>
      </w:r>
      <w:r>
        <w:t xml:space="preserve"> </w:t>
      </w:r>
      <w:r>
        <w:rPr>
          <w:rFonts w:hint="eastAsia"/>
        </w:rPr>
        <w:t>по</w:t>
      </w:r>
      <w:r>
        <w:t xml:space="preserve"> </w:t>
      </w:r>
      <w:r>
        <w:rPr>
          <w:rFonts w:hint="eastAsia"/>
        </w:rPr>
        <w:t>возможности</w:t>
      </w:r>
      <w:r>
        <w:t xml:space="preserve"> </w:t>
      </w:r>
      <w:r>
        <w:rPr>
          <w:rFonts w:hint="eastAsia"/>
        </w:rPr>
        <w:t>более</w:t>
      </w:r>
      <w:r>
        <w:t xml:space="preserve"> </w:t>
      </w:r>
      <w:r>
        <w:rPr>
          <w:rFonts w:hint="eastAsia"/>
        </w:rPr>
        <w:t>гибкое</w:t>
      </w:r>
      <w:r>
        <w:t xml:space="preserve"> </w:t>
      </w:r>
      <w:r>
        <w:rPr>
          <w:rFonts w:hint="eastAsia"/>
        </w:rPr>
        <w:t>и</w:t>
      </w:r>
      <w:r>
        <w:t xml:space="preserve"> </w:t>
      </w:r>
      <w:r>
        <w:rPr>
          <w:rFonts w:hint="eastAsia"/>
        </w:rPr>
        <w:t>смелое</w:t>
      </w:r>
      <w:r>
        <w:t xml:space="preserve"> </w:t>
      </w:r>
      <w:r>
        <w:rPr>
          <w:rFonts w:hint="eastAsia"/>
        </w:rPr>
        <w:t>отношение</w:t>
      </w:r>
      <w:r>
        <w:t xml:space="preserve"> </w:t>
      </w:r>
      <w:r>
        <w:rPr>
          <w:rFonts w:hint="eastAsia"/>
        </w:rPr>
        <w:t>к</w:t>
      </w:r>
      <w:r>
        <w:t xml:space="preserve"> </w:t>
      </w:r>
      <w:r>
        <w:rPr>
          <w:rFonts w:hint="eastAsia"/>
        </w:rPr>
        <w:t>русскому</w:t>
      </w:r>
      <w:r>
        <w:t xml:space="preserve"> </w:t>
      </w:r>
      <w:r>
        <w:rPr>
          <w:rFonts w:hint="eastAsia"/>
        </w:rPr>
        <w:t>языку</w:t>
      </w:r>
      <w:r>
        <w:t xml:space="preserve">. </w:t>
      </w:r>
      <w:r>
        <w:rPr>
          <w:rFonts w:hint="eastAsia"/>
        </w:rPr>
        <w:t>К</w:t>
      </w:r>
      <w:r>
        <w:t xml:space="preserve"> </w:t>
      </w:r>
      <w:r>
        <w:rPr>
          <w:rFonts w:hint="eastAsia"/>
        </w:rPr>
        <w:t>примеру</w:t>
      </w:r>
      <w:r>
        <w:t xml:space="preserve">, </w:t>
      </w:r>
      <w:r>
        <w:rPr>
          <w:rFonts w:hint="eastAsia"/>
        </w:rPr>
        <w:t>русскоязычным</w:t>
      </w:r>
      <w:r>
        <w:t xml:space="preserve"> </w:t>
      </w:r>
      <w:r>
        <w:rPr>
          <w:rFonts w:hint="eastAsia"/>
        </w:rPr>
        <w:t>переводчикам</w:t>
      </w:r>
      <w:r>
        <w:t xml:space="preserve"> </w:t>
      </w:r>
      <w:r>
        <w:rPr>
          <w:rFonts w:hint="eastAsia"/>
        </w:rPr>
        <w:t>рекомендуется</w:t>
      </w:r>
      <w:r>
        <w:t xml:space="preserve"> </w:t>
      </w:r>
      <w:r>
        <w:rPr>
          <w:rFonts w:hint="eastAsia"/>
        </w:rPr>
        <w:t>взять</w:t>
      </w:r>
      <w:r>
        <w:t xml:space="preserve"> </w:t>
      </w:r>
      <w:r>
        <w:rPr>
          <w:rFonts w:hint="eastAsia"/>
        </w:rPr>
        <w:t>на</w:t>
      </w:r>
      <w:r>
        <w:t xml:space="preserve"> </w:t>
      </w:r>
      <w:r>
        <w:rPr>
          <w:rFonts w:hint="eastAsia"/>
        </w:rPr>
        <w:t>вооружение</w:t>
      </w:r>
      <w:r>
        <w:t xml:space="preserve"> </w:t>
      </w:r>
      <w:r>
        <w:rPr>
          <w:rFonts w:hint="eastAsia"/>
        </w:rPr>
        <w:t>английский</w:t>
      </w:r>
      <w:r>
        <w:t xml:space="preserve"> </w:t>
      </w:r>
      <w:r>
        <w:rPr>
          <w:rFonts w:hint="eastAsia"/>
        </w:rPr>
        <w:t>принцип</w:t>
      </w:r>
      <w:r>
        <w:t xml:space="preserve"> </w:t>
      </w:r>
      <w:r>
        <w:rPr>
          <w:rFonts w:hint="eastAsia"/>
        </w:rPr>
        <w:t>компрессирования</w:t>
      </w:r>
      <w:r>
        <w:t xml:space="preserve"> </w:t>
      </w:r>
      <w:r>
        <w:rPr>
          <w:rFonts w:hint="eastAsia"/>
        </w:rPr>
        <w:t>фраз</w:t>
      </w:r>
      <w:r>
        <w:t xml:space="preserve">: </w:t>
      </w:r>
      <w:r>
        <w:rPr>
          <w:rFonts w:hint="eastAsia"/>
        </w:rPr>
        <w:t>контекст</w:t>
      </w:r>
      <w:r>
        <w:t xml:space="preserve"> </w:t>
      </w:r>
      <w:r>
        <w:rPr>
          <w:rFonts w:hint="eastAsia"/>
        </w:rPr>
        <w:t>нередко</w:t>
      </w:r>
      <w:r>
        <w:t xml:space="preserve"> </w:t>
      </w:r>
      <w:r>
        <w:rPr>
          <w:rFonts w:hint="eastAsia"/>
        </w:rPr>
        <w:t>приходит</w:t>
      </w:r>
      <w:r>
        <w:t xml:space="preserve"> </w:t>
      </w:r>
      <w:r>
        <w:rPr>
          <w:rFonts w:hint="eastAsia"/>
        </w:rPr>
        <w:t>на</w:t>
      </w:r>
      <w:r>
        <w:t xml:space="preserve"> </w:t>
      </w:r>
      <w:r>
        <w:rPr>
          <w:rFonts w:hint="eastAsia"/>
        </w:rPr>
        <w:t>помощь</w:t>
      </w:r>
      <w:r>
        <w:t xml:space="preserve"> </w:t>
      </w:r>
      <w:r>
        <w:rPr>
          <w:rFonts w:hint="eastAsia"/>
        </w:rPr>
        <w:t>и</w:t>
      </w:r>
      <w:r>
        <w:t xml:space="preserve"> </w:t>
      </w:r>
      <w:r>
        <w:rPr>
          <w:rFonts w:hint="eastAsia"/>
        </w:rPr>
        <w:t>вносит</w:t>
      </w:r>
      <w:r>
        <w:t xml:space="preserve"> </w:t>
      </w:r>
      <w:r>
        <w:rPr>
          <w:rFonts w:hint="eastAsia"/>
        </w:rPr>
        <w:t>достаточную</w:t>
      </w:r>
      <w:r>
        <w:t xml:space="preserve"> </w:t>
      </w:r>
      <w:r>
        <w:rPr>
          <w:rFonts w:hint="eastAsia"/>
        </w:rPr>
        <w:t>ясность</w:t>
      </w:r>
      <w:r>
        <w:t xml:space="preserve"> </w:t>
      </w:r>
      <w:r>
        <w:rPr>
          <w:rFonts w:hint="eastAsia"/>
        </w:rPr>
        <w:t>не</w:t>
      </w:r>
      <w:r>
        <w:t xml:space="preserve"> </w:t>
      </w:r>
      <w:r>
        <w:rPr>
          <w:rFonts w:hint="eastAsia"/>
        </w:rPr>
        <w:t>только</w:t>
      </w:r>
      <w:r>
        <w:t xml:space="preserve"> </w:t>
      </w:r>
      <w:r>
        <w:rPr>
          <w:rFonts w:hint="eastAsia"/>
        </w:rPr>
        <w:t>в</w:t>
      </w:r>
      <w:r>
        <w:t xml:space="preserve"> </w:t>
      </w:r>
      <w:r>
        <w:rPr>
          <w:rFonts w:hint="eastAsia"/>
        </w:rPr>
        <w:t>английское</w:t>
      </w:r>
      <w:r>
        <w:t xml:space="preserve">, </w:t>
      </w:r>
      <w:r>
        <w:rPr>
          <w:rFonts w:hint="eastAsia"/>
        </w:rPr>
        <w:t>но</w:t>
      </w:r>
      <w:r>
        <w:t xml:space="preserve"> </w:t>
      </w:r>
      <w:r>
        <w:rPr>
          <w:rFonts w:hint="eastAsia"/>
        </w:rPr>
        <w:t>и</w:t>
      </w:r>
      <w:r>
        <w:t xml:space="preserve"> </w:t>
      </w:r>
      <w:r>
        <w:rPr>
          <w:rFonts w:hint="eastAsia"/>
        </w:rPr>
        <w:t>в</w:t>
      </w:r>
      <w:r>
        <w:t xml:space="preserve"> </w:t>
      </w:r>
      <w:r>
        <w:rPr>
          <w:rFonts w:hint="eastAsia"/>
        </w:rPr>
        <w:t>русское</w:t>
      </w:r>
      <w:r>
        <w:t xml:space="preserve"> </w:t>
      </w:r>
      <w:r>
        <w:rPr>
          <w:rFonts w:hint="eastAsia"/>
        </w:rPr>
        <w:t>повествование</w:t>
      </w:r>
      <w:r>
        <w:t xml:space="preserve">, </w:t>
      </w:r>
      <w:r>
        <w:rPr>
          <w:rFonts w:hint="eastAsia"/>
        </w:rPr>
        <w:t>а</w:t>
      </w:r>
      <w:r>
        <w:t xml:space="preserve"> </w:t>
      </w:r>
      <w:r>
        <w:rPr>
          <w:rFonts w:hint="eastAsia"/>
        </w:rPr>
        <w:t>чрезмерная</w:t>
      </w:r>
      <w:r>
        <w:t xml:space="preserve"> </w:t>
      </w:r>
      <w:r>
        <w:rPr>
          <w:rFonts w:hint="eastAsia"/>
        </w:rPr>
        <w:t>словарная</w:t>
      </w:r>
      <w:r>
        <w:t xml:space="preserve"> </w:t>
      </w:r>
      <w:r>
        <w:rPr>
          <w:rFonts w:hint="eastAsia"/>
        </w:rPr>
        <w:t>перегруженность</w:t>
      </w:r>
      <w:r>
        <w:t xml:space="preserve"> </w:t>
      </w:r>
      <w:r>
        <w:rPr>
          <w:rFonts w:hint="eastAsia"/>
        </w:rPr>
        <w:t>не</w:t>
      </w:r>
      <w:r>
        <w:t xml:space="preserve"> </w:t>
      </w:r>
      <w:r>
        <w:rPr>
          <w:rFonts w:hint="eastAsia"/>
        </w:rPr>
        <w:t>идет</w:t>
      </w:r>
      <w:r>
        <w:t xml:space="preserve"> </w:t>
      </w:r>
      <w:r>
        <w:rPr>
          <w:rFonts w:hint="eastAsia"/>
        </w:rPr>
        <w:t>на</w:t>
      </w:r>
      <w:r>
        <w:t xml:space="preserve"> </w:t>
      </w:r>
      <w:r>
        <w:rPr>
          <w:rFonts w:hint="eastAsia"/>
        </w:rPr>
        <w:t>пользу</w:t>
      </w:r>
      <w:r>
        <w:t xml:space="preserve"> </w:t>
      </w:r>
      <w:r>
        <w:rPr>
          <w:rFonts w:hint="eastAsia"/>
        </w:rPr>
        <w:t>эмотивным</w:t>
      </w:r>
      <w:r>
        <w:t xml:space="preserve"> </w:t>
      </w:r>
      <w:r>
        <w:rPr>
          <w:rFonts w:hint="eastAsia"/>
        </w:rPr>
        <w:t>высказываниям</w:t>
      </w:r>
      <w:r>
        <w:t xml:space="preserve">, </w:t>
      </w:r>
      <w:r>
        <w:rPr>
          <w:rFonts w:hint="eastAsia"/>
        </w:rPr>
        <w:t>где</w:t>
      </w:r>
      <w:r>
        <w:t xml:space="preserve"> </w:t>
      </w:r>
      <w:r>
        <w:rPr>
          <w:rFonts w:hint="eastAsia"/>
        </w:rPr>
        <w:t>крайне</w:t>
      </w:r>
      <w:r>
        <w:t xml:space="preserve"> </w:t>
      </w:r>
      <w:r>
        <w:rPr>
          <w:rFonts w:hint="eastAsia"/>
        </w:rPr>
        <w:t>важна</w:t>
      </w:r>
      <w:r>
        <w:t xml:space="preserve"> </w:t>
      </w:r>
      <w:r>
        <w:rPr>
          <w:rFonts w:hint="eastAsia"/>
        </w:rPr>
        <w:t>компактная</w:t>
      </w:r>
      <w:r>
        <w:t xml:space="preserve"> </w:t>
      </w:r>
      <w:r>
        <w:rPr>
          <w:rFonts w:hint="eastAsia"/>
        </w:rPr>
        <w:t>образность</w:t>
      </w:r>
      <w:r>
        <w:t xml:space="preserve"> </w:t>
      </w:r>
      <w:r>
        <w:rPr>
          <w:rFonts w:hint="eastAsia"/>
        </w:rPr>
        <w:t>и</w:t>
      </w:r>
      <w:r>
        <w:t xml:space="preserve"> </w:t>
      </w:r>
      <w:r>
        <w:rPr>
          <w:rFonts w:hint="eastAsia"/>
        </w:rPr>
        <w:t>нем</w:t>
      </w:r>
      <w:r>
        <w:rPr>
          <w:rFonts w:hint="eastAsia"/>
        </w:rPr>
        <w:lastRenderedPageBreak/>
        <w:t>ногословность</w:t>
      </w:r>
      <w:r>
        <w:t xml:space="preserve">. </w:t>
      </w:r>
      <w:r>
        <w:rPr>
          <w:rFonts w:hint="eastAsia"/>
        </w:rPr>
        <w:t>Кроме</w:t>
      </w:r>
      <w:r>
        <w:t xml:space="preserve"> </w:t>
      </w:r>
      <w:r>
        <w:rPr>
          <w:rFonts w:hint="eastAsia"/>
        </w:rPr>
        <w:t>того</w:t>
      </w:r>
      <w:r>
        <w:t xml:space="preserve">, </w:t>
      </w:r>
      <w:r>
        <w:rPr>
          <w:rFonts w:hint="eastAsia"/>
        </w:rPr>
        <w:t>как</w:t>
      </w:r>
      <w:r>
        <w:t xml:space="preserve"> </w:t>
      </w:r>
      <w:r>
        <w:rPr>
          <w:rFonts w:hint="eastAsia"/>
        </w:rPr>
        <w:t>подтверждают</w:t>
      </w:r>
      <w:r>
        <w:t xml:space="preserve"> </w:t>
      </w:r>
      <w:r>
        <w:rPr>
          <w:rFonts w:hint="eastAsia"/>
        </w:rPr>
        <w:t>приводимые</w:t>
      </w:r>
      <w:r>
        <w:t xml:space="preserve"> </w:t>
      </w:r>
      <w:r>
        <w:rPr>
          <w:rFonts w:hint="eastAsia"/>
        </w:rPr>
        <w:t>в</w:t>
      </w:r>
      <w:r>
        <w:t xml:space="preserve"> </w:t>
      </w:r>
      <w:r>
        <w:rPr>
          <w:rFonts w:hint="eastAsia"/>
        </w:rPr>
        <w:t>нашем</w:t>
      </w:r>
      <w:r>
        <w:t xml:space="preserve"> </w:t>
      </w:r>
      <w:r>
        <w:rPr>
          <w:rFonts w:hint="eastAsia"/>
        </w:rPr>
        <w:t>исследовании</w:t>
      </w:r>
      <w:r>
        <w:t xml:space="preserve"> </w:t>
      </w:r>
      <w:r>
        <w:rPr>
          <w:rFonts w:hint="eastAsia"/>
        </w:rPr>
        <w:t>примеры</w:t>
      </w:r>
      <w:r>
        <w:t xml:space="preserve">, </w:t>
      </w:r>
      <w:r>
        <w:rPr>
          <w:rFonts w:hint="eastAsia"/>
        </w:rPr>
        <w:t>весьма</w:t>
      </w:r>
      <w:r>
        <w:t xml:space="preserve"> </w:t>
      </w:r>
      <w:r>
        <w:rPr>
          <w:rFonts w:hint="eastAsia"/>
        </w:rPr>
        <w:t>«</w:t>
      </w:r>
      <w:r>
        <w:rPr>
          <w:rFonts w:hint="eastAsia"/>
        </w:rPr>
        <w:t>выигрышными</w:t>
      </w:r>
      <w:r>
        <w:rPr>
          <w:rFonts w:hint="eastAsia"/>
        </w:rPr>
        <w:t>»</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выраженности</w:t>
      </w:r>
      <w:r>
        <w:t xml:space="preserve"> </w:t>
      </w:r>
      <w:r>
        <w:rPr>
          <w:rFonts w:hint="eastAsia"/>
        </w:rPr>
        <w:t>эмотивной</w:t>
      </w:r>
      <w:r>
        <w:t xml:space="preserve"> </w:t>
      </w:r>
      <w:r>
        <w:rPr>
          <w:rFonts w:hint="eastAsia"/>
        </w:rPr>
        <w:t>тональности</w:t>
      </w:r>
      <w:r>
        <w:t xml:space="preserve"> </w:t>
      </w:r>
      <w:r>
        <w:rPr>
          <w:rFonts w:hint="eastAsia"/>
        </w:rPr>
        <w:t>и</w:t>
      </w:r>
      <w:r>
        <w:t xml:space="preserve"> </w:t>
      </w:r>
      <w:r>
        <w:rPr>
          <w:rFonts w:hint="eastAsia"/>
        </w:rPr>
        <w:t>создания</w:t>
      </w:r>
      <w:r>
        <w:t xml:space="preserve"> </w:t>
      </w:r>
      <w:r>
        <w:rPr>
          <w:rFonts w:hint="eastAsia"/>
        </w:rPr>
        <w:t>художественного</w:t>
      </w:r>
      <w:r>
        <w:t xml:space="preserve"> </w:t>
      </w:r>
      <w:r>
        <w:rPr>
          <w:rFonts w:hint="eastAsia"/>
        </w:rPr>
        <w:t>образа</w:t>
      </w:r>
      <w:r>
        <w:t xml:space="preserve"> </w:t>
      </w:r>
      <w:r>
        <w:rPr>
          <w:rFonts w:hint="eastAsia"/>
        </w:rPr>
        <w:t>оказываются</w:t>
      </w:r>
      <w:r>
        <w:t xml:space="preserve"> </w:t>
      </w:r>
      <w:r>
        <w:rPr>
          <w:rFonts w:hint="eastAsia"/>
        </w:rPr>
        <w:t>переводы</w:t>
      </w:r>
      <w:r>
        <w:t xml:space="preserve">, </w:t>
      </w:r>
      <w:r>
        <w:rPr>
          <w:rFonts w:hint="eastAsia"/>
        </w:rPr>
        <w:t>в</w:t>
      </w:r>
      <w:r>
        <w:t xml:space="preserve"> </w:t>
      </w:r>
      <w:r>
        <w:rPr>
          <w:rFonts w:hint="eastAsia"/>
        </w:rPr>
        <w:t>которых</w:t>
      </w:r>
      <w:r>
        <w:t xml:space="preserve"> </w:t>
      </w:r>
      <w:r>
        <w:rPr>
          <w:rFonts w:hint="eastAsia"/>
        </w:rPr>
        <w:t>авторская</w:t>
      </w:r>
      <w:r>
        <w:t xml:space="preserve"> </w:t>
      </w:r>
      <w:r>
        <w:rPr>
          <w:rFonts w:hint="eastAsia"/>
        </w:rPr>
        <w:t>эмотивная</w:t>
      </w:r>
      <w:r>
        <w:t xml:space="preserve"> </w:t>
      </w:r>
      <w:r>
        <w:rPr>
          <w:rFonts w:hint="eastAsia"/>
        </w:rPr>
        <w:t>номинация</w:t>
      </w:r>
      <w:r>
        <w:t xml:space="preserve"> </w:t>
      </w:r>
      <w:r>
        <w:rPr>
          <w:rFonts w:hint="eastAsia"/>
        </w:rPr>
        <w:t>трактуется</w:t>
      </w:r>
      <w:r>
        <w:t xml:space="preserve"> </w:t>
      </w:r>
      <w:r>
        <w:rPr>
          <w:rFonts w:hint="eastAsia"/>
        </w:rPr>
        <w:t>посредством</w:t>
      </w:r>
      <w:r>
        <w:t xml:space="preserve"> </w:t>
      </w:r>
      <w:r>
        <w:rPr>
          <w:rFonts w:hint="eastAsia"/>
        </w:rPr>
        <w:t>переводческой</w:t>
      </w:r>
      <w:r>
        <w:t xml:space="preserve">, </w:t>
      </w:r>
      <w:r>
        <w:rPr>
          <w:rFonts w:hint="eastAsia"/>
        </w:rPr>
        <w:t>а</w:t>
      </w:r>
      <w:r>
        <w:t xml:space="preserve"> </w:t>
      </w:r>
      <w:r>
        <w:rPr>
          <w:rFonts w:hint="eastAsia"/>
        </w:rPr>
        <w:t>не</w:t>
      </w:r>
      <w:r>
        <w:t xml:space="preserve"> </w:t>
      </w:r>
      <w:r>
        <w:rPr>
          <w:rFonts w:hint="eastAsia"/>
        </w:rPr>
        <w:t>разъясняется</w:t>
      </w:r>
      <w:r>
        <w:t xml:space="preserve"> </w:t>
      </w:r>
      <w:r>
        <w:rPr>
          <w:rFonts w:hint="eastAsia"/>
        </w:rPr>
        <w:t>при</w:t>
      </w:r>
      <w:r>
        <w:t xml:space="preserve"> </w:t>
      </w:r>
      <w:r>
        <w:rPr>
          <w:rFonts w:hint="eastAsia"/>
        </w:rPr>
        <w:t>помощи</w:t>
      </w:r>
      <w:r>
        <w:t xml:space="preserve"> </w:t>
      </w:r>
      <w:r>
        <w:rPr>
          <w:rFonts w:hint="eastAsia"/>
        </w:rPr>
        <w:t>традиционной</w:t>
      </w:r>
      <w:r>
        <w:t xml:space="preserve"> </w:t>
      </w:r>
      <w:r>
        <w:rPr>
          <w:rFonts w:hint="eastAsia"/>
        </w:rPr>
        <w:t>лексики</w:t>
      </w:r>
      <w:r>
        <w:t xml:space="preserve">45. </w:t>
      </w:r>
      <w:r>
        <w:rPr>
          <w:rFonts w:hint="eastAsia"/>
        </w:rPr>
        <w:t>Распространенным</w:t>
      </w:r>
      <w:r>
        <w:t xml:space="preserve"> </w:t>
      </w:r>
      <w:r>
        <w:rPr>
          <w:rFonts w:hint="eastAsia"/>
        </w:rPr>
        <w:t>способом</w:t>
      </w:r>
      <w:r>
        <w:t xml:space="preserve"> </w:t>
      </w:r>
      <w:r>
        <w:rPr>
          <w:rFonts w:hint="eastAsia"/>
        </w:rPr>
        <w:t>повышения</w:t>
      </w:r>
      <w:r>
        <w:t xml:space="preserve"> </w:t>
      </w:r>
      <w:r>
        <w:rPr>
          <w:rFonts w:hint="eastAsia"/>
        </w:rPr>
        <w:t>эмотивной</w:t>
      </w:r>
      <w:r>
        <w:t xml:space="preserve"> </w:t>
      </w:r>
      <w:r>
        <w:rPr>
          <w:rFonts w:hint="eastAsia"/>
        </w:rPr>
        <w:t>тональности</w:t>
      </w:r>
      <w:r>
        <w:t xml:space="preserve"> (</w:t>
      </w:r>
      <w:r>
        <w:rPr>
          <w:rFonts w:hint="eastAsia"/>
        </w:rPr>
        <w:t>и</w:t>
      </w:r>
      <w:r>
        <w:t xml:space="preserve">, </w:t>
      </w:r>
      <w:r>
        <w:rPr>
          <w:rFonts w:hint="eastAsia"/>
        </w:rPr>
        <w:t>в</w:t>
      </w:r>
      <w:r>
        <w:t xml:space="preserve"> </w:t>
      </w:r>
      <w:r>
        <w:rPr>
          <w:rFonts w:hint="eastAsia"/>
        </w:rPr>
        <w:t>некоторых</w:t>
      </w:r>
      <w:r>
        <w:t xml:space="preserve"> </w:t>
      </w:r>
      <w:r>
        <w:rPr>
          <w:rFonts w:hint="eastAsia"/>
        </w:rPr>
        <w:t>случаях</w:t>
      </w:r>
      <w:r>
        <w:t xml:space="preserve">, </w:t>
      </w:r>
      <w:r>
        <w:rPr>
          <w:rFonts w:hint="eastAsia"/>
        </w:rPr>
        <w:t>средством</w:t>
      </w:r>
      <w:r>
        <w:t xml:space="preserve"> </w:t>
      </w:r>
      <w:r>
        <w:rPr>
          <w:rFonts w:hint="eastAsia"/>
        </w:rPr>
        <w:t>компрессии</w:t>
      </w:r>
      <w:r>
        <w:t xml:space="preserve"> </w:t>
      </w:r>
      <w:r>
        <w:rPr>
          <w:rFonts w:hint="eastAsia"/>
        </w:rPr>
        <w:t>русского</w:t>
      </w:r>
      <w:r>
        <w:t xml:space="preserve"> </w:t>
      </w:r>
      <w:r>
        <w:rPr>
          <w:rFonts w:hint="eastAsia"/>
        </w:rPr>
        <w:t>высказывания</w:t>
      </w:r>
      <w:r>
        <w:t xml:space="preserve"> </w:t>
      </w:r>
      <w:r>
        <w:rPr>
          <w:rFonts w:hint="eastAsia"/>
        </w:rPr>
        <w:t>и</w:t>
      </w:r>
      <w:r>
        <w:t xml:space="preserve"> </w:t>
      </w:r>
      <w:r>
        <w:rPr>
          <w:rFonts w:hint="eastAsia"/>
        </w:rPr>
        <w:t>придания</w:t>
      </w:r>
      <w:r>
        <w:t xml:space="preserve"> </w:t>
      </w:r>
      <w:r>
        <w:rPr>
          <w:rFonts w:hint="eastAsia"/>
        </w:rPr>
        <w:t>ему</w:t>
      </w:r>
      <w:r>
        <w:t xml:space="preserve"> </w:t>
      </w:r>
      <w:r>
        <w:rPr>
          <w:rFonts w:hint="eastAsia"/>
        </w:rPr>
        <w:t>большей</w:t>
      </w:r>
      <w:r>
        <w:t xml:space="preserve"> </w:t>
      </w:r>
      <w:r>
        <w:rPr>
          <w:rFonts w:hint="eastAsia"/>
        </w:rPr>
        <w:t>компактности</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английским</w:t>
      </w:r>
      <w:r>
        <w:t xml:space="preserve">) </w:t>
      </w:r>
      <w:r>
        <w:rPr>
          <w:rFonts w:hint="eastAsia"/>
        </w:rPr>
        <w:t>является</w:t>
      </w:r>
      <w:r>
        <w:t xml:space="preserve"> </w:t>
      </w:r>
      <w:r>
        <w:rPr>
          <w:rFonts w:hint="eastAsia"/>
        </w:rPr>
        <w:t>использвание</w:t>
      </w:r>
      <w:r>
        <w:t xml:space="preserve"> </w:t>
      </w:r>
      <w:r>
        <w:rPr>
          <w:rFonts w:hint="eastAsia"/>
        </w:rPr>
        <w:t>суффиксов</w:t>
      </w:r>
      <w:r>
        <w:t xml:space="preserve"> </w:t>
      </w:r>
      <w:r>
        <w:rPr>
          <w:rFonts w:hint="eastAsia"/>
        </w:rPr>
        <w:t>субъективного</w:t>
      </w:r>
      <w:r>
        <w:t xml:space="preserve"> </w:t>
      </w:r>
      <w:r>
        <w:rPr>
          <w:rFonts w:hint="eastAsia"/>
        </w:rPr>
        <w:t>отношения</w:t>
      </w:r>
      <w:r>
        <w:t xml:space="preserve"> - </w:t>
      </w:r>
      <w:r>
        <w:rPr>
          <w:rFonts w:hint="eastAsia"/>
        </w:rPr>
        <w:t>это</w:t>
      </w:r>
      <w:r>
        <w:t xml:space="preserve"> </w:t>
      </w:r>
      <w:r>
        <w:rPr>
          <w:rFonts w:hint="eastAsia"/>
        </w:rPr>
        <w:t>весьма</w:t>
      </w:r>
      <w:r>
        <w:t xml:space="preserve"> </w:t>
      </w:r>
      <w:r>
        <w:rPr>
          <w:rFonts w:hint="eastAsia"/>
        </w:rPr>
        <w:t>распространенное</w:t>
      </w:r>
      <w:r>
        <w:t xml:space="preserve"> </w:t>
      </w:r>
      <w:r>
        <w:rPr>
          <w:rFonts w:hint="eastAsia"/>
        </w:rPr>
        <w:t>в</w:t>
      </w:r>
      <w:r>
        <w:t xml:space="preserve"> </w:t>
      </w:r>
      <w:r>
        <w:rPr>
          <w:rFonts w:hint="eastAsia"/>
        </w:rPr>
        <w:t>русском</w:t>
      </w:r>
      <w:r>
        <w:t xml:space="preserve"> </w:t>
      </w:r>
      <w:r>
        <w:rPr>
          <w:rFonts w:hint="eastAsia"/>
        </w:rPr>
        <w:t>языке</w:t>
      </w:r>
      <w:r>
        <w:t xml:space="preserve"> </w:t>
      </w:r>
      <w:r>
        <w:rPr>
          <w:rFonts w:hint="eastAsia"/>
        </w:rPr>
        <w:t>морфологическое</w:t>
      </w:r>
      <w:r>
        <w:t xml:space="preserve"> </w:t>
      </w:r>
      <w:r>
        <w:rPr>
          <w:rFonts w:hint="eastAsia"/>
        </w:rPr>
        <w:t>средство</w:t>
      </w:r>
      <w:r>
        <w:t xml:space="preserve"> </w:t>
      </w:r>
      <w:r>
        <w:rPr>
          <w:rFonts w:hint="eastAsia"/>
        </w:rPr>
        <w:t>можно</w:t>
      </w:r>
      <w:r>
        <w:t xml:space="preserve"> </w:t>
      </w:r>
      <w:r>
        <w:rPr>
          <w:rFonts w:hint="eastAsia"/>
        </w:rPr>
        <w:t>назвать</w:t>
      </w:r>
      <w:r>
        <w:t xml:space="preserve"> </w:t>
      </w:r>
      <w:r>
        <w:rPr>
          <w:rFonts w:hint="eastAsia"/>
        </w:rPr>
        <w:t>одним</w:t>
      </w:r>
      <w:r>
        <w:t xml:space="preserve"> </w:t>
      </w:r>
      <w:r>
        <w:rPr>
          <w:rFonts w:hint="eastAsia"/>
        </w:rPr>
        <w:t>из</w:t>
      </w:r>
      <w:r>
        <w:t xml:space="preserve"> </w:t>
      </w:r>
      <w:r>
        <w:rPr>
          <w:rFonts w:hint="eastAsia"/>
        </w:rPr>
        <w:t>наиболее</w:t>
      </w:r>
      <w:r>
        <w:t xml:space="preserve"> </w:t>
      </w:r>
      <w:r>
        <w:rPr>
          <w:rFonts w:hint="eastAsia"/>
        </w:rPr>
        <w:t>эффективных</w:t>
      </w:r>
      <w:r>
        <w:t xml:space="preserve"> </w:t>
      </w:r>
      <w:r>
        <w:rPr>
          <w:rFonts w:hint="eastAsia"/>
        </w:rPr>
        <w:t>приемов</w:t>
      </w:r>
      <w:r>
        <w:t xml:space="preserve"> </w:t>
      </w:r>
      <w:r>
        <w:rPr>
          <w:rFonts w:hint="eastAsia"/>
        </w:rPr>
        <w:t>при</w:t>
      </w:r>
      <w:r>
        <w:t xml:space="preserve"> </w:t>
      </w:r>
      <w:r>
        <w:rPr>
          <w:rFonts w:hint="eastAsia"/>
        </w:rPr>
        <w:t>переводе</w:t>
      </w:r>
      <w:r>
        <w:t xml:space="preserve"> </w:t>
      </w:r>
      <w:r>
        <w:rPr>
          <w:rFonts w:hint="eastAsia"/>
        </w:rPr>
        <w:t>английских</w:t>
      </w:r>
      <w:r>
        <w:t xml:space="preserve"> </w:t>
      </w:r>
      <w:r>
        <w:rPr>
          <w:rFonts w:hint="eastAsia"/>
        </w:rPr>
        <w:t>эмотивных</w:t>
      </w:r>
      <w:r>
        <w:t xml:space="preserve"> </w:t>
      </w:r>
      <w:r>
        <w:rPr>
          <w:rFonts w:hint="eastAsia"/>
        </w:rPr>
        <w:t>высказываний</w:t>
      </w:r>
      <w:r>
        <w:t xml:space="preserve">. </w:t>
      </w:r>
      <w:r>
        <w:rPr>
          <w:rFonts w:hint="eastAsia"/>
        </w:rPr>
        <w:t>Наконец</w:t>
      </w:r>
      <w:r>
        <w:t xml:space="preserve">, </w:t>
      </w:r>
      <w:r>
        <w:rPr>
          <w:rFonts w:hint="eastAsia"/>
        </w:rPr>
        <w:t>согласно</w:t>
      </w:r>
      <w:r>
        <w:t xml:space="preserve"> </w:t>
      </w:r>
      <w:r>
        <w:rPr>
          <w:rFonts w:hint="eastAsia"/>
        </w:rPr>
        <w:t>нашим</w:t>
      </w:r>
      <w:r>
        <w:t xml:space="preserve"> </w:t>
      </w:r>
      <w:r>
        <w:rPr>
          <w:rFonts w:hint="eastAsia"/>
        </w:rPr>
        <w:t>наблюдениям</w:t>
      </w:r>
      <w:r>
        <w:t xml:space="preserve">, </w:t>
      </w:r>
      <w:r>
        <w:rPr>
          <w:rFonts w:hint="eastAsia"/>
        </w:rPr>
        <w:t>адекватным</w:t>
      </w:r>
      <w:r>
        <w:t xml:space="preserve"> </w:t>
      </w:r>
      <w:r>
        <w:rPr>
          <w:rFonts w:hint="eastAsia"/>
        </w:rPr>
        <w:t>средством</w:t>
      </w:r>
      <w:r>
        <w:t xml:space="preserve"> </w:t>
      </w:r>
      <w:r>
        <w:rPr>
          <w:rFonts w:hint="eastAsia"/>
        </w:rPr>
        <w:t>перевода</w:t>
      </w:r>
      <w:r>
        <w:t xml:space="preserve"> </w:t>
      </w:r>
      <w:r>
        <w:rPr>
          <w:rFonts w:hint="eastAsia"/>
        </w:rPr>
        <w:t>как</w:t>
      </w:r>
      <w:r>
        <w:t xml:space="preserve"> </w:t>
      </w:r>
      <w:r>
        <w:rPr>
          <w:rFonts w:hint="eastAsia"/>
        </w:rPr>
        <w:t>авторских</w:t>
      </w:r>
      <w:r>
        <w:t xml:space="preserve"> </w:t>
      </w:r>
      <w:r>
        <w:rPr>
          <w:rFonts w:hint="eastAsia"/>
        </w:rPr>
        <w:t>неологизмов</w:t>
      </w:r>
      <w:r>
        <w:t xml:space="preserve">, </w:t>
      </w:r>
      <w:r>
        <w:rPr>
          <w:rFonts w:hint="eastAsia"/>
        </w:rPr>
        <w:t>так</w:t>
      </w:r>
      <w:r>
        <w:t xml:space="preserve"> </w:t>
      </w:r>
      <w:r>
        <w:rPr>
          <w:rFonts w:hint="eastAsia"/>
        </w:rPr>
        <w:t>и</w:t>
      </w:r>
      <w:r>
        <w:t xml:space="preserve"> </w:t>
      </w:r>
      <w:r>
        <w:rPr>
          <w:rFonts w:hint="eastAsia"/>
        </w:rPr>
        <w:t>эмотивных</w:t>
      </w:r>
      <w:r>
        <w:t xml:space="preserve"> </w:t>
      </w:r>
      <w:r>
        <w:rPr>
          <w:rFonts w:hint="eastAsia"/>
        </w:rPr>
        <w:t>фразовых</w:t>
      </w:r>
      <w:r>
        <w:t xml:space="preserve"> </w:t>
      </w:r>
      <w:r>
        <w:rPr>
          <w:rFonts w:hint="eastAsia"/>
        </w:rPr>
        <w:t>глаголов</w:t>
      </w:r>
      <w:r>
        <w:t xml:space="preserve"> </w:t>
      </w:r>
      <w:r>
        <w:rPr>
          <w:rFonts w:hint="eastAsia"/>
        </w:rPr>
        <w:t>практически</w:t>
      </w:r>
      <w:r>
        <w:t xml:space="preserve"> </w:t>
      </w:r>
      <w:r>
        <w:rPr>
          <w:rFonts w:hint="eastAsia"/>
        </w:rPr>
        <w:t>без</w:t>
      </w:r>
      <w:r>
        <w:t xml:space="preserve"> </w:t>
      </w:r>
      <w:r>
        <w:rPr>
          <w:rFonts w:hint="eastAsia"/>
        </w:rPr>
        <w:t>исключения</w:t>
      </w:r>
      <w:r>
        <w:t xml:space="preserve"> </w:t>
      </w:r>
      <w:r>
        <w:rPr>
          <w:rFonts w:hint="eastAsia"/>
        </w:rPr>
        <w:t>оказываются</w:t>
      </w:r>
      <w:r>
        <w:t xml:space="preserve"> </w:t>
      </w:r>
      <w:r>
        <w:rPr>
          <w:rFonts w:hint="eastAsia"/>
        </w:rPr>
        <w:t>развернутые</w:t>
      </w:r>
      <w:r>
        <w:t xml:space="preserve"> </w:t>
      </w:r>
      <w:r>
        <w:rPr>
          <w:rFonts w:hint="eastAsia"/>
        </w:rPr>
        <w:t>фразеологические</w:t>
      </w:r>
      <w:r>
        <w:t xml:space="preserve"> </w:t>
      </w:r>
      <w:r>
        <w:rPr>
          <w:rFonts w:hint="eastAsia"/>
        </w:rPr>
        <w:t>обороты</w:t>
      </w:r>
      <w:r>
        <w:t xml:space="preserve"> </w:t>
      </w:r>
      <w:r>
        <w:rPr>
          <w:rFonts w:hint="eastAsia"/>
        </w:rPr>
        <w:t>и</w:t>
      </w:r>
      <w:r>
        <w:t xml:space="preserve"> </w:t>
      </w:r>
      <w:r>
        <w:rPr>
          <w:rFonts w:hint="eastAsia"/>
        </w:rPr>
        <w:t>устойчивые</w:t>
      </w:r>
      <w:r>
        <w:t xml:space="preserve"> </w:t>
      </w:r>
      <w:r>
        <w:rPr>
          <w:rFonts w:hint="eastAsia"/>
        </w:rPr>
        <w:t>метафоры</w:t>
      </w:r>
      <w:r>
        <w:t xml:space="preserve"> </w:t>
      </w:r>
      <w:r>
        <w:rPr>
          <w:rFonts w:hint="eastAsia"/>
        </w:rPr>
        <w:t>на</w:t>
      </w:r>
      <w:r>
        <w:t xml:space="preserve"> </w:t>
      </w:r>
      <w:r>
        <w:rPr>
          <w:rFonts w:hint="eastAsia"/>
        </w:rPr>
        <w:t>ПЯ</w:t>
      </w:r>
      <w:r>
        <w:t>.</w:t>
      </w:r>
    </w:p>
    <w:p w14:paraId="49FFB54D" w14:textId="77777777" w:rsidR="002967FA" w:rsidRDefault="002967FA" w:rsidP="002967FA">
      <w:r>
        <w:rPr>
          <w:rFonts w:hint="eastAsia"/>
        </w:rPr>
        <w:t>Проведенный</w:t>
      </w:r>
      <w:r>
        <w:t xml:space="preserve"> </w:t>
      </w:r>
      <w:r>
        <w:rPr>
          <w:rFonts w:hint="eastAsia"/>
        </w:rPr>
        <w:t>в</w:t>
      </w:r>
      <w:r>
        <w:t xml:space="preserve"> </w:t>
      </w:r>
      <w:r>
        <w:rPr>
          <w:rFonts w:hint="eastAsia"/>
        </w:rPr>
        <w:t>настоящем</w:t>
      </w:r>
      <w:r>
        <w:t xml:space="preserve"> </w:t>
      </w:r>
      <w:r>
        <w:rPr>
          <w:rFonts w:hint="eastAsia"/>
        </w:rPr>
        <w:t>исследовании</w:t>
      </w:r>
      <w:r>
        <w:t xml:space="preserve"> </w:t>
      </w:r>
      <w:r>
        <w:rPr>
          <w:rFonts w:hint="eastAsia"/>
        </w:rPr>
        <w:t>сравнительный</w:t>
      </w:r>
      <w:r>
        <w:t xml:space="preserve"> </w:t>
      </w:r>
      <w:r>
        <w:rPr>
          <w:rFonts w:hint="eastAsia"/>
        </w:rPr>
        <w:t>анализ</w:t>
      </w:r>
      <w:r>
        <w:t xml:space="preserve"> </w:t>
      </w:r>
      <w:r>
        <w:rPr>
          <w:rFonts w:hint="eastAsia"/>
        </w:rPr>
        <w:t>синтаксических</w:t>
      </w:r>
      <w:r>
        <w:t xml:space="preserve"> </w:t>
      </w:r>
      <w:r>
        <w:rPr>
          <w:rFonts w:hint="eastAsia"/>
        </w:rPr>
        <w:t>средств</w:t>
      </w:r>
      <w:r>
        <w:t xml:space="preserve"> </w:t>
      </w:r>
      <w:r>
        <w:rPr>
          <w:rFonts w:hint="eastAsia"/>
        </w:rPr>
        <w:t>эмотивности</w:t>
      </w:r>
      <w:r>
        <w:t xml:space="preserve">, </w:t>
      </w:r>
      <w:r>
        <w:rPr>
          <w:rFonts w:hint="eastAsia"/>
        </w:rPr>
        <w:t>задействованных</w:t>
      </w:r>
      <w:r>
        <w:t xml:space="preserve"> </w:t>
      </w:r>
      <w:r>
        <w:rPr>
          <w:rFonts w:hint="eastAsia"/>
        </w:rPr>
        <w:t>в</w:t>
      </w:r>
      <w:r>
        <w:t xml:space="preserve"> </w:t>
      </w:r>
      <w:r>
        <w:rPr>
          <w:rFonts w:hint="eastAsia"/>
        </w:rPr>
        <w:t>современных</w:t>
      </w:r>
      <w:r>
        <w:t xml:space="preserve"> </w:t>
      </w:r>
      <w:r>
        <w:rPr>
          <w:rFonts w:hint="eastAsia"/>
        </w:rPr>
        <w:t>англоязычных</w:t>
      </w:r>
      <w:r>
        <w:t xml:space="preserve"> </w:t>
      </w:r>
      <w:r>
        <w:rPr>
          <w:rFonts w:hint="eastAsia"/>
        </w:rPr>
        <w:t>прозаических</w:t>
      </w:r>
      <w:r>
        <w:t xml:space="preserve"> </w:t>
      </w:r>
      <w:r>
        <w:rPr>
          <w:rFonts w:hint="eastAsia"/>
        </w:rPr>
        <w:t>произведениях</w:t>
      </w:r>
      <w:r>
        <w:t xml:space="preserve"> </w:t>
      </w:r>
      <w:r>
        <w:rPr>
          <w:rFonts w:hint="eastAsia"/>
        </w:rPr>
        <w:t>и</w:t>
      </w:r>
      <w:r>
        <w:t xml:space="preserve"> </w:t>
      </w:r>
      <w:r>
        <w:rPr>
          <w:rFonts w:hint="eastAsia"/>
        </w:rPr>
        <w:t>их</w:t>
      </w:r>
      <w:r>
        <w:t xml:space="preserve"> </w:t>
      </w:r>
      <w:r>
        <w:rPr>
          <w:rFonts w:hint="eastAsia"/>
        </w:rPr>
        <w:t>переводах</w:t>
      </w:r>
      <w:r>
        <w:t xml:space="preserve"> </w:t>
      </w:r>
      <w:r>
        <w:rPr>
          <w:rFonts w:hint="eastAsia"/>
        </w:rPr>
        <w:t>на</w:t>
      </w:r>
      <w:r>
        <w:t xml:space="preserve"> </w:t>
      </w:r>
      <w:r>
        <w:rPr>
          <w:rFonts w:hint="eastAsia"/>
        </w:rPr>
        <w:t>русский</w:t>
      </w:r>
      <w:r>
        <w:t xml:space="preserve"> </w:t>
      </w:r>
      <w:r>
        <w:rPr>
          <w:rFonts w:hint="eastAsia"/>
        </w:rPr>
        <w:t>также</w:t>
      </w:r>
      <w:r>
        <w:t xml:space="preserve"> </w:t>
      </w:r>
      <w:r>
        <w:rPr>
          <w:rFonts w:hint="eastAsia"/>
        </w:rPr>
        <w:t>выявил</w:t>
      </w:r>
      <w:r>
        <w:t xml:space="preserve"> </w:t>
      </w:r>
      <w:r>
        <w:rPr>
          <w:rFonts w:hint="eastAsia"/>
        </w:rPr>
        <w:t>ряд</w:t>
      </w:r>
      <w:r>
        <w:t xml:space="preserve"> </w:t>
      </w:r>
      <w:r>
        <w:rPr>
          <w:rFonts w:hint="eastAsia"/>
        </w:rPr>
        <w:t>закономерностей</w:t>
      </w:r>
      <w:r>
        <w:t xml:space="preserve"> </w:t>
      </w:r>
      <w:r>
        <w:rPr>
          <w:rFonts w:hint="eastAsia"/>
        </w:rPr>
        <w:t>взаимоотношений</w:t>
      </w:r>
      <w:r>
        <w:t xml:space="preserve"> </w:t>
      </w:r>
      <w:r>
        <w:rPr>
          <w:rFonts w:hint="eastAsia"/>
        </w:rPr>
        <w:t>переводов</w:t>
      </w:r>
      <w:r>
        <w:t xml:space="preserve"> </w:t>
      </w:r>
      <w:r>
        <w:rPr>
          <w:rFonts w:hint="eastAsia"/>
        </w:rPr>
        <w:t>с</w:t>
      </w:r>
      <w:r>
        <w:t xml:space="preserve"> </w:t>
      </w:r>
      <w:r>
        <w:rPr>
          <w:rFonts w:hint="eastAsia"/>
        </w:rPr>
        <w:t>оригиналами</w:t>
      </w:r>
      <w:r>
        <w:t xml:space="preserve"> </w:t>
      </w:r>
      <w:r>
        <w:rPr>
          <w:rFonts w:hint="eastAsia"/>
        </w:rPr>
        <w:t>на</w:t>
      </w:r>
      <w:r>
        <w:t xml:space="preserve"> </w:t>
      </w:r>
      <w:r>
        <w:rPr>
          <w:rFonts w:hint="eastAsia"/>
        </w:rPr>
        <w:t>уровне</w:t>
      </w:r>
      <w:r>
        <w:t xml:space="preserve"> </w:t>
      </w:r>
      <w:r>
        <w:rPr>
          <w:rFonts w:hint="eastAsia"/>
        </w:rPr>
        <w:t>выражения</w:t>
      </w:r>
      <w:r>
        <w:t xml:space="preserve"> </w:t>
      </w:r>
      <w:r>
        <w:rPr>
          <w:rFonts w:hint="eastAsia"/>
        </w:rPr>
        <w:t>эмоций</w:t>
      </w:r>
      <w:r>
        <w:t>.</w:t>
      </w:r>
    </w:p>
    <w:p w14:paraId="71DB2003" w14:textId="77777777" w:rsidR="002967FA" w:rsidRDefault="002967FA" w:rsidP="002967FA">
      <w:r>
        <w:t>44</w:t>
      </w:r>
      <w:r>
        <w:tab/>
      </w:r>
      <w:r>
        <w:rPr>
          <w:rFonts w:hint="eastAsia"/>
        </w:rPr>
        <w:t>Эмотивная</w:t>
      </w:r>
      <w:r>
        <w:t xml:space="preserve"> </w:t>
      </w:r>
      <w:r>
        <w:rPr>
          <w:rFonts w:hint="eastAsia"/>
        </w:rPr>
        <w:t>лакуна</w:t>
      </w:r>
      <w:r>
        <w:t xml:space="preserve"> - </w:t>
      </w:r>
      <w:r>
        <w:rPr>
          <w:rFonts w:hint="eastAsia"/>
        </w:rPr>
        <w:t>отсутствие</w:t>
      </w:r>
      <w:r>
        <w:t xml:space="preserve"> </w:t>
      </w:r>
      <w:r>
        <w:rPr>
          <w:rFonts w:hint="eastAsia"/>
        </w:rPr>
        <w:t>в</w:t>
      </w:r>
      <w:r>
        <w:t xml:space="preserve"> </w:t>
      </w:r>
      <w:r>
        <w:rPr>
          <w:rFonts w:hint="eastAsia"/>
        </w:rPr>
        <w:t>языке</w:t>
      </w:r>
      <w:r>
        <w:t xml:space="preserve"> </w:t>
      </w:r>
      <w:r>
        <w:rPr>
          <w:rFonts w:hint="eastAsia"/>
        </w:rPr>
        <w:t>перевода</w:t>
      </w:r>
      <w:r>
        <w:t xml:space="preserve"> </w:t>
      </w:r>
      <w:r>
        <w:rPr>
          <w:rFonts w:hint="eastAsia"/>
        </w:rPr>
        <w:t>или</w:t>
      </w:r>
      <w:r>
        <w:t xml:space="preserve"> </w:t>
      </w:r>
      <w:r>
        <w:rPr>
          <w:rFonts w:hint="eastAsia"/>
        </w:rPr>
        <w:t>его</w:t>
      </w:r>
      <w:r>
        <w:t xml:space="preserve"> </w:t>
      </w:r>
      <w:r>
        <w:rPr>
          <w:rFonts w:hint="eastAsia"/>
        </w:rPr>
        <w:t>семантической</w:t>
      </w:r>
      <w:r>
        <w:t xml:space="preserve"> </w:t>
      </w:r>
      <w:r>
        <w:rPr>
          <w:rFonts w:hint="eastAsia"/>
        </w:rPr>
        <w:t>системе</w:t>
      </w:r>
      <w:r>
        <w:t xml:space="preserve"> </w:t>
      </w:r>
      <w:r>
        <w:rPr>
          <w:rFonts w:hint="eastAsia"/>
        </w:rPr>
        <w:t>эмотивного</w:t>
      </w:r>
      <w:r>
        <w:t xml:space="preserve"> </w:t>
      </w:r>
      <w:r>
        <w:rPr>
          <w:rFonts w:hint="eastAsia"/>
        </w:rPr>
        <w:t>адеквата</w:t>
      </w:r>
      <w:r>
        <w:t xml:space="preserve"> </w:t>
      </w:r>
      <w:r>
        <w:rPr>
          <w:rFonts w:hint="eastAsia"/>
        </w:rPr>
        <w:t>того</w:t>
      </w:r>
      <w:r>
        <w:t xml:space="preserve"> </w:t>
      </w:r>
      <w:r>
        <w:rPr>
          <w:rFonts w:hint="eastAsia"/>
        </w:rPr>
        <w:t>же</w:t>
      </w:r>
      <w:r>
        <w:t xml:space="preserve"> </w:t>
      </w:r>
      <w:r>
        <w:rPr>
          <w:rFonts w:hint="eastAsia"/>
        </w:rPr>
        <w:t>уровня</w:t>
      </w:r>
      <w:r>
        <w:t xml:space="preserve"> </w:t>
      </w:r>
      <w:r>
        <w:rPr>
          <w:rFonts w:hint="eastAsia"/>
        </w:rPr>
        <w:t>языка</w:t>
      </w:r>
      <w:r>
        <w:t>-</w:t>
      </w:r>
      <w:r>
        <w:rPr>
          <w:rFonts w:hint="eastAsia"/>
        </w:rPr>
        <w:t>оригинала</w:t>
      </w:r>
      <w:r>
        <w:t xml:space="preserve"> (</w:t>
      </w:r>
      <w:r>
        <w:rPr>
          <w:rFonts w:hint="eastAsia"/>
        </w:rPr>
        <w:t>определение</w:t>
      </w:r>
      <w:r>
        <w:t xml:space="preserve"> </w:t>
      </w:r>
      <w:r>
        <w:rPr>
          <w:rFonts w:hint="eastAsia"/>
        </w:rPr>
        <w:t>В</w:t>
      </w:r>
      <w:r>
        <w:t>.</w:t>
      </w:r>
      <w:r>
        <w:rPr>
          <w:rFonts w:hint="eastAsia"/>
        </w:rPr>
        <w:t>И</w:t>
      </w:r>
      <w:r>
        <w:t xml:space="preserve">. </w:t>
      </w:r>
      <w:r>
        <w:rPr>
          <w:rFonts w:hint="eastAsia"/>
        </w:rPr>
        <w:t>Шаховского</w:t>
      </w:r>
      <w:r>
        <w:t>).</w:t>
      </w:r>
    </w:p>
    <w:p w14:paraId="7E681982" w14:textId="77777777" w:rsidR="002967FA" w:rsidRDefault="002967FA" w:rsidP="002967FA">
      <w:r>
        <w:t>45</w:t>
      </w:r>
      <w:r>
        <w:tab/>
      </w:r>
      <w:r>
        <w:rPr>
          <w:rFonts w:hint="eastAsia"/>
        </w:rPr>
        <w:t>Здесь</w:t>
      </w:r>
      <w:r>
        <w:t xml:space="preserve">, </w:t>
      </w:r>
      <w:r>
        <w:rPr>
          <w:rFonts w:hint="eastAsia"/>
        </w:rPr>
        <w:t>безусловно</w:t>
      </w:r>
      <w:r>
        <w:t xml:space="preserve">, </w:t>
      </w:r>
      <w:r>
        <w:rPr>
          <w:rFonts w:hint="eastAsia"/>
        </w:rPr>
        <w:t>следует</w:t>
      </w:r>
      <w:r>
        <w:t xml:space="preserve"> </w:t>
      </w:r>
      <w:r>
        <w:rPr>
          <w:rFonts w:hint="eastAsia"/>
        </w:rPr>
        <w:t>сделать</w:t>
      </w:r>
      <w:r>
        <w:t xml:space="preserve"> </w:t>
      </w:r>
      <w:r>
        <w:rPr>
          <w:rFonts w:hint="eastAsia"/>
        </w:rPr>
        <w:t>оговорку</w:t>
      </w:r>
      <w:r>
        <w:t xml:space="preserve">, </w:t>
      </w:r>
      <w:r>
        <w:rPr>
          <w:rFonts w:hint="eastAsia"/>
        </w:rPr>
        <w:t>что</w:t>
      </w:r>
      <w:r>
        <w:t xml:space="preserve"> </w:t>
      </w:r>
      <w:r>
        <w:rPr>
          <w:rFonts w:hint="eastAsia"/>
        </w:rPr>
        <w:t>главным</w:t>
      </w:r>
      <w:r>
        <w:t xml:space="preserve"> </w:t>
      </w:r>
      <w:r>
        <w:rPr>
          <w:rFonts w:hint="eastAsia"/>
        </w:rPr>
        <w:t>ориентиром</w:t>
      </w:r>
      <w:r>
        <w:t xml:space="preserve"> </w:t>
      </w:r>
      <w:r>
        <w:rPr>
          <w:rFonts w:hint="eastAsia"/>
        </w:rPr>
        <w:t>для</w:t>
      </w:r>
      <w:r>
        <w:t xml:space="preserve"> </w:t>
      </w:r>
      <w:r>
        <w:rPr>
          <w:rFonts w:hint="eastAsia"/>
        </w:rPr>
        <w:t>переводчика</w:t>
      </w:r>
      <w:r>
        <w:t xml:space="preserve"> </w:t>
      </w:r>
      <w:r>
        <w:rPr>
          <w:rFonts w:hint="eastAsia"/>
        </w:rPr>
        <w:t>должен</w:t>
      </w:r>
      <w:r>
        <w:t xml:space="preserve"> </w:t>
      </w:r>
      <w:r>
        <w:rPr>
          <w:rFonts w:hint="eastAsia"/>
        </w:rPr>
        <w:t>быть</w:t>
      </w:r>
      <w:r>
        <w:t xml:space="preserve"> </w:t>
      </w:r>
      <w:r>
        <w:rPr>
          <w:rFonts w:hint="eastAsia"/>
        </w:rPr>
        <w:t>стиль</w:t>
      </w:r>
      <w:r>
        <w:t xml:space="preserve"> </w:t>
      </w:r>
      <w:r>
        <w:rPr>
          <w:rFonts w:hint="eastAsia"/>
        </w:rPr>
        <w:t>оригинального</w:t>
      </w:r>
      <w:r>
        <w:t xml:space="preserve"> </w:t>
      </w:r>
      <w:r>
        <w:rPr>
          <w:rFonts w:hint="eastAsia"/>
        </w:rPr>
        <w:t>текста</w:t>
      </w:r>
      <w:r>
        <w:t xml:space="preserve">. </w:t>
      </w:r>
      <w:r>
        <w:rPr>
          <w:rFonts w:hint="eastAsia"/>
        </w:rPr>
        <w:t>При</w:t>
      </w:r>
      <w:r>
        <w:t xml:space="preserve"> </w:t>
      </w:r>
      <w:r>
        <w:rPr>
          <w:rFonts w:hint="eastAsia"/>
        </w:rPr>
        <w:t>переводе</w:t>
      </w:r>
      <w:r>
        <w:t xml:space="preserve"> </w:t>
      </w:r>
      <w:r>
        <w:rPr>
          <w:rFonts w:hint="eastAsia"/>
        </w:rPr>
        <w:t>серьезного</w:t>
      </w:r>
      <w:r>
        <w:t xml:space="preserve"> </w:t>
      </w:r>
      <w:r>
        <w:rPr>
          <w:rFonts w:hint="eastAsia"/>
        </w:rPr>
        <w:t>повествования</w:t>
      </w:r>
      <w:r>
        <w:t xml:space="preserve">, </w:t>
      </w:r>
      <w:r>
        <w:rPr>
          <w:rFonts w:hint="eastAsia"/>
        </w:rPr>
        <w:t>возможно</w:t>
      </w:r>
      <w:r>
        <w:t xml:space="preserve">, </w:t>
      </w:r>
      <w:r>
        <w:rPr>
          <w:rFonts w:hint="eastAsia"/>
        </w:rPr>
        <w:t>стоит</w:t>
      </w:r>
      <w:r>
        <w:t xml:space="preserve"> </w:t>
      </w:r>
      <w:r>
        <w:rPr>
          <w:rFonts w:hint="eastAsia"/>
        </w:rPr>
        <w:t>воздержаться</w:t>
      </w:r>
      <w:r>
        <w:t xml:space="preserve"> </w:t>
      </w:r>
      <w:r>
        <w:rPr>
          <w:rFonts w:hint="eastAsia"/>
        </w:rPr>
        <w:t>от</w:t>
      </w:r>
      <w:r>
        <w:t xml:space="preserve"> </w:t>
      </w:r>
      <w:r>
        <w:rPr>
          <w:rFonts w:hint="eastAsia"/>
        </w:rPr>
        <w:t>чересчур</w:t>
      </w:r>
      <w:r>
        <w:t xml:space="preserve"> </w:t>
      </w:r>
      <w:r>
        <w:rPr>
          <w:rFonts w:hint="eastAsia"/>
        </w:rPr>
        <w:t>смелых</w:t>
      </w:r>
      <w:r>
        <w:t xml:space="preserve"> </w:t>
      </w:r>
      <w:r>
        <w:rPr>
          <w:rFonts w:hint="eastAsia"/>
        </w:rPr>
        <w:t>лексических</w:t>
      </w:r>
      <w:r>
        <w:t xml:space="preserve"> </w:t>
      </w:r>
      <w:r>
        <w:rPr>
          <w:rFonts w:hint="eastAsia"/>
        </w:rPr>
        <w:t>эксп</w:t>
      </w:r>
      <w:r>
        <w:rPr>
          <w:rFonts w:hint="eastAsia"/>
        </w:rPr>
        <w:lastRenderedPageBreak/>
        <w:t>ериментов</w:t>
      </w:r>
      <w:r>
        <w:t xml:space="preserve"> </w:t>
      </w:r>
      <w:r>
        <w:rPr>
          <w:rFonts w:hint="eastAsia"/>
        </w:rPr>
        <w:t>и</w:t>
      </w:r>
      <w:r>
        <w:t xml:space="preserve"> </w:t>
      </w:r>
      <w:r>
        <w:rPr>
          <w:rFonts w:hint="eastAsia"/>
        </w:rPr>
        <w:t>перевести</w:t>
      </w:r>
      <w:r>
        <w:t xml:space="preserve"> </w:t>
      </w:r>
      <w:r>
        <w:rPr>
          <w:rFonts w:hint="eastAsia"/>
        </w:rPr>
        <w:t>неологизм</w:t>
      </w:r>
      <w:r>
        <w:t xml:space="preserve"> </w:t>
      </w:r>
      <w:r>
        <w:rPr>
          <w:rFonts w:hint="eastAsia"/>
        </w:rPr>
        <w:t>описательно</w:t>
      </w:r>
      <w:r>
        <w:t xml:space="preserve">, </w:t>
      </w:r>
      <w:r>
        <w:rPr>
          <w:rFonts w:hint="eastAsia"/>
        </w:rPr>
        <w:t>учитывая</w:t>
      </w:r>
      <w:r>
        <w:t xml:space="preserve">, </w:t>
      </w:r>
      <w:r>
        <w:rPr>
          <w:rFonts w:hint="eastAsia"/>
        </w:rPr>
        <w:t>что</w:t>
      </w:r>
      <w:r>
        <w:t xml:space="preserve"> </w:t>
      </w:r>
      <w:r>
        <w:rPr>
          <w:rFonts w:hint="eastAsia"/>
        </w:rPr>
        <w:t>русский</w:t>
      </w:r>
      <w:r>
        <w:t xml:space="preserve"> </w:t>
      </w:r>
      <w:r>
        <w:rPr>
          <w:rFonts w:hint="eastAsia"/>
        </w:rPr>
        <w:t>язык</w:t>
      </w:r>
      <w:r>
        <w:t xml:space="preserve"> </w:t>
      </w:r>
      <w:r>
        <w:rPr>
          <w:rFonts w:hint="eastAsia"/>
        </w:rPr>
        <w:t>менее</w:t>
      </w:r>
      <w:r>
        <w:t xml:space="preserve"> </w:t>
      </w:r>
      <w:r>
        <w:rPr>
          <w:rFonts w:hint="eastAsia"/>
        </w:rPr>
        <w:t>морфологически</w:t>
      </w:r>
      <w:r>
        <w:t xml:space="preserve"> </w:t>
      </w:r>
      <w:r>
        <w:rPr>
          <w:rFonts w:hint="eastAsia"/>
        </w:rPr>
        <w:t>либерален</w:t>
      </w:r>
      <w:r>
        <w:t xml:space="preserve">, </w:t>
      </w:r>
      <w:r>
        <w:rPr>
          <w:rFonts w:hint="eastAsia"/>
        </w:rPr>
        <w:t>чем</w:t>
      </w:r>
      <w:r>
        <w:t xml:space="preserve"> </w:t>
      </w:r>
      <w:r>
        <w:rPr>
          <w:rFonts w:hint="eastAsia"/>
        </w:rPr>
        <w:t>английский</w:t>
      </w:r>
      <w:r>
        <w:t xml:space="preserve">, </w:t>
      </w:r>
      <w:r>
        <w:rPr>
          <w:rFonts w:hint="eastAsia"/>
        </w:rPr>
        <w:t>и</w:t>
      </w:r>
      <w:r>
        <w:t xml:space="preserve"> </w:t>
      </w:r>
      <w:r>
        <w:rPr>
          <w:rFonts w:hint="eastAsia"/>
        </w:rPr>
        <w:t>новое</w:t>
      </w:r>
      <w:r>
        <w:t xml:space="preserve"> </w:t>
      </w:r>
      <w:r>
        <w:rPr>
          <w:rFonts w:hint="eastAsia"/>
        </w:rPr>
        <w:t>слово</w:t>
      </w:r>
      <w:r>
        <w:t xml:space="preserve">, </w:t>
      </w:r>
      <w:r>
        <w:rPr>
          <w:rFonts w:hint="eastAsia"/>
        </w:rPr>
        <w:t>органично</w:t>
      </w:r>
      <w:r>
        <w:t xml:space="preserve"> </w:t>
      </w:r>
      <w:r>
        <w:rPr>
          <w:rFonts w:hint="eastAsia"/>
        </w:rPr>
        <w:t>вписывающееся</w:t>
      </w:r>
      <w:r>
        <w:t xml:space="preserve"> </w:t>
      </w:r>
      <w:r>
        <w:rPr>
          <w:rFonts w:hint="eastAsia"/>
        </w:rPr>
        <w:t>в</w:t>
      </w:r>
      <w:r>
        <w:t xml:space="preserve"> </w:t>
      </w:r>
      <w:r>
        <w:rPr>
          <w:rFonts w:hint="eastAsia"/>
        </w:rPr>
        <w:t>структуру</w:t>
      </w:r>
      <w:r>
        <w:t xml:space="preserve"> </w:t>
      </w:r>
      <w:r>
        <w:rPr>
          <w:rFonts w:hint="eastAsia"/>
        </w:rPr>
        <w:t>английского</w:t>
      </w:r>
      <w:r>
        <w:t xml:space="preserve"> </w:t>
      </w:r>
      <w:r>
        <w:rPr>
          <w:rFonts w:hint="eastAsia"/>
        </w:rPr>
        <w:t>предложения</w:t>
      </w:r>
      <w:r>
        <w:t xml:space="preserve">, </w:t>
      </w:r>
      <w:r>
        <w:rPr>
          <w:rFonts w:hint="eastAsia"/>
        </w:rPr>
        <w:t>может</w:t>
      </w:r>
      <w:r>
        <w:t xml:space="preserve"> </w:t>
      </w:r>
      <w:r>
        <w:rPr>
          <w:rFonts w:hint="eastAsia"/>
        </w:rPr>
        <w:t>придать</w:t>
      </w:r>
      <w:r>
        <w:t xml:space="preserve"> </w:t>
      </w:r>
      <w:r>
        <w:rPr>
          <w:rFonts w:hint="eastAsia"/>
        </w:rPr>
        <w:t>его</w:t>
      </w:r>
      <w:r>
        <w:t xml:space="preserve"> </w:t>
      </w:r>
      <w:r>
        <w:rPr>
          <w:rFonts w:hint="eastAsia"/>
        </w:rPr>
        <w:t>русскому</w:t>
      </w:r>
      <w:r>
        <w:t xml:space="preserve"> </w:t>
      </w:r>
      <w:r>
        <w:rPr>
          <w:rFonts w:hint="eastAsia"/>
        </w:rPr>
        <w:t>эквиваленту</w:t>
      </w:r>
      <w:r>
        <w:t xml:space="preserve"> </w:t>
      </w:r>
      <w:r>
        <w:rPr>
          <w:rFonts w:hint="eastAsia"/>
        </w:rPr>
        <w:t>неуместную</w:t>
      </w:r>
      <w:r>
        <w:t xml:space="preserve"> </w:t>
      </w:r>
      <w:r>
        <w:rPr>
          <w:rFonts w:hint="eastAsia"/>
        </w:rPr>
        <w:t>комичность</w:t>
      </w:r>
      <w:r>
        <w:t xml:space="preserve"> </w:t>
      </w:r>
      <w:r>
        <w:rPr>
          <w:rFonts w:hint="eastAsia"/>
        </w:rPr>
        <w:t>или</w:t>
      </w:r>
      <w:r>
        <w:t xml:space="preserve"> </w:t>
      </w:r>
      <w:r>
        <w:rPr>
          <w:rFonts w:hint="eastAsia"/>
        </w:rPr>
        <w:t>вычурность</w:t>
      </w:r>
      <w:r>
        <w:t xml:space="preserve">. </w:t>
      </w:r>
      <w:r>
        <w:rPr>
          <w:rFonts w:hint="eastAsia"/>
        </w:rPr>
        <w:t>Однако</w:t>
      </w:r>
      <w:r>
        <w:t xml:space="preserve"> </w:t>
      </w:r>
      <w:r>
        <w:rPr>
          <w:rFonts w:hint="eastAsia"/>
        </w:rPr>
        <w:t>если</w:t>
      </w:r>
      <w:r>
        <w:t xml:space="preserve"> </w:t>
      </w:r>
      <w:r>
        <w:rPr>
          <w:rFonts w:hint="eastAsia"/>
        </w:rPr>
        <w:t>автор</w:t>
      </w:r>
      <w:r>
        <w:t xml:space="preserve"> </w:t>
      </w:r>
      <w:r>
        <w:rPr>
          <w:rFonts w:hint="eastAsia"/>
        </w:rPr>
        <w:t>подлинника</w:t>
      </w:r>
      <w:r>
        <w:t xml:space="preserve"> </w:t>
      </w:r>
      <w:r>
        <w:rPr>
          <w:rFonts w:hint="eastAsia"/>
        </w:rPr>
        <w:t>сам</w:t>
      </w:r>
      <w:r>
        <w:t xml:space="preserve"> </w:t>
      </w:r>
      <w:r>
        <w:rPr>
          <w:rFonts w:hint="eastAsia"/>
        </w:rPr>
        <w:t>задает</w:t>
      </w:r>
      <w:r>
        <w:t xml:space="preserve"> </w:t>
      </w:r>
      <w:r>
        <w:rPr>
          <w:rFonts w:hint="eastAsia"/>
        </w:rPr>
        <w:t>переводчику</w:t>
      </w:r>
      <w:r>
        <w:t xml:space="preserve"> </w:t>
      </w:r>
      <w:r>
        <w:rPr>
          <w:rFonts w:hint="eastAsia"/>
        </w:rPr>
        <w:t>более</w:t>
      </w:r>
      <w:r>
        <w:t xml:space="preserve"> </w:t>
      </w:r>
      <w:r>
        <w:rPr>
          <w:rFonts w:hint="eastAsia"/>
        </w:rPr>
        <w:t>«</w:t>
      </w:r>
      <w:r>
        <w:rPr>
          <w:rFonts w:hint="eastAsia"/>
        </w:rPr>
        <w:t>игривый</w:t>
      </w:r>
      <w:r>
        <w:rPr>
          <w:rFonts w:hint="eastAsia"/>
        </w:rPr>
        <w:t>»</w:t>
      </w:r>
      <w:r>
        <w:t xml:space="preserve"> </w:t>
      </w:r>
      <w:r>
        <w:rPr>
          <w:rFonts w:hint="eastAsia"/>
        </w:rPr>
        <w:t>тон</w:t>
      </w:r>
      <w:r>
        <w:t xml:space="preserve">, </w:t>
      </w:r>
      <w:r>
        <w:rPr>
          <w:rFonts w:hint="eastAsia"/>
        </w:rPr>
        <w:t>тогда</w:t>
      </w:r>
      <w:r>
        <w:t xml:space="preserve"> </w:t>
      </w:r>
      <w:r>
        <w:rPr>
          <w:rFonts w:hint="eastAsia"/>
        </w:rPr>
        <w:t>задача</w:t>
      </w:r>
      <w:r>
        <w:t xml:space="preserve"> </w:t>
      </w:r>
      <w:r>
        <w:rPr>
          <w:rFonts w:hint="eastAsia"/>
        </w:rPr>
        <w:t>переводчика</w:t>
      </w:r>
      <w:r>
        <w:t xml:space="preserve"> - </w:t>
      </w:r>
      <w:r>
        <w:rPr>
          <w:rFonts w:hint="eastAsia"/>
        </w:rPr>
        <w:t>как</w:t>
      </w:r>
      <w:r>
        <w:t xml:space="preserve"> </w:t>
      </w:r>
      <w:r>
        <w:rPr>
          <w:rFonts w:hint="eastAsia"/>
        </w:rPr>
        <w:t>можно</w:t>
      </w:r>
      <w:r>
        <w:t xml:space="preserve"> </w:t>
      </w:r>
      <w:r>
        <w:rPr>
          <w:rFonts w:hint="eastAsia"/>
        </w:rPr>
        <w:t>более</w:t>
      </w:r>
      <w:r>
        <w:t xml:space="preserve"> </w:t>
      </w:r>
      <w:r>
        <w:rPr>
          <w:rFonts w:hint="eastAsia"/>
        </w:rPr>
        <w:t>творчески</w:t>
      </w:r>
      <w:r>
        <w:t xml:space="preserve"> </w:t>
      </w:r>
      <w:r>
        <w:rPr>
          <w:rFonts w:hint="eastAsia"/>
        </w:rPr>
        <w:t>подойти</w:t>
      </w:r>
      <w:r>
        <w:t xml:space="preserve"> </w:t>
      </w:r>
      <w:r>
        <w:rPr>
          <w:rFonts w:hint="eastAsia"/>
        </w:rPr>
        <w:t>к</w:t>
      </w:r>
      <w:r>
        <w:t xml:space="preserve"> </w:t>
      </w:r>
      <w:r>
        <w:rPr>
          <w:rFonts w:hint="eastAsia"/>
        </w:rPr>
        <w:t>русскому</w:t>
      </w:r>
      <w:r>
        <w:t xml:space="preserve"> </w:t>
      </w:r>
      <w:r>
        <w:rPr>
          <w:rFonts w:hint="eastAsia"/>
        </w:rPr>
        <w:t>языку</w:t>
      </w:r>
      <w:r>
        <w:t xml:space="preserve"> - </w:t>
      </w:r>
      <w:r>
        <w:rPr>
          <w:rFonts w:hint="eastAsia"/>
        </w:rPr>
        <w:t>ведь</w:t>
      </w:r>
      <w:r>
        <w:t xml:space="preserve"> </w:t>
      </w:r>
      <w:r>
        <w:rPr>
          <w:rFonts w:hint="eastAsia"/>
        </w:rPr>
        <w:t>русский</w:t>
      </w:r>
      <w:r>
        <w:t xml:space="preserve">, </w:t>
      </w:r>
      <w:r>
        <w:rPr>
          <w:rFonts w:hint="eastAsia"/>
        </w:rPr>
        <w:t>будучи</w:t>
      </w:r>
      <w:r>
        <w:t xml:space="preserve"> </w:t>
      </w:r>
      <w:r>
        <w:rPr>
          <w:rFonts w:hint="eastAsia"/>
        </w:rPr>
        <w:t>языком</w:t>
      </w:r>
      <w:r>
        <w:t xml:space="preserve"> </w:t>
      </w:r>
      <w:r>
        <w:rPr>
          <w:rFonts w:hint="eastAsia"/>
        </w:rPr>
        <w:t>синтетическим</w:t>
      </w:r>
      <w:r>
        <w:t xml:space="preserve">, </w:t>
      </w:r>
      <w:r>
        <w:rPr>
          <w:rFonts w:hint="eastAsia"/>
        </w:rPr>
        <w:t>по</w:t>
      </w:r>
      <w:r>
        <w:t xml:space="preserve"> </w:t>
      </w:r>
      <w:r>
        <w:rPr>
          <w:rFonts w:hint="eastAsia"/>
        </w:rPr>
        <w:t>природе</w:t>
      </w:r>
      <w:r>
        <w:t xml:space="preserve"> </w:t>
      </w:r>
      <w:r>
        <w:rPr>
          <w:rFonts w:hint="eastAsia"/>
        </w:rPr>
        <w:t>своей</w:t>
      </w:r>
      <w:r>
        <w:t xml:space="preserve"> </w:t>
      </w:r>
      <w:r>
        <w:rPr>
          <w:rFonts w:hint="eastAsia"/>
        </w:rPr>
        <w:t>обладает</w:t>
      </w:r>
      <w:r>
        <w:t xml:space="preserve"> </w:t>
      </w:r>
      <w:r>
        <w:rPr>
          <w:rFonts w:hint="eastAsia"/>
        </w:rPr>
        <w:t>ничуть</w:t>
      </w:r>
      <w:r>
        <w:t xml:space="preserve"> </w:t>
      </w:r>
      <w:r>
        <w:rPr>
          <w:rFonts w:hint="eastAsia"/>
        </w:rPr>
        <w:t>не</w:t>
      </w:r>
      <w:r>
        <w:t xml:space="preserve"> </w:t>
      </w:r>
      <w:r>
        <w:rPr>
          <w:rFonts w:hint="eastAsia"/>
        </w:rPr>
        <w:t>меньшим</w:t>
      </w:r>
      <w:r>
        <w:t xml:space="preserve"> (</w:t>
      </w:r>
      <w:r>
        <w:rPr>
          <w:rFonts w:hint="eastAsia"/>
        </w:rPr>
        <w:t>если</w:t>
      </w:r>
      <w:r>
        <w:t xml:space="preserve"> </w:t>
      </w:r>
      <w:r>
        <w:rPr>
          <w:rFonts w:hint="eastAsia"/>
        </w:rPr>
        <w:t>не</w:t>
      </w:r>
      <w:r>
        <w:t xml:space="preserve"> </w:t>
      </w:r>
      <w:r>
        <w:rPr>
          <w:rFonts w:hint="eastAsia"/>
        </w:rPr>
        <w:t>ббльшим</w:t>
      </w:r>
      <w:r>
        <w:t xml:space="preserve">) </w:t>
      </w:r>
      <w:r>
        <w:rPr>
          <w:rFonts w:hint="eastAsia"/>
        </w:rPr>
        <w:t>потенциалом</w:t>
      </w:r>
      <w:r>
        <w:t xml:space="preserve"> </w:t>
      </w:r>
      <w:r>
        <w:rPr>
          <w:rFonts w:hint="eastAsia"/>
        </w:rPr>
        <w:t>построения</w:t>
      </w:r>
      <w:r>
        <w:t xml:space="preserve"> </w:t>
      </w:r>
      <w:r>
        <w:rPr>
          <w:rFonts w:hint="eastAsia"/>
        </w:rPr>
        <w:t>новых</w:t>
      </w:r>
      <w:r>
        <w:t xml:space="preserve"> </w:t>
      </w:r>
      <w:r>
        <w:rPr>
          <w:rFonts w:hint="eastAsia"/>
        </w:rPr>
        <w:t>слов</w:t>
      </w:r>
      <w:r>
        <w:t xml:space="preserve"> </w:t>
      </w:r>
      <w:r>
        <w:rPr>
          <w:rFonts w:hint="eastAsia"/>
        </w:rPr>
        <w:t>и</w:t>
      </w:r>
      <w:r>
        <w:t xml:space="preserve"> </w:t>
      </w:r>
      <w:r>
        <w:rPr>
          <w:rFonts w:hint="eastAsia"/>
        </w:rPr>
        <w:t>оборотов</w:t>
      </w:r>
      <w:r>
        <w:t xml:space="preserve">, </w:t>
      </w:r>
      <w:r>
        <w:rPr>
          <w:rFonts w:hint="eastAsia"/>
        </w:rPr>
        <w:t>чем</w:t>
      </w:r>
      <w:r>
        <w:t xml:space="preserve"> </w:t>
      </w:r>
      <w:r>
        <w:rPr>
          <w:rFonts w:hint="eastAsia"/>
        </w:rPr>
        <w:t>английский</w:t>
      </w:r>
      <w:r>
        <w:t>.</w:t>
      </w:r>
    </w:p>
    <w:p w14:paraId="7AA78B55" w14:textId="77777777" w:rsidR="002967FA" w:rsidRDefault="002967FA" w:rsidP="002967FA">
      <w:r>
        <w:t>217</w:t>
      </w:r>
    </w:p>
    <w:p w14:paraId="08992681" w14:textId="77777777" w:rsidR="002967FA" w:rsidRDefault="002967FA" w:rsidP="002967FA">
      <w:r>
        <w:t xml:space="preserve"> </w:t>
      </w:r>
    </w:p>
    <w:p w14:paraId="7666E89E" w14:textId="77777777" w:rsidR="002967FA" w:rsidRDefault="002967FA" w:rsidP="002967FA">
      <w:r>
        <w:rPr>
          <w:rFonts w:hint="eastAsia"/>
        </w:rPr>
        <w:t>Фонд</w:t>
      </w:r>
      <w:r>
        <w:t xml:space="preserve"> </w:t>
      </w:r>
      <w:r>
        <w:rPr>
          <w:rFonts w:hint="eastAsia"/>
        </w:rPr>
        <w:t>эмотивного</w:t>
      </w:r>
      <w:r>
        <w:t xml:space="preserve"> </w:t>
      </w:r>
      <w:r>
        <w:rPr>
          <w:rFonts w:hint="eastAsia"/>
        </w:rPr>
        <w:t>синтаксиса</w:t>
      </w:r>
      <w:r>
        <w:t xml:space="preserve"> </w:t>
      </w:r>
      <w:r>
        <w:rPr>
          <w:rFonts w:hint="eastAsia"/>
        </w:rPr>
        <w:t>русского</w:t>
      </w:r>
      <w:r>
        <w:t xml:space="preserve"> </w:t>
      </w:r>
      <w:r>
        <w:rPr>
          <w:rFonts w:hint="eastAsia"/>
        </w:rPr>
        <w:t>и</w:t>
      </w:r>
      <w:r>
        <w:t xml:space="preserve"> </w:t>
      </w:r>
      <w:r>
        <w:rPr>
          <w:rFonts w:hint="eastAsia"/>
        </w:rPr>
        <w:t>английского</w:t>
      </w:r>
      <w:r>
        <w:t xml:space="preserve"> (</w:t>
      </w:r>
      <w:r>
        <w:rPr>
          <w:rFonts w:hint="eastAsia"/>
        </w:rPr>
        <w:t>как</w:t>
      </w:r>
      <w:r>
        <w:t xml:space="preserve"> </w:t>
      </w:r>
      <w:r>
        <w:rPr>
          <w:rFonts w:hint="eastAsia"/>
        </w:rPr>
        <w:t>и</w:t>
      </w:r>
      <w:r>
        <w:t xml:space="preserve"> </w:t>
      </w:r>
      <w:r>
        <w:rPr>
          <w:rFonts w:hint="eastAsia"/>
        </w:rPr>
        <w:t>большинства</w:t>
      </w:r>
      <w:r>
        <w:t xml:space="preserve"> </w:t>
      </w:r>
      <w:r>
        <w:rPr>
          <w:rFonts w:hint="eastAsia"/>
        </w:rPr>
        <w:t>европейских</w:t>
      </w:r>
      <w:r>
        <w:t xml:space="preserve">) </w:t>
      </w:r>
      <w:r>
        <w:rPr>
          <w:rFonts w:hint="eastAsia"/>
        </w:rPr>
        <w:t>языков</w:t>
      </w:r>
      <w:r>
        <w:t xml:space="preserve"> </w:t>
      </w:r>
      <w:r>
        <w:rPr>
          <w:rFonts w:hint="eastAsia"/>
        </w:rPr>
        <w:t>представлен</w:t>
      </w:r>
      <w:r>
        <w:t xml:space="preserve"> </w:t>
      </w:r>
      <w:r>
        <w:rPr>
          <w:rFonts w:hint="eastAsia"/>
        </w:rPr>
        <w:t>различными</w:t>
      </w:r>
      <w:r>
        <w:t xml:space="preserve"> </w:t>
      </w:r>
      <w:r>
        <w:rPr>
          <w:rFonts w:hint="eastAsia"/>
        </w:rPr>
        <w:t>коммуникативными</w:t>
      </w:r>
      <w:r>
        <w:t xml:space="preserve"> </w:t>
      </w:r>
      <w:r>
        <w:rPr>
          <w:rFonts w:hint="eastAsia"/>
        </w:rPr>
        <w:t>типами</w:t>
      </w:r>
      <w:r>
        <w:t xml:space="preserve"> </w:t>
      </w:r>
      <w:r>
        <w:rPr>
          <w:rFonts w:hint="eastAsia"/>
        </w:rPr>
        <w:t>высказываний</w:t>
      </w:r>
      <w:r>
        <w:t xml:space="preserve">, </w:t>
      </w:r>
      <w:r>
        <w:rPr>
          <w:rFonts w:hint="eastAsia"/>
        </w:rPr>
        <w:t>клишированными</w:t>
      </w:r>
      <w:r>
        <w:t xml:space="preserve"> </w:t>
      </w:r>
      <w:r>
        <w:rPr>
          <w:rFonts w:hint="eastAsia"/>
        </w:rPr>
        <w:t>структурами</w:t>
      </w:r>
      <w:r>
        <w:t xml:space="preserve">, </w:t>
      </w:r>
      <w:r>
        <w:rPr>
          <w:rFonts w:hint="eastAsia"/>
        </w:rPr>
        <w:t>тяготеющими</w:t>
      </w:r>
      <w:r>
        <w:t xml:space="preserve"> </w:t>
      </w:r>
      <w:r>
        <w:rPr>
          <w:rFonts w:hint="eastAsia"/>
        </w:rPr>
        <w:t>к</w:t>
      </w:r>
      <w:r>
        <w:t xml:space="preserve"> </w:t>
      </w:r>
      <w:r>
        <w:rPr>
          <w:rFonts w:hint="eastAsia"/>
        </w:rPr>
        <w:t>эмотивным</w:t>
      </w:r>
      <w:r>
        <w:t xml:space="preserve"> </w:t>
      </w:r>
      <w:r>
        <w:rPr>
          <w:rFonts w:hint="eastAsia"/>
        </w:rPr>
        <w:t>текстам</w:t>
      </w:r>
      <w:r>
        <w:t xml:space="preserve">, </w:t>
      </w:r>
      <w:r>
        <w:rPr>
          <w:rFonts w:hint="eastAsia"/>
        </w:rPr>
        <w:t>конструкциями</w:t>
      </w:r>
      <w:r>
        <w:t xml:space="preserve">, </w:t>
      </w:r>
      <w:r>
        <w:rPr>
          <w:rFonts w:hint="eastAsia"/>
        </w:rPr>
        <w:t>приближенными</w:t>
      </w:r>
      <w:r>
        <w:t xml:space="preserve"> </w:t>
      </w:r>
      <w:r>
        <w:rPr>
          <w:rFonts w:hint="eastAsia"/>
        </w:rPr>
        <w:t>по</w:t>
      </w:r>
      <w:r>
        <w:t xml:space="preserve"> </w:t>
      </w:r>
      <w:r>
        <w:rPr>
          <w:rFonts w:hint="eastAsia"/>
        </w:rPr>
        <w:t>своему</w:t>
      </w:r>
      <w:r>
        <w:t xml:space="preserve"> </w:t>
      </w:r>
      <w:r>
        <w:rPr>
          <w:rFonts w:hint="eastAsia"/>
        </w:rPr>
        <w:t>строению</w:t>
      </w:r>
      <w:r>
        <w:t xml:space="preserve"> </w:t>
      </w:r>
      <w:r>
        <w:rPr>
          <w:rFonts w:hint="eastAsia"/>
        </w:rPr>
        <w:t>к</w:t>
      </w:r>
      <w:r>
        <w:t xml:space="preserve"> </w:t>
      </w:r>
      <w:r>
        <w:rPr>
          <w:rFonts w:hint="eastAsia"/>
        </w:rPr>
        <w:t>оборотам</w:t>
      </w:r>
      <w:r>
        <w:t xml:space="preserve"> </w:t>
      </w:r>
      <w:r>
        <w:rPr>
          <w:rFonts w:hint="eastAsia"/>
        </w:rPr>
        <w:t>разговорной</w:t>
      </w:r>
      <w:r>
        <w:t xml:space="preserve"> </w:t>
      </w:r>
      <w:r>
        <w:rPr>
          <w:rFonts w:hint="eastAsia"/>
        </w:rPr>
        <w:t>речи</w:t>
      </w:r>
      <w:r>
        <w:t xml:space="preserve"> </w:t>
      </w:r>
      <w:r>
        <w:rPr>
          <w:rFonts w:hint="eastAsia"/>
        </w:rPr>
        <w:t>и</w:t>
      </w:r>
      <w:r>
        <w:t xml:space="preserve"> </w:t>
      </w:r>
      <w:r>
        <w:rPr>
          <w:rFonts w:hint="eastAsia"/>
        </w:rPr>
        <w:t>т</w:t>
      </w:r>
      <w:r>
        <w:t>.</w:t>
      </w:r>
      <w:r>
        <w:rPr>
          <w:rFonts w:hint="eastAsia"/>
        </w:rPr>
        <w:t>п</w:t>
      </w:r>
      <w:r>
        <w:t xml:space="preserve">. </w:t>
      </w:r>
      <w:r>
        <w:rPr>
          <w:rFonts w:hint="eastAsia"/>
        </w:rPr>
        <w:t>В</w:t>
      </w:r>
      <w:r>
        <w:t xml:space="preserve"> </w:t>
      </w:r>
      <w:r>
        <w:rPr>
          <w:rFonts w:hint="eastAsia"/>
        </w:rPr>
        <w:t>общем</w:t>
      </w:r>
      <w:r>
        <w:t xml:space="preserve"> </w:t>
      </w:r>
      <w:r>
        <w:rPr>
          <w:rFonts w:hint="eastAsia"/>
        </w:rPr>
        <w:t>и</w:t>
      </w:r>
      <w:r>
        <w:t xml:space="preserve"> </w:t>
      </w:r>
      <w:r>
        <w:rPr>
          <w:rFonts w:hint="eastAsia"/>
        </w:rPr>
        <w:t>целом</w:t>
      </w:r>
      <w:r>
        <w:t xml:space="preserve"> </w:t>
      </w:r>
      <w:r>
        <w:rPr>
          <w:rFonts w:hint="eastAsia"/>
        </w:rPr>
        <w:t>эти</w:t>
      </w:r>
      <w:r>
        <w:t xml:space="preserve"> </w:t>
      </w:r>
      <w:r>
        <w:rPr>
          <w:rFonts w:hint="eastAsia"/>
        </w:rPr>
        <w:t>средства</w:t>
      </w:r>
      <w:r>
        <w:t xml:space="preserve"> </w:t>
      </w:r>
      <w:r>
        <w:rPr>
          <w:rFonts w:hint="eastAsia"/>
        </w:rPr>
        <w:t>отличаются</w:t>
      </w:r>
      <w:r>
        <w:t xml:space="preserve"> </w:t>
      </w:r>
      <w:r>
        <w:rPr>
          <w:rFonts w:hint="eastAsia"/>
        </w:rPr>
        <w:t>интерлингвистической</w:t>
      </w:r>
      <w:r>
        <w:t xml:space="preserve"> </w:t>
      </w:r>
      <w:r>
        <w:rPr>
          <w:rFonts w:hint="eastAsia"/>
        </w:rPr>
        <w:t>динамичностью</w:t>
      </w:r>
      <w:r>
        <w:t xml:space="preserve"> </w:t>
      </w:r>
      <w:r>
        <w:rPr>
          <w:rFonts w:hint="eastAsia"/>
        </w:rPr>
        <w:t>и</w:t>
      </w:r>
      <w:r>
        <w:t xml:space="preserve"> </w:t>
      </w:r>
      <w:r>
        <w:rPr>
          <w:rFonts w:hint="eastAsia"/>
        </w:rPr>
        <w:t>с</w:t>
      </w:r>
      <w:r>
        <w:t xml:space="preserve"> </w:t>
      </w:r>
      <w:r>
        <w:rPr>
          <w:rFonts w:hint="eastAsia"/>
        </w:rPr>
        <w:t>относительной</w:t>
      </w:r>
      <w:r>
        <w:t xml:space="preserve"> </w:t>
      </w:r>
      <w:r>
        <w:rPr>
          <w:rFonts w:hint="eastAsia"/>
        </w:rPr>
        <w:t>легкостью</w:t>
      </w:r>
      <w:r>
        <w:t xml:space="preserve"> </w:t>
      </w:r>
      <w:r>
        <w:rPr>
          <w:rFonts w:hint="eastAsia"/>
        </w:rPr>
        <w:t>«</w:t>
      </w:r>
      <w:r>
        <w:rPr>
          <w:rFonts w:hint="eastAsia"/>
        </w:rPr>
        <w:t>дрейфуют</w:t>
      </w:r>
      <w:r>
        <w:rPr>
          <w:rFonts w:hint="eastAsia"/>
        </w:rPr>
        <w:t>»</w:t>
      </w:r>
      <w:r>
        <w:t xml:space="preserve"> </w:t>
      </w:r>
      <w:r>
        <w:rPr>
          <w:rFonts w:hint="eastAsia"/>
        </w:rPr>
        <w:t>из</w:t>
      </w:r>
      <w:r>
        <w:t xml:space="preserve"> </w:t>
      </w:r>
      <w:r>
        <w:rPr>
          <w:rFonts w:hint="eastAsia"/>
        </w:rPr>
        <w:t>одного</w:t>
      </w:r>
      <w:r>
        <w:t xml:space="preserve"> </w:t>
      </w:r>
      <w:r>
        <w:rPr>
          <w:rFonts w:hint="eastAsia"/>
        </w:rPr>
        <w:t>языка</w:t>
      </w:r>
      <w:r>
        <w:t xml:space="preserve"> </w:t>
      </w:r>
      <w:r>
        <w:rPr>
          <w:rFonts w:hint="eastAsia"/>
        </w:rPr>
        <w:t>в</w:t>
      </w:r>
      <w:r>
        <w:t xml:space="preserve"> </w:t>
      </w:r>
      <w:r>
        <w:rPr>
          <w:rFonts w:hint="eastAsia"/>
        </w:rPr>
        <w:t>другой</w:t>
      </w:r>
      <w:r>
        <w:t xml:space="preserve">. </w:t>
      </w:r>
      <w:r>
        <w:rPr>
          <w:rFonts w:hint="eastAsia"/>
        </w:rPr>
        <w:t>Однако</w:t>
      </w:r>
      <w:r>
        <w:t xml:space="preserve"> </w:t>
      </w:r>
      <w:r>
        <w:rPr>
          <w:rFonts w:hint="eastAsia"/>
        </w:rPr>
        <w:t>есть</w:t>
      </w:r>
      <w:r>
        <w:t xml:space="preserve"> </w:t>
      </w:r>
      <w:r>
        <w:rPr>
          <w:rFonts w:hint="eastAsia"/>
        </w:rPr>
        <w:t>ряд</w:t>
      </w:r>
      <w:r>
        <w:t xml:space="preserve"> </w:t>
      </w:r>
      <w:r>
        <w:rPr>
          <w:rFonts w:hint="eastAsia"/>
        </w:rPr>
        <w:t>синтаксических</w:t>
      </w:r>
      <w:r>
        <w:t xml:space="preserve"> </w:t>
      </w:r>
      <w:r>
        <w:rPr>
          <w:rFonts w:hint="eastAsia"/>
        </w:rPr>
        <w:t>приемов</w:t>
      </w:r>
      <w:r>
        <w:t xml:space="preserve">, </w:t>
      </w:r>
      <w:r>
        <w:rPr>
          <w:rFonts w:hint="eastAsia"/>
        </w:rPr>
        <w:t>более</w:t>
      </w:r>
      <w:r>
        <w:t xml:space="preserve"> </w:t>
      </w:r>
      <w:r>
        <w:rPr>
          <w:rFonts w:hint="eastAsia"/>
        </w:rPr>
        <w:t>характерных</w:t>
      </w:r>
      <w:r>
        <w:t xml:space="preserve"> </w:t>
      </w:r>
      <w:r>
        <w:rPr>
          <w:rFonts w:hint="eastAsia"/>
        </w:rPr>
        <w:t>для</w:t>
      </w:r>
      <w:r>
        <w:t xml:space="preserve"> </w:t>
      </w:r>
      <w:r>
        <w:rPr>
          <w:rFonts w:hint="eastAsia"/>
        </w:rPr>
        <w:t>одного</w:t>
      </w:r>
      <w:r>
        <w:t xml:space="preserve"> </w:t>
      </w:r>
      <w:r>
        <w:rPr>
          <w:rFonts w:hint="eastAsia"/>
        </w:rPr>
        <w:t>языка</w:t>
      </w:r>
      <w:r>
        <w:t xml:space="preserve">, </w:t>
      </w:r>
      <w:r>
        <w:rPr>
          <w:rFonts w:hint="eastAsia"/>
        </w:rPr>
        <w:t>чем</w:t>
      </w:r>
      <w:r>
        <w:t xml:space="preserve"> </w:t>
      </w:r>
      <w:r>
        <w:rPr>
          <w:rFonts w:hint="eastAsia"/>
        </w:rPr>
        <w:t>для</w:t>
      </w:r>
      <w:r>
        <w:t xml:space="preserve"> </w:t>
      </w:r>
      <w:r>
        <w:rPr>
          <w:rFonts w:hint="eastAsia"/>
        </w:rPr>
        <w:t>другого</w:t>
      </w:r>
      <w:r>
        <w:t xml:space="preserve">, </w:t>
      </w:r>
      <w:r>
        <w:rPr>
          <w:rFonts w:hint="eastAsia"/>
        </w:rPr>
        <w:t>или</w:t>
      </w:r>
      <w:r>
        <w:t xml:space="preserve"> </w:t>
      </w:r>
      <w:r>
        <w:rPr>
          <w:rFonts w:hint="eastAsia"/>
        </w:rPr>
        <w:t>свойственных</w:t>
      </w:r>
      <w:r>
        <w:t xml:space="preserve"> </w:t>
      </w:r>
      <w:r>
        <w:rPr>
          <w:rFonts w:hint="eastAsia"/>
        </w:rPr>
        <w:t>только</w:t>
      </w:r>
      <w:r>
        <w:t xml:space="preserve"> </w:t>
      </w:r>
      <w:r>
        <w:rPr>
          <w:rFonts w:hint="eastAsia"/>
        </w:rPr>
        <w:t>одному</w:t>
      </w:r>
      <w:r>
        <w:t xml:space="preserve"> </w:t>
      </w:r>
      <w:r>
        <w:rPr>
          <w:rFonts w:hint="eastAsia"/>
        </w:rPr>
        <w:t>языку</w:t>
      </w:r>
      <w:r>
        <w:t xml:space="preserve"> </w:t>
      </w:r>
      <w:r>
        <w:rPr>
          <w:rFonts w:hint="eastAsia"/>
        </w:rPr>
        <w:t>из</w:t>
      </w:r>
      <w:r>
        <w:t xml:space="preserve"> </w:t>
      </w:r>
      <w:r>
        <w:rPr>
          <w:rFonts w:hint="eastAsia"/>
        </w:rPr>
        <w:t>пары</w:t>
      </w:r>
      <w:r>
        <w:t xml:space="preserve"> </w:t>
      </w:r>
      <w:r>
        <w:rPr>
          <w:rFonts w:hint="eastAsia"/>
        </w:rPr>
        <w:t>ИЯУПЯ</w:t>
      </w:r>
      <w:r>
        <w:t xml:space="preserve">. </w:t>
      </w:r>
      <w:r>
        <w:rPr>
          <w:rFonts w:hint="eastAsia"/>
        </w:rPr>
        <w:t>Относясь</w:t>
      </w:r>
      <w:r>
        <w:t xml:space="preserve"> </w:t>
      </w:r>
      <w:r>
        <w:rPr>
          <w:rFonts w:hint="eastAsia"/>
        </w:rPr>
        <w:t>к</w:t>
      </w:r>
      <w:r>
        <w:t xml:space="preserve"> </w:t>
      </w:r>
      <w:r>
        <w:rPr>
          <w:rFonts w:hint="eastAsia"/>
        </w:rPr>
        <w:t>ИЯ</w:t>
      </w:r>
      <w:r>
        <w:t xml:space="preserve">, </w:t>
      </w:r>
      <w:r>
        <w:rPr>
          <w:rFonts w:hint="eastAsia"/>
        </w:rPr>
        <w:t>такие</w:t>
      </w:r>
      <w:r>
        <w:t xml:space="preserve"> </w:t>
      </w:r>
      <w:r>
        <w:rPr>
          <w:rFonts w:hint="eastAsia"/>
        </w:rPr>
        <w:t>языковые</w:t>
      </w:r>
      <w:r>
        <w:t xml:space="preserve"> </w:t>
      </w:r>
      <w:r>
        <w:rPr>
          <w:rFonts w:hint="eastAsia"/>
        </w:rPr>
        <w:t>проявления</w:t>
      </w:r>
      <w:r>
        <w:t xml:space="preserve"> </w:t>
      </w:r>
      <w:r>
        <w:rPr>
          <w:rFonts w:hint="eastAsia"/>
        </w:rPr>
        <w:t>наиболее</w:t>
      </w:r>
      <w:r>
        <w:t xml:space="preserve"> </w:t>
      </w:r>
      <w:r>
        <w:rPr>
          <w:rFonts w:hint="eastAsia"/>
        </w:rPr>
        <w:t>часто</w:t>
      </w:r>
      <w:r>
        <w:t xml:space="preserve"> </w:t>
      </w:r>
      <w:r>
        <w:rPr>
          <w:rFonts w:hint="eastAsia"/>
        </w:rPr>
        <w:t>требуют</w:t>
      </w:r>
      <w:r>
        <w:t xml:space="preserve"> </w:t>
      </w:r>
      <w:r>
        <w:rPr>
          <w:rFonts w:hint="eastAsia"/>
        </w:rPr>
        <w:t>восполнения</w:t>
      </w:r>
      <w:r>
        <w:t xml:space="preserve"> </w:t>
      </w:r>
      <w:r>
        <w:rPr>
          <w:rFonts w:hint="eastAsia"/>
        </w:rPr>
        <w:t>при</w:t>
      </w:r>
      <w:r>
        <w:t xml:space="preserve"> </w:t>
      </w:r>
      <w:r>
        <w:rPr>
          <w:rFonts w:hint="eastAsia"/>
        </w:rPr>
        <w:t>переводе</w:t>
      </w:r>
      <w:r>
        <w:t xml:space="preserve">, </w:t>
      </w:r>
      <w:r>
        <w:rPr>
          <w:rFonts w:hint="eastAsia"/>
        </w:rPr>
        <w:t>а</w:t>
      </w:r>
      <w:r>
        <w:t xml:space="preserve">, </w:t>
      </w:r>
      <w:r>
        <w:rPr>
          <w:rFonts w:hint="eastAsia"/>
        </w:rPr>
        <w:t>представляя</w:t>
      </w:r>
      <w:r>
        <w:t xml:space="preserve"> </w:t>
      </w:r>
      <w:r>
        <w:rPr>
          <w:rFonts w:hint="eastAsia"/>
        </w:rPr>
        <w:t>фонд</w:t>
      </w:r>
      <w:r>
        <w:t xml:space="preserve"> </w:t>
      </w:r>
      <w:r>
        <w:rPr>
          <w:rFonts w:hint="eastAsia"/>
        </w:rPr>
        <w:t>эмотивного</w:t>
      </w:r>
      <w:r>
        <w:t xml:space="preserve"> </w:t>
      </w:r>
      <w:r>
        <w:rPr>
          <w:rFonts w:hint="eastAsia"/>
        </w:rPr>
        <w:t>синтаксиса</w:t>
      </w:r>
      <w:r>
        <w:t xml:space="preserve"> </w:t>
      </w:r>
      <w:r>
        <w:rPr>
          <w:rFonts w:hint="eastAsia"/>
        </w:rPr>
        <w:t>ПЯ</w:t>
      </w:r>
      <w:r>
        <w:t xml:space="preserve">, </w:t>
      </w:r>
      <w:r>
        <w:rPr>
          <w:rFonts w:hint="eastAsia"/>
        </w:rPr>
        <w:t>служат</w:t>
      </w:r>
      <w:r>
        <w:t xml:space="preserve"> </w:t>
      </w:r>
      <w:r>
        <w:rPr>
          <w:rFonts w:hint="eastAsia"/>
        </w:rPr>
        <w:t>эффективным</w:t>
      </w:r>
      <w:r>
        <w:t xml:space="preserve"> </w:t>
      </w:r>
      <w:r>
        <w:rPr>
          <w:rFonts w:hint="eastAsia"/>
        </w:rPr>
        <w:t>средством</w:t>
      </w:r>
      <w:r>
        <w:t xml:space="preserve"> </w:t>
      </w:r>
      <w:r>
        <w:rPr>
          <w:rFonts w:hint="eastAsia"/>
        </w:rPr>
        <w:t>переводческой</w:t>
      </w:r>
      <w:r>
        <w:t xml:space="preserve"> </w:t>
      </w:r>
      <w:r>
        <w:rPr>
          <w:rFonts w:hint="eastAsia"/>
        </w:rPr>
        <w:t>трансформации</w:t>
      </w:r>
      <w:r>
        <w:t>.</w:t>
      </w:r>
    </w:p>
    <w:p w14:paraId="64F6F9B8" w14:textId="77777777" w:rsidR="002967FA" w:rsidRDefault="002967FA" w:rsidP="002967FA">
      <w:r>
        <w:rPr>
          <w:rFonts w:hint="eastAsia"/>
        </w:rPr>
        <w:t>Наибольший</w:t>
      </w:r>
      <w:r>
        <w:t xml:space="preserve"> </w:t>
      </w:r>
      <w:r>
        <w:rPr>
          <w:rFonts w:hint="eastAsia"/>
        </w:rPr>
        <w:t>контраст</w:t>
      </w:r>
      <w:r>
        <w:t xml:space="preserve"> </w:t>
      </w:r>
      <w:r>
        <w:rPr>
          <w:rFonts w:hint="eastAsia"/>
        </w:rPr>
        <w:t>с</w:t>
      </w:r>
      <w:r>
        <w:t xml:space="preserve"> </w:t>
      </w:r>
      <w:r>
        <w:rPr>
          <w:rFonts w:hint="eastAsia"/>
        </w:rPr>
        <w:t>эмотивным</w:t>
      </w:r>
      <w:r>
        <w:t xml:space="preserve"> </w:t>
      </w:r>
      <w:r>
        <w:rPr>
          <w:rFonts w:hint="eastAsia"/>
        </w:rPr>
        <w:t>синтаксисом</w:t>
      </w:r>
      <w:r>
        <w:t xml:space="preserve"> </w:t>
      </w:r>
      <w:r>
        <w:rPr>
          <w:rFonts w:hint="eastAsia"/>
        </w:rPr>
        <w:t>русского</w:t>
      </w:r>
      <w:r>
        <w:t xml:space="preserve"> </w:t>
      </w:r>
      <w:r>
        <w:rPr>
          <w:rFonts w:hint="eastAsia"/>
        </w:rPr>
        <w:t>языка</w:t>
      </w:r>
      <w:r>
        <w:t xml:space="preserve"> </w:t>
      </w:r>
      <w:r>
        <w:rPr>
          <w:rFonts w:hint="eastAsia"/>
        </w:rPr>
        <w:t>создается</w:t>
      </w:r>
      <w:r>
        <w:t xml:space="preserve"> </w:t>
      </w:r>
      <w:r>
        <w:rPr>
          <w:rFonts w:hint="eastAsia"/>
        </w:rPr>
        <w:t>различными</w:t>
      </w:r>
      <w:r>
        <w:t xml:space="preserve"> </w:t>
      </w:r>
      <w:r>
        <w:rPr>
          <w:rFonts w:hint="eastAsia"/>
        </w:rPr>
        <w:t>типами</w:t>
      </w:r>
      <w:r>
        <w:t xml:space="preserve"> </w:t>
      </w:r>
      <w:r>
        <w:rPr>
          <w:rFonts w:hint="eastAsia"/>
        </w:rPr>
        <w:t>английской</w:t>
      </w:r>
      <w:r>
        <w:t xml:space="preserve"> </w:t>
      </w:r>
      <w:r>
        <w:rPr>
          <w:rFonts w:hint="eastAsia"/>
        </w:rPr>
        <w:t>инверсии</w:t>
      </w:r>
      <w:r>
        <w:t xml:space="preserve"> - </w:t>
      </w:r>
      <w:r>
        <w:rPr>
          <w:rFonts w:hint="eastAsia"/>
        </w:rPr>
        <w:t>средства</w:t>
      </w:r>
      <w:r>
        <w:t xml:space="preserve">, </w:t>
      </w:r>
      <w:r>
        <w:rPr>
          <w:rFonts w:hint="eastAsia"/>
        </w:rPr>
        <w:t>имеющего</w:t>
      </w:r>
      <w:r>
        <w:t xml:space="preserve"> </w:t>
      </w:r>
      <w:r>
        <w:rPr>
          <w:rFonts w:hint="eastAsia"/>
        </w:rPr>
        <w:t>в</w:t>
      </w:r>
      <w:r>
        <w:t xml:space="preserve"> </w:t>
      </w:r>
      <w:r>
        <w:rPr>
          <w:rFonts w:hint="eastAsia"/>
        </w:rPr>
        <w:t>английском</w:t>
      </w:r>
      <w:r>
        <w:t xml:space="preserve"> </w:t>
      </w:r>
      <w:r>
        <w:rPr>
          <w:rFonts w:hint="eastAsia"/>
        </w:rPr>
        <w:t>намного</w:t>
      </w:r>
      <w:r>
        <w:t xml:space="preserve"> </w:t>
      </w:r>
      <w:r>
        <w:rPr>
          <w:rFonts w:hint="eastAsia"/>
        </w:rPr>
        <w:t>больший</w:t>
      </w:r>
      <w:r>
        <w:t xml:space="preserve"> </w:t>
      </w:r>
      <w:r>
        <w:rPr>
          <w:rFonts w:hint="eastAsia"/>
        </w:rPr>
        <w:t>эмотивный</w:t>
      </w:r>
      <w:r>
        <w:t xml:space="preserve"> </w:t>
      </w:r>
      <w:r>
        <w:rPr>
          <w:rFonts w:hint="eastAsia"/>
        </w:rPr>
        <w:t>«</w:t>
      </w:r>
      <w:r>
        <w:rPr>
          <w:rFonts w:hint="eastAsia"/>
        </w:rPr>
        <w:t>вес</w:t>
      </w:r>
      <w:r>
        <w:rPr>
          <w:rFonts w:hint="eastAsia"/>
        </w:rPr>
        <w:t>»</w:t>
      </w:r>
      <w:r>
        <w:t xml:space="preserve">, </w:t>
      </w:r>
      <w:r>
        <w:rPr>
          <w:rFonts w:hint="eastAsia"/>
        </w:rPr>
        <w:t>чем</w:t>
      </w:r>
      <w:r>
        <w:t xml:space="preserve"> </w:t>
      </w:r>
      <w:r>
        <w:rPr>
          <w:rFonts w:hint="eastAsia"/>
        </w:rPr>
        <w:t>в</w:t>
      </w:r>
      <w:r>
        <w:t xml:space="preserve"> </w:t>
      </w:r>
      <w:r>
        <w:rPr>
          <w:rFonts w:hint="eastAsia"/>
        </w:rPr>
        <w:t>русском</w:t>
      </w:r>
      <w:r>
        <w:t xml:space="preserve">. </w:t>
      </w:r>
      <w:r>
        <w:rPr>
          <w:rFonts w:hint="eastAsia"/>
        </w:rPr>
        <w:t>К</w:t>
      </w:r>
      <w:r>
        <w:t xml:space="preserve"> </w:t>
      </w:r>
      <w:r>
        <w:rPr>
          <w:rFonts w:hint="eastAsia"/>
        </w:rPr>
        <w:t>разновидностям</w:t>
      </w:r>
      <w:r>
        <w:t xml:space="preserve"> </w:t>
      </w:r>
      <w:r>
        <w:rPr>
          <w:rFonts w:hint="eastAsia"/>
        </w:rPr>
        <w:t>эмотивной</w:t>
      </w:r>
      <w:r>
        <w:t xml:space="preserve"> </w:t>
      </w:r>
      <w:r>
        <w:rPr>
          <w:rFonts w:hint="eastAsia"/>
        </w:rPr>
        <w:t>инверсии</w:t>
      </w:r>
      <w:r>
        <w:t xml:space="preserve"> </w:t>
      </w:r>
      <w:r>
        <w:rPr>
          <w:rFonts w:hint="eastAsia"/>
        </w:rPr>
        <w:t>относятся</w:t>
      </w:r>
      <w:r>
        <w:t xml:space="preserve"> </w:t>
      </w:r>
      <w:r>
        <w:rPr>
          <w:rFonts w:hint="eastAsia"/>
        </w:rPr>
        <w:t>конструкции</w:t>
      </w:r>
      <w:r>
        <w:t xml:space="preserve">, </w:t>
      </w:r>
      <w:r>
        <w:rPr>
          <w:rFonts w:hint="eastAsia"/>
        </w:rPr>
        <w:t>где</w:t>
      </w:r>
      <w:r>
        <w:t xml:space="preserve"> </w:t>
      </w:r>
      <w:r>
        <w:rPr>
          <w:rFonts w:hint="eastAsia"/>
        </w:rPr>
        <w:t>открывающую</w:t>
      </w:r>
      <w:r>
        <w:t xml:space="preserve"> </w:t>
      </w:r>
      <w:r>
        <w:rPr>
          <w:rFonts w:hint="eastAsia"/>
        </w:rPr>
        <w:t>позицию</w:t>
      </w:r>
      <w:r>
        <w:t xml:space="preserve">, </w:t>
      </w:r>
      <w:r>
        <w:rPr>
          <w:rFonts w:hint="eastAsia"/>
        </w:rPr>
        <w:t>или</w:t>
      </w:r>
      <w:r>
        <w:t xml:space="preserve"> </w:t>
      </w:r>
      <w:r>
        <w:rPr>
          <w:rFonts w:hint="eastAsia"/>
        </w:rPr>
        <w:lastRenderedPageBreak/>
        <w:t>место</w:t>
      </w:r>
      <w:r>
        <w:t xml:space="preserve"> </w:t>
      </w:r>
      <w:r>
        <w:rPr>
          <w:rFonts w:hint="eastAsia"/>
        </w:rPr>
        <w:t>подлежащего</w:t>
      </w:r>
      <w:r>
        <w:t xml:space="preserve">, </w:t>
      </w:r>
      <w:r>
        <w:rPr>
          <w:rFonts w:hint="eastAsia"/>
        </w:rPr>
        <w:t>занимает</w:t>
      </w:r>
      <w:r>
        <w:t xml:space="preserve"> </w:t>
      </w:r>
      <w:r>
        <w:rPr>
          <w:rFonts w:hint="eastAsia"/>
        </w:rPr>
        <w:t>наречие</w:t>
      </w:r>
      <w:r>
        <w:t xml:space="preserve"> </w:t>
      </w:r>
      <w:r>
        <w:rPr>
          <w:rFonts w:hint="eastAsia"/>
        </w:rPr>
        <w:t>“</w:t>
      </w:r>
      <w:r>
        <w:t>there</w:t>
      </w:r>
      <w:r>
        <w:rPr>
          <w:rFonts w:hint="eastAsia"/>
        </w:rPr>
        <w:t>”</w:t>
      </w:r>
      <w:r>
        <w:t xml:space="preserve">, </w:t>
      </w:r>
      <w:r>
        <w:rPr>
          <w:rFonts w:hint="eastAsia"/>
        </w:rPr>
        <w:t>за</w:t>
      </w:r>
      <w:r>
        <w:t xml:space="preserve"> </w:t>
      </w:r>
      <w:r>
        <w:rPr>
          <w:rFonts w:hint="eastAsia"/>
        </w:rPr>
        <w:t>которым</w:t>
      </w:r>
      <w:r>
        <w:t xml:space="preserve"> </w:t>
      </w:r>
      <w:r>
        <w:rPr>
          <w:rFonts w:hint="eastAsia"/>
        </w:rPr>
        <w:t>следуют</w:t>
      </w:r>
      <w:r>
        <w:t xml:space="preserve"> </w:t>
      </w:r>
      <w:r>
        <w:rPr>
          <w:rFonts w:hint="eastAsia"/>
        </w:rPr>
        <w:t>сначала</w:t>
      </w:r>
      <w:r>
        <w:t xml:space="preserve"> </w:t>
      </w:r>
      <w:r>
        <w:rPr>
          <w:rFonts w:hint="eastAsia"/>
        </w:rPr>
        <w:t>эмоционально</w:t>
      </w:r>
      <w:r>
        <w:t xml:space="preserve"> </w:t>
      </w:r>
      <w:r>
        <w:rPr>
          <w:rFonts w:hint="eastAsia"/>
        </w:rPr>
        <w:t>нагруженное</w:t>
      </w:r>
      <w:r>
        <w:t xml:space="preserve"> </w:t>
      </w:r>
      <w:r>
        <w:rPr>
          <w:rFonts w:hint="eastAsia"/>
        </w:rPr>
        <w:t>сказуемое</w:t>
      </w:r>
      <w:r>
        <w:t xml:space="preserve">, </w:t>
      </w:r>
      <w:r>
        <w:rPr>
          <w:rFonts w:hint="eastAsia"/>
        </w:rPr>
        <w:t>затем</w:t>
      </w:r>
      <w:r>
        <w:t xml:space="preserve"> </w:t>
      </w:r>
      <w:r>
        <w:rPr>
          <w:rFonts w:hint="eastAsia"/>
        </w:rPr>
        <w:t>подлежащее</w:t>
      </w:r>
      <w:r>
        <w:t xml:space="preserve">. </w:t>
      </w:r>
      <w:r>
        <w:rPr>
          <w:rFonts w:hint="eastAsia"/>
        </w:rPr>
        <w:t>В</w:t>
      </w:r>
      <w:r>
        <w:t xml:space="preserve"> </w:t>
      </w:r>
      <w:r>
        <w:rPr>
          <w:rFonts w:hint="eastAsia"/>
        </w:rPr>
        <w:t>английской</w:t>
      </w:r>
      <w:r>
        <w:t xml:space="preserve"> </w:t>
      </w:r>
      <w:r>
        <w:rPr>
          <w:rFonts w:hint="eastAsia"/>
        </w:rPr>
        <w:t>литературе</w:t>
      </w:r>
      <w:r>
        <w:t xml:space="preserve"> </w:t>
      </w:r>
      <w:r>
        <w:rPr>
          <w:rFonts w:hint="eastAsia"/>
        </w:rPr>
        <w:t>эти</w:t>
      </w:r>
      <w:r>
        <w:t xml:space="preserve"> </w:t>
      </w:r>
      <w:r>
        <w:rPr>
          <w:rFonts w:hint="eastAsia"/>
        </w:rPr>
        <w:t>структуры</w:t>
      </w:r>
      <w:r>
        <w:t xml:space="preserve"> </w:t>
      </w:r>
      <w:r>
        <w:rPr>
          <w:rFonts w:hint="eastAsia"/>
        </w:rPr>
        <w:t>используются</w:t>
      </w:r>
      <w:r>
        <w:t xml:space="preserve"> </w:t>
      </w:r>
      <w:r>
        <w:rPr>
          <w:rFonts w:hint="eastAsia"/>
        </w:rPr>
        <w:t>для</w:t>
      </w:r>
      <w:r>
        <w:t xml:space="preserve"> </w:t>
      </w:r>
      <w:r>
        <w:rPr>
          <w:rFonts w:hint="eastAsia"/>
        </w:rPr>
        <w:t>репрезентации</w:t>
      </w:r>
      <w:r>
        <w:t xml:space="preserve"> </w:t>
      </w:r>
      <w:r>
        <w:rPr>
          <w:rFonts w:hint="eastAsia"/>
        </w:rPr>
        <w:t>двух</w:t>
      </w:r>
      <w:r>
        <w:t xml:space="preserve"> </w:t>
      </w:r>
      <w:r>
        <w:rPr>
          <w:rFonts w:hint="eastAsia"/>
        </w:rPr>
        <w:t>полярных</w:t>
      </w:r>
      <w:r>
        <w:t xml:space="preserve"> </w:t>
      </w:r>
      <w:r>
        <w:rPr>
          <w:rFonts w:hint="eastAsia"/>
        </w:rPr>
        <w:t>типов</w:t>
      </w:r>
      <w:r>
        <w:t xml:space="preserve"> </w:t>
      </w:r>
      <w:r>
        <w:rPr>
          <w:rFonts w:hint="eastAsia"/>
        </w:rPr>
        <w:t>состояний</w:t>
      </w:r>
      <w:r>
        <w:t xml:space="preserve">: </w:t>
      </w:r>
      <w:r>
        <w:rPr>
          <w:rFonts w:hint="eastAsia"/>
        </w:rPr>
        <w:t>динамичного</w:t>
      </w:r>
      <w:r>
        <w:t xml:space="preserve"> </w:t>
      </w:r>
      <w:r>
        <w:rPr>
          <w:rFonts w:hint="eastAsia"/>
        </w:rPr>
        <w:t>наплыва</w:t>
      </w:r>
      <w:r>
        <w:t xml:space="preserve"> </w:t>
      </w:r>
      <w:r>
        <w:rPr>
          <w:rFonts w:hint="eastAsia"/>
        </w:rPr>
        <w:t>новой</w:t>
      </w:r>
      <w:r>
        <w:t xml:space="preserve"> </w:t>
      </w:r>
      <w:r>
        <w:rPr>
          <w:rFonts w:hint="eastAsia"/>
        </w:rPr>
        <w:t>эмоции</w:t>
      </w:r>
      <w:r>
        <w:t>,</w:t>
      </w:r>
      <w:r>
        <w:tab/>
      </w:r>
      <w:r>
        <w:rPr>
          <w:rFonts w:hint="eastAsia"/>
        </w:rPr>
        <w:t>контрастирующей</w:t>
      </w:r>
      <w:r>
        <w:t xml:space="preserve"> </w:t>
      </w:r>
      <w:r>
        <w:rPr>
          <w:rFonts w:hint="eastAsia"/>
        </w:rPr>
        <w:t>с</w:t>
      </w:r>
      <w:r>
        <w:tab/>
      </w:r>
      <w:r>
        <w:rPr>
          <w:rFonts w:hint="eastAsia"/>
        </w:rPr>
        <w:t>общим</w:t>
      </w:r>
      <w:r>
        <w:t xml:space="preserve">, </w:t>
      </w:r>
      <w:r>
        <w:rPr>
          <w:rFonts w:hint="eastAsia"/>
        </w:rPr>
        <w:t>относительно</w:t>
      </w:r>
      <w:r>
        <w:t xml:space="preserve"> </w:t>
      </w:r>
      <w:r>
        <w:rPr>
          <w:rFonts w:hint="eastAsia"/>
        </w:rPr>
        <w:t>устойчивым</w:t>
      </w:r>
    </w:p>
    <w:p w14:paraId="71D6FFA7" w14:textId="77777777" w:rsidR="002967FA" w:rsidRDefault="002967FA" w:rsidP="002967FA">
      <w:r>
        <w:rPr>
          <w:rFonts w:hint="eastAsia"/>
        </w:rPr>
        <w:t>эмоциональным</w:t>
      </w:r>
      <w:r>
        <w:t xml:space="preserve"> </w:t>
      </w:r>
      <w:r>
        <w:rPr>
          <w:rFonts w:hint="eastAsia"/>
        </w:rPr>
        <w:t>фоном</w:t>
      </w:r>
      <w:r>
        <w:t xml:space="preserve"> </w:t>
      </w:r>
      <w:r>
        <w:rPr>
          <w:rFonts w:hint="eastAsia"/>
        </w:rPr>
        <w:t>и</w:t>
      </w:r>
      <w:r>
        <w:t xml:space="preserve"> </w:t>
      </w:r>
      <w:r>
        <w:rPr>
          <w:rFonts w:hint="eastAsia"/>
        </w:rPr>
        <w:t>статичного</w:t>
      </w:r>
      <w:r>
        <w:t xml:space="preserve"> </w:t>
      </w:r>
      <w:r>
        <w:rPr>
          <w:rFonts w:hint="eastAsia"/>
        </w:rPr>
        <w:t>угнетенного</w:t>
      </w:r>
      <w:r>
        <w:t xml:space="preserve">, </w:t>
      </w:r>
      <w:r>
        <w:rPr>
          <w:rFonts w:hint="eastAsia"/>
        </w:rPr>
        <w:t>или</w:t>
      </w:r>
      <w:r>
        <w:t xml:space="preserve">, </w:t>
      </w:r>
      <w:r>
        <w:rPr>
          <w:rFonts w:hint="eastAsia"/>
        </w:rPr>
        <w:t>наоборот</w:t>
      </w:r>
      <w:r>
        <w:t xml:space="preserve">, </w:t>
      </w:r>
      <w:r>
        <w:rPr>
          <w:rFonts w:hint="eastAsia"/>
        </w:rPr>
        <w:t>статичного</w:t>
      </w:r>
      <w:r>
        <w:t xml:space="preserve"> </w:t>
      </w:r>
      <w:r>
        <w:rPr>
          <w:rFonts w:hint="eastAsia"/>
        </w:rPr>
        <w:t>умиротворенного</w:t>
      </w:r>
      <w:r>
        <w:t xml:space="preserve"> </w:t>
      </w:r>
      <w:r>
        <w:rPr>
          <w:rFonts w:hint="eastAsia"/>
        </w:rPr>
        <w:t>состояния</w:t>
      </w:r>
      <w:r>
        <w:t xml:space="preserve">. </w:t>
      </w:r>
      <w:r>
        <w:rPr>
          <w:rFonts w:hint="eastAsia"/>
        </w:rPr>
        <w:t>К</w:t>
      </w:r>
      <w:r>
        <w:t xml:space="preserve"> </w:t>
      </w:r>
      <w:r>
        <w:rPr>
          <w:rFonts w:hint="eastAsia"/>
        </w:rPr>
        <w:t>типам</w:t>
      </w:r>
      <w:r>
        <w:t xml:space="preserve"> </w:t>
      </w:r>
      <w:r>
        <w:rPr>
          <w:rFonts w:hint="eastAsia"/>
        </w:rPr>
        <w:t>английской</w:t>
      </w:r>
      <w:r>
        <w:t xml:space="preserve"> </w:t>
      </w:r>
      <w:r>
        <w:rPr>
          <w:rFonts w:hint="eastAsia"/>
        </w:rPr>
        <w:t>эмотивной</w:t>
      </w:r>
      <w:r>
        <w:t xml:space="preserve"> </w:t>
      </w:r>
      <w:r>
        <w:rPr>
          <w:rFonts w:hint="eastAsia"/>
        </w:rPr>
        <w:t>инверсии</w:t>
      </w:r>
      <w:r>
        <w:t xml:space="preserve"> </w:t>
      </w:r>
      <w:r>
        <w:rPr>
          <w:rFonts w:hint="eastAsia"/>
        </w:rPr>
        <w:t>также</w:t>
      </w:r>
      <w:r>
        <w:t xml:space="preserve"> </w:t>
      </w:r>
      <w:r>
        <w:rPr>
          <w:rFonts w:hint="eastAsia"/>
        </w:rPr>
        <w:t>можно</w:t>
      </w:r>
      <w:r>
        <w:t xml:space="preserve"> </w:t>
      </w:r>
      <w:r>
        <w:rPr>
          <w:rFonts w:hint="eastAsia"/>
        </w:rPr>
        <w:t>отнести</w:t>
      </w:r>
      <w:r>
        <w:t xml:space="preserve"> </w:t>
      </w:r>
      <w:r>
        <w:rPr>
          <w:rFonts w:hint="eastAsia"/>
        </w:rPr>
        <w:t>построение</w:t>
      </w:r>
      <w:r>
        <w:t xml:space="preserve"> </w:t>
      </w:r>
      <w:r>
        <w:rPr>
          <w:rFonts w:hint="eastAsia"/>
        </w:rPr>
        <w:t>отрицания</w:t>
      </w:r>
      <w:r>
        <w:t xml:space="preserve"> </w:t>
      </w:r>
      <w:r>
        <w:rPr>
          <w:rFonts w:hint="eastAsia"/>
        </w:rPr>
        <w:t>без</w:t>
      </w:r>
      <w:r>
        <w:t xml:space="preserve"> </w:t>
      </w:r>
      <w:r>
        <w:rPr>
          <w:rFonts w:hint="eastAsia"/>
        </w:rPr>
        <w:t>вспомогательного</w:t>
      </w:r>
      <w:r>
        <w:t xml:space="preserve"> </w:t>
      </w:r>
      <w:r>
        <w:rPr>
          <w:rFonts w:hint="eastAsia"/>
        </w:rPr>
        <w:t>глагола</w:t>
      </w:r>
      <w:r>
        <w:t xml:space="preserve">, </w:t>
      </w:r>
      <w:r>
        <w:rPr>
          <w:rFonts w:hint="eastAsia"/>
        </w:rPr>
        <w:t>при</w:t>
      </w:r>
      <w:r>
        <w:t xml:space="preserve"> </w:t>
      </w:r>
      <w:r>
        <w:rPr>
          <w:rFonts w:hint="eastAsia"/>
        </w:rPr>
        <w:t>котором</w:t>
      </w:r>
      <w:r>
        <w:t xml:space="preserve"> </w:t>
      </w:r>
      <w:r>
        <w:rPr>
          <w:rFonts w:hint="eastAsia"/>
        </w:rPr>
        <w:t>смысловой</w:t>
      </w:r>
      <w:r>
        <w:t xml:space="preserve"> </w:t>
      </w:r>
      <w:r>
        <w:rPr>
          <w:rFonts w:hint="eastAsia"/>
        </w:rPr>
        <w:t>глагол</w:t>
      </w:r>
      <w:r>
        <w:t xml:space="preserve"> </w:t>
      </w:r>
      <w:r>
        <w:rPr>
          <w:rFonts w:hint="eastAsia"/>
        </w:rPr>
        <w:t>предшествует</w:t>
      </w:r>
      <w:r>
        <w:t xml:space="preserve"> </w:t>
      </w:r>
      <w:r>
        <w:rPr>
          <w:rFonts w:hint="eastAsia"/>
        </w:rPr>
        <w:t>отрицательным</w:t>
      </w:r>
      <w:r>
        <w:t xml:space="preserve"> </w:t>
      </w:r>
      <w:r>
        <w:rPr>
          <w:rFonts w:hint="eastAsia"/>
        </w:rPr>
        <w:t>элементам</w:t>
      </w:r>
      <w:r>
        <w:t xml:space="preserve"> </w:t>
      </w:r>
      <w:r>
        <w:rPr>
          <w:rFonts w:hint="eastAsia"/>
        </w:rPr>
        <w:t>“</w:t>
      </w:r>
      <w:r>
        <w:t>not</w:t>
      </w:r>
      <w:r>
        <w:rPr>
          <w:rFonts w:hint="eastAsia"/>
        </w:rPr>
        <w:t>”</w:t>
      </w:r>
      <w:r>
        <w:t xml:space="preserve">/ </w:t>
      </w:r>
      <w:r>
        <w:rPr>
          <w:rFonts w:hint="eastAsia"/>
        </w:rPr>
        <w:t>“</w:t>
      </w:r>
      <w:r>
        <w:t>no more</w:t>
      </w:r>
      <w:r>
        <w:rPr>
          <w:rFonts w:hint="eastAsia"/>
        </w:rPr>
        <w:t>”</w:t>
      </w:r>
      <w:r>
        <w:t>.</w:t>
      </w:r>
    </w:p>
    <w:p w14:paraId="601A9484" w14:textId="77777777" w:rsidR="002967FA" w:rsidRDefault="002967FA" w:rsidP="002967FA">
      <w:r>
        <w:rPr>
          <w:rFonts w:hint="eastAsia"/>
        </w:rPr>
        <w:t>По</w:t>
      </w:r>
      <w:r>
        <w:t xml:space="preserve"> </w:t>
      </w:r>
      <w:r>
        <w:rPr>
          <w:rFonts w:hint="eastAsia"/>
        </w:rPr>
        <w:t>результатам</w:t>
      </w:r>
      <w:r>
        <w:t xml:space="preserve"> </w:t>
      </w:r>
      <w:r>
        <w:rPr>
          <w:rFonts w:hint="eastAsia"/>
        </w:rPr>
        <w:t>нашего</w:t>
      </w:r>
      <w:r>
        <w:tab/>
      </w:r>
      <w:r>
        <w:rPr>
          <w:rFonts w:hint="eastAsia"/>
        </w:rPr>
        <w:t>исследования</w:t>
      </w:r>
      <w:r>
        <w:t xml:space="preserve">, </w:t>
      </w:r>
      <w:r>
        <w:rPr>
          <w:rFonts w:hint="eastAsia"/>
        </w:rPr>
        <w:t>в</w:t>
      </w:r>
      <w:r>
        <w:t xml:space="preserve"> </w:t>
      </w:r>
      <w:r>
        <w:rPr>
          <w:rFonts w:hint="eastAsia"/>
        </w:rPr>
        <w:t>качестве</w:t>
      </w:r>
      <w:r>
        <w:t xml:space="preserve"> </w:t>
      </w:r>
      <w:r>
        <w:rPr>
          <w:rFonts w:hint="eastAsia"/>
        </w:rPr>
        <w:t>средств</w:t>
      </w:r>
    </w:p>
    <w:p w14:paraId="76C066B0" w14:textId="77777777" w:rsidR="002967FA" w:rsidRDefault="002967FA" w:rsidP="002967FA">
      <w:r>
        <w:rPr>
          <w:rFonts w:hint="eastAsia"/>
        </w:rPr>
        <w:t>переводческого</w:t>
      </w:r>
      <w:r>
        <w:t xml:space="preserve"> </w:t>
      </w:r>
      <w:r>
        <w:rPr>
          <w:rFonts w:hint="eastAsia"/>
        </w:rPr>
        <w:t>восполнения</w:t>
      </w:r>
      <w:r>
        <w:t xml:space="preserve"> </w:t>
      </w:r>
      <w:r>
        <w:rPr>
          <w:rFonts w:hint="eastAsia"/>
        </w:rPr>
        <w:t>всех</w:t>
      </w:r>
      <w:r>
        <w:t xml:space="preserve"> </w:t>
      </w:r>
      <w:r>
        <w:rPr>
          <w:rFonts w:hint="eastAsia"/>
        </w:rPr>
        <w:t>названных</w:t>
      </w:r>
      <w:r>
        <w:t xml:space="preserve"> </w:t>
      </w:r>
      <w:r>
        <w:rPr>
          <w:rFonts w:hint="eastAsia"/>
        </w:rPr>
        <w:t>типов</w:t>
      </w:r>
      <w:r>
        <w:t xml:space="preserve"> </w:t>
      </w:r>
      <w:r>
        <w:rPr>
          <w:rFonts w:hint="eastAsia"/>
        </w:rPr>
        <w:t>эмотивного</w:t>
      </w:r>
      <w:r>
        <w:t xml:space="preserve"> </w:t>
      </w:r>
      <w:r>
        <w:rPr>
          <w:rFonts w:hint="eastAsia"/>
        </w:rPr>
        <w:t>нарушения</w:t>
      </w:r>
      <w:r>
        <w:t xml:space="preserve"> </w:t>
      </w:r>
      <w:r>
        <w:rPr>
          <w:rFonts w:hint="eastAsia"/>
        </w:rPr>
        <w:t>порядка</w:t>
      </w:r>
      <w:r>
        <w:t xml:space="preserve"> </w:t>
      </w:r>
      <w:r>
        <w:rPr>
          <w:rFonts w:hint="eastAsia"/>
        </w:rPr>
        <w:t>слов</w:t>
      </w:r>
      <w:r>
        <w:t xml:space="preserve"> </w:t>
      </w:r>
      <w:r>
        <w:rPr>
          <w:rFonts w:hint="eastAsia"/>
        </w:rPr>
        <w:t>чаще</w:t>
      </w:r>
      <w:r>
        <w:t xml:space="preserve"> </w:t>
      </w:r>
      <w:r>
        <w:rPr>
          <w:rFonts w:hint="eastAsia"/>
        </w:rPr>
        <w:t>всего</w:t>
      </w:r>
      <w:r>
        <w:t xml:space="preserve"> </w:t>
      </w:r>
      <w:r>
        <w:rPr>
          <w:rFonts w:hint="eastAsia"/>
        </w:rPr>
        <w:t>задействуются</w:t>
      </w:r>
      <w:r>
        <w:t xml:space="preserve"> </w:t>
      </w:r>
      <w:r>
        <w:rPr>
          <w:rFonts w:hint="eastAsia"/>
        </w:rPr>
        <w:t>лексические</w:t>
      </w:r>
      <w:r>
        <w:t xml:space="preserve"> </w:t>
      </w:r>
      <w:r>
        <w:rPr>
          <w:rFonts w:hint="eastAsia"/>
        </w:rPr>
        <w:t>средства</w:t>
      </w:r>
      <w:r>
        <w:t xml:space="preserve">, </w:t>
      </w:r>
      <w:r>
        <w:rPr>
          <w:rFonts w:hint="eastAsia"/>
        </w:rPr>
        <w:t>и</w:t>
      </w:r>
      <w:r>
        <w:t xml:space="preserve"> </w:t>
      </w:r>
      <w:r>
        <w:rPr>
          <w:rFonts w:hint="eastAsia"/>
        </w:rPr>
        <w:t>наиболее</w:t>
      </w:r>
      <w:r>
        <w:t xml:space="preserve"> </w:t>
      </w:r>
      <w:r>
        <w:rPr>
          <w:rFonts w:hint="eastAsia"/>
        </w:rPr>
        <w:t>универсальным</w:t>
      </w:r>
      <w:r>
        <w:t xml:space="preserve"> </w:t>
      </w:r>
      <w:r>
        <w:rPr>
          <w:rFonts w:hint="eastAsia"/>
        </w:rPr>
        <w:t>из</w:t>
      </w:r>
      <w:r>
        <w:t xml:space="preserve"> </w:t>
      </w:r>
      <w:r>
        <w:rPr>
          <w:rFonts w:hint="eastAsia"/>
        </w:rPr>
        <w:t>них</w:t>
      </w:r>
      <w:r>
        <w:t xml:space="preserve"> </w:t>
      </w:r>
      <w:r>
        <w:rPr>
          <w:rFonts w:hint="eastAsia"/>
        </w:rPr>
        <w:t>оказывается</w:t>
      </w:r>
      <w:r>
        <w:t xml:space="preserve"> </w:t>
      </w:r>
      <w:r>
        <w:rPr>
          <w:rFonts w:hint="eastAsia"/>
        </w:rPr>
        <w:t>замена</w:t>
      </w:r>
      <w:r>
        <w:t xml:space="preserve"> </w:t>
      </w:r>
      <w:r>
        <w:rPr>
          <w:rFonts w:hint="eastAsia"/>
        </w:rPr>
        <w:t>нейтрального</w:t>
      </w:r>
      <w:r>
        <w:t xml:space="preserve"> </w:t>
      </w:r>
      <w:r>
        <w:rPr>
          <w:rFonts w:hint="eastAsia"/>
        </w:rPr>
        <w:t>глагола</w:t>
      </w:r>
      <w:r>
        <w:t xml:space="preserve"> </w:t>
      </w:r>
      <w:r>
        <w:rPr>
          <w:rFonts w:hint="eastAsia"/>
        </w:rPr>
        <w:t>ИЯ</w:t>
      </w:r>
      <w:r>
        <w:t xml:space="preserve"> </w:t>
      </w:r>
      <w:r>
        <w:rPr>
          <w:rFonts w:hint="eastAsia"/>
        </w:rPr>
        <w:t>эмотивным</w:t>
      </w:r>
      <w:r>
        <w:t xml:space="preserve"> </w:t>
      </w:r>
      <w:r>
        <w:rPr>
          <w:rFonts w:hint="eastAsia"/>
        </w:rPr>
        <w:t>глаголом</w:t>
      </w:r>
      <w:r>
        <w:t xml:space="preserve"> </w:t>
      </w:r>
      <w:r>
        <w:rPr>
          <w:rFonts w:hint="eastAsia"/>
        </w:rPr>
        <w:t>ПЯ</w:t>
      </w:r>
      <w:r>
        <w:t xml:space="preserve">. </w:t>
      </w:r>
      <w:r>
        <w:rPr>
          <w:rFonts w:hint="eastAsia"/>
        </w:rPr>
        <w:t>Также</w:t>
      </w:r>
      <w:r>
        <w:t xml:space="preserve">, </w:t>
      </w:r>
      <w:r>
        <w:rPr>
          <w:rFonts w:hint="eastAsia"/>
        </w:rPr>
        <w:t>эффективными</w:t>
      </w:r>
      <w:r>
        <w:t xml:space="preserve"> </w:t>
      </w:r>
      <w:r>
        <w:rPr>
          <w:rFonts w:hint="eastAsia"/>
        </w:rPr>
        <w:t>средствами</w:t>
      </w:r>
      <w:r>
        <w:t xml:space="preserve"> </w:t>
      </w:r>
      <w:r>
        <w:rPr>
          <w:rFonts w:hint="eastAsia"/>
        </w:rPr>
        <w:t>восполнения</w:t>
      </w:r>
      <w:r>
        <w:t xml:space="preserve"> </w:t>
      </w:r>
      <w:r>
        <w:rPr>
          <w:rFonts w:hint="eastAsia"/>
        </w:rPr>
        <w:t>любых</w:t>
      </w:r>
      <w:r>
        <w:t xml:space="preserve"> </w:t>
      </w:r>
      <w:r>
        <w:rPr>
          <w:rFonts w:hint="eastAsia"/>
        </w:rPr>
        <w:t>видов</w:t>
      </w:r>
      <w:r>
        <w:t xml:space="preserve"> </w:t>
      </w:r>
      <w:r>
        <w:rPr>
          <w:rFonts w:hint="eastAsia"/>
        </w:rPr>
        <w:t>инверсии</w:t>
      </w:r>
      <w:r>
        <w:t xml:space="preserve"> </w:t>
      </w:r>
      <w:r>
        <w:rPr>
          <w:rFonts w:hint="eastAsia"/>
        </w:rPr>
        <w:t>можно</w:t>
      </w:r>
      <w:r>
        <w:t xml:space="preserve"> </w:t>
      </w:r>
      <w:r>
        <w:rPr>
          <w:rFonts w:hint="eastAsia"/>
        </w:rPr>
        <w:t>считать</w:t>
      </w:r>
      <w:r>
        <w:t xml:space="preserve"> </w:t>
      </w:r>
      <w:r>
        <w:rPr>
          <w:rFonts w:hint="eastAsia"/>
        </w:rPr>
        <w:t>введение</w:t>
      </w:r>
      <w:r>
        <w:t xml:space="preserve"> </w:t>
      </w:r>
      <w:r>
        <w:rPr>
          <w:rFonts w:hint="eastAsia"/>
        </w:rPr>
        <w:t>в</w:t>
      </w:r>
      <w:r>
        <w:t xml:space="preserve"> </w:t>
      </w:r>
      <w:r>
        <w:rPr>
          <w:rFonts w:hint="eastAsia"/>
        </w:rPr>
        <w:t>переводную</w:t>
      </w:r>
      <w:r>
        <w:t xml:space="preserve"> </w:t>
      </w:r>
      <w:r>
        <w:rPr>
          <w:rFonts w:hint="eastAsia"/>
        </w:rPr>
        <w:t>версию</w:t>
      </w:r>
      <w:r>
        <w:t xml:space="preserve"> </w:t>
      </w:r>
      <w:r>
        <w:rPr>
          <w:rFonts w:hint="eastAsia"/>
        </w:rPr>
        <w:t>инвертированного</w:t>
      </w:r>
      <w:r>
        <w:t xml:space="preserve"> </w:t>
      </w:r>
      <w:r>
        <w:rPr>
          <w:rFonts w:hint="eastAsia"/>
        </w:rPr>
        <w:t>высказывания</w:t>
      </w:r>
      <w:r>
        <w:t xml:space="preserve"> </w:t>
      </w:r>
      <w:r>
        <w:rPr>
          <w:rFonts w:hint="eastAsia"/>
        </w:rPr>
        <w:t>идиоматических</w:t>
      </w:r>
      <w:r>
        <w:t xml:space="preserve"> </w:t>
      </w:r>
      <w:r>
        <w:rPr>
          <w:rFonts w:hint="eastAsia"/>
        </w:rPr>
        <w:t>сочетаний</w:t>
      </w:r>
      <w:r>
        <w:t xml:space="preserve"> (</w:t>
      </w:r>
      <w:r>
        <w:rPr>
          <w:rFonts w:hint="eastAsia"/>
        </w:rPr>
        <w:t>данное</w:t>
      </w:r>
      <w:r>
        <w:t xml:space="preserve"> </w:t>
      </w:r>
      <w:r>
        <w:rPr>
          <w:rFonts w:hint="eastAsia"/>
        </w:rPr>
        <w:t>средство</w:t>
      </w:r>
      <w:r>
        <w:t xml:space="preserve"> </w:t>
      </w:r>
      <w:r>
        <w:rPr>
          <w:rFonts w:hint="eastAsia"/>
        </w:rPr>
        <w:t>«</w:t>
      </w:r>
      <w:r>
        <w:rPr>
          <w:rFonts w:hint="eastAsia"/>
        </w:rPr>
        <w:t>безотказно</w:t>
      </w:r>
      <w:r>
        <w:rPr>
          <w:rFonts w:hint="eastAsia"/>
        </w:rPr>
        <w:t>»</w:t>
      </w:r>
      <w:r>
        <w:t xml:space="preserve"> </w:t>
      </w:r>
      <w:r>
        <w:rPr>
          <w:rFonts w:hint="eastAsia"/>
        </w:rPr>
        <w:t>и</w:t>
      </w:r>
      <w:r>
        <w:t xml:space="preserve"> </w:t>
      </w:r>
      <w:r>
        <w:rPr>
          <w:rFonts w:hint="eastAsia"/>
        </w:rPr>
        <w:t>весьма</w:t>
      </w:r>
      <w:r>
        <w:t xml:space="preserve"> </w:t>
      </w:r>
      <w:r>
        <w:rPr>
          <w:rFonts w:hint="eastAsia"/>
        </w:rPr>
        <w:t>значительно</w:t>
      </w:r>
      <w:r>
        <w:t xml:space="preserve"> </w:t>
      </w:r>
      <w:r>
        <w:rPr>
          <w:rFonts w:hint="eastAsia"/>
        </w:rPr>
        <w:t>повышает</w:t>
      </w:r>
      <w:r>
        <w:t xml:space="preserve"> </w:t>
      </w:r>
      <w:r>
        <w:rPr>
          <w:rFonts w:hint="eastAsia"/>
        </w:rPr>
        <w:t>уровень</w:t>
      </w:r>
      <w:r>
        <w:t xml:space="preserve"> </w:t>
      </w:r>
      <w:r>
        <w:rPr>
          <w:rFonts w:hint="eastAsia"/>
        </w:rPr>
        <w:t>перевода</w:t>
      </w:r>
      <w:r>
        <w:t xml:space="preserve">) </w:t>
      </w:r>
      <w:r>
        <w:rPr>
          <w:rFonts w:hint="eastAsia"/>
        </w:rPr>
        <w:t>и</w:t>
      </w:r>
      <w:r>
        <w:t xml:space="preserve"> </w:t>
      </w:r>
      <w:r>
        <w:rPr>
          <w:rFonts w:hint="eastAsia"/>
        </w:rPr>
        <w:t>всевозможные</w:t>
      </w:r>
      <w:r>
        <w:t xml:space="preserve">, </w:t>
      </w:r>
      <w:r>
        <w:rPr>
          <w:rFonts w:hint="eastAsia"/>
        </w:rPr>
        <w:t>зависимые</w:t>
      </w:r>
      <w:r>
        <w:t xml:space="preserve"> </w:t>
      </w:r>
      <w:r>
        <w:rPr>
          <w:rFonts w:hint="eastAsia"/>
        </w:rPr>
        <w:t>от</w:t>
      </w:r>
      <w:r>
        <w:t xml:space="preserve"> </w:t>
      </w:r>
      <w:r>
        <w:rPr>
          <w:rFonts w:hint="eastAsia"/>
        </w:rPr>
        <w:t>контекста</w:t>
      </w:r>
      <w:r>
        <w:t xml:space="preserve"> </w:t>
      </w:r>
      <w:r>
        <w:rPr>
          <w:rFonts w:hint="eastAsia"/>
        </w:rPr>
        <w:t>виды</w:t>
      </w:r>
      <w:r>
        <w:t xml:space="preserve"> </w:t>
      </w:r>
      <w:r>
        <w:rPr>
          <w:rFonts w:hint="eastAsia"/>
        </w:rPr>
        <w:t>расширения</w:t>
      </w:r>
      <w:r>
        <w:t xml:space="preserve"> </w:t>
      </w:r>
      <w:r>
        <w:rPr>
          <w:rFonts w:hint="eastAsia"/>
        </w:rPr>
        <w:t>высказывания</w:t>
      </w:r>
      <w:r>
        <w:t xml:space="preserve"> - </w:t>
      </w:r>
      <w:r>
        <w:rPr>
          <w:rFonts w:hint="eastAsia"/>
        </w:rPr>
        <w:t>различные</w:t>
      </w:r>
      <w:r>
        <w:t xml:space="preserve"> </w:t>
      </w:r>
      <w:r>
        <w:rPr>
          <w:rFonts w:hint="eastAsia"/>
        </w:rPr>
        <w:t>усилительные</w:t>
      </w:r>
      <w:r>
        <w:t xml:space="preserve"> </w:t>
      </w:r>
      <w:r>
        <w:rPr>
          <w:rFonts w:hint="eastAsia"/>
        </w:rPr>
        <w:t>обороты</w:t>
      </w:r>
      <w:r>
        <w:t xml:space="preserve">, </w:t>
      </w:r>
      <w:r>
        <w:rPr>
          <w:rFonts w:hint="eastAsia"/>
        </w:rPr>
        <w:t>уточнения</w:t>
      </w:r>
      <w:r>
        <w:t xml:space="preserve"> (</w:t>
      </w:r>
      <w:r>
        <w:rPr>
          <w:rFonts w:hint="eastAsia"/>
        </w:rPr>
        <w:t>к</w:t>
      </w:r>
      <w:r>
        <w:t xml:space="preserve"> </w:t>
      </w:r>
      <w:r>
        <w:rPr>
          <w:rFonts w:hint="eastAsia"/>
        </w:rPr>
        <w:t>примеру</w:t>
      </w:r>
      <w:r>
        <w:t xml:space="preserve">, </w:t>
      </w:r>
      <w:r>
        <w:rPr>
          <w:rFonts w:hint="eastAsia"/>
        </w:rPr>
        <w:t>конструкция</w:t>
      </w:r>
      <w:r>
        <w:t xml:space="preserve"> </w:t>
      </w:r>
      <w:r>
        <w:rPr>
          <w:rFonts w:hint="eastAsia"/>
        </w:rPr>
        <w:t>с</w:t>
      </w:r>
      <w:r>
        <w:t xml:space="preserve"> </w:t>
      </w:r>
      <w:r>
        <w:rPr>
          <w:rFonts w:hint="eastAsia"/>
        </w:rPr>
        <w:t>предшествующим</w:t>
      </w:r>
      <w:r>
        <w:t xml:space="preserve"> </w:t>
      </w:r>
      <w:r>
        <w:rPr>
          <w:rFonts w:hint="eastAsia"/>
        </w:rPr>
        <w:t>сказуемому</w:t>
      </w:r>
      <w:r>
        <w:t xml:space="preserve"> </w:t>
      </w:r>
      <w:r>
        <w:rPr>
          <w:rFonts w:hint="eastAsia"/>
        </w:rPr>
        <w:t>наречием</w:t>
      </w:r>
      <w:r>
        <w:t xml:space="preserve"> </w:t>
      </w:r>
      <w:r>
        <w:rPr>
          <w:rFonts w:hint="eastAsia"/>
        </w:rPr>
        <w:t>“</w:t>
      </w:r>
      <w:r>
        <w:t>there</w:t>
      </w:r>
      <w:r>
        <w:rPr>
          <w:rFonts w:hint="eastAsia"/>
        </w:rPr>
        <w:t>”</w:t>
      </w:r>
      <w:r>
        <w:t xml:space="preserve"> </w:t>
      </w:r>
      <w:r>
        <w:rPr>
          <w:rFonts w:hint="eastAsia"/>
        </w:rPr>
        <w:t>«</w:t>
      </w:r>
      <w:r>
        <w:rPr>
          <w:rFonts w:hint="eastAsia"/>
        </w:rPr>
        <w:t>динамичного</w:t>
      </w:r>
      <w:r>
        <w:rPr>
          <w:rFonts w:hint="eastAsia"/>
        </w:rPr>
        <w:t>»</w:t>
      </w:r>
      <w:r>
        <w:t xml:space="preserve"> </w:t>
      </w:r>
      <w:r>
        <w:rPr>
          <w:rFonts w:hint="eastAsia"/>
        </w:rPr>
        <w:t>типа</w:t>
      </w:r>
      <w:r>
        <w:t xml:space="preserve"> </w:t>
      </w:r>
      <w:r>
        <w:rPr>
          <w:rFonts w:hint="eastAsia"/>
        </w:rPr>
        <w:t>успешно</w:t>
      </w:r>
      <w:r>
        <w:t xml:space="preserve"> </w:t>
      </w:r>
      <w:r>
        <w:rPr>
          <w:rFonts w:hint="eastAsia"/>
        </w:rPr>
        <w:t>компенсируется</w:t>
      </w:r>
      <w:r>
        <w:t xml:space="preserve"> </w:t>
      </w:r>
      <w:r>
        <w:rPr>
          <w:rFonts w:hint="eastAsia"/>
        </w:rPr>
        <w:t>посредством</w:t>
      </w:r>
      <w:r>
        <w:t xml:space="preserve"> </w:t>
      </w:r>
      <w:r>
        <w:rPr>
          <w:rFonts w:hint="eastAsia"/>
        </w:rPr>
        <w:t>введения</w:t>
      </w:r>
      <w:r>
        <w:t xml:space="preserve"> </w:t>
      </w:r>
      <w:r>
        <w:rPr>
          <w:rFonts w:hint="eastAsia"/>
        </w:rPr>
        <w:t>в</w:t>
      </w:r>
      <w:r>
        <w:t xml:space="preserve"> </w:t>
      </w:r>
      <w:r>
        <w:rPr>
          <w:rFonts w:hint="eastAsia"/>
        </w:rPr>
        <w:t>высказывания</w:t>
      </w:r>
      <w:r>
        <w:t xml:space="preserve"> </w:t>
      </w:r>
      <w:r>
        <w:rPr>
          <w:rFonts w:hint="eastAsia"/>
        </w:rPr>
        <w:t>на</w:t>
      </w:r>
      <w:r>
        <w:t xml:space="preserve"> </w:t>
      </w:r>
      <w:r>
        <w:rPr>
          <w:rFonts w:hint="eastAsia"/>
        </w:rPr>
        <w:t>ПЯ</w:t>
      </w:r>
      <w:r>
        <w:t xml:space="preserve"> </w:t>
      </w:r>
      <w:r>
        <w:rPr>
          <w:rFonts w:hint="eastAsia"/>
        </w:rPr>
        <w:t>наречий</w:t>
      </w:r>
      <w:r>
        <w:t xml:space="preserve">, </w:t>
      </w:r>
      <w:r>
        <w:rPr>
          <w:rFonts w:hint="eastAsia"/>
        </w:rPr>
        <w:t>маркирующих</w:t>
      </w:r>
      <w:r>
        <w:t xml:space="preserve"> </w:t>
      </w:r>
      <w:r>
        <w:rPr>
          <w:rFonts w:hint="eastAsia"/>
        </w:rPr>
        <w:t>неожиданную</w:t>
      </w:r>
      <w:r>
        <w:t xml:space="preserve"> </w:t>
      </w:r>
      <w:r>
        <w:rPr>
          <w:rFonts w:hint="eastAsia"/>
        </w:rPr>
        <w:t>перемену</w:t>
      </w:r>
      <w:r>
        <w:t xml:space="preserve"> </w:t>
      </w:r>
      <w:r>
        <w:rPr>
          <w:rFonts w:hint="eastAsia"/>
        </w:rPr>
        <w:t>обстановки</w:t>
      </w:r>
      <w:r>
        <w:t xml:space="preserve"> </w:t>
      </w:r>
      <w:r>
        <w:rPr>
          <w:rFonts w:hint="eastAsia"/>
        </w:rPr>
        <w:t>или</w:t>
      </w:r>
      <w:r>
        <w:t xml:space="preserve"> </w:t>
      </w:r>
      <w:r>
        <w:rPr>
          <w:rFonts w:hint="eastAsia"/>
        </w:rPr>
        <w:t>состояния</w:t>
      </w:r>
      <w:r>
        <w:t xml:space="preserve">: </w:t>
      </w:r>
      <w:r>
        <w:rPr>
          <w:rFonts w:hint="eastAsia"/>
        </w:rPr>
        <w:t>«</w:t>
      </w:r>
      <w:r>
        <w:rPr>
          <w:rFonts w:hint="eastAsia"/>
        </w:rPr>
        <w:t>вдруг</w:t>
      </w:r>
      <w:r>
        <w:rPr>
          <w:rFonts w:hint="eastAsia"/>
        </w:rPr>
        <w:t>»</w:t>
      </w:r>
      <w:r>
        <w:t xml:space="preserve">, </w:t>
      </w:r>
      <w:r>
        <w:rPr>
          <w:rFonts w:hint="eastAsia"/>
        </w:rPr>
        <w:t>«</w:t>
      </w:r>
      <w:r>
        <w:rPr>
          <w:rFonts w:hint="eastAsia"/>
        </w:rPr>
        <w:t>внезапно</w:t>
      </w:r>
      <w:r>
        <w:rPr>
          <w:rFonts w:hint="eastAsia"/>
        </w:rPr>
        <w:t>»</w:t>
      </w:r>
      <w:r>
        <w:t xml:space="preserve"> </w:t>
      </w:r>
      <w:r>
        <w:rPr>
          <w:rFonts w:hint="eastAsia"/>
        </w:rPr>
        <w:t>и</w:t>
      </w:r>
      <w:r>
        <w:t xml:space="preserve"> </w:t>
      </w:r>
      <w:r>
        <w:rPr>
          <w:rFonts w:hint="eastAsia"/>
        </w:rPr>
        <w:t>т</w:t>
      </w:r>
      <w:r>
        <w:t>.</w:t>
      </w:r>
      <w:r>
        <w:rPr>
          <w:rFonts w:hint="eastAsia"/>
        </w:rPr>
        <w:t>п</w:t>
      </w:r>
      <w:r>
        <w:t>.).</w:t>
      </w:r>
    </w:p>
    <w:p w14:paraId="4E306CDE" w14:textId="77777777" w:rsidR="002967FA" w:rsidRDefault="002967FA" w:rsidP="002967FA">
      <w:r>
        <w:rPr>
          <w:rFonts w:hint="eastAsia"/>
        </w:rPr>
        <w:t>Фонд</w:t>
      </w:r>
      <w:r>
        <w:t xml:space="preserve"> </w:t>
      </w:r>
      <w:r>
        <w:rPr>
          <w:rFonts w:hint="eastAsia"/>
        </w:rPr>
        <w:t>эмотивного</w:t>
      </w:r>
      <w:r>
        <w:t xml:space="preserve"> </w:t>
      </w:r>
      <w:r>
        <w:rPr>
          <w:rFonts w:hint="eastAsia"/>
        </w:rPr>
        <w:t>синтаксиса</w:t>
      </w:r>
      <w:r>
        <w:t xml:space="preserve"> </w:t>
      </w:r>
      <w:r>
        <w:rPr>
          <w:rFonts w:hint="eastAsia"/>
        </w:rPr>
        <w:t>русского</w:t>
      </w:r>
      <w:r>
        <w:t xml:space="preserve"> </w:t>
      </w:r>
      <w:r>
        <w:rPr>
          <w:rFonts w:hint="eastAsia"/>
        </w:rPr>
        <w:t>языка</w:t>
      </w:r>
      <w:r>
        <w:t xml:space="preserve"> </w:t>
      </w:r>
      <w:r>
        <w:rPr>
          <w:rFonts w:hint="eastAsia"/>
        </w:rPr>
        <w:t>также</w:t>
      </w:r>
      <w:r>
        <w:t xml:space="preserve"> </w:t>
      </w:r>
      <w:r>
        <w:rPr>
          <w:rFonts w:hint="eastAsia"/>
        </w:rPr>
        <w:t>располагает</w:t>
      </w:r>
      <w:r>
        <w:t xml:space="preserve"> </w:t>
      </w:r>
      <w:r>
        <w:rPr>
          <w:rFonts w:hint="eastAsia"/>
        </w:rPr>
        <w:t>рядом</w:t>
      </w:r>
      <w:r>
        <w:t xml:space="preserve"> </w:t>
      </w:r>
      <w:r>
        <w:rPr>
          <w:rFonts w:hint="eastAsia"/>
        </w:rPr>
        <w:t>средств</w:t>
      </w:r>
      <w:r>
        <w:t xml:space="preserve">, </w:t>
      </w:r>
      <w:r>
        <w:rPr>
          <w:rFonts w:hint="eastAsia"/>
        </w:rPr>
        <w:t>не</w:t>
      </w:r>
      <w:r>
        <w:t xml:space="preserve"> </w:t>
      </w:r>
      <w:r>
        <w:rPr>
          <w:rFonts w:hint="eastAsia"/>
        </w:rPr>
        <w:t>представленных</w:t>
      </w:r>
      <w:r>
        <w:t xml:space="preserve"> </w:t>
      </w:r>
      <w:r>
        <w:rPr>
          <w:rFonts w:hint="eastAsia"/>
        </w:rPr>
        <w:t>в</w:t>
      </w:r>
      <w:r>
        <w:t xml:space="preserve"> </w:t>
      </w:r>
      <w:r>
        <w:rPr>
          <w:rFonts w:hint="eastAsia"/>
        </w:rPr>
        <w:t>английском</w:t>
      </w:r>
      <w:r>
        <w:t xml:space="preserve"> </w:t>
      </w:r>
      <w:r>
        <w:rPr>
          <w:rFonts w:hint="eastAsia"/>
        </w:rPr>
        <w:t>языке</w:t>
      </w:r>
      <w:r>
        <w:t xml:space="preserve"> </w:t>
      </w:r>
      <w:r>
        <w:rPr>
          <w:rFonts w:hint="eastAsia"/>
        </w:rPr>
        <w:t>и</w:t>
      </w:r>
      <w:r>
        <w:t xml:space="preserve"> </w:t>
      </w:r>
      <w:r>
        <w:rPr>
          <w:rFonts w:hint="eastAsia"/>
        </w:rPr>
        <w:t>могущих</w:t>
      </w:r>
      <w:r>
        <w:t xml:space="preserve">, </w:t>
      </w:r>
      <w:r>
        <w:rPr>
          <w:rFonts w:hint="eastAsia"/>
        </w:rPr>
        <w:t>таким</w:t>
      </w:r>
      <w:r>
        <w:t xml:space="preserve"> </w:t>
      </w:r>
      <w:r>
        <w:rPr>
          <w:rFonts w:hint="eastAsia"/>
        </w:rPr>
        <w:t>образом</w:t>
      </w:r>
      <w:r>
        <w:t xml:space="preserve">, </w:t>
      </w:r>
      <w:r>
        <w:rPr>
          <w:rFonts w:hint="eastAsia"/>
        </w:rPr>
        <w:lastRenderedPageBreak/>
        <w:t>служить</w:t>
      </w:r>
      <w:r>
        <w:t xml:space="preserve"> </w:t>
      </w:r>
      <w:r>
        <w:rPr>
          <w:rFonts w:hint="eastAsia"/>
        </w:rPr>
        <w:t>материалом</w:t>
      </w:r>
      <w:r>
        <w:t xml:space="preserve"> </w:t>
      </w:r>
      <w:r>
        <w:rPr>
          <w:rFonts w:hint="eastAsia"/>
        </w:rPr>
        <w:t>для</w:t>
      </w:r>
      <w:r>
        <w:t xml:space="preserve"> </w:t>
      </w:r>
      <w:r>
        <w:rPr>
          <w:rFonts w:hint="eastAsia"/>
        </w:rPr>
        <w:t>переводческого</w:t>
      </w:r>
      <w:r>
        <w:t xml:space="preserve"> </w:t>
      </w:r>
      <w:r>
        <w:rPr>
          <w:rFonts w:hint="eastAsia"/>
        </w:rPr>
        <w:t>восполнения</w:t>
      </w:r>
      <w:r>
        <w:t xml:space="preserve"> </w:t>
      </w:r>
      <w:r>
        <w:rPr>
          <w:rFonts w:hint="eastAsia"/>
        </w:rPr>
        <w:t>английских</w:t>
      </w:r>
      <w:r>
        <w:t xml:space="preserve"> </w:t>
      </w:r>
      <w:r>
        <w:rPr>
          <w:rFonts w:hint="eastAsia"/>
        </w:rPr>
        <w:t>лексических</w:t>
      </w:r>
      <w:r>
        <w:t xml:space="preserve"> </w:t>
      </w:r>
      <w:r>
        <w:rPr>
          <w:rFonts w:hint="eastAsia"/>
        </w:rPr>
        <w:t>и</w:t>
      </w:r>
      <w:r>
        <w:t xml:space="preserve"> </w:t>
      </w:r>
      <w:r>
        <w:rPr>
          <w:rFonts w:hint="eastAsia"/>
        </w:rPr>
        <w:t>синтаксических</w:t>
      </w:r>
      <w:r>
        <w:t xml:space="preserve"> </w:t>
      </w:r>
      <w:r>
        <w:rPr>
          <w:rFonts w:hint="eastAsia"/>
        </w:rPr>
        <w:t>приемов</w:t>
      </w:r>
      <w:r>
        <w:t xml:space="preserve">, </w:t>
      </w:r>
      <w:r>
        <w:rPr>
          <w:rFonts w:hint="eastAsia"/>
        </w:rPr>
        <w:t>отсутствующих</w:t>
      </w:r>
      <w:r>
        <w:t xml:space="preserve">, </w:t>
      </w:r>
      <w:r>
        <w:rPr>
          <w:rFonts w:hint="eastAsia"/>
        </w:rPr>
        <w:t>или</w:t>
      </w:r>
      <w:r>
        <w:t xml:space="preserve"> </w:t>
      </w:r>
      <w:r>
        <w:rPr>
          <w:rFonts w:hint="eastAsia"/>
        </w:rPr>
        <w:t>менее</w:t>
      </w:r>
      <w:r>
        <w:t xml:space="preserve"> </w:t>
      </w:r>
      <w:r>
        <w:rPr>
          <w:rFonts w:hint="eastAsia"/>
        </w:rPr>
        <w:t>распространенных</w:t>
      </w:r>
      <w:r>
        <w:t xml:space="preserve"> </w:t>
      </w:r>
      <w:r>
        <w:rPr>
          <w:rFonts w:hint="eastAsia"/>
        </w:rPr>
        <w:t>в</w:t>
      </w:r>
      <w:r>
        <w:t xml:space="preserve"> </w:t>
      </w:r>
      <w:r>
        <w:rPr>
          <w:rFonts w:hint="eastAsia"/>
        </w:rPr>
        <w:t>русском</w:t>
      </w:r>
      <w:r>
        <w:t xml:space="preserve">. </w:t>
      </w:r>
      <w:r>
        <w:rPr>
          <w:rFonts w:hint="eastAsia"/>
        </w:rPr>
        <w:t>В</w:t>
      </w:r>
      <w:r>
        <w:t xml:space="preserve"> </w:t>
      </w:r>
      <w:r>
        <w:rPr>
          <w:rFonts w:hint="eastAsia"/>
        </w:rPr>
        <w:t>рамках</w:t>
      </w:r>
      <w:r>
        <w:t xml:space="preserve"> </w:t>
      </w:r>
      <w:r>
        <w:rPr>
          <w:rFonts w:hint="eastAsia"/>
        </w:rPr>
        <w:t>данного</w:t>
      </w:r>
      <w:r>
        <w:t xml:space="preserve"> </w:t>
      </w:r>
      <w:r>
        <w:rPr>
          <w:rFonts w:hint="eastAsia"/>
        </w:rPr>
        <w:t>исследования</w:t>
      </w:r>
      <w:r>
        <w:t xml:space="preserve"> </w:t>
      </w:r>
      <w:r>
        <w:rPr>
          <w:rFonts w:hint="eastAsia"/>
        </w:rPr>
        <w:t>мы</w:t>
      </w:r>
    </w:p>
    <w:p w14:paraId="32CD4F19" w14:textId="77777777" w:rsidR="002967FA" w:rsidRDefault="002967FA" w:rsidP="002967FA">
      <w:r>
        <w:t>218</w:t>
      </w:r>
    </w:p>
    <w:p w14:paraId="096052BE" w14:textId="77777777" w:rsidR="002967FA" w:rsidRDefault="002967FA" w:rsidP="002967FA">
      <w:r>
        <w:t xml:space="preserve"> </w:t>
      </w:r>
    </w:p>
    <w:p w14:paraId="4F5302A3" w14:textId="77777777" w:rsidR="002967FA" w:rsidRDefault="002967FA" w:rsidP="002967FA">
      <w:r>
        <w:rPr>
          <w:rFonts w:hint="eastAsia"/>
        </w:rPr>
        <w:t>рассматриваем</w:t>
      </w:r>
      <w:r>
        <w:t xml:space="preserve"> </w:t>
      </w:r>
      <w:r>
        <w:rPr>
          <w:rFonts w:hint="eastAsia"/>
        </w:rPr>
        <w:t>два</w:t>
      </w:r>
      <w:r>
        <w:t xml:space="preserve"> </w:t>
      </w:r>
      <w:r>
        <w:rPr>
          <w:rFonts w:hint="eastAsia"/>
        </w:rPr>
        <w:t>таких</w:t>
      </w:r>
      <w:r>
        <w:t xml:space="preserve"> </w:t>
      </w:r>
      <w:r>
        <w:rPr>
          <w:rFonts w:hint="eastAsia"/>
        </w:rPr>
        <w:t>средства</w:t>
      </w:r>
      <w:r>
        <w:t>:</w:t>
      </w:r>
      <w:r>
        <w:tab/>
      </w:r>
      <w:r>
        <w:rPr>
          <w:rFonts w:hint="eastAsia"/>
        </w:rPr>
        <w:t>специализированные</w:t>
      </w:r>
      <w:r>
        <w:t xml:space="preserve"> </w:t>
      </w:r>
      <w:r>
        <w:rPr>
          <w:rFonts w:hint="eastAsia"/>
        </w:rPr>
        <w:t>безличные</w:t>
      </w:r>
    </w:p>
    <w:p w14:paraId="3E990939" w14:textId="77777777" w:rsidR="002967FA" w:rsidRDefault="002967FA" w:rsidP="002967FA">
      <w:r>
        <w:rPr>
          <w:rFonts w:hint="eastAsia"/>
        </w:rPr>
        <w:t>конструкции</w:t>
      </w:r>
      <w:r>
        <w:t xml:space="preserve"> </w:t>
      </w:r>
      <w:r>
        <w:rPr>
          <w:rFonts w:hint="eastAsia"/>
        </w:rPr>
        <w:t>со</w:t>
      </w:r>
      <w:r>
        <w:t xml:space="preserve"> </w:t>
      </w:r>
      <w:r>
        <w:rPr>
          <w:rFonts w:hint="eastAsia"/>
        </w:rPr>
        <w:t>значением</w:t>
      </w:r>
      <w:r>
        <w:t xml:space="preserve"> </w:t>
      </w:r>
      <w:r>
        <w:rPr>
          <w:rFonts w:hint="eastAsia"/>
        </w:rPr>
        <w:t>физического</w:t>
      </w:r>
      <w:r>
        <w:t xml:space="preserve"> </w:t>
      </w:r>
      <w:r>
        <w:rPr>
          <w:rFonts w:hint="eastAsia"/>
        </w:rPr>
        <w:t>и</w:t>
      </w:r>
      <w:r>
        <w:t xml:space="preserve"> </w:t>
      </w:r>
      <w:r>
        <w:rPr>
          <w:rFonts w:hint="eastAsia"/>
        </w:rPr>
        <w:t>эмоционального</w:t>
      </w:r>
      <w:r>
        <w:t xml:space="preserve"> </w:t>
      </w:r>
      <w:r>
        <w:rPr>
          <w:rFonts w:hint="eastAsia"/>
        </w:rPr>
        <w:t>состояния</w:t>
      </w:r>
      <w:r>
        <w:t xml:space="preserve">, </w:t>
      </w:r>
      <w:r>
        <w:rPr>
          <w:rFonts w:hint="eastAsia"/>
        </w:rPr>
        <w:t>основанные</w:t>
      </w:r>
      <w:r>
        <w:t xml:space="preserve"> </w:t>
      </w:r>
      <w:r>
        <w:rPr>
          <w:rFonts w:hint="eastAsia"/>
        </w:rPr>
        <w:t>на</w:t>
      </w:r>
      <w:r>
        <w:t xml:space="preserve"> </w:t>
      </w:r>
      <w:r>
        <w:rPr>
          <w:rFonts w:hint="eastAsia"/>
        </w:rPr>
        <w:t>использовании</w:t>
      </w:r>
      <w:r>
        <w:t xml:space="preserve"> </w:t>
      </w:r>
      <w:r>
        <w:rPr>
          <w:rFonts w:hint="eastAsia"/>
        </w:rPr>
        <w:t>глаголов</w:t>
      </w:r>
      <w:r>
        <w:t xml:space="preserve"> </w:t>
      </w:r>
      <w:r>
        <w:rPr>
          <w:rFonts w:hint="eastAsia"/>
        </w:rPr>
        <w:t>страдательного</w:t>
      </w:r>
      <w:r>
        <w:t xml:space="preserve"> </w:t>
      </w:r>
      <w:r>
        <w:rPr>
          <w:rFonts w:hint="eastAsia"/>
        </w:rPr>
        <w:t>залога</w:t>
      </w:r>
      <w:r>
        <w:t xml:space="preserve"> </w:t>
      </w:r>
      <w:r>
        <w:rPr>
          <w:rFonts w:hint="eastAsia"/>
        </w:rPr>
        <w:t>и</w:t>
      </w:r>
      <w:r>
        <w:t xml:space="preserve"> </w:t>
      </w:r>
      <w:r>
        <w:rPr>
          <w:rFonts w:hint="eastAsia"/>
        </w:rPr>
        <w:t>предикатов</w:t>
      </w:r>
      <w:r>
        <w:t xml:space="preserve"> </w:t>
      </w:r>
      <w:r>
        <w:rPr>
          <w:rFonts w:hint="eastAsia"/>
        </w:rPr>
        <w:t>эмоционального</w:t>
      </w:r>
      <w:r>
        <w:t xml:space="preserve"> </w:t>
      </w:r>
      <w:r>
        <w:rPr>
          <w:rFonts w:hint="eastAsia"/>
        </w:rPr>
        <w:t>состояния</w:t>
      </w:r>
      <w:r>
        <w:t xml:space="preserve"> </w:t>
      </w:r>
      <w:r>
        <w:rPr>
          <w:rFonts w:hint="eastAsia"/>
        </w:rPr>
        <w:t>и</w:t>
      </w:r>
      <w:r>
        <w:t xml:space="preserve"> </w:t>
      </w:r>
      <w:r>
        <w:rPr>
          <w:rFonts w:hint="eastAsia"/>
        </w:rPr>
        <w:t>эллиптические</w:t>
      </w:r>
      <w:r>
        <w:t xml:space="preserve"> </w:t>
      </w:r>
      <w:r>
        <w:rPr>
          <w:rFonts w:hint="eastAsia"/>
        </w:rPr>
        <w:t>конструкции</w:t>
      </w:r>
      <w:r>
        <w:t xml:space="preserve"> </w:t>
      </w:r>
      <w:r>
        <w:rPr>
          <w:rFonts w:hint="eastAsia"/>
        </w:rPr>
        <w:t>с</w:t>
      </w:r>
      <w:r>
        <w:t xml:space="preserve"> </w:t>
      </w:r>
      <w:r>
        <w:rPr>
          <w:rFonts w:hint="eastAsia"/>
        </w:rPr>
        <w:t>отсутствующим</w:t>
      </w:r>
      <w:r>
        <w:t xml:space="preserve"> </w:t>
      </w:r>
      <w:r>
        <w:rPr>
          <w:rFonts w:hint="eastAsia"/>
        </w:rPr>
        <w:t>подлежащим</w:t>
      </w:r>
      <w:r>
        <w:t>.</w:t>
      </w:r>
    </w:p>
    <w:p w14:paraId="100399AA" w14:textId="77777777" w:rsidR="002967FA" w:rsidRDefault="002967FA" w:rsidP="002967FA">
      <w:r>
        <w:rPr>
          <w:rFonts w:hint="eastAsia"/>
        </w:rPr>
        <w:t>Опираясь</w:t>
      </w:r>
      <w:r>
        <w:t xml:space="preserve"> </w:t>
      </w:r>
      <w:r>
        <w:rPr>
          <w:rFonts w:hint="eastAsia"/>
        </w:rPr>
        <w:t>на</w:t>
      </w:r>
      <w:r>
        <w:t xml:space="preserve"> </w:t>
      </w:r>
      <w:r>
        <w:rPr>
          <w:rFonts w:hint="eastAsia"/>
        </w:rPr>
        <w:t>результаты</w:t>
      </w:r>
      <w:r>
        <w:t xml:space="preserve"> </w:t>
      </w:r>
      <w:r>
        <w:rPr>
          <w:rFonts w:hint="eastAsia"/>
        </w:rPr>
        <w:t>наших</w:t>
      </w:r>
      <w:r>
        <w:t xml:space="preserve"> </w:t>
      </w:r>
      <w:r>
        <w:rPr>
          <w:rFonts w:hint="eastAsia"/>
        </w:rPr>
        <w:t>наблюдений</w:t>
      </w:r>
      <w:r>
        <w:t xml:space="preserve">, </w:t>
      </w:r>
      <w:r>
        <w:rPr>
          <w:rFonts w:hint="eastAsia"/>
        </w:rPr>
        <w:t>на</w:t>
      </w:r>
      <w:r>
        <w:t xml:space="preserve"> </w:t>
      </w:r>
      <w:r>
        <w:rPr>
          <w:rFonts w:hint="eastAsia"/>
        </w:rPr>
        <w:t>уровне</w:t>
      </w:r>
      <w:r>
        <w:t xml:space="preserve"> </w:t>
      </w:r>
      <w:r>
        <w:rPr>
          <w:rFonts w:hint="eastAsia"/>
        </w:rPr>
        <w:t>синтаксиса</w:t>
      </w:r>
      <w:r>
        <w:t xml:space="preserve"> </w:t>
      </w:r>
      <w:r>
        <w:rPr>
          <w:rFonts w:hint="eastAsia"/>
        </w:rPr>
        <w:t>также</w:t>
      </w:r>
      <w:r>
        <w:t xml:space="preserve"> </w:t>
      </w:r>
      <w:r>
        <w:rPr>
          <w:rFonts w:hint="eastAsia"/>
        </w:rPr>
        <w:t>можно</w:t>
      </w:r>
      <w:r>
        <w:t xml:space="preserve"> </w:t>
      </w:r>
      <w:r>
        <w:rPr>
          <w:rFonts w:hint="eastAsia"/>
        </w:rPr>
        <w:t>выделить</w:t>
      </w:r>
      <w:r>
        <w:t xml:space="preserve"> </w:t>
      </w:r>
      <w:r>
        <w:rPr>
          <w:rFonts w:hint="eastAsia"/>
        </w:rPr>
        <w:t>несколько</w:t>
      </w:r>
      <w:r>
        <w:t xml:space="preserve"> </w:t>
      </w:r>
      <w:r>
        <w:rPr>
          <w:rFonts w:hint="eastAsia"/>
        </w:rPr>
        <w:t>наиболее</w:t>
      </w:r>
      <w:r>
        <w:t xml:space="preserve"> </w:t>
      </w:r>
      <w:r>
        <w:rPr>
          <w:rFonts w:hint="eastAsia"/>
        </w:rPr>
        <w:t>значительных</w:t>
      </w:r>
      <w:r>
        <w:t xml:space="preserve"> </w:t>
      </w:r>
      <w:r>
        <w:rPr>
          <w:rFonts w:hint="eastAsia"/>
        </w:rPr>
        <w:t>аспектов</w:t>
      </w:r>
      <w:r>
        <w:t xml:space="preserve"> </w:t>
      </w:r>
      <w:r>
        <w:rPr>
          <w:rFonts w:hint="eastAsia"/>
        </w:rPr>
        <w:t>передачи</w:t>
      </w:r>
      <w:r>
        <w:t xml:space="preserve"> </w:t>
      </w:r>
      <w:r>
        <w:rPr>
          <w:rFonts w:hint="eastAsia"/>
        </w:rPr>
        <w:t>эмоционально</w:t>
      </w:r>
      <w:r>
        <w:t xml:space="preserve"> </w:t>
      </w:r>
      <w:r>
        <w:rPr>
          <w:rFonts w:hint="eastAsia"/>
        </w:rPr>
        <w:t>нагруженной</w:t>
      </w:r>
      <w:r>
        <w:t xml:space="preserve"> </w:t>
      </w:r>
      <w:r>
        <w:rPr>
          <w:rFonts w:hint="eastAsia"/>
        </w:rPr>
        <w:t>информации</w:t>
      </w:r>
      <w:r>
        <w:t xml:space="preserve"> </w:t>
      </w:r>
      <w:r>
        <w:rPr>
          <w:rFonts w:hint="eastAsia"/>
        </w:rPr>
        <w:t>при</w:t>
      </w:r>
      <w:r>
        <w:t xml:space="preserve"> </w:t>
      </w:r>
      <w:r>
        <w:rPr>
          <w:rFonts w:hint="eastAsia"/>
        </w:rPr>
        <w:t>переводе</w:t>
      </w:r>
      <w:r>
        <w:t xml:space="preserve"> </w:t>
      </w:r>
      <w:r>
        <w:rPr>
          <w:rFonts w:hint="eastAsia"/>
        </w:rPr>
        <w:t>с</w:t>
      </w:r>
      <w:r>
        <w:t xml:space="preserve"> </w:t>
      </w:r>
      <w:r>
        <w:rPr>
          <w:rFonts w:hint="eastAsia"/>
        </w:rPr>
        <w:t>английского</w:t>
      </w:r>
      <w:r>
        <w:t xml:space="preserve"> </w:t>
      </w:r>
      <w:r>
        <w:rPr>
          <w:rFonts w:hint="eastAsia"/>
        </w:rPr>
        <w:t>на</w:t>
      </w:r>
      <w:r>
        <w:t xml:space="preserve"> </w:t>
      </w:r>
      <w:r>
        <w:rPr>
          <w:rFonts w:hint="eastAsia"/>
        </w:rPr>
        <w:t>русский</w:t>
      </w:r>
      <w:r>
        <w:t xml:space="preserve">. </w:t>
      </w:r>
      <w:r>
        <w:rPr>
          <w:rFonts w:hint="eastAsia"/>
        </w:rPr>
        <w:t>В</w:t>
      </w:r>
      <w:r>
        <w:t xml:space="preserve"> </w:t>
      </w:r>
      <w:r>
        <w:rPr>
          <w:rFonts w:hint="eastAsia"/>
        </w:rPr>
        <w:t>первую</w:t>
      </w:r>
      <w:r>
        <w:t xml:space="preserve"> </w:t>
      </w:r>
      <w:r>
        <w:rPr>
          <w:rFonts w:hint="eastAsia"/>
        </w:rPr>
        <w:t>очередь</w:t>
      </w:r>
      <w:r>
        <w:t xml:space="preserve"> </w:t>
      </w:r>
      <w:r>
        <w:rPr>
          <w:rFonts w:hint="eastAsia"/>
        </w:rPr>
        <w:t>хотелось</w:t>
      </w:r>
      <w:r>
        <w:t xml:space="preserve"> </w:t>
      </w:r>
      <w:r>
        <w:rPr>
          <w:rFonts w:hint="eastAsia"/>
        </w:rPr>
        <w:t>бы</w:t>
      </w:r>
      <w:r>
        <w:t xml:space="preserve"> </w:t>
      </w:r>
      <w:r>
        <w:rPr>
          <w:rFonts w:hint="eastAsia"/>
        </w:rPr>
        <w:t>обратить</w:t>
      </w:r>
      <w:r>
        <w:t xml:space="preserve"> </w:t>
      </w:r>
      <w:r>
        <w:rPr>
          <w:rFonts w:hint="eastAsia"/>
        </w:rPr>
        <w:t>внимание</w:t>
      </w:r>
      <w:r>
        <w:t xml:space="preserve"> </w:t>
      </w:r>
      <w:r>
        <w:rPr>
          <w:rFonts w:hint="eastAsia"/>
        </w:rPr>
        <w:t>переводчиков</w:t>
      </w:r>
      <w:r>
        <w:t xml:space="preserve"> </w:t>
      </w:r>
      <w:r>
        <w:rPr>
          <w:rFonts w:hint="eastAsia"/>
        </w:rPr>
        <w:t>на</w:t>
      </w:r>
      <w:r>
        <w:t xml:space="preserve"> </w:t>
      </w:r>
      <w:r>
        <w:rPr>
          <w:rFonts w:hint="eastAsia"/>
        </w:rPr>
        <w:t>важность</w:t>
      </w:r>
      <w:r>
        <w:t xml:space="preserve"> </w:t>
      </w:r>
      <w:r>
        <w:rPr>
          <w:rFonts w:hint="eastAsia"/>
        </w:rPr>
        <w:t>компенсации</w:t>
      </w:r>
      <w:r>
        <w:t xml:space="preserve"> </w:t>
      </w:r>
      <w:r>
        <w:rPr>
          <w:rFonts w:hint="eastAsia"/>
        </w:rPr>
        <w:t>синтаксических</w:t>
      </w:r>
      <w:r>
        <w:t xml:space="preserve"> </w:t>
      </w:r>
      <w:r>
        <w:rPr>
          <w:rFonts w:hint="eastAsia"/>
        </w:rPr>
        <w:t>средств</w:t>
      </w:r>
      <w:r>
        <w:t xml:space="preserve">, </w:t>
      </w:r>
      <w:r>
        <w:rPr>
          <w:rFonts w:hint="eastAsia"/>
        </w:rPr>
        <w:t>наделенных</w:t>
      </w:r>
      <w:r>
        <w:t xml:space="preserve"> </w:t>
      </w:r>
      <w:r>
        <w:rPr>
          <w:rFonts w:hint="eastAsia"/>
        </w:rPr>
        <w:t>в</w:t>
      </w:r>
      <w:r>
        <w:t xml:space="preserve"> </w:t>
      </w:r>
      <w:r>
        <w:rPr>
          <w:rFonts w:hint="eastAsia"/>
        </w:rPr>
        <w:t>английском</w:t>
      </w:r>
      <w:r>
        <w:t xml:space="preserve"> </w:t>
      </w:r>
      <w:r>
        <w:rPr>
          <w:rFonts w:hint="eastAsia"/>
        </w:rPr>
        <w:t>языке</w:t>
      </w:r>
      <w:r>
        <w:t xml:space="preserve"> </w:t>
      </w:r>
      <w:r>
        <w:rPr>
          <w:rFonts w:hint="eastAsia"/>
        </w:rPr>
        <w:t>большим</w:t>
      </w:r>
      <w:r>
        <w:t xml:space="preserve"> </w:t>
      </w:r>
      <w:r>
        <w:rPr>
          <w:rFonts w:hint="eastAsia"/>
        </w:rPr>
        <w:t>эмотивным</w:t>
      </w:r>
      <w:r>
        <w:t xml:space="preserve"> </w:t>
      </w:r>
      <w:r>
        <w:rPr>
          <w:rFonts w:hint="eastAsia"/>
        </w:rPr>
        <w:t>потенциалом</w:t>
      </w:r>
      <w:r>
        <w:t xml:space="preserve">, </w:t>
      </w:r>
      <w:r>
        <w:rPr>
          <w:rFonts w:hint="eastAsia"/>
        </w:rPr>
        <w:t>чем</w:t>
      </w:r>
      <w:r>
        <w:t xml:space="preserve"> </w:t>
      </w:r>
      <w:r>
        <w:rPr>
          <w:rFonts w:hint="eastAsia"/>
        </w:rPr>
        <w:t>в</w:t>
      </w:r>
      <w:r>
        <w:t xml:space="preserve"> </w:t>
      </w:r>
      <w:r>
        <w:rPr>
          <w:rFonts w:hint="eastAsia"/>
        </w:rPr>
        <w:t>русском</w:t>
      </w:r>
      <w:r>
        <w:t xml:space="preserve"> - </w:t>
      </w:r>
      <w:r>
        <w:rPr>
          <w:rFonts w:hint="eastAsia"/>
        </w:rPr>
        <w:t>прежде</w:t>
      </w:r>
      <w:r>
        <w:t xml:space="preserve"> </w:t>
      </w:r>
      <w:r>
        <w:rPr>
          <w:rFonts w:hint="eastAsia"/>
        </w:rPr>
        <w:t>всего</w:t>
      </w:r>
      <w:r>
        <w:t xml:space="preserve"> </w:t>
      </w:r>
      <w:r>
        <w:rPr>
          <w:rFonts w:hint="eastAsia"/>
        </w:rPr>
        <w:t>это</w:t>
      </w:r>
      <w:r>
        <w:t xml:space="preserve"> </w:t>
      </w:r>
      <w:r>
        <w:rPr>
          <w:rFonts w:hint="eastAsia"/>
        </w:rPr>
        <w:t>относится</w:t>
      </w:r>
      <w:r>
        <w:t xml:space="preserve"> </w:t>
      </w:r>
      <w:r>
        <w:rPr>
          <w:rFonts w:hint="eastAsia"/>
        </w:rPr>
        <w:t>к</w:t>
      </w:r>
      <w:r>
        <w:t xml:space="preserve"> </w:t>
      </w:r>
      <w:r>
        <w:rPr>
          <w:rFonts w:hint="eastAsia"/>
        </w:rPr>
        <w:t>инверсии</w:t>
      </w:r>
      <w:r>
        <w:t xml:space="preserve">. </w:t>
      </w:r>
      <w:r>
        <w:rPr>
          <w:rFonts w:hint="eastAsia"/>
        </w:rPr>
        <w:t>Высказывания</w:t>
      </w:r>
      <w:r>
        <w:t xml:space="preserve"> </w:t>
      </w:r>
      <w:r>
        <w:rPr>
          <w:rFonts w:hint="eastAsia"/>
        </w:rPr>
        <w:t>на</w:t>
      </w:r>
      <w:r>
        <w:t xml:space="preserve"> </w:t>
      </w:r>
      <w:r>
        <w:rPr>
          <w:rFonts w:hint="eastAsia"/>
        </w:rPr>
        <w:t>ПЯ</w:t>
      </w:r>
      <w:r>
        <w:t xml:space="preserve">, </w:t>
      </w:r>
      <w:r>
        <w:rPr>
          <w:rFonts w:hint="eastAsia"/>
        </w:rPr>
        <w:t>в</w:t>
      </w:r>
      <w:r>
        <w:t xml:space="preserve"> </w:t>
      </w:r>
      <w:r>
        <w:rPr>
          <w:rFonts w:hint="eastAsia"/>
        </w:rPr>
        <w:t>которых</w:t>
      </w:r>
      <w:r>
        <w:t xml:space="preserve"> </w:t>
      </w:r>
      <w:r>
        <w:rPr>
          <w:rFonts w:hint="eastAsia"/>
        </w:rPr>
        <w:t>эмотивное</w:t>
      </w:r>
      <w:r>
        <w:t xml:space="preserve"> </w:t>
      </w:r>
      <w:r>
        <w:rPr>
          <w:rFonts w:hint="eastAsia"/>
        </w:rPr>
        <w:t>изменение</w:t>
      </w:r>
      <w:r>
        <w:t xml:space="preserve"> </w:t>
      </w:r>
      <w:r>
        <w:rPr>
          <w:rFonts w:hint="eastAsia"/>
        </w:rPr>
        <w:t>порядка</w:t>
      </w:r>
      <w:r>
        <w:t xml:space="preserve"> </w:t>
      </w:r>
      <w:r>
        <w:rPr>
          <w:rFonts w:hint="eastAsia"/>
        </w:rPr>
        <w:t>слов</w:t>
      </w:r>
      <w:r>
        <w:t xml:space="preserve"> </w:t>
      </w:r>
      <w:r>
        <w:rPr>
          <w:rFonts w:hint="eastAsia"/>
        </w:rPr>
        <w:t>ИЯ</w:t>
      </w:r>
      <w:r>
        <w:t xml:space="preserve"> </w:t>
      </w:r>
      <w:r>
        <w:rPr>
          <w:rFonts w:hint="eastAsia"/>
        </w:rPr>
        <w:t>не</w:t>
      </w:r>
      <w:r>
        <w:t xml:space="preserve"> </w:t>
      </w:r>
      <w:r>
        <w:rPr>
          <w:rFonts w:hint="eastAsia"/>
        </w:rPr>
        <w:t>находит</w:t>
      </w:r>
      <w:r>
        <w:t xml:space="preserve"> </w:t>
      </w:r>
      <w:r>
        <w:rPr>
          <w:rFonts w:hint="eastAsia"/>
        </w:rPr>
        <w:t>какого</w:t>
      </w:r>
      <w:r>
        <w:t>-</w:t>
      </w:r>
      <w:r>
        <w:rPr>
          <w:rFonts w:hint="eastAsia"/>
        </w:rPr>
        <w:t>либо</w:t>
      </w:r>
      <w:r>
        <w:t xml:space="preserve"> </w:t>
      </w:r>
      <w:r>
        <w:rPr>
          <w:rFonts w:hint="eastAsia"/>
        </w:rPr>
        <w:t>лексического</w:t>
      </w:r>
      <w:r>
        <w:t xml:space="preserve"> </w:t>
      </w:r>
      <w:r>
        <w:rPr>
          <w:rFonts w:hint="eastAsia"/>
        </w:rPr>
        <w:t>или</w:t>
      </w:r>
      <w:r>
        <w:t xml:space="preserve"> </w:t>
      </w:r>
      <w:r>
        <w:rPr>
          <w:rFonts w:hint="eastAsia"/>
        </w:rPr>
        <w:t>синтаксического</w:t>
      </w:r>
      <w:r>
        <w:t xml:space="preserve"> </w:t>
      </w:r>
      <w:r>
        <w:rPr>
          <w:rFonts w:hint="eastAsia"/>
        </w:rPr>
        <w:t>восполнения</w:t>
      </w:r>
      <w:r>
        <w:t xml:space="preserve">, </w:t>
      </w:r>
      <w:r>
        <w:rPr>
          <w:rFonts w:hint="eastAsia"/>
        </w:rPr>
        <w:t>отличаются</w:t>
      </w:r>
      <w:r>
        <w:t xml:space="preserve"> </w:t>
      </w:r>
      <w:r>
        <w:rPr>
          <w:rFonts w:hint="eastAsia"/>
        </w:rPr>
        <w:t>заметно</w:t>
      </w:r>
      <w:r>
        <w:t xml:space="preserve"> </w:t>
      </w:r>
      <w:r>
        <w:rPr>
          <w:rFonts w:hint="eastAsia"/>
        </w:rPr>
        <w:t>более</w:t>
      </w:r>
      <w:r>
        <w:t xml:space="preserve"> </w:t>
      </w:r>
      <w:r>
        <w:rPr>
          <w:rFonts w:hint="eastAsia"/>
        </w:rPr>
        <w:t>низким</w:t>
      </w:r>
      <w:r>
        <w:t xml:space="preserve"> </w:t>
      </w:r>
      <w:r>
        <w:rPr>
          <w:rFonts w:hint="eastAsia"/>
        </w:rPr>
        <w:t>уровнем</w:t>
      </w:r>
      <w:r>
        <w:t xml:space="preserve"> </w:t>
      </w:r>
      <w:r>
        <w:rPr>
          <w:rFonts w:hint="eastAsia"/>
        </w:rPr>
        <w:t>выраженности</w:t>
      </w:r>
      <w:r>
        <w:t xml:space="preserve"> </w:t>
      </w:r>
      <w:r>
        <w:rPr>
          <w:rFonts w:hint="eastAsia"/>
        </w:rPr>
        <w:t>эмотивной</w:t>
      </w:r>
      <w:r>
        <w:t xml:space="preserve"> </w:t>
      </w:r>
      <w:r>
        <w:rPr>
          <w:rFonts w:hint="eastAsia"/>
        </w:rPr>
        <w:t>тональности</w:t>
      </w:r>
      <w:r>
        <w:t xml:space="preserve">, </w:t>
      </w:r>
      <w:r>
        <w:rPr>
          <w:rFonts w:hint="eastAsia"/>
        </w:rPr>
        <w:t>чем</w:t>
      </w:r>
      <w:r>
        <w:t xml:space="preserve"> </w:t>
      </w:r>
      <w:r>
        <w:rPr>
          <w:rFonts w:hint="eastAsia"/>
        </w:rPr>
        <w:t>оригинальные</w:t>
      </w:r>
      <w:r>
        <w:t xml:space="preserve"> </w:t>
      </w:r>
      <w:r>
        <w:rPr>
          <w:rFonts w:hint="eastAsia"/>
        </w:rPr>
        <w:t>предложения</w:t>
      </w:r>
      <w:r>
        <w:t xml:space="preserve">. </w:t>
      </w:r>
      <w:r>
        <w:rPr>
          <w:rFonts w:hint="eastAsia"/>
        </w:rPr>
        <w:t>Кроме</w:t>
      </w:r>
      <w:r>
        <w:t xml:space="preserve"> </w:t>
      </w:r>
      <w:r>
        <w:rPr>
          <w:rFonts w:hint="eastAsia"/>
        </w:rPr>
        <w:t>того</w:t>
      </w:r>
      <w:r>
        <w:t xml:space="preserve">, </w:t>
      </w:r>
      <w:r>
        <w:rPr>
          <w:rFonts w:hint="eastAsia"/>
        </w:rPr>
        <w:t>мы</w:t>
      </w:r>
      <w:r>
        <w:t xml:space="preserve"> </w:t>
      </w:r>
      <w:r>
        <w:rPr>
          <w:rFonts w:hint="eastAsia"/>
        </w:rPr>
        <w:t>выделяем</w:t>
      </w:r>
      <w:r>
        <w:t xml:space="preserve"> </w:t>
      </w:r>
      <w:r>
        <w:rPr>
          <w:rFonts w:hint="eastAsia"/>
        </w:rPr>
        <w:t>ряд</w:t>
      </w:r>
      <w:r>
        <w:t xml:space="preserve"> </w:t>
      </w:r>
      <w:r>
        <w:rPr>
          <w:rFonts w:hint="eastAsia"/>
        </w:rPr>
        <w:t>эмоциональных</w:t>
      </w:r>
      <w:r>
        <w:t xml:space="preserve"> </w:t>
      </w:r>
      <w:r>
        <w:rPr>
          <w:rFonts w:hint="eastAsia"/>
        </w:rPr>
        <w:t>состояний</w:t>
      </w:r>
      <w:r>
        <w:t xml:space="preserve">, </w:t>
      </w:r>
      <w:r>
        <w:rPr>
          <w:rFonts w:hint="eastAsia"/>
        </w:rPr>
        <w:t>для</w:t>
      </w:r>
      <w:r>
        <w:t xml:space="preserve"> </w:t>
      </w:r>
      <w:r>
        <w:rPr>
          <w:rFonts w:hint="eastAsia"/>
        </w:rPr>
        <w:t>маркировки</w:t>
      </w:r>
      <w:r>
        <w:t xml:space="preserve"> </w:t>
      </w:r>
      <w:r>
        <w:rPr>
          <w:rFonts w:hint="eastAsia"/>
        </w:rPr>
        <w:t>которых</w:t>
      </w:r>
      <w:r>
        <w:t xml:space="preserve"> </w:t>
      </w:r>
      <w:r>
        <w:rPr>
          <w:rFonts w:hint="eastAsia"/>
        </w:rPr>
        <w:t>оптимально</w:t>
      </w:r>
      <w:r>
        <w:t xml:space="preserve"> </w:t>
      </w:r>
      <w:r>
        <w:rPr>
          <w:rFonts w:hint="eastAsia"/>
        </w:rPr>
        <w:t>подходят</w:t>
      </w:r>
      <w:r>
        <w:t xml:space="preserve"> </w:t>
      </w:r>
      <w:r>
        <w:rPr>
          <w:rFonts w:hint="eastAsia"/>
        </w:rPr>
        <w:t>средства</w:t>
      </w:r>
      <w:r>
        <w:t xml:space="preserve"> </w:t>
      </w:r>
      <w:r>
        <w:rPr>
          <w:rFonts w:hint="eastAsia"/>
        </w:rPr>
        <w:t>эмотивного</w:t>
      </w:r>
      <w:r>
        <w:t xml:space="preserve"> </w:t>
      </w:r>
      <w:r>
        <w:rPr>
          <w:rFonts w:hint="eastAsia"/>
        </w:rPr>
        <w:t>синтаксиса</w:t>
      </w:r>
      <w:r>
        <w:t xml:space="preserve"> </w:t>
      </w:r>
      <w:r>
        <w:rPr>
          <w:rFonts w:hint="eastAsia"/>
        </w:rPr>
        <w:t>русского</w:t>
      </w:r>
      <w:r>
        <w:t xml:space="preserve"> </w:t>
      </w:r>
      <w:r>
        <w:rPr>
          <w:rFonts w:hint="eastAsia"/>
        </w:rPr>
        <w:t>языка</w:t>
      </w:r>
      <w:r>
        <w:t xml:space="preserve">, </w:t>
      </w:r>
      <w:r>
        <w:rPr>
          <w:rFonts w:hint="eastAsia"/>
        </w:rPr>
        <w:t>отсутствующие</w:t>
      </w:r>
      <w:r>
        <w:t xml:space="preserve"> </w:t>
      </w:r>
      <w:r>
        <w:rPr>
          <w:rFonts w:hint="eastAsia"/>
        </w:rPr>
        <w:t>в</w:t>
      </w:r>
      <w:r>
        <w:t xml:space="preserve"> </w:t>
      </w:r>
      <w:r>
        <w:rPr>
          <w:rFonts w:hint="eastAsia"/>
        </w:rPr>
        <w:t>английском</w:t>
      </w:r>
      <w:r>
        <w:t xml:space="preserve">. </w:t>
      </w:r>
      <w:r>
        <w:rPr>
          <w:rFonts w:hint="eastAsia"/>
        </w:rPr>
        <w:t>Так</w:t>
      </w:r>
      <w:r>
        <w:t xml:space="preserve">, </w:t>
      </w:r>
      <w:r>
        <w:rPr>
          <w:rFonts w:hint="eastAsia"/>
        </w:rPr>
        <w:t>нами</w:t>
      </w:r>
      <w:r>
        <w:t xml:space="preserve"> </w:t>
      </w:r>
      <w:r>
        <w:rPr>
          <w:rFonts w:hint="eastAsia"/>
        </w:rPr>
        <w:t>замечено</w:t>
      </w:r>
      <w:r>
        <w:t xml:space="preserve">, </w:t>
      </w:r>
      <w:r>
        <w:rPr>
          <w:rFonts w:hint="eastAsia"/>
        </w:rPr>
        <w:t>что</w:t>
      </w:r>
      <w:r>
        <w:t xml:space="preserve"> </w:t>
      </w:r>
      <w:r>
        <w:rPr>
          <w:rFonts w:hint="eastAsia"/>
        </w:rPr>
        <w:t>весьма</w:t>
      </w:r>
      <w:r>
        <w:t xml:space="preserve"> </w:t>
      </w:r>
      <w:r>
        <w:rPr>
          <w:rFonts w:hint="eastAsia"/>
        </w:rPr>
        <w:t>эффективным</w:t>
      </w:r>
      <w:r>
        <w:t xml:space="preserve"> </w:t>
      </w:r>
      <w:r>
        <w:rPr>
          <w:rFonts w:hint="eastAsia"/>
        </w:rPr>
        <w:t>средством</w:t>
      </w:r>
      <w:r>
        <w:t xml:space="preserve"> </w:t>
      </w:r>
      <w:r>
        <w:rPr>
          <w:rFonts w:hint="eastAsia"/>
        </w:rPr>
        <w:t>передачи</w:t>
      </w:r>
      <w:r>
        <w:t xml:space="preserve"> </w:t>
      </w:r>
      <w:r>
        <w:rPr>
          <w:rFonts w:hint="eastAsia"/>
        </w:rPr>
        <w:t>чувства</w:t>
      </w:r>
      <w:r>
        <w:t xml:space="preserve"> </w:t>
      </w:r>
      <w:r>
        <w:rPr>
          <w:rFonts w:hint="eastAsia"/>
        </w:rPr>
        <w:t>одиночества</w:t>
      </w:r>
      <w:r>
        <w:t xml:space="preserve">, </w:t>
      </w:r>
      <w:r>
        <w:rPr>
          <w:rFonts w:hint="eastAsia"/>
        </w:rPr>
        <w:t>тоски</w:t>
      </w:r>
      <w:r>
        <w:t xml:space="preserve">, </w:t>
      </w:r>
      <w:r>
        <w:rPr>
          <w:rFonts w:hint="eastAsia"/>
        </w:rPr>
        <w:t>печали</w:t>
      </w:r>
      <w:r>
        <w:t xml:space="preserve">, </w:t>
      </w:r>
      <w:r>
        <w:rPr>
          <w:rFonts w:hint="eastAsia"/>
        </w:rPr>
        <w:t>неуверенности</w:t>
      </w:r>
      <w:r>
        <w:t xml:space="preserve"> </w:t>
      </w:r>
      <w:r>
        <w:rPr>
          <w:rFonts w:hint="eastAsia"/>
        </w:rPr>
        <w:t>и</w:t>
      </w:r>
      <w:r>
        <w:t xml:space="preserve"> </w:t>
      </w:r>
      <w:r>
        <w:rPr>
          <w:rFonts w:hint="eastAsia"/>
        </w:rPr>
        <w:t>т</w:t>
      </w:r>
      <w:r>
        <w:t>.</w:t>
      </w:r>
      <w:r>
        <w:rPr>
          <w:rFonts w:hint="eastAsia"/>
        </w:rPr>
        <w:t>п</w:t>
      </w:r>
      <w:r>
        <w:t xml:space="preserve">. </w:t>
      </w:r>
      <w:r>
        <w:rPr>
          <w:rFonts w:hint="eastAsia"/>
        </w:rPr>
        <w:t>являются</w:t>
      </w:r>
      <w:r>
        <w:t xml:space="preserve"> </w:t>
      </w:r>
      <w:r>
        <w:rPr>
          <w:rFonts w:hint="eastAsia"/>
        </w:rPr>
        <w:t>глаголы</w:t>
      </w:r>
      <w:r>
        <w:t xml:space="preserve"> </w:t>
      </w:r>
      <w:r>
        <w:rPr>
          <w:rFonts w:hint="eastAsia"/>
        </w:rPr>
        <w:t>страдательного</w:t>
      </w:r>
      <w:r>
        <w:t xml:space="preserve"> </w:t>
      </w:r>
      <w:r>
        <w:rPr>
          <w:rFonts w:hint="eastAsia"/>
        </w:rPr>
        <w:t>залога</w:t>
      </w:r>
      <w:r>
        <w:t xml:space="preserve"> </w:t>
      </w:r>
      <w:r>
        <w:rPr>
          <w:rFonts w:hint="eastAsia"/>
        </w:rPr>
        <w:t>в</w:t>
      </w:r>
      <w:r>
        <w:t xml:space="preserve"> </w:t>
      </w:r>
      <w:r>
        <w:rPr>
          <w:rFonts w:hint="eastAsia"/>
        </w:rPr>
        <w:t>сочетании</w:t>
      </w:r>
      <w:r>
        <w:t xml:space="preserve"> </w:t>
      </w:r>
      <w:r>
        <w:rPr>
          <w:rFonts w:hint="eastAsia"/>
        </w:rPr>
        <w:t>с</w:t>
      </w:r>
      <w:r>
        <w:t xml:space="preserve"> </w:t>
      </w:r>
      <w:r>
        <w:rPr>
          <w:rFonts w:hint="eastAsia"/>
        </w:rPr>
        <w:t>предикатами</w:t>
      </w:r>
      <w:r>
        <w:t xml:space="preserve"> </w:t>
      </w:r>
      <w:r>
        <w:rPr>
          <w:rFonts w:hint="eastAsia"/>
        </w:rPr>
        <w:t>эмоционального</w:t>
      </w:r>
      <w:r>
        <w:t xml:space="preserve"> </w:t>
      </w:r>
      <w:r>
        <w:rPr>
          <w:rFonts w:hint="eastAsia"/>
        </w:rPr>
        <w:t>состояния</w:t>
      </w:r>
      <w:r>
        <w:t xml:space="preserve">, </w:t>
      </w:r>
      <w:r>
        <w:rPr>
          <w:rFonts w:hint="eastAsia"/>
        </w:rPr>
        <w:t>которые</w:t>
      </w:r>
      <w:r>
        <w:t xml:space="preserve"> </w:t>
      </w:r>
      <w:r>
        <w:rPr>
          <w:rFonts w:hint="eastAsia"/>
        </w:rPr>
        <w:t>мы</w:t>
      </w:r>
      <w:r>
        <w:t xml:space="preserve"> </w:t>
      </w:r>
      <w:r>
        <w:rPr>
          <w:rFonts w:hint="eastAsia"/>
        </w:rPr>
        <w:t>рекомендуем</w:t>
      </w:r>
      <w:r>
        <w:t xml:space="preserve"> </w:t>
      </w:r>
      <w:r>
        <w:rPr>
          <w:rFonts w:hint="eastAsia"/>
        </w:rPr>
        <w:t>использовать</w:t>
      </w:r>
      <w:r>
        <w:t xml:space="preserve"> </w:t>
      </w:r>
      <w:r>
        <w:rPr>
          <w:rFonts w:hint="eastAsia"/>
        </w:rPr>
        <w:t>для</w:t>
      </w:r>
      <w:r>
        <w:t xml:space="preserve"> </w:t>
      </w:r>
      <w:r>
        <w:rPr>
          <w:rFonts w:hint="eastAsia"/>
        </w:rPr>
        <w:t>интерпретации</w:t>
      </w:r>
      <w:r>
        <w:t xml:space="preserve"> </w:t>
      </w:r>
      <w:r>
        <w:rPr>
          <w:rFonts w:hint="eastAsia"/>
        </w:rPr>
        <w:t>на</w:t>
      </w:r>
      <w:r>
        <w:t xml:space="preserve"> </w:t>
      </w:r>
      <w:r>
        <w:rPr>
          <w:rFonts w:hint="eastAsia"/>
        </w:rPr>
        <w:t>русском</w:t>
      </w:r>
      <w:r>
        <w:t xml:space="preserve"> </w:t>
      </w:r>
      <w:r>
        <w:rPr>
          <w:rFonts w:hint="eastAsia"/>
        </w:rPr>
        <w:lastRenderedPageBreak/>
        <w:t>английских</w:t>
      </w:r>
      <w:r>
        <w:t xml:space="preserve"> </w:t>
      </w:r>
      <w:r>
        <w:rPr>
          <w:rFonts w:hint="eastAsia"/>
        </w:rPr>
        <w:t>глаголов</w:t>
      </w:r>
      <w:r>
        <w:t xml:space="preserve"> </w:t>
      </w:r>
      <w:r>
        <w:rPr>
          <w:rFonts w:hint="eastAsia"/>
        </w:rPr>
        <w:t>действительного</w:t>
      </w:r>
      <w:r>
        <w:t xml:space="preserve"> </w:t>
      </w:r>
      <w:r>
        <w:rPr>
          <w:rFonts w:hint="eastAsia"/>
        </w:rPr>
        <w:t>залога</w:t>
      </w:r>
      <w:r>
        <w:t xml:space="preserve"> </w:t>
      </w:r>
      <w:r>
        <w:rPr>
          <w:rFonts w:hint="eastAsia"/>
        </w:rPr>
        <w:t>при</w:t>
      </w:r>
      <w:r>
        <w:t xml:space="preserve"> </w:t>
      </w:r>
      <w:r>
        <w:rPr>
          <w:rFonts w:hint="eastAsia"/>
        </w:rPr>
        <w:t>переводе</w:t>
      </w:r>
      <w:r>
        <w:t xml:space="preserve"> </w:t>
      </w:r>
      <w:r>
        <w:rPr>
          <w:rFonts w:hint="eastAsia"/>
        </w:rPr>
        <w:t>описаний</w:t>
      </w:r>
      <w:r>
        <w:t xml:space="preserve"> </w:t>
      </w:r>
      <w:r>
        <w:rPr>
          <w:rFonts w:hint="eastAsia"/>
        </w:rPr>
        <w:t>эмоций</w:t>
      </w:r>
      <w:r>
        <w:t xml:space="preserve"> </w:t>
      </w:r>
      <w:r>
        <w:rPr>
          <w:rFonts w:hint="eastAsia"/>
        </w:rPr>
        <w:t>такого</w:t>
      </w:r>
      <w:r>
        <w:t xml:space="preserve"> </w:t>
      </w:r>
      <w:r>
        <w:rPr>
          <w:rFonts w:hint="eastAsia"/>
        </w:rPr>
        <w:t>рода</w:t>
      </w:r>
      <w:r>
        <w:t xml:space="preserve">. </w:t>
      </w:r>
      <w:r>
        <w:rPr>
          <w:rFonts w:hint="eastAsia"/>
        </w:rPr>
        <w:t>Отмеченные</w:t>
      </w:r>
      <w:r>
        <w:t xml:space="preserve"> </w:t>
      </w:r>
      <w:r>
        <w:rPr>
          <w:rFonts w:hint="eastAsia"/>
        </w:rPr>
        <w:t>нами</w:t>
      </w:r>
      <w:r>
        <w:t xml:space="preserve"> </w:t>
      </w:r>
      <w:r>
        <w:rPr>
          <w:rFonts w:hint="eastAsia"/>
        </w:rPr>
        <w:t>выше</w:t>
      </w:r>
      <w:r>
        <w:t xml:space="preserve"> </w:t>
      </w:r>
      <w:r>
        <w:rPr>
          <w:rFonts w:hint="eastAsia"/>
        </w:rPr>
        <w:t>эллиптические</w:t>
      </w:r>
      <w:r>
        <w:t xml:space="preserve"> </w:t>
      </w:r>
      <w:r>
        <w:rPr>
          <w:rFonts w:hint="eastAsia"/>
        </w:rPr>
        <w:t>конструкции</w:t>
      </w:r>
      <w:r>
        <w:t xml:space="preserve"> </w:t>
      </w:r>
      <w:r>
        <w:rPr>
          <w:rFonts w:hint="eastAsia"/>
        </w:rPr>
        <w:t>с</w:t>
      </w:r>
      <w:r>
        <w:t xml:space="preserve"> </w:t>
      </w:r>
      <w:r>
        <w:rPr>
          <w:rFonts w:hint="eastAsia"/>
        </w:rPr>
        <w:t>опущением</w:t>
      </w:r>
      <w:r>
        <w:t xml:space="preserve"> </w:t>
      </w:r>
      <w:r>
        <w:rPr>
          <w:rFonts w:hint="eastAsia"/>
        </w:rPr>
        <w:t>подлежащего</w:t>
      </w:r>
      <w:r>
        <w:t xml:space="preserve"> </w:t>
      </w:r>
      <w:r>
        <w:rPr>
          <w:rFonts w:hint="eastAsia"/>
        </w:rPr>
        <w:t>представляются</w:t>
      </w:r>
      <w:r>
        <w:t xml:space="preserve"> </w:t>
      </w:r>
      <w:r>
        <w:rPr>
          <w:rFonts w:hint="eastAsia"/>
        </w:rPr>
        <w:t>оптимальным</w:t>
      </w:r>
      <w:r>
        <w:t xml:space="preserve"> </w:t>
      </w:r>
      <w:r>
        <w:rPr>
          <w:rFonts w:hint="eastAsia"/>
        </w:rPr>
        <w:t>средством</w:t>
      </w:r>
      <w:r>
        <w:t xml:space="preserve"> </w:t>
      </w:r>
      <w:r>
        <w:rPr>
          <w:rFonts w:hint="eastAsia"/>
        </w:rPr>
        <w:t>репрезентации</w:t>
      </w:r>
      <w:r>
        <w:t xml:space="preserve"> </w:t>
      </w:r>
      <w:r>
        <w:rPr>
          <w:rFonts w:hint="eastAsia"/>
        </w:rPr>
        <w:t>целого</w:t>
      </w:r>
      <w:r>
        <w:t xml:space="preserve"> </w:t>
      </w:r>
      <w:r>
        <w:rPr>
          <w:rFonts w:hint="eastAsia"/>
        </w:rPr>
        <w:t>ряда</w:t>
      </w:r>
      <w:r>
        <w:t xml:space="preserve"> </w:t>
      </w:r>
      <w:r>
        <w:rPr>
          <w:rFonts w:hint="eastAsia"/>
        </w:rPr>
        <w:t>состояний</w:t>
      </w:r>
      <w:r>
        <w:t xml:space="preserve">, </w:t>
      </w:r>
      <w:r>
        <w:rPr>
          <w:rFonts w:hint="eastAsia"/>
        </w:rPr>
        <w:t>общая</w:t>
      </w:r>
      <w:r>
        <w:t xml:space="preserve"> </w:t>
      </w:r>
      <w:r>
        <w:rPr>
          <w:rFonts w:hint="eastAsia"/>
        </w:rPr>
        <w:t>черта</w:t>
      </w:r>
      <w:r>
        <w:t xml:space="preserve"> </w:t>
      </w:r>
      <w:r>
        <w:rPr>
          <w:rFonts w:hint="eastAsia"/>
        </w:rPr>
        <w:t>которых</w:t>
      </w:r>
      <w:r>
        <w:t xml:space="preserve"> - </w:t>
      </w:r>
      <w:r>
        <w:rPr>
          <w:rFonts w:hint="eastAsia"/>
        </w:rPr>
        <w:t>эмоциональное</w:t>
      </w:r>
      <w:r>
        <w:t xml:space="preserve"> </w:t>
      </w:r>
      <w:r>
        <w:rPr>
          <w:rFonts w:hint="eastAsia"/>
        </w:rPr>
        <w:t>напряжение</w:t>
      </w:r>
      <w:r>
        <w:t xml:space="preserve"> (</w:t>
      </w:r>
      <w:r>
        <w:rPr>
          <w:rFonts w:hint="eastAsia"/>
        </w:rPr>
        <w:t>тревога</w:t>
      </w:r>
      <w:r>
        <w:t xml:space="preserve">, </w:t>
      </w:r>
      <w:r>
        <w:rPr>
          <w:rFonts w:hint="eastAsia"/>
        </w:rPr>
        <w:t>смущение</w:t>
      </w:r>
      <w:r>
        <w:t xml:space="preserve">, </w:t>
      </w:r>
      <w:r>
        <w:rPr>
          <w:rFonts w:hint="eastAsia"/>
        </w:rPr>
        <w:t>озабоченность</w:t>
      </w:r>
      <w:r>
        <w:t xml:space="preserve">, </w:t>
      </w:r>
      <w:r>
        <w:rPr>
          <w:rFonts w:hint="eastAsia"/>
        </w:rPr>
        <w:t>неловкость</w:t>
      </w:r>
      <w:r>
        <w:t xml:space="preserve">, </w:t>
      </w:r>
      <w:r>
        <w:rPr>
          <w:rFonts w:hint="eastAsia"/>
        </w:rPr>
        <w:t>смятение</w:t>
      </w:r>
      <w:r>
        <w:t xml:space="preserve">, </w:t>
      </w:r>
      <w:r>
        <w:rPr>
          <w:rFonts w:hint="eastAsia"/>
        </w:rPr>
        <w:t>страх</w:t>
      </w:r>
      <w:r>
        <w:t xml:space="preserve">, </w:t>
      </w:r>
      <w:r>
        <w:rPr>
          <w:rFonts w:hint="eastAsia"/>
        </w:rPr>
        <w:t>стыд</w:t>
      </w:r>
      <w:r>
        <w:t xml:space="preserve"> </w:t>
      </w:r>
      <w:r>
        <w:rPr>
          <w:rFonts w:hint="eastAsia"/>
        </w:rPr>
        <w:t>и</w:t>
      </w:r>
      <w:r>
        <w:t xml:space="preserve"> </w:t>
      </w:r>
      <w:r>
        <w:rPr>
          <w:rFonts w:hint="eastAsia"/>
        </w:rPr>
        <w:t>т</w:t>
      </w:r>
      <w:r>
        <w:t>.</w:t>
      </w:r>
      <w:r>
        <w:rPr>
          <w:rFonts w:hint="eastAsia"/>
        </w:rPr>
        <w:t>п</w:t>
      </w:r>
      <w:r>
        <w:t xml:space="preserve">.), </w:t>
      </w:r>
      <w:r>
        <w:rPr>
          <w:rFonts w:hint="eastAsia"/>
        </w:rPr>
        <w:t>и</w:t>
      </w:r>
      <w:r>
        <w:t xml:space="preserve"> </w:t>
      </w:r>
      <w:r>
        <w:rPr>
          <w:rFonts w:hint="eastAsia"/>
        </w:rPr>
        <w:t>рекомендуются</w:t>
      </w:r>
      <w:r>
        <w:t xml:space="preserve"> </w:t>
      </w:r>
      <w:r>
        <w:rPr>
          <w:rFonts w:hint="eastAsia"/>
        </w:rPr>
        <w:t>для</w:t>
      </w:r>
      <w:r>
        <w:t xml:space="preserve"> </w:t>
      </w:r>
      <w:r>
        <w:rPr>
          <w:rFonts w:hint="eastAsia"/>
        </w:rPr>
        <w:t>интерпретации</w:t>
      </w:r>
      <w:r>
        <w:t xml:space="preserve"> </w:t>
      </w:r>
      <w:r>
        <w:rPr>
          <w:rFonts w:hint="eastAsia"/>
        </w:rPr>
        <w:t>на</w:t>
      </w:r>
      <w:r>
        <w:t xml:space="preserve"> </w:t>
      </w:r>
      <w:r>
        <w:rPr>
          <w:rFonts w:hint="eastAsia"/>
        </w:rPr>
        <w:t>русском</w:t>
      </w:r>
      <w:r>
        <w:t xml:space="preserve"> </w:t>
      </w:r>
      <w:r>
        <w:rPr>
          <w:rFonts w:hint="eastAsia"/>
        </w:rPr>
        <w:t>языке</w:t>
      </w:r>
      <w:r>
        <w:t xml:space="preserve"> </w:t>
      </w:r>
      <w:r>
        <w:rPr>
          <w:rFonts w:hint="eastAsia"/>
        </w:rPr>
        <w:t>англоязычных</w:t>
      </w:r>
      <w:r>
        <w:t xml:space="preserve"> </w:t>
      </w:r>
      <w:r>
        <w:rPr>
          <w:rFonts w:hint="eastAsia"/>
        </w:rPr>
        <w:t>описаний</w:t>
      </w:r>
      <w:r>
        <w:t xml:space="preserve"> </w:t>
      </w:r>
      <w:r>
        <w:rPr>
          <w:rFonts w:hint="eastAsia"/>
        </w:rPr>
        <w:t>действий</w:t>
      </w:r>
      <w:r>
        <w:t xml:space="preserve">, </w:t>
      </w:r>
      <w:r>
        <w:rPr>
          <w:rFonts w:hint="eastAsia"/>
        </w:rPr>
        <w:t>сопровождаемых</w:t>
      </w:r>
      <w:r>
        <w:t xml:space="preserve"> </w:t>
      </w:r>
      <w:r>
        <w:rPr>
          <w:rFonts w:hint="eastAsia"/>
        </w:rPr>
        <w:t>подобными</w:t>
      </w:r>
      <w:r>
        <w:t xml:space="preserve"> </w:t>
      </w:r>
      <w:r>
        <w:rPr>
          <w:rFonts w:hint="eastAsia"/>
        </w:rPr>
        <w:t>эмоциями</w:t>
      </w:r>
      <w:r>
        <w:t>.</w:t>
      </w:r>
    </w:p>
    <w:p w14:paraId="752ACCF2" w14:textId="77777777" w:rsidR="002967FA" w:rsidRDefault="002967FA" w:rsidP="002967FA">
      <w:r>
        <w:rPr>
          <w:rFonts w:hint="eastAsia"/>
        </w:rPr>
        <w:t>В</w:t>
      </w:r>
      <w:r>
        <w:t xml:space="preserve"> </w:t>
      </w:r>
      <w:r>
        <w:rPr>
          <w:rFonts w:hint="eastAsia"/>
        </w:rPr>
        <w:t>целом</w:t>
      </w:r>
      <w:r>
        <w:t xml:space="preserve"> </w:t>
      </w:r>
      <w:r>
        <w:rPr>
          <w:rFonts w:hint="eastAsia"/>
        </w:rPr>
        <w:t>можно</w:t>
      </w:r>
      <w:r>
        <w:t xml:space="preserve"> </w:t>
      </w:r>
      <w:r>
        <w:rPr>
          <w:rFonts w:hint="eastAsia"/>
        </w:rPr>
        <w:t>утверждать</w:t>
      </w:r>
      <w:r>
        <w:t xml:space="preserve">, </w:t>
      </w:r>
      <w:r>
        <w:rPr>
          <w:rFonts w:hint="eastAsia"/>
        </w:rPr>
        <w:t>что</w:t>
      </w:r>
      <w:r>
        <w:t xml:space="preserve"> </w:t>
      </w:r>
      <w:r>
        <w:rPr>
          <w:rFonts w:hint="eastAsia"/>
        </w:rPr>
        <w:t>русскоязычные</w:t>
      </w:r>
      <w:r>
        <w:t xml:space="preserve"> </w:t>
      </w:r>
      <w:r>
        <w:rPr>
          <w:rFonts w:hint="eastAsia"/>
        </w:rPr>
        <w:t>переводчики</w:t>
      </w:r>
      <w:r>
        <w:t xml:space="preserve"> </w:t>
      </w:r>
      <w:r>
        <w:rPr>
          <w:rFonts w:hint="eastAsia"/>
        </w:rPr>
        <w:t>современной</w:t>
      </w:r>
      <w:r>
        <w:t xml:space="preserve"> </w:t>
      </w:r>
      <w:r>
        <w:rPr>
          <w:rFonts w:hint="eastAsia"/>
        </w:rPr>
        <w:t>англоязычной</w:t>
      </w:r>
      <w:r>
        <w:t xml:space="preserve"> </w:t>
      </w:r>
      <w:r>
        <w:rPr>
          <w:rFonts w:hint="eastAsia"/>
        </w:rPr>
        <w:t>литературы</w:t>
      </w:r>
      <w:r>
        <w:t xml:space="preserve"> </w:t>
      </w:r>
      <w:r>
        <w:rPr>
          <w:rFonts w:hint="eastAsia"/>
        </w:rPr>
        <w:t>справляются</w:t>
      </w:r>
      <w:r>
        <w:t xml:space="preserve"> </w:t>
      </w:r>
      <w:r>
        <w:rPr>
          <w:rFonts w:hint="eastAsia"/>
        </w:rPr>
        <w:t>с</w:t>
      </w:r>
      <w:r>
        <w:t xml:space="preserve"> </w:t>
      </w:r>
      <w:r>
        <w:rPr>
          <w:rFonts w:hint="eastAsia"/>
        </w:rPr>
        <w:t>поставленной</w:t>
      </w:r>
      <w:r>
        <w:t xml:space="preserve"> </w:t>
      </w:r>
      <w:r>
        <w:rPr>
          <w:rFonts w:hint="eastAsia"/>
        </w:rPr>
        <w:t>задачей</w:t>
      </w:r>
      <w:r>
        <w:t xml:space="preserve">, </w:t>
      </w:r>
      <w:r>
        <w:rPr>
          <w:rFonts w:hint="eastAsia"/>
        </w:rPr>
        <w:t>в</w:t>
      </w:r>
      <w:r>
        <w:t xml:space="preserve"> </w:t>
      </w:r>
      <w:r>
        <w:rPr>
          <w:rFonts w:hint="eastAsia"/>
        </w:rPr>
        <w:t>большинстве</w:t>
      </w:r>
      <w:r>
        <w:t xml:space="preserve"> </w:t>
      </w:r>
      <w:r>
        <w:rPr>
          <w:rFonts w:hint="eastAsia"/>
        </w:rPr>
        <w:t>случаев</w:t>
      </w:r>
      <w:r>
        <w:t xml:space="preserve"> </w:t>
      </w:r>
      <w:r>
        <w:rPr>
          <w:rFonts w:hint="eastAsia"/>
        </w:rPr>
        <w:t>проявляя</w:t>
      </w:r>
      <w:r>
        <w:t xml:space="preserve"> </w:t>
      </w:r>
      <w:r>
        <w:rPr>
          <w:rFonts w:hint="eastAsia"/>
        </w:rPr>
        <w:t>языковое</w:t>
      </w:r>
      <w:r>
        <w:t xml:space="preserve"> </w:t>
      </w:r>
      <w:r>
        <w:rPr>
          <w:rFonts w:hint="eastAsia"/>
        </w:rPr>
        <w:t>чутье</w:t>
      </w:r>
      <w:r>
        <w:t xml:space="preserve">, </w:t>
      </w:r>
      <w:r>
        <w:rPr>
          <w:rFonts w:hint="eastAsia"/>
        </w:rPr>
        <w:t>выдерживая</w:t>
      </w:r>
      <w:r>
        <w:t xml:space="preserve"> </w:t>
      </w:r>
      <w:r>
        <w:rPr>
          <w:rFonts w:hint="eastAsia"/>
        </w:rPr>
        <w:t>стиль</w:t>
      </w:r>
      <w:r>
        <w:t xml:space="preserve"> </w:t>
      </w:r>
      <w:r>
        <w:rPr>
          <w:rFonts w:hint="eastAsia"/>
        </w:rPr>
        <w:t>оригинального</w:t>
      </w:r>
      <w:r>
        <w:t xml:space="preserve"> </w:t>
      </w:r>
      <w:r>
        <w:rPr>
          <w:rFonts w:hint="eastAsia"/>
        </w:rPr>
        <w:t>произведения</w:t>
      </w:r>
      <w:r>
        <w:t xml:space="preserve"> </w:t>
      </w:r>
      <w:r>
        <w:rPr>
          <w:rFonts w:hint="eastAsia"/>
        </w:rPr>
        <w:t>и</w:t>
      </w:r>
      <w:r>
        <w:t xml:space="preserve">, </w:t>
      </w:r>
      <w:r>
        <w:rPr>
          <w:rFonts w:hint="eastAsia"/>
        </w:rPr>
        <w:t>как</w:t>
      </w:r>
      <w:r>
        <w:t xml:space="preserve"> </w:t>
      </w:r>
      <w:r>
        <w:rPr>
          <w:rFonts w:hint="eastAsia"/>
        </w:rPr>
        <w:t>отмечалось</w:t>
      </w:r>
      <w:r>
        <w:t xml:space="preserve"> </w:t>
      </w:r>
      <w:r>
        <w:rPr>
          <w:rFonts w:hint="eastAsia"/>
        </w:rPr>
        <w:t>выше</w:t>
      </w:r>
      <w:r>
        <w:t xml:space="preserve">, </w:t>
      </w:r>
      <w:r>
        <w:rPr>
          <w:rFonts w:hint="eastAsia"/>
        </w:rPr>
        <w:t>иногда</w:t>
      </w:r>
      <w:r>
        <w:t xml:space="preserve"> </w:t>
      </w:r>
      <w:r>
        <w:rPr>
          <w:rFonts w:hint="eastAsia"/>
        </w:rPr>
        <w:t>весьма</w:t>
      </w:r>
      <w:r>
        <w:t xml:space="preserve"> </w:t>
      </w:r>
      <w:r>
        <w:rPr>
          <w:rFonts w:hint="eastAsia"/>
        </w:rPr>
        <w:t>находчиво</w:t>
      </w:r>
      <w:r>
        <w:t xml:space="preserve"> </w:t>
      </w:r>
      <w:r>
        <w:rPr>
          <w:rFonts w:hint="eastAsia"/>
        </w:rPr>
        <w:t>оперируя</w:t>
      </w:r>
      <w:r>
        <w:t xml:space="preserve"> </w:t>
      </w:r>
      <w:r>
        <w:rPr>
          <w:rFonts w:hint="eastAsia"/>
        </w:rPr>
        <w:t>русским</w:t>
      </w:r>
      <w:r>
        <w:t xml:space="preserve"> </w:t>
      </w:r>
      <w:r>
        <w:rPr>
          <w:rFonts w:hint="eastAsia"/>
        </w:rPr>
        <w:t>языком</w:t>
      </w:r>
      <w:r>
        <w:t xml:space="preserve"> </w:t>
      </w:r>
      <w:r>
        <w:rPr>
          <w:rFonts w:hint="eastAsia"/>
        </w:rPr>
        <w:t>и</w:t>
      </w:r>
      <w:r>
        <w:t xml:space="preserve"> </w:t>
      </w:r>
      <w:r>
        <w:rPr>
          <w:rFonts w:hint="eastAsia"/>
        </w:rPr>
        <w:t>создавая</w:t>
      </w:r>
      <w:r>
        <w:t xml:space="preserve"> </w:t>
      </w:r>
      <w:r>
        <w:rPr>
          <w:rFonts w:hint="eastAsia"/>
        </w:rPr>
        <w:t>новые</w:t>
      </w:r>
      <w:r>
        <w:t xml:space="preserve">, </w:t>
      </w:r>
      <w:r>
        <w:rPr>
          <w:rFonts w:hint="eastAsia"/>
        </w:rPr>
        <w:t>остроумные</w:t>
      </w:r>
      <w:r>
        <w:t xml:space="preserve"> </w:t>
      </w:r>
      <w:r>
        <w:rPr>
          <w:rFonts w:hint="eastAsia"/>
        </w:rPr>
        <w:t>лексические</w:t>
      </w:r>
      <w:r>
        <w:t xml:space="preserve"> </w:t>
      </w:r>
      <w:r>
        <w:rPr>
          <w:rFonts w:hint="eastAsia"/>
        </w:rPr>
        <w:t>формы</w:t>
      </w:r>
      <w:r>
        <w:t xml:space="preserve">. </w:t>
      </w:r>
      <w:r>
        <w:rPr>
          <w:rFonts w:hint="eastAsia"/>
        </w:rPr>
        <w:t>Говоря</w:t>
      </w:r>
      <w:r>
        <w:t xml:space="preserve"> </w:t>
      </w:r>
      <w:r>
        <w:rPr>
          <w:rFonts w:hint="eastAsia"/>
        </w:rPr>
        <w:t>о</w:t>
      </w:r>
      <w:r>
        <w:t xml:space="preserve"> </w:t>
      </w:r>
      <w:r>
        <w:rPr>
          <w:rFonts w:hint="eastAsia"/>
        </w:rPr>
        <w:t>недостатках</w:t>
      </w:r>
      <w:r>
        <w:t xml:space="preserve"> </w:t>
      </w:r>
      <w:r>
        <w:rPr>
          <w:rFonts w:hint="eastAsia"/>
        </w:rPr>
        <w:t>их</w:t>
      </w:r>
      <w:r>
        <w:t xml:space="preserve"> </w:t>
      </w:r>
      <w:r>
        <w:rPr>
          <w:rFonts w:hint="eastAsia"/>
        </w:rPr>
        <w:t>работы</w:t>
      </w:r>
      <w:r>
        <w:t xml:space="preserve">, </w:t>
      </w:r>
      <w:r>
        <w:rPr>
          <w:rFonts w:hint="eastAsia"/>
        </w:rPr>
        <w:t>следовало</w:t>
      </w:r>
      <w:r>
        <w:t xml:space="preserve"> </w:t>
      </w:r>
      <w:r>
        <w:rPr>
          <w:rFonts w:hint="eastAsia"/>
        </w:rPr>
        <w:t>бы</w:t>
      </w:r>
      <w:r>
        <w:t xml:space="preserve"> </w:t>
      </w:r>
      <w:r>
        <w:rPr>
          <w:rFonts w:hint="eastAsia"/>
        </w:rPr>
        <w:t>отметить</w:t>
      </w:r>
      <w:r>
        <w:t xml:space="preserve"> </w:t>
      </w:r>
      <w:r>
        <w:rPr>
          <w:rFonts w:hint="eastAsia"/>
        </w:rPr>
        <w:t>встречающуюся</w:t>
      </w:r>
      <w:r>
        <w:t xml:space="preserve"> </w:t>
      </w:r>
      <w:r>
        <w:rPr>
          <w:rFonts w:hint="eastAsia"/>
        </w:rPr>
        <w:t>временами</w:t>
      </w:r>
      <w:r>
        <w:t xml:space="preserve"> </w:t>
      </w:r>
      <w:r>
        <w:rPr>
          <w:rFonts w:hint="eastAsia"/>
        </w:rPr>
        <w:t>небрежность</w:t>
      </w:r>
      <w:r>
        <w:t xml:space="preserve"> </w:t>
      </w:r>
      <w:r>
        <w:rPr>
          <w:rFonts w:hint="eastAsia"/>
        </w:rPr>
        <w:t>в</w:t>
      </w:r>
      <w:r>
        <w:t xml:space="preserve"> </w:t>
      </w:r>
      <w:r>
        <w:rPr>
          <w:rFonts w:hint="eastAsia"/>
        </w:rPr>
        <w:t>отношении</w:t>
      </w:r>
      <w:r>
        <w:t xml:space="preserve"> </w:t>
      </w:r>
      <w:r>
        <w:rPr>
          <w:rFonts w:hint="eastAsia"/>
        </w:rPr>
        <w:t>смысловой</w:t>
      </w:r>
      <w:r>
        <w:t xml:space="preserve"> </w:t>
      </w:r>
      <w:r>
        <w:rPr>
          <w:rFonts w:hint="eastAsia"/>
        </w:rPr>
        <w:t>части</w:t>
      </w:r>
      <w:r>
        <w:t xml:space="preserve"> </w:t>
      </w:r>
      <w:r>
        <w:rPr>
          <w:rFonts w:hint="eastAsia"/>
        </w:rPr>
        <w:t>отдельных</w:t>
      </w:r>
      <w:r>
        <w:t xml:space="preserve"> </w:t>
      </w:r>
      <w:r>
        <w:rPr>
          <w:rFonts w:hint="eastAsia"/>
        </w:rPr>
        <w:t>фрагментов</w:t>
      </w:r>
      <w:r>
        <w:t xml:space="preserve"> </w:t>
      </w:r>
      <w:r>
        <w:rPr>
          <w:rFonts w:hint="eastAsia"/>
        </w:rPr>
        <w:t>текста</w:t>
      </w:r>
      <w:r>
        <w:t xml:space="preserve"> </w:t>
      </w:r>
      <w:r>
        <w:rPr>
          <w:rFonts w:hint="eastAsia"/>
        </w:rPr>
        <w:t>ИЯ</w:t>
      </w:r>
      <w:r>
        <w:t xml:space="preserve"> (</w:t>
      </w:r>
      <w:r>
        <w:rPr>
          <w:rFonts w:hint="eastAsia"/>
        </w:rPr>
        <w:t>некоторые</w:t>
      </w:r>
      <w:r>
        <w:t xml:space="preserve"> </w:t>
      </w:r>
      <w:r>
        <w:rPr>
          <w:rFonts w:hint="eastAsia"/>
        </w:rPr>
        <w:t>примеры</w:t>
      </w:r>
      <w:r>
        <w:t xml:space="preserve"> </w:t>
      </w:r>
      <w:r>
        <w:rPr>
          <w:rFonts w:hint="eastAsia"/>
        </w:rPr>
        <w:t>обсуждались</w:t>
      </w:r>
      <w:r>
        <w:t xml:space="preserve"> </w:t>
      </w:r>
      <w:r>
        <w:rPr>
          <w:rFonts w:hint="eastAsia"/>
        </w:rPr>
        <w:t>выше</w:t>
      </w:r>
      <w:r>
        <w:t xml:space="preserve">) </w:t>
      </w:r>
      <w:r>
        <w:rPr>
          <w:rFonts w:hint="eastAsia"/>
        </w:rPr>
        <w:t>и</w:t>
      </w:r>
      <w:r>
        <w:t xml:space="preserve"> </w:t>
      </w:r>
      <w:r>
        <w:rPr>
          <w:rFonts w:hint="eastAsia"/>
        </w:rPr>
        <w:t>проявляющуюся</w:t>
      </w:r>
      <w:r>
        <w:t xml:space="preserve"> </w:t>
      </w:r>
      <w:r>
        <w:rPr>
          <w:rFonts w:hint="eastAsia"/>
        </w:rPr>
        <w:t>иногда</w:t>
      </w:r>
      <w:r>
        <w:t xml:space="preserve"> </w:t>
      </w:r>
      <w:r>
        <w:rPr>
          <w:rFonts w:hint="eastAsia"/>
        </w:rPr>
        <w:t>«</w:t>
      </w:r>
      <w:r>
        <w:rPr>
          <w:rFonts w:hint="eastAsia"/>
        </w:rPr>
        <w:t>робость</w:t>
      </w:r>
      <w:r>
        <w:rPr>
          <w:rFonts w:hint="eastAsia"/>
        </w:rPr>
        <w:t>»</w:t>
      </w:r>
      <w:r>
        <w:t xml:space="preserve"> </w:t>
      </w:r>
      <w:r>
        <w:rPr>
          <w:rFonts w:hint="eastAsia"/>
        </w:rPr>
        <w:t>при</w:t>
      </w:r>
      <w:r>
        <w:t xml:space="preserve"> </w:t>
      </w:r>
      <w:r>
        <w:rPr>
          <w:rFonts w:hint="eastAsia"/>
        </w:rPr>
        <w:t>интерпретации</w:t>
      </w:r>
      <w:r>
        <w:t xml:space="preserve"> </w:t>
      </w:r>
      <w:r>
        <w:rPr>
          <w:rFonts w:hint="eastAsia"/>
        </w:rPr>
        <w:t>«</w:t>
      </w:r>
      <w:r>
        <w:rPr>
          <w:rFonts w:hint="eastAsia"/>
        </w:rPr>
        <w:t>труднопереводимых</w:t>
      </w:r>
      <w:r>
        <w:rPr>
          <w:rFonts w:hint="eastAsia"/>
        </w:rPr>
        <w:t>»</w:t>
      </w:r>
      <w:r>
        <w:t xml:space="preserve"> </w:t>
      </w:r>
      <w:r>
        <w:rPr>
          <w:rFonts w:hint="eastAsia"/>
        </w:rPr>
        <w:t>элементов</w:t>
      </w:r>
      <w:r>
        <w:t xml:space="preserve">, </w:t>
      </w:r>
      <w:r>
        <w:rPr>
          <w:rFonts w:hint="eastAsia"/>
        </w:rPr>
        <w:t>из</w:t>
      </w:r>
      <w:r>
        <w:t>-</w:t>
      </w:r>
      <w:r>
        <w:rPr>
          <w:rFonts w:hint="eastAsia"/>
        </w:rPr>
        <w:t>за</w:t>
      </w:r>
      <w:r>
        <w:t xml:space="preserve"> </w:t>
      </w:r>
      <w:r>
        <w:rPr>
          <w:rFonts w:hint="eastAsia"/>
        </w:rPr>
        <w:t>которой</w:t>
      </w:r>
      <w:r>
        <w:t xml:space="preserve"> </w:t>
      </w:r>
      <w:r>
        <w:rPr>
          <w:rFonts w:hint="eastAsia"/>
        </w:rPr>
        <w:t>возникает</w:t>
      </w:r>
      <w:r>
        <w:t xml:space="preserve"> </w:t>
      </w:r>
      <w:r>
        <w:rPr>
          <w:rFonts w:hint="eastAsia"/>
        </w:rPr>
        <w:t>ощущение</w:t>
      </w:r>
      <w:r>
        <w:t xml:space="preserve"> </w:t>
      </w:r>
      <w:r>
        <w:rPr>
          <w:rFonts w:hint="eastAsia"/>
        </w:rPr>
        <w:t>некоторой</w:t>
      </w:r>
      <w:r>
        <w:t xml:space="preserve"> </w:t>
      </w:r>
      <w:r>
        <w:rPr>
          <w:rFonts w:hint="eastAsia"/>
        </w:rPr>
        <w:t>формальности</w:t>
      </w:r>
      <w:r>
        <w:t xml:space="preserve"> </w:t>
      </w:r>
      <w:r>
        <w:rPr>
          <w:rFonts w:hint="eastAsia"/>
        </w:rPr>
        <w:t>и</w:t>
      </w:r>
      <w:r>
        <w:t xml:space="preserve"> </w:t>
      </w:r>
      <w:r>
        <w:rPr>
          <w:rFonts w:hint="eastAsia"/>
        </w:rPr>
        <w:t>сухости</w:t>
      </w:r>
      <w:r>
        <w:t xml:space="preserve"> </w:t>
      </w:r>
      <w:r>
        <w:rPr>
          <w:rFonts w:hint="eastAsia"/>
        </w:rPr>
        <w:t>переведенного</w:t>
      </w:r>
      <w:r>
        <w:t xml:space="preserve"> </w:t>
      </w:r>
      <w:r>
        <w:rPr>
          <w:rFonts w:hint="eastAsia"/>
        </w:rPr>
        <w:t>текста</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подлинником</w:t>
      </w:r>
      <w:r>
        <w:t>.</w:t>
      </w:r>
    </w:p>
    <w:p w14:paraId="060556FB" w14:textId="77777777" w:rsidR="002967FA" w:rsidRDefault="002967FA" w:rsidP="002967FA">
      <w:r>
        <w:rPr>
          <w:rFonts w:hint="eastAsia"/>
        </w:rPr>
        <w:t>Сравнивая</w:t>
      </w:r>
      <w:r>
        <w:t xml:space="preserve"> </w:t>
      </w:r>
      <w:r>
        <w:rPr>
          <w:rFonts w:hint="eastAsia"/>
        </w:rPr>
        <w:t>лексический</w:t>
      </w:r>
      <w:r>
        <w:t xml:space="preserve"> </w:t>
      </w:r>
      <w:r>
        <w:rPr>
          <w:rFonts w:hint="eastAsia"/>
        </w:rPr>
        <w:t>и</w:t>
      </w:r>
      <w:r>
        <w:t xml:space="preserve"> </w:t>
      </w:r>
      <w:r>
        <w:rPr>
          <w:rFonts w:hint="eastAsia"/>
        </w:rPr>
        <w:t>синтаксический</w:t>
      </w:r>
      <w:r>
        <w:t xml:space="preserve"> </w:t>
      </w:r>
      <w:r>
        <w:rPr>
          <w:rFonts w:hint="eastAsia"/>
        </w:rPr>
        <w:t>уровни</w:t>
      </w:r>
      <w:r>
        <w:t xml:space="preserve"> </w:t>
      </w:r>
      <w:r>
        <w:rPr>
          <w:rFonts w:hint="eastAsia"/>
        </w:rPr>
        <w:t>эмотивности</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перевода</w:t>
      </w:r>
      <w:r>
        <w:t xml:space="preserve">, </w:t>
      </w:r>
      <w:r>
        <w:rPr>
          <w:rFonts w:hint="eastAsia"/>
        </w:rPr>
        <w:t>можно</w:t>
      </w:r>
      <w:r>
        <w:t xml:space="preserve"> </w:t>
      </w:r>
      <w:r>
        <w:rPr>
          <w:rFonts w:hint="eastAsia"/>
        </w:rPr>
        <w:t>сказать</w:t>
      </w:r>
      <w:r>
        <w:t xml:space="preserve">, </w:t>
      </w:r>
      <w:r>
        <w:rPr>
          <w:rFonts w:hint="eastAsia"/>
        </w:rPr>
        <w:t>что</w:t>
      </w:r>
      <w:r>
        <w:t xml:space="preserve"> </w:t>
      </w:r>
      <w:r>
        <w:rPr>
          <w:rFonts w:hint="eastAsia"/>
        </w:rPr>
        <w:t>оба</w:t>
      </w:r>
      <w:r>
        <w:t xml:space="preserve"> </w:t>
      </w:r>
      <w:r>
        <w:rPr>
          <w:rFonts w:hint="eastAsia"/>
        </w:rPr>
        <w:t>уровня</w:t>
      </w:r>
      <w:r>
        <w:t xml:space="preserve"> </w:t>
      </w:r>
      <w:r>
        <w:rPr>
          <w:rFonts w:hint="eastAsia"/>
        </w:rPr>
        <w:t>могут</w:t>
      </w:r>
      <w:r>
        <w:t xml:space="preserve"> </w:t>
      </w:r>
      <w:r>
        <w:rPr>
          <w:rFonts w:hint="eastAsia"/>
        </w:rPr>
        <w:t>и</w:t>
      </w:r>
      <w:r>
        <w:t xml:space="preserve"> </w:t>
      </w:r>
      <w:r>
        <w:rPr>
          <w:rFonts w:hint="eastAsia"/>
        </w:rPr>
        <w:t>должны</w:t>
      </w:r>
      <w:r>
        <w:t xml:space="preserve"> </w:t>
      </w:r>
      <w:r>
        <w:rPr>
          <w:rFonts w:hint="eastAsia"/>
        </w:rPr>
        <w:t>эффективно</w:t>
      </w:r>
      <w:r>
        <w:t xml:space="preserve"> </w:t>
      </w:r>
      <w:r>
        <w:rPr>
          <w:rFonts w:hint="eastAsia"/>
        </w:rPr>
        <w:t>использоваться</w:t>
      </w:r>
      <w:r>
        <w:t xml:space="preserve"> </w:t>
      </w:r>
      <w:r>
        <w:rPr>
          <w:rFonts w:hint="eastAsia"/>
        </w:rPr>
        <w:t>для</w:t>
      </w:r>
      <w:r>
        <w:t xml:space="preserve"> </w:t>
      </w:r>
      <w:r>
        <w:rPr>
          <w:rFonts w:hint="eastAsia"/>
        </w:rPr>
        <w:t>достижения</w:t>
      </w:r>
      <w:r>
        <w:t xml:space="preserve"> </w:t>
      </w:r>
      <w:r>
        <w:rPr>
          <w:rFonts w:hint="eastAsia"/>
        </w:rPr>
        <w:t>адекватности</w:t>
      </w:r>
      <w:r>
        <w:t xml:space="preserve"> </w:t>
      </w:r>
      <w:r>
        <w:rPr>
          <w:rFonts w:hint="eastAsia"/>
        </w:rPr>
        <w:t>текста</w:t>
      </w:r>
      <w:r>
        <w:t xml:space="preserve"> </w:t>
      </w:r>
      <w:r>
        <w:rPr>
          <w:rFonts w:hint="eastAsia"/>
        </w:rPr>
        <w:t>ПЯ</w:t>
      </w:r>
      <w:r>
        <w:t xml:space="preserve">. </w:t>
      </w:r>
      <w:r>
        <w:rPr>
          <w:rFonts w:hint="eastAsia"/>
        </w:rPr>
        <w:t>Проведенный</w:t>
      </w:r>
      <w:r>
        <w:t xml:space="preserve"> </w:t>
      </w:r>
      <w:r>
        <w:rPr>
          <w:rFonts w:hint="eastAsia"/>
        </w:rPr>
        <w:t>нами</w:t>
      </w:r>
      <w:r>
        <w:t xml:space="preserve"> </w:t>
      </w:r>
      <w:r>
        <w:rPr>
          <w:rFonts w:hint="eastAsia"/>
        </w:rPr>
        <w:t>анализ</w:t>
      </w:r>
      <w:r>
        <w:t xml:space="preserve"> </w:t>
      </w:r>
      <w:r>
        <w:rPr>
          <w:rFonts w:hint="eastAsia"/>
        </w:rPr>
        <w:t>показывает</w:t>
      </w:r>
      <w:r>
        <w:t xml:space="preserve">, </w:t>
      </w:r>
      <w:r>
        <w:rPr>
          <w:rFonts w:hint="eastAsia"/>
        </w:rPr>
        <w:t>что</w:t>
      </w:r>
      <w:r>
        <w:t xml:space="preserve"> </w:t>
      </w:r>
      <w:r>
        <w:rPr>
          <w:rFonts w:hint="eastAsia"/>
        </w:rPr>
        <w:t>лексический</w:t>
      </w:r>
      <w:r>
        <w:t xml:space="preserve"> </w:t>
      </w:r>
      <w:r>
        <w:rPr>
          <w:rFonts w:hint="eastAsia"/>
        </w:rPr>
        <w:t>уровень</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синтаксическим</w:t>
      </w:r>
      <w:r>
        <w:t xml:space="preserve">, </w:t>
      </w:r>
      <w:r>
        <w:rPr>
          <w:rFonts w:hint="eastAsia"/>
        </w:rPr>
        <w:t>ставит</w:t>
      </w:r>
      <w:r>
        <w:t xml:space="preserve"> </w:t>
      </w:r>
      <w:r>
        <w:rPr>
          <w:rFonts w:hint="eastAsia"/>
        </w:rPr>
        <w:t>перед</w:t>
      </w:r>
      <w:r>
        <w:t xml:space="preserve"> </w:t>
      </w:r>
      <w:r>
        <w:rPr>
          <w:rFonts w:hint="eastAsia"/>
        </w:rPr>
        <w:t>переводчиком</w:t>
      </w:r>
      <w:r>
        <w:t xml:space="preserve"> </w:t>
      </w:r>
      <w:r>
        <w:rPr>
          <w:rFonts w:hint="eastAsia"/>
        </w:rPr>
        <w:t>несколько</w:t>
      </w:r>
      <w:r>
        <w:t xml:space="preserve"> </w:t>
      </w:r>
      <w:r>
        <w:rPr>
          <w:rFonts w:hint="eastAsia"/>
        </w:rPr>
        <w:t>более</w:t>
      </w:r>
      <w:r>
        <w:t xml:space="preserve"> </w:t>
      </w:r>
      <w:r>
        <w:rPr>
          <w:rFonts w:hint="eastAsia"/>
        </w:rPr>
        <w:t>сложные</w:t>
      </w:r>
    </w:p>
    <w:p w14:paraId="15E6806D" w14:textId="77777777" w:rsidR="002967FA" w:rsidRDefault="002967FA" w:rsidP="002967FA">
      <w:r>
        <w:t>219</w:t>
      </w:r>
    </w:p>
    <w:p w14:paraId="46D993A3" w14:textId="77777777" w:rsidR="002967FA" w:rsidRDefault="002967FA" w:rsidP="002967FA">
      <w:r>
        <w:t xml:space="preserve"> </w:t>
      </w:r>
    </w:p>
    <w:p w14:paraId="2401BD57" w14:textId="77777777" w:rsidR="002967FA" w:rsidRDefault="002967FA" w:rsidP="002967FA">
      <w:r>
        <w:rPr>
          <w:rFonts w:hint="eastAsia"/>
        </w:rPr>
        <w:lastRenderedPageBreak/>
        <w:t>задачи</w:t>
      </w:r>
      <w:r>
        <w:t xml:space="preserve">, </w:t>
      </w:r>
      <w:r>
        <w:rPr>
          <w:rFonts w:hint="eastAsia"/>
        </w:rPr>
        <w:t>невыполнение</w:t>
      </w:r>
      <w:r>
        <w:t xml:space="preserve"> </w:t>
      </w:r>
      <w:r>
        <w:rPr>
          <w:rFonts w:hint="eastAsia"/>
        </w:rPr>
        <w:t>которых</w:t>
      </w:r>
      <w:r>
        <w:t xml:space="preserve"> </w:t>
      </w:r>
      <w:r>
        <w:rPr>
          <w:rFonts w:hint="eastAsia"/>
        </w:rPr>
        <w:t>сильнее</w:t>
      </w:r>
      <w:r>
        <w:t xml:space="preserve"> </w:t>
      </w:r>
      <w:r>
        <w:rPr>
          <w:rFonts w:hint="eastAsia"/>
        </w:rPr>
        <w:t>сказывается</w:t>
      </w:r>
      <w:r>
        <w:t xml:space="preserve"> </w:t>
      </w:r>
      <w:r>
        <w:rPr>
          <w:rFonts w:hint="eastAsia"/>
        </w:rPr>
        <w:t>на</w:t>
      </w:r>
      <w:r>
        <w:t xml:space="preserve"> </w:t>
      </w:r>
      <w:r>
        <w:rPr>
          <w:rFonts w:hint="eastAsia"/>
        </w:rPr>
        <w:t>качестве</w:t>
      </w:r>
      <w:r>
        <w:t xml:space="preserve"> </w:t>
      </w:r>
      <w:r>
        <w:rPr>
          <w:rFonts w:hint="eastAsia"/>
        </w:rPr>
        <w:t>перевода</w:t>
      </w:r>
      <w:r>
        <w:t xml:space="preserve">, </w:t>
      </w:r>
      <w:r>
        <w:rPr>
          <w:rFonts w:hint="eastAsia"/>
        </w:rPr>
        <w:t>однако</w:t>
      </w:r>
      <w:r>
        <w:t xml:space="preserve"> </w:t>
      </w:r>
      <w:r>
        <w:rPr>
          <w:rFonts w:hint="eastAsia"/>
        </w:rPr>
        <w:t>он</w:t>
      </w:r>
      <w:r>
        <w:t xml:space="preserve"> </w:t>
      </w:r>
      <w:r>
        <w:rPr>
          <w:rFonts w:hint="eastAsia"/>
        </w:rPr>
        <w:t>же</w:t>
      </w:r>
      <w:r>
        <w:t xml:space="preserve"> </w:t>
      </w:r>
      <w:r>
        <w:rPr>
          <w:rFonts w:hint="eastAsia"/>
        </w:rPr>
        <w:t>и</w:t>
      </w:r>
      <w:r>
        <w:t xml:space="preserve"> </w:t>
      </w:r>
      <w:r>
        <w:rPr>
          <w:rFonts w:hint="eastAsia"/>
        </w:rPr>
        <w:t>предоставляет</w:t>
      </w:r>
      <w:r>
        <w:t xml:space="preserve"> </w:t>
      </w:r>
      <w:r>
        <w:rPr>
          <w:rFonts w:hint="eastAsia"/>
        </w:rPr>
        <w:t>широкий</w:t>
      </w:r>
      <w:r>
        <w:t xml:space="preserve"> </w:t>
      </w:r>
      <w:r>
        <w:rPr>
          <w:rFonts w:hint="eastAsia"/>
        </w:rPr>
        <w:t>репертуар</w:t>
      </w:r>
      <w:r>
        <w:t xml:space="preserve"> </w:t>
      </w:r>
      <w:r>
        <w:rPr>
          <w:rFonts w:hint="eastAsia"/>
        </w:rPr>
        <w:t>средств</w:t>
      </w:r>
      <w:r>
        <w:t xml:space="preserve"> </w:t>
      </w:r>
      <w:r>
        <w:rPr>
          <w:rFonts w:hint="eastAsia"/>
        </w:rPr>
        <w:t>для</w:t>
      </w:r>
      <w:r>
        <w:t xml:space="preserve"> </w:t>
      </w:r>
      <w:r>
        <w:rPr>
          <w:rFonts w:hint="eastAsia"/>
        </w:rPr>
        <w:t>решения</w:t>
      </w:r>
      <w:r>
        <w:t xml:space="preserve"> </w:t>
      </w:r>
      <w:r>
        <w:rPr>
          <w:rFonts w:hint="eastAsia"/>
        </w:rPr>
        <w:t>этих</w:t>
      </w:r>
      <w:r>
        <w:t xml:space="preserve"> </w:t>
      </w:r>
      <w:r>
        <w:rPr>
          <w:rFonts w:hint="eastAsia"/>
        </w:rPr>
        <w:t>задач</w:t>
      </w:r>
      <w:r>
        <w:t xml:space="preserve">. </w:t>
      </w:r>
      <w:r>
        <w:rPr>
          <w:rFonts w:hint="eastAsia"/>
        </w:rPr>
        <w:t>Синтаксический</w:t>
      </w:r>
      <w:r>
        <w:t xml:space="preserve"> </w:t>
      </w:r>
      <w:r>
        <w:rPr>
          <w:rFonts w:hint="eastAsia"/>
        </w:rPr>
        <w:t>уровень</w:t>
      </w:r>
      <w:r>
        <w:t xml:space="preserve"> </w:t>
      </w:r>
      <w:r>
        <w:rPr>
          <w:rFonts w:hint="eastAsia"/>
        </w:rPr>
        <w:t>создает</w:t>
      </w:r>
      <w:r>
        <w:t xml:space="preserve"> </w:t>
      </w:r>
      <w:r>
        <w:rPr>
          <w:rFonts w:hint="eastAsia"/>
        </w:rPr>
        <w:t>для</w:t>
      </w:r>
      <w:r>
        <w:t xml:space="preserve"> </w:t>
      </w:r>
      <w:r>
        <w:rPr>
          <w:rFonts w:hint="eastAsia"/>
        </w:rPr>
        <w:t>переводчика</w:t>
      </w:r>
      <w:r>
        <w:t xml:space="preserve"> </w:t>
      </w:r>
      <w:r>
        <w:rPr>
          <w:rFonts w:hint="eastAsia"/>
        </w:rPr>
        <w:t>трудности</w:t>
      </w:r>
      <w:r>
        <w:t xml:space="preserve">, </w:t>
      </w:r>
      <w:r>
        <w:rPr>
          <w:rFonts w:hint="eastAsia"/>
        </w:rPr>
        <w:t>в</w:t>
      </w:r>
      <w:r>
        <w:t xml:space="preserve"> </w:t>
      </w:r>
      <w:r>
        <w:rPr>
          <w:rFonts w:hint="eastAsia"/>
        </w:rPr>
        <w:t>основном</w:t>
      </w:r>
      <w:r>
        <w:t xml:space="preserve">, </w:t>
      </w:r>
      <w:r>
        <w:rPr>
          <w:rFonts w:hint="eastAsia"/>
        </w:rPr>
        <w:t>за</w:t>
      </w:r>
      <w:r>
        <w:t xml:space="preserve"> </w:t>
      </w:r>
      <w:r>
        <w:rPr>
          <w:rFonts w:hint="eastAsia"/>
        </w:rPr>
        <w:t>счет</w:t>
      </w:r>
      <w:r>
        <w:t xml:space="preserve"> </w:t>
      </w:r>
      <w:r>
        <w:rPr>
          <w:rFonts w:hint="eastAsia"/>
        </w:rPr>
        <w:t>несовпадения</w:t>
      </w:r>
      <w:r>
        <w:t xml:space="preserve"> </w:t>
      </w:r>
      <w:r>
        <w:rPr>
          <w:rFonts w:hint="eastAsia"/>
        </w:rPr>
        <w:t>конкретных</w:t>
      </w:r>
      <w:r>
        <w:t xml:space="preserve"> </w:t>
      </w:r>
      <w:r>
        <w:rPr>
          <w:rFonts w:hint="eastAsia"/>
        </w:rPr>
        <w:t>средств</w:t>
      </w:r>
      <w:r>
        <w:t xml:space="preserve"> </w:t>
      </w:r>
      <w:r>
        <w:rPr>
          <w:rFonts w:hint="eastAsia"/>
        </w:rPr>
        <w:t>эмотивности</w:t>
      </w:r>
      <w:r>
        <w:t xml:space="preserve"> </w:t>
      </w:r>
      <w:r>
        <w:rPr>
          <w:rFonts w:hint="eastAsia"/>
        </w:rPr>
        <w:t>в</w:t>
      </w:r>
      <w:r>
        <w:t xml:space="preserve"> </w:t>
      </w:r>
      <w:r>
        <w:rPr>
          <w:rFonts w:hint="eastAsia"/>
        </w:rPr>
        <w:t>ИЯ</w:t>
      </w:r>
      <w:r>
        <w:t xml:space="preserve"> </w:t>
      </w:r>
      <w:r>
        <w:rPr>
          <w:rFonts w:hint="eastAsia"/>
        </w:rPr>
        <w:t>и</w:t>
      </w:r>
      <w:r>
        <w:t xml:space="preserve"> </w:t>
      </w:r>
      <w:r>
        <w:rPr>
          <w:rFonts w:hint="eastAsia"/>
        </w:rPr>
        <w:t>ПЯ</w:t>
      </w:r>
      <w:r>
        <w:t xml:space="preserve">, </w:t>
      </w:r>
      <w:r>
        <w:rPr>
          <w:rFonts w:hint="eastAsia"/>
        </w:rPr>
        <w:t>но</w:t>
      </w:r>
      <w:r>
        <w:t xml:space="preserve">, </w:t>
      </w:r>
      <w:r>
        <w:rPr>
          <w:rFonts w:hint="eastAsia"/>
        </w:rPr>
        <w:t>с</w:t>
      </w:r>
      <w:r>
        <w:t xml:space="preserve"> </w:t>
      </w:r>
      <w:r>
        <w:rPr>
          <w:rFonts w:hint="eastAsia"/>
        </w:rPr>
        <w:t>другой</w:t>
      </w:r>
      <w:r>
        <w:t xml:space="preserve"> </w:t>
      </w:r>
      <w:r>
        <w:rPr>
          <w:rFonts w:hint="eastAsia"/>
        </w:rPr>
        <w:t>стороны</w:t>
      </w:r>
      <w:r>
        <w:t xml:space="preserve">, </w:t>
      </w:r>
      <w:r>
        <w:rPr>
          <w:rFonts w:hint="eastAsia"/>
        </w:rPr>
        <w:t>это</w:t>
      </w:r>
      <w:r>
        <w:t xml:space="preserve"> </w:t>
      </w:r>
      <w:r>
        <w:rPr>
          <w:rFonts w:hint="eastAsia"/>
        </w:rPr>
        <w:t>обстоятельство</w:t>
      </w:r>
      <w:r>
        <w:t xml:space="preserve"> </w:t>
      </w:r>
      <w:r>
        <w:rPr>
          <w:rFonts w:hint="eastAsia"/>
        </w:rPr>
        <w:t>нередко</w:t>
      </w:r>
      <w:r>
        <w:t xml:space="preserve"> </w:t>
      </w:r>
      <w:r>
        <w:rPr>
          <w:rFonts w:hint="eastAsia"/>
        </w:rPr>
        <w:t>приходит</w:t>
      </w:r>
      <w:r>
        <w:t xml:space="preserve"> </w:t>
      </w:r>
      <w:r>
        <w:rPr>
          <w:rFonts w:hint="eastAsia"/>
        </w:rPr>
        <w:t>на</w:t>
      </w:r>
      <w:r>
        <w:t xml:space="preserve"> </w:t>
      </w:r>
      <w:r>
        <w:rPr>
          <w:rFonts w:hint="eastAsia"/>
        </w:rPr>
        <w:t>помощь</w:t>
      </w:r>
      <w:r>
        <w:t xml:space="preserve"> </w:t>
      </w:r>
      <w:r>
        <w:rPr>
          <w:rFonts w:hint="eastAsia"/>
        </w:rPr>
        <w:t>переводчику</w:t>
      </w:r>
      <w:r>
        <w:t xml:space="preserve">, </w:t>
      </w:r>
      <w:r>
        <w:rPr>
          <w:rFonts w:hint="eastAsia"/>
        </w:rPr>
        <w:t>поскольку</w:t>
      </w:r>
      <w:r>
        <w:t xml:space="preserve"> </w:t>
      </w:r>
      <w:r>
        <w:rPr>
          <w:rFonts w:hint="eastAsia"/>
        </w:rPr>
        <w:t>при</w:t>
      </w:r>
      <w:r>
        <w:t xml:space="preserve"> </w:t>
      </w:r>
      <w:r>
        <w:rPr>
          <w:rFonts w:hint="eastAsia"/>
        </w:rPr>
        <w:t>использовании</w:t>
      </w:r>
      <w:r>
        <w:t xml:space="preserve"> </w:t>
      </w:r>
      <w:r>
        <w:rPr>
          <w:rFonts w:hint="eastAsia"/>
        </w:rPr>
        <w:t>на</w:t>
      </w:r>
      <w:r>
        <w:t xml:space="preserve"> </w:t>
      </w:r>
      <w:r>
        <w:rPr>
          <w:rFonts w:hint="eastAsia"/>
        </w:rPr>
        <w:t>ПЯ</w:t>
      </w:r>
      <w:r>
        <w:t xml:space="preserve"> </w:t>
      </w:r>
      <w:r>
        <w:rPr>
          <w:rFonts w:hint="eastAsia"/>
        </w:rPr>
        <w:t>синтаксического</w:t>
      </w:r>
      <w:r>
        <w:t xml:space="preserve"> </w:t>
      </w:r>
      <w:r>
        <w:rPr>
          <w:rFonts w:hint="eastAsia"/>
        </w:rPr>
        <w:t>средства</w:t>
      </w:r>
      <w:r>
        <w:t xml:space="preserve">, </w:t>
      </w:r>
      <w:r>
        <w:rPr>
          <w:rFonts w:hint="eastAsia"/>
        </w:rPr>
        <w:t>отсутствующего</w:t>
      </w:r>
      <w:r>
        <w:t xml:space="preserve"> </w:t>
      </w:r>
      <w:r>
        <w:rPr>
          <w:rFonts w:hint="eastAsia"/>
        </w:rPr>
        <w:t>в</w:t>
      </w:r>
      <w:r>
        <w:t xml:space="preserve"> </w:t>
      </w:r>
      <w:r>
        <w:rPr>
          <w:rFonts w:hint="eastAsia"/>
        </w:rPr>
        <w:t>ИЯ</w:t>
      </w:r>
      <w:r>
        <w:t xml:space="preserve">, </w:t>
      </w:r>
      <w:r>
        <w:rPr>
          <w:rFonts w:hint="eastAsia"/>
        </w:rPr>
        <w:t>переводное</w:t>
      </w:r>
      <w:r>
        <w:t xml:space="preserve"> </w:t>
      </w:r>
      <w:r>
        <w:rPr>
          <w:rFonts w:hint="eastAsia"/>
        </w:rPr>
        <w:t>высказывание</w:t>
      </w:r>
      <w:r>
        <w:t xml:space="preserve"> </w:t>
      </w:r>
      <w:r>
        <w:rPr>
          <w:rFonts w:hint="eastAsia"/>
        </w:rPr>
        <w:t>может</w:t>
      </w:r>
      <w:r>
        <w:t xml:space="preserve"> </w:t>
      </w:r>
      <w:r>
        <w:rPr>
          <w:rFonts w:hint="eastAsia"/>
        </w:rPr>
        <w:t>в</w:t>
      </w:r>
      <w:r>
        <w:t xml:space="preserve"> </w:t>
      </w:r>
      <w:r>
        <w:rPr>
          <w:rFonts w:hint="eastAsia"/>
        </w:rPr>
        <w:t>отдельных</w:t>
      </w:r>
      <w:r>
        <w:t xml:space="preserve"> </w:t>
      </w:r>
      <w:r>
        <w:rPr>
          <w:rFonts w:hint="eastAsia"/>
        </w:rPr>
        <w:t>случаях</w:t>
      </w:r>
      <w:r>
        <w:t xml:space="preserve"> </w:t>
      </w:r>
      <w:r>
        <w:rPr>
          <w:rFonts w:hint="eastAsia"/>
        </w:rPr>
        <w:t>превзойти</w:t>
      </w:r>
      <w:r>
        <w:t xml:space="preserve"> </w:t>
      </w:r>
      <w:r>
        <w:rPr>
          <w:rFonts w:hint="eastAsia"/>
        </w:rPr>
        <w:t>оригинальное</w:t>
      </w:r>
      <w:r>
        <w:t xml:space="preserve"> </w:t>
      </w:r>
      <w:r>
        <w:rPr>
          <w:rFonts w:hint="eastAsia"/>
        </w:rPr>
        <w:t>по</w:t>
      </w:r>
      <w:r>
        <w:t xml:space="preserve"> </w:t>
      </w:r>
      <w:r>
        <w:rPr>
          <w:rFonts w:hint="eastAsia"/>
        </w:rPr>
        <w:t>выразительности</w:t>
      </w:r>
      <w:r>
        <w:t>.</w:t>
      </w:r>
    </w:p>
    <w:p w14:paraId="0CFC56CD" w14:textId="71C9865F" w:rsidR="002967FA" w:rsidRPr="002967FA" w:rsidRDefault="002967FA" w:rsidP="002967FA">
      <w:r>
        <w:rPr>
          <w:rFonts w:hint="eastAsia"/>
        </w:rPr>
        <w:t>Говоря</w:t>
      </w:r>
      <w:r>
        <w:t xml:space="preserve"> </w:t>
      </w:r>
      <w:r>
        <w:rPr>
          <w:rFonts w:hint="eastAsia"/>
        </w:rPr>
        <w:t>о</w:t>
      </w:r>
      <w:r>
        <w:t xml:space="preserve"> </w:t>
      </w:r>
      <w:r>
        <w:rPr>
          <w:rFonts w:hint="eastAsia"/>
        </w:rPr>
        <w:t>перспективах</w:t>
      </w:r>
      <w:r>
        <w:t xml:space="preserve"> </w:t>
      </w:r>
      <w:r>
        <w:rPr>
          <w:rFonts w:hint="eastAsia"/>
        </w:rPr>
        <w:t>дальнейших</w:t>
      </w:r>
      <w:r>
        <w:t xml:space="preserve"> </w:t>
      </w:r>
      <w:r>
        <w:rPr>
          <w:rFonts w:hint="eastAsia"/>
        </w:rPr>
        <w:t>исследований</w:t>
      </w:r>
      <w:r>
        <w:t xml:space="preserve"> </w:t>
      </w:r>
      <w:r>
        <w:rPr>
          <w:rFonts w:hint="eastAsia"/>
        </w:rPr>
        <w:t>на</w:t>
      </w:r>
      <w:r>
        <w:t xml:space="preserve"> </w:t>
      </w:r>
      <w:r>
        <w:rPr>
          <w:rFonts w:hint="eastAsia"/>
        </w:rPr>
        <w:t>стыке</w:t>
      </w:r>
      <w:r>
        <w:t xml:space="preserve"> </w:t>
      </w:r>
      <w:r>
        <w:rPr>
          <w:rFonts w:hint="eastAsia"/>
        </w:rPr>
        <w:t>областей</w:t>
      </w:r>
      <w:r>
        <w:t xml:space="preserve"> </w:t>
      </w:r>
      <w:r>
        <w:rPr>
          <w:rFonts w:hint="eastAsia"/>
        </w:rPr>
        <w:t>эмотивности</w:t>
      </w:r>
      <w:r>
        <w:t xml:space="preserve"> </w:t>
      </w:r>
      <w:r>
        <w:rPr>
          <w:rFonts w:hint="eastAsia"/>
        </w:rPr>
        <w:t>и</w:t>
      </w:r>
      <w:r>
        <w:t xml:space="preserve"> </w:t>
      </w:r>
      <w:r>
        <w:rPr>
          <w:rFonts w:hint="eastAsia"/>
        </w:rPr>
        <w:t>перевода</w:t>
      </w:r>
      <w:r>
        <w:t xml:space="preserve"> </w:t>
      </w:r>
      <w:r>
        <w:rPr>
          <w:rFonts w:hint="eastAsia"/>
        </w:rPr>
        <w:t>нам</w:t>
      </w:r>
      <w:r>
        <w:t xml:space="preserve"> </w:t>
      </w:r>
      <w:r>
        <w:rPr>
          <w:rFonts w:hint="eastAsia"/>
        </w:rPr>
        <w:t>хотелось</w:t>
      </w:r>
      <w:r>
        <w:t xml:space="preserve"> </w:t>
      </w:r>
      <w:r>
        <w:rPr>
          <w:rFonts w:hint="eastAsia"/>
        </w:rPr>
        <w:t>бы</w:t>
      </w:r>
      <w:r>
        <w:t xml:space="preserve"> </w:t>
      </w:r>
      <w:r>
        <w:rPr>
          <w:rFonts w:hint="eastAsia"/>
        </w:rPr>
        <w:t>обратить</w:t>
      </w:r>
      <w:r>
        <w:t xml:space="preserve"> </w:t>
      </w:r>
      <w:r>
        <w:rPr>
          <w:rFonts w:hint="eastAsia"/>
        </w:rPr>
        <w:t>внимание</w:t>
      </w:r>
      <w:r>
        <w:t xml:space="preserve"> </w:t>
      </w:r>
      <w:r>
        <w:rPr>
          <w:rFonts w:hint="eastAsia"/>
        </w:rPr>
        <w:t>на</w:t>
      </w:r>
      <w:r>
        <w:t xml:space="preserve"> </w:t>
      </w:r>
      <w:r>
        <w:rPr>
          <w:rFonts w:hint="eastAsia"/>
        </w:rPr>
        <w:t>явление</w:t>
      </w:r>
      <w:r>
        <w:t xml:space="preserve"> </w:t>
      </w:r>
      <w:r>
        <w:rPr>
          <w:rFonts w:hint="eastAsia"/>
        </w:rPr>
        <w:t>авторской</w:t>
      </w:r>
      <w:r>
        <w:t xml:space="preserve"> </w:t>
      </w:r>
      <w:r>
        <w:rPr>
          <w:rFonts w:hint="eastAsia"/>
        </w:rPr>
        <w:t>и</w:t>
      </w:r>
      <w:r>
        <w:t xml:space="preserve"> </w:t>
      </w:r>
      <w:r>
        <w:rPr>
          <w:rFonts w:hint="eastAsia"/>
        </w:rPr>
        <w:t>переводческой</w:t>
      </w:r>
      <w:r>
        <w:t xml:space="preserve"> </w:t>
      </w:r>
      <w:r>
        <w:rPr>
          <w:rFonts w:hint="eastAsia"/>
        </w:rPr>
        <w:t>эмотивной</w:t>
      </w:r>
      <w:r>
        <w:t xml:space="preserve"> </w:t>
      </w:r>
      <w:r>
        <w:rPr>
          <w:rFonts w:hint="eastAsia"/>
        </w:rPr>
        <w:t>номинации</w:t>
      </w:r>
      <w:r>
        <w:t xml:space="preserve">. </w:t>
      </w:r>
      <w:r>
        <w:rPr>
          <w:rFonts w:hint="eastAsia"/>
        </w:rPr>
        <w:t>Писательская</w:t>
      </w:r>
      <w:r>
        <w:t xml:space="preserve"> </w:t>
      </w:r>
      <w:r>
        <w:rPr>
          <w:rFonts w:hint="eastAsia"/>
        </w:rPr>
        <w:t>эмотивная</w:t>
      </w:r>
      <w:r>
        <w:t xml:space="preserve"> </w:t>
      </w:r>
      <w:r>
        <w:rPr>
          <w:rFonts w:hint="eastAsia"/>
        </w:rPr>
        <w:t>номинация</w:t>
      </w:r>
      <w:r>
        <w:t xml:space="preserve"> </w:t>
      </w:r>
      <w:r>
        <w:rPr>
          <w:rFonts w:hint="eastAsia"/>
        </w:rPr>
        <w:t>может</w:t>
      </w:r>
      <w:r>
        <w:t xml:space="preserve"> </w:t>
      </w:r>
      <w:r>
        <w:rPr>
          <w:rFonts w:hint="eastAsia"/>
        </w:rPr>
        <w:t>представляться</w:t>
      </w:r>
      <w:r>
        <w:t xml:space="preserve"> </w:t>
      </w:r>
      <w:r>
        <w:rPr>
          <w:rFonts w:hint="eastAsia"/>
        </w:rPr>
        <w:t>и</w:t>
      </w:r>
      <w:r>
        <w:t xml:space="preserve"> </w:t>
      </w:r>
      <w:r>
        <w:rPr>
          <w:rFonts w:hint="eastAsia"/>
        </w:rPr>
        <w:t>исследоваться</w:t>
      </w:r>
      <w:r>
        <w:t xml:space="preserve"> </w:t>
      </w:r>
      <w:r>
        <w:rPr>
          <w:rFonts w:hint="eastAsia"/>
        </w:rPr>
        <w:t>как</w:t>
      </w:r>
      <w:r>
        <w:t xml:space="preserve"> </w:t>
      </w:r>
      <w:r>
        <w:rPr>
          <w:rFonts w:hint="eastAsia"/>
        </w:rPr>
        <w:t>основное</w:t>
      </w:r>
      <w:r>
        <w:t xml:space="preserve"> (</w:t>
      </w:r>
      <w:r>
        <w:rPr>
          <w:rFonts w:hint="eastAsia"/>
        </w:rPr>
        <w:t>и</w:t>
      </w:r>
      <w:r>
        <w:t xml:space="preserve">, </w:t>
      </w:r>
      <w:r>
        <w:rPr>
          <w:rFonts w:hint="eastAsia"/>
        </w:rPr>
        <w:t>вероятно</w:t>
      </w:r>
      <w:r>
        <w:t xml:space="preserve">, </w:t>
      </w:r>
      <w:r>
        <w:rPr>
          <w:rFonts w:hint="eastAsia"/>
        </w:rPr>
        <w:t>единственное</w:t>
      </w:r>
      <w:r>
        <w:t xml:space="preserve">) </w:t>
      </w:r>
      <w:r>
        <w:rPr>
          <w:rFonts w:hint="eastAsia"/>
        </w:rPr>
        <w:t>средство</w:t>
      </w:r>
      <w:r>
        <w:t xml:space="preserve"> </w:t>
      </w:r>
      <w:r>
        <w:rPr>
          <w:rFonts w:hint="eastAsia"/>
        </w:rPr>
        <w:t>заполнения</w:t>
      </w:r>
      <w:r>
        <w:t xml:space="preserve"> </w:t>
      </w:r>
      <w:r>
        <w:rPr>
          <w:rFonts w:hint="eastAsia"/>
        </w:rPr>
        <w:t>«</w:t>
      </w:r>
      <w:r>
        <w:rPr>
          <w:rFonts w:hint="eastAsia"/>
        </w:rPr>
        <w:t>эмотивных</w:t>
      </w:r>
      <w:r>
        <w:t xml:space="preserve"> </w:t>
      </w:r>
      <w:r>
        <w:rPr>
          <w:rFonts w:hint="eastAsia"/>
        </w:rPr>
        <w:t>лакун</w:t>
      </w:r>
      <w:r>
        <w:rPr>
          <w:rFonts w:hint="eastAsia"/>
        </w:rPr>
        <w:t>»</w:t>
      </w:r>
      <w:r>
        <w:t xml:space="preserve"> </w:t>
      </w:r>
      <w:r>
        <w:rPr>
          <w:rFonts w:hint="eastAsia"/>
        </w:rPr>
        <w:t>в</w:t>
      </w:r>
      <w:r>
        <w:t xml:space="preserve"> </w:t>
      </w:r>
      <w:r>
        <w:rPr>
          <w:rFonts w:hint="eastAsia"/>
        </w:rPr>
        <w:t>родном</w:t>
      </w:r>
      <w:r>
        <w:t xml:space="preserve"> </w:t>
      </w:r>
      <w:r>
        <w:rPr>
          <w:rFonts w:hint="eastAsia"/>
        </w:rPr>
        <w:t>языке</w:t>
      </w:r>
      <w:r>
        <w:t xml:space="preserve">. </w:t>
      </w:r>
      <w:r>
        <w:rPr>
          <w:rFonts w:hint="eastAsia"/>
        </w:rPr>
        <w:t>Переводческая</w:t>
      </w:r>
      <w:r>
        <w:t xml:space="preserve"> </w:t>
      </w:r>
      <w:r>
        <w:rPr>
          <w:rFonts w:hint="eastAsia"/>
        </w:rPr>
        <w:t>же</w:t>
      </w:r>
      <w:r>
        <w:t xml:space="preserve"> </w:t>
      </w:r>
      <w:r>
        <w:rPr>
          <w:rFonts w:hint="eastAsia"/>
        </w:rPr>
        <w:t>генерация</w:t>
      </w:r>
      <w:r>
        <w:t xml:space="preserve"> </w:t>
      </w:r>
      <w:r>
        <w:rPr>
          <w:rFonts w:hint="eastAsia"/>
        </w:rPr>
        <w:t>неологизмов</w:t>
      </w:r>
      <w:r>
        <w:t xml:space="preserve"> </w:t>
      </w:r>
      <w:r>
        <w:rPr>
          <w:rFonts w:hint="eastAsia"/>
        </w:rPr>
        <w:t>может</w:t>
      </w:r>
      <w:r>
        <w:t xml:space="preserve"> </w:t>
      </w:r>
      <w:r>
        <w:rPr>
          <w:rFonts w:hint="eastAsia"/>
        </w:rPr>
        <w:t>анализироваться</w:t>
      </w:r>
      <w:r>
        <w:t xml:space="preserve"> </w:t>
      </w:r>
      <w:r>
        <w:rPr>
          <w:rFonts w:hint="eastAsia"/>
        </w:rPr>
        <w:t>как</w:t>
      </w:r>
      <w:r>
        <w:t xml:space="preserve"> </w:t>
      </w:r>
      <w:r>
        <w:rPr>
          <w:rFonts w:hint="eastAsia"/>
        </w:rPr>
        <w:t>один</w:t>
      </w:r>
      <w:r>
        <w:t xml:space="preserve"> </w:t>
      </w:r>
      <w:r>
        <w:rPr>
          <w:rFonts w:hint="eastAsia"/>
        </w:rPr>
        <w:t>из</w:t>
      </w:r>
      <w:r>
        <w:t xml:space="preserve"> </w:t>
      </w:r>
      <w:r>
        <w:rPr>
          <w:rFonts w:hint="eastAsia"/>
        </w:rPr>
        <w:t>наиболее</w:t>
      </w:r>
      <w:r>
        <w:t xml:space="preserve"> </w:t>
      </w:r>
      <w:r>
        <w:rPr>
          <w:rFonts w:hint="eastAsia"/>
        </w:rPr>
        <w:t>эффективных</w:t>
      </w:r>
      <w:r>
        <w:t xml:space="preserve"> </w:t>
      </w:r>
      <w:r>
        <w:rPr>
          <w:rFonts w:hint="eastAsia"/>
        </w:rPr>
        <w:t>способов</w:t>
      </w:r>
      <w:r>
        <w:t xml:space="preserve"> </w:t>
      </w:r>
      <w:r>
        <w:rPr>
          <w:rFonts w:hint="eastAsia"/>
        </w:rPr>
        <w:t>заполнения</w:t>
      </w:r>
      <w:r>
        <w:t xml:space="preserve"> </w:t>
      </w:r>
      <w:r>
        <w:rPr>
          <w:rFonts w:hint="eastAsia"/>
        </w:rPr>
        <w:t>собственно</w:t>
      </w:r>
      <w:r>
        <w:t xml:space="preserve"> </w:t>
      </w:r>
      <w:r>
        <w:rPr>
          <w:rFonts w:hint="eastAsia"/>
        </w:rPr>
        <w:t>эмотивных</w:t>
      </w:r>
      <w:r>
        <w:t xml:space="preserve"> </w:t>
      </w:r>
      <w:r>
        <w:rPr>
          <w:rFonts w:hint="eastAsia"/>
        </w:rPr>
        <w:t>лакун</w:t>
      </w:r>
      <w:r>
        <w:t xml:space="preserve"> (</w:t>
      </w:r>
      <w:r>
        <w:rPr>
          <w:rFonts w:hint="eastAsia"/>
        </w:rPr>
        <w:t>т</w:t>
      </w:r>
      <w:r>
        <w:t>.</w:t>
      </w:r>
      <w:r>
        <w:rPr>
          <w:rFonts w:hint="eastAsia"/>
        </w:rPr>
        <w:t>е</w:t>
      </w:r>
      <w:r>
        <w:t xml:space="preserve">. </w:t>
      </w:r>
      <w:r>
        <w:rPr>
          <w:rFonts w:hint="eastAsia"/>
        </w:rPr>
        <w:t>перевода</w:t>
      </w:r>
      <w:r>
        <w:t xml:space="preserve"> </w:t>
      </w:r>
      <w:r>
        <w:rPr>
          <w:rFonts w:hint="eastAsia"/>
        </w:rPr>
        <w:t>на</w:t>
      </w:r>
      <w:r>
        <w:t xml:space="preserve"> </w:t>
      </w:r>
      <w:r>
        <w:rPr>
          <w:rFonts w:hint="eastAsia"/>
        </w:rPr>
        <w:t>родной</w:t>
      </w:r>
      <w:r>
        <w:t xml:space="preserve"> </w:t>
      </w:r>
      <w:r>
        <w:rPr>
          <w:rFonts w:hint="eastAsia"/>
        </w:rPr>
        <w:t>язык</w:t>
      </w:r>
      <w:r>
        <w:t xml:space="preserve"> </w:t>
      </w:r>
      <w:r>
        <w:rPr>
          <w:rFonts w:hint="eastAsia"/>
        </w:rPr>
        <w:t>«</w:t>
      </w:r>
      <w:r>
        <w:rPr>
          <w:rFonts w:hint="eastAsia"/>
        </w:rPr>
        <w:t>непереводимых</w:t>
      </w:r>
      <w:r>
        <w:rPr>
          <w:rFonts w:hint="eastAsia"/>
        </w:rPr>
        <w:t>»</w:t>
      </w:r>
      <w:r>
        <w:t xml:space="preserve"> </w:t>
      </w:r>
      <w:r>
        <w:rPr>
          <w:rFonts w:hint="eastAsia"/>
        </w:rPr>
        <w:t>эмотивов</w:t>
      </w:r>
      <w:r>
        <w:t xml:space="preserve"> </w:t>
      </w:r>
      <w:r>
        <w:rPr>
          <w:rFonts w:hint="eastAsia"/>
        </w:rPr>
        <w:t>другого</w:t>
      </w:r>
      <w:r>
        <w:t xml:space="preserve"> </w:t>
      </w:r>
      <w:r>
        <w:rPr>
          <w:rFonts w:hint="eastAsia"/>
        </w:rPr>
        <w:t>языка</w:t>
      </w:r>
      <w:r>
        <w:t>).</w:t>
      </w:r>
    </w:p>
    <w:sectPr w:rsidR="002967FA" w:rsidRPr="002967F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A8DA8" w14:textId="77777777" w:rsidR="00294783" w:rsidRDefault="00294783">
      <w:pPr>
        <w:spacing w:after="0" w:line="240" w:lineRule="auto"/>
      </w:pPr>
      <w:r>
        <w:separator/>
      </w:r>
    </w:p>
  </w:endnote>
  <w:endnote w:type="continuationSeparator" w:id="0">
    <w:p w14:paraId="1540DE65" w14:textId="77777777" w:rsidR="00294783" w:rsidRDefault="00294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21831" w14:textId="77777777" w:rsidR="00294783" w:rsidRDefault="00294783"/>
    <w:p w14:paraId="43C71134" w14:textId="77777777" w:rsidR="00294783" w:rsidRDefault="00294783"/>
    <w:p w14:paraId="46EBC60A" w14:textId="77777777" w:rsidR="00294783" w:rsidRDefault="00294783"/>
    <w:p w14:paraId="5E1958C7" w14:textId="77777777" w:rsidR="00294783" w:rsidRDefault="00294783"/>
    <w:p w14:paraId="0D6FC0C2" w14:textId="77777777" w:rsidR="00294783" w:rsidRDefault="00294783"/>
    <w:p w14:paraId="13428CA0" w14:textId="77777777" w:rsidR="00294783" w:rsidRDefault="00294783"/>
    <w:p w14:paraId="7B1987CD" w14:textId="77777777" w:rsidR="00294783" w:rsidRDefault="0029478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351350" wp14:editId="02328D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987B2" w14:textId="77777777" w:rsidR="00294783" w:rsidRDefault="002947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3513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2987B2" w14:textId="77777777" w:rsidR="00294783" w:rsidRDefault="002947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7BADB9" w14:textId="77777777" w:rsidR="00294783" w:rsidRDefault="00294783"/>
    <w:p w14:paraId="2CC45B90" w14:textId="77777777" w:rsidR="00294783" w:rsidRDefault="00294783"/>
    <w:p w14:paraId="03F9767D" w14:textId="77777777" w:rsidR="00294783" w:rsidRDefault="0029478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5FACA6" wp14:editId="396F55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33A22" w14:textId="77777777" w:rsidR="00294783" w:rsidRDefault="00294783"/>
                          <w:p w14:paraId="5FA9EFBC" w14:textId="77777777" w:rsidR="00294783" w:rsidRDefault="002947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5FAC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133A22" w14:textId="77777777" w:rsidR="00294783" w:rsidRDefault="00294783"/>
                    <w:p w14:paraId="5FA9EFBC" w14:textId="77777777" w:rsidR="00294783" w:rsidRDefault="002947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433E5A" w14:textId="77777777" w:rsidR="00294783" w:rsidRDefault="00294783"/>
    <w:p w14:paraId="72BBCB39" w14:textId="77777777" w:rsidR="00294783" w:rsidRDefault="00294783">
      <w:pPr>
        <w:rPr>
          <w:sz w:val="2"/>
          <w:szCs w:val="2"/>
        </w:rPr>
      </w:pPr>
    </w:p>
    <w:p w14:paraId="29704351" w14:textId="77777777" w:rsidR="00294783" w:rsidRDefault="00294783"/>
    <w:p w14:paraId="52D34CC5" w14:textId="77777777" w:rsidR="00294783" w:rsidRDefault="00294783">
      <w:pPr>
        <w:spacing w:after="0" w:line="240" w:lineRule="auto"/>
      </w:pPr>
    </w:p>
  </w:footnote>
  <w:footnote w:type="continuationSeparator" w:id="0">
    <w:p w14:paraId="5D98EBBC" w14:textId="77777777" w:rsidR="00294783" w:rsidRDefault="00294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83"/>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5925</TotalTime>
  <Pages>16</Pages>
  <Words>3150</Words>
  <Characters>17955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cp:revision>
  <cp:lastPrinted>2009-02-06T05:36:00Z</cp:lastPrinted>
  <dcterms:created xsi:type="dcterms:W3CDTF">2025-11-25T20:19:00Z</dcterms:created>
  <dcterms:modified xsi:type="dcterms:W3CDTF">2025-12-01T15:50:00Z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