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B699" w14:textId="58A229EA" w:rsidR="00F505A7" w:rsidRPr="00643713" w:rsidRDefault="00643713" w:rsidP="00643713">
      <w:proofErr w:type="spellStart"/>
      <w:r w:rsidRPr="00643713">
        <w:rPr>
          <w:rFonts w:ascii="Verdana" w:hAnsi="Verdana"/>
          <w:color w:val="000000"/>
          <w:sz w:val="21"/>
          <w:szCs w:val="21"/>
          <w:shd w:val="clear" w:color="auto" w:fill="FFFFFF"/>
        </w:rPr>
        <w:t>Бєлобородова</w:t>
      </w:r>
      <w:proofErr w:type="spellEnd"/>
      <w:r w:rsidRPr="00643713">
        <w:rPr>
          <w:rFonts w:ascii="Verdana" w:hAnsi="Verdana"/>
          <w:color w:val="000000"/>
          <w:sz w:val="21"/>
          <w:szCs w:val="21"/>
          <w:shd w:val="clear" w:color="auto" w:fill="FFFFFF"/>
        </w:rPr>
        <w:t xml:space="preserve"> </w:t>
      </w:r>
      <w:proofErr w:type="spellStart"/>
      <w:r w:rsidRPr="00643713">
        <w:rPr>
          <w:rFonts w:ascii="Verdana" w:hAnsi="Verdana"/>
          <w:color w:val="000000"/>
          <w:sz w:val="21"/>
          <w:szCs w:val="21"/>
          <w:shd w:val="clear" w:color="auto" w:fill="FFFFFF"/>
        </w:rPr>
        <w:t>Марія</w:t>
      </w:r>
      <w:proofErr w:type="spellEnd"/>
      <w:r w:rsidRPr="00643713">
        <w:rPr>
          <w:rFonts w:ascii="Verdana" w:hAnsi="Verdana"/>
          <w:color w:val="000000"/>
          <w:sz w:val="21"/>
          <w:szCs w:val="21"/>
          <w:shd w:val="clear" w:color="auto" w:fill="FFFFFF"/>
        </w:rPr>
        <w:t xml:space="preserve"> </w:t>
      </w:r>
      <w:proofErr w:type="spellStart"/>
      <w:r w:rsidRPr="00643713">
        <w:rPr>
          <w:rFonts w:ascii="Verdana" w:hAnsi="Verdana"/>
          <w:color w:val="000000"/>
          <w:sz w:val="21"/>
          <w:szCs w:val="21"/>
          <w:shd w:val="clear" w:color="auto" w:fill="FFFFFF"/>
        </w:rPr>
        <w:t>Валеріївна</w:t>
      </w:r>
      <w:proofErr w:type="spellEnd"/>
      <w:r w:rsidRPr="00643713">
        <w:rPr>
          <w:rFonts w:ascii="Verdana" w:hAnsi="Verdana"/>
          <w:color w:val="000000"/>
          <w:sz w:val="21"/>
          <w:szCs w:val="21"/>
          <w:shd w:val="clear" w:color="auto" w:fill="FFFFFF"/>
        </w:rPr>
        <w:t xml:space="preserve">, доцент </w:t>
      </w:r>
      <w:proofErr w:type="spellStart"/>
      <w:r w:rsidRPr="00643713">
        <w:rPr>
          <w:rFonts w:ascii="Verdana" w:hAnsi="Verdana"/>
          <w:color w:val="000000"/>
          <w:sz w:val="21"/>
          <w:szCs w:val="21"/>
          <w:shd w:val="clear" w:color="auto" w:fill="FFFFFF"/>
        </w:rPr>
        <w:t>кафедри</w:t>
      </w:r>
      <w:proofErr w:type="spellEnd"/>
      <w:r w:rsidRPr="00643713">
        <w:rPr>
          <w:rFonts w:ascii="Verdana" w:hAnsi="Verdana"/>
          <w:color w:val="000000"/>
          <w:sz w:val="21"/>
          <w:szCs w:val="21"/>
          <w:shd w:val="clear" w:color="auto" w:fill="FFFFFF"/>
        </w:rPr>
        <w:t xml:space="preserve"> туризму та </w:t>
      </w:r>
      <w:proofErr w:type="spellStart"/>
      <w:r w:rsidRPr="00643713">
        <w:rPr>
          <w:rFonts w:ascii="Verdana" w:hAnsi="Verdana"/>
          <w:color w:val="000000"/>
          <w:sz w:val="21"/>
          <w:szCs w:val="21"/>
          <w:shd w:val="clear" w:color="auto" w:fill="FFFFFF"/>
        </w:rPr>
        <w:t>економіки</w:t>
      </w:r>
      <w:proofErr w:type="spellEnd"/>
      <w:r w:rsidRPr="00643713">
        <w:rPr>
          <w:rFonts w:ascii="Verdana" w:hAnsi="Verdana"/>
          <w:color w:val="000000"/>
          <w:sz w:val="21"/>
          <w:szCs w:val="21"/>
          <w:shd w:val="clear" w:color="auto" w:fill="FFFFFF"/>
        </w:rPr>
        <w:t xml:space="preserve"> </w:t>
      </w:r>
      <w:proofErr w:type="spellStart"/>
      <w:r w:rsidRPr="00643713">
        <w:rPr>
          <w:rFonts w:ascii="Verdana" w:hAnsi="Verdana"/>
          <w:color w:val="000000"/>
          <w:sz w:val="21"/>
          <w:szCs w:val="21"/>
          <w:shd w:val="clear" w:color="auto" w:fill="FFFFFF"/>
        </w:rPr>
        <w:t>підприємства</w:t>
      </w:r>
      <w:proofErr w:type="spellEnd"/>
      <w:r w:rsidRPr="00643713">
        <w:rPr>
          <w:rFonts w:ascii="Verdana" w:hAnsi="Verdana"/>
          <w:color w:val="000000"/>
          <w:sz w:val="21"/>
          <w:szCs w:val="21"/>
          <w:shd w:val="clear" w:color="auto" w:fill="FFFFFF"/>
        </w:rPr>
        <w:t xml:space="preserve"> </w:t>
      </w:r>
      <w:proofErr w:type="spellStart"/>
      <w:r w:rsidRPr="00643713">
        <w:rPr>
          <w:rFonts w:ascii="Verdana" w:hAnsi="Verdana"/>
          <w:color w:val="000000"/>
          <w:sz w:val="21"/>
          <w:szCs w:val="21"/>
          <w:shd w:val="clear" w:color="auto" w:fill="FFFFFF"/>
        </w:rPr>
        <w:t>Національного</w:t>
      </w:r>
      <w:proofErr w:type="spellEnd"/>
      <w:r w:rsidRPr="00643713">
        <w:rPr>
          <w:rFonts w:ascii="Verdana" w:hAnsi="Verdana"/>
          <w:color w:val="000000"/>
          <w:sz w:val="21"/>
          <w:szCs w:val="21"/>
          <w:shd w:val="clear" w:color="auto" w:fill="FFFFFF"/>
        </w:rPr>
        <w:t xml:space="preserve"> </w:t>
      </w:r>
      <w:proofErr w:type="spellStart"/>
      <w:r w:rsidRPr="00643713">
        <w:rPr>
          <w:rFonts w:ascii="Verdana" w:hAnsi="Verdana"/>
          <w:color w:val="000000"/>
          <w:sz w:val="21"/>
          <w:szCs w:val="21"/>
          <w:shd w:val="clear" w:color="auto" w:fill="FFFFFF"/>
        </w:rPr>
        <w:t>технічного</w:t>
      </w:r>
      <w:proofErr w:type="spellEnd"/>
      <w:r w:rsidRPr="00643713">
        <w:rPr>
          <w:rFonts w:ascii="Verdana" w:hAnsi="Verdana"/>
          <w:color w:val="000000"/>
          <w:sz w:val="21"/>
          <w:szCs w:val="21"/>
          <w:shd w:val="clear" w:color="auto" w:fill="FFFFFF"/>
        </w:rPr>
        <w:t xml:space="preserve"> </w:t>
      </w:r>
      <w:proofErr w:type="spellStart"/>
      <w:r w:rsidRPr="00643713">
        <w:rPr>
          <w:rFonts w:ascii="Verdana" w:hAnsi="Verdana"/>
          <w:color w:val="000000"/>
          <w:sz w:val="21"/>
          <w:szCs w:val="21"/>
          <w:shd w:val="clear" w:color="auto" w:fill="FFFFFF"/>
        </w:rPr>
        <w:t>університету</w:t>
      </w:r>
      <w:proofErr w:type="spellEnd"/>
      <w:r w:rsidRPr="00643713">
        <w:rPr>
          <w:rFonts w:ascii="Verdana" w:hAnsi="Verdana"/>
          <w:color w:val="000000"/>
          <w:sz w:val="21"/>
          <w:szCs w:val="21"/>
          <w:shd w:val="clear" w:color="auto" w:fill="FFFFFF"/>
        </w:rPr>
        <w:t xml:space="preserve"> «</w:t>
      </w:r>
      <w:proofErr w:type="spellStart"/>
      <w:r w:rsidRPr="00643713">
        <w:rPr>
          <w:rFonts w:ascii="Verdana" w:hAnsi="Verdana"/>
          <w:color w:val="000000"/>
          <w:sz w:val="21"/>
          <w:szCs w:val="21"/>
          <w:shd w:val="clear" w:color="auto" w:fill="FFFFFF"/>
        </w:rPr>
        <w:t>Дніпровська</w:t>
      </w:r>
      <w:proofErr w:type="spellEnd"/>
      <w:r w:rsidRPr="00643713">
        <w:rPr>
          <w:rFonts w:ascii="Verdana" w:hAnsi="Verdana"/>
          <w:color w:val="000000"/>
          <w:sz w:val="21"/>
          <w:szCs w:val="21"/>
          <w:shd w:val="clear" w:color="auto" w:fill="FFFFFF"/>
        </w:rPr>
        <w:t xml:space="preserve"> </w:t>
      </w:r>
      <w:proofErr w:type="spellStart"/>
      <w:r w:rsidRPr="00643713">
        <w:rPr>
          <w:rFonts w:ascii="Verdana" w:hAnsi="Verdana"/>
          <w:color w:val="000000"/>
          <w:sz w:val="21"/>
          <w:szCs w:val="21"/>
          <w:shd w:val="clear" w:color="auto" w:fill="FFFFFF"/>
        </w:rPr>
        <w:t>політехніка</w:t>
      </w:r>
      <w:proofErr w:type="spellEnd"/>
      <w:r w:rsidRPr="00643713">
        <w:rPr>
          <w:rFonts w:ascii="Verdana" w:hAnsi="Verdana"/>
          <w:color w:val="000000"/>
          <w:sz w:val="21"/>
          <w:szCs w:val="21"/>
          <w:shd w:val="clear" w:color="auto" w:fill="FFFFFF"/>
        </w:rPr>
        <w:t xml:space="preserve">». </w:t>
      </w:r>
      <w:proofErr w:type="spellStart"/>
      <w:r w:rsidRPr="00643713">
        <w:rPr>
          <w:rFonts w:ascii="Verdana" w:hAnsi="Verdana"/>
          <w:color w:val="000000"/>
          <w:sz w:val="21"/>
          <w:szCs w:val="21"/>
          <w:shd w:val="clear" w:color="auto" w:fill="FFFFFF"/>
        </w:rPr>
        <w:t>Назва</w:t>
      </w:r>
      <w:proofErr w:type="spellEnd"/>
      <w:r w:rsidRPr="00643713">
        <w:rPr>
          <w:rFonts w:ascii="Verdana" w:hAnsi="Verdana"/>
          <w:color w:val="000000"/>
          <w:sz w:val="21"/>
          <w:szCs w:val="21"/>
          <w:shd w:val="clear" w:color="auto" w:fill="FFFFFF"/>
        </w:rPr>
        <w:t xml:space="preserve"> </w:t>
      </w:r>
      <w:proofErr w:type="spellStart"/>
      <w:r w:rsidRPr="00643713">
        <w:rPr>
          <w:rFonts w:ascii="Verdana" w:hAnsi="Verdana"/>
          <w:color w:val="000000"/>
          <w:sz w:val="21"/>
          <w:szCs w:val="21"/>
          <w:shd w:val="clear" w:color="auto" w:fill="FFFFFF"/>
        </w:rPr>
        <w:t>дисертації</w:t>
      </w:r>
      <w:proofErr w:type="spellEnd"/>
      <w:r w:rsidRPr="00643713">
        <w:rPr>
          <w:rFonts w:ascii="Verdana" w:hAnsi="Verdana"/>
          <w:color w:val="000000"/>
          <w:sz w:val="21"/>
          <w:szCs w:val="21"/>
          <w:shd w:val="clear" w:color="auto" w:fill="FFFFFF"/>
        </w:rPr>
        <w:t>: «</w:t>
      </w:r>
      <w:proofErr w:type="spellStart"/>
      <w:r w:rsidRPr="00643713">
        <w:rPr>
          <w:rFonts w:ascii="Verdana" w:hAnsi="Verdana"/>
          <w:color w:val="000000"/>
          <w:sz w:val="21"/>
          <w:szCs w:val="21"/>
          <w:shd w:val="clear" w:color="auto" w:fill="FFFFFF"/>
        </w:rPr>
        <w:t>Інтегрований</w:t>
      </w:r>
      <w:proofErr w:type="spellEnd"/>
      <w:r w:rsidRPr="00643713">
        <w:rPr>
          <w:rFonts w:ascii="Verdana" w:hAnsi="Verdana"/>
          <w:color w:val="000000"/>
          <w:sz w:val="21"/>
          <w:szCs w:val="21"/>
          <w:shd w:val="clear" w:color="auto" w:fill="FFFFFF"/>
        </w:rPr>
        <w:t xml:space="preserve"> </w:t>
      </w:r>
      <w:proofErr w:type="spellStart"/>
      <w:r w:rsidRPr="00643713">
        <w:rPr>
          <w:rFonts w:ascii="Verdana" w:hAnsi="Verdana"/>
          <w:color w:val="000000"/>
          <w:sz w:val="21"/>
          <w:szCs w:val="21"/>
          <w:shd w:val="clear" w:color="auto" w:fill="FFFFFF"/>
        </w:rPr>
        <w:t>розвиток</w:t>
      </w:r>
      <w:proofErr w:type="spellEnd"/>
      <w:r w:rsidRPr="00643713">
        <w:rPr>
          <w:rFonts w:ascii="Verdana" w:hAnsi="Verdana"/>
          <w:color w:val="000000"/>
          <w:sz w:val="21"/>
          <w:szCs w:val="21"/>
          <w:shd w:val="clear" w:color="auto" w:fill="FFFFFF"/>
        </w:rPr>
        <w:t xml:space="preserve"> </w:t>
      </w:r>
      <w:proofErr w:type="spellStart"/>
      <w:r w:rsidRPr="00643713">
        <w:rPr>
          <w:rFonts w:ascii="Verdana" w:hAnsi="Verdana"/>
          <w:color w:val="000000"/>
          <w:sz w:val="21"/>
          <w:szCs w:val="21"/>
          <w:shd w:val="clear" w:color="auto" w:fill="FFFFFF"/>
        </w:rPr>
        <w:t>регіональних</w:t>
      </w:r>
      <w:proofErr w:type="spellEnd"/>
      <w:r w:rsidRPr="00643713">
        <w:rPr>
          <w:rFonts w:ascii="Verdana" w:hAnsi="Verdana"/>
          <w:color w:val="000000"/>
          <w:sz w:val="21"/>
          <w:szCs w:val="21"/>
          <w:shd w:val="clear" w:color="auto" w:fill="FFFFFF"/>
        </w:rPr>
        <w:t xml:space="preserve"> </w:t>
      </w:r>
      <w:proofErr w:type="spellStart"/>
      <w:r w:rsidRPr="00643713">
        <w:rPr>
          <w:rFonts w:ascii="Verdana" w:hAnsi="Verdana"/>
          <w:color w:val="000000"/>
          <w:sz w:val="21"/>
          <w:szCs w:val="21"/>
          <w:shd w:val="clear" w:color="auto" w:fill="FFFFFF"/>
        </w:rPr>
        <w:t>туристично-рекреаційних</w:t>
      </w:r>
      <w:proofErr w:type="spellEnd"/>
      <w:r w:rsidRPr="00643713">
        <w:rPr>
          <w:rFonts w:ascii="Verdana" w:hAnsi="Verdana"/>
          <w:color w:val="000000"/>
          <w:sz w:val="21"/>
          <w:szCs w:val="21"/>
          <w:shd w:val="clear" w:color="auto" w:fill="FFFFFF"/>
        </w:rPr>
        <w:t xml:space="preserve"> систем на засадах </w:t>
      </w:r>
      <w:proofErr w:type="spellStart"/>
      <w:r w:rsidRPr="00643713">
        <w:rPr>
          <w:rFonts w:ascii="Verdana" w:hAnsi="Verdana"/>
          <w:color w:val="000000"/>
          <w:sz w:val="21"/>
          <w:szCs w:val="21"/>
          <w:shd w:val="clear" w:color="auto" w:fill="FFFFFF"/>
        </w:rPr>
        <w:t>соціально-екологічної</w:t>
      </w:r>
      <w:proofErr w:type="spellEnd"/>
      <w:r w:rsidRPr="00643713">
        <w:rPr>
          <w:rFonts w:ascii="Verdana" w:hAnsi="Verdana"/>
          <w:color w:val="000000"/>
          <w:sz w:val="21"/>
          <w:szCs w:val="21"/>
          <w:shd w:val="clear" w:color="auto" w:fill="FFFFFF"/>
        </w:rPr>
        <w:t xml:space="preserve"> </w:t>
      </w:r>
      <w:proofErr w:type="spellStart"/>
      <w:r w:rsidRPr="00643713">
        <w:rPr>
          <w:rFonts w:ascii="Verdana" w:hAnsi="Verdana"/>
          <w:color w:val="000000"/>
          <w:sz w:val="21"/>
          <w:szCs w:val="21"/>
          <w:shd w:val="clear" w:color="auto" w:fill="FFFFFF"/>
        </w:rPr>
        <w:t>відповідальності</w:t>
      </w:r>
      <w:proofErr w:type="spellEnd"/>
      <w:r w:rsidRPr="00643713">
        <w:rPr>
          <w:rFonts w:ascii="Verdana" w:hAnsi="Verdana"/>
          <w:color w:val="000000"/>
          <w:sz w:val="21"/>
          <w:szCs w:val="21"/>
          <w:shd w:val="clear" w:color="auto" w:fill="FFFFFF"/>
        </w:rPr>
        <w:t xml:space="preserve">». Шифр та </w:t>
      </w:r>
      <w:proofErr w:type="spellStart"/>
      <w:r w:rsidRPr="00643713">
        <w:rPr>
          <w:rFonts w:ascii="Verdana" w:hAnsi="Verdana"/>
          <w:color w:val="000000"/>
          <w:sz w:val="21"/>
          <w:szCs w:val="21"/>
          <w:shd w:val="clear" w:color="auto" w:fill="FFFFFF"/>
        </w:rPr>
        <w:t>назва</w:t>
      </w:r>
      <w:proofErr w:type="spellEnd"/>
      <w:r w:rsidRPr="00643713">
        <w:rPr>
          <w:rFonts w:ascii="Verdana" w:hAnsi="Verdana"/>
          <w:color w:val="000000"/>
          <w:sz w:val="21"/>
          <w:szCs w:val="21"/>
          <w:shd w:val="clear" w:color="auto" w:fill="FFFFFF"/>
        </w:rPr>
        <w:t xml:space="preserve"> </w:t>
      </w:r>
      <w:proofErr w:type="spellStart"/>
      <w:r w:rsidRPr="00643713">
        <w:rPr>
          <w:rFonts w:ascii="Verdana" w:hAnsi="Verdana"/>
          <w:color w:val="000000"/>
          <w:sz w:val="21"/>
          <w:szCs w:val="21"/>
          <w:shd w:val="clear" w:color="auto" w:fill="FFFFFF"/>
        </w:rPr>
        <w:t>спеціальності</w:t>
      </w:r>
      <w:proofErr w:type="spellEnd"/>
      <w:r w:rsidRPr="00643713">
        <w:rPr>
          <w:rFonts w:ascii="Verdana" w:hAnsi="Verdana"/>
          <w:color w:val="000000"/>
          <w:sz w:val="21"/>
          <w:szCs w:val="21"/>
          <w:shd w:val="clear" w:color="auto" w:fill="FFFFFF"/>
        </w:rPr>
        <w:t>: 08.00.05 «</w:t>
      </w:r>
      <w:proofErr w:type="spellStart"/>
      <w:r w:rsidRPr="00643713">
        <w:rPr>
          <w:rFonts w:ascii="Verdana" w:hAnsi="Verdana"/>
          <w:color w:val="000000"/>
          <w:sz w:val="21"/>
          <w:szCs w:val="21"/>
          <w:shd w:val="clear" w:color="auto" w:fill="FFFFFF"/>
        </w:rPr>
        <w:t>Розвиток</w:t>
      </w:r>
      <w:proofErr w:type="spellEnd"/>
      <w:r w:rsidRPr="00643713">
        <w:rPr>
          <w:rFonts w:ascii="Verdana" w:hAnsi="Verdana"/>
          <w:color w:val="000000"/>
          <w:sz w:val="21"/>
          <w:szCs w:val="21"/>
          <w:shd w:val="clear" w:color="auto" w:fill="FFFFFF"/>
        </w:rPr>
        <w:t xml:space="preserve"> </w:t>
      </w:r>
      <w:proofErr w:type="spellStart"/>
      <w:r w:rsidRPr="00643713">
        <w:rPr>
          <w:rFonts w:ascii="Verdana" w:hAnsi="Verdana"/>
          <w:color w:val="000000"/>
          <w:sz w:val="21"/>
          <w:szCs w:val="21"/>
          <w:shd w:val="clear" w:color="auto" w:fill="FFFFFF"/>
        </w:rPr>
        <w:t>продуктивних</w:t>
      </w:r>
      <w:proofErr w:type="spellEnd"/>
      <w:r w:rsidRPr="00643713">
        <w:rPr>
          <w:rFonts w:ascii="Verdana" w:hAnsi="Verdana"/>
          <w:color w:val="000000"/>
          <w:sz w:val="21"/>
          <w:szCs w:val="21"/>
          <w:shd w:val="clear" w:color="auto" w:fill="FFFFFF"/>
        </w:rPr>
        <w:t xml:space="preserve"> сил і </w:t>
      </w:r>
      <w:proofErr w:type="spellStart"/>
      <w:r w:rsidRPr="00643713">
        <w:rPr>
          <w:rFonts w:ascii="Verdana" w:hAnsi="Verdana"/>
          <w:color w:val="000000"/>
          <w:sz w:val="21"/>
          <w:szCs w:val="21"/>
          <w:shd w:val="clear" w:color="auto" w:fill="FFFFFF"/>
        </w:rPr>
        <w:t>регіональна</w:t>
      </w:r>
      <w:proofErr w:type="spellEnd"/>
      <w:r w:rsidRPr="00643713">
        <w:rPr>
          <w:rFonts w:ascii="Verdana" w:hAnsi="Verdana"/>
          <w:color w:val="000000"/>
          <w:sz w:val="21"/>
          <w:szCs w:val="21"/>
          <w:shd w:val="clear" w:color="auto" w:fill="FFFFFF"/>
        </w:rPr>
        <w:t xml:space="preserve"> </w:t>
      </w:r>
      <w:proofErr w:type="spellStart"/>
      <w:r w:rsidRPr="00643713">
        <w:rPr>
          <w:rFonts w:ascii="Verdana" w:hAnsi="Verdana"/>
          <w:color w:val="000000"/>
          <w:sz w:val="21"/>
          <w:szCs w:val="21"/>
          <w:shd w:val="clear" w:color="auto" w:fill="FFFFFF"/>
        </w:rPr>
        <w:t>економіка</w:t>
      </w:r>
      <w:proofErr w:type="spellEnd"/>
      <w:r w:rsidRPr="00643713">
        <w:rPr>
          <w:rFonts w:ascii="Verdana" w:hAnsi="Verdana"/>
          <w:color w:val="000000"/>
          <w:sz w:val="21"/>
          <w:szCs w:val="21"/>
          <w:shd w:val="clear" w:color="auto" w:fill="FFFFFF"/>
        </w:rPr>
        <w:t xml:space="preserve">». </w:t>
      </w:r>
      <w:proofErr w:type="spellStart"/>
      <w:r w:rsidRPr="00643713">
        <w:rPr>
          <w:rFonts w:ascii="Verdana" w:hAnsi="Verdana"/>
          <w:color w:val="000000"/>
          <w:sz w:val="21"/>
          <w:szCs w:val="21"/>
          <w:shd w:val="clear" w:color="auto" w:fill="FFFFFF"/>
        </w:rPr>
        <w:t>Докторська</w:t>
      </w:r>
      <w:proofErr w:type="spellEnd"/>
      <w:r w:rsidRPr="00643713">
        <w:rPr>
          <w:rFonts w:ascii="Verdana" w:hAnsi="Verdana"/>
          <w:color w:val="000000"/>
          <w:sz w:val="21"/>
          <w:szCs w:val="21"/>
          <w:shd w:val="clear" w:color="auto" w:fill="FFFFFF"/>
        </w:rPr>
        <w:t xml:space="preserve"> рада Д 41.088.05 </w:t>
      </w:r>
      <w:proofErr w:type="spellStart"/>
      <w:r w:rsidRPr="00643713">
        <w:rPr>
          <w:rFonts w:ascii="Verdana" w:hAnsi="Verdana"/>
          <w:color w:val="000000"/>
          <w:sz w:val="21"/>
          <w:szCs w:val="21"/>
          <w:shd w:val="clear" w:color="auto" w:fill="FFFFFF"/>
        </w:rPr>
        <w:t>Одеського</w:t>
      </w:r>
      <w:proofErr w:type="spellEnd"/>
      <w:r w:rsidRPr="00643713">
        <w:rPr>
          <w:rFonts w:ascii="Verdana" w:hAnsi="Verdana"/>
          <w:color w:val="000000"/>
          <w:sz w:val="21"/>
          <w:szCs w:val="21"/>
          <w:shd w:val="clear" w:color="auto" w:fill="FFFFFF"/>
        </w:rPr>
        <w:t xml:space="preserve"> </w:t>
      </w:r>
      <w:proofErr w:type="spellStart"/>
      <w:r w:rsidRPr="00643713">
        <w:rPr>
          <w:rFonts w:ascii="Verdana" w:hAnsi="Verdana"/>
          <w:color w:val="000000"/>
          <w:sz w:val="21"/>
          <w:szCs w:val="21"/>
          <w:shd w:val="clear" w:color="auto" w:fill="FFFFFF"/>
        </w:rPr>
        <w:t>національного</w:t>
      </w:r>
      <w:proofErr w:type="spellEnd"/>
      <w:r w:rsidRPr="00643713">
        <w:rPr>
          <w:rFonts w:ascii="Verdana" w:hAnsi="Verdana"/>
          <w:color w:val="000000"/>
          <w:sz w:val="21"/>
          <w:szCs w:val="21"/>
          <w:shd w:val="clear" w:color="auto" w:fill="FFFFFF"/>
        </w:rPr>
        <w:t xml:space="preserve"> </w:t>
      </w:r>
      <w:proofErr w:type="spellStart"/>
      <w:r w:rsidRPr="00643713">
        <w:rPr>
          <w:rFonts w:ascii="Verdana" w:hAnsi="Verdana"/>
          <w:color w:val="000000"/>
          <w:sz w:val="21"/>
          <w:szCs w:val="21"/>
          <w:shd w:val="clear" w:color="auto" w:fill="FFFFFF"/>
        </w:rPr>
        <w:t>технологічного</w:t>
      </w:r>
      <w:proofErr w:type="spellEnd"/>
      <w:r w:rsidRPr="00643713">
        <w:rPr>
          <w:rFonts w:ascii="Verdana" w:hAnsi="Verdana"/>
          <w:color w:val="000000"/>
          <w:sz w:val="21"/>
          <w:szCs w:val="21"/>
          <w:shd w:val="clear" w:color="auto" w:fill="FFFFFF"/>
        </w:rPr>
        <w:t xml:space="preserve"> </w:t>
      </w:r>
      <w:proofErr w:type="spellStart"/>
      <w:r w:rsidRPr="00643713">
        <w:rPr>
          <w:rFonts w:ascii="Verdana" w:hAnsi="Verdana"/>
          <w:color w:val="000000"/>
          <w:sz w:val="21"/>
          <w:szCs w:val="21"/>
          <w:shd w:val="clear" w:color="auto" w:fill="FFFFFF"/>
        </w:rPr>
        <w:t>університету</w:t>
      </w:r>
      <w:proofErr w:type="spellEnd"/>
      <w:r w:rsidRPr="00643713">
        <w:rPr>
          <w:rFonts w:ascii="Verdana" w:hAnsi="Verdana"/>
          <w:color w:val="000000"/>
          <w:sz w:val="21"/>
          <w:szCs w:val="21"/>
          <w:shd w:val="clear" w:color="auto" w:fill="FFFFFF"/>
        </w:rPr>
        <w:t xml:space="preserve"> (</w:t>
      </w:r>
      <w:proofErr w:type="spellStart"/>
      <w:r w:rsidRPr="00643713">
        <w:rPr>
          <w:rFonts w:ascii="Verdana" w:hAnsi="Verdana"/>
          <w:color w:val="000000"/>
          <w:sz w:val="21"/>
          <w:szCs w:val="21"/>
          <w:shd w:val="clear" w:color="auto" w:fill="FFFFFF"/>
        </w:rPr>
        <w:t>вул</w:t>
      </w:r>
      <w:proofErr w:type="spellEnd"/>
      <w:r w:rsidRPr="00643713">
        <w:rPr>
          <w:rFonts w:ascii="Verdana" w:hAnsi="Verdana"/>
          <w:color w:val="000000"/>
          <w:sz w:val="21"/>
          <w:szCs w:val="21"/>
          <w:shd w:val="clear" w:color="auto" w:fill="FFFFFF"/>
        </w:rPr>
        <w:t xml:space="preserve">. </w:t>
      </w:r>
      <w:proofErr w:type="spellStart"/>
      <w:r w:rsidRPr="00643713">
        <w:rPr>
          <w:rFonts w:ascii="Verdana" w:hAnsi="Verdana"/>
          <w:color w:val="000000"/>
          <w:sz w:val="21"/>
          <w:szCs w:val="21"/>
          <w:shd w:val="clear" w:color="auto" w:fill="FFFFFF"/>
        </w:rPr>
        <w:t>Канатна</w:t>
      </w:r>
      <w:proofErr w:type="spellEnd"/>
      <w:r w:rsidRPr="00643713">
        <w:rPr>
          <w:rFonts w:ascii="Verdana" w:hAnsi="Verdana"/>
          <w:color w:val="000000"/>
          <w:sz w:val="21"/>
          <w:szCs w:val="21"/>
          <w:shd w:val="clear" w:color="auto" w:fill="FFFFFF"/>
        </w:rPr>
        <w:t xml:space="preserve">, 112, Одеса, 65039, тел. (048) 725-32). </w:t>
      </w:r>
      <w:proofErr w:type="spellStart"/>
      <w:r w:rsidRPr="00643713">
        <w:rPr>
          <w:rFonts w:ascii="Verdana" w:hAnsi="Verdana"/>
          <w:color w:val="000000"/>
          <w:sz w:val="21"/>
          <w:szCs w:val="21"/>
          <w:shd w:val="clear" w:color="auto" w:fill="FFFFFF"/>
        </w:rPr>
        <w:t>Науковий</w:t>
      </w:r>
      <w:proofErr w:type="spellEnd"/>
      <w:r w:rsidRPr="00643713">
        <w:rPr>
          <w:rFonts w:ascii="Verdana" w:hAnsi="Verdana"/>
          <w:color w:val="000000"/>
          <w:sz w:val="21"/>
          <w:szCs w:val="21"/>
          <w:shd w:val="clear" w:color="auto" w:fill="FFFFFF"/>
        </w:rPr>
        <w:t xml:space="preserve"> консультант: </w:t>
      </w:r>
      <w:proofErr w:type="spellStart"/>
      <w:r w:rsidRPr="00643713">
        <w:rPr>
          <w:rFonts w:ascii="Verdana" w:hAnsi="Verdana"/>
          <w:color w:val="000000"/>
          <w:sz w:val="21"/>
          <w:szCs w:val="21"/>
          <w:shd w:val="clear" w:color="auto" w:fill="FFFFFF"/>
        </w:rPr>
        <w:t>Безугла</w:t>
      </w:r>
      <w:proofErr w:type="spellEnd"/>
      <w:r w:rsidRPr="00643713">
        <w:rPr>
          <w:rFonts w:ascii="Verdana" w:hAnsi="Verdana"/>
          <w:color w:val="000000"/>
          <w:sz w:val="21"/>
          <w:szCs w:val="21"/>
          <w:shd w:val="clear" w:color="auto" w:fill="FFFFFF"/>
        </w:rPr>
        <w:t xml:space="preserve"> Людмила </w:t>
      </w:r>
      <w:proofErr w:type="spellStart"/>
      <w:r w:rsidRPr="00643713">
        <w:rPr>
          <w:rFonts w:ascii="Verdana" w:hAnsi="Verdana"/>
          <w:color w:val="000000"/>
          <w:sz w:val="21"/>
          <w:szCs w:val="21"/>
          <w:shd w:val="clear" w:color="auto" w:fill="FFFFFF"/>
        </w:rPr>
        <w:t>Сергіївна</w:t>
      </w:r>
      <w:proofErr w:type="spellEnd"/>
      <w:r w:rsidRPr="00643713">
        <w:rPr>
          <w:rFonts w:ascii="Verdana" w:hAnsi="Verdana"/>
          <w:color w:val="000000"/>
          <w:sz w:val="21"/>
          <w:szCs w:val="21"/>
          <w:shd w:val="clear" w:color="auto" w:fill="FFFFFF"/>
        </w:rPr>
        <w:t xml:space="preserve">, доктор </w:t>
      </w:r>
      <w:proofErr w:type="spellStart"/>
      <w:r w:rsidRPr="00643713">
        <w:rPr>
          <w:rFonts w:ascii="Verdana" w:hAnsi="Verdana"/>
          <w:color w:val="000000"/>
          <w:sz w:val="21"/>
          <w:szCs w:val="21"/>
          <w:shd w:val="clear" w:color="auto" w:fill="FFFFFF"/>
        </w:rPr>
        <w:t>економічних</w:t>
      </w:r>
      <w:proofErr w:type="spellEnd"/>
      <w:r w:rsidRPr="00643713">
        <w:rPr>
          <w:rFonts w:ascii="Verdana" w:hAnsi="Verdana"/>
          <w:color w:val="000000"/>
          <w:sz w:val="21"/>
          <w:szCs w:val="21"/>
          <w:shd w:val="clear" w:color="auto" w:fill="FFFFFF"/>
        </w:rPr>
        <w:t xml:space="preserve"> наук, </w:t>
      </w:r>
      <w:proofErr w:type="spellStart"/>
      <w:r w:rsidRPr="00643713">
        <w:rPr>
          <w:rFonts w:ascii="Verdana" w:hAnsi="Verdana"/>
          <w:color w:val="000000"/>
          <w:sz w:val="21"/>
          <w:szCs w:val="21"/>
          <w:shd w:val="clear" w:color="auto" w:fill="FFFFFF"/>
        </w:rPr>
        <w:t>професор</w:t>
      </w:r>
      <w:proofErr w:type="spellEnd"/>
      <w:r w:rsidRPr="00643713">
        <w:rPr>
          <w:rFonts w:ascii="Verdana" w:hAnsi="Verdana"/>
          <w:color w:val="000000"/>
          <w:sz w:val="21"/>
          <w:szCs w:val="21"/>
          <w:shd w:val="clear" w:color="auto" w:fill="FFFFFF"/>
        </w:rPr>
        <w:t xml:space="preserve">, </w:t>
      </w:r>
      <w:proofErr w:type="spellStart"/>
      <w:r w:rsidRPr="00643713">
        <w:rPr>
          <w:rFonts w:ascii="Verdana" w:hAnsi="Verdana"/>
          <w:color w:val="000000"/>
          <w:sz w:val="21"/>
          <w:szCs w:val="21"/>
          <w:shd w:val="clear" w:color="auto" w:fill="FFFFFF"/>
        </w:rPr>
        <w:t>завідувач</w:t>
      </w:r>
      <w:proofErr w:type="spellEnd"/>
      <w:r w:rsidRPr="00643713">
        <w:rPr>
          <w:rFonts w:ascii="Verdana" w:hAnsi="Verdana"/>
          <w:color w:val="000000"/>
          <w:sz w:val="21"/>
          <w:szCs w:val="21"/>
          <w:shd w:val="clear" w:color="auto" w:fill="FFFFFF"/>
        </w:rPr>
        <w:t xml:space="preserve"> </w:t>
      </w:r>
      <w:proofErr w:type="spellStart"/>
      <w:r w:rsidRPr="00643713">
        <w:rPr>
          <w:rFonts w:ascii="Verdana" w:hAnsi="Verdana"/>
          <w:color w:val="000000"/>
          <w:sz w:val="21"/>
          <w:szCs w:val="21"/>
          <w:shd w:val="clear" w:color="auto" w:fill="FFFFFF"/>
        </w:rPr>
        <w:t>кафедри</w:t>
      </w:r>
      <w:proofErr w:type="spellEnd"/>
      <w:r w:rsidRPr="00643713">
        <w:rPr>
          <w:rFonts w:ascii="Verdana" w:hAnsi="Verdana"/>
          <w:color w:val="000000"/>
          <w:sz w:val="21"/>
          <w:szCs w:val="21"/>
          <w:shd w:val="clear" w:color="auto" w:fill="FFFFFF"/>
        </w:rPr>
        <w:t xml:space="preserve"> туризму та </w:t>
      </w:r>
      <w:proofErr w:type="spellStart"/>
      <w:r w:rsidRPr="00643713">
        <w:rPr>
          <w:rFonts w:ascii="Verdana" w:hAnsi="Verdana"/>
          <w:color w:val="000000"/>
          <w:sz w:val="21"/>
          <w:szCs w:val="21"/>
          <w:shd w:val="clear" w:color="auto" w:fill="FFFFFF"/>
        </w:rPr>
        <w:t>економіки</w:t>
      </w:r>
      <w:proofErr w:type="spellEnd"/>
      <w:r w:rsidRPr="00643713">
        <w:rPr>
          <w:rFonts w:ascii="Verdana" w:hAnsi="Verdana"/>
          <w:color w:val="000000"/>
          <w:sz w:val="21"/>
          <w:szCs w:val="21"/>
          <w:shd w:val="clear" w:color="auto" w:fill="FFFFFF"/>
        </w:rPr>
        <w:t xml:space="preserve"> </w:t>
      </w:r>
      <w:proofErr w:type="spellStart"/>
      <w:r w:rsidRPr="00643713">
        <w:rPr>
          <w:rFonts w:ascii="Verdana" w:hAnsi="Verdana"/>
          <w:color w:val="000000"/>
          <w:sz w:val="21"/>
          <w:szCs w:val="21"/>
          <w:shd w:val="clear" w:color="auto" w:fill="FFFFFF"/>
        </w:rPr>
        <w:t>підприємства</w:t>
      </w:r>
      <w:proofErr w:type="spellEnd"/>
      <w:r w:rsidRPr="00643713">
        <w:rPr>
          <w:rFonts w:ascii="Verdana" w:hAnsi="Verdana"/>
          <w:color w:val="000000"/>
          <w:sz w:val="21"/>
          <w:szCs w:val="21"/>
          <w:shd w:val="clear" w:color="auto" w:fill="FFFFFF"/>
        </w:rPr>
        <w:t xml:space="preserve"> </w:t>
      </w:r>
      <w:proofErr w:type="spellStart"/>
      <w:r w:rsidRPr="00643713">
        <w:rPr>
          <w:rFonts w:ascii="Verdana" w:hAnsi="Verdana"/>
          <w:color w:val="000000"/>
          <w:sz w:val="21"/>
          <w:szCs w:val="21"/>
          <w:shd w:val="clear" w:color="auto" w:fill="FFFFFF"/>
        </w:rPr>
        <w:t>Національного</w:t>
      </w:r>
      <w:proofErr w:type="spellEnd"/>
      <w:r w:rsidRPr="00643713">
        <w:rPr>
          <w:rFonts w:ascii="Verdana" w:hAnsi="Verdana"/>
          <w:color w:val="000000"/>
          <w:sz w:val="21"/>
          <w:szCs w:val="21"/>
          <w:shd w:val="clear" w:color="auto" w:fill="FFFFFF"/>
        </w:rPr>
        <w:t xml:space="preserve"> </w:t>
      </w:r>
      <w:proofErr w:type="spellStart"/>
      <w:r w:rsidRPr="00643713">
        <w:rPr>
          <w:rFonts w:ascii="Verdana" w:hAnsi="Verdana"/>
          <w:color w:val="000000"/>
          <w:sz w:val="21"/>
          <w:szCs w:val="21"/>
          <w:shd w:val="clear" w:color="auto" w:fill="FFFFFF"/>
        </w:rPr>
        <w:t>технічного</w:t>
      </w:r>
      <w:proofErr w:type="spellEnd"/>
      <w:r w:rsidRPr="00643713">
        <w:rPr>
          <w:rFonts w:ascii="Verdana" w:hAnsi="Verdana"/>
          <w:color w:val="000000"/>
          <w:sz w:val="21"/>
          <w:szCs w:val="21"/>
          <w:shd w:val="clear" w:color="auto" w:fill="FFFFFF"/>
        </w:rPr>
        <w:t xml:space="preserve"> </w:t>
      </w:r>
      <w:proofErr w:type="spellStart"/>
      <w:r w:rsidRPr="00643713">
        <w:rPr>
          <w:rFonts w:ascii="Verdana" w:hAnsi="Verdana"/>
          <w:color w:val="000000"/>
          <w:sz w:val="21"/>
          <w:szCs w:val="21"/>
          <w:shd w:val="clear" w:color="auto" w:fill="FFFFFF"/>
        </w:rPr>
        <w:t>університету</w:t>
      </w:r>
      <w:proofErr w:type="spellEnd"/>
      <w:r w:rsidRPr="00643713">
        <w:rPr>
          <w:rFonts w:ascii="Verdana" w:hAnsi="Verdana"/>
          <w:color w:val="000000"/>
          <w:sz w:val="21"/>
          <w:szCs w:val="21"/>
          <w:shd w:val="clear" w:color="auto" w:fill="FFFFFF"/>
        </w:rPr>
        <w:t xml:space="preserve"> «</w:t>
      </w:r>
      <w:proofErr w:type="spellStart"/>
      <w:r w:rsidRPr="00643713">
        <w:rPr>
          <w:rFonts w:ascii="Verdana" w:hAnsi="Verdana"/>
          <w:color w:val="000000"/>
          <w:sz w:val="21"/>
          <w:szCs w:val="21"/>
          <w:shd w:val="clear" w:color="auto" w:fill="FFFFFF"/>
        </w:rPr>
        <w:t>Дніпровська</w:t>
      </w:r>
      <w:proofErr w:type="spellEnd"/>
      <w:r w:rsidRPr="00643713">
        <w:rPr>
          <w:rFonts w:ascii="Verdana" w:hAnsi="Verdana"/>
          <w:color w:val="000000"/>
          <w:sz w:val="21"/>
          <w:szCs w:val="21"/>
          <w:shd w:val="clear" w:color="auto" w:fill="FFFFFF"/>
        </w:rPr>
        <w:t xml:space="preserve"> </w:t>
      </w:r>
      <w:proofErr w:type="spellStart"/>
      <w:r w:rsidRPr="00643713">
        <w:rPr>
          <w:rFonts w:ascii="Verdana" w:hAnsi="Verdana"/>
          <w:color w:val="000000"/>
          <w:sz w:val="21"/>
          <w:szCs w:val="21"/>
          <w:shd w:val="clear" w:color="auto" w:fill="FFFFFF"/>
        </w:rPr>
        <w:t>політехніка</w:t>
      </w:r>
      <w:proofErr w:type="spellEnd"/>
      <w:r w:rsidRPr="00643713">
        <w:rPr>
          <w:rFonts w:ascii="Verdana" w:hAnsi="Verdana"/>
          <w:color w:val="000000"/>
          <w:sz w:val="21"/>
          <w:szCs w:val="21"/>
          <w:shd w:val="clear" w:color="auto" w:fill="FFFFFF"/>
        </w:rPr>
        <w:t xml:space="preserve">». </w:t>
      </w:r>
      <w:proofErr w:type="spellStart"/>
      <w:r w:rsidRPr="00643713">
        <w:rPr>
          <w:rFonts w:ascii="Verdana" w:hAnsi="Verdana"/>
          <w:color w:val="000000"/>
          <w:sz w:val="21"/>
          <w:szCs w:val="21"/>
          <w:shd w:val="clear" w:color="auto" w:fill="FFFFFF"/>
        </w:rPr>
        <w:t>Опоненти</w:t>
      </w:r>
      <w:proofErr w:type="spellEnd"/>
      <w:r w:rsidRPr="00643713">
        <w:rPr>
          <w:rFonts w:ascii="Verdana" w:hAnsi="Verdana"/>
          <w:color w:val="000000"/>
          <w:sz w:val="21"/>
          <w:szCs w:val="21"/>
          <w:shd w:val="clear" w:color="auto" w:fill="FFFFFF"/>
        </w:rPr>
        <w:t xml:space="preserve">: </w:t>
      </w:r>
      <w:proofErr w:type="spellStart"/>
      <w:r w:rsidRPr="00643713">
        <w:rPr>
          <w:rFonts w:ascii="Verdana" w:hAnsi="Verdana"/>
          <w:color w:val="000000"/>
          <w:sz w:val="21"/>
          <w:szCs w:val="21"/>
          <w:shd w:val="clear" w:color="auto" w:fill="FFFFFF"/>
        </w:rPr>
        <w:t>Добрянська</w:t>
      </w:r>
      <w:proofErr w:type="spellEnd"/>
      <w:r w:rsidRPr="00643713">
        <w:rPr>
          <w:rFonts w:ascii="Verdana" w:hAnsi="Verdana"/>
          <w:color w:val="000000"/>
          <w:sz w:val="21"/>
          <w:szCs w:val="21"/>
          <w:shd w:val="clear" w:color="auto" w:fill="FFFFFF"/>
        </w:rPr>
        <w:t xml:space="preserve"> Наталя </w:t>
      </w:r>
      <w:proofErr w:type="spellStart"/>
      <w:r w:rsidRPr="00643713">
        <w:rPr>
          <w:rFonts w:ascii="Verdana" w:hAnsi="Verdana"/>
          <w:color w:val="000000"/>
          <w:sz w:val="21"/>
          <w:szCs w:val="21"/>
          <w:shd w:val="clear" w:color="auto" w:fill="FFFFFF"/>
        </w:rPr>
        <w:t>Анатоліївна</w:t>
      </w:r>
      <w:proofErr w:type="spellEnd"/>
      <w:r w:rsidRPr="00643713">
        <w:rPr>
          <w:rFonts w:ascii="Verdana" w:hAnsi="Verdana"/>
          <w:color w:val="000000"/>
          <w:sz w:val="21"/>
          <w:szCs w:val="21"/>
          <w:shd w:val="clear" w:color="auto" w:fill="FFFFFF"/>
        </w:rPr>
        <w:t xml:space="preserve">, доктор </w:t>
      </w:r>
      <w:proofErr w:type="spellStart"/>
      <w:r w:rsidRPr="00643713">
        <w:rPr>
          <w:rFonts w:ascii="Verdana" w:hAnsi="Verdana"/>
          <w:color w:val="000000"/>
          <w:sz w:val="21"/>
          <w:szCs w:val="21"/>
          <w:shd w:val="clear" w:color="auto" w:fill="FFFFFF"/>
        </w:rPr>
        <w:t>економічних</w:t>
      </w:r>
      <w:proofErr w:type="spellEnd"/>
      <w:r w:rsidRPr="00643713">
        <w:rPr>
          <w:rFonts w:ascii="Verdana" w:hAnsi="Verdana"/>
          <w:color w:val="000000"/>
          <w:sz w:val="21"/>
          <w:szCs w:val="21"/>
          <w:shd w:val="clear" w:color="auto" w:fill="FFFFFF"/>
        </w:rPr>
        <w:t xml:space="preserve"> наук, </w:t>
      </w:r>
      <w:proofErr w:type="spellStart"/>
      <w:r w:rsidRPr="00643713">
        <w:rPr>
          <w:rFonts w:ascii="Verdana" w:hAnsi="Verdana"/>
          <w:color w:val="000000"/>
          <w:sz w:val="21"/>
          <w:szCs w:val="21"/>
          <w:shd w:val="clear" w:color="auto" w:fill="FFFFFF"/>
        </w:rPr>
        <w:t>професор</w:t>
      </w:r>
      <w:proofErr w:type="spellEnd"/>
      <w:r w:rsidRPr="00643713">
        <w:rPr>
          <w:rFonts w:ascii="Verdana" w:hAnsi="Verdana"/>
          <w:color w:val="000000"/>
          <w:sz w:val="21"/>
          <w:szCs w:val="21"/>
          <w:shd w:val="clear" w:color="auto" w:fill="FFFFFF"/>
        </w:rPr>
        <w:t xml:space="preserve">, </w:t>
      </w:r>
      <w:proofErr w:type="spellStart"/>
      <w:r w:rsidRPr="00643713">
        <w:rPr>
          <w:rFonts w:ascii="Verdana" w:hAnsi="Verdana"/>
          <w:color w:val="000000"/>
          <w:sz w:val="21"/>
          <w:szCs w:val="21"/>
          <w:shd w:val="clear" w:color="auto" w:fill="FFFFFF"/>
        </w:rPr>
        <w:t>завідувач</w:t>
      </w:r>
      <w:proofErr w:type="spellEnd"/>
      <w:r w:rsidRPr="00643713">
        <w:rPr>
          <w:rFonts w:ascii="Verdana" w:hAnsi="Verdana"/>
          <w:color w:val="000000"/>
          <w:sz w:val="21"/>
          <w:szCs w:val="21"/>
          <w:shd w:val="clear" w:color="auto" w:fill="FFFFFF"/>
        </w:rPr>
        <w:t xml:space="preserve"> </w:t>
      </w:r>
      <w:proofErr w:type="spellStart"/>
      <w:r w:rsidRPr="00643713">
        <w:rPr>
          <w:rFonts w:ascii="Verdana" w:hAnsi="Verdana"/>
          <w:color w:val="000000"/>
          <w:sz w:val="21"/>
          <w:szCs w:val="21"/>
          <w:shd w:val="clear" w:color="auto" w:fill="FFFFFF"/>
        </w:rPr>
        <w:t>кафедри</w:t>
      </w:r>
      <w:proofErr w:type="spellEnd"/>
      <w:r w:rsidRPr="00643713">
        <w:rPr>
          <w:rFonts w:ascii="Verdana" w:hAnsi="Verdana"/>
          <w:color w:val="000000"/>
          <w:sz w:val="21"/>
          <w:szCs w:val="21"/>
          <w:shd w:val="clear" w:color="auto" w:fill="FFFFFF"/>
        </w:rPr>
        <w:t xml:space="preserve"> </w:t>
      </w:r>
      <w:proofErr w:type="spellStart"/>
      <w:r w:rsidRPr="00643713">
        <w:rPr>
          <w:rFonts w:ascii="Verdana" w:hAnsi="Verdana"/>
          <w:color w:val="000000"/>
          <w:sz w:val="21"/>
          <w:szCs w:val="21"/>
          <w:shd w:val="clear" w:color="auto" w:fill="FFFFFF"/>
        </w:rPr>
        <w:t>туристичного</w:t>
      </w:r>
      <w:proofErr w:type="spellEnd"/>
      <w:r w:rsidRPr="00643713">
        <w:rPr>
          <w:rFonts w:ascii="Verdana" w:hAnsi="Verdana"/>
          <w:color w:val="000000"/>
          <w:sz w:val="21"/>
          <w:szCs w:val="21"/>
          <w:shd w:val="clear" w:color="auto" w:fill="FFFFFF"/>
        </w:rPr>
        <w:t xml:space="preserve"> </w:t>
      </w:r>
      <w:proofErr w:type="spellStart"/>
      <w:r w:rsidRPr="00643713">
        <w:rPr>
          <w:rFonts w:ascii="Verdana" w:hAnsi="Verdana"/>
          <w:color w:val="000000"/>
          <w:sz w:val="21"/>
          <w:szCs w:val="21"/>
          <w:shd w:val="clear" w:color="auto" w:fill="FFFFFF"/>
        </w:rPr>
        <w:t>бізнесу</w:t>
      </w:r>
      <w:proofErr w:type="spellEnd"/>
      <w:r w:rsidRPr="00643713">
        <w:rPr>
          <w:rFonts w:ascii="Verdana" w:hAnsi="Verdana"/>
          <w:color w:val="000000"/>
          <w:sz w:val="21"/>
          <w:szCs w:val="21"/>
          <w:shd w:val="clear" w:color="auto" w:fill="FFFFFF"/>
        </w:rPr>
        <w:t xml:space="preserve"> та </w:t>
      </w:r>
      <w:proofErr w:type="spellStart"/>
      <w:r w:rsidRPr="00643713">
        <w:rPr>
          <w:rFonts w:ascii="Verdana" w:hAnsi="Verdana"/>
          <w:color w:val="000000"/>
          <w:sz w:val="21"/>
          <w:szCs w:val="21"/>
          <w:shd w:val="clear" w:color="auto" w:fill="FFFFFF"/>
        </w:rPr>
        <w:t>рекреації</w:t>
      </w:r>
      <w:proofErr w:type="spellEnd"/>
      <w:r w:rsidRPr="00643713">
        <w:rPr>
          <w:rFonts w:ascii="Verdana" w:hAnsi="Verdana"/>
          <w:color w:val="000000"/>
          <w:sz w:val="21"/>
          <w:szCs w:val="21"/>
          <w:shd w:val="clear" w:color="auto" w:fill="FFFFFF"/>
        </w:rPr>
        <w:t xml:space="preserve"> </w:t>
      </w:r>
      <w:proofErr w:type="spellStart"/>
      <w:r w:rsidRPr="00643713">
        <w:rPr>
          <w:rFonts w:ascii="Verdana" w:hAnsi="Verdana"/>
          <w:color w:val="000000"/>
          <w:sz w:val="21"/>
          <w:szCs w:val="21"/>
          <w:shd w:val="clear" w:color="auto" w:fill="FFFFFF"/>
        </w:rPr>
        <w:t>Одеського</w:t>
      </w:r>
      <w:proofErr w:type="spellEnd"/>
      <w:r w:rsidRPr="00643713">
        <w:rPr>
          <w:rFonts w:ascii="Verdana" w:hAnsi="Verdana"/>
          <w:color w:val="000000"/>
          <w:sz w:val="21"/>
          <w:szCs w:val="21"/>
          <w:shd w:val="clear" w:color="auto" w:fill="FFFFFF"/>
        </w:rPr>
        <w:t xml:space="preserve"> </w:t>
      </w:r>
      <w:proofErr w:type="spellStart"/>
      <w:r w:rsidRPr="00643713">
        <w:rPr>
          <w:rFonts w:ascii="Verdana" w:hAnsi="Verdana"/>
          <w:color w:val="000000"/>
          <w:sz w:val="21"/>
          <w:szCs w:val="21"/>
          <w:shd w:val="clear" w:color="auto" w:fill="FFFFFF"/>
        </w:rPr>
        <w:t>національного</w:t>
      </w:r>
      <w:proofErr w:type="spellEnd"/>
      <w:r w:rsidRPr="00643713">
        <w:rPr>
          <w:rFonts w:ascii="Verdana" w:hAnsi="Verdana"/>
          <w:color w:val="000000"/>
          <w:sz w:val="21"/>
          <w:szCs w:val="21"/>
          <w:shd w:val="clear" w:color="auto" w:fill="FFFFFF"/>
        </w:rPr>
        <w:t xml:space="preserve"> </w:t>
      </w:r>
      <w:proofErr w:type="spellStart"/>
      <w:r w:rsidRPr="00643713">
        <w:rPr>
          <w:rFonts w:ascii="Verdana" w:hAnsi="Verdana"/>
          <w:color w:val="000000"/>
          <w:sz w:val="21"/>
          <w:szCs w:val="21"/>
          <w:shd w:val="clear" w:color="auto" w:fill="FFFFFF"/>
        </w:rPr>
        <w:t>технологічного</w:t>
      </w:r>
      <w:proofErr w:type="spellEnd"/>
      <w:r w:rsidRPr="00643713">
        <w:rPr>
          <w:rFonts w:ascii="Verdana" w:hAnsi="Verdana"/>
          <w:color w:val="000000"/>
          <w:sz w:val="21"/>
          <w:szCs w:val="21"/>
          <w:shd w:val="clear" w:color="auto" w:fill="FFFFFF"/>
        </w:rPr>
        <w:t xml:space="preserve"> </w:t>
      </w:r>
      <w:proofErr w:type="spellStart"/>
      <w:r w:rsidRPr="00643713">
        <w:rPr>
          <w:rFonts w:ascii="Verdana" w:hAnsi="Verdana"/>
          <w:color w:val="000000"/>
          <w:sz w:val="21"/>
          <w:szCs w:val="21"/>
          <w:shd w:val="clear" w:color="auto" w:fill="FFFFFF"/>
        </w:rPr>
        <w:t>університету</w:t>
      </w:r>
      <w:proofErr w:type="spellEnd"/>
      <w:r w:rsidRPr="00643713">
        <w:rPr>
          <w:rFonts w:ascii="Verdana" w:hAnsi="Verdana"/>
          <w:color w:val="000000"/>
          <w:sz w:val="21"/>
          <w:szCs w:val="21"/>
          <w:shd w:val="clear" w:color="auto" w:fill="FFFFFF"/>
        </w:rPr>
        <w:t xml:space="preserve">; </w:t>
      </w:r>
      <w:proofErr w:type="spellStart"/>
      <w:r w:rsidRPr="00643713">
        <w:rPr>
          <w:rFonts w:ascii="Verdana" w:hAnsi="Verdana"/>
          <w:color w:val="000000"/>
          <w:sz w:val="21"/>
          <w:szCs w:val="21"/>
          <w:shd w:val="clear" w:color="auto" w:fill="FFFFFF"/>
        </w:rPr>
        <w:t>Перевозова</w:t>
      </w:r>
      <w:proofErr w:type="spellEnd"/>
      <w:r w:rsidRPr="00643713">
        <w:rPr>
          <w:rFonts w:ascii="Verdana" w:hAnsi="Verdana"/>
          <w:color w:val="000000"/>
          <w:sz w:val="21"/>
          <w:szCs w:val="21"/>
          <w:shd w:val="clear" w:color="auto" w:fill="FFFFFF"/>
        </w:rPr>
        <w:t xml:space="preserve"> </w:t>
      </w:r>
      <w:proofErr w:type="spellStart"/>
      <w:r w:rsidRPr="00643713">
        <w:rPr>
          <w:rFonts w:ascii="Verdana" w:hAnsi="Verdana"/>
          <w:color w:val="000000"/>
          <w:sz w:val="21"/>
          <w:szCs w:val="21"/>
          <w:shd w:val="clear" w:color="auto" w:fill="FFFFFF"/>
        </w:rPr>
        <w:t>Ірина</w:t>
      </w:r>
      <w:proofErr w:type="spellEnd"/>
      <w:r w:rsidRPr="00643713">
        <w:rPr>
          <w:rFonts w:ascii="Verdana" w:hAnsi="Verdana"/>
          <w:color w:val="000000"/>
          <w:sz w:val="21"/>
          <w:szCs w:val="21"/>
          <w:shd w:val="clear" w:color="auto" w:fill="FFFFFF"/>
        </w:rPr>
        <w:t xml:space="preserve"> </w:t>
      </w:r>
      <w:proofErr w:type="spellStart"/>
      <w:r w:rsidRPr="00643713">
        <w:rPr>
          <w:rFonts w:ascii="Verdana" w:hAnsi="Verdana"/>
          <w:color w:val="000000"/>
          <w:sz w:val="21"/>
          <w:szCs w:val="21"/>
          <w:shd w:val="clear" w:color="auto" w:fill="FFFFFF"/>
        </w:rPr>
        <w:t>Володимирівна</w:t>
      </w:r>
      <w:proofErr w:type="spellEnd"/>
      <w:r w:rsidRPr="00643713">
        <w:rPr>
          <w:rFonts w:ascii="Verdana" w:hAnsi="Verdana"/>
          <w:color w:val="000000"/>
          <w:sz w:val="21"/>
          <w:szCs w:val="21"/>
          <w:shd w:val="clear" w:color="auto" w:fill="FFFFFF"/>
        </w:rPr>
        <w:t xml:space="preserve">, доктор </w:t>
      </w:r>
      <w:proofErr w:type="spellStart"/>
      <w:r w:rsidRPr="00643713">
        <w:rPr>
          <w:rFonts w:ascii="Verdana" w:hAnsi="Verdana"/>
          <w:color w:val="000000"/>
          <w:sz w:val="21"/>
          <w:szCs w:val="21"/>
          <w:shd w:val="clear" w:color="auto" w:fill="FFFFFF"/>
        </w:rPr>
        <w:t>економічних</w:t>
      </w:r>
      <w:proofErr w:type="spellEnd"/>
      <w:r w:rsidRPr="00643713">
        <w:rPr>
          <w:rFonts w:ascii="Verdana" w:hAnsi="Verdana"/>
          <w:color w:val="000000"/>
          <w:sz w:val="21"/>
          <w:szCs w:val="21"/>
          <w:shd w:val="clear" w:color="auto" w:fill="FFFFFF"/>
        </w:rPr>
        <w:t xml:space="preserve"> наук, </w:t>
      </w:r>
      <w:proofErr w:type="spellStart"/>
      <w:r w:rsidRPr="00643713">
        <w:rPr>
          <w:rFonts w:ascii="Verdana" w:hAnsi="Verdana"/>
          <w:color w:val="000000"/>
          <w:sz w:val="21"/>
          <w:szCs w:val="21"/>
          <w:shd w:val="clear" w:color="auto" w:fill="FFFFFF"/>
        </w:rPr>
        <w:t>професор</w:t>
      </w:r>
      <w:proofErr w:type="spellEnd"/>
      <w:r w:rsidRPr="00643713">
        <w:rPr>
          <w:rFonts w:ascii="Verdana" w:hAnsi="Verdana"/>
          <w:color w:val="000000"/>
          <w:sz w:val="21"/>
          <w:szCs w:val="21"/>
          <w:shd w:val="clear" w:color="auto" w:fill="FFFFFF"/>
        </w:rPr>
        <w:t xml:space="preserve">, </w:t>
      </w:r>
      <w:proofErr w:type="spellStart"/>
      <w:r w:rsidRPr="00643713">
        <w:rPr>
          <w:rFonts w:ascii="Verdana" w:hAnsi="Verdana"/>
          <w:color w:val="000000"/>
          <w:sz w:val="21"/>
          <w:szCs w:val="21"/>
          <w:shd w:val="clear" w:color="auto" w:fill="FFFFFF"/>
        </w:rPr>
        <w:t>завідувач</w:t>
      </w:r>
      <w:proofErr w:type="spellEnd"/>
      <w:r w:rsidRPr="00643713">
        <w:rPr>
          <w:rFonts w:ascii="Verdana" w:hAnsi="Verdana"/>
          <w:color w:val="000000"/>
          <w:sz w:val="21"/>
          <w:szCs w:val="21"/>
          <w:shd w:val="clear" w:color="auto" w:fill="FFFFFF"/>
        </w:rPr>
        <w:t xml:space="preserve"> </w:t>
      </w:r>
      <w:proofErr w:type="spellStart"/>
      <w:r w:rsidRPr="00643713">
        <w:rPr>
          <w:rFonts w:ascii="Verdana" w:hAnsi="Verdana"/>
          <w:color w:val="000000"/>
          <w:sz w:val="21"/>
          <w:szCs w:val="21"/>
          <w:shd w:val="clear" w:color="auto" w:fill="FFFFFF"/>
        </w:rPr>
        <w:t>кафедри</w:t>
      </w:r>
      <w:proofErr w:type="spellEnd"/>
      <w:r w:rsidRPr="00643713">
        <w:rPr>
          <w:rFonts w:ascii="Verdana" w:hAnsi="Verdana"/>
          <w:color w:val="000000"/>
          <w:sz w:val="21"/>
          <w:szCs w:val="21"/>
          <w:shd w:val="clear" w:color="auto" w:fill="FFFFFF"/>
        </w:rPr>
        <w:t xml:space="preserve">  </w:t>
      </w:r>
      <w:proofErr w:type="spellStart"/>
      <w:r w:rsidRPr="00643713">
        <w:rPr>
          <w:rFonts w:ascii="Verdana" w:hAnsi="Verdana"/>
          <w:color w:val="000000"/>
          <w:sz w:val="21"/>
          <w:szCs w:val="21"/>
          <w:shd w:val="clear" w:color="auto" w:fill="FFFFFF"/>
        </w:rPr>
        <w:t>підприємництва</w:t>
      </w:r>
      <w:proofErr w:type="spellEnd"/>
      <w:r w:rsidRPr="00643713">
        <w:rPr>
          <w:rFonts w:ascii="Verdana" w:hAnsi="Verdana"/>
          <w:color w:val="000000"/>
          <w:sz w:val="21"/>
          <w:szCs w:val="21"/>
          <w:shd w:val="clear" w:color="auto" w:fill="FFFFFF"/>
        </w:rPr>
        <w:t xml:space="preserve"> та маркетингу </w:t>
      </w:r>
      <w:proofErr w:type="spellStart"/>
      <w:r w:rsidRPr="00643713">
        <w:rPr>
          <w:rFonts w:ascii="Verdana" w:hAnsi="Verdana"/>
          <w:color w:val="000000"/>
          <w:sz w:val="21"/>
          <w:szCs w:val="21"/>
          <w:shd w:val="clear" w:color="auto" w:fill="FFFFFF"/>
        </w:rPr>
        <w:t>Івано-Франківського</w:t>
      </w:r>
      <w:proofErr w:type="spellEnd"/>
      <w:r w:rsidRPr="00643713">
        <w:rPr>
          <w:rFonts w:ascii="Verdana" w:hAnsi="Verdana"/>
          <w:color w:val="000000"/>
          <w:sz w:val="21"/>
          <w:szCs w:val="21"/>
          <w:shd w:val="clear" w:color="auto" w:fill="FFFFFF"/>
        </w:rPr>
        <w:t xml:space="preserve"> </w:t>
      </w:r>
      <w:proofErr w:type="spellStart"/>
      <w:r w:rsidRPr="00643713">
        <w:rPr>
          <w:rFonts w:ascii="Verdana" w:hAnsi="Verdana"/>
          <w:color w:val="000000"/>
          <w:sz w:val="21"/>
          <w:szCs w:val="21"/>
          <w:shd w:val="clear" w:color="auto" w:fill="FFFFFF"/>
        </w:rPr>
        <w:t>національного</w:t>
      </w:r>
      <w:proofErr w:type="spellEnd"/>
      <w:r w:rsidRPr="00643713">
        <w:rPr>
          <w:rFonts w:ascii="Verdana" w:hAnsi="Verdana"/>
          <w:color w:val="000000"/>
          <w:sz w:val="21"/>
          <w:szCs w:val="21"/>
          <w:shd w:val="clear" w:color="auto" w:fill="FFFFFF"/>
        </w:rPr>
        <w:t xml:space="preserve"> </w:t>
      </w:r>
      <w:proofErr w:type="spellStart"/>
      <w:r w:rsidRPr="00643713">
        <w:rPr>
          <w:rFonts w:ascii="Verdana" w:hAnsi="Verdana"/>
          <w:color w:val="000000"/>
          <w:sz w:val="21"/>
          <w:szCs w:val="21"/>
          <w:shd w:val="clear" w:color="auto" w:fill="FFFFFF"/>
        </w:rPr>
        <w:t>технічного</w:t>
      </w:r>
      <w:proofErr w:type="spellEnd"/>
      <w:r w:rsidRPr="00643713">
        <w:rPr>
          <w:rFonts w:ascii="Verdana" w:hAnsi="Verdana"/>
          <w:color w:val="000000"/>
          <w:sz w:val="21"/>
          <w:szCs w:val="21"/>
          <w:shd w:val="clear" w:color="auto" w:fill="FFFFFF"/>
        </w:rPr>
        <w:t xml:space="preserve"> </w:t>
      </w:r>
      <w:proofErr w:type="spellStart"/>
      <w:r w:rsidRPr="00643713">
        <w:rPr>
          <w:rFonts w:ascii="Verdana" w:hAnsi="Verdana"/>
          <w:color w:val="000000"/>
          <w:sz w:val="21"/>
          <w:szCs w:val="21"/>
          <w:shd w:val="clear" w:color="auto" w:fill="FFFFFF"/>
        </w:rPr>
        <w:t>університету</w:t>
      </w:r>
      <w:proofErr w:type="spellEnd"/>
      <w:r w:rsidRPr="00643713">
        <w:rPr>
          <w:rFonts w:ascii="Verdana" w:hAnsi="Verdana"/>
          <w:color w:val="000000"/>
          <w:sz w:val="21"/>
          <w:szCs w:val="21"/>
          <w:shd w:val="clear" w:color="auto" w:fill="FFFFFF"/>
        </w:rPr>
        <w:t xml:space="preserve"> </w:t>
      </w:r>
      <w:proofErr w:type="spellStart"/>
      <w:r w:rsidRPr="00643713">
        <w:rPr>
          <w:rFonts w:ascii="Verdana" w:hAnsi="Verdana"/>
          <w:color w:val="000000"/>
          <w:sz w:val="21"/>
          <w:szCs w:val="21"/>
          <w:shd w:val="clear" w:color="auto" w:fill="FFFFFF"/>
        </w:rPr>
        <w:t>нафти</w:t>
      </w:r>
      <w:proofErr w:type="spellEnd"/>
      <w:r w:rsidRPr="00643713">
        <w:rPr>
          <w:rFonts w:ascii="Verdana" w:hAnsi="Verdana"/>
          <w:color w:val="000000"/>
          <w:sz w:val="21"/>
          <w:szCs w:val="21"/>
          <w:shd w:val="clear" w:color="auto" w:fill="FFFFFF"/>
        </w:rPr>
        <w:t xml:space="preserve"> і газу; Калина </w:t>
      </w:r>
      <w:proofErr w:type="spellStart"/>
      <w:r w:rsidRPr="00643713">
        <w:rPr>
          <w:rFonts w:ascii="Verdana" w:hAnsi="Verdana"/>
          <w:color w:val="000000"/>
          <w:sz w:val="21"/>
          <w:szCs w:val="21"/>
          <w:shd w:val="clear" w:color="auto" w:fill="FFFFFF"/>
        </w:rPr>
        <w:t>Тетяна</w:t>
      </w:r>
      <w:proofErr w:type="spellEnd"/>
      <w:r w:rsidRPr="00643713">
        <w:rPr>
          <w:rFonts w:ascii="Verdana" w:hAnsi="Verdana"/>
          <w:color w:val="000000"/>
          <w:sz w:val="21"/>
          <w:szCs w:val="21"/>
          <w:shd w:val="clear" w:color="auto" w:fill="FFFFFF"/>
        </w:rPr>
        <w:t xml:space="preserve"> </w:t>
      </w:r>
      <w:proofErr w:type="spellStart"/>
      <w:r w:rsidRPr="00643713">
        <w:rPr>
          <w:rFonts w:ascii="Verdana" w:hAnsi="Verdana"/>
          <w:color w:val="000000"/>
          <w:sz w:val="21"/>
          <w:szCs w:val="21"/>
          <w:shd w:val="clear" w:color="auto" w:fill="FFFFFF"/>
        </w:rPr>
        <w:t>Євгенівна</w:t>
      </w:r>
      <w:proofErr w:type="spellEnd"/>
      <w:r w:rsidRPr="00643713">
        <w:rPr>
          <w:rFonts w:ascii="Verdana" w:hAnsi="Verdana"/>
          <w:color w:val="000000"/>
          <w:sz w:val="21"/>
          <w:szCs w:val="21"/>
          <w:shd w:val="clear" w:color="auto" w:fill="FFFFFF"/>
        </w:rPr>
        <w:t xml:space="preserve">, доктор </w:t>
      </w:r>
      <w:proofErr w:type="spellStart"/>
      <w:r w:rsidRPr="00643713">
        <w:rPr>
          <w:rFonts w:ascii="Verdana" w:hAnsi="Verdana"/>
          <w:color w:val="000000"/>
          <w:sz w:val="21"/>
          <w:szCs w:val="21"/>
          <w:shd w:val="clear" w:color="auto" w:fill="FFFFFF"/>
        </w:rPr>
        <w:t>економічних</w:t>
      </w:r>
      <w:proofErr w:type="spellEnd"/>
      <w:r w:rsidRPr="00643713">
        <w:rPr>
          <w:rFonts w:ascii="Verdana" w:hAnsi="Verdana"/>
          <w:color w:val="000000"/>
          <w:sz w:val="21"/>
          <w:szCs w:val="21"/>
          <w:shd w:val="clear" w:color="auto" w:fill="FFFFFF"/>
        </w:rPr>
        <w:t xml:space="preserve"> наук, </w:t>
      </w:r>
      <w:proofErr w:type="spellStart"/>
      <w:r w:rsidRPr="00643713">
        <w:rPr>
          <w:rFonts w:ascii="Verdana" w:hAnsi="Verdana"/>
          <w:color w:val="000000"/>
          <w:sz w:val="21"/>
          <w:szCs w:val="21"/>
          <w:shd w:val="clear" w:color="auto" w:fill="FFFFFF"/>
        </w:rPr>
        <w:t>професор</w:t>
      </w:r>
      <w:proofErr w:type="spellEnd"/>
      <w:r w:rsidRPr="00643713">
        <w:rPr>
          <w:rFonts w:ascii="Verdana" w:hAnsi="Verdana"/>
          <w:color w:val="000000"/>
          <w:sz w:val="21"/>
          <w:szCs w:val="21"/>
          <w:shd w:val="clear" w:color="auto" w:fill="FFFFFF"/>
        </w:rPr>
        <w:t xml:space="preserve">, </w:t>
      </w:r>
      <w:proofErr w:type="spellStart"/>
      <w:r w:rsidRPr="00643713">
        <w:rPr>
          <w:rFonts w:ascii="Verdana" w:hAnsi="Verdana"/>
          <w:color w:val="000000"/>
          <w:sz w:val="21"/>
          <w:szCs w:val="21"/>
          <w:shd w:val="clear" w:color="auto" w:fill="FFFFFF"/>
        </w:rPr>
        <w:t>професор</w:t>
      </w:r>
      <w:proofErr w:type="spellEnd"/>
      <w:r w:rsidRPr="00643713">
        <w:rPr>
          <w:rFonts w:ascii="Verdana" w:hAnsi="Verdana"/>
          <w:color w:val="000000"/>
          <w:sz w:val="21"/>
          <w:szCs w:val="21"/>
          <w:shd w:val="clear" w:color="auto" w:fill="FFFFFF"/>
        </w:rPr>
        <w:t xml:space="preserve"> </w:t>
      </w:r>
      <w:proofErr w:type="spellStart"/>
      <w:r w:rsidRPr="00643713">
        <w:rPr>
          <w:rFonts w:ascii="Verdana" w:hAnsi="Verdana"/>
          <w:color w:val="000000"/>
          <w:sz w:val="21"/>
          <w:szCs w:val="21"/>
          <w:shd w:val="clear" w:color="auto" w:fill="FFFFFF"/>
        </w:rPr>
        <w:t>кафедри</w:t>
      </w:r>
      <w:proofErr w:type="spellEnd"/>
      <w:r w:rsidRPr="00643713">
        <w:rPr>
          <w:rFonts w:ascii="Verdana" w:hAnsi="Verdana"/>
          <w:color w:val="000000"/>
          <w:sz w:val="21"/>
          <w:szCs w:val="21"/>
          <w:shd w:val="clear" w:color="auto" w:fill="FFFFFF"/>
        </w:rPr>
        <w:t xml:space="preserve"> </w:t>
      </w:r>
      <w:proofErr w:type="spellStart"/>
      <w:r w:rsidRPr="00643713">
        <w:rPr>
          <w:rFonts w:ascii="Verdana" w:hAnsi="Verdana"/>
          <w:color w:val="000000"/>
          <w:sz w:val="21"/>
          <w:szCs w:val="21"/>
          <w:shd w:val="clear" w:color="auto" w:fill="FFFFFF"/>
        </w:rPr>
        <w:t>геодезії</w:t>
      </w:r>
      <w:proofErr w:type="spellEnd"/>
      <w:r w:rsidRPr="00643713">
        <w:rPr>
          <w:rFonts w:ascii="Verdana" w:hAnsi="Verdana"/>
          <w:color w:val="000000"/>
          <w:sz w:val="21"/>
          <w:szCs w:val="21"/>
          <w:shd w:val="clear" w:color="auto" w:fill="FFFFFF"/>
        </w:rPr>
        <w:t xml:space="preserve"> та </w:t>
      </w:r>
      <w:proofErr w:type="spellStart"/>
      <w:r w:rsidRPr="00643713">
        <w:rPr>
          <w:rFonts w:ascii="Verdana" w:hAnsi="Verdana"/>
          <w:color w:val="000000"/>
          <w:sz w:val="21"/>
          <w:szCs w:val="21"/>
          <w:shd w:val="clear" w:color="auto" w:fill="FFFFFF"/>
        </w:rPr>
        <w:t>землеустрою</w:t>
      </w:r>
      <w:proofErr w:type="spellEnd"/>
      <w:r w:rsidRPr="00643713">
        <w:rPr>
          <w:rFonts w:ascii="Verdana" w:hAnsi="Verdana"/>
          <w:color w:val="000000"/>
          <w:sz w:val="21"/>
          <w:szCs w:val="21"/>
          <w:shd w:val="clear" w:color="auto" w:fill="FFFFFF"/>
        </w:rPr>
        <w:t xml:space="preserve"> </w:t>
      </w:r>
      <w:proofErr w:type="spellStart"/>
      <w:r w:rsidRPr="00643713">
        <w:rPr>
          <w:rFonts w:ascii="Verdana" w:hAnsi="Verdana"/>
          <w:color w:val="000000"/>
          <w:sz w:val="21"/>
          <w:szCs w:val="21"/>
          <w:shd w:val="clear" w:color="auto" w:fill="FFFFFF"/>
        </w:rPr>
        <w:t>Одеської</w:t>
      </w:r>
      <w:proofErr w:type="spellEnd"/>
      <w:r w:rsidRPr="00643713">
        <w:rPr>
          <w:rFonts w:ascii="Verdana" w:hAnsi="Verdana"/>
          <w:color w:val="000000"/>
          <w:sz w:val="21"/>
          <w:szCs w:val="21"/>
          <w:shd w:val="clear" w:color="auto" w:fill="FFFFFF"/>
        </w:rPr>
        <w:t xml:space="preserve"> </w:t>
      </w:r>
      <w:proofErr w:type="spellStart"/>
      <w:r w:rsidRPr="00643713">
        <w:rPr>
          <w:rFonts w:ascii="Verdana" w:hAnsi="Verdana"/>
          <w:color w:val="000000"/>
          <w:sz w:val="21"/>
          <w:szCs w:val="21"/>
          <w:shd w:val="clear" w:color="auto" w:fill="FFFFFF"/>
        </w:rPr>
        <w:t>державної</w:t>
      </w:r>
      <w:proofErr w:type="spellEnd"/>
      <w:r w:rsidRPr="00643713">
        <w:rPr>
          <w:rFonts w:ascii="Verdana" w:hAnsi="Verdana"/>
          <w:color w:val="000000"/>
          <w:sz w:val="21"/>
          <w:szCs w:val="21"/>
          <w:shd w:val="clear" w:color="auto" w:fill="FFFFFF"/>
        </w:rPr>
        <w:t xml:space="preserve"> </w:t>
      </w:r>
      <w:proofErr w:type="spellStart"/>
      <w:r w:rsidRPr="00643713">
        <w:rPr>
          <w:rFonts w:ascii="Verdana" w:hAnsi="Verdana"/>
          <w:color w:val="000000"/>
          <w:sz w:val="21"/>
          <w:szCs w:val="21"/>
          <w:shd w:val="clear" w:color="auto" w:fill="FFFFFF"/>
        </w:rPr>
        <w:t>академії</w:t>
      </w:r>
      <w:proofErr w:type="spellEnd"/>
      <w:r w:rsidRPr="00643713">
        <w:rPr>
          <w:rFonts w:ascii="Verdana" w:hAnsi="Verdana"/>
          <w:color w:val="000000"/>
          <w:sz w:val="21"/>
          <w:szCs w:val="21"/>
          <w:shd w:val="clear" w:color="auto" w:fill="FFFFFF"/>
        </w:rPr>
        <w:t xml:space="preserve"> </w:t>
      </w:r>
      <w:proofErr w:type="spellStart"/>
      <w:r w:rsidRPr="00643713">
        <w:rPr>
          <w:rFonts w:ascii="Verdana" w:hAnsi="Verdana"/>
          <w:color w:val="000000"/>
          <w:sz w:val="21"/>
          <w:szCs w:val="21"/>
          <w:shd w:val="clear" w:color="auto" w:fill="FFFFFF"/>
        </w:rPr>
        <w:t>будівництва</w:t>
      </w:r>
      <w:proofErr w:type="spellEnd"/>
      <w:r w:rsidRPr="00643713">
        <w:rPr>
          <w:rFonts w:ascii="Verdana" w:hAnsi="Verdana"/>
          <w:color w:val="000000"/>
          <w:sz w:val="21"/>
          <w:szCs w:val="21"/>
          <w:shd w:val="clear" w:color="auto" w:fill="FFFFFF"/>
        </w:rPr>
        <w:t xml:space="preserve"> та </w:t>
      </w:r>
      <w:proofErr w:type="spellStart"/>
      <w:r w:rsidRPr="00643713">
        <w:rPr>
          <w:rFonts w:ascii="Verdana" w:hAnsi="Verdana"/>
          <w:color w:val="000000"/>
          <w:sz w:val="21"/>
          <w:szCs w:val="21"/>
          <w:shd w:val="clear" w:color="auto" w:fill="FFFFFF"/>
        </w:rPr>
        <w:t>архітектури</w:t>
      </w:r>
      <w:proofErr w:type="spellEnd"/>
      <w:r w:rsidRPr="00643713">
        <w:rPr>
          <w:rFonts w:ascii="Verdana" w:hAnsi="Verdana"/>
          <w:color w:val="000000"/>
          <w:sz w:val="21"/>
          <w:szCs w:val="21"/>
          <w:shd w:val="clear" w:color="auto" w:fill="FFFFFF"/>
        </w:rPr>
        <w:t>.</w:t>
      </w:r>
    </w:p>
    <w:sectPr w:rsidR="00F505A7" w:rsidRPr="0064371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A0902" w14:textId="77777777" w:rsidR="00881154" w:rsidRDefault="00881154">
      <w:pPr>
        <w:spacing w:after="0" w:line="240" w:lineRule="auto"/>
      </w:pPr>
      <w:r>
        <w:separator/>
      </w:r>
    </w:p>
  </w:endnote>
  <w:endnote w:type="continuationSeparator" w:id="0">
    <w:p w14:paraId="1F5D1446" w14:textId="77777777" w:rsidR="00881154" w:rsidRDefault="00881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C8B65" w14:textId="77777777" w:rsidR="00881154" w:rsidRDefault="00881154"/>
    <w:p w14:paraId="6DFC7336" w14:textId="77777777" w:rsidR="00881154" w:rsidRDefault="00881154"/>
    <w:p w14:paraId="08DCD070" w14:textId="77777777" w:rsidR="00881154" w:rsidRDefault="00881154"/>
    <w:p w14:paraId="1A3508DE" w14:textId="77777777" w:rsidR="00881154" w:rsidRDefault="00881154"/>
    <w:p w14:paraId="7FA1FE9E" w14:textId="77777777" w:rsidR="00881154" w:rsidRDefault="00881154"/>
    <w:p w14:paraId="04B1E8AA" w14:textId="77777777" w:rsidR="00881154" w:rsidRDefault="00881154"/>
    <w:p w14:paraId="38377F93" w14:textId="77777777" w:rsidR="00881154" w:rsidRDefault="0088115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FA8EB0" wp14:editId="3940D2C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2F121" w14:textId="77777777" w:rsidR="00881154" w:rsidRDefault="008811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FA8EB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D52F121" w14:textId="77777777" w:rsidR="00881154" w:rsidRDefault="008811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25FE9F" w14:textId="77777777" w:rsidR="00881154" w:rsidRDefault="00881154"/>
    <w:p w14:paraId="00A5F9E6" w14:textId="77777777" w:rsidR="00881154" w:rsidRDefault="00881154"/>
    <w:p w14:paraId="7A70A1C0" w14:textId="77777777" w:rsidR="00881154" w:rsidRDefault="0088115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E2D1CC" wp14:editId="469726B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535A9" w14:textId="77777777" w:rsidR="00881154" w:rsidRDefault="00881154"/>
                          <w:p w14:paraId="4AA8392F" w14:textId="77777777" w:rsidR="00881154" w:rsidRDefault="0088115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E2D1C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AC535A9" w14:textId="77777777" w:rsidR="00881154" w:rsidRDefault="00881154"/>
                    <w:p w14:paraId="4AA8392F" w14:textId="77777777" w:rsidR="00881154" w:rsidRDefault="0088115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FA419B" w14:textId="77777777" w:rsidR="00881154" w:rsidRDefault="00881154"/>
    <w:p w14:paraId="14B3AA42" w14:textId="77777777" w:rsidR="00881154" w:rsidRDefault="00881154">
      <w:pPr>
        <w:rPr>
          <w:sz w:val="2"/>
          <w:szCs w:val="2"/>
        </w:rPr>
      </w:pPr>
    </w:p>
    <w:p w14:paraId="4B975C60" w14:textId="77777777" w:rsidR="00881154" w:rsidRDefault="00881154"/>
    <w:p w14:paraId="08BFA3C6" w14:textId="77777777" w:rsidR="00881154" w:rsidRDefault="00881154">
      <w:pPr>
        <w:spacing w:after="0" w:line="240" w:lineRule="auto"/>
      </w:pPr>
    </w:p>
  </w:footnote>
  <w:footnote w:type="continuationSeparator" w:id="0">
    <w:p w14:paraId="7F58A7EB" w14:textId="77777777" w:rsidR="00881154" w:rsidRDefault="00881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54"/>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106832</TotalTime>
  <Pages>1</Pages>
  <Words>184</Words>
  <Characters>1049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1535</cp:revision>
  <cp:lastPrinted>2009-02-06T05:36:00Z</cp:lastPrinted>
  <dcterms:created xsi:type="dcterms:W3CDTF">2024-01-07T13:43:00Z</dcterms:created>
  <dcterms:modified xsi:type="dcterms:W3CDTF">2025-06-06T20:56:00Z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