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905B6" w:rsidRDefault="009905B6" w:rsidP="009905B6">
      <w:r w:rsidRPr="00D858E0">
        <w:rPr>
          <w:rFonts w:ascii="Times New Roman" w:hAnsi="Times New Roman" w:cs="Times New Roman"/>
          <w:b/>
          <w:kern w:val="24"/>
          <w:sz w:val="24"/>
          <w:szCs w:val="24"/>
        </w:rPr>
        <w:t>Крамарьов Олександр Сергійович,</w:t>
      </w:r>
      <w:r w:rsidRPr="00D858E0">
        <w:rPr>
          <w:rFonts w:ascii="Times New Roman" w:hAnsi="Times New Roman" w:cs="Times New Roman"/>
          <w:kern w:val="24"/>
          <w:sz w:val="24"/>
          <w:szCs w:val="24"/>
        </w:rPr>
        <w:t xml:space="preserve"> науковий співробітник лабораторії економіки Державної установи «Інститут зернових культур Національної академії аграрних наук України». Назва дисертації: «Економічне стимулювання раціонального використання земель сільськогосподарського призначення». Шифр та назва спеціальності </w:t>
      </w:r>
      <w:r w:rsidRPr="00D858E0">
        <w:rPr>
          <w:rFonts w:ascii="Times New Roman" w:hAnsi="Times New Roman" w:cs="Times New Roman"/>
          <w:bCs/>
          <w:kern w:val="24"/>
          <w:sz w:val="24"/>
          <w:szCs w:val="24"/>
        </w:rPr>
        <w:t>–</w:t>
      </w:r>
      <w:r w:rsidRPr="00D858E0">
        <w:rPr>
          <w:rFonts w:ascii="Times New Roman" w:hAnsi="Times New Roman" w:cs="Times New Roman"/>
          <w:kern w:val="24"/>
          <w:sz w:val="24"/>
          <w:szCs w:val="24"/>
        </w:rPr>
        <w:t xml:space="preserve"> </w:t>
      </w:r>
      <w:r w:rsidRPr="00D858E0">
        <w:rPr>
          <w:rFonts w:ascii="Times New Roman" w:hAnsi="Times New Roman" w:cs="Times New Roman"/>
          <w:bCs/>
          <w:kern w:val="24"/>
          <w:sz w:val="24"/>
          <w:szCs w:val="24"/>
        </w:rPr>
        <w:t xml:space="preserve">08.00.03 – економіка та управління національним господарством. </w:t>
      </w:r>
      <w:r w:rsidRPr="00D858E0">
        <w:rPr>
          <w:rFonts w:ascii="Times New Roman" w:hAnsi="Times New Roman" w:cs="Times New Roman"/>
          <w:kern w:val="24"/>
          <w:sz w:val="24"/>
          <w:szCs w:val="24"/>
        </w:rPr>
        <w:t>Спецрада Д 26.350.01 Національного наукового центру «Інститут аграрної економіки»</w:t>
      </w:r>
    </w:p>
    <w:sectPr w:rsidR="005B1831" w:rsidRPr="009905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9905B6" w:rsidRPr="009905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4173A-FBB4-4046-9C02-E5CF421A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2021-08-01T19:42:00Z</dcterms:created>
  <dcterms:modified xsi:type="dcterms:W3CDTF">2021-08-01T20:03:00Z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