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729C8"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Алиев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Курбон</w:t>
      </w:r>
      <w:r w:rsidRPr="00DE3C1B">
        <w:rPr>
          <w:rFonts w:ascii="Helvetica" w:hAnsi="Helvetica" w:cs="Helvetica"/>
          <w:b/>
          <w:bCs/>
          <w:color w:val="222222"/>
          <w:sz w:val="21"/>
          <w:szCs w:val="21"/>
        </w:rPr>
        <w:t>.</w:t>
      </w:r>
    </w:p>
    <w:p w14:paraId="454AA031"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Молекулярные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механизмы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биогенеза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r w:rsidRPr="00DE3C1B">
        <w:rPr>
          <w:rFonts w:ascii="Helvetica" w:hAnsi="Helvetica" w:cs="Helvetica"/>
          <w:b/>
          <w:bCs/>
          <w:color w:val="222222"/>
          <w:sz w:val="21"/>
          <w:szCs w:val="21"/>
        </w:rPr>
        <w:t xml:space="preserve"> : </w:t>
      </w:r>
      <w:r w:rsidRPr="00DE3C1B">
        <w:rPr>
          <w:rFonts w:ascii="Helvetica" w:hAnsi="Helvetica" w:cs="Helvetica" w:hint="eastAsia"/>
          <w:b/>
          <w:bCs/>
          <w:color w:val="222222"/>
          <w:sz w:val="21"/>
          <w:szCs w:val="21"/>
        </w:rPr>
        <w:t>диссертация</w:t>
      </w:r>
      <w:r w:rsidRPr="00DE3C1B">
        <w:rPr>
          <w:rFonts w:ascii="Helvetica" w:hAnsi="Helvetica" w:cs="Helvetica"/>
          <w:b/>
          <w:bCs/>
          <w:color w:val="222222"/>
          <w:sz w:val="21"/>
          <w:szCs w:val="21"/>
        </w:rPr>
        <w:t xml:space="preserve"> ... </w:t>
      </w:r>
      <w:r w:rsidRPr="00DE3C1B">
        <w:rPr>
          <w:rFonts w:ascii="Helvetica" w:hAnsi="Helvetica" w:cs="Helvetica" w:hint="eastAsia"/>
          <w:b/>
          <w:bCs/>
          <w:color w:val="222222"/>
          <w:sz w:val="21"/>
          <w:szCs w:val="21"/>
        </w:rPr>
        <w:t>доктора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биологических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наук</w:t>
      </w:r>
      <w:r w:rsidRPr="00DE3C1B">
        <w:rPr>
          <w:rFonts w:ascii="Helvetica" w:hAnsi="Helvetica" w:cs="Helvetica"/>
          <w:b/>
          <w:bCs/>
          <w:color w:val="222222"/>
          <w:sz w:val="21"/>
          <w:szCs w:val="21"/>
        </w:rPr>
        <w:t xml:space="preserve"> : 03.00.04. - </w:t>
      </w:r>
      <w:r w:rsidRPr="00DE3C1B">
        <w:rPr>
          <w:rFonts w:ascii="Helvetica" w:hAnsi="Helvetica" w:cs="Helvetica" w:hint="eastAsia"/>
          <w:b/>
          <w:bCs/>
          <w:color w:val="222222"/>
          <w:sz w:val="21"/>
          <w:szCs w:val="21"/>
        </w:rPr>
        <w:t>Душанбе</w:t>
      </w:r>
      <w:r w:rsidRPr="00DE3C1B">
        <w:rPr>
          <w:rFonts w:ascii="Helvetica" w:hAnsi="Helvetica" w:cs="Helvetica"/>
          <w:b/>
          <w:bCs/>
          <w:color w:val="222222"/>
          <w:sz w:val="21"/>
          <w:szCs w:val="21"/>
        </w:rPr>
        <w:t xml:space="preserve">, 1984. - 341 </w:t>
      </w:r>
      <w:r w:rsidRPr="00DE3C1B">
        <w:rPr>
          <w:rFonts w:ascii="Helvetica" w:hAnsi="Helvetica" w:cs="Helvetica" w:hint="eastAsia"/>
          <w:b/>
          <w:bCs/>
          <w:color w:val="222222"/>
          <w:sz w:val="21"/>
          <w:szCs w:val="21"/>
        </w:rPr>
        <w:t>с</w:t>
      </w:r>
      <w:r w:rsidRPr="00DE3C1B">
        <w:rPr>
          <w:rFonts w:ascii="Helvetica" w:hAnsi="Helvetica" w:cs="Helvetica"/>
          <w:b/>
          <w:bCs/>
          <w:color w:val="222222"/>
          <w:sz w:val="21"/>
          <w:szCs w:val="21"/>
        </w:rPr>
        <w:t xml:space="preserve">. : </w:t>
      </w:r>
      <w:r w:rsidRPr="00DE3C1B">
        <w:rPr>
          <w:rFonts w:ascii="Helvetica" w:hAnsi="Helvetica" w:cs="Helvetica" w:hint="eastAsia"/>
          <w:b/>
          <w:bCs/>
          <w:color w:val="222222"/>
          <w:sz w:val="21"/>
          <w:szCs w:val="21"/>
        </w:rPr>
        <w:t>ил</w:t>
      </w:r>
      <w:r w:rsidRPr="00DE3C1B">
        <w:rPr>
          <w:rFonts w:ascii="Helvetica" w:hAnsi="Helvetica" w:cs="Helvetica"/>
          <w:b/>
          <w:bCs/>
          <w:color w:val="222222"/>
          <w:sz w:val="21"/>
          <w:szCs w:val="21"/>
        </w:rPr>
        <w:t>.</w:t>
      </w:r>
    </w:p>
    <w:p w14:paraId="5AF05D07"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больше</w:t>
      </w:r>
    </w:p>
    <w:p w14:paraId="522DBE97"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Цитаты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текста</w:t>
      </w:r>
      <w:r w:rsidRPr="00DE3C1B">
        <w:rPr>
          <w:rFonts w:ascii="Helvetica" w:hAnsi="Helvetica" w:cs="Helvetica"/>
          <w:b/>
          <w:bCs/>
          <w:color w:val="222222"/>
          <w:sz w:val="21"/>
          <w:szCs w:val="21"/>
        </w:rPr>
        <w:t>:</w:t>
      </w:r>
    </w:p>
    <w:p w14:paraId="3FF59A05"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стр</w:t>
      </w:r>
      <w:r w:rsidRPr="00DE3C1B">
        <w:rPr>
          <w:rFonts w:ascii="Helvetica" w:hAnsi="Helvetica" w:cs="Helvetica"/>
          <w:b/>
          <w:bCs/>
          <w:color w:val="222222"/>
          <w:sz w:val="21"/>
          <w:szCs w:val="21"/>
        </w:rPr>
        <w:t>. 5</w:t>
      </w:r>
    </w:p>
    <w:p w14:paraId="4C2292A0"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ТРАНСЛЯЦИИ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БИОГЕНЕЗЕ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Ш</w:t>
      </w:r>
      <w:r w:rsidRPr="00DE3C1B">
        <w:rPr>
          <w:rFonts w:ascii="Helvetica" w:hAnsi="Helvetica" w:cs="Helvetica"/>
          <w:b/>
          <w:bCs/>
          <w:color w:val="222222"/>
          <w:sz w:val="21"/>
          <w:szCs w:val="21"/>
        </w:rPr>
        <w:t xml:space="preserve">.1. </w:t>
      </w:r>
      <w:r w:rsidRPr="00DE3C1B">
        <w:rPr>
          <w:rFonts w:ascii="Helvetica" w:hAnsi="Helvetica" w:cs="Helvetica" w:hint="eastAsia"/>
          <w:b/>
          <w:bCs/>
          <w:color w:val="222222"/>
          <w:sz w:val="21"/>
          <w:szCs w:val="21"/>
        </w:rPr>
        <w:t>Особенности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белоксинтезирующей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системы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ропластов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Ш</w:t>
      </w:r>
      <w:r w:rsidRPr="00DE3C1B">
        <w:rPr>
          <w:rFonts w:ascii="Helvetica" w:hAnsi="Helvetica" w:cs="Helvetica"/>
          <w:b/>
          <w:bCs/>
          <w:color w:val="222222"/>
          <w:sz w:val="21"/>
          <w:szCs w:val="21"/>
        </w:rPr>
        <w:t xml:space="preserve">.1,1. </w:t>
      </w:r>
      <w:r w:rsidRPr="00DE3C1B">
        <w:rPr>
          <w:rFonts w:ascii="Helvetica" w:hAnsi="Helvetica" w:cs="Helvetica" w:hint="eastAsia"/>
          <w:b/>
          <w:bCs/>
          <w:color w:val="222222"/>
          <w:sz w:val="21"/>
          <w:szCs w:val="21"/>
        </w:rPr>
        <w:t>Белоксинтезирующие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компоненты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пластов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Ш</w:t>
      </w:r>
      <w:r w:rsidRPr="00DE3C1B">
        <w:rPr>
          <w:rFonts w:ascii="Helvetica" w:hAnsi="Helvetica" w:cs="Helvetica"/>
          <w:b/>
          <w:bCs/>
          <w:color w:val="222222"/>
          <w:sz w:val="21"/>
          <w:szCs w:val="21"/>
        </w:rPr>
        <w:t>.1.2.</w:t>
      </w:r>
    </w:p>
    <w:p w14:paraId="655FD1AD"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стр</w:t>
      </w:r>
      <w:r w:rsidRPr="00DE3C1B">
        <w:rPr>
          <w:rFonts w:ascii="Helvetica" w:hAnsi="Helvetica" w:cs="Helvetica"/>
          <w:b/>
          <w:bCs/>
          <w:color w:val="222222"/>
          <w:sz w:val="21"/>
          <w:szCs w:val="21"/>
        </w:rPr>
        <w:t>. 11</w:t>
      </w:r>
    </w:p>
    <w:p w14:paraId="27FBB39D"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ченным</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Выяснение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молекулярных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механизмов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биогенеза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уг­</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лубляет</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наши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знания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относительно</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взаимодействия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хлороиластных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ядерных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геномов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что</w:t>
      </w:r>
    </w:p>
    <w:p w14:paraId="7E2658BC"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стр</w:t>
      </w:r>
      <w:r w:rsidRPr="00DE3C1B">
        <w:rPr>
          <w:rFonts w:ascii="Helvetica" w:hAnsi="Helvetica" w:cs="Helvetica"/>
          <w:b/>
          <w:bCs/>
          <w:color w:val="222222"/>
          <w:sz w:val="21"/>
          <w:szCs w:val="21"/>
        </w:rPr>
        <w:t>. 13</w:t>
      </w:r>
    </w:p>
    <w:p w14:paraId="2027282C"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реализации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необходимо</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для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понимания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общей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кар­</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тины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молекулярных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механизмов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биогенеза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исследова­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которой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необходимо</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для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выработки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молекулярно</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генетических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ос­</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нов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селекции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растений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также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при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создании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растений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наилучшей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комбинацией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ядерно</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цитоплазматических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генов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максимальным</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выра­</w:t>
      </w:r>
    </w:p>
    <w:p w14:paraId="193CEDD6" w14:textId="77777777" w:rsidR="00DE3C1B" w:rsidRPr="00DE3C1B" w:rsidRDefault="00DE3C1B" w:rsidP="00DE3C1B">
      <w:pPr>
        <w:rPr>
          <w:rFonts w:ascii="Helvetica" w:hAnsi="Helvetica" w:cs="Helvetica"/>
          <w:b/>
          <w:bCs/>
          <w:color w:val="222222"/>
          <w:sz w:val="21"/>
          <w:szCs w:val="21"/>
        </w:rPr>
      </w:pPr>
    </w:p>
    <w:p w14:paraId="517CFA04"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Оглавление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диссертации</w:t>
      </w:r>
    </w:p>
    <w:p w14:paraId="42904C09"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доктор</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биологических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наук</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Алиев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Курбон</w:t>
      </w:r>
    </w:p>
    <w:p w14:paraId="34C1D448"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ВВЕДЕНИЕ</w:t>
      </w:r>
      <w:r w:rsidRPr="00DE3C1B">
        <w:rPr>
          <w:rFonts w:ascii="Helvetica" w:hAnsi="Helvetica" w:cs="Helvetica"/>
          <w:b/>
          <w:bCs/>
          <w:color w:val="222222"/>
          <w:sz w:val="21"/>
          <w:szCs w:val="21"/>
        </w:rPr>
        <w:t>.</w:t>
      </w:r>
    </w:p>
    <w:p w14:paraId="0AF98DEC" w14:textId="77777777" w:rsidR="00DE3C1B" w:rsidRPr="00DE3C1B" w:rsidRDefault="00DE3C1B" w:rsidP="00DE3C1B">
      <w:pPr>
        <w:rPr>
          <w:rFonts w:ascii="Helvetica" w:hAnsi="Helvetica" w:cs="Helvetica"/>
          <w:b/>
          <w:bCs/>
          <w:color w:val="222222"/>
          <w:sz w:val="21"/>
          <w:szCs w:val="21"/>
        </w:rPr>
      </w:pPr>
    </w:p>
    <w:p w14:paraId="22C66051"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ГЛАВА</w:t>
      </w:r>
      <w:r w:rsidRPr="00DE3C1B">
        <w:rPr>
          <w:rFonts w:ascii="Helvetica" w:hAnsi="Helvetica" w:cs="Helvetica"/>
          <w:b/>
          <w:bCs/>
          <w:color w:val="222222"/>
          <w:sz w:val="21"/>
          <w:szCs w:val="21"/>
        </w:rPr>
        <w:t xml:space="preserve"> I. </w:t>
      </w:r>
      <w:r w:rsidRPr="00DE3C1B">
        <w:rPr>
          <w:rFonts w:ascii="Helvetica" w:hAnsi="Helvetica" w:cs="Helvetica" w:hint="eastAsia"/>
          <w:b/>
          <w:bCs/>
          <w:color w:val="222222"/>
          <w:sz w:val="21"/>
          <w:szCs w:val="21"/>
        </w:rPr>
        <w:t>СОВРЕМЕННЫЕ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ПРЕДСТАВЛЕНИЯ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О</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ВЗАИМОДЕЙСТВИИ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ЯДЕРНЫХ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ВДТ</w:t>
      </w:r>
      <w:r w:rsidRPr="00DE3C1B">
        <w:rPr>
          <w:rFonts w:ascii="Helvetica" w:hAnsi="Helvetica" w:cs="Helvetica"/>
          <w:b/>
          <w:bCs/>
          <w:color w:val="222222"/>
          <w:sz w:val="21"/>
          <w:szCs w:val="21"/>
        </w:rPr>
        <w:t>01</w:t>
      </w:r>
      <w:r w:rsidRPr="00DE3C1B">
        <w:rPr>
          <w:rFonts w:ascii="Helvetica" w:hAnsi="Helvetica" w:cs="Helvetica" w:hint="eastAsia"/>
          <w:b/>
          <w:bCs/>
          <w:color w:val="222222"/>
          <w:sz w:val="21"/>
          <w:szCs w:val="21"/>
        </w:rPr>
        <w:t>ШАЗМАТИЧЕСКИХ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ГЕНОВ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БИОГЕНЕЗЕ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ХЛОРОППАСТОВ</w:t>
      </w:r>
      <w:r w:rsidRPr="00DE3C1B">
        <w:rPr>
          <w:rFonts w:ascii="Helvetica" w:hAnsi="Helvetica" w:cs="Helvetica"/>
          <w:b/>
          <w:bCs/>
          <w:color w:val="222222"/>
          <w:sz w:val="21"/>
          <w:szCs w:val="21"/>
        </w:rPr>
        <w:t>.</w:t>
      </w:r>
    </w:p>
    <w:p w14:paraId="2F69C524" w14:textId="77777777" w:rsidR="00DE3C1B" w:rsidRPr="00DE3C1B" w:rsidRDefault="00DE3C1B" w:rsidP="00DE3C1B">
      <w:pPr>
        <w:rPr>
          <w:rFonts w:ascii="Helvetica" w:hAnsi="Helvetica" w:cs="Helvetica"/>
          <w:b/>
          <w:bCs/>
          <w:color w:val="222222"/>
          <w:sz w:val="21"/>
          <w:szCs w:val="21"/>
        </w:rPr>
      </w:pPr>
    </w:p>
    <w:p w14:paraId="07BCB506"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lastRenderedPageBreak/>
        <w:t>ШАВА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МЕТОДЫ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МАТЕРИАЛЫ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ИССЛЕДОВАНИЙ</w:t>
      </w:r>
    </w:p>
    <w:p w14:paraId="6D794A78" w14:textId="77777777" w:rsidR="00DE3C1B" w:rsidRPr="00DE3C1B" w:rsidRDefault="00DE3C1B" w:rsidP="00DE3C1B">
      <w:pPr>
        <w:rPr>
          <w:rFonts w:ascii="Helvetica" w:hAnsi="Helvetica" w:cs="Helvetica"/>
          <w:b/>
          <w:bCs/>
          <w:color w:val="222222"/>
          <w:sz w:val="21"/>
          <w:szCs w:val="21"/>
        </w:rPr>
      </w:pPr>
    </w:p>
    <w:p w14:paraId="612ACCA3"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.1. </w:t>
      </w:r>
      <w:r w:rsidRPr="00DE3C1B">
        <w:rPr>
          <w:rFonts w:ascii="Helvetica" w:hAnsi="Helvetica" w:cs="Helvetica" w:hint="eastAsia"/>
          <w:b/>
          <w:bCs/>
          <w:color w:val="222222"/>
          <w:sz w:val="21"/>
          <w:szCs w:val="21"/>
        </w:rPr>
        <w:t>Подготовка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экспериментального</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материала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Инкубация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проростков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среде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ингибиторами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синтеза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белка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мечеными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аминокислотами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Инкубация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проростков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среде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ингибиторами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синтеза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РНК</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мечеными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предшественниками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Включение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меченых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аминокислот</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иммунопре</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ципита</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т</w:t>
      </w:r>
      <w:r w:rsidRPr="00DE3C1B">
        <w:rPr>
          <w:rFonts w:ascii="Helvetica" w:hAnsi="Helvetica" w:cs="Helvetica"/>
          <w:b/>
          <w:bCs/>
          <w:color w:val="222222"/>
          <w:sz w:val="21"/>
          <w:szCs w:val="21"/>
        </w:rPr>
        <w:t>.</w:t>
      </w:r>
    </w:p>
    <w:p w14:paraId="41F96A8C" w14:textId="77777777" w:rsidR="00DE3C1B" w:rsidRPr="00DE3C1B" w:rsidRDefault="00DE3C1B" w:rsidP="00DE3C1B">
      <w:pPr>
        <w:rPr>
          <w:rFonts w:ascii="Helvetica" w:hAnsi="Helvetica" w:cs="Helvetica"/>
          <w:b/>
          <w:bCs/>
          <w:color w:val="222222"/>
          <w:sz w:val="21"/>
          <w:szCs w:val="21"/>
        </w:rPr>
      </w:pPr>
    </w:p>
    <w:p w14:paraId="187954D4"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.2. </w:t>
      </w:r>
      <w:r w:rsidRPr="00DE3C1B">
        <w:rPr>
          <w:rFonts w:ascii="Helvetica" w:hAnsi="Helvetica" w:cs="Helvetica" w:hint="eastAsia"/>
          <w:b/>
          <w:bCs/>
          <w:color w:val="222222"/>
          <w:sz w:val="21"/>
          <w:szCs w:val="21"/>
        </w:rPr>
        <w:t>Препаративные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методы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.2.1. </w:t>
      </w:r>
      <w:r w:rsidRPr="00DE3C1B">
        <w:rPr>
          <w:rFonts w:ascii="Helvetica" w:hAnsi="Helvetica" w:cs="Helvetica" w:hint="eastAsia"/>
          <w:b/>
          <w:bCs/>
          <w:color w:val="222222"/>
          <w:sz w:val="21"/>
          <w:szCs w:val="21"/>
        </w:rPr>
        <w:t>Выделение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очистка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r w:rsidRPr="00DE3C1B">
        <w:rPr>
          <w:rFonts w:ascii="Helvetica" w:hAnsi="Helvetica" w:cs="Helvetica"/>
          <w:b/>
          <w:bCs/>
          <w:color w:val="222222"/>
          <w:sz w:val="21"/>
          <w:szCs w:val="21"/>
        </w:rPr>
        <w:t xml:space="preserve"> . 40 </w:t>
      </w: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.2.2. </w:t>
      </w:r>
      <w:r w:rsidRPr="00DE3C1B">
        <w:rPr>
          <w:rFonts w:ascii="Helvetica" w:hAnsi="Helvetica" w:cs="Helvetica" w:hint="eastAsia"/>
          <w:b/>
          <w:bCs/>
          <w:color w:val="222222"/>
          <w:sz w:val="21"/>
          <w:szCs w:val="21"/>
        </w:rPr>
        <w:t>Выделение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очистка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фракции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свободных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рибосом</w:t>
      </w:r>
      <w:r w:rsidRPr="00DE3C1B">
        <w:rPr>
          <w:rFonts w:ascii="Helvetica" w:hAnsi="Helvetica" w:cs="Helvetica"/>
          <w:b/>
          <w:bCs/>
          <w:color w:val="222222"/>
          <w:sz w:val="21"/>
          <w:szCs w:val="21"/>
        </w:rPr>
        <w:t>.</w:t>
      </w:r>
    </w:p>
    <w:p w14:paraId="01B805F0" w14:textId="77777777" w:rsidR="00DE3C1B" w:rsidRPr="00DE3C1B" w:rsidRDefault="00DE3C1B" w:rsidP="00DE3C1B">
      <w:pPr>
        <w:rPr>
          <w:rFonts w:ascii="Helvetica" w:hAnsi="Helvetica" w:cs="Helvetica"/>
          <w:b/>
          <w:bCs/>
          <w:color w:val="222222"/>
          <w:sz w:val="21"/>
          <w:szCs w:val="21"/>
        </w:rPr>
      </w:pPr>
    </w:p>
    <w:p w14:paraId="0BC86F27"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.2.3. </w:t>
      </w:r>
      <w:r w:rsidRPr="00DE3C1B">
        <w:rPr>
          <w:rFonts w:ascii="Helvetica" w:hAnsi="Helvetica" w:cs="Helvetica" w:hint="eastAsia"/>
          <w:b/>
          <w:bCs/>
          <w:color w:val="222222"/>
          <w:sz w:val="21"/>
          <w:szCs w:val="21"/>
        </w:rPr>
        <w:t>Выделение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очистка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мембраносвязанных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рибосом</w:t>
      </w:r>
      <w:r w:rsidRPr="00DE3C1B">
        <w:rPr>
          <w:rFonts w:ascii="Helvetica" w:hAnsi="Helvetica" w:cs="Helvetica"/>
          <w:b/>
          <w:bCs/>
          <w:color w:val="222222"/>
          <w:sz w:val="21"/>
          <w:szCs w:val="21"/>
        </w:rPr>
        <w:t>.</w:t>
      </w:r>
    </w:p>
    <w:p w14:paraId="235CF008" w14:textId="77777777" w:rsidR="00DE3C1B" w:rsidRPr="00DE3C1B" w:rsidRDefault="00DE3C1B" w:rsidP="00DE3C1B">
      <w:pPr>
        <w:rPr>
          <w:rFonts w:ascii="Helvetica" w:hAnsi="Helvetica" w:cs="Helvetica"/>
          <w:b/>
          <w:bCs/>
          <w:color w:val="222222"/>
          <w:sz w:val="21"/>
          <w:szCs w:val="21"/>
        </w:rPr>
      </w:pPr>
    </w:p>
    <w:p w14:paraId="3F712A9B"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.2.4. </w:t>
      </w:r>
      <w:r w:rsidRPr="00DE3C1B">
        <w:rPr>
          <w:rFonts w:ascii="Helvetica" w:hAnsi="Helvetica" w:cs="Helvetica" w:hint="eastAsia"/>
          <w:b/>
          <w:bCs/>
          <w:color w:val="222222"/>
          <w:sz w:val="21"/>
          <w:szCs w:val="21"/>
        </w:rPr>
        <w:t>Выделение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рибосом</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цитоплазмы</w:t>
      </w:r>
      <w:r w:rsidRPr="00DE3C1B">
        <w:rPr>
          <w:rFonts w:ascii="Helvetica" w:hAnsi="Helvetica" w:cs="Helvetica"/>
          <w:b/>
          <w:bCs/>
          <w:color w:val="222222"/>
          <w:sz w:val="21"/>
          <w:szCs w:val="21"/>
        </w:rPr>
        <w:t xml:space="preserve"> . 42 </w:t>
      </w: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.2.5. </w:t>
      </w:r>
      <w:r w:rsidRPr="00DE3C1B">
        <w:rPr>
          <w:rFonts w:ascii="Helvetica" w:hAnsi="Helvetica" w:cs="Helvetica" w:hint="eastAsia"/>
          <w:b/>
          <w:bCs/>
          <w:color w:val="222222"/>
          <w:sz w:val="21"/>
          <w:szCs w:val="21"/>
        </w:rPr>
        <w:t>Центрифугирование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рибосом</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линейном</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градиенте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концентрации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сахарозы</w:t>
      </w:r>
      <w:r w:rsidRPr="00DE3C1B">
        <w:rPr>
          <w:rFonts w:ascii="Helvetica" w:hAnsi="Helvetica" w:cs="Helvetica"/>
          <w:b/>
          <w:bCs/>
          <w:color w:val="222222"/>
          <w:sz w:val="21"/>
          <w:szCs w:val="21"/>
        </w:rPr>
        <w:t xml:space="preserve"> . 42 </w:t>
      </w: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.2.6. </w:t>
      </w:r>
      <w:r w:rsidRPr="00DE3C1B">
        <w:rPr>
          <w:rFonts w:ascii="Helvetica" w:hAnsi="Helvetica" w:cs="Helvetica" w:hint="eastAsia"/>
          <w:b/>
          <w:bCs/>
          <w:color w:val="222222"/>
          <w:sz w:val="21"/>
          <w:szCs w:val="21"/>
        </w:rPr>
        <w:t>Выделение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субчастиц</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рибосом</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p>
    <w:p w14:paraId="737C4061" w14:textId="77777777" w:rsidR="00DE3C1B" w:rsidRPr="00DE3C1B" w:rsidRDefault="00DE3C1B" w:rsidP="00DE3C1B">
      <w:pPr>
        <w:rPr>
          <w:rFonts w:ascii="Helvetica" w:hAnsi="Helvetica" w:cs="Helvetica"/>
          <w:b/>
          <w:bCs/>
          <w:color w:val="222222"/>
          <w:sz w:val="21"/>
          <w:szCs w:val="21"/>
        </w:rPr>
      </w:pPr>
    </w:p>
    <w:p w14:paraId="00BEB716"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.2.7. </w:t>
      </w:r>
      <w:r w:rsidRPr="00DE3C1B">
        <w:rPr>
          <w:rFonts w:ascii="Helvetica" w:hAnsi="Helvetica" w:cs="Helvetica" w:hint="eastAsia"/>
          <w:b/>
          <w:bCs/>
          <w:color w:val="222222"/>
          <w:sz w:val="21"/>
          <w:szCs w:val="21"/>
        </w:rPr>
        <w:t>Получение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препаратов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полирибосом</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p>
    <w:p w14:paraId="2F82858F" w14:textId="77777777" w:rsidR="00DE3C1B" w:rsidRPr="00DE3C1B" w:rsidRDefault="00DE3C1B" w:rsidP="00DE3C1B">
      <w:pPr>
        <w:rPr>
          <w:rFonts w:ascii="Helvetica" w:hAnsi="Helvetica" w:cs="Helvetica"/>
          <w:b/>
          <w:bCs/>
          <w:color w:val="222222"/>
          <w:sz w:val="21"/>
          <w:szCs w:val="21"/>
        </w:rPr>
      </w:pPr>
    </w:p>
    <w:p w14:paraId="3D4A8C21"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.2.8. </w:t>
      </w:r>
      <w:r w:rsidRPr="00DE3C1B">
        <w:rPr>
          <w:rFonts w:ascii="Helvetica" w:hAnsi="Helvetica" w:cs="Helvetica" w:hint="eastAsia"/>
          <w:b/>
          <w:bCs/>
          <w:color w:val="222222"/>
          <w:sz w:val="21"/>
          <w:szCs w:val="21"/>
        </w:rPr>
        <w:t>Центрифугирование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полирибосом</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градиенте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концентрации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сахарозы</w:t>
      </w:r>
    </w:p>
    <w:p w14:paraId="6FEE9069" w14:textId="77777777" w:rsidR="00DE3C1B" w:rsidRPr="00DE3C1B" w:rsidRDefault="00DE3C1B" w:rsidP="00DE3C1B">
      <w:pPr>
        <w:rPr>
          <w:rFonts w:ascii="Helvetica" w:hAnsi="Helvetica" w:cs="Helvetica"/>
          <w:b/>
          <w:bCs/>
          <w:color w:val="222222"/>
          <w:sz w:val="21"/>
          <w:szCs w:val="21"/>
        </w:rPr>
      </w:pPr>
    </w:p>
    <w:p w14:paraId="2E26FA24"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.2.9. </w:t>
      </w:r>
      <w:r w:rsidRPr="00DE3C1B">
        <w:rPr>
          <w:rFonts w:ascii="Helvetica" w:hAnsi="Helvetica" w:cs="Helvetica" w:hint="eastAsia"/>
          <w:b/>
          <w:bCs/>
          <w:color w:val="222222"/>
          <w:sz w:val="21"/>
          <w:szCs w:val="21"/>
        </w:rPr>
        <w:t>Выделение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РНК</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ее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фракционирование</w:t>
      </w:r>
      <w:r w:rsidRPr="00DE3C1B">
        <w:rPr>
          <w:rFonts w:ascii="Helvetica" w:hAnsi="Helvetica" w:cs="Helvetica"/>
          <w:b/>
          <w:bCs/>
          <w:color w:val="222222"/>
          <w:sz w:val="21"/>
          <w:szCs w:val="21"/>
        </w:rPr>
        <w:t xml:space="preserve"> . 46 </w:t>
      </w: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.2.10. </w:t>
      </w:r>
      <w:r w:rsidRPr="00DE3C1B">
        <w:rPr>
          <w:rFonts w:ascii="Helvetica" w:hAnsi="Helvetica" w:cs="Helvetica" w:hint="eastAsia"/>
          <w:b/>
          <w:bCs/>
          <w:color w:val="222222"/>
          <w:sz w:val="21"/>
          <w:szCs w:val="21"/>
        </w:rPr>
        <w:t>Выделение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ЩФ</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карбоксилазы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листьев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гороха</w:t>
      </w:r>
      <w:r w:rsidRPr="00DE3C1B">
        <w:rPr>
          <w:rFonts w:ascii="Helvetica" w:hAnsi="Helvetica" w:cs="Helvetica"/>
          <w:b/>
          <w:bCs/>
          <w:color w:val="222222"/>
          <w:sz w:val="21"/>
          <w:szCs w:val="21"/>
        </w:rPr>
        <w:t>.</w:t>
      </w:r>
    </w:p>
    <w:p w14:paraId="2857036F" w14:textId="77777777" w:rsidR="00DE3C1B" w:rsidRPr="00DE3C1B" w:rsidRDefault="00DE3C1B" w:rsidP="00DE3C1B">
      <w:pPr>
        <w:rPr>
          <w:rFonts w:ascii="Helvetica" w:hAnsi="Helvetica" w:cs="Helvetica"/>
          <w:b/>
          <w:bCs/>
          <w:color w:val="222222"/>
          <w:sz w:val="21"/>
          <w:szCs w:val="21"/>
        </w:rPr>
      </w:pPr>
    </w:p>
    <w:p w14:paraId="2D2B7053"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.2.II. </w:t>
      </w:r>
      <w:r w:rsidRPr="00DE3C1B">
        <w:rPr>
          <w:rFonts w:ascii="Helvetica" w:hAnsi="Helvetica" w:cs="Helvetica" w:hint="eastAsia"/>
          <w:b/>
          <w:bCs/>
          <w:color w:val="222222"/>
          <w:sz w:val="21"/>
          <w:szCs w:val="21"/>
        </w:rPr>
        <w:t>Выделение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ЩФ</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карбоксилазы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листьев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хлопчатника</w:t>
      </w:r>
      <w:r w:rsidRPr="00DE3C1B">
        <w:rPr>
          <w:rFonts w:ascii="Helvetica" w:hAnsi="Helvetica" w:cs="Helvetica"/>
          <w:b/>
          <w:bCs/>
          <w:color w:val="222222"/>
          <w:sz w:val="21"/>
          <w:szCs w:val="21"/>
        </w:rPr>
        <w:t>.</w:t>
      </w:r>
    </w:p>
    <w:p w14:paraId="7680E010" w14:textId="77777777" w:rsidR="00DE3C1B" w:rsidRPr="00DE3C1B" w:rsidRDefault="00DE3C1B" w:rsidP="00DE3C1B">
      <w:pPr>
        <w:rPr>
          <w:rFonts w:ascii="Helvetica" w:hAnsi="Helvetica" w:cs="Helvetica"/>
          <w:b/>
          <w:bCs/>
          <w:color w:val="222222"/>
          <w:sz w:val="21"/>
          <w:szCs w:val="21"/>
        </w:rPr>
      </w:pPr>
    </w:p>
    <w:p w14:paraId="4920C3B1"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lastRenderedPageBreak/>
        <w:t>П</w:t>
      </w:r>
      <w:r w:rsidRPr="00DE3C1B">
        <w:rPr>
          <w:rFonts w:ascii="Helvetica" w:hAnsi="Helvetica" w:cs="Helvetica"/>
          <w:b/>
          <w:bCs/>
          <w:color w:val="222222"/>
          <w:sz w:val="21"/>
          <w:szCs w:val="21"/>
        </w:rPr>
        <w:t>.2</w:t>
      </w:r>
      <w:r w:rsidRPr="00DE3C1B">
        <w:rPr>
          <w:rFonts w:ascii="Helvetica" w:hAnsi="Helvetica" w:cs="Helvetica" w:hint="eastAsia"/>
          <w:b/>
          <w:bCs/>
          <w:color w:val="222222"/>
          <w:sz w:val="21"/>
          <w:szCs w:val="21"/>
        </w:rPr>
        <w:t>Л</w:t>
      </w:r>
      <w:r w:rsidRPr="00DE3C1B">
        <w:rPr>
          <w:rFonts w:ascii="Helvetica" w:hAnsi="Helvetica" w:cs="Helvetica"/>
          <w:b/>
          <w:bCs/>
          <w:color w:val="222222"/>
          <w:sz w:val="21"/>
          <w:szCs w:val="21"/>
        </w:rPr>
        <w:t xml:space="preserve">2. </w:t>
      </w:r>
      <w:r w:rsidRPr="00DE3C1B">
        <w:rPr>
          <w:rFonts w:ascii="Helvetica" w:hAnsi="Helvetica" w:cs="Helvetica" w:hint="eastAsia"/>
          <w:b/>
          <w:bCs/>
          <w:color w:val="222222"/>
          <w:sz w:val="21"/>
          <w:szCs w:val="21"/>
        </w:rPr>
        <w:t>Выделение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свободной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мембраносвязанной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ЩФ</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карбоксилазы</w:t>
      </w:r>
      <w:r w:rsidRPr="00DE3C1B">
        <w:rPr>
          <w:rFonts w:ascii="Helvetica" w:hAnsi="Helvetica" w:cs="Helvetica"/>
          <w:b/>
          <w:bCs/>
          <w:color w:val="222222"/>
          <w:sz w:val="21"/>
          <w:szCs w:val="21"/>
        </w:rPr>
        <w:t>.</w:t>
      </w:r>
    </w:p>
    <w:p w14:paraId="09003D23" w14:textId="77777777" w:rsidR="00DE3C1B" w:rsidRPr="00DE3C1B" w:rsidRDefault="00DE3C1B" w:rsidP="00DE3C1B">
      <w:pPr>
        <w:rPr>
          <w:rFonts w:ascii="Helvetica" w:hAnsi="Helvetica" w:cs="Helvetica"/>
          <w:b/>
          <w:bCs/>
          <w:color w:val="222222"/>
          <w:sz w:val="21"/>
          <w:szCs w:val="21"/>
        </w:rPr>
      </w:pPr>
    </w:p>
    <w:p w14:paraId="69362767"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Аналитические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методы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.3.1. </w:t>
      </w:r>
      <w:r w:rsidRPr="00DE3C1B">
        <w:rPr>
          <w:rFonts w:ascii="Helvetica" w:hAnsi="Helvetica" w:cs="Helvetica" w:hint="eastAsia"/>
          <w:b/>
          <w:bCs/>
          <w:color w:val="222222"/>
          <w:sz w:val="21"/>
          <w:szCs w:val="21"/>
        </w:rPr>
        <w:t>Центрифугирование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рибосом</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градиенте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хлористого</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цезия</w:t>
      </w:r>
      <w:r w:rsidRPr="00DE3C1B">
        <w:rPr>
          <w:rFonts w:ascii="Helvetica" w:hAnsi="Helvetica" w:cs="Helvetica"/>
          <w:b/>
          <w:bCs/>
          <w:color w:val="222222"/>
          <w:sz w:val="21"/>
          <w:szCs w:val="21"/>
        </w:rPr>
        <w:t>.</w:t>
      </w:r>
    </w:p>
    <w:p w14:paraId="5D928364" w14:textId="77777777" w:rsidR="00DE3C1B" w:rsidRPr="00DE3C1B" w:rsidRDefault="00DE3C1B" w:rsidP="00DE3C1B">
      <w:pPr>
        <w:rPr>
          <w:rFonts w:ascii="Helvetica" w:hAnsi="Helvetica" w:cs="Helvetica"/>
          <w:b/>
          <w:bCs/>
          <w:color w:val="222222"/>
          <w:sz w:val="21"/>
          <w:szCs w:val="21"/>
        </w:rPr>
      </w:pPr>
    </w:p>
    <w:p w14:paraId="58C77F86"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.3.2. </w:t>
      </w:r>
      <w:r w:rsidRPr="00DE3C1B">
        <w:rPr>
          <w:rFonts w:ascii="Helvetica" w:hAnsi="Helvetica" w:cs="Helvetica" w:hint="eastAsia"/>
          <w:b/>
          <w:bCs/>
          <w:color w:val="222222"/>
          <w:sz w:val="21"/>
          <w:szCs w:val="21"/>
        </w:rPr>
        <w:t>Центрифугирование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полирибосом</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градиенте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хлористого</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цезия</w:t>
      </w:r>
      <w:r w:rsidRPr="00DE3C1B">
        <w:rPr>
          <w:rFonts w:ascii="Helvetica" w:hAnsi="Helvetica" w:cs="Helvetica"/>
          <w:b/>
          <w:bCs/>
          <w:color w:val="222222"/>
          <w:sz w:val="21"/>
          <w:szCs w:val="21"/>
        </w:rPr>
        <w:t>.</w:t>
      </w:r>
    </w:p>
    <w:p w14:paraId="78741C9B" w14:textId="77777777" w:rsidR="00DE3C1B" w:rsidRPr="00DE3C1B" w:rsidRDefault="00DE3C1B" w:rsidP="00DE3C1B">
      <w:pPr>
        <w:rPr>
          <w:rFonts w:ascii="Helvetica" w:hAnsi="Helvetica" w:cs="Helvetica"/>
          <w:b/>
          <w:bCs/>
          <w:color w:val="222222"/>
          <w:sz w:val="21"/>
          <w:szCs w:val="21"/>
        </w:rPr>
      </w:pPr>
    </w:p>
    <w:p w14:paraId="197A59DA"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.3.3. </w:t>
      </w:r>
      <w:r w:rsidRPr="00DE3C1B">
        <w:rPr>
          <w:rFonts w:ascii="Helvetica" w:hAnsi="Helvetica" w:cs="Helvetica" w:hint="eastAsia"/>
          <w:b/>
          <w:bCs/>
          <w:color w:val="222222"/>
          <w:sz w:val="21"/>
          <w:szCs w:val="21"/>
        </w:rPr>
        <w:t>Определение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скорости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синтеза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белков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рибосом</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p>
    <w:p w14:paraId="05D5B746" w14:textId="77777777" w:rsidR="00DE3C1B" w:rsidRPr="00DE3C1B" w:rsidRDefault="00DE3C1B" w:rsidP="00DE3C1B">
      <w:pPr>
        <w:rPr>
          <w:rFonts w:ascii="Helvetica" w:hAnsi="Helvetica" w:cs="Helvetica"/>
          <w:b/>
          <w:bCs/>
          <w:color w:val="222222"/>
          <w:sz w:val="21"/>
          <w:szCs w:val="21"/>
        </w:rPr>
      </w:pPr>
    </w:p>
    <w:p w14:paraId="72E498F2"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З</w:t>
      </w:r>
      <w:r w:rsidRPr="00DE3C1B">
        <w:rPr>
          <w:rFonts w:ascii="Helvetica" w:hAnsi="Helvetica" w:cs="Helvetica"/>
          <w:b/>
          <w:bCs/>
          <w:color w:val="222222"/>
          <w:sz w:val="21"/>
          <w:szCs w:val="21"/>
        </w:rPr>
        <w:t xml:space="preserve">.4. </w:t>
      </w:r>
      <w:r w:rsidRPr="00DE3C1B">
        <w:rPr>
          <w:rFonts w:ascii="Helvetica" w:hAnsi="Helvetica" w:cs="Helvetica" w:hint="eastAsia"/>
          <w:b/>
          <w:bCs/>
          <w:color w:val="222222"/>
          <w:sz w:val="21"/>
          <w:szCs w:val="21"/>
        </w:rPr>
        <w:t>Определение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скорости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синтеза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белков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субъединиц</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рибосом</w:t>
      </w:r>
      <w:r w:rsidRPr="00DE3C1B">
        <w:rPr>
          <w:rFonts w:ascii="Helvetica" w:hAnsi="Helvetica" w:cs="Helvetica"/>
          <w:b/>
          <w:bCs/>
          <w:color w:val="222222"/>
          <w:sz w:val="21"/>
          <w:szCs w:val="21"/>
        </w:rPr>
        <w:t>.</w:t>
      </w:r>
    </w:p>
    <w:p w14:paraId="46CC75AC" w14:textId="77777777" w:rsidR="00DE3C1B" w:rsidRPr="00DE3C1B" w:rsidRDefault="00DE3C1B" w:rsidP="00DE3C1B">
      <w:pPr>
        <w:rPr>
          <w:rFonts w:ascii="Helvetica" w:hAnsi="Helvetica" w:cs="Helvetica"/>
          <w:b/>
          <w:bCs/>
          <w:color w:val="222222"/>
          <w:sz w:val="21"/>
          <w:szCs w:val="21"/>
        </w:rPr>
      </w:pPr>
    </w:p>
    <w:p w14:paraId="2CCB27C5"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З</w:t>
      </w:r>
      <w:r w:rsidRPr="00DE3C1B">
        <w:rPr>
          <w:rFonts w:ascii="Helvetica" w:hAnsi="Helvetica" w:cs="Helvetica"/>
          <w:b/>
          <w:bCs/>
          <w:color w:val="222222"/>
          <w:sz w:val="21"/>
          <w:szCs w:val="21"/>
        </w:rPr>
        <w:t xml:space="preserve">.5. </w:t>
      </w:r>
      <w:r w:rsidRPr="00DE3C1B">
        <w:rPr>
          <w:rFonts w:ascii="Helvetica" w:hAnsi="Helvetica" w:cs="Helvetica" w:hint="eastAsia"/>
          <w:b/>
          <w:bCs/>
          <w:color w:val="222222"/>
          <w:sz w:val="21"/>
          <w:szCs w:val="21"/>
        </w:rPr>
        <w:t>Определение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удельной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радиоактивности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белка</w:t>
      </w:r>
      <w:r w:rsidRPr="00DE3C1B">
        <w:rPr>
          <w:rFonts w:ascii="Helvetica" w:hAnsi="Helvetica" w:cs="Helvetica"/>
          <w:b/>
          <w:bCs/>
          <w:color w:val="222222"/>
          <w:sz w:val="21"/>
          <w:szCs w:val="21"/>
        </w:rPr>
        <w:t>.'.</w:t>
      </w:r>
    </w:p>
    <w:p w14:paraId="08C173B5" w14:textId="77777777" w:rsidR="00DE3C1B" w:rsidRPr="00DE3C1B" w:rsidRDefault="00DE3C1B" w:rsidP="00DE3C1B">
      <w:pPr>
        <w:rPr>
          <w:rFonts w:ascii="Helvetica" w:hAnsi="Helvetica" w:cs="Helvetica"/>
          <w:b/>
          <w:bCs/>
          <w:color w:val="222222"/>
          <w:sz w:val="21"/>
          <w:szCs w:val="21"/>
        </w:rPr>
      </w:pPr>
    </w:p>
    <w:p w14:paraId="008090A5"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.3.6. </w:t>
      </w:r>
      <w:r w:rsidRPr="00DE3C1B">
        <w:rPr>
          <w:rFonts w:ascii="Helvetica" w:hAnsi="Helvetica" w:cs="Helvetica" w:hint="eastAsia"/>
          <w:b/>
          <w:bCs/>
          <w:color w:val="222222"/>
          <w:sz w:val="21"/>
          <w:szCs w:val="21"/>
        </w:rPr>
        <w:t>Определение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удельной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радиоактивности</w:t>
      </w:r>
    </w:p>
    <w:p w14:paraId="5F39ABA8" w14:textId="77777777" w:rsidR="00DE3C1B" w:rsidRPr="00DE3C1B" w:rsidRDefault="00DE3C1B" w:rsidP="00DE3C1B">
      <w:pPr>
        <w:rPr>
          <w:rFonts w:ascii="Helvetica" w:hAnsi="Helvetica" w:cs="Helvetica"/>
          <w:b/>
          <w:bCs/>
          <w:color w:val="222222"/>
          <w:sz w:val="21"/>
          <w:szCs w:val="21"/>
        </w:rPr>
      </w:pPr>
    </w:p>
    <w:p w14:paraId="427B4232"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З</w:t>
      </w:r>
      <w:r w:rsidRPr="00DE3C1B">
        <w:rPr>
          <w:rFonts w:ascii="Helvetica" w:hAnsi="Helvetica" w:cs="Helvetica"/>
          <w:b/>
          <w:bCs/>
          <w:color w:val="222222"/>
          <w:sz w:val="21"/>
          <w:szCs w:val="21"/>
        </w:rPr>
        <w:t xml:space="preserve">.7. </w:t>
      </w:r>
      <w:r w:rsidRPr="00DE3C1B">
        <w:rPr>
          <w:rFonts w:ascii="Helvetica" w:hAnsi="Helvetica" w:cs="Helvetica" w:hint="eastAsia"/>
          <w:b/>
          <w:bCs/>
          <w:color w:val="222222"/>
          <w:sz w:val="21"/>
          <w:szCs w:val="21"/>
        </w:rPr>
        <w:t>Фракционирование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РНК</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электрофорезом</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на</w:t>
      </w:r>
    </w:p>
    <w:p w14:paraId="0DA74844" w14:textId="77777777" w:rsidR="00DE3C1B" w:rsidRPr="00DE3C1B" w:rsidRDefault="00DE3C1B" w:rsidP="00DE3C1B">
      <w:pPr>
        <w:rPr>
          <w:rFonts w:ascii="Helvetica" w:hAnsi="Helvetica" w:cs="Helvetica"/>
          <w:b/>
          <w:bCs/>
          <w:color w:val="222222"/>
          <w:sz w:val="21"/>
          <w:szCs w:val="21"/>
        </w:rPr>
      </w:pPr>
    </w:p>
    <w:p w14:paraId="658C12D8"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ПААГ</w:t>
      </w:r>
      <w:r w:rsidRPr="00DE3C1B">
        <w:rPr>
          <w:rFonts w:ascii="Helvetica" w:hAnsi="Helvetica" w:cs="Helvetica"/>
          <w:b/>
          <w:bCs/>
          <w:color w:val="222222"/>
          <w:sz w:val="21"/>
          <w:szCs w:val="21"/>
        </w:rPr>
        <w:t>.</w:t>
      </w:r>
    </w:p>
    <w:p w14:paraId="49BBE6DF" w14:textId="77777777" w:rsidR="00DE3C1B" w:rsidRPr="00DE3C1B" w:rsidRDefault="00DE3C1B" w:rsidP="00DE3C1B">
      <w:pPr>
        <w:rPr>
          <w:rFonts w:ascii="Helvetica" w:hAnsi="Helvetica" w:cs="Helvetica"/>
          <w:b/>
          <w:bCs/>
          <w:color w:val="222222"/>
          <w:sz w:val="21"/>
          <w:szCs w:val="21"/>
        </w:rPr>
      </w:pPr>
    </w:p>
    <w:p w14:paraId="4894E343"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.3.8. </w:t>
      </w:r>
      <w:r w:rsidRPr="00DE3C1B">
        <w:rPr>
          <w:rFonts w:ascii="Helvetica" w:hAnsi="Helvetica" w:cs="Helvetica" w:hint="eastAsia"/>
          <w:b/>
          <w:bCs/>
          <w:color w:val="222222"/>
          <w:sz w:val="21"/>
          <w:szCs w:val="21"/>
        </w:rPr>
        <w:t>Испытание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матричной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активности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РНК</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бесклеточных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системах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синтеза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белка</w:t>
      </w:r>
      <w:r w:rsidRPr="00DE3C1B">
        <w:rPr>
          <w:rFonts w:ascii="Helvetica" w:hAnsi="Helvetica" w:cs="Helvetica"/>
          <w:b/>
          <w:bCs/>
          <w:color w:val="222222"/>
          <w:sz w:val="21"/>
          <w:szCs w:val="21"/>
        </w:rPr>
        <w:t xml:space="preserve"> . . 55 </w:t>
      </w: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.3.9: </w:t>
      </w:r>
      <w:r w:rsidRPr="00DE3C1B">
        <w:rPr>
          <w:rFonts w:ascii="Helvetica" w:hAnsi="Helvetica" w:cs="Helvetica" w:hint="eastAsia"/>
          <w:b/>
          <w:bCs/>
          <w:color w:val="222222"/>
          <w:sz w:val="21"/>
          <w:szCs w:val="21"/>
        </w:rPr>
        <w:t>Измерение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карбоксилазной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оксигеназной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активности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ЩФ</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карбоксилазы</w:t>
      </w:r>
      <w:r w:rsidRPr="00DE3C1B">
        <w:rPr>
          <w:rFonts w:ascii="Helvetica" w:hAnsi="Helvetica" w:cs="Helvetica"/>
          <w:b/>
          <w:bCs/>
          <w:color w:val="222222"/>
          <w:sz w:val="21"/>
          <w:szCs w:val="21"/>
        </w:rPr>
        <w:t>.</w:t>
      </w:r>
    </w:p>
    <w:p w14:paraId="12DF4A8C" w14:textId="77777777" w:rsidR="00DE3C1B" w:rsidRPr="00DE3C1B" w:rsidRDefault="00DE3C1B" w:rsidP="00DE3C1B">
      <w:pPr>
        <w:rPr>
          <w:rFonts w:ascii="Helvetica" w:hAnsi="Helvetica" w:cs="Helvetica"/>
          <w:b/>
          <w:bCs/>
          <w:color w:val="222222"/>
          <w:sz w:val="21"/>
          <w:szCs w:val="21"/>
        </w:rPr>
      </w:pPr>
    </w:p>
    <w:p w14:paraId="1B3BA218"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.3.10. </w:t>
      </w:r>
      <w:r w:rsidRPr="00DE3C1B">
        <w:rPr>
          <w:rFonts w:ascii="Helvetica" w:hAnsi="Helvetica" w:cs="Helvetica" w:hint="eastAsia"/>
          <w:b/>
          <w:bCs/>
          <w:color w:val="222222"/>
          <w:sz w:val="21"/>
          <w:szCs w:val="21"/>
        </w:rPr>
        <w:t>Электрофорез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полиакриламидном</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геле</w:t>
      </w:r>
    </w:p>
    <w:p w14:paraId="59C64643" w14:textId="77777777" w:rsidR="00DE3C1B" w:rsidRPr="00DE3C1B" w:rsidRDefault="00DE3C1B" w:rsidP="00DE3C1B">
      <w:pPr>
        <w:rPr>
          <w:rFonts w:ascii="Helvetica" w:hAnsi="Helvetica" w:cs="Helvetica"/>
          <w:b/>
          <w:bCs/>
          <w:color w:val="222222"/>
          <w:sz w:val="21"/>
          <w:szCs w:val="21"/>
        </w:rPr>
      </w:pPr>
    </w:p>
    <w:p w14:paraId="2682667C"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lastRenderedPageBreak/>
        <w:t>П</w:t>
      </w:r>
      <w:r w:rsidRPr="00DE3C1B">
        <w:rPr>
          <w:rFonts w:ascii="Helvetica" w:hAnsi="Helvetica" w:cs="Helvetica"/>
          <w:b/>
          <w:bCs/>
          <w:color w:val="222222"/>
          <w:sz w:val="21"/>
          <w:szCs w:val="21"/>
        </w:rPr>
        <w:t xml:space="preserve">.3.11. </w:t>
      </w:r>
      <w:r w:rsidRPr="00DE3C1B">
        <w:rPr>
          <w:rFonts w:ascii="Helvetica" w:hAnsi="Helvetica" w:cs="Helvetica" w:hint="eastAsia"/>
          <w:b/>
          <w:bCs/>
          <w:color w:val="222222"/>
          <w:sz w:val="21"/>
          <w:szCs w:val="21"/>
        </w:rPr>
        <w:t>Электрофорез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на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пластинках</w:t>
      </w:r>
      <w:r w:rsidRPr="00DE3C1B">
        <w:rPr>
          <w:rFonts w:ascii="Helvetica" w:hAnsi="Helvetica" w:cs="Helvetica"/>
          <w:b/>
          <w:bCs/>
          <w:color w:val="222222"/>
          <w:sz w:val="21"/>
          <w:szCs w:val="21"/>
        </w:rPr>
        <w:t>.</w:t>
      </w:r>
    </w:p>
    <w:p w14:paraId="73A27D55" w14:textId="77777777" w:rsidR="00DE3C1B" w:rsidRPr="00DE3C1B" w:rsidRDefault="00DE3C1B" w:rsidP="00DE3C1B">
      <w:pPr>
        <w:rPr>
          <w:rFonts w:ascii="Helvetica" w:hAnsi="Helvetica" w:cs="Helvetica"/>
          <w:b/>
          <w:bCs/>
          <w:color w:val="222222"/>
          <w:sz w:val="21"/>
          <w:szCs w:val="21"/>
        </w:rPr>
      </w:pPr>
    </w:p>
    <w:p w14:paraId="3BAF215C"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.3.12. </w:t>
      </w:r>
      <w:r w:rsidRPr="00DE3C1B">
        <w:rPr>
          <w:rFonts w:ascii="Helvetica" w:hAnsi="Helvetica" w:cs="Helvetica" w:hint="eastAsia"/>
          <w:b/>
          <w:bCs/>
          <w:color w:val="222222"/>
          <w:sz w:val="21"/>
          <w:szCs w:val="21"/>
        </w:rPr>
        <w:t>Определение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коэффициента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седиментации</w:t>
      </w:r>
    </w:p>
    <w:p w14:paraId="489FAD73" w14:textId="77777777" w:rsidR="00DE3C1B" w:rsidRPr="00DE3C1B" w:rsidRDefault="00DE3C1B" w:rsidP="00DE3C1B">
      <w:pPr>
        <w:rPr>
          <w:rFonts w:ascii="Helvetica" w:hAnsi="Helvetica" w:cs="Helvetica"/>
          <w:b/>
          <w:bCs/>
          <w:color w:val="222222"/>
          <w:sz w:val="21"/>
          <w:szCs w:val="21"/>
        </w:rPr>
      </w:pPr>
    </w:p>
    <w:p w14:paraId="30CDE540"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РДФ</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карбоксилазы</w:t>
      </w:r>
    </w:p>
    <w:p w14:paraId="65E0A53C" w14:textId="77777777" w:rsidR="00DE3C1B" w:rsidRPr="00DE3C1B" w:rsidRDefault="00DE3C1B" w:rsidP="00DE3C1B">
      <w:pPr>
        <w:rPr>
          <w:rFonts w:ascii="Helvetica" w:hAnsi="Helvetica" w:cs="Helvetica"/>
          <w:b/>
          <w:bCs/>
          <w:color w:val="222222"/>
          <w:sz w:val="21"/>
          <w:szCs w:val="21"/>
        </w:rPr>
      </w:pPr>
    </w:p>
    <w:p w14:paraId="762FD898"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.3.13. </w:t>
      </w:r>
      <w:r w:rsidRPr="00DE3C1B">
        <w:rPr>
          <w:rFonts w:ascii="Helvetica" w:hAnsi="Helvetica" w:cs="Helvetica" w:hint="eastAsia"/>
          <w:b/>
          <w:bCs/>
          <w:color w:val="222222"/>
          <w:sz w:val="21"/>
          <w:szCs w:val="21"/>
        </w:rPr>
        <w:t>Двумерная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хроматография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продуктов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фотосинтеза</w:t>
      </w:r>
    </w:p>
    <w:p w14:paraId="24952B58" w14:textId="77777777" w:rsidR="00DE3C1B" w:rsidRPr="00DE3C1B" w:rsidRDefault="00DE3C1B" w:rsidP="00DE3C1B">
      <w:pPr>
        <w:rPr>
          <w:rFonts w:ascii="Helvetica" w:hAnsi="Helvetica" w:cs="Helvetica"/>
          <w:b/>
          <w:bCs/>
          <w:color w:val="222222"/>
          <w:sz w:val="21"/>
          <w:szCs w:val="21"/>
        </w:rPr>
      </w:pPr>
    </w:p>
    <w:p w14:paraId="09AC86A5"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.4.1. </w:t>
      </w:r>
      <w:r w:rsidRPr="00DE3C1B">
        <w:rPr>
          <w:rFonts w:ascii="Helvetica" w:hAnsi="Helvetica" w:cs="Helvetica" w:hint="eastAsia"/>
          <w:b/>
          <w:bCs/>
          <w:color w:val="222222"/>
          <w:sz w:val="21"/>
          <w:szCs w:val="21"/>
        </w:rPr>
        <w:t>Методы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электронно</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микроскопического</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исследования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r w:rsidRPr="00DE3C1B">
        <w:rPr>
          <w:rFonts w:ascii="Helvetica" w:hAnsi="Helvetica" w:cs="Helvetica"/>
          <w:b/>
          <w:bCs/>
          <w:color w:val="222222"/>
          <w:sz w:val="21"/>
          <w:szCs w:val="21"/>
        </w:rPr>
        <w:t>.</w:t>
      </w:r>
    </w:p>
    <w:p w14:paraId="3AB619D8" w14:textId="77777777" w:rsidR="00DE3C1B" w:rsidRPr="00DE3C1B" w:rsidRDefault="00DE3C1B" w:rsidP="00DE3C1B">
      <w:pPr>
        <w:rPr>
          <w:rFonts w:ascii="Helvetica" w:hAnsi="Helvetica" w:cs="Helvetica"/>
          <w:b/>
          <w:bCs/>
          <w:color w:val="222222"/>
          <w:sz w:val="21"/>
          <w:szCs w:val="21"/>
        </w:rPr>
      </w:pPr>
    </w:p>
    <w:p w14:paraId="770A4C41"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.4.2. </w:t>
      </w:r>
      <w:r w:rsidRPr="00DE3C1B">
        <w:rPr>
          <w:rFonts w:ascii="Helvetica" w:hAnsi="Helvetica" w:cs="Helvetica" w:hint="eastAsia"/>
          <w:b/>
          <w:bCs/>
          <w:color w:val="222222"/>
          <w:sz w:val="21"/>
          <w:szCs w:val="21"/>
        </w:rPr>
        <w:t>Методы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электронно</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микроскопического</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исследования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рибосом</w:t>
      </w:r>
      <w:r w:rsidRPr="00DE3C1B">
        <w:rPr>
          <w:rFonts w:ascii="Helvetica" w:hAnsi="Helvetica" w:cs="Helvetica"/>
          <w:b/>
          <w:bCs/>
          <w:color w:val="222222"/>
          <w:sz w:val="21"/>
          <w:szCs w:val="21"/>
        </w:rPr>
        <w:t>.</w:t>
      </w:r>
    </w:p>
    <w:p w14:paraId="611C632E" w14:textId="77777777" w:rsidR="00DE3C1B" w:rsidRPr="00DE3C1B" w:rsidRDefault="00DE3C1B" w:rsidP="00DE3C1B">
      <w:pPr>
        <w:rPr>
          <w:rFonts w:ascii="Helvetica" w:hAnsi="Helvetica" w:cs="Helvetica"/>
          <w:b/>
          <w:bCs/>
          <w:color w:val="222222"/>
          <w:sz w:val="21"/>
          <w:szCs w:val="21"/>
        </w:rPr>
      </w:pPr>
    </w:p>
    <w:p w14:paraId="1915C86F"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.4.3. </w:t>
      </w:r>
      <w:r w:rsidRPr="00DE3C1B">
        <w:rPr>
          <w:rFonts w:ascii="Helvetica" w:hAnsi="Helvetica" w:cs="Helvetica" w:hint="eastAsia"/>
          <w:b/>
          <w:bCs/>
          <w:color w:val="222222"/>
          <w:sz w:val="21"/>
          <w:szCs w:val="21"/>
        </w:rPr>
        <w:t>Морфометрический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анализ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ультраструктуры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r w:rsidRPr="00DE3C1B">
        <w:rPr>
          <w:rFonts w:ascii="Helvetica" w:hAnsi="Helvetica" w:cs="Helvetica"/>
          <w:b/>
          <w:bCs/>
          <w:color w:val="222222"/>
          <w:sz w:val="21"/>
          <w:szCs w:val="21"/>
        </w:rPr>
        <w:t>.</w:t>
      </w:r>
    </w:p>
    <w:p w14:paraId="73B7134D" w14:textId="77777777" w:rsidR="00DE3C1B" w:rsidRPr="00DE3C1B" w:rsidRDefault="00DE3C1B" w:rsidP="00DE3C1B">
      <w:pPr>
        <w:rPr>
          <w:rFonts w:ascii="Helvetica" w:hAnsi="Helvetica" w:cs="Helvetica"/>
          <w:b/>
          <w:bCs/>
          <w:color w:val="222222"/>
          <w:sz w:val="21"/>
          <w:szCs w:val="21"/>
        </w:rPr>
      </w:pPr>
    </w:p>
    <w:p w14:paraId="516C6E07"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w:t>
      </w:r>
      <w:r w:rsidRPr="00DE3C1B">
        <w:rPr>
          <w:rFonts w:ascii="Helvetica" w:hAnsi="Helvetica" w:cs="Helvetica"/>
          <w:b/>
          <w:bCs/>
          <w:color w:val="222222"/>
          <w:sz w:val="21"/>
          <w:szCs w:val="21"/>
        </w:rPr>
        <w:t xml:space="preserve">. 5. </w:t>
      </w:r>
      <w:r w:rsidRPr="00DE3C1B">
        <w:rPr>
          <w:rFonts w:ascii="Helvetica" w:hAnsi="Helvetica" w:cs="Helvetica" w:hint="eastAsia"/>
          <w:b/>
          <w:bCs/>
          <w:color w:val="222222"/>
          <w:sz w:val="21"/>
          <w:szCs w:val="21"/>
        </w:rPr>
        <w:t>Иммунохимические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методы</w:t>
      </w:r>
      <w:r w:rsidRPr="00DE3C1B">
        <w:rPr>
          <w:rFonts w:ascii="Helvetica" w:hAnsi="Helvetica" w:cs="Helvetica"/>
          <w:b/>
          <w:bCs/>
          <w:color w:val="222222"/>
          <w:sz w:val="21"/>
          <w:szCs w:val="21"/>
        </w:rPr>
        <w:t>.</w:t>
      </w:r>
    </w:p>
    <w:p w14:paraId="47C5E287" w14:textId="77777777" w:rsidR="00DE3C1B" w:rsidRPr="00DE3C1B" w:rsidRDefault="00DE3C1B" w:rsidP="00DE3C1B">
      <w:pPr>
        <w:rPr>
          <w:rFonts w:ascii="Helvetica" w:hAnsi="Helvetica" w:cs="Helvetica"/>
          <w:b/>
          <w:bCs/>
          <w:color w:val="222222"/>
          <w:sz w:val="21"/>
          <w:szCs w:val="21"/>
        </w:rPr>
      </w:pPr>
    </w:p>
    <w:p w14:paraId="0D9022AC"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ПЛАВА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Ш</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ФОРМИРОВАНИЕ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АППАРАТА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ТРАНСЛЯЦИИ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БИОГЕНЕЗЕ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Ш</w:t>
      </w:r>
      <w:r w:rsidRPr="00DE3C1B">
        <w:rPr>
          <w:rFonts w:ascii="Helvetica" w:hAnsi="Helvetica" w:cs="Helvetica"/>
          <w:b/>
          <w:bCs/>
          <w:color w:val="222222"/>
          <w:sz w:val="21"/>
          <w:szCs w:val="21"/>
        </w:rPr>
        <w:t xml:space="preserve">.1. </w:t>
      </w:r>
      <w:r w:rsidRPr="00DE3C1B">
        <w:rPr>
          <w:rFonts w:ascii="Helvetica" w:hAnsi="Helvetica" w:cs="Helvetica" w:hint="eastAsia"/>
          <w:b/>
          <w:bCs/>
          <w:color w:val="222222"/>
          <w:sz w:val="21"/>
          <w:szCs w:val="21"/>
        </w:rPr>
        <w:t>Особенности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белоксинтезирующей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системы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p>
    <w:p w14:paraId="6D8EDADA" w14:textId="77777777" w:rsidR="00DE3C1B" w:rsidRPr="00DE3C1B" w:rsidRDefault="00DE3C1B" w:rsidP="00DE3C1B">
      <w:pPr>
        <w:rPr>
          <w:rFonts w:ascii="Helvetica" w:hAnsi="Helvetica" w:cs="Helvetica"/>
          <w:b/>
          <w:bCs/>
          <w:color w:val="222222"/>
          <w:sz w:val="21"/>
          <w:szCs w:val="21"/>
        </w:rPr>
      </w:pPr>
    </w:p>
    <w:p w14:paraId="1C6ECA25"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Ш</w:t>
      </w:r>
      <w:r w:rsidRPr="00DE3C1B">
        <w:rPr>
          <w:rFonts w:ascii="Helvetica" w:hAnsi="Helvetica" w:cs="Helvetica"/>
          <w:b/>
          <w:bCs/>
          <w:color w:val="222222"/>
          <w:sz w:val="21"/>
          <w:szCs w:val="21"/>
        </w:rPr>
        <w:t xml:space="preserve">.1.1. </w:t>
      </w:r>
      <w:r w:rsidRPr="00DE3C1B">
        <w:rPr>
          <w:rFonts w:ascii="Helvetica" w:hAnsi="Helvetica" w:cs="Helvetica" w:hint="eastAsia"/>
          <w:b/>
          <w:bCs/>
          <w:color w:val="222222"/>
          <w:sz w:val="21"/>
          <w:szCs w:val="21"/>
        </w:rPr>
        <w:t>Белоксинтезирующие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компоненты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p>
    <w:p w14:paraId="614DA51D" w14:textId="77777777" w:rsidR="00DE3C1B" w:rsidRPr="00DE3C1B" w:rsidRDefault="00DE3C1B" w:rsidP="00DE3C1B">
      <w:pPr>
        <w:rPr>
          <w:rFonts w:ascii="Helvetica" w:hAnsi="Helvetica" w:cs="Helvetica"/>
          <w:b/>
          <w:bCs/>
          <w:color w:val="222222"/>
          <w:sz w:val="21"/>
          <w:szCs w:val="21"/>
        </w:rPr>
      </w:pPr>
    </w:p>
    <w:p w14:paraId="7AC421CC"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Ш</w:t>
      </w:r>
      <w:r w:rsidRPr="00DE3C1B">
        <w:rPr>
          <w:rFonts w:ascii="Helvetica" w:hAnsi="Helvetica" w:cs="Helvetica"/>
          <w:b/>
          <w:bCs/>
          <w:color w:val="222222"/>
          <w:sz w:val="21"/>
          <w:szCs w:val="21"/>
        </w:rPr>
        <w:t xml:space="preserve">.1.2. </w:t>
      </w:r>
      <w:r w:rsidRPr="00DE3C1B">
        <w:rPr>
          <w:rFonts w:ascii="Helvetica" w:hAnsi="Helvetica" w:cs="Helvetica" w:hint="eastAsia"/>
          <w:b/>
          <w:bCs/>
          <w:color w:val="222222"/>
          <w:sz w:val="21"/>
          <w:szCs w:val="21"/>
        </w:rPr>
        <w:t>Локализация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мембраносвязанных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рибосом</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хлоропластах</w:t>
      </w:r>
      <w:r w:rsidRPr="00DE3C1B">
        <w:rPr>
          <w:rFonts w:ascii="Helvetica" w:hAnsi="Helvetica" w:cs="Helvetica"/>
          <w:b/>
          <w:bCs/>
          <w:color w:val="222222"/>
          <w:sz w:val="21"/>
          <w:szCs w:val="21"/>
        </w:rPr>
        <w:t>.</w:t>
      </w:r>
    </w:p>
    <w:p w14:paraId="51518E43" w14:textId="77777777" w:rsidR="00DE3C1B" w:rsidRPr="00DE3C1B" w:rsidRDefault="00DE3C1B" w:rsidP="00DE3C1B">
      <w:pPr>
        <w:rPr>
          <w:rFonts w:ascii="Helvetica" w:hAnsi="Helvetica" w:cs="Helvetica"/>
          <w:b/>
          <w:bCs/>
          <w:color w:val="222222"/>
          <w:sz w:val="21"/>
          <w:szCs w:val="21"/>
        </w:rPr>
      </w:pPr>
    </w:p>
    <w:p w14:paraId="40CB839F"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Ш</w:t>
      </w:r>
      <w:r w:rsidRPr="00DE3C1B">
        <w:rPr>
          <w:rFonts w:ascii="Helvetica" w:hAnsi="Helvetica" w:cs="Helvetica"/>
          <w:b/>
          <w:bCs/>
          <w:color w:val="222222"/>
          <w:sz w:val="21"/>
          <w:szCs w:val="21"/>
        </w:rPr>
        <w:t xml:space="preserve">.1.3. </w:t>
      </w:r>
      <w:r w:rsidRPr="00DE3C1B">
        <w:rPr>
          <w:rFonts w:ascii="Helvetica" w:hAnsi="Helvetica" w:cs="Helvetica" w:hint="eastAsia"/>
          <w:b/>
          <w:bCs/>
          <w:color w:val="222222"/>
          <w:sz w:val="21"/>
          <w:szCs w:val="21"/>
        </w:rPr>
        <w:t>Соотношение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свободных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мембраносвязанны</w:t>
      </w:r>
      <w:r w:rsidRPr="00DE3C1B">
        <w:rPr>
          <w:rFonts w:ascii="Helvetica" w:hAnsi="Helvetica" w:cs="Helvetica" w:hint="eastAsia"/>
          <w:b/>
          <w:bCs/>
          <w:color w:val="222222"/>
          <w:sz w:val="21"/>
          <w:szCs w:val="21"/>
        </w:rPr>
        <w:lastRenderedPageBreak/>
        <w:t>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рибосом</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хлоропластах</w:t>
      </w:r>
      <w:r w:rsidRPr="00DE3C1B">
        <w:rPr>
          <w:rFonts w:ascii="Helvetica" w:hAnsi="Helvetica" w:cs="Helvetica"/>
          <w:b/>
          <w:bCs/>
          <w:color w:val="222222"/>
          <w:sz w:val="21"/>
          <w:szCs w:val="21"/>
        </w:rPr>
        <w:t xml:space="preserve"> . 70 </w:t>
      </w:r>
      <w:r w:rsidRPr="00DE3C1B">
        <w:rPr>
          <w:rFonts w:ascii="Helvetica" w:hAnsi="Helvetica" w:cs="Helvetica" w:hint="eastAsia"/>
          <w:b/>
          <w:bCs/>
          <w:color w:val="222222"/>
          <w:sz w:val="21"/>
          <w:szCs w:val="21"/>
        </w:rPr>
        <w:t>Ш</w:t>
      </w:r>
      <w:r w:rsidRPr="00DE3C1B">
        <w:rPr>
          <w:rFonts w:ascii="Helvetica" w:hAnsi="Helvetica" w:cs="Helvetica"/>
          <w:b/>
          <w:bCs/>
          <w:color w:val="222222"/>
          <w:sz w:val="21"/>
          <w:szCs w:val="21"/>
        </w:rPr>
        <w:t xml:space="preserve">.2. </w:t>
      </w:r>
      <w:r w:rsidRPr="00DE3C1B">
        <w:rPr>
          <w:rFonts w:ascii="Helvetica" w:hAnsi="Helvetica" w:cs="Helvetica" w:hint="eastAsia"/>
          <w:b/>
          <w:bCs/>
          <w:color w:val="222222"/>
          <w:sz w:val="21"/>
          <w:szCs w:val="21"/>
        </w:rPr>
        <w:t>Действие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специфических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ингибиторов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трансляции</w:t>
      </w:r>
      <w:r w:rsidRPr="00DE3C1B">
        <w:rPr>
          <w:rFonts w:ascii="Helvetica" w:hAnsi="Helvetica" w:cs="Helvetica"/>
          <w:b/>
          <w:bCs/>
          <w:color w:val="222222"/>
          <w:sz w:val="21"/>
          <w:szCs w:val="21"/>
        </w:rPr>
        <w:t xml:space="preserve"> - </w:t>
      </w:r>
      <w:r w:rsidRPr="00DE3C1B">
        <w:rPr>
          <w:rFonts w:ascii="Helvetica" w:hAnsi="Helvetica" w:cs="Helvetica" w:hint="eastAsia"/>
          <w:b/>
          <w:bCs/>
          <w:color w:val="222222"/>
          <w:sz w:val="21"/>
          <w:szCs w:val="21"/>
        </w:rPr>
        <w:t>хлорамфениксша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циклогексимида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на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биосинтез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белков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развивающихся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p>
    <w:p w14:paraId="5A853816" w14:textId="77777777" w:rsidR="00DE3C1B" w:rsidRPr="00DE3C1B" w:rsidRDefault="00DE3C1B" w:rsidP="00DE3C1B">
      <w:pPr>
        <w:rPr>
          <w:rFonts w:ascii="Helvetica" w:hAnsi="Helvetica" w:cs="Helvetica"/>
          <w:b/>
          <w:bCs/>
          <w:color w:val="222222"/>
          <w:sz w:val="21"/>
          <w:szCs w:val="21"/>
        </w:rPr>
      </w:pPr>
    </w:p>
    <w:p w14:paraId="43C58F37"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Ш</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Действие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актиномицина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Д</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рифампицина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на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синтез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РНК</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белков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процессе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развития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p>
    <w:p w14:paraId="0D14080D" w14:textId="77777777" w:rsidR="00DE3C1B" w:rsidRPr="00DE3C1B" w:rsidRDefault="00DE3C1B" w:rsidP="00DE3C1B">
      <w:pPr>
        <w:rPr>
          <w:rFonts w:ascii="Helvetica" w:hAnsi="Helvetica" w:cs="Helvetica"/>
          <w:b/>
          <w:bCs/>
          <w:color w:val="222222"/>
          <w:sz w:val="21"/>
          <w:szCs w:val="21"/>
        </w:rPr>
      </w:pPr>
    </w:p>
    <w:p w14:paraId="548590BF"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Ш</w:t>
      </w:r>
      <w:r w:rsidRPr="00DE3C1B">
        <w:rPr>
          <w:rFonts w:ascii="Helvetica" w:hAnsi="Helvetica" w:cs="Helvetica"/>
          <w:b/>
          <w:bCs/>
          <w:color w:val="222222"/>
          <w:sz w:val="21"/>
          <w:szCs w:val="21"/>
        </w:rPr>
        <w:t xml:space="preserve">.4. </w:t>
      </w:r>
      <w:r w:rsidRPr="00DE3C1B">
        <w:rPr>
          <w:rFonts w:ascii="Helvetica" w:hAnsi="Helvetica" w:cs="Helvetica" w:hint="eastAsia"/>
          <w:b/>
          <w:bCs/>
          <w:color w:val="222222"/>
          <w:sz w:val="21"/>
          <w:szCs w:val="21"/>
        </w:rPr>
        <w:t>Действие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ингибиторов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транскрипции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трансляции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на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биосинтез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ламеллярных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белкоЕ</w:t>
      </w:r>
      <w:r w:rsidRPr="00DE3C1B">
        <w:rPr>
          <w:rFonts w:ascii="Helvetica" w:hAnsi="Helvetica" w:cs="Helvetica"/>
          <w:b/>
          <w:bCs/>
          <w:color w:val="222222"/>
          <w:sz w:val="21"/>
          <w:szCs w:val="21"/>
        </w:rPr>
        <w:t xml:space="preserve"> . . 91 </w:t>
      </w:r>
      <w:r w:rsidRPr="00DE3C1B">
        <w:rPr>
          <w:rFonts w:ascii="Helvetica" w:hAnsi="Helvetica" w:cs="Helvetica" w:hint="eastAsia"/>
          <w:b/>
          <w:bCs/>
          <w:color w:val="222222"/>
          <w:sz w:val="21"/>
          <w:szCs w:val="21"/>
        </w:rPr>
        <w:t>Ш</w:t>
      </w:r>
      <w:r w:rsidRPr="00DE3C1B">
        <w:rPr>
          <w:rFonts w:ascii="Helvetica" w:hAnsi="Helvetica" w:cs="Helvetica"/>
          <w:b/>
          <w:bCs/>
          <w:color w:val="222222"/>
          <w:sz w:val="21"/>
          <w:szCs w:val="21"/>
        </w:rPr>
        <w:t xml:space="preserve">.5. </w:t>
      </w:r>
      <w:r w:rsidRPr="00DE3C1B">
        <w:rPr>
          <w:rFonts w:ascii="Helvetica" w:hAnsi="Helvetica" w:cs="Helvetica" w:hint="eastAsia"/>
          <w:b/>
          <w:bCs/>
          <w:color w:val="222222"/>
          <w:sz w:val="21"/>
          <w:szCs w:val="21"/>
        </w:rPr>
        <w:t>Мембраносвязанные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рибосомы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процессе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биогенеза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p>
    <w:p w14:paraId="230EC7CE" w14:textId="77777777" w:rsidR="00DE3C1B" w:rsidRPr="00DE3C1B" w:rsidRDefault="00DE3C1B" w:rsidP="00DE3C1B">
      <w:pPr>
        <w:rPr>
          <w:rFonts w:ascii="Helvetica" w:hAnsi="Helvetica" w:cs="Helvetica"/>
          <w:b/>
          <w:bCs/>
          <w:color w:val="222222"/>
          <w:sz w:val="21"/>
          <w:szCs w:val="21"/>
        </w:rPr>
      </w:pPr>
    </w:p>
    <w:p w14:paraId="0913EA34"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Ш</w:t>
      </w:r>
      <w:r w:rsidRPr="00DE3C1B">
        <w:rPr>
          <w:rFonts w:ascii="Helvetica" w:hAnsi="Helvetica" w:cs="Helvetica"/>
          <w:b/>
          <w:bCs/>
          <w:color w:val="222222"/>
          <w:sz w:val="21"/>
          <w:szCs w:val="21"/>
        </w:rPr>
        <w:t xml:space="preserve">.6. </w:t>
      </w:r>
      <w:r w:rsidRPr="00DE3C1B">
        <w:rPr>
          <w:rFonts w:ascii="Helvetica" w:hAnsi="Helvetica" w:cs="Helvetica" w:hint="eastAsia"/>
          <w:b/>
          <w:bCs/>
          <w:color w:val="222222"/>
          <w:sz w:val="21"/>
          <w:szCs w:val="21"/>
        </w:rPr>
        <w:t>Динамика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свободных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мембраносвязанных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рибосом</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биогенезе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p>
    <w:p w14:paraId="5C0C817D" w14:textId="77777777" w:rsidR="00DE3C1B" w:rsidRPr="00DE3C1B" w:rsidRDefault="00DE3C1B" w:rsidP="00DE3C1B">
      <w:pPr>
        <w:rPr>
          <w:rFonts w:ascii="Helvetica" w:hAnsi="Helvetica" w:cs="Helvetica"/>
          <w:b/>
          <w:bCs/>
          <w:color w:val="222222"/>
          <w:sz w:val="21"/>
          <w:szCs w:val="21"/>
        </w:rPr>
      </w:pPr>
    </w:p>
    <w:p w14:paraId="66D085E1"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Ш</w:t>
      </w:r>
      <w:r w:rsidRPr="00DE3C1B">
        <w:rPr>
          <w:rFonts w:ascii="Helvetica" w:hAnsi="Helvetica" w:cs="Helvetica"/>
          <w:b/>
          <w:bCs/>
          <w:color w:val="222222"/>
          <w:sz w:val="21"/>
          <w:szCs w:val="21"/>
        </w:rPr>
        <w:t xml:space="preserve">.7. </w:t>
      </w:r>
      <w:r w:rsidRPr="00DE3C1B">
        <w:rPr>
          <w:rFonts w:ascii="Helvetica" w:hAnsi="Helvetica" w:cs="Helvetica" w:hint="eastAsia"/>
          <w:b/>
          <w:bCs/>
          <w:color w:val="222222"/>
          <w:sz w:val="21"/>
          <w:szCs w:val="21"/>
        </w:rPr>
        <w:t>Влияние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ингибиторов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транскрипции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на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свободные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мембраносвязанные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рибосомы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процессе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дифференциации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хлоропластоЕ</w:t>
      </w:r>
      <w:r w:rsidRPr="00DE3C1B">
        <w:rPr>
          <w:rFonts w:ascii="Helvetica" w:hAnsi="Helvetica" w:cs="Helvetica"/>
          <w:b/>
          <w:bCs/>
          <w:color w:val="222222"/>
          <w:sz w:val="21"/>
          <w:szCs w:val="21"/>
        </w:rPr>
        <w:t xml:space="preserve"> . III </w:t>
      </w:r>
      <w:r w:rsidRPr="00DE3C1B">
        <w:rPr>
          <w:rFonts w:ascii="Helvetica" w:hAnsi="Helvetica" w:cs="Helvetica" w:hint="eastAsia"/>
          <w:b/>
          <w:bCs/>
          <w:color w:val="222222"/>
          <w:sz w:val="21"/>
          <w:szCs w:val="21"/>
        </w:rPr>
        <w:t>Ш</w:t>
      </w:r>
      <w:r w:rsidRPr="00DE3C1B">
        <w:rPr>
          <w:rFonts w:ascii="Helvetica" w:hAnsi="Helvetica" w:cs="Helvetica"/>
          <w:b/>
          <w:bCs/>
          <w:color w:val="222222"/>
          <w:sz w:val="21"/>
          <w:szCs w:val="21"/>
        </w:rPr>
        <w:t xml:space="preserve">.8. </w:t>
      </w:r>
      <w:r w:rsidRPr="00DE3C1B">
        <w:rPr>
          <w:rFonts w:ascii="Helvetica" w:hAnsi="Helvetica" w:cs="Helvetica" w:hint="eastAsia"/>
          <w:b/>
          <w:bCs/>
          <w:color w:val="222222"/>
          <w:sz w:val="21"/>
          <w:szCs w:val="21"/>
        </w:rPr>
        <w:t>Включение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Н</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уридина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свободные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мембраносвязанные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рибосомы</w:t>
      </w:r>
      <w:r w:rsidRPr="00DE3C1B">
        <w:rPr>
          <w:rFonts w:ascii="Helvetica" w:hAnsi="Helvetica" w:cs="Helvetica"/>
          <w:b/>
          <w:bCs/>
          <w:color w:val="222222"/>
          <w:sz w:val="21"/>
          <w:szCs w:val="21"/>
        </w:rPr>
        <w:t>.</w:t>
      </w:r>
    </w:p>
    <w:p w14:paraId="68ACF109" w14:textId="77777777" w:rsidR="00DE3C1B" w:rsidRPr="00DE3C1B" w:rsidRDefault="00DE3C1B" w:rsidP="00DE3C1B">
      <w:pPr>
        <w:rPr>
          <w:rFonts w:ascii="Helvetica" w:hAnsi="Helvetica" w:cs="Helvetica"/>
          <w:b/>
          <w:bCs/>
          <w:color w:val="222222"/>
          <w:sz w:val="21"/>
          <w:szCs w:val="21"/>
        </w:rPr>
      </w:pPr>
    </w:p>
    <w:p w14:paraId="4DA7E07A"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Ш</w:t>
      </w:r>
      <w:r w:rsidRPr="00DE3C1B">
        <w:rPr>
          <w:rFonts w:ascii="Helvetica" w:hAnsi="Helvetica" w:cs="Helvetica"/>
          <w:b/>
          <w:bCs/>
          <w:color w:val="222222"/>
          <w:sz w:val="21"/>
          <w:szCs w:val="21"/>
        </w:rPr>
        <w:t xml:space="preserve">.9. </w:t>
      </w:r>
      <w:r w:rsidRPr="00DE3C1B">
        <w:rPr>
          <w:rFonts w:ascii="Helvetica" w:hAnsi="Helvetica" w:cs="Helvetica" w:hint="eastAsia"/>
          <w:b/>
          <w:bCs/>
          <w:color w:val="222222"/>
          <w:sz w:val="21"/>
          <w:szCs w:val="21"/>
        </w:rPr>
        <w:t>Влияние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ингибиторов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трансляции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на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биосинтез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белков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рибосом</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p>
    <w:p w14:paraId="3C5B8BFA" w14:textId="77777777" w:rsidR="00DE3C1B" w:rsidRPr="00DE3C1B" w:rsidRDefault="00DE3C1B" w:rsidP="00DE3C1B">
      <w:pPr>
        <w:rPr>
          <w:rFonts w:ascii="Helvetica" w:hAnsi="Helvetica" w:cs="Helvetica"/>
          <w:b/>
          <w:bCs/>
          <w:color w:val="222222"/>
          <w:sz w:val="21"/>
          <w:szCs w:val="21"/>
        </w:rPr>
      </w:pPr>
    </w:p>
    <w:p w14:paraId="1F15BFA1"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ШЛО</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Влияние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ХАФ</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на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ультра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тру</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к</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туру</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p>
    <w:p w14:paraId="206533BF" w14:textId="77777777" w:rsidR="00DE3C1B" w:rsidRPr="00DE3C1B" w:rsidRDefault="00DE3C1B" w:rsidP="00DE3C1B">
      <w:pPr>
        <w:rPr>
          <w:rFonts w:ascii="Helvetica" w:hAnsi="Helvetica" w:cs="Helvetica"/>
          <w:b/>
          <w:bCs/>
          <w:color w:val="222222"/>
          <w:sz w:val="21"/>
          <w:szCs w:val="21"/>
        </w:rPr>
      </w:pPr>
    </w:p>
    <w:p w14:paraId="657ED8F6"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ОБСУЖДЕНИЕ</w:t>
      </w:r>
      <w:r w:rsidRPr="00DE3C1B">
        <w:rPr>
          <w:rFonts w:ascii="Helvetica" w:hAnsi="Helvetica" w:cs="Helvetica"/>
          <w:b/>
          <w:bCs/>
          <w:color w:val="222222"/>
          <w:sz w:val="21"/>
          <w:szCs w:val="21"/>
        </w:rPr>
        <w:t>.</w:t>
      </w:r>
    </w:p>
    <w:p w14:paraId="4E564682" w14:textId="77777777" w:rsidR="00DE3C1B" w:rsidRPr="00DE3C1B" w:rsidRDefault="00DE3C1B" w:rsidP="00DE3C1B">
      <w:pPr>
        <w:rPr>
          <w:rFonts w:ascii="Helvetica" w:hAnsi="Helvetica" w:cs="Helvetica"/>
          <w:b/>
          <w:bCs/>
          <w:color w:val="222222"/>
          <w:sz w:val="21"/>
          <w:szCs w:val="21"/>
        </w:rPr>
      </w:pPr>
    </w:p>
    <w:p w14:paraId="5EDBCDB4"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b/>
          <w:bCs/>
          <w:color w:val="222222"/>
          <w:sz w:val="21"/>
          <w:szCs w:val="21"/>
        </w:rPr>
        <w:t>1</w:t>
      </w:r>
      <w:r w:rsidRPr="00DE3C1B">
        <w:rPr>
          <w:rFonts w:ascii="Helvetica" w:hAnsi="Helvetica" w:cs="Helvetica" w:hint="eastAsia"/>
          <w:b/>
          <w:bCs/>
          <w:color w:val="222222"/>
          <w:sz w:val="21"/>
          <w:szCs w:val="21"/>
        </w:rPr>
        <w:t>ЛАВА</w:t>
      </w:r>
      <w:r w:rsidRPr="00DE3C1B">
        <w:rPr>
          <w:rFonts w:ascii="Helvetica" w:hAnsi="Helvetica" w:cs="Helvetica"/>
          <w:b/>
          <w:bCs/>
          <w:color w:val="222222"/>
          <w:sz w:val="21"/>
          <w:szCs w:val="21"/>
        </w:rPr>
        <w:t xml:space="preserve"> U. </w:t>
      </w:r>
      <w:r w:rsidRPr="00DE3C1B">
        <w:rPr>
          <w:rFonts w:ascii="Helvetica" w:hAnsi="Helvetica" w:cs="Helvetica" w:hint="eastAsia"/>
          <w:b/>
          <w:bCs/>
          <w:color w:val="222222"/>
          <w:sz w:val="21"/>
          <w:szCs w:val="21"/>
        </w:rPr>
        <w:t>БИОСИНТЕЗ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РНК</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БИОГЕНЕЗЕ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p>
    <w:p w14:paraId="316F627C" w14:textId="77777777" w:rsidR="00DE3C1B" w:rsidRPr="00DE3C1B" w:rsidRDefault="00DE3C1B" w:rsidP="00DE3C1B">
      <w:pPr>
        <w:rPr>
          <w:rFonts w:ascii="Helvetica" w:hAnsi="Helvetica" w:cs="Helvetica"/>
          <w:b/>
          <w:bCs/>
          <w:color w:val="222222"/>
          <w:sz w:val="21"/>
          <w:szCs w:val="21"/>
        </w:rPr>
      </w:pPr>
    </w:p>
    <w:p w14:paraId="1921FEB3"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b/>
          <w:bCs/>
          <w:color w:val="222222"/>
          <w:sz w:val="21"/>
          <w:szCs w:val="21"/>
        </w:rPr>
        <w:t>1</w:t>
      </w:r>
      <w:r w:rsidRPr="00DE3C1B">
        <w:rPr>
          <w:rFonts w:ascii="Helvetica" w:hAnsi="Helvetica" w:cs="Helvetica" w:hint="eastAsia"/>
          <w:b/>
          <w:bCs/>
          <w:color w:val="222222"/>
          <w:sz w:val="21"/>
          <w:szCs w:val="21"/>
        </w:rPr>
        <w:t>У</w:t>
      </w:r>
      <w:r w:rsidRPr="00DE3C1B">
        <w:rPr>
          <w:rFonts w:ascii="Helvetica" w:hAnsi="Helvetica" w:cs="Helvetica"/>
          <w:b/>
          <w:bCs/>
          <w:color w:val="222222"/>
          <w:sz w:val="21"/>
          <w:szCs w:val="21"/>
        </w:rPr>
        <w:t xml:space="preserve">. I. </w:t>
      </w:r>
      <w:r w:rsidRPr="00DE3C1B">
        <w:rPr>
          <w:rFonts w:ascii="Helvetica" w:hAnsi="Helvetica" w:cs="Helvetica" w:hint="eastAsia"/>
          <w:b/>
          <w:bCs/>
          <w:color w:val="222222"/>
          <w:sz w:val="21"/>
          <w:szCs w:val="21"/>
        </w:rPr>
        <w:t>Транскрипция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хлоропластных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РНК</w:t>
      </w:r>
      <w:r w:rsidRPr="00DE3C1B">
        <w:rPr>
          <w:rFonts w:ascii="Helvetica" w:hAnsi="Helvetica" w:cs="Helvetica"/>
          <w:b/>
          <w:bCs/>
          <w:color w:val="222222"/>
          <w:sz w:val="21"/>
          <w:szCs w:val="21"/>
        </w:rPr>
        <w:t>.</w:t>
      </w:r>
    </w:p>
    <w:p w14:paraId="4834CFBA" w14:textId="77777777" w:rsidR="00DE3C1B" w:rsidRPr="00DE3C1B" w:rsidRDefault="00DE3C1B" w:rsidP="00DE3C1B">
      <w:pPr>
        <w:rPr>
          <w:rFonts w:ascii="Helvetica" w:hAnsi="Helvetica" w:cs="Helvetica"/>
          <w:b/>
          <w:bCs/>
          <w:color w:val="222222"/>
          <w:sz w:val="21"/>
          <w:szCs w:val="21"/>
        </w:rPr>
      </w:pPr>
    </w:p>
    <w:p w14:paraId="2D11DCFA"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b/>
          <w:bCs/>
          <w:color w:val="222222"/>
          <w:sz w:val="21"/>
          <w:szCs w:val="21"/>
        </w:rPr>
        <w:t>1</w:t>
      </w:r>
      <w:r w:rsidRPr="00DE3C1B">
        <w:rPr>
          <w:rFonts w:ascii="Helvetica" w:hAnsi="Helvetica" w:cs="Helvetica" w:hint="eastAsia"/>
          <w:b/>
          <w:bCs/>
          <w:color w:val="222222"/>
          <w:sz w:val="21"/>
          <w:szCs w:val="21"/>
        </w:rPr>
        <w:t>У</w:t>
      </w:r>
      <w:r w:rsidRPr="00DE3C1B">
        <w:rPr>
          <w:rFonts w:ascii="Helvetica" w:hAnsi="Helvetica" w:cs="Helvetica"/>
          <w:b/>
          <w:bCs/>
          <w:color w:val="222222"/>
          <w:sz w:val="21"/>
          <w:szCs w:val="21"/>
        </w:rPr>
        <w:t xml:space="preserve">.1.1. </w:t>
      </w:r>
      <w:r w:rsidRPr="00DE3C1B">
        <w:rPr>
          <w:rFonts w:ascii="Helvetica" w:hAnsi="Helvetica" w:cs="Helvetica" w:hint="eastAsia"/>
          <w:b/>
          <w:bCs/>
          <w:color w:val="222222"/>
          <w:sz w:val="21"/>
          <w:szCs w:val="21"/>
        </w:rPr>
        <w:t>Синтез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РНК</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процессе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развития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p>
    <w:p w14:paraId="21572476" w14:textId="77777777" w:rsidR="00DE3C1B" w:rsidRPr="00DE3C1B" w:rsidRDefault="00DE3C1B" w:rsidP="00DE3C1B">
      <w:pPr>
        <w:rPr>
          <w:rFonts w:ascii="Helvetica" w:hAnsi="Helvetica" w:cs="Helvetica"/>
          <w:b/>
          <w:bCs/>
          <w:color w:val="222222"/>
          <w:sz w:val="21"/>
          <w:szCs w:val="21"/>
        </w:rPr>
      </w:pPr>
    </w:p>
    <w:p w14:paraId="271E7AD7"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b/>
          <w:bCs/>
          <w:color w:val="222222"/>
          <w:sz w:val="21"/>
          <w:szCs w:val="21"/>
        </w:rPr>
        <w:t>1</w:t>
      </w:r>
      <w:r w:rsidRPr="00DE3C1B">
        <w:rPr>
          <w:rFonts w:ascii="Helvetica" w:hAnsi="Helvetica" w:cs="Helvetica" w:hint="eastAsia"/>
          <w:b/>
          <w:bCs/>
          <w:color w:val="222222"/>
          <w:sz w:val="21"/>
          <w:szCs w:val="21"/>
        </w:rPr>
        <w:t>У</w:t>
      </w:r>
      <w:r w:rsidRPr="00DE3C1B">
        <w:rPr>
          <w:rFonts w:ascii="Helvetica" w:hAnsi="Helvetica" w:cs="Helvetica"/>
          <w:b/>
          <w:bCs/>
          <w:color w:val="222222"/>
          <w:sz w:val="21"/>
          <w:szCs w:val="21"/>
        </w:rPr>
        <w:t xml:space="preserve">.1.2. </w:t>
      </w:r>
      <w:r w:rsidRPr="00DE3C1B">
        <w:rPr>
          <w:rFonts w:ascii="Helvetica" w:hAnsi="Helvetica" w:cs="Helvetica" w:hint="eastAsia"/>
          <w:b/>
          <w:bCs/>
          <w:color w:val="222222"/>
          <w:sz w:val="21"/>
          <w:szCs w:val="21"/>
        </w:rPr>
        <w:t>Информационная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РНК</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r w:rsidRPr="00DE3C1B">
        <w:rPr>
          <w:rFonts w:ascii="Helvetica" w:hAnsi="Helvetica" w:cs="Helvetica"/>
          <w:b/>
          <w:bCs/>
          <w:color w:val="222222"/>
          <w:sz w:val="21"/>
          <w:szCs w:val="21"/>
        </w:rPr>
        <w:t xml:space="preserve"> . . . 144 1</w:t>
      </w:r>
      <w:r w:rsidRPr="00DE3C1B">
        <w:rPr>
          <w:rFonts w:ascii="Helvetica" w:hAnsi="Helvetica" w:cs="Helvetica" w:hint="eastAsia"/>
          <w:b/>
          <w:bCs/>
          <w:color w:val="222222"/>
          <w:sz w:val="21"/>
          <w:szCs w:val="21"/>
        </w:rPr>
        <w:t>У</w:t>
      </w:r>
      <w:r w:rsidRPr="00DE3C1B">
        <w:rPr>
          <w:rFonts w:ascii="Helvetica" w:hAnsi="Helvetica" w:cs="Helvetica"/>
          <w:b/>
          <w:bCs/>
          <w:color w:val="222222"/>
          <w:sz w:val="21"/>
          <w:szCs w:val="21"/>
        </w:rPr>
        <w:t xml:space="preserve">.2. </w:t>
      </w:r>
      <w:r w:rsidRPr="00DE3C1B">
        <w:rPr>
          <w:rFonts w:ascii="Helvetica" w:hAnsi="Helvetica" w:cs="Helvetica" w:hint="eastAsia"/>
          <w:b/>
          <w:bCs/>
          <w:color w:val="222222"/>
          <w:sz w:val="21"/>
          <w:szCs w:val="21"/>
        </w:rPr>
        <w:t>Синтез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различных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форм</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РНК</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процессе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биогенеза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r w:rsidRPr="00DE3C1B">
        <w:rPr>
          <w:rFonts w:ascii="Helvetica" w:hAnsi="Helvetica" w:cs="Helvetica"/>
          <w:b/>
          <w:bCs/>
          <w:color w:val="222222"/>
          <w:sz w:val="21"/>
          <w:szCs w:val="21"/>
        </w:rPr>
        <w:t>.</w:t>
      </w:r>
    </w:p>
    <w:p w14:paraId="575B57E1" w14:textId="77777777" w:rsidR="00DE3C1B" w:rsidRPr="00DE3C1B" w:rsidRDefault="00DE3C1B" w:rsidP="00DE3C1B">
      <w:pPr>
        <w:rPr>
          <w:rFonts w:ascii="Helvetica" w:hAnsi="Helvetica" w:cs="Helvetica"/>
          <w:b/>
          <w:bCs/>
          <w:color w:val="222222"/>
          <w:sz w:val="21"/>
          <w:szCs w:val="21"/>
        </w:rPr>
      </w:pPr>
    </w:p>
    <w:p w14:paraId="66474168"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b/>
          <w:bCs/>
          <w:color w:val="222222"/>
          <w:sz w:val="21"/>
          <w:szCs w:val="21"/>
        </w:rPr>
        <w:t>1</w:t>
      </w:r>
      <w:r w:rsidRPr="00DE3C1B">
        <w:rPr>
          <w:rFonts w:ascii="Helvetica" w:hAnsi="Helvetica" w:cs="Helvetica" w:hint="eastAsia"/>
          <w:b/>
          <w:bCs/>
          <w:color w:val="222222"/>
          <w:sz w:val="21"/>
          <w:szCs w:val="21"/>
        </w:rPr>
        <w:t>У</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Формирование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полирибосом</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процессе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биогенеза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хлоропластоЕ</w:t>
      </w:r>
    </w:p>
    <w:p w14:paraId="56A5177C" w14:textId="77777777" w:rsidR="00DE3C1B" w:rsidRPr="00DE3C1B" w:rsidRDefault="00DE3C1B" w:rsidP="00DE3C1B">
      <w:pPr>
        <w:rPr>
          <w:rFonts w:ascii="Helvetica" w:hAnsi="Helvetica" w:cs="Helvetica"/>
          <w:b/>
          <w:bCs/>
          <w:color w:val="222222"/>
          <w:sz w:val="21"/>
          <w:szCs w:val="21"/>
        </w:rPr>
      </w:pPr>
    </w:p>
    <w:p w14:paraId="1682CEAF"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b/>
          <w:bCs/>
          <w:color w:val="222222"/>
          <w:sz w:val="21"/>
          <w:szCs w:val="21"/>
        </w:rPr>
        <w:t xml:space="preserve">IV.4. </w:t>
      </w:r>
      <w:r w:rsidRPr="00DE3C1B">
        <w:rPr>
          <w:rFonts w:ascii="Helvetica" w:hAnsi="Helvetica" w:cs="Helvetica" w:hint="eastAsia"/>
          <w:b/>
          <w:bCs/>
          <w:color w:val="222222"/>
          <w:sz w:val="21"/>
          <w:szCs w:val="21"/>
        </w:rPr>
        <w:t>Локализация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мРНК</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хлоропластах</w:t>
      </w:r>
    </w:p>
    <w:p w14:paraId="333FD2DC" w14:textId="77777777" w:rsidR="00DE3C1B" w:rsidRPr="00DE3C1B" w:rsidRDefault="00DE3C1B" w:rsidP="00DE3C1B">
      <w:pPr>
        <w:rPr>
          <w:rFonts w:ascii="Helvetica" w:hAnsi="Helvetica" w:cs="Helvetica"/>
          <w:b/>
          <w:bCs/>
          <w:color w:val="222222"/>
          <w:sz w:val="21"/>
          <w:szCs w:val="21"/>
        </w:rPr>
      </w:pPr>
    </w:p>
    <w:p w14:paraId="3289201C"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ОБСУЖДЕНИЕ</w:t>
      </w:r>
      <w:r w:rsidRPr="00DE3C1B">
        <w:rPr>
          <w:rFonts w:ascii="Helvetica" w:hAnsi="Helvetica" w:cs="Helvetica"/>
          <w:b/>
          <w:bCs/>
          <w:color w:val="222222"/>
          <w:sz w:val="21"/>
          <w:szCs w:val="21"/>
        </w:rPr>
        <w:t>.</w:t>
      </w:r>
    </w:p>
    <w:p w14:paraId="51A19203" w14:textId="77777777" w:rsidR="00DE3C1B" w:rsidRPr="00DE3C1B" w:rsidRDefault="00DE3C1B" w:rsidP="00DE3C1B">
      <w:pPr>
        <w:rPr>
          <w:rFonts w:ascii="Helvetica" w:hAnsi="Helvetica" w:cs="Helvetica"/>
          <w:b/>
          <w:bCs/>
          <w:color w:val="222222"/>
          <w:sz w:val="21"/>
          <w:szCs w:val="21"/>
        </w:rPr>
      </w:pPr>
    </w:p>
    <w:p w14:paraId="3E6B4DA3"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ГЛАВА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У</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БИОСИНТЕЗ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ШБУ</w:t>
      </w:r>
      <w:r w:rsidRPr="00DE3C1B">
        <w:rPr>
          <w:rFonts w:ascii="Helvetica" w:hAnsi="Helvetica" w:cs="Helvetica"/>
          <w:b/>
          <w:bCs/>
          <w:color w:val="222222"/>
          <w:sz w:val="21"/>
          <w:szCs w:val="21"/>
        </w:rPr>
        <w:t>1030-1,5-</w:t>
      </w:r>
      <w:r w:rsidRPr="00DE3C1B">
        <w:rPr>
          <w:rFonts w:ascii="Helvetica" w:hAnsi="Helvetica" w:cs="Helvetica" w:hint="eastAsia"/>
          <w:b/>
          <w:bCs/>
          <w:color w:val="222222"/>
          <w:sz w:val="21"/>
          <w:szCs w:val="21"/>
        </w:rPr>
        <w:t>ДИФ</w:t>
      </w:r>
      <w:r w:rsidRPr="00DE3C1B">
        <w:rPr>
          <w:rFonts w:ascii="Helvetica" w:hAnsi="Helvetica" w:cs="Helvetica"/>
          <w:b/>
          <w:bCs/>
          <w:color w:val="222222"/>
          <w:sz w:val="21"/>
          <w:szCs w:val="21"/>
        </w:rPr>
        <w:t>0</w:t>
      </w:r>
      <w:r w:rsidRPr="00DE3C1B">
        <w:rPr>
          <w:rFonts w:ascii="Helvetica" w:hAnsi="Helvetica" w:cs="Helvetica" w:hint="eastAsia"/>
          <w:b/>
          <w:bCs/>
          <w:color w:val="222222"/>
          <w:sz w:val="21"/>
          <w:szCs w:val="21"/>
        </w:rPr>
        <w:t>СФАТКАРБ</w:t>
      </w:r>
      <w:r w:rsidRPr="00DE3C1B">
        <w:rPr>
          <w:rFonts w:ascii="Helvetica" w:hAnsi="Helvetica" w:cs="Helvetica"/>
          <w:b/>
          <w:bCs/>
          <w:color w:val="222222"/>
          <w:sz w:val="21"/>
          <w:szCs w:val="21"/>
        </w:rPr>
        <w:t>0</w:t>
      </w:r>
      <w:r w:rsidRPr="00DE3C1B">
        <w:rPr>
          <w:rFonts w:ascii="Helvetica" w:hAnsi="Helvetica" w:cs="Helvetica" w:hint="eastAsia"/>
          <w:b/>
          <w:bCs/>
          <w:color w:val="222222"/>
          <w:sz w:val="21"/>
          <w:szCs w:val="21"/>
        </w:rPr>
        <w:t>КСИЛАЗЫ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ОКСИГЕНАЗЫ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БИОГЕНЕЗЕ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w:t>
      </w:r>
      <w:r w:rsidRPr="00DE3C1B">
        <w:rPr>
          <w:rFonts w:ascii="Helvetica" w:hAnsi="Helvetica" w:cs="Helvetica"/>
          <w:b/>
          <w:bCs/>
          <w:color w:val="222222"/>
          <w:sz w:val="21"/>
          <w:szCs w:val="21"/>
        </w:rPr>
        <w:t>0</w:t>
      </w:r>
      <w:r w:rsidRPr="00DE3C1B">
        <w:rPr>
          <w:rFonts w:ascii="Helvetica" w:hAnsi="Helvetica" w:cs="Helvetica" w:hint="eastAsia"/>
          <w:b/>
          <w:bCs/>
          <w:color w:val="222222"/>
          <w:sz w:val="21"/>
          <w:szCs w:val="21"/>
        </w:rPr>
        <w:t>Р</w:t>
      </w:r>
      <w:r w:rsidRPr="00DE3C1B">
        <w:rPr>
          <w:rFonts w:ascii="Helvetica" w:hAnsi="Helvetica" w:cs="Helvetica"/>
          <w:b/>
          <w:bCs/>
          <w:color w:val="222222"/>
          <w:sz w:val="21"/>
          <w:szCs w:val="21"/>
        </w:rPr>
        <w:t>01</w:t>
      </w:r>
      <w:r w:rsidRPr="00DE3C1B">
        <w:rPr>
          <w:rFonts w:ascii="Helvetica" w:hAnsi="Helvetica" w:cs="Helvetica" w:hint="eastAsia"/>
          <w:b/>
          <w:bCs/>
          <w:color w:val="222222"/>
          <w:sz w:val="21"/>
          <w:szCs w:val="21"/>
        </w:rPr>
        <w:t>ШАСТ</w:t>
      </w:r>
      <w:r w:rsidRPr="00DE3C1B">
        <w:rPr>
          <w:rFonts w:ascii="Helvetica" w:hAnsi="Helvetica" w:cs="Helvetica"/>
          <w:b/>
          <w:bCs/>
          <w:color w:val="222222"/>
          <w:sz w:val="21"/>
          <w:szCs w:val="21"/>
        </w:rPr>
        <w:t>0</w:t>
      </w:r>
      <w:r w:rsidRPr="00DE3C1B">
        <w:rPr>
          <w:rFonts w:ascii="Helvetica" w:hAnsi="Helvetica" w:cs="Helvetica" w:hint="eastAsia"/>
          <w:b/>
          <w:bCs/>
          <w:color w:val="222222"/>
          <w:sz w:val="21"/>
          <w:szCs w:val="21"/>
        </w:rPr>
        <w:t>В</w:t>
      </w:r>
    </w:p>
    <w:p w14:paraId="358E4A2C" w14:textId="77777777" w:rsidR="00DE3C1B" w:rsidRPr="00DE3C1B" w:rsidRDefault="00DE3C1B" w:rsidP="00DE3C1B">
      <w:pPr>
        <w:rPr>
          <w:rFonts w:ascii="Helvetica" w:hAnsi="Helvetica" w:cs="Helvetica"/>
          <w:b/>
          <w:bCs/>
          <w:color w:val="222222"/>
          <w:sz w:val="21"/>
          <w:szCs w:val="21"/>
        </w:rPr>
      </w:pPr>
    </w:p>
    <w:p w14:paraId="2EC0394D"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b/>
          <w:bCs/>
          <w:color w:val="222222"/>
          <w:sz w:val="21"/>
          <w:szCs w:val="21"/>
        </w:rPr>
        <w:t xml:space="preserve">V.1. </w:t>
      </w:r>
      <w:r w:rsidRPr="00DE3C1B">
        <w:rPr>
          <w:rFonts w:ascii="Helvetica" w:hAnsi="Helvetica" w:cs="Helvetica" w:hint="eastAsia"/>
          <w:b/>
          <w:bCs/>
          <w:color w:val="222222"/>
          <w:sz w:val="21"/>
          <w:szCs w:val="21"/>
        </w:rPr>
        <w:t>Рибулозо</w:t>
      </w:r>
      <w:r w:rsidRPr="00DE3C1B">
        <w:rPr>
          <w:rFonts w:ascii="Helvetica" w:hAnsi="Helvetica" w:cs="Helvetica"/>
          <w:b/>
          <w:bCs/>
          <w:color w:val="222222"/>
          <w:sz w:val="21"/>
          <w:szCs w:val="21"/>
        </w:rPr>
        <w:t>-1,5-</w:t>
      </w:r>
      <w:r w:rsidRPr="00DE3C1B">
        <w:rPr>
          <w:rFonts w:ascii="Helvetica" w:hAnsi="Helvetica" w:cs="Helvetica" w:hint="eastAsia"/>
          <w:b/>
          <w:bCs/>
          <w:color w:val="222222"/>
          <w:sz w:val="21"/>
          <w:szCs w:val="21"/>
        </w:rPr>
        <w:t>дифосфаткарбоксилаза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синтез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активность</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регуляция</w:t>
      </w:r>
      <w:r w:rsidRPr="00DE3C1B">
        <w:rPr>
          <w:rFonts w:ascii="Helvetica" w:hAnsi="Helvetica" w:cs="Helvetica"/>
          <w:b/>
          <w:bCs/>
          <w:color w:val="222222"/>
          <w:sz w:val="21"/>
          <w:szCs w:val="21"/>
        </w:rPr>
        <w:t>).</w:t>
      </w:r>
    </w:p>
    <w:p w14:paraId="1F63051C" w14:textId="77777777" w:rsidR="00DE3C1B" w:rsidRPr="00DE3C1B" w:rsidRDefault="00DE3C1B" w:rsidP="00DE3C1B">
      <w:pPr>
        <w:rPr>
          <w:rFonts w:ascii="Helvetica" w:hAnsi="Helvetica" w:cs="Helvetica"/>
          <w:b/>
          <w:bCs/>
          <w:color w:val="222222"/>
          <w:sz w:val="21"/>
          <w:szCs w:val="21"/>
        </w:rPr>
      </w:pPr>
    </w:p>
    <w:p w14:paraId="34C7B740"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У</w:t>
      </w:r>
      <w:r w:rsidRPr="00DE3C1B">
        <w:rPr>
          <w:rFonts w:ascii="Helvetica" w:hAnsi="Helvetica" w:cs="Helvetica"/>
          <w:b/>
          <w:bCs/>
          <w:color w:val="222222"/>
          <w:sz w:val="21"/>
          <w:szCs w:val="21"/>
        </w:rPr>
        <w:t xml:space="preserve">.1.1. </w:t>
      </w:r>
      <w:r w:rsidRPr="00DE3C1B">
        <w:rPr>
          <w:rFonts w:ascii="Helvetica" w:hAnsi="Helvetica" w:cs="Helvetica" w:hint="eastAsia"/>
          <w:b/>
          <w:bCs/>
          <w:color w:val="222222"/>
          <w:sz w:val="21"/>
          <w:szCs w:val="21"/>
        </w:rPr>
        <w:t>Роль</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ВДФ</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карбоксилазы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процессах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фотосинтеза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фотодыхания</w:t>
      </w:r>
      <w:r w:rsidRPr="00DE3C1B">
        <w:rPr>
          <w:rFonts w:ascii="Helvetica" w:hAnsi="Helvetica" w:cs="Helvetica"/>
          <w:b/>
          <w:bCs/>
          <w:color w:val="222222"/>
          <w:sz w:val="21"/>
          <w:szCs w:val="21"/>
        </w:rPr>
        <w:t>.</w:t>
      </w:r>
    </w:p>
    <w:p w14:paraId="6CCDCEF1" w14:textId="77777777" w:rsidR="00DE3C1B" w:rsidRPr="00DE3C1B" w:rsidRDefault="00DE3C1B" w:rsidP="00DE3C1B">
      <w:pPr>
        <w:rPr>
          <w:rFonts w:ascii="Helvetica" w:hAnsi="Helvetica" w:cs="Helvetica"/>
          <w:b/>
          <w:bCs/>
          <w:color w:val="222222"/>
          <w:sz w:val="21"/>
          <w:szCs w:val="21"/>
        </w:rPr>
      </w:pPr>
    </w:p>
    <w:p w14:paraId="2E88D256"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У</w:t>
      </w:r>
      <w:r w:rsidRPr="00DE3C1B">
        <w:rPr>
          <w:rFonts w:ascii="Helvetica" w:hAnsi="Helvetica" w:cs="Helvetica"/>
          <w:b/>
          <w:bCs/>
          <w:color w:val="222222"/>
          <w:sz w:val="21"/>
          <w:szCs w:val="21"/>
        </w:rPr>
        <w:t xml:space="preserve">.1.2. </w:t>
      </w:r>
      <w:r w:rsidRPr="00DE3C1B">
        <w:rPr>
          <w:rFonts w:ascii="Helvetica" w:hAnsi="Helvetica" w:cs="Helvetica" w:hint="eastAsia"/>
          <w:b/>
          <w:bCs/>
          <w:color w:val="222222"/>
          <w:sz w:val="21"/>
          <w:szCs w:val="21"/>
        </w:rPr>
        <w:t>Строение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ЕДФ</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карбоксилазы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строение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субъединиц</w:t>
      </w:r>
      <w:r w:rsidRPr="00DE3C1B">
        <w:rPr>
          <w:rFonts w:ascii="Helvetica" w:hAnsi="Helvetica" w:cs="Helvetica"/>
          <w:b/>
          <w:bCs/>
          <w:color w:val="222222"/>
          <w:sz w:val="21"/>
          <w:szCs w:val="21"/>
        </w:rPr>
        <w:t>.</w:t>
      </w:r>
    </w:p>
    <w:p w14:paraId="51F9FE8A" w14:textId="77777777" w:rsidR="00DE3C1B" w:rsidRPr="00DE3C1B" w:rsidRDefault="00DE3C1B" w:rsidP="00DE3C1B">
      <w:pPr>
        <w:rPr>
          <w:rFonts w:ascii="Helvetica" w:hAnsi="Helvetica" w:cs="Helvetica"/>
          <w:b/>
          <w:bCs/>
          <w:color w:val="222222"/>
          <w:sz w:val="21"/>
          <w:szCs w:val="21"/>
        </w:rPr>
      </w:pPr>
    </w:p>
    <w:p w14:paraId="7EA6D10A"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У</w:t>
      </w:r>
      <w:r w:rsidRPr="00DE3C1B">
        <w:rPr>
          <w:rFonts w:ascii="Helvetica" w:hAnsi="Helvetica" w:cs="Helvetica"/>
          <w:b/>
          <w:bCs/>
          <w:color w:val="222222"/>
          <w:sz w:val="21"/>
          <w:szCs w:val="21"/>
        </w:rPr>
        <w:t xml:space="preserve">.1.3. </w:t>
      </w:r>
      <w:r w:rsidRPr="00DE3C1B">
        <w:rPr>
          <w:rFonts w:ascii="Helvetica" w:hAnsi="Helvetica" w:cs="Helvetica" w:hint="eastAsia"/>
          <w:b/>
          <w:bCs/>
          <w:color w:val="222222"/>
          <w:sz w:val="21"/>
          <w:szCs w:val="21"/>
        </w:rPr>
        <w:t>Карбоксилазная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оксигеназная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активность</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Щ</w:t>
      </w:r>
      <w:r w:rsidRPr="00DE3C1B">
        <w:rPr>
          <w:rFonts w:ascii="Helvetica" w:hAnsi="Helvetica" w:cs="Helvetica" w:hint="eastAsia"/>
          <w:b/>
          <w:bCs/>
          <w:color w:val="222222"/>
          <w:sz w:val="21"/>
          <w:szCs w:val="21"/>
        </w:rPr>
        <w:t>£</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карбоксилазы</w:t>
      </w:r>
      <w:r w:rsidRPr="00DE3C1B">
        <w:rPr>
          <w:rFonts w:ascii="Helvetica" w:hAnsi="Helvetica" w:cs="Helvetica"/>
          <w:b/>
          <w:bCs/>
          <w:color w:val="222222"/>
          <w:sz w:val="21"/>
          <w:szCs w:val="21"/>
        </w:rPr>
        <w:t>.</w:t>
      </w:r>
    </w:p>
    <w:p w14:paraId="60AE75D3" w14:textId="77777777" w:rsidR="00DE3C1B" w:rsidRPr="00DE3C1B" w:rsidRDefault="00DE3C1B" w:rsidP="00DE3C1B">
      <w:pPr>
        <w:rPr>
          <w:rFonts w:ascii="Helvetica" w:hAnsi="Helvetica" w:cs="Helvetica"/>
          <w:b/>
          <w:bCs/>
          <w:color w:val="222222"/>
          <w:sz w:val="21"/>
          <w:szCs w:val="21"/>
        </w:rPr>
      </w:pPr>
    </w:p>
    <w:p w14:paraId="1FEB0FF9"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У</w:t>
      </w:r>
      <w:r w:rsidRPr="00DE3C1B">
        <w:rPr>
          <w:rFonts w:ascii="Helvetica" w:hAnsi="Helvetica" w:cs="Helvetica"/>
          <w:b/>
          <w:bCs/>
          <w:color w:val="222222"/>
          <w:sz w:val="21"/>
          <w:szCs w:val="21"/>
        </w:rPr>
        <w:t xml:space="preserve">. 2. </w:t>
      </w:r>
      <w:r w:rsidRPr="00DE3C1B">
        <w:rPr>
          <w:rFonts w:ascii="Helvetica" w:hAnsi="Helvetica" w:cs="Helvetica" w:hint="eastAsia"/>
          <w:b/>
          <w:bCs/>
          <w:color w:val="222222"/>
          <w:sz w:val="21"/>
          <w:szCs w:val="21"/>
        </w:rPr>
        <w:t>Транскрипция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трансляция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ВДФ</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ка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рб</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оке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ила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зы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процессе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развития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r w:rsidRPr="00DE3C1B">
        <w:rPr>
          <w:rFonts w:ascii="Helvetica" w:hAnsi="Helvetica" w:cs="Helvetica"/>
          <w:b/>
          <w:bCs/>
          <w:color w:val="222222"/>
          <w:sz w:val="21"/>
          <w:szCs w:val="21"/>
        </w:rPr>
        <w:t xml:space="preserve"> . 205 </w:t>
      </w:r>
      <w:r w:rsidRPr="00DE3C1B">
        <w:rPr>
          <w:rFonts w:ascii="Helvetica" w:hAnsi="Helvetica" w:cs="Helvetica" w:hint="eastAsia"/>
          <w:b/>
          <w:bCs/>
          <w:color w:val="222222"/>
          <w:sz w:val="21"/>
          <w:szCs w:val="21"/>
        </w:rPr>
        <w:t>У</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Характе</w:t>
      </w:r>
      <w:r w:rsidRPr="00DE3C1B">
        <w:rPr>
          <w:rFonts w:ascii="Helvetica" w:hAnsi="Helvetica" w:cs="Helvetica" w:hint="eastAsia"/>
          <w:b/>
          <w:bCs/>
          <w:color w:val="222222"/>
          <w:sz w:val="21"/>
          <w:szCs w:val="21"/>
        </w:rPr>
        <w:lastRenderedPageBreak/>
        <w:t>ристика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свойства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Щ</w:t>
      </w:r>
      <w:r w:rsidRPr="00DE3C1B">
        <w:rPr>
          <w:rFonts w:ascii="Helvetica" w:hAnsi="Helvetica" w:cs="Helvetica" w:hint="eastAsia"/>
          <w:b/>
          <w:bCs/>
          <w:color w:val="222222"/>
          <w:sz w:val="21"/>
          <w:szCs w:val="21"/>
        </w:rPr>
        <w:t>£</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карбоксилазы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хлопчатника</w:t>
      </w:r>
    </w:p>
    <w:p w14:paraId="17D081A6" w14:textId="77777777" w:rsidR="00DE3C1B" w:rsidRPr="00DE3C1B" w:rsidRDefault="00DE3C1B" w:rsidP="00DE3C1B">
      <w:pPr>
        <w:rPr>
          <w:rFonts w:ascii="Helvetica" w:hAnsi="Helvetica" w:cs="Helvetica"/>
          <w:b/>
          <w:bCs/>
          <w:color w:val="222222"/>
          <w:sz w:val="21"/>
          <w:szCs w:val="21"/>
        </w:rPr>
      </w:pPr>
    </w:p>
    <w:p w14:paraId="350A8E01"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У</w:t>
      </w:r>
      <w:r w:rsidRPr="00DE3C1B">
        <w:rPr>
          <w:rFonts w:ascii="Helvetica" w:hAnsi="Helvetica" w:cs="Helvetica"/>
          <w:b/>
          <w:bCs/>
          <w:color w:val="222222"/>
          <w:sz w:val="21"/>
          <w:szCs w:val="21"/>
        </w:rPr>
        <w:t xml:space="preserve">.4. </w:t>
      </w:r>
      <w:r w:rsidRPr="00DE3C1B">
        <w:rPr>
          <w:rFonts w:ascii="Helvetica" w:hAnsi="Helvetica" w:cs="Helvetica" w:hint="eastAsia"/>
          <w:b/>
          <w:bCs/>
          <w:color w:val="222222"/>
          <w:sz w:val="21"/>
          <w:szCs w:val="21"/>
        </w:rPr>
        <w:t>Карбоксилазная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активность</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РДФ</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карбоксилазы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процессе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развития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p>
    <w:p w14:paraId="70F687E3" w14:textId="77777777" w:rsidR="00DE3C1B" w:rsidRPr="00DE3C1B" w:rsidRDefault="00DE3C1B" w:rsidP="00DE3C1B">
      <w:pPr>
        <w:rPr>
          <w:rFonts w:ascii="Helvetica" w:hAnsi="Helvetica" w:cs="Helvetica"/>
          <w:b/>
          <w:bCs/>
          <w:color w:val="222222"/>
          <w:sz w:val="21"/>
          <w:szCs w:val="21"/>
        </w:rPr>
      </w:pPr>
    </w:p>
    <w:p w14:paraId="3CC81344"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У</w:t>
      </w:r>
      <w:r w:rsidRPr="00DE3C1B">
        <w:rPr>
          <w:rFonts w:ascii="Helvetica" w:hAnsi="Helvetica" w:cs="Helvetica"/>
          <w:b/>
          <w:bCs/>
          <w:color w:val="222222"/>
          <w:sz w:val="21"/>
          <w:szCs w:val="21"/>
        </w:rPr>
        <w:t xml:space="preserve">.5. </w:t>
      </w:r>
      <w:r w:rsidRPr="00DE3C1B">
        <w:rPr>
          <w:rFonts w:ascii="Helvetica" w:hAnsi="Helvetica" w:cs="Helvetica" w:hint="eastAsia"/>
          <w:b/>
          <w:bCs/>
          <w:color w:val="222222"/>
          <w:sz w:val="21"/>
          <w:szCs w:val="21"/>
        </w:rPr>
        <w:t>Синтез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ВДФ</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карбоксилазн</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процессе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развития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p>
    <w:p w14:paraId="6297DEA9" w14:textId="77777777" w:rsidR="00DE3C1B" w:rsidRPr="00DE3C1B" w:rsidRDefault="00DE3C1B" w:rsidP="00DE3C1B">
      <w:pPr>
        <w:rPr>
          <w:rFonts w:ascii="Helvetica" w:hAnsi="Helvetica" w:cs="Helvetica"/>
          <w:b/>
          <w:bCs/>
          <w:color w:val="222222"/>
          <w:sz w:val="21"/>
          <w:szCs w:val="21"/>
        </w:rPr>
      </w:pPr>
    </w:p>
    <w:p w14:paraId="7745D3C1"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У</w:t>
      </w:r>
      <w:r w:rsidRPr="00DE3C1B">
        <w:rPr>
          <w:rFonts w:ascii="Helvetica" w:hAnsi="Helvetica" w:cs="Helvetica"/>
          <w:b/>
          <w:bCs/>
          <w:color w:val="222222"/>
          <w:sz w:val="21"/>
          <w:szCs w:val="21"/>
        </w:rPr>
        <w:t xml:space="preserve">.6. </w:t>
      </w:r>
      <w:r w:rsidRPr="00DE3C1B">
        <w:rPr>
          <w:rFonts w:ascii="Helvetica" w:hAnsi="Helvetica" w:cs="Helvetica" w:hint="eastAsia"/>
          <w:b/>
          <w:bCs/>
          <w:color w:val="222222"/>
          <w:sz w:val="21"/>
          <w:szCs w:val="21"/>
        </w:rPr>
        <w:t>Действие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ингибиторов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на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синтез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функциональную</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активность</w:t>
      </w:r>
      <w:r w:rsidRPr="00DE3C1B">
        <w:rPr>
          <w:rFonts w:ascii="Helvetica" w:hAnsi="Helvetica" w:cs="Helvetica"/>
          <w:b/>
          <w:bCs/>
          <w:color w:val="222222"/>
          <w:sz w:val="21"/>
          <w:szCs w:val="21"/>
        </w:rPr>
        <w:t xml:space="preserve"> 1</w:t>
      </w:r>
      <w:r w:rsidRPr="00DE3C1B">
        <w:rPr>
          <w:rFonts w:ascii="Helvetica" w:hAnsi="Helvetica" w:cs="Helvetica" w:hint="eastAsia"/>
          <w:b/>
          <w:bCs/>
          <w:color w:val="222222"/>
          <w:sz w:val="21"/>
          <w:szCs w:val="21"/>
        </w:rPr>
        <w:t>ДФ</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ка</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рбоксилазы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процессе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развития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r w:rsidRPr="00DE3C1B">
        <w:rPr>
          <w:rFonts w:ascii="Helvetica" w:hAnsi="Helvetica" w:cs="Helvetica"/>
          <w:b/>
          <w:bCs/>
          <w:color w:val="222222"/>
          <w:sz w:val="21"/>
          <w:szCs w:val="21"/>
        </w:rPr>
        <w:t>.</w:t>
      </w:r>
    </w:p>
    <w:p w14:paraId="4CD99590" w14:textId="77777777" w:rsidR="00DE3C1B" w:rsidRPr="00DE3C1B" w:rsidRDefault="00DE3C1B" w:rsidP="00DE3C1B">
      <w:pPr>
        <w:rPr>
          <w:rFonts w:ascii="Helvetica" w:hAnsi="Helvetica" w:cs="Helvetica"/>
          <w:b/>
          <w:bCs/>
          <w:color w:val="222222"/>
          <w:sz w:val="21"/>
          <w:szCs w:val="21"/>
        </w:rPr>
      </w:pPr>
    </w:p>
    <w:p w14:paraId="524B984B"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У</w:t>
      </w:r>
      <w:r w:rsidRPr="00DE3C1B">
        <w:rPr>
          <w:rFonts w:ascii="Helvetica" w:hAnsi="Helvetica" w:cs="Helvetica"/>
          <w:b/>
          <w:bCs/>
          <w:color w:val="222222"/>
          <w:sz w:val="21"/>
          <w:szCs w:val="21"/>
        </w:rPr>
        <w:t xml:space="preserve">.7. </w:t>
      </w:r>
      <w:r w:rsidRPr="00DE3C1B">
        <w:rPr>
          <w:rFonts w:ascii="Helvetica" w:hAnsi="Helvetica" w:cs="Helvetica" w:hint="eastAsia"/>
          <w:b/>
          <w:bCs/>
          <w:color w:val="222222"/>
          <w:sz w:val="21"/>
          <w:szCs w:val="21"/>
        </w:rPr>
        <w:t>Иммунохимическое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определение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содержания</w:t>
      </w:r>
    </w:p>
    <w:p w14:paraId="391E4D10" w14:textId="77777777" w:rsidR="00DE3C1B" w:rsidRPr="00DE3C1B" w:rsidRDefault="00DE3C1B" w:rsidP="00DE3C1B">
      <w:pPr>
        <w:rPr>
          <w:rFonts w:ascii="Helvetica" w:hAnsi="Helvetica" w:cs="Helvetica"/>
          <w:b/>
          <w:bCs/>
          <w:color w:val="222222"/>
          <w:sz w:val="21"/>
          <w:szCs w:val="21"/>
        </w:rPr>
      </w:pPr>
    </w:p>
    <w:p w14:paraId="5A7F3428"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РДФ</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карбоксилазы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у</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проростков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обработанных</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ингибиторами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синтеза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белка</w:t>
      </w:r>
    </w:p>
    <w:p w14:paraId="5D00B819" w14:textId="77777777" w:rsidR="00DE3C1B" w:rsidRPr="00DE3C1B" w:rsidRDefault="00DE3C1B" w:rsidP="00DE3C1B">
      <w:pPr>
        <w:rPr>
          <w:rFonts w:ascii="Helvetica" w:hAnsi="Helvetica" w:cs="Helvetica"/>
          <w:b/>
          <w:bCs/>
          <w:color w:val="222222"/>
          <w:sz w:val="21"/>
          <w:szCs w:val="21"/>
        </w:rPr>
      </w:pPr>
    </w:p>
    <w:p w14:paraId="7FA3818D"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hint="eastAsia"/>
          <w:b/>
          <w:bCs/>
          <w:color w:val="222222"/>
          <w:sz w:val="21"/>
          <w:szCs w:val="21"/>
        </w:rPr>
        <w:t>У</w:t>
      </w:r>
      <w:r w:rsidRPr="00DE3C1B">
        <w:rPr>
          <w:rFonts w:ascii="Helvetica" w:hAnsi="Helvetica" w:cs="Helvetica"/>
          <w:b/>
          <w:bCs/>
          <w:color w:val="222222"/>
          <w:sz w:val="21"/>
          <w:szCs w:val="21"/>
        </w:rPr>
        <w:t xml:space="preserve">.8. </w:t>
      </w:r>
      <w:r w:rsidRPr="00DE3C1B">
        <w:rPr>
          <w:rFonts w:ascii="Helvetica" w:hAnsi="Helvetica" w:cs="Helvetica" w:hint="eastAsia"/>
          <w:b/>
          <w:bCs/>
          <w:color w:val="222222"/>
          <w:sz w:val="21"/>
          <w:szCs w:val="21"/>
        </w:rPr>
        <w:t>Синтез</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субъединиц</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Щ</w:t>
      </w:r>
      <w:r w:rsidRPr="00DE3C1B">
        <w:rPr>
          <w:rFonts w:ascii="Helvetica" w:hAnsi="Helvetica" w:cs="Helvetica"/>
          <w:b/>
          <w:bCs/>
          <w:color w:val="222222"/>
          <w:sz w:val="21"/>
          <w:szCs w:val="21"/>
        </w:rPr>
        <w:t>&amp;~</w:t>
      </w:r>
      <w:r w:rsidRPr="00DE3C1B">
        <w:rPr>
          <w:rFonts w:ascii="Helvetica" w:hAnsi="Helvetica" w:cs="Helvetica" w:hint="eastAsia"/>
          <w:b/>
          <w:bCs/>
          <w:color w:val="222222"/>
          <w:sz w:val="21"/>
          <w:szCs w:val="21"/>
        </w:rPr>
        <w:t>карбокеилазы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процессе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развития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p>
    <w:p w14:paraId="3EAE02B2" w14:textId="77777777" w:rsidR="00DE3C1B" w:rsidRPr="00DE3C1B" w:rsidRDefault="00DE3C1B" w:rsidP="00DE3C1B">
      <w:pPr>
        <w:rPr>
          <w:rFonts w:ascii="Helvetica" w:hAnsi="Helvetica" w:cs="Helvetica"/>
          <w:b/>
          <w:bCs/>
          <w:color w:val="222222"/>
          <w:sz w:val="21"/>
          <w:szCs w:val="21"/>
        </w:rPr>
      </w:pPr>
    </w:p>
    <w:p w14:paraId="34AA45E6"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b/>
          <w:bCs/>
          <w:color w:val="222222"/>
          <w:sz w:val="21"/>
          <w:szCs w:val="21"/>
        </w:rPr>
        <w:t xml:space="preserve">7.9. </w:t>
      </w:r>
      <w:r w:rsidRPr="00DE3C1B">
        <w:rPr>
          <w:rFonts w:ascii="Helvetica" w:hAnsi="Helvetica" w:cs="Helvetica" w:hint="eastAsia"/>
          <w:b/>
          <w:bCs/>
          <w:color w:val="222222"/>
          <w:sz w:val="21"/>
          <w:szCs w:val="21"/>
        </w:rPr>
        <w:t>Обновление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ЭДФ</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карбоксилазы</w:t>
      </w:r>
      <w:r w:rsidRPr="00DE3C1B">
        <w:rPr>
          <w:rFonts w:ascii="Helvetica" w:hAnsi="Helvetica" w:cs="Helvetica"/>
          <w:b/>
          <w:bCs/>
          <w:color w:val="222222"/>
          <w:sz w:val="21"/>
          <w:szCs w:val="21"/>
        </w:rPr>
        <w:t>.</w:t>
      </w:r>
    </w:p>
    <w:p w14:paraId="03485D3A" w14:textId="77777777" w:rsidR="00DE3C1B" w:rsidRPr="00DE3C1B" w:rsidRDefault="00DE3C1B" w:rsidP="00DE3C1B">
      <w:pPr>
        <w:rPr>
          <w:rFonts w:ascii="Helvetica" w:hAnsi="Helvetica" w:cs="Helvetica"/>
          <w:b/>
          <w:bCs/>
          <w:color w:val="222222"/>
          <w:sz w:val="21"/>
          <w:szCs w:val="21"/>
        </w:rPr>
      </w:pPr>
    </w:p>
    <w:p w14:paraId="0A2D374A"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b/>
          <w:bCs/>
          <w:color w:val="222222"/>
          <w:sz w:val="21"/>
          <w:szCs w:val="21"/>
        </w:rPr>
        <w:t xml:space="preserve">7.10. </w:t>
      </w:r>
      <w:r w:rsidRPr="00DE3C1B">
        <w:rPr>
          <w:rFonts w:ascii="Helvetica" w:hAnsi="Helvetica" w:cs="Helvetica" w:hint="eastAsia"/>
          <w:b/>
          <w:bCs/>
          <w:color w:val="222222"/>
          <w:sz w:val="21"/>
          <w:szCs w:val="21"/>
        </w:rPr>
        <w:t>Изменение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карбоксилазной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оксигеназной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активностей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ВДФ</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карбоксилазы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процессе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развития</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p>
    <w:p w14:paraId="03AED4BA" w14:textId="77777777" w:rsidR="00DE3C1B" w:rsidRPr="00DE3C1B" w:rsidRDefault="00DE3C1B" w:rsidP="00DE3C1B">
      <w:pPr>
        <w:rPr>
          <w:rFonts w:ascii="Helvetica" w:hAnsi="Helvetica" w:cs="Helvetica"/>
          <w:b/>
          <w:bCs/>
          <w:color w:val="222222"/>
          <w:sz w:val="21"/>
          <w:szCs w:val="21"/>
        </w:rPr>
      </w:pPr>
    </w:p>
    <w:p w14:paraId="65238893"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b/>
          <w:bCs/>
          <w:color w:val="222222"/>
          <w:sz w:val="21"/>
          <w:szCs w:val="21"/>
        </w:rPr>
        <w:t xml:space="preserve">7.11. </w:t>
      </w:r>
      <w:r w:rsidRPr="00DE3C1B">
        <w:rPr>
          <w:rFonts w:ascii="Helvetica" w:hAnsi="Helvetica" w:cs="Helvetica" w:hint="eastAsia"/>
          <w:b/>
          <w:bCs/>
          <w:color w:val="222222"/>
          <w:sz w:val="21"/>
          <w:szCs w:val="21"/>
        </w:rPr>
        <w:t>Содержание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свойства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свободной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мемб</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раносвязанной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РДФ</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карбоксилазы</w:t>
      </w:r>
    </w:p>
    <w:p w14:paraId="1F3B5602" w14:textId="77777777" w:rsidR="00DE3C1B" w:rsidRPr="00DE3C1B" w:rsidRDefault="00DE3C1B" w:rsidP="00DE3C1B">
      <w:pPr>
        <w:rPr>
          <w:rFonts w:ascii="Helvetica" w:hAnsi="Helvetica" w:cs="Helvetica"/>
          <w:b/>
          <w:bCs/>
          <w:color w:val="222222"/>
          <w:sz w:val="21"/>
          <w:szCs w:val="21"/>
        </w:rPr>
      </w:pPr>
    </w:p>
    <w:p w14:paraId="425F5F2C"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b/>
          <w:bCs/>
          <w:color w:val="222222"/>
          <w:sz w:val="21"/>
          <w:szCs w:val="21"/>
        </w:rPr>
        <w:t xml:space="preserve">7.12. </w:t>
      </w:r>
      <w:r w:rsidRPr="00DE3C1B">
        <w:rPr>
          <w:rFonts w:ascii="Helvetica" w:hAnsi="Helvetica" w:cs="Helvetica" w:hint="eastAsia"/>
          <w:b/>
          <w:bCs/>
          <w:color w:val="222222"/>
          <w:sz w:val="21"/>
          <w:szCs w:val="21"/>
        </w:rPr>
        <w:t>Метаболизм</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продуктов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фотосинтеза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связи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с</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биогенезом</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хлоропластов</w:t>
      </w:r>
    </w:p>
    <w:p w14:paraId="5FD2E9A8" w14:textId="77777777" w:rsidR="00DE3C1B" w:rsidRPr="00DE3C1B" w:rsidRDefault="00DE3C1B" w:rsidP="00DE3C1B">
      <w:pPr>
        <w:rPr>
          <w:rFonts w:ascii="Helvetica" w:hAnsi="Helvetica" w:cs="Helvetica"/>
          <w:b/>
          <w:bCs/>
          <w:color w:val="222222"/>
          <w:sz w:val="21"/>
          <w:szCs w:val="21"/>
        </w:rPr>
      </w:pPr>
    </w:p>
    <w:p w14:paraId="395AC798" w14:textId="77777777" w:rsidR="00DE3C1B" w:rsidRPr="00DE3C1B" w:rsidRDefault="00DE3C1B" w:rsidP="00DE3C1B">
      <w:pPr>
        <w:rPr>
          <w:rFonts w:ascii="Helvetica" w:hAnsi="Helvetica" w:cs="Helvetica"/>
          <w:b/>
          <w:bCs/>
          <w:color w:val="222222"/>
          <w:sz w:val="21"/>
          <w:szCs w:val="21"/>
        </w:rPr>
      </w:pPr>
      <w:r w:rsidRPr="00DE3C1B">
        <w:rPr>
          <w:rFonts w:ascii="Helvetica" w:hAnsi="Helvetica" w:cs="Helvetica"/>
          <w:b/>
          <w:bCs/>
          <w:color w:val="222222"/>
          <w:sz w:val="21"/>
          <w:szCs w:val="21"/>
        </w:rPr>
        <w:lastRenderedPageBreak/>
        <w:t xml:space="preserve">7.13. </w:t>
      </w:r>
      <w:r w:rsidRPr="00DE3C1B">
        <w:rPr>
          <w:rFonts w:ascii="Helvetica" w:hAnsi="Helvetica" w:cs="Helvetica" w:hint="eastAsia"/>
          <w:b/>
          <w:bCs/>
          <w:color w:val="222222"/>
          <w:sz w:val="21"/>
          <w:szCs w:val="21"/>
        </w:rPr>
        <w:t>Соотношение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карбоксилазной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и</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оксигеназ</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ной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активностей</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РДФ</w:t>
      </w:r>
      <w:r w:rsidRPr="00DE3C1B">
        <w:rPr>
          <w:rFonts w:ascii="Helvetica" w:hAnsi="Helvetica" w:cs="Helvetica"/>
          <w:b/>
          <w:bCs/>
          <w:color w:val="222222"/>
          <w:sz w:val="21"/>
          <w:szCs w:val="21"/>
        </w:rPr>
        <w:t>-</w:t>
      </w:r>
      <w:r w:rsidRPr="00DE3C1B">
        <w:rPr>
          <w:rFonts w:ascii="Helvetica" w:hAnsi="Helvetica" w:cs="Helvetica" w:hint="eastAsia"/>
          <w:b/>
          <w:bCs/>
          <w:color w:val="222222"/>
          <w:sz w:val="21"/>
          <w:szCs w:val="21"/>
        </w:rPr>
        <w:t>карбоксилазы</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в</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процессе</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роста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листа</w:t>
      </w:r>
      <w:r w:rsidRPr="00DE3C1B">
        <w:rPr>
          <w:rFonts w:ascii="Helvetica" w:hAnsi="Helvetica" w:cs="Helvetica"/>
          <w:b/>
          <w:bCs/>
          <w:color w:val="222222"/>
          <w:sz w:val="21"/>
          <w:szCs w:val="21"/>
        </w:rPr>
        <w:t xml:space="preserve"> </w:t>
      </w:r>
      <w:r w:rsidRPr="00DE3C1B">
        <w:rPr>
          <w:rFonts w:ascii="Helvetica" w:hAnsi="Helvetica" w:cs="Helvetica" w:hint="eastAsia"/>
          <w:b/>
          <w:bCs/>
          <w:color w:val="222222"/>
          <w:sz w:val="21"/>
          <w:szCs w:val="21"/>
        </w:rPr>
        <w:t>хлопчатника</w:t>
      </w:r>
      <w:r w:rsidRPr="00DE3C1B">
        <w:rPr>
          <w:rFonts w:ascii="Helvetica" w:hAnsi="Helvetica" w:cs="Helvetica"/>
          <w:b/>
          <w:bCs/>
          <w:color w:val="222222"/>
          <w:sz w:val="21"/>
          <w:szCs w:val="21"/>
        </w:rPr>
        <w:t>,</w:t>
      </w:r>
    </w:p>
    <w:p w14:paraId="6AA7EBD5" w14:textId="77777777" w:rsidR="00DE3C1B" w:rsidRPr="00DE3C1B" w:rsidRDefault="00DE3C1B" w:rsidP="00DE3C1B">
      <w:pPr>
        <w:rPr>
          <w:rFonts w:ascii="Helvetica" w:hAnsi="Helvetica" w:cs="Helvetica"/>
          <w:b/>
          <w:bCs/>
          <w:color w:val="222222"/>
          <w:sz w:val="21"/>
          <w:szCs w:val="21"/>
        </w:rPr>
      </w:pPr>
    </w:p>
    <w:p w14:paraId="109CC004" w14:textId="470F2D82" w:rsidR="00484EB4" w:rsidRPr="00DE3C1B" w:rsidRDefault="00DE3C1B" w:rsidP="00DE3C1B">
      <w:r w:rsidRPr="00DE3C1B">
        <w:rPr>
          <w:rFonts w:ascii="Helvetica" w:hAnsi="Helvetica" w:cs="Helvetica" w:hint="eastAsia"/>
          <w:b/>
          <w:bCs/>
          <w:color w:val="222222"/>
          <w:sz w:val="21"/>
          <w:szCs w:val="21"/>
        </w:rPr>
        <w:t>ОБСУЖДЕНИЕ</w:t>
      </w:r>
      <w:r w:rsidRPr="00DE3C1B">
        <w:rPr>
          <w:rFonts w:ascii="Helvetica" w:hAnsi="Helvetica" w:cs="Helvetica"/>
          <w:b/>
          <w:bCs/>
          <w:color w:val="222222"/>
          <w:sz w:val="21"/>
          <w:szCs w:val="21"/>
        </w:rPr>
        <w:t>.</w:t>
      </w:r>
    </w:p>
    <w:sectPr w:rsidR="00484EB4" w:rsidRPr="00DE3C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DB180" w14:textId="77777777" w:rsidR="006C296A" w:rsidRDefault="006C296A">
      <w:pPr>
        <w:spacing w:after="0" w:line="240" w:lineRule="auto"/>
      </w:pPr>
      <w:r>
        <w:separator/>
      </w:r>
    </w:p>
  </w:endnote>
  <w:endnote w:type="continuationSeparator" w:id="0">
    <w:p w14:paraId="12D53783" w14:textId="77777777" w:rsidR="006C296A" w:rsidRDefault="006C2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5E3AA" w14:textId="77777777" w:rsidR="006C296A" w:rsidRDefault="006C296A"/>
    <w:p w14:paraId="3A4BB6AB" w14:textId="77777777" w:rsidR="006C296A" w:rsidRDefault="006C296A"/>
    <w:p w14:paraId="05AB83A9" w14:textId="77777777" w:rsidR="006C296A" w:rsidRDefault="006C296A"/>
    <w:p w14:paraId="1FE68D17" w14:textId="77777777" w:rsidR="006C296A" w:rsidRDefault="006C296A"/>
    <w:p w14:paraId="6ABF62A6" w14:textId="77777777" w:rsidR="006C296A" w:rsidRDefault="006C296A"/>
    <w:p w14:paraId="4B387C74" w14:textId="77777777" w:rsidR="006C296A" w:rsidRDefault="006C296A"/>
    <w:p w14:paraId="510B5B89" w14:textId="77777777" w:rsidR="006C296A" w:rsidRDefault="006C29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D81A84" wp14:editId="797DFA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3B88D" w14:textId="77777777" w:rsidR="006C296A" w:rsidRDefault="006C29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D81A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A3B88D" w14:textId="77777777" w:rsidR="006C296A" w:rsidRDefault="006C29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C3781A" w14:textId="77777777" w:rsidR="006C296A" w:rsidRDefault="006C296A"/>
    <w:p w14:paraId="54E35569" w14:textId="77777777" w:rsidR="006C296A" w:rsidRDefault="006C296A"/>
    <w:p w14:paraId="3050806D" w14:textId="77777777" w:rsidR="006C296A" w:rsidRDefault="006C29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F8D063" wp14:editId="145F53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CCFD4" w14:textId="77777777" w:rsidR="006C296A" w:rsidRDefault="006C296A"/>
                          <w:p w14:paraId="09BDE736" w14:textId="77777777" w:rsidR="006C296A" w:rsidRDefault="006C29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F8D0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FCCFD4" w14:textId="77777777" w:rsidR="006C296A" w:rsidRDefault="006C296A"/>
                    <w:p w14:paraId="09BDE736" w14:textId="77777777" w:rsidR="006C296A" w:rsidRDefault="006C29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5BA2ED" w14:textId="77777777" w:rsidR="006C296A" w:rsidRDefault="006C296A"/>
    <w:p w14:paraId="258622F5" w14:textId="77777777" w:rsidR="006C296A" w:rsidRDefault="006C296A">
      <w:pPr>
        <w:rPr>
          <w:sz w:val="2"/>
          <w:szCs w:val="2"/>
        </w:rPr>
      </w:pPr>
    </w:p>
    <w:p w14:paraId="25F7E813" w14:textId="77777777" w:rsidR="006C296A" w:rsidRDefault="006C296A"/>
    <w:p w14:paraId="328ED6ED" w14:textId="77777777" w:rsidR="006C296A" w:rsidRDefault="006C296A">
      <w:pPr>
        <w:spacing w:after="0" w:line="240" w:lineRule="auto"/>
      </w:pPr>
    </w:p>
  </w:footnote>
  <w:footnote w:type="continuationSeparator" w:id="0">
    <w:p w14:paraId="000ACEA0" w14:textId="77777777" w:rsidR="006C296A" w:rsidRDefault="006C2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96A"/>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204519</TotalTime>
  <Pages>8</Pages>
  <Words>888</Words>
  <Characters>5067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1426</cp:revision>
  <cp:lastPrinted>2009-02-06T05:36:00Z</cp:lastPrinted>
  <dcterms:created xsi:type="dcterms:W3CDTF">2024-01-07T13:43:00Z</dcterms:created>
  <dcterms:modified xsi:type="dcterms:W3CDTF">2025-11-10T10:49:00Z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