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Ставнюк</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Оксана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Вікторівна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історик</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категорії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кафедри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етнології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краєзнавства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історичного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факультету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Київського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національного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університету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імені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Тараса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Шевченка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Назва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дисертації</w:t>
      </w:r>
      <w:r w:rsidRPr="008851F6">
        <w:rPr>
          <w:rFonts w:ascii="Verdana" w:eastAsia="Times New Roman" w:hAnsi="Verdana" w:cs="Times New Roman"/>
          <w:color w:val="000000"/>
          <w:kern w:val="0"/>
          <w:sz w:val="24"/>
          <w:szCs w:val="24"/>
          <w:lang w:eastAsia="ru-RU"/>
        </w:rPr>
        <w:t>: &amp;laquo;</w:t>
      </w:r>
      <w:r w:rsidRPr="008851F6">
        <w:rPr>
          <w:rFonts w:ascii="Verdana" w:eastAsia="Times New Roman" w:hAnsi="Verdana" w:cs="Times New Roman" w:hint="eastAsia"/>
          <w:color w:val="000000"/>
          <w:kern w:val="0"/>
          <w:sz w:val="24"/>
          <w:szCs w:val="24"/>
          <w:lang w:eastAsia="ru-RU"/>
        </w:rPr>
        <w:t>Діяльність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наукових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структурах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Київської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духовної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академії</w:t>
      </w:r>
      <w:r w:rsidRPr="008851F6">
        <w:rPr>
          <w:rFonts w:ascii="Verdana" w:eastAsia="Times New Roman" w:hAnsi="Verdana" w:cs="Times New Roman"/>
          <w:color w:val="000000"/>
          <w:kern w:val="0"/>
          <w:sz w:val="24"/>
          <w:szCs w:val="24"/>
          <w:lang w:eastAsia="ru-RU"/>
        </w:rPr>
        <w:t xml:space="preserve">&amp;raquo;. </w:t>
      </w:r>
      <w:r w:rsidRPr="008851F6">
        <w:rPr>
          <w:rFonts w:ascii="Verdana" w:eastAsia="Times New Roman" w:hAnsi="Verdana" w:cs="Times New Roman" w:hint="eastAsia"/>
          <w:color w:val="000000"/>
          <w:kern w:val="0"/>
          <w:sz w:val="24"/>
          <w:szCs w:val="24"/>
          <w:lang w:eastAsia="ru-RU"/>
        </w:rPr>
        <w:t>Шифр</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назва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спеціальності</w:t>
      </w:r>
      <w:r w:rsidRPr="008851F6">
        <w:rPr>
          <w:rFonts w:ascii="Verdana" w:eastAsia="Times New Roman" w:hAnsi="Verdana" w:cs="Times New Roman"/>
          <w:color w:val="000000"/>
          <w:kern w:val="0"/>
          <w:sz w:val="24"/>
          <w:szCs w:val="24"/>
          <w:lang w:eastAsia="ru-RU"/>
        </w:rPr>
        <w:t xml:space="preserve">  07.00.01  </w:t>
      </w:r>
      <w:r w:rsidRPr="008851F6">
        <w:rPr>
          <w:rFonts w:ascii="Verdana" w:eastAsia="Times New Roman" w:hAnsi="Verdana" w:cs="Times New Roman" w:hint="eastAsia"/>
          <w:color w:val="000000"/>
          <w:kern w:val="0"/>
          <w:sz w:val="24"/>
          <w:szCs w:val="24"/>
          <w:lang w:eastAsia="ru-RU"/>
        </w:rPr>
        <w:t>історія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України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Спеціалізована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рада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w:t>
      </w:r>
      <w:r w:rsidRPr="008851F6">
        <w:rPr>
          <w:rFonts w:ascii="Verdana" w:eastAsia="Times New Roman" w:hAnsi="Verdana" w:cs="Times New Roman"/>
          <w:color w:val="000000"/>
          <w:kern w:val="0"/>
          <w:sz w:val="24"/>
          <w:szCs w:val="24"/>
          <w:lang w:eastAsia="ru-RU"/>
        </w:rPr>
        <w:t xml:space="preserve"> 26.001.20 </w:t>
      </w:r>
      <w:r w:rsidRPr="008851F6">
        <w:rPr>
          <w:rFonts w:ascii="Verdana" w:eastAsia="Times New Roman" w:hAnsi="Verdana" w:cs="Times New Roman" w:hint="eastAsia"/>
          <w:color w:val="000000"/>
          <w:kern w:val="0"/>
          <w:sz w:val="24"/>
          <w:szCs w:val="24"/>
          <w:lang w:eastAsia="ru-RU"/>
        </w:rPr>
        <w:t>Київського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національного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університету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імені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Тараса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Шевченка</w:t>
      </w:r>
    </w:p>
    <w:p w:rsidR="008851F6" w:rsidRPr="008851F6" w:rsidRDefault="008851F6" w:rsidP="008851F6">
      <w:pPr>
        <w:rPr>
          <w:rFonts w:ascii="Verdana" w:eastAsia="Times New Roman" w:hAnsi="Verdana" w:cs="Times New Roman"/>
          <w:color w:val="000000"/>
          <w:kern w:val="0"/>
          <w:sz w:val="24"/>
          <w:szCs w:val="24"/>
          <w:lang w:eastAsia="ru-RU"/>
        </w:rPr>
      </w:pPr>
    </w:p>
    <w:p w:rsidR="008851F6" w:rsidRPr="008851F6" w:rsidRDefault="008851F6" w:rsidP="008851F6">
      <w:pPr>
        <w:rPr>
          <w:rFonts w:ascii="Verdana" w:eastAsia="Times New Roman" w:hAnsi="Verdana" w:cs="Times New Roman"/>
          <w:color w:val="000000"/>
          <w:kern w:val="0"/>
          <w:sz w:val="24"/>
          <w:szCs w:val="24"/>
          <w:lang w:eastAsia="ru-RU"/>
        </w:rPr>
      </w:pPr>
    </w:p>
    <w:p w:rsidR="008851F6" w:rsidRPr="008851F6" w:rsidRDefault="008851F6" w:rsidP="008851F6">
      <w:pPr>
        <w:rPr>
          <w:rFonts w:ascii="Verdana" w:eastAsia="Times New Roman" w:hAnsi="Verdana" w:cs="Times New Roman"/>
          <w:color w:val="000000"/>
          <w:kern w:val="0"/>
          <w:sz w:val="24"/>
          <w:szCs w:val="24"/>
          <w:lang w:eastAsia="ru-RU"/>
        </w:rPr>
      </w:pPr>
    </w:p>
    <w:p w:rsidR="008851F6" w:rsidRPr="008851F6" w:rsidRDefault="008851F6" w:rsidP="008851F6">
      <w:pPr>
        <w:rPr>
          <w:rFonts w:ascii="Verdana" w:eastAsia="Times New Roman" w:hAnsi="Verdana" w:cs="Times New Roman"/>
          <w:color w:val="000000"/>
          <w:kern w:val="0"/>
          <w:sz w:val="24"/>
          <w:szCs w:val="24"/>
          <w:lang w:eastAsia="ru-RU"/>
        </w:rPr>
      </w:pP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КИЇВСЬКИЙ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НАЦІОНАЛЬНИЙ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УНІВЕРСИТЕТ</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ІМЕНІ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ТАРАСА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ШЕВЧЕНКА</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Кваліфікаційна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наукова</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праця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правах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рукопису</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УДК</w:t>
      </w:r>
      <w:r w:rsidRPr="008851F6">
        <w:rPr>
          <w:rFonts w:ascii="Verdana" w:eastAsia="Times New Roman" w:hAnsi="Verdana" w:cs="Times New Roman"/>
          <w:color w:val="000000"/>
          <w:kern w:val="0"/>
          <w:sz w:val="24"/>
          <w:szCs w:val="24"/>
          <w:lang w:eastAsia="ru-RU"/>
        </w:rPr>
        <w:t xml:space="preserve"> 929:001.891:2-756(477-25)]</w:t>
      </w:r>
      <w:r w:rsidRPr="008851F6">
        <w:rPr>
          <w:rFonts w:ascii="Verdana" w:eastAsia="Times New Roman" w:hAnsi="Verdana" w:cs="Times New Roman" w:hint="eastAsia"/>
          <w:color w:val="000000"/>
          <w:kern w:val="0"/>
          <w:sz w:val="24"/>
          <w:szCs w:val="24"/>
          <w:lang w:eastAsia="ru-RU"/>
        </w:rPr>
        <w:t>ПетровМ</w:t>
      </w:r>
      <w:r w:rsidRPr="008851F6">
        <w:rPr>
          <w:rFonts w:ascii="Verdana" w:eastAsia="Times New Roman" w:hAnsi="Verdana" w:cs="Times New Roman"/>
          <w:color w:val="000000"/>
          <w:kern w:val="0"/>
          <w:sz w:val="24"/>
          <w:szCs w:val="24"/>
          <w:lang w:eastAsia="ru-RU"/>
        </w:rPr>
        <w:t>.(043.3)</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СТАВНЮК</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Оксана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Вікторівна</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ДИСЕРТАЦІЯ</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ДІЯЛЬНІСТЬ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НАУКОВИХ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СТРУКТУРАХ</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КИЇВСЬКОЇ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ДУХОВНОЇ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АКАДЕМІЇ</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Спеціальність</w:t>
      </w:r>
      <w:r w:rsidRPr="008851F6">
        <w:rPr>
          <w:rFonts w:ascii="Verdana" w:eastAsia="Times New Roman" w:hAnsi="Verdana" w:cs="Times New Roman"/>
          <w:color w:val="000000"/>
          <w:kern w:val="0"/>
          <w:sz w:val="24"/>
          <w:szCs w:val="24"/>
          <w:lang w:eastAsia="ru-RU"/>
        </w:rPr>
        <w:t xml:space="preserve"> 07. 00. 01 </w:t>
      </w:r>
      <w:r w:rsidRPr="008851F6">
        <w:rPr>
          <w:rFonts w:ascii="Verdana" w:eastAsia="Times New Roman" w:hAnsi="Verdana" w:cs="Times New Roman" w:hint="eastAsia"/>
          <w:color w:val="000000"/>
          <w:kern w:val="0"/>
          <w:sz w:val="24"/>
          <w:szCs w:val="24"/>
          <w:lang w:eastAsia="ru-RU"/>
        </w:rPr>
        <w:t>–</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історія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України</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Подається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здобуття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наукового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ступеня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кандидата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історичних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Дисертація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містить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результати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власних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досліджень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Використання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ідей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результатів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текстів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інших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авторів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мають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посилання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відповідне</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джерело</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_________________ </w:t>
      </w:r>
      <w:r w:rsidRPr="008851F6">
        <w:rPr>
          <w:rFonts w:ascii="Verdana" w:eastAsia="Times New Roman" w:hAnsi="Verdana" w:cs="Times New Roman" w:hint="eastAsia"/>
          <w:color w:val="000000"/>
          <w:kern w:val="0"/>
          <w:sz w:val="24"/>
          <w:szCs w:val="24"/>
          <w:lang w:eastAsia="ru-RU"/>
        </w:rPr>
        <w:t>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Ставнюк</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Науковий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керівник</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доктор</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історичних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w:t>
      </w:r>
      <w:r w:rsidRPr="008851F6">
        <w:rPr>
          <w:rFonts w:ascii="Verdana" w:eastAsia="Times New Roman" w:hAnsi="Verdana" w:cs="Times New Roman"/>
          <w:color w:val="000000"/>
          <w:kern w:val="0"/>
          <w:sz w:val="24"/>
          <w:szCs w:val="24"/>
          <w:lang w:eastAsia="ru-RU"/>
        </w:rPr>
        <w:t>,</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Професор</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член</w:t>
      </w:r>
      <w:r w:rsidRPr="008851F6">
        <w:rPr>
          <w:rFonts w:ascii="Verdana" w:eastAsia="Times New Roman" w:hAnsi="Verdana" w:cs="Times New Roman"/>
          <w:color w:val="000000"/>
          <w:kern w:val="0"/>
          <w:sz w:val="24"/>
          <w:szCs w:val="24"/>
          <w:lang w:eastAsia="ru-RU"/>
        </w:rPr>
        <w:t>-</w:t>
      </w:r>
      <w:r w:rsidRPr="008851F6">
        <w:rPr>
          <w:rFonts w:ascii="Verdana" w:eastAsia="Times New Roman" w:hAnsi="Verdana" w:cs="Times New Roman" w:hint="eastAsia"/>
          <w:color w:val="000000"/>
          <w:kern w:val="0"/>
          <w:sz w:val="24"/>
          <w:szCs w:val="24"/>
          <w:lang w:eastAsia="ru-RU"/>
        </w:rPr>
        <w:t>кореспондент</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НАПН</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України</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Капелюшний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w:t>
      </w:r>
      <w:r w:rsidRPr="008851F6">
        <w:rPr>
          <w:rFonts w:ascii="Verdana" w:eastAsia="Times New Roman" w:hAnsi="Verdana" w:cs="Times New Roman"/>
          <w:color w:val="000000"/>
          <w:kern w:val="0"/>
          <w:sz w:val="24"/>
          <w:szCs w:val="24"/>
          <w:lang w:eastAsia="ru-RU"/>
        </w:rPr>
        <w:t>.</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Київ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w:t>
      </w:r>
      <w:r w:rsidRPr="008851F6">
        <w:rPr>
          <w:rFonts w:ascii="Verdana" w:eastAsia="Times New Roman" w:hAnsi="Verdana" w:cs="Times New Roman"/>
          <w:color w:val="000000"/>
          <w:kern w:val="0"/>
          <w:sz w:val="24"/>
          <w:szCs w:val="24"/>
          <w:lang w:eastAsia="ru-RU"/>
        </w:rPr>
        <w:t xml:space="preserve"> 2019 </w:t>
      </w:r>
    </w:p>
    <w:p w:rsidR="008851F6" w:rsidRPr="008851F6" w:rsidRDefault="008851F6" w:rsidP="008851F6">
      <w:pPr>
        <w:rPr>
          <w:rFonts w:ascii="Verdana" w:eastAsia="Times New Roman" w:hAnsi="Verdana" w:cs="Times New Roman"/>
          <w:color w:val="000000"/>
          <w:kern w:val="0"/>
          <w:sz w:val="24"/>
          <w:szCs w:val="24"/>
          <w:lang w:eastAsia="ru-RU"/>
        </w:rPr>
      </w:pPr>
    </w:p>
    <w:p w:rsidR="008851F6" w:rsidRPr="008851F6" w:rsidRDefault="008851F6" w:rsidP="008851F6">
      <w:pPr>
        <w:rPr>
          <w:rFonts w:ascii="Verdana" w:eastAsia="Times New Roman" w:hAnsi="Verdana" w:cs="Times New Roman"/>
          <w:color w:val="000000"/>
          <w:kern w:val="0"/>
          <w:sz w:val="24"/>
          <w:szCs w:val="24"/>
          <w:lang w:eastAsia="ru-RU"/>
        </w:rPr>
      </w:pPr>
    </w:p>
    <w:p w:rsidR="008851F6" w:rsidRPr="008851F6" w:rsidRDefault="008851F6" w:rsidP="008851F6">
      <w:pPr>
        <w:rPr>
          <w:rFonts w:ascii="Verdana" w:eastAsia="Times New Roman" w:hAnsi="Verdana" w:cs="Times New Roman"/>
          <w:color w:val="000000"/>
          <w:kern w:val="0"/>
          <w:sz w:val="24"/>
          <w:szCs w:val="24"/>
          <w:lang w:eastAsia="ru-RU"/>
        </w:rPr>
      </w:pPr>
    </w:p>
    <w:p w:rsidR="008851F6" w:rsidRPr="008851F6" w:rsidRDefault="008851F6" w:rsidP="008851F6">
      <w:pPr>
        <w:rPr>
          <w:rFonts w:ascii="Verdana" w:eastAsia="Times New Roman" w:hAnsi="Verdana" w:cs="Times New Roman"/>
          <w:color w:val="000000"/>
          <w:kern w:val="0"/>
          <w:sz w:val="24"/>
          <w:szCs w:val="24"/>
          <w:lang w:eastAsia="ru-RU"/>
        </w:rPr>
      </w:pP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ЗМІСТ</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ПЕРЕЛІК</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СКОРОЧЕНЬ</w:t>
      </w:r>
      <w:r w:rsidRPr="008851F6">
        <w:rPr>
          <w:rFonts w:ascii="Verdana" w:eastAsia="Times New Roman" w:hAnsi="Verdana" w:cs="Times New Roman"/>
          <w:color w:val="000000"/>
          <w:kern w:val="0"/>
          <w:sz w:val="24"/>
          <w:szCs w:val="24"/>
          <w:lang w:eastAsia="ru-RU"/>
        </w:rPr>
        <w:t xml:space="preserve"> ....................................................................................... 18</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ВСТУП</w:t>
      </w:r>
      <w:r w:rsidRPr="008851F6">
        <w:rPr>
          <w:rFonts w:ascii="Verdana" w:eastAsia="Times New Roman" w:hAnsi="Verdana" w:cs="Times New Roman"/>
          <w:color w:val="000000"/>
          <w:kern w:val="0"/>
          <w:sz w:val="24"/>
          <w:szCs w:val="24"/>
          <w:lang w:eastAsia="ru-RU"/>
        </w:rPr>
        <w:t xml:space="preserve"> .................................................................................................................... 19</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РОЗДІЛ</w:t>
      </w:r>
      <w:r w:rsidRPr="008851F6">
        <w:rPr>
          <w:rFonts w:ascii="Verdana" w:eastAsia="Times New Roman" w:hAnsi="Verdana" w:cs="Times New Roman"/>
          <w:color w:val="000000"/>
          <w:kern w:val="0"/>
          <w:sz w:val="24"/>
          <w:szCs w:val="24"/>
          <w:lang w:eastAsia="ru-RU"/>
        </w:rPr>
        <w:t xml:space="preserve"> 1 </w:t>
      </w:r>
      <w:r w:rsidRPr="008851F6">
        <w:rPr>
          <w:rFonts w:ascii="Verdana" w:eastAsia="Times New Roman" w:hAnsi="Verdana" w:cs="Times New Roman" w:hint="eastAsia"/>
          <w:color w:val="000000"/>
          <w:kern w:val="0"/>
          <w:sz w:val="24"/>
          <w:szCs w:val="24"/>
          <w:lang w:eastAsia="ru-RU"/>
        </w:rPr>
        <w:t>ІСТОРІОГРАФІЯ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ДЖЕРЕЛЬНА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БАЗА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ДОСЛІДЖЕННЯ</w:t>
      </w:r>
      <w:r w:rsidRPr="008851F6">
        <w:rPr>
          <w:rFonts w:ascii="Verdana" w:eastAsia="Times New Roman" w:hAnsi="Verdana" w:cs="Times New Roman"/>
          <w:color w:val="000000"/>
          <w:kern w:val="0"/>
          <w:sz w:val="24"/>
          <w:szCs w:val="24"/>
          <w:lang w:eastAsia="ru-RU"/>
        </w:rPr>
        <w:t xml:space="preserve"> ....... 25</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1.1 </w:t>
      </w:r>
      <w:r w:rsidRPr="008851F6">
        <w:rPr>
          <w:rFonts w:ascii="Verdana" w:eastAsia="Times New Roman" w:hAnsi="Verdana" w:cs="Times New Roman" w:hint="eastAsia"/>
          <w:color w:val="000000"/>
          <w:kern w:val="0"/>
          <w:sz w:val="24"/>
          <w:szCs w:val="24"/>
          <w:lang w:eastAsia="ru-RU"/>
        </w:rPr>
        <w:t>Стан</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наукової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розробки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проблеми</w:t>
      </w:r>
      <w:r w:rsidRPr="008851F6">
        <w:rPr>
          <w:rFonts w:ascii="Verdana" w:eastAsia="Times New Roman" w:hAnsi="Verdana" w:cs="Times New Roman"/>
          <w:color w:val="000000"/>
          <w:kern w:val="0"/>
          <w:sz w:val="24"/>
          <w:szCs w:val="24"/>
          <w:lang w:eastAsia="ru-RU"/>
        </w:rPr>
        <w:t xml:space="preserve"> ................................................................... 25</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1.2 </w:t>
      </w:r>
      <w:r w:rsidRPr="008851F6">
        <w:rPr>
          <w:rFonts w:ascii="Verdana" w:eastAsia="Times New Roman" w:hAnsi="Verdana" w:cs="Times New Roman" w:hint="eastAsia"/>
          <w:color w:val="000000"/>
          <w:kern w:val="0"/>
          <w:sz w:val="24"/>
          <w:szCs w:val="24"/>
          <w:lang w:eastAsia="ru-RU"/>
        </w:rPr>
        <w:t>Джерельна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база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дослідження</w:t>
      </w:r>
      <w:r w:rsidRPr="008851F6">
        <w:rPr>
          <w:rFonts w:ascii="Verdana" w:eastAsia="Times New Roman" w:hAnsi="Verdana" w:cs="Times New Roman"/>
          <w:color w:val="000000"/>
          <w:kern w:val="0"/>
          <w:sz w:val="24"/>
          <w:szCs w:val="24"/>
          <w:lang w:eastAsia="ru-RU"/>
        </w:rPr>
        <w:t xml:space="preserve"> ........................................................................... 41</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РОЗДІЛ</w:t>
      </w:r>
      <w:r w:rsidRPr="008851F6">
        <w:rPr>
          <w:rFonts w:ascii="Verdana" w:eastAsia="Times New Roman" w:hAnsi="Verdana" w:cs="Times New Roman"/>
          <w:color w:val="000000"/>
          <w:kern w:val="0"/>
          <w:sz w:val="24"/>
          <w:szCs w:val="24"/>
          <w:lang w:eastAsia="ru-RU"/>
        </w:rPr>
        <w:t xml:space="preserve"> 2 </w:t>
      </w:r>
      <w:r w:rsidRPr="008851F6">
        <w:rPr>
          <w:rFonts w:ascii="Verdana" w:eastAsia="Times New Roman" w:hAnsi="Verdana" w:cs="Times New Roman" w:hint="eastAsia"/>
          <w:color w:val="000000"/>
          <w:kern w:val="0"/>
          <w:sz w:val="24"/>
          <w:szCs w:val="24"/>
          <w:lang w:eastAsia="ru-RU"/>
        </w:rPr>
        <w:t>ВИХОВНІ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НАВЧАЛЬНІ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НАУКОВІ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СТРУКТУРИ</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СВІТОГЛЯДНОМУ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ПРОФЕСІЙНОМУ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СТАНОВЛЕННІ</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 58</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2.1 </w:t>
      </w:r>
      <w:r w:rsidRPr="008851F6">
        <w:rPr>
          <w:rFonts w:ascii="Verdana" w:eastAsia="Times New Roman" w:hAnsi="Verdana" w:cs="Times New Roman" w:hint="eastAsia"/>
          <w:color w:val="000000"/>
          <w:kern w:val="0"/>
          <w:sz w:val="24"/>
          <w:szCs w:val="24"/>
          <w:lang w:eastAsia="ru-RU"/>
        </w:rPr>
        <w:t>Початковий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етап</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формування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світогляду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 58</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2.2 </w:t>
      </w:r>
      <w:r w:rsidRPr="008851F6">
        <w:rPr>
          <w:rFonts w:ascii="Verdana" w:eastAsia="Times New Roman" w:hAnsi="Verdana" w:cs="Times New Roman" w:hint="eastAsia"/>
          <w:color w:val="000000"/>
          <w:kern w:val="0"/>
          <w:sz w:val="24"/>
          <w:szCs w:val="24"/>
          <w:lang w:eastAsia="ru-RU"/>
        </w:rPr>
        <w:t>Навчання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початки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наукової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діяльності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КДА</w:t>
      </w:r>
      <w:r w:rsidRPr="008851F6">
        <w:rPr>
          <w:rFonts w:ascii="Verdana" w:eastAsia="Times New Roman" w:hAnsi="Verdana" w:cs="Times New Roman"/>
          <w:color w:val="000000"/>
          <w:kern w:val="0"/>
          <w:sz w:val="24"/>
          <w:szCs w:val="24"/>
          <w:lang w:eastAsia="ru-RU"/>
        </w:rPr>
        <w:t xml:space="preserve"> ..................... 67</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2.3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Волинській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духовній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семінарії</w:t>
      </w:r>
      <w:r w:rsidRPr="008851F6">
        <w:rPr>
          <w:rFonts w:ascii="Verdana" w:eastAsia="Times New Roman" w:hAnsi="Verdana" w:cs="Times New Roman"/>
          <w:color w:val="000000"/>
          <w:kern w:val="0"/>
          <w:sz w:val="24"/>
          <w:szCs w:val="24"/>
          <w:lang w:eastAsia="ru-RU"/>
        </w:rPr>
        <w:t xml:space="preserve"> ............................................... 79</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2.4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навчальній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наукових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структурах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Академії</w:t>
      </w:r>
      <w:r w:rsidRPr="008851F6">
        <w:rPr>
          <w:rFonts w:ascii="Verdana" w:eastAsia="Times New Roman" w:hAnsi="Verdana" w:cs="Times New Roman"/>
          <w:color w:val="000000"/>
          <w:kern w:val="0"/>
          <w:sz w:val="24"/>
          <w:szCs w:val="24"/>
          <w:lang w:eastAsia="ru-RU"/>
        </w:rPr>
        <w:t xml:space="preserve"> ....................... 83</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РОЗДІЛ</w:t>
      </w:r>
      <w:r w:rsidRPr="008851F6">
        <w:rPr>
          <w:rFonts w:ascii="Verdana" w:eastAsia="Times New Roman" w:hAnsi="Verdana" w:cs="Times New Roman"/>
          <w:color w:val="000000"/>
          <w:kern w:val="0"/>
          <w:sz w:val="24"/>
          <w:szCs w:val="24"/>
          <w:lang w:eastAsia="ru-RU"/>
        </w:rPr>
        <w:t xml:space="preserve"> 3 </w:t>
      </w:r>
      <w:r w:rsidRPr="008851F6">
        <w:rPr>
          <w:rFonts w:ascii="Verdana" w:eastAsia="Times New Roman" w:hAnsi="Verdana" w:cs="Times New Roman" w:hint="eastAsia"/>
          <w:color w:val="000000"/>
          <w:kern w:val="0"/>
          <w:sz w:val="24"/>
          <w:szCs w:val="24"/>
          <w:lang w:eastAsia="ru-RU"/>
        </w:rPr>
        <w:t>РОЛЬ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ЗАПОЧАТКУВАННІ</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ОРГАНІЗАЦІЇ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РОБОТИ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ЦАТ</w:t>
      </w:r>
      <w:r w:rsidRPr="008851F6">
        <w:rPr>
          <w:rFonts w:ascii="Verdana" w:eastAsia="Times New Roman" w:hAnsi="Verdana" w:cs="Times New Roman"/>
          <w:color w:val="000000"/>
          <w:kern w:val="0"/>
          <w:sz w:val="24"/>
          <w:szCs w:val="24"/>
          <w:lang w:eastAsia="ru-RU"/>
        </w:rPr>
        <w:t>/</w:t>
      </w:r>
      <w:r w:rsidRPr="008851F6">
        <w:rPr>
          <w:rFonts w:ascii="Verdana" w:eastAsia="Times New Roman" w:hAnsi="Verdana" w:cs="Times New Roman" w:hint="eastAsia"/>
          <w:color w:val="000000"/>
          <w:kern w:val="0"/>
          <w:sz w:val="24"/>
          <w:szCs w:val="24"/>
          <w:lang w:eastAsia="ru-RU"/>
        </w:rPr>
        <w:t>ЦІАТ</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ПРИ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КДА</w:t>
      </w:r>
      <w:r w:rsidRPr="008851F6">
        <w:rPr>
          <w:rFonts w:ascii="Verdana" w:eastAsia="Times New Roman" w:hAnsi="Verdana" w:cs="Times New Roman"/>
          <w:color w:val="000000"/>
          <w:kern w:val="0"/>
          <w:sz w:val="24"/>
          <w:szCs w:val="24"/>
          <w:lang w:eastAsia="ru-RU"/>
        </w:rPr>
        <w:t xml:space="preserve"> ...................................... 102</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3.1 </w:t>
      </w:r>
      <w:r w:rsidRPr="008851F6">
        <w:rPr>
          <w:rFonts w:ascii="Verdana" w:eastAsia="Times New Roman" w:hAnsi="Verdana" w:cs="Times New Roman" w:hint="eastAsia"/>
          <w:color w:val="000000"/>
          <w:kern w:val="0"/>
          <w:sz w:val="24"/>
          <w:szCs w:val="24"/>
          <w:lang w:eastAsia="ru-RU"/>
        </w:rPr>
        <w:t>Діяльність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щодо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заснування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ЦАТ</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його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розбудови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першому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етапі</w:t>
      </w:r>
      <w:r w:rsidRPr="008851F6">
        <w:rPr>
          <w:rFonts w:ascii="Verdana" w:eastAsia="Times New Roman" w:hAnsi="Verdana" w:cs="Times New Roman"/>
          <w:color w:val="000000"/>
          <w:kern w:val="0"/>
          <w:sz w:val="24"/>
          <w:szCs w:val="24"/>
          <w:lang w:eastAsia="ru-RU"/>
        </w:rPr>
        <w:t xml:space="preserve"> .................................................................................................................... 102</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3.2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діяльності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товариства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другому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третьому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етапах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його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існування</w:t>
      </w:r>
      <w:r w:rsidRPr="008851F6">
        <w:rPr>
          <w:rFonts w:ascii="Verdana" w:eastAsia="Times New Roman" w:hAnsi="Verdana" w:cs="Times New Roman"/>
          <w:color w:val="000000"/>
          <w:kern w:val="0"/>
          <w:sz w:val="24"/>
          <w:szCs w:val="24"/>
          <w:lang w:eastAsia="ru-RU"/>
        </w:rPr>
        <w:t xml:space="preserve"> .................................................................................................................... 116</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3.3 </w:t>
      </w:r>
      <w:r w:rsidRPr="008851F6">
        <w:rPr>
          <w:rFonts w:ascii="Verdana" w:eastAsia="Times New Roman" w:hAnsi="Verdana" w:cs="Times New Roman" w:hint="eastAsia"/>
          <w:color w:val="000000"/>
          <w:kern w:val="0"/>
          <w:sz w:val="24"/>
          <w:szCs w:val="24"/>
          <w:lang w:eastAsia="ru-RU"/>
        </w:rPr>
        <w:t>Боротьба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збереження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«філаретівсько</w:t>
      </w:r>
      <w:r w:rsidRPr="008851F6">
        <w:rPr>
          <w:rFonts w:ascii="Verdana" w:eastAsia="Times New Roman" w:hAnsi="Verdana" w:cs="Times New Roman"/>
          <w:color w:val="000000"/>
          <w:kern w:val="0"/>
          <w:sz w:val="24"/>
          <w:szCs w:val="24"/>
          <w:lang w:eastAsia="ru-RU"/>
        </w:rPr>
        <w:t>-</w:t>
      </w:r>
      <w:r w:rsidRPr="008851F6">
        <w:rPr>
          <w:rFonts w:ascii="Verdana" w:eastAsia="Times New Roman" w:hAnsi="Verdana" w:cs="Times New Roman" w:hint="eastAsia"/>
          <w:color w:val="000000"/>
          <w:kern w:val="0"/>
          <w:sz w:val="24"/>
          <w:szCs w:val="24"/>
          <w:lang w:eastAsia="ru-RU"/>
        </w:rPr>
        <w:t>петровської»</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концепції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товаристві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на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заключному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етапі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його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існування</w:t>
      </w:r>
      <w:r w:rsidRPr="008851F6">
        <w:rPr>
          <w:rFonts w:ascii="Verdana" w:eastAsia="Times New Roman" w:hAnsi="Verdana" w:cs="Times New Roman"/>
          <w:color w:val="000000"/>
          <w:kern w:val="0"/>
          <w:sz w:val="24"/>
          <w:szCs w:val="24"/>
          <w:lang w:eastAsia="ru-RU"/>
        </w:rPr>
        <w:t xml:space="preserve"> .......................... 131</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РОЗДІЛ</w:t>
      </w:r>
      <w:r w:rsidRPr="008851F6">
        <w:rPr>
          <w:rFonts w:ascii="Verdana" w:eastAsia="Times New Roman" w:hAnsi="Verdana" w:cs="Times New Roman"/>
          <w:color w:val="000000"/>
          <w:kern w:val="0"/>
          <w:sz w:val="24"/>
          <w:szCs w:val="24"/>
          <w:lang w:eastAsia="ru-RU"/>
        </w:rPr>
        <w:t xml:space="preserve"> 4 </w:t>
      </w:r>
      <w:r w:rsidRPr="008851F6">
        <w:rPr>
          <w:rFonts w:ascii="Verdana" w:eastAsia="Times New Roman" w:hAnsi="Verdana" w:cs="Times New Roman" w:hint="eastAsia"/>
          <w:color w:val="000000"/>
          <w:kern w:val="0"/>
          <w:sz w:val="24"/>
          <w:szCs w:val="24"/>
          <w:lang w:eastAsia="ru-RU"/>
        </w:rPr>
        <w:t>ДІЯЛЬНІСТЬ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ЗАСНУВАННЮ</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РОЗВИТКУ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ЦЕРКОВНО</w:t>
      </w:r>
      <w:r w:rsidRPr="008851F6">
        <w:rPr>
          <w:rFonts w:ascii="Verdana" w:eastAsia="Times New Roman" w:hAnsi="Verdana" w:cs="Times New Roman"/>
          <w:color w:val="000000"/>
          <w:kern w:val="0"/>
          <w:sz w:val="24"/>
          <w:szCs w:val="24"/>
          <w:lang w:eastAsia="ru-RU"/>
        </w:rPr>
        <w:t>-</w:t>
      </w:r>
      <w:r w:rsidRPr="008851F6">
        <w:rPr>
          <w:rFonts w:ascii="Verdana" w:eastAsia="Times New Roman" w:hAnsi="Verdana" w:cs="Times New Roman" w:hint="eastAsia"/>
          <w:color w:val="000000"/>
          <w:kern w:val="0"/>
          <w:sz w:val="24"/>
          <w:szCs w:val="24"/>
          <w:lang w:eastAsia="ru-RU"/>
        </w:rPr>
        <w:t>АРХЕОЛОГІЧНОГО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МУЗЕЮ</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ПРИ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КДА</w:t>
      </w:r>
      <w:r w:rsidRPr="008851F6">
        <w:rPr>
          <w:rFonts w:ascii="Verdana" w:eastAsia="Times New Roman" w:hAnsi="Verdana" w:cs="Times New Roman"/>
          <w:color w:val="000000"/>
          <w:kern w:val="0"/>
          <w:sz w:val="24"/>
          <w:szCs w:val="24"/>
          <w:lang w:eastAsia="ru-RU"/>
        </w:rPr>
        <w:t xml:space="preserve"> ... 140</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4.1 </w:t>
      </w:r>
      <w:r w:rsidRPr="008851F6">
        <w:rPr>
          <w:rFonts w:ascii="Verdana" w:eastAsia="Times New Roman" w:hAnsi="Verdana" w:cs="Times New Roman" w:hint="eastAsia"/>
          <w:color w:val="000000"/>
          <w:kern w:val="0"/>
          <w:sz w:val="24"/>
          <w:szCs w:val="24"/>
          <w:lang w:eastAsia="ru-RU"/>
        </w:rPr>
        <w:t>Загальний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контекст</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якому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розгортається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діяльність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ініціаторів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створення</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ЦАМ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при</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КДА</w:t>
      </w:r>
      <w:r w:rsidRPr="008851F6">
        <w:rPr>
          <w:rFonts w:ascii="Verdana" w:eastAsia="Times New Roman" w:hAnsi="Verdana" w:cs="Times New Roman"/>
          <w:color w:val="000000"/>
          <w:kern w:val="0"/>
          <w:sz w:val="24"/>
          <w:szCs w:val="24"/>
          <w:lang w:eastAsia="ru-RU"/>
        </w:rPr>
        <w:t xml:space="preserve"> ........................................................................................................ 140</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4.2 </w:t>
      </w:r>
      <w:r w:rsidRPr="008851F6">
        <w:rPr>
          <w:rFonts w:ascii="Verdana" w:eastAsia="Times New Roman" w:hAnsi="Verdana" w:cs="Times New Roman" w:hint="eastAsia"/>
          <w:color w:val="000000"/>
          <w:kern w:val="0"/>
          <w:sz w:val="24"/>
          <w:szCs w:val="24"/>
          <w:lang w:eastAsia="ru-RU"/>
        </w:rPr>
        <w:t>Роль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заснуванні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подальшій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розбудові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ЦАМ</w:t>
      </w:r>
      <w:r w:rsidRPr="008851F6">
        <w:rPr>
          <w:rFonts w:ascii="Verdana" w:eastAsia="Times New Roman" w:hAnsi="Verdana" w:cs="Times New Roman"/>
          <w:color w:val="000000"/>
          <w:kern w:val="0"/>
          <w:sz w:val="24"/>
          <w:szCs w:val="24"/>
          <w:lang w:eastAsia="ru-RU"/>
        </w:rPr>
        <w:t xml:space="preserve"> ................ 150</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4.3 </w:t>
      </w:r>
      <w:r w:rsidRPr="008851F6">
        <w:rPr>
          <w:rFonts w:ascii="Verdana" w:eastAsia="Times New Roman" w:hAnsi="Verdana" w:cs="Times New Roman" w:hint="eastAsia"/>
          <w:color w:val="000000"/>
          <w:kern w:val="0"/>
          <w:sz w:val="24"/>
          <w:szCs w:val="24"/>
          <w:lang w:eastAsia="ru-RU"/>
        </w:rPr>
        <w:t>Музейницькі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ідеї</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його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боротьба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їх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реалізацію</w:t>
      </w:r>
      <w:r w:rsidRPr="008851F6">
        <w:rPr>
          <w:rFonts w:ascii="Verdana" w:eastAsia="Times New Roman" w:hAnsi="Verdana" w:cs="Times New Roman"/>
          <w:color w:val="000000"/>
          <w:kern w:val="0"/>
          <w:sz w:val="24"/>
          <w:szCs w:val="24"/>
          <w:lang w:eastAsia="ru-RU"/>
        </w:rPr>
        <w:t xml:space="preserve"> ............ 159</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4.4 </w:t>
      </w:r>
      <w:r w:rsidRPr="008851F6">
        <w:rPr>
          <w:rFonts w:ascii="Verdana" w:eastAsia="Times New Roman" w:hAnsi="Verdana" w:cs="Times New Roman" w:hint="eastAsia"/>
          <w:color w:val="000000"/>
          <w:kern w:val="0"/>
          <w:sz w:val="24"/>
          <w:szCs w:val="24"/>
          <w:lang w:eastAsia="ru-RU"/>
        </w:rPr>
        <w:t>Роль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у</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зібранні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головних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колекцій</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Музею</w:t>
      </w:r>
      <w:r w:rsidRPr="008851F6">
        <w:rPr>
          <w:rFonts w:ascii="Verdana" w:eastAsia="Times New Roman" w:hAnsi="Verdana" w:cs="Times New Roman"/>
          <w:color w:val="000000"/>
          <w:kern w:val="0"/>
          <w:sz w:val="24"/>
          <w:szCs w:val="24"/>
          <w:lang w:eastAsia="ru-RU"/>
        </w:rPr>
        <w:t xml:space="preserve"> ............................. 171</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color w:val="000000"/>
          <w:kern w:val="0"/>
          <w:sz w:val="24"/>
          <w:szCs w:val="24"/>
          <w:lang w:eastAsia="ru-RU"/>
        </w:rPr>
        <w:t xml:space="preserve">4.5 </w:t>
      </w:r>
      <w:r w:rsidRPr="008851F6">
        <w:rPr>
          <w:rFonts w:ascii="Verdana" w:eastAsia="Times New Roman" w:hAnsi="Verdana" w:cs="Times New Roman" w:hint="eastAsia"/>
          <w:color w:val="000000"/>
          <w:kern w:val="0"/>
          <w:sz w:val="24"/>
          <w:szCs w:val="24"/>
          <w:lang w:eastAsia="ru-RU"/>
        </w:rPr>
        <w:t>Діяльність</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М</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І</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Петрова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щодо</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опрацювання</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фондів</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ЦАМ</w:t>
      </w:r>
      <w:r w:rsidRPr="008851F6">
        <w:rPr>
          <w:rFonts w:ascii="Verdana" w:eastAsia="Times New Roman" w:hAnsi="Verdana" w:cs="Times New Roman"/>
          <w:color w:val="000000"/>
          <w:kern w:val="0"/>
          <w:sz w:val="24"/>
          <w:szCs w:val="24"/>
          <w:lang w:eastAsia="ru-RU"/>
        </w:rPr>
        <w:t xml:space="preserve"> ........................ 184</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ВИСНОВКИ</w:t>
      </w:r>
      <w:r w:rsidRPr="008851F6">
        <w:rPr>
          <w:rFonts w:ascii="Verdana" w:eastAsia="Times New Roman" w:hAnsi="Verdana" w:cs="Times New Roman"/>
          <w:color w:val="000000"/>
          <w:kern w:val="0"/>
          <w:sz w:val="24"/>
          <w:szCs w:val="24"/>
          <w:lang w:eastAsia="ru-RU"/>
        </w:rPr>
        <w:t xml:space="preserve"> ......................................................................................................... 196</w:t>
      </w:r>
    </w:p>
    <w:p w:rsidR="008851F6" w:rsidRPr="008851F6" w:rsidRDefault="008851F6" w:rsidP="008851F6">
      <w:pPr>
        <w:rPr>
          <w:rFonts w:ascii="Verdana" w:eastAsia="Times New Roman" w:hAnsi="Verdana" w:cs="Times New Roman"/>
          <w:color w:val="000000"/>
          <w:kern w:val="0"/>
          <w:sz w:val="24"/>
          <w:szCs w:val="24"/>
          <w:lang w:eastAsia="ru-RU"/>
        </w:rPr>
      </w:pPr>
      <w:r w:rsidRPr="008851F6">
        <w:rPr>
          <w:rFonts w:ascii="Verdana" w:eastAsia="Times New Roman" w:hAnsi="Verdana" w:cs="Times New Roman" w:hint="eastAsia"/>
          <w:color w:val="000000"/>
          <w:kern w:val="0"/>
          <w:sz w:val="24"/>
          <w:szCs w:val="24"/>
          <w:lang w:eastAsia="ru-RU"/>
        </w:rPr>
        <w:t>СПИСОК</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ВИКОРИСТАНИХ</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ДЖЕРЕЛ</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ТА</w:t>
      </w:r>
      <w:r w:rsidRPr="008851F6">
        <w:rPr>
          <w:rFonts w:ascii="Verdana" w:eastAsia="Times New Roman" w:hAnsi="Verdana" w:cs="Times New Roman"/>
          <w:color w:val="000000"/>
          <w:kern w:val="0"/>
          <w:sz w:val="24"/>
          <w:szCs w:val="24"/>
          <w:lang w:eastAsia="ru-RU"/>
        </w:rPr>
        <w:t xml:space="preserve"> </w:t>
      </w:r>
      <w:r w:rsidRPr="008851F6">
        <w:rPr>
          <w:rFonts w:ascii="Verdana" w:eastAsia="Times New Roman" w:hAnsi="Verdana" w:cs="Times New Roman" w:hint="eastAsia"/>
          <w:color w:val="000000"/>
          <w:kern w:val="0"/>
          <w:sz w:val="24"/>
          <w:szCs w:val="24"/>
          <w:lang w:eastAsia="ru-RU"/>
        </w:rPr>
        <w:t>ЛІТЕРАТУРИ</w:t>
      </w:r>
      <w:r w:rsidRPr="008851F6">
        <w:rPr>
          <w:rFonts w:ascii="Verdana" w:eastAsia="Times New Roman" w:hAnsi="Verdana" w:cs="Times New Roman"/>
          <w:color w:val="000000"/>
          <w:kern w:val="0"/>
          <w:sz w:val="24"/>
          <w:szCs w:val="24"/>
          <w:lang w:eastAsia="ru-RU"/>
        </w:rPr>
        <w:t xml:space="preserve"> ....................... 217</w:t>
      </w:r>
    </w:p>
    <w:p w:rsidR="00C44726" w:rsidRDefault="008851F6" w:rsidP="008851F6">
      <w:pPr>
        <w:rPr>
          <w:rFonts w:ascii="Verdana" w:eastAsia="Times New Roman" w:hAnsi="Verdana" w:cs="Times New Roman"/>
          <w:color w:val="000000"/>
          <w:kern w:val="0"/>
          <w:sz w:val="24"/>
          <w:szCs w:val="24"/>
          <w:lang w:val="en-US" w:eastAsia="ru-RU"/>
        </w:rPr>
      </w:pPr>
      <w:r w:rsidRPr="008851F6">
        <w:rPr>
          <w:rFonts w:ascii="Verdana" w:eastAsia="Times New Roman" w:hAnsi="Verdana" w:cs="Times New Roman" w:hint="eastAsia"/>
          <w:color w:val="000000"/>
          <w:kern w:val="0"/>
          <w:sz w:val="24"/>
          <w:szCs w:val="24"/>
          <w:lang w:eastAsia="ru-RU"/>
        </w:rPr>
        <w:t>ДОДАТКИ</w:t>
      </w:r>
      <w:r w:rsidRPr="008851F6">
        <w:rPr>
          <w:rFonts w:ascii="Verdana" w:eastAsia="Times New Roman" w:hAnsi="Verdana" w:cs="Times New Roman"/>
          <w:color w:val="000000"/>
          <w:kern w:val="0"/>
          <w:sz w:val="24"/>
          <w:szCs w:val="24"/>
          <w:lang w:eastAsia="ru-RU"/>
        </w:rPr>
        <w:t xml:space="preserve"> ............................................................................................................. 257</w:t>
      </w:r>
    </w:p>
    <w:p w:rsidR="008851F6" w:rsidRDefault="008851F6" w:rsidP="008851F6">
      <w:pPr>
        <w:rPr>
          <w:rFonts w:ascii="Verdana" w:eastAsia="Times New Roman" w:hAnsi="Verdana" w:cs="Times New Roman"/>
          <w:color w:val="000000"/>
          <w:kern w:val="0"/>
          <w:sz w:val="24"/>
          <w:szCs w:val="24"/>
          <w:lang w:val="en-US" w:eastAsia="ru-RU"/>
        </w:rPr>
      </w:pPr>
    </w:p>
    <w:p w:rsidR="008851F6" w:rsidRDefault="008851F6" w:rsidP="008851F6">
      <w:pPr>
        <w:rPr>
          <w:rFonts w:ascii="Verdana" w:eastAsia="Times New Roman" w:hAnsi="Verdana" w:cs="Times New Roman"/>
          <w:color w:val="000000"/>
          <w:kern w:val="0"/>
          <w:sz w:val="24"/>
          <w:szCs w:val="24"/>
          <w:lang w:val="en-US" w:eastAsia="ru-RU"/>
        </w:rPr>
      </w:pPr>
    </w:p>
    <w:p w:rsidR="008851F6" w:rsidRDefault="008851F6" w:rsidP="008851F6">
      <w:pPr>
        <w:rPr>
          <w:rFonts w:ascii="Verdana" w:eastAsia="Times New Roman" w:hAnsi="Verdana" w:cs="Times New Roman"/>
          <w:color w:val="000000"/>
          <w:kern w:val="0"/>
          <w:sz w:val="24"/>
          <w:szCs w:val="24"/>
          <w:lang w:val="en-US" w:eastAsia="ru-RU"/>
        </w:rPr>
      </w:pPr>
    </w:p>
    <w:p w:rsidR="008851F6" w:rsidRPr="008851F6" w:rsidRDefault="008851F6" w:rsidP="008851F6">
      <w:pPr>
        <w:rPr>
          <w:lang w:val="en-US"/>
        </w:rPr>
      </w:pPr>
      <w:r w:rsidRPr="008851F6">
        <w:rPr>
          <w:rFonts w:hint="eastAsia"/>
          <w:lang w:val="en-US"/>
        </w:rPr>
        <w:t>ВИСНОВКИ</w:t>
      </w:r>
    </w:p>
    <w:p w:rsidR="008851F6" w:rsidRPr="008851F6" w:rsidRDefault="008851F6" w:rsidP="008851F6">
      <w:pPr>
        <w:rPr>
          <w:lang w:val="en-US"/>
        </w:rPr>
      </w:pPr>
      <w:r w:rsidRPr="008851F6">
        <w:rPr>
          <w:rFonts w:hint="eastAsia"/>
          <w:lang w:val="en-US"/>
        </w:rPr>
        <w:t>Вивчення</w:t>
      </w:r>
      <w:r w:rsidRPr="008851F6">
        <w:rPr>
          <w:lang w:val="en-US"/>
        </w:rPr>
        <w:t></w:t>
      </w:r>
      <w:r w:rsidRPr="008851F6">
        <w:rPr>
          <w:rFonts w:hint="eastAsia"/>
          <w:lang w:val="en-US"/>
        </w:rPr>
        <w:t>рівня</w:t>
      </w:r>
      <w:r w:rsidRPr="008851F6">
        <w:rPr>
          <w:lang w:val="en-US"/>
        </w:rPr>
        <w:t></w:t>
      </w:r>
      <w:r w:rsidRPr="008851F6">
        <w:rPr>
          <w:rFonts w:hint="eastAsia"/>
          <w:lang w:val="en-US"/>
        </w:rPr>
        <w:t>наукової</w:t>
      </w:r>
      <w:r w:rsidRPr="008851F6">
        <w:rPr>
          <w:lang w:val="en-US"/>
        </w:rPr>
        <w:t></w:t>
      </w:r>
      <w:r w:rsidRPr="008851F6">
        <w:rPr>
          <w:rFonts w:hint="eastAsia"/>
          <w:lang w:val="en-US"/>
        </w:rPr>
        <w:t>розробки</w:t>
      </w:r>
      <w:r w:rsidRPr="008851F6">
        <w:rPr>
          <w:lang w:val="en-US"/>
        </w:rPr>
        <w:t></w:t>
      </w:r>
      <w:r w:rsidRPr="008851F6">
        <w:rPr>
          <w:rFonts w:hint="eastAsia"/>
          <w:lang w:val="en-US"/>
        </w:rPr>
        <w:t>і</w:t>
      </w:r>
      <w:r w:rsidRPr="008851F6">
        <w:rPr>
          <w:lang w:val="en-US"/>
        </w:rPr>
        <w:t></w:t>
      </w:r>
      <w:r w:rsidRPr="008851F6">
        <w:rPr>
          <w:rFonts w:hint="eastAsia"/>
          <w:lang w:val="en-US"/>
        </w:rPr>
        <w:t>з’ясування</w:t>
      </w:r>
      <w:r w:rsidRPr="008851F6">
        <w:rPr>
          <w:lang w:val="en-US"/>
        </w:rPr>
        <w:t></w:t>
      </w:r>
      <w:r w:rsidRPr="008851F6">
        <w:rPr>
          <w:rFonts w:hint="eastAsia"/>
          <w:lang w:val="en-US"/>
        </w:rPr>
        <w:t>стану</w:t>
      </w:r>
      <w:r w:rsidRPr="008851F6">
        <w:rPr>
          <w:lang w:val="en-US"/>
        </w:rPr>
        <w:t></w:t>
      </w:r>
      <w:r w:rsidRPr="008851F6">
        <w:rPr>
          <w:rFonts w:hint="eastAsia"/>
          <w:lang w:val="en-US"/>
        </w:rPr>
        <w:t>джерельної</w:t>
      </w:r>
      <w:r w:rsidRPr="008851F6">
        <w:rPr>
          <w:lang w:val="en-US"/>
        </w:rPr>
        <w:t></w:t>
      </w:r>
      <w:r w:rsidRPr="008851F6">
        <w:rPr>
          <w:rFonts w:hint="eastAsia"/>
          <w:lang w:val="en-US"/>
        </w:rPr>
        <w:t>бази</w:t>
      </w:r>
      <w:r w:rsidRPr="008851F6">
        <w:rPr>
          <w:lang w:val="en-US"/>
        </w:rPr>
        <w:t></w:t>
      </w:r>
      <w:r w:rsidRPr="008851F6">
        <w:rPr>
          <w:rFonts w:hint="eastAsia"/>
          <w:lang w:val="en-US"/>
        </w:rPr>
        <w:t>дисертації</w:t>
      </w:r>
      <w:r w:rsidRPr="008851F6">
        <w:rPr>
          <w:lang w:val="en-US"/>
        </w:rPr>
        <w:t></w:t>
      </w:r>
      <w:r w:rsidRPr="008851F6">
        <w:rPr>
          <w:rFonts w:hint="eastAsia"/>
          <w:lang w:val="en-US"/>
        </w:rPr>
        <w:t>дозволяє</w:t>
      </w:r>
      <w:r w:rsidRPr="008851F6">
        <w:rPr>
          <w:lang w:val="en-US"/>
        </w:rPr>
        <w:t></w:t>
      </w:r>
      <w:r w:rsidRPr="008851F6">
        <w:rPr>
          <w:rFonts w:hint="eastAsia"/>
          <w:lang w:val="en-US"/>
        </w:rPr>
        <w:t>дійти</w:t>
      </w:r>
      <w:r w:rsidRPr="008851F6">
        <w:rPr>
          <w:lang w:val="en-US"/>
        </w:rPr>
        <w:t></w:t>
      </w:r>
      <w:r w:rsidRPr="008851F6">
        <w:rPr>
          <w:rFonts w:hint="eastAsia"/>
          <w:lang w:val="en-US"/>
        </w:rPr>
        <w:t>висновку</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спеціальне</w:t>
      </w:r>
      <w:r w:rsidRPr="008851F6">
        <w:rPr>
          <w:lang w:val="en-US"/>
        </w:rPr>
        <w:t></w:t>
      </w:r>
      <w:r w:rsidRPr="008851F6">
        <w:rPr>
          <w:rFonts w:hint="eastAsia"/>
          <w:lang w:val="en-US"/>
        </w:rPr>
        <w:t>дослідження</w:t>
      </w:r>
      <w:r w:rsidRPr="008851F6">
        <w:rPr>
          <w:lang w:val="en-US"/>
        </w:rPr>
        <w:t></w:t>
      </w:r>
      <w:r w:rsidRPr="008851F6">
        <w:rPr>
          <w:rFonts w:hint="eastAsia"/>
          <w:lang w:val="en-US"/>
        </w:rPr>
        <w:t>діяльності</w:t>
      </w:r>
    </w:p>
    <w:p w:rsidR="008851F6" w:rsidRPr="008851F6" w:rsidRDefault="008851F6" w:rsidP="008851F6">
      <w:pPr>
        <w:rPr>
          <w:lang w:val="en-US"/>
        </w:rPr>
      </w:pP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rFonts w:hint="eastAsia"/>
          <w:lang w:val="en-US"/>
        </w:rPr>
        <w:t>у</w:t>
      </w:r>
      <w:r w:rsidRPr="008851F6">
        <w:rPr>
          <w:lang w:val="en-US"/>
        </w:rPr>
        <w:t></w:t>
      </w:r>
      <w:r w:rsidRPr="008851F6">
        <w:rPr>
          <w:rFonts w:hint="eastAsia"/>
          <w:lang w:val="en-US"/>
        </w:rPr>
        <w:t>наукових</w:t>
      </w:r>
      <w:r w:rsidRPr="008851F6">
        <w:rPr>
          <w:lang w:val="en-US"/>
        </w:rPr>
        <w:t></w:t>
      </w:r>
      <w:r w:rsidRPr="008851F6">
        <w:rPr>
          <w:rFonts w:hint="eastAsia"/>
          <w:lang w:val="en-US"/>
        </w:rPr>
        <w:t>структурах</w:t>
      </w:r>
      <w:r w:rsidRPr="008851F6">
        <w:rPr>
          <w:lang w:val="en-US"/>
        </w:rPr>
        <w:t></w:t>
      </w:r>
      <w:r w:rsidRPr="008851F6">
        <w:rPr>
          <w:rFonts w:hint="eastAsia"/>
          <w:lang w:val="en-US"/>
        </w:rPr>
        <w:t>Київської</w:t>
      </w:r>
      <w:r w:rsidRPr="008851F6">
        <w:rPr>
          <w:lang w:val="en-US"/>
        </w:rPr>
        <w:t></w:t>
      </w:r>
      <w:r w:rsidRPr="008851F6">
        <w:rPr>
          <w:rFonts w:hint="eastAsia"/>
          <w:lang w:val="en-US"/>
        </w:rPr>
        <w:t>духовної</w:t>
      </w:r>
      <w:r w:rsidRPr="008851F6">
        <w:rPr>
          <w:lang w:val="en-US"/>
        </w:rPr>
        <w:t></w:t>
      </w:r>
      <w:r w:rsidRPr="008851F6">
        <w:rPr>
          <w:rFonts w:hint="eastAsia"/>
          <w:lang w:val="en-US"/>
        </w:rPr>
        <w:t>академії</w:t>
      </w:r>
      <w:r w:rsidRPr="008851F6">
        <w:rPr>
          <w:lang w:val="en-US"/>
        </w:rPr>
        <w:t></w:t>
      </w:r>
      <w:r w:rsidRPr="008851F6">
        <w:rPr>
          <w:rFonts w:hint="eastAsia"/>
          <w:lang w:val="en-US"/>
        </w:rPr>
        <w:t>не</w:t>
      </w:r>
      <w:r w:rsidRPr="008851F6">
        <w:rPr>
          <w:lang w:val="en-US"/>
        </w:rPr>
        <w:t></w:t>
      </w:r>
      <w:r w:rsidRPr="008851F6">
        <w:rPr>
          <w:rFonts w:hint="eastAsia"/>
          <w:lang w:val="en-US"/>
        </w:rPr>
        <w:t>здійснювалася</w:t>
      </w:r>
      <w:r w:rsidRPr="008851F6">
        <w:rPr>
          <w:lang w:val="en-US"/>
        </w:rPr>
        <w:t></w:t>
      </w:r>
      <w:r w:rsidRPr="008851F6">
        <w:rPr>
          <w:lang w:val="en-US"/>
        </w:rPr>
        <w:t></w:t>
      </w:r>
      <w:r w:rsidRPr="008851F6">
        <w:rPr>
          <w:rFonts w:hint="eastAsia"/>
          <w:lang w:val="en-US"/>
        </w:rPr>
        <w:t>джерельна</w:t>
      </w:r>
      <w:r w:rsidRPr="008851F6">
        <w:rPr>
          <w:lang w:val="en-US"/>
        </w:rPr>
        <w:t></w:t>
      </w:r>
      <w:r w:rsidRPr="008851F6">
        <w:rPr>
          <w:rFonts w:hint="eastAsia"/>
          <w:lang w:val="en-US"/>
        </w:rPr>
        <w:t>база</w:t>
      </w:r>
      <w:r w:rsidRPr="008851F6">
        <w:rPr>
          <w:lang w:val="en-US"/>
        </w:rPr>
        <w:t></w:t>
      </w:r>
      <w:r w:rsidRPr="008851F6">
        <w:rPr>
          <w:rFonts w:hint="eastAsia"/>
          <w:lang w:val="en-US"/>
        </w:rPr>
        <w:t>цілком</w:t>
      </w:r>
      <w:r w:rsidRPr="008851F6">
        <w:rPr>
          <w:lang w:val="en-US"/>
        </w:rPr>
        <w:t></w:t>
      </w:r>
      <w:r w:rsidRPr="008851F6">
        <w:rPr>
          <w:rFonts w:hint="eastAsia"/>
          <w:lang w:val="en-US"/>
        </w:rPr>
        <w:t>достатня</w:t>
      </w:r>
      <w:r w:rsidRPr="008851F6">
        <w:rPr>
          <w:lang w:val="en-US"/>
        </w:rPr>
        <w:t></w:t>
      </w:r>
      <w:r w:rsidRPr="008851F6">
        <w:rPr>
          <w:rFonts w:hint="eastAsia"/>
          <w:lang w:val="en-US"/>
        </w:rPr>
        <w:t>для</w:t>
      </w:r>
      <w:r w:rsidRPr="008851F6">
        <w:rPr>
          <w:lang w:val="en-US"/>
        </w:rPr>
        <w:t></w:t>
      </w:r>
      <w:r w:rsidRPr="008851F6">
        <w:rPr>
          <w:rFonts w:hint="eastAsia"/>
          <w:lang w:val="en-US"/>
        </w:rPr>
        <w:t>такого</w:t>
      </w:r>
      <w:r w:rsidRPr="008851F6">
        <w:rPr>
          <w:lang w:val="en-US"/>
        </w:rPr>
        <w:t></w:t>
      </w:r>
      <w:r w:rsidRPr="008851F6">
        <w:rPr>
          <w:rFonts w:hint="eastAsia"/>
          <w:lang w:val="en-US"/>
        </w:rPr>
        <w:t>дослідження</w:t>
      </w:r>
      <w:r w:rsidRPr="008851F6">
        <w:rPr>
          <w:lang w:val="en-US"/>
        </w:rPr>
        <w:t></w:t>
      </w:r>
    </w:p>
    <w:p w:rsidR="008851F6" w:rsidRPr="008851F6" w:rsidRDefault="008851F6" w:rsidP="008851F6">
      <w:pPr>
        <w:rPr>
          <w:lang w:val="en-US"/>
        </w:rPr>
      </w:pPr>
      <w:r w:rsidRPr="008851F6">
        <w:rPr>
          <w:rFonts w:hint="eastAsia"/>
          <w:lang w:val="en-US"/>
        </w:rPr>
        <w:t>В</w:t>
      </w:r>
      <w:r w:rsidRPr="008851F6">
        <w:rPr>
          <w:lang w:val="en-US"/>
        </w:rPr>
        <w:t></w:t>
      </w:r>
      <w:r w:rsidRPr="008851F6">
        <w:rPr>
          <w:rFonts w:hint="eastAsia"/>
          <w:lang w:val="en-US"/>
        </w:rPr>
        <w:t>результаті</w:t>
      </w:r>
      <w:r w:rsidRPr="008851F6">
        <w:rPr>
          <w:lang w:val="en-US"/>
        </w:rPr>
        <w:t></w:t>
      </w:r>
      <w:r w:rsidRPr="008851F6">
        <w:rPr>
          <w:rFonts w:hint="eastAsia"/>
          <w:lang w:val="en-US"/>
        </w:rPr>
        <w:t>з’ясування</w:t>
      </w:r>
      <w:r w:rsidRPr="008851F6">
        <w:rPr>
          <w:lang w:val="en-US"/>
        </w:rPr>
        <w:t></w:t>
      </w:r>
      <w:r w:rsidRPr="008851F6">
        <w:rPr>
          <w:rFonts w:hint="eastAsia"/>
          <w:lang w:val="en-US"/>
        </w:rPr>
        <w:t>рівня</w:t>
      </w:r>
      <w:r w:rsidRPr="008851F6">
        <w:rPr>
          <w:lang w:val="en-US"/>
        </w:rPr>
        <w:t></w:t>
      </w:r>
      <w:r w:rsidRPr="008851F6">
        <w:rPr>
          <w:rFonts w:hint="eastAsia"/>
          <w:lang w:val="en-US"/>
        </w:rPr>
        <w:t>наукової</w:t>
      </w:r>
      <w:r w:rsidRPr="008851F6">
        <w:rPr>
          <w:lang w:val="en-US"/>
        </w:rPr>
        <w:t></w:t>
      </w:r>
      <w:r w:rsidRPr="008851F6">
        <w:rPr>
          <w:rFonts w:hint="eastAsia"/>
          <w:lang w:val="en-US"/>
        </w:rPr>
        <w:t>розробки</w:t>
      </w:r>
      <w:r w:rsidRPr="008851F6">
        <w:rPr>
          <w:lang w:val="en-US"/>
        </w:rPr>
        <w:t></w:t>
      </w:r>
      <w:r w:rsidRPr="008851F6">
        <w:rPr>
          <w:rFonts w:hint="eastAsia"/>
          <w:lang w:val="en-US"/>
        </w:rPr>
        <w:t>проблеми</w:t>
      </w:r>
      <w:r w:rsidRPr="008851F6">
        <w:rPr>
          <w:lang w:val="en-US"/>
        </w:rPr>
        <w:t></w:t>
      </w:r>
      <w:r w:rsidRPr="008851F6">
        <w:rPr>
          <w:rFonts w:hint="eastAsia"/>
          <w:lang w:val="en-US"/>
        </w:rPr>
        <w:t>встановлено</w:t>
      </w:r>
      <w:r w:rsidRPr="008851F6">
        <w:rPr>
          <w:lang w:val="en-US"/>
        </w:rPr>
        <w:t></w:t>
      </w:r>
    </w:p>
    <w:p w:rsidR="008851F6" w:rsidRPr="008851F6" w:rsidRDefault="008851F6" w:rsidP="008851F6">
      <w:pPr>
        <w:rPr>
          <w:lang w:val="en-US"/>
        </w:rPr>
      </w:pPr>
      <w:r w:rsidRPr="008851F6">
        <w:rPr>
          <w:rFonts w:hint="eastAsia"/>
          <w:lang w:val="en-US"/>
        </w:rPr>
        <w:t>що</w:t>
      </w:r>
      <w:r w:rsidRPr="008851F6">
        <w:rPr>
          <w:lang w:val="en-US"/>
        </w:rPr>
        <w:t></w:t>
      </w:r>
      <w:r w:rsidRPr="008851F6">
        <w:rPr>
          <w:rFonts w:hint="eastAsia"/>
          <w:lang w:val="en-US"/>
        </w:rPr>
        <w:t>діяльність</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rFonts w:hint="eastAsia"/>
          <w:lang w:val="en-US"/>
        </w:rPr>
        <w:t>на</w:t>
      </w:r>
      <w:r w:rsidRPr="008851F6">
        <w:rPr>
          <w:lang w:val="en-US"/>
        </w:rPr>
        <w:t></w:t>
      </w:r>
      <w:r w:rsidRPr="008851F6">
        <w:rPr>
          <w:rFonts w:hint="eastAsia"/>
          <w:lang w:val="en-US"/>
        </w:rPr>
        <w:t>перших</w:t>
      </w:r>
      <w:r w:rsidRPr="008851F6">
        <w:rPr>
          <w:lang w:val="en-US"/>
        </w:rPr>
        <w:t></w:t>
      </w:r>
      <w:r w:rsidRPr="008851F6">
        <w:rPr>
          <w:rFonts w:hint="eastAsia"/>
          <w:lang w:val="en-US"/>
        </w:rPr>
        <w:t>етапах</w:t>
      </w:r>
      <w:r w:rsidRPr="008851F6">
        <w:rPr>
          <w:lang w:val="en-US"/>
        </w:rPr>
        <w:t></w:t>
      </w:r>
      <w:r w:rsidRPr="008851F6">
        <w:rPr>
          <w:rFonts w:hint="eastAsia"/>
          <w:lang w:val="en-US"/>
        </w:rPr>
        <w:t>становлення</w:t>
      </w:r>
      <w:r w:rsidRPr="008851F6">
        <w:rPr>
          <w:lang w:val="en-US"/>
        </w:rPr>
        <w:t></w:t>
      </w:r>
      <w:r w:rsidRPr="008851F6">
        <w:rPr>
          <w:rFonts w:hint="eastAsia"/>
          <w:lang w:val="en-US"/>
        </w:rPr>
        <w:t>присвяченої</w:t>
      </w:r>
      <w:r w:rsidRPr="008851F6">
        <w:rPr>
          <w:lang w:val="en-US"/>
        </w:rPr>
        <w:t></w:t>
      </w:r>
      <w:r w:rsidRPr="008851F6">
        <w:rPr>
          <w:rFonts w:hint="eastAsia"/>
          <w:lang w:val="en-US"/>
        </w:rPr>
        <w:t>йому</w:t>
      </w:r>
    </w:p>
    <w:p w:rsidR="008851F6" w:rsidRPr="008851F6" w:rsidRDefault="008851F6" w:rsidP="008851F6">
      <w:pPr>
        <w:rPr>
          <w:lang w:val="en-US"/>
        </w:rPr>
      </w:pPr>
      <w:r w:rsidRPr="008851F6">
        <w:rPr>
          <w:rFonts w:hint="eastAsia"/>
          <w:lang w:val="en-US"/>
        </w:rPr>
        <w:t>історіографії</w:t>
      </w:r>
      <w:r w:rsidRPr="008851F6">
        <w:rPr>
          <w:lang w:val="en-US"/>
        </w:rPr>
        <w:t></w:t>
      </w:r>
      <w:r w:rsidRPr="008851F6">
        <w:rPr>
          <w:rFonts w:hint="eastAsia"/>
          <w:lang w:val="en-US"/>
        </w:rPr>
        <w:t>вивчалася</w:t>
      </w:r>
      <w:r w:rsidRPr="008851F6">
        <w:rPr>
          <w:lang w:val="en-US"/>
        </w:rPr>
        <w:t></w:t>
      </w:r>
      <w:r w:rsidRPr="008851F6">
        <w:rPr>
          <w:lang w:val="en-US"/>
        </w:rPr>
        <w:t></w:t>
      </w:r>
      <w:r w:rsidRPr="008851F6">
        <w:rPr>
          <w:rFonts w:hint="eastAsia"/>
          <w:lang w:val="en-US"/>
        </w:rPr>
        <w:t>більшою</w:t>
      </w:r>
      <w:r w:rsidRPr="008851F6">
        <w:rPr>
          <w:lang w:val="en-US"/>
        </w:rPr>
        <w:t></w:t>
      </w:r>
      <w:r w:rsidRPr="008851F6">
        <w:rPr>
          <w:rFonts w:hint="eastAsia"/>
          <w:lang w:val="en-US"/>
        </w:rPr>
        <w:t>мірою</w:t>
      </w:r>
      <w:r w:rsidRPr="008851F6">
        <w:rPr>
          <w:lang w:val="en-US"/>
        </w:rPr>
        <w:t></w:t>
      </w:r>
      <w:r w:rsidRPr="008851F6">
        <w:rPr>
          <w:lang w:val="en-US"/>
        </w:rPr>
        <w:t></w:t>
      </w:r>
      <w:r w:rsidRPr="008851F6">
        <w:rPr>
          <w:rFonts w:hint="eastAsia"/>
          <w:lang w:val="en-US"/>
        </w:rPr>
        <w:t>в</w:t>
      </w:r>
      <w:r w:rsidRPr="008851F6">
        <w:rPr>
          <w:lang w:val="en-US"/>
        </w:rPr>
        <w:t></w:t>
      </w:r>
      <w:r w:rsidRPr="008851F6">
        <w:rPr>
          <w:rFonts w:hint="eastAsia"/>
          <w:lang w:val="en-US"/>
        </w:rPr>
        <w:t>руслі</w:t>
      </w:r>
      <w:r w:rsidRPr="008851F6">
        <w:rPr>
          <w:lang w:val="en-US"/>
        </w:rPr>
        <w:t></w:t>
      </w:r>
      <w:r w:rsidRPr="008851F6">
        <w:rPr>
          <w:rFonts w:hint="eastAsia"/>
          <w:lang w:val="en-US"/>
        </w:rPr>
        <w:t>біографічної</w:t>
      </w:r>
      <w:r w:rsidRPr="008851F6">
        <w:rPr>
          <w:lang w:val="en-US"/>
        </w:rPr>
        <w:t></w:t>
      </w:r>
      <w:r w:rsidRPr="008851F6">
        <w:rPr>
          <w:lang w:val="en-US"/>
        </w:rPr>
        <w:t></w:t>
      </w:r>
      <w:r w:rsidRPr="008851F6">
        <w:rPr>
          <w:rFonts w:hint="eastAsia"/>
          <w:lang w:val="en-US"/>
        </w:rPr>
        <w:t>життєписної</w:t>
      </w:r>
      <w:r w:rsidRPr="008851F6">
        <w:rPr>
          <w:lang w:val="en-US"/>
        </w:rPr>
        <w:t></w:t>
      </w:r>
      <w:r w:rsidRPr="008851F6">
        <w:rPr>
          <w:rFonts w:hint="eastAsia"/>
          <w:lang w:val="en-US"/>
        </w:rPr>
        <w:t>традиції</w:t>
      </w:r>
      <w:r w:rsidRPr="008851F6">
        <w:rPr>
          <w:lang w:val="en-US"/>
        </w:rPr>
        <w:t></w:t>
      </w:r>
      <w:r w:rsidRPr="008851F6">
        <w:rPr>
          <w:lang w:val="en-US"/>
        </w:rPr>
        <w:t></w:t>
      </w:r>
      <w:r w:rsidRPr="008851F6">
        <w:rPr>
          <w:rFonts w:hint="eastAsia"/>
          <w:lang w:val="en-US"/>
        </w:rPr>
        <w:t>в</w:t>
      </w:r>
      <w:r w:rsidRPr="008851F6">
        <w:rPr>
          <w:lang w:val="en-US"/>
        </w:rPr>
        <w:t></w:t>
      </w:r>
      <w:r w:rsidRPr="008851F6">
        <w:rPr>
          <w:rFonts w:hint="eastAsia"/>
          <w:lang w:val="en-US"/>
        </w:rPr>
        <w:t>якій</w:t>
      </w:r>
      <w:r w:rsidRPr="008851F6">
        <w:rPr>
          <w:lang w:val="en-US"/>
        </w:rPr>
        <w:t></w:t>
      </w:r>
      <w:r w:rsidRPr="008851F6">
        <w:rPr>
          <w:rFonts w:hint="eastAsia"/>
          <w:lang w:val="en-US"/>
        </w:rPr>
        <w:t>особливо</w:t>
      </w:r>
      <w:r w:rsidRPr="008851F6">
        <w:rPr>
          <w:lang w:val="en-US"/>
        </w:rPr>
        <w:t></w:t>
      </w:r>
      <w:r w:rsidRPr="008851F6">
        <w:rPr>
          <w:rFonts w:hint="eastAsia"/>
          <w:lang w:val="en-US"/>
        </w:rPr>
        <w:t>наголошувався</w:t>
      </w:r>
      <w:r w:rsidRPr="008851F6">
        <w:rPr>
          <w:lang w:val="en-US"/>
        </w:rPr>
        <w:t></w:t>
      </w:r>
      <w:r w:rsidRPr="008851F6">
        <w:rPr>
          <w:rFonts w:hint="eastAsia"/>
          <w:lang w:val="en-US"/>
        </w:rPr>
        <w:t>літературознавчий</w:t>
      </w:r>
      <w:r w:rsidRPr="008851F6">
        <w:rPr>
          <w:lang w:val="en-US"/>
        </w:rPr>
        <w:t></w:t>
      </w:r>
      <w:r w:rsidRPr="008851F6">
        <w:rPr>
          <w:rFonts w:hint="eastAsia"/>
          <w:lang w:val="en-US"/>
        </w:rPr>
        <w:t>аспект</w:t>
      </w:r>
      <w:r w:rsidRPr="008851F6">
        <w:rPr>
          <w:lang w:val="en-US"/>
        </w:rPr>
        <w:t></w:t>
      </w:r>
      <w:r w:rsidRPr="008851F6">
        <w:rPr>
          <w:lang w:val="en-US"/>
        </w:rPr>
        <w:t></w:t>
      </w:r>
      <w:r w:rsidRPr="008851F6">
        <w:rPr>
          <w:rFonts w:hint="eastAsia"/>
          <w:lang w:val="en-US"/>
        </w:rPr>
        <w:t>На</w:t>
      </w:r>
      <w:r w:rsidRPr="008851F6">
        <w:rPr>
          <w:lang w:val="en-US"/>
        </w:rPr>
        <w:t></w:t>
      </w:r>
      <w:r w:rsidRPr="008851F6">
        <w:rPr>
          <w:rFonts w:hint="eastAsia"/>
          <w:lang w:val="en-US"/>
        </w:rPr>
        <w:t>етапі</w:t>
      </w:r>
      <w:r w:rsidRPr="008851F6">
        <w:rPr>
          <w:lang w:val="en-US"/>
        </w:rPr>
        <w:t></w:t>
      </w:r>
      <w:r w:rsidRPr="008851F6">
        <w:rPr>
          <w:rFonts w:hint="eastAsia"/>
          <w:lang w:val="en-US"/>
        </w:rPr>
        <w:t>ж</w:t>
      </w:r>
      <w:r w:rsidRPr="008851F6">
        <w:rPr>
          <w:lang w:val="en-US"/>
        </w:rPr>
        <w:t></w:t>
      </w:r>
      <w:r w:rsidRPr="008851F6">
        <w:rPr>
          <w:rFonts w:hint="eastAsia"/>
          <w:lang w:val="en-US"/>
        </w:rPr>
        <w:t>сучасному</w:t>
      </w:r>
      <w:r w:rsidRPr="008851F6">
        <w:rPr>
          <w:lang w:val="en-US"/>
        </w:rPr>
        <w:t></w:t>
      </w:r>
      <w:r w:rsidRPr="008851F6">
        <w:rPr>
          <w:rFonts w:hint="eastAsia"/>
          <w:lang w:val="en-US"/>
        </w:rPr>
        <w:t>його</w:t>
      </w:r>
      <w:r w:rsidRPr="008851F6">
        <w:rPr>
          <w:lang w:val="en-US"/>
        </w:rPr>
        <w:t></w:t>
      </w:r>
      <w:r w:rsidRPr="008851F6">
        <w:rPr>
          <w:rFonts w:hint="eastAsia"/>
          <w:lang w:val="en-US"/>
        </w:rPr>
        <w:t>особистість</w:t>
      </w:r>
      <w:r w:rsidRPr="008851F6">
        <w:rPr>
          <w:lang w:val="en-US"/>
        </w:rPr>
        <w:t></w:t>
      </w:r>
      <w:r w:rsidRPr="008851F6">
        <w:rPr>
          <w:rFonts w:hint="eastAsia"/>
          <w:lang w:val="en-US"/>
        </w:rPr>
        <w:t>привертає</w:t>
      </w:r>
      <w:r w:rsidRPr="008851F6">
        <w:rPr>
          <w:lang w:val="en-US"/>
        </w:rPr>
        <w:t></w:t>
      </w:r>
      <w:r w:rsidRPr="008851F6">
        <w:rPr>
          <w:rFonts w:hint="eastAsia"/>
          <w:lang w:val="en-US"/>
        </w:rPr>
        <w:t>увагу</w:t>
      </w:r>
      <w:r w:rsidRPr="008851F6">
        <w:rPr>
          <w:lang w:val="en-US"/>
        </w:rPr>
        <w:t></w:t>
      </w:r>
      <w:r w:rsidRPr="008851F6">
        <w:rPr>
          <w:rFonts w:hint="eastAsia"/>
          <w:lang w:val="en-US"/>
        </w:rPr>
        <w:t>дослідників</w:t>
      </w:r>
      <w:r w:rsidRPr="008851F6">
        <w:rPr>
          <w:lang w:val="en-US"/>
        </w:rPr>
        <w:t></w:t>
      </w:r>
      <w:r w:rsidRPr="008851F6">
        <w:rPr>
          <w:rFonts w:hint="eastAsia"/>
          <w:lang w:val="en-US"/>
        </w:rPr>
        <w:t>майже</w:t>
      </w:r>
      <w:r w:rsidRPr="008851F6">
        <w:rPr>
          <w:lang w:val="en-US"/>
        </w:rPr>
        <w:t></w:t>
      </w:r>
      <w:r w:rsidRPr="008851F6">
        <w:rPr>
          <w:rFonts w:hint="eastAsia"/>
          <w:lang w:val="en-US"/>
        </w:rPr>
        <w:t>з</w:t>
      </w:r>
      <w:r w:rsidRPr="008851F6">
        <w:rPr>
          <w:lang w:val="en-US"/>
        </w:rPr>
        <w:t></w:t>
      </w:r>
      <w:r w:rsidRPr="008851F6">
        <w:rPr>
          <w:rFonts w:hint="eastAsia"/>
          <w:lang w:val="en-US"/>
        </w:rPr>
        <w:t>усіх</w:t>
      </w:r>
      <w:r w:rsidRPr="008851F6">
        <w:rPr>
          <w:lang w:val="en-US"/>
        </w:rPr>
        <w:t></w:t>
      </w:r>
      <w:r w:rsidRPr="008851F6">
        <w:rPr>
          <w:rFonts w:hint="eastAsia"/>
          <w:lang w:val="en-US"/>
        </w:rPr>
        <w:t>проблем</w:t>
      </w:r>
    </w:p>
    <w:p w:rsidR="008851F6" w:rsidRPr="008851F6" w:rsidRDefault="008851F6" w:rsidP="008851F6">
      <w:pPr>
        <w:rPr>
          <w:lang w:val="en-US"/>
        </w:rPr>
      </w:pPr>
      <w:r w:rsidRPr="008851F6">
        <w:rPr>
          <w:rFonts w:hint="eastAsia"/>
          <w:lang w:val="en-US"/>
        </w:rPr>
        <w:t>гуманітаристики</w:t>
      </w:r>
      <w:r w:rsidRPr="008851F6">
        <w:rPr>
          <w:lang w:val="en-US"/>
        </w:rPr>
        <w:t></w:t>
      </w:r>
      <w:r w:rsidRPr="008851F6">
        <w:rPr>
          <w:lang w:val="en-US"/>
        </w:rPr>
        <w:t></w:t>
      </w:r>
      <w:r w:rsidRPr="008851F6">
        <w:rPr>
          <w:rFonts w:hint="eastAsia"/>
          <w:lang w:val="en-US"/>
        </w:rPr>
        <w:t>у</w:t>
      </w:r>
      <w:r w:rsidRPr="008851F6">
        <w:rPr>
          <w:lang w:val="en-US"/>
        </w:rPr>
        <w:t></w:t>
      </w:r>
      <w:r w:rsidRPr="008851F6">
        <w:rPr>
          <w:rFonts w:hint="eastAsia"/>
          <w:lang w:val="en-US"/>
        </w:rPr>
        <w:t>т</w:t>
      </w:r>
      <w:r w:rsidRPr="008851F6">
        <w:rPr>
          <w:lang w:val="en-US"/>
        </w:rPr>
        <w:t></w:t>
      </w:r>
      <w:r w:rsidRPr="008851F6">
        <w:rPr>
          <w:lang w:val="en-US"/>
        </w:rPr>
        <w:t></w:t>
      </w:r>
      <w:r w:rsidRPr="008851F6">
        <w:rPr>
          <w:rFonts w:hint="eastAsia"/>
          <w:lang w:val="en-US"/>
        </w:rPr>
        <w:t>ч</w:t>
      </w:r>
      <w:r w:rsidRPr="008851F6">
        <w:rPr>
          <w:lang w:val="en-US"/>
        </w:rPr>
        <w:t></w:t>
      </w:r>
      <w:r w:rsidRPr="008851F6">
        <w:rPr>
          <w:lang w:val="en-US"/>
        </w:rPr>
        <w:t></w:t>
      </w:r>
      <w:r w:rsidRPr="008851F6">
        <w:rPr>
          <w:rFonts w:hint="eastAsia"/>
          <w:lang w:val="en-US"/>
        </w:rPr>
        <w:t>і</w:t>
      </w:r>
      <w:r w:rsidRPr="008851F6">
        <w:rPr>
          <w:lang w:val="en-US"/>
        </w:rPr>
        <w:t></w:t>
      </w:r>
      <w:r w:rsidRPr="008851F6">
        <w:rPr>
          <w:rFonts w:hint="eastAsia"/>
          <w:lang w:val="en-US"/>
        </w:rPr>
        <w:t>в</w:t>
      </w:r>
      <w:r w:rsidRPr="008851F6">
        <w:rPr>
          <w:lang w:val="en-US"/>
        </w:rPr>
        <w:t></w:t>
      </w:r>
      <w:r w:rsidRPr="008851F6">
        <w:rPr>
          <w:rFonts w:hint="eastAsia"/>
          <w:lang w:val="en-US"/>
        </w:rPr>
        <w:t>зв’язку</w:t>
      </w:r>
      <w:r w:rsidRPr="008851F6">
        <w:rPr>
          <w:lang w:val="en-US"/>
        </w:rPr>
        <w:t></w:t>
      </w:r>
      <w:r w:rsidRPr="008851F6">
        <w:rPr>
          <w:rFonts w:hint="eastAsia"/>
          <w:lang w:val="en-US"/>
        </w:rPr>
        <w:t>з</w:t>
      </w:r>
      <w:r w:rsidRPr="008851F6">
        <w:rPr>
          <w:lang w:val="en-US"/>
        </w:rPr>
        <w:t></w:t>
      </w:r>
      <w:r w:rsidRPr="008851F6">
        <w:rPr>
          <w:rFonts w:hint="eastAsia"/>
          <w:lang w:val="en-US"/>
        </w:rPr>
        <w:t>дослідженням</w:t>
      </w:r>
      <w:r w:rsidRPr="008851F6">
        <w:rPr>
          <w:lang w:val="en-US"/>
        </w:rPr>
        <w:t></w:t>
      </w:r>
      <w:r w:rsidRPr="008851F6">
        <w:rPr>
          <w:rFonts w:hint="eastAsia"/>
          <w:lang w:val="en-US"/>
        </w:rPr>
        <w:t>наукових</w:t>
      </w:r>
      <w:r w:rsidRPr="008851F6">
        <w:rPr>
          <w:lang w:val="en-US"/>
        </w:rPr>
        <w:t></w:t>
      </w:r>
      <w:r w:rsidRPr="008851F6">
        <w:rPr>
          <w:rFonts w:hint="eastAsia"/>
          <w:lang w:val="en-US"/>
        </w:rPr>
        <w:t>інституцій</w:t>
      </w:r>
      <w:r w:rsidRPr="008851F6">
        <w:rPr>
          <w:lang w:val="en-US"/>
        </w:rPr>
        <w:t></w:t>
      </w:r>
      <w:r w:rsidRPr="008851F6">
        <w:rPr>
          <w:rFonts w:hint="eastAsia"/>
          <w:lang w:val="en-US"/>
        </w:rPr>
        <w:t>КДА</w:t>
      </w:r>
      <w:r w:rsidRPr="008851F6">
        <w:rPr>
          <w:lang w:val="en-US"/>
        </w:rPr>
        <w:t></w:t>
      </w:r>
    </w:p>
    <w:p w:rsidR="008851F6" w:rsidRPr="008851F6" w:rsidRDefault="008851F6" w:rsidP="008851F6">
      <w:pPr>
        <w:rPr>
          <w:lang w:val="en-US"/>
        </w:rPr>
      </w:pPr>
      <w:r w:rsidRPr="008851F6">
        <w:rPr>
          <w:rFonts w:hint="eastAsia"/>
          <w:lang w:val="en-US"/>
        </w:rPr>
        <w:t>Проте</w:t>
      </w:r>
      <w:r w:rsidRPr="008851F6">
        <w:rPr>
          <w:lang w:val="en-US"/>
        </w:rPr>
        <w:t></w:t>
      </w:r>
      <w:r w:rsidRPr="008851F6">
        <w:rPr>
          <w:rFonts w:hint="eastAsia"/>
          <w:lang w:val="en-US"/>
        </w:rPr>
        <w:t>спеціального</w:t>
      </w:r>
      <w:r w:rsidRPr="008851F6">
        <w:rPr>
          <w:lang w:val="en-US"/>
        </w:rPr>
        <w:t></w:t>
      </w:r>
      <w:r w:rsidRPr="008851F6">
        <w:rPr>
          <w:rFonts w:hint="eastAsia"/>
          <w:lang w:val="en-US"/>
        </w:rPr>
        <w:t>дослідження</w:t>
      </w:r>
      <w:r w:rsidRPr="008851F6">
        <w:rPr>
          <w:lang w:val="en-US"/>
        </w:rPr>
        <w:t></w:t>
      </w:r>
      <w:r w:rsidRPr="008851F6">
        <w:rPr>
          <w:rFonts w:hint="eastAsia"/>
          <w:lang w:val="en-US"/>
        </w:rPr>
        <w:t>діяльності</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rFonts w:hint="eastAsia"/>
          <w:lang w:val="en-US"/>
        </w:rPr>
        <w:t>у</w:t>
      </w:r>
      <w:r w:rsidRPr="008851F6">
        <w:rPr>
          <w:lang w:val="en-US"/>
        </w:rPr>
        <w:t></w:t>
      </w:r>
      <w:r w:rsidRPr="008851F6">
        <w:rPr>
          <w:rFonts w:hint="eastAsia"/>
          <w:lang w:val="en-US"/>
        </w:rPr>
        <w:t>межах</w:t>
      </w:r>
      <w:r w:rsidRPr="008851F6">
        <w:rPr>
          <w:lang w:val="en-US"/>
        </w:rPr>
        <w:t></w:t>
      </w:r>
      <w:r w:rsidRPr="008851F6">
        <w:rPr>
          <w:rFonts w:hint="eastAsia"/>
          <w:lang w:val="en-US"/>
        </w:rPr>
        <w:t>цих</w:t>
      </w:r>
      <w:r w:rsidRPr="008851F6">
        <w:rPr>
          <w:lang w:val="en-US"/>
        </w:rPr>
        <w:t></w:t>
      </w:r>
      <w:r w:rsidRPr="008851F6">
        <w:rPr>
          <w:rFonts w:hint="eastAsia"/>
          <w:lang w:val="en-US"/>
        </w:rPr>
        <w:t>інституцій</w:t>
      </w:r>
      <w:r w:rsidRPr="008851F6">
        <w:rPr>
          <w:lang w:val="en-US"/>
        </w:rPr>
        <w:t></w:t>
      </w:r>
      <w:r w:rsidRPr="008851F6">
        <w:rPr>
          <w:lang w:val="en-US"/>
        </w:rPr>
        <w:t></w:t>
      </w:r>
      <w:r w:rsidRPr="008851F6">
        <w:rPr>
          <w:rFonts w:hint="eastAsia"/>
          <w:lang w:val="en-US"/>
        </w:rPr>
        <w:t>етапності</w:t>
      </w:r>
      <w:r w:rsidRPr="008851F6">
        <w:rPr>
          <w:lang w:val="en-US"/>
        </w:rPr>
        <w:t></w:t>
      </w:r>
      <w:r w:rsidRPr="008851F6">
        <w:rPr>
          <w:rFonts w:hint="eastAsia"/>
          <w:lang w:val="en-US"/>
        </w:rPr>
        <w:t>цієї</w:t>
      </w:r>
      <w:r w:rsidRPr="008851F6">
        <w:rPr>
          <w:lang w:val="en-US"/>
        </w:rPr>
        <w:t></w:t>
      </w:r>
      <w:r w:rsidRPr="008851F6">
        <w:rPr>
          <w:rFonts w:hint="eastAsia"/>
          <w:lang w:val="en-US"/>
        </w:rPr>
        <w:t>діяльності</w:t>
      </w:r>
      <w:r w:rsidRPr="008851F6">
        <w:rPr>
          <w:lang w:val="en-US"/>
        </w:rPr>
        <w:t></w:t>
      </w:r>
      <w:r w:rsidRPr="008851F6">
        <w:rPr>
          <w:lang w:val="en-US"/>
        </w:rPr>
        <w:t></w:t>
      </w:r>
      <w:r w:rsidRPr="008851F6">
        <w:rPr>
          <w:rFonts w:hint="eastAsia"/>
          <w:lang w:val="en-US"/>
        </w:rPr>
        <w:t>її</w:t>
      </w:r>
      <w:r w:rsidRPr="008851F6">
        <w:rPr>
          <w:lang w:val="en-US"/>
        </w:rPr>
        <w:t></w:t>
      </w:r>
      <w:r w:rsidRPr="008851F6">
        <w:rPr>
          <w:rFonts w:hint="eastAsia"/>
          <w:lang w:val="en-US"/>
        </w:rPr>
        <w:t>характеру</w:t>
      </w:r>
      <w:r w:rsidRPr="008851F6">
        <w:rPr>
          <w:lang w:val="en-US"/>
        </w:rPr>
        <w:t></w:t>
      </w:r>
      <w:r w:rsidRPr="008851F6">
        <w:rPr>
          <w:rFonts w:hint="eastAsia"/>
          <w:lang w:val="en-US"/>
        </w:rPr>
        <w:t>і</w:t>
      </w:r>
      <w:r w:rsidRPr="008851F6">
        <w:rPr>
          <w:lang w:val="en-US"/>
        </w:rPr>
        <w:t></w:t>
      </w:r>
      <w:r w:rsidRPr="008851F6">
        <w:rPr>
          <w:rFonts w:hint="eastAsia"/>
          <w:lang w:val="en-US"/>
        </w:rPr>
        <w:t>змісту</w:t>
      </w:r>
      <w:r w:rsidRPr="008851F6">
        <w:rPr>
          <w:lang w:val="en-US"/>
        </w:rPr>
        <w:t></w:t>
      </w:r>
      <w:r w:rsidRPr="008851F6">
        <w:rPr>
          <w:rFonts w:hint="eastAsia"/>
          <w:lang w:val="en-US"/>
        </w:rPr>
        <w:t>станом</w:t>
      </w:r>
      <w:r w:rsidRPr="008851F6">
        <w:rPr>
          <w:lang w:val="en-US"/>
        </w:rPr>
        <w:t></w:t>
      </w:r>
      <w:r w:rsidRPr="008851F6">
        <w:rPr>
          <w:rFonts w:hint="eastAsia"/>
          <w:lang w:val="en-US"/>
        </w:rPr>
        <w:t>на</w:t>
      </w:r>
      <w:r w:rsidRPr="008851F6">
        <w:rPr>
          <w:lang w:val="en-US"/>
        </w:rPr>
        <w:t></w:t>
      </w:r>
      <w:r w:rsidRPr="008851F6">
        <w:rPr>
          <w:rFonts w:hint="eastAsia"/>
          <w:lang w:val="en-US"/>
        </w:rPr>
        <w:t>сьогодні</w:t>
      </w:r>
      <w:r w:rsidRPr="008851F6">
        <w:rPr>
          <w:lang w:val="en-US"/>
        </w:rPr>
        <w:t></w:t>
      </w:r>
      <w:r w:rsidRPr="008851F6">
        <w:rPr>
          <w:rFonts w:hint="eastAsia"/>
          <w:lang w:val="en-US"/>
        </w:rPr>
        <w:t>ще</w:t>
      </w:r>
      <w:r w:rsidRPr="008851F6">
        <w:rPr>
          <w:lang w:val="en-US"/>
        </w:rPr>
        <w:t></w:t>
      </w:r>
      <w:r w:rsidRPr="008851F6">
        <w:rPr>
          <w:rFonts w:hint="eastAsia"/>
          <w:lang w:val="en-US"/>
        </w:rPr>
        <w:t>немає</w:t>
      </w:r>
      <w:r w:rsidRPr="008851F6">
        <w:rPr>
          <w:lang w:val="en-US"/>
        </w:rPr>
        <w:t></w:t>
      </w:r>
    </w:p>
    <w:p w:rsidR="008851F6" w:rsidRPr="008851F6" w:rsidRDefault="008851F6" w:rsidP="008851F6">
      <w:pPr>
        <w:rPr>
          <w:lang w:val="en-US"/>
        </w:rPr>
      </w:pPr>
      <w:r w:rsidRPr="008851F6">
        <w:rPr>
          <w:rFonts w:hint="eastAsia"/>
          <w:lang w:val="en-US"/>
        </w:rPr>
        <w:t>Аналіз</w:t>
      </w:r>
      <w:r w:rsidRPr="008851F6">
        <w:rPr>
          <w:lang w:val="en-US"/>
        </w:rPr>
        <w:t></w:t>
      </w:r>
      <w:r w:rsidRPr="008851F6">
        <w:rPr>
          <w:rFonts w:hint="eastAsia"/>
          <w:lang w:val="en-US"/>
        </w:rPr>
        <w:t>історіографії</w:t>
      </w:r>
      <w:r w:rsidRPr="008851F6">
        <w:rPr>
          <w:lang w:val="en-US"/>
        </w:rPr>
        <w:t></w:t>
      </w:r>
      <w:r w:rsidRPr="008851F6">
        <w:rPr>
          <w:rFonts w:hint="eastAsia"/>
          <w:lang w:val="en-US"/>
        </w:rPr>
        <w:t>проблеми</w:t>
      </w:r>
      <w:r w:rsidRPr="008851F6">
        <w:rPr>
          <w:lang w:val="en-US"/>
        </w:rPr>
        <w:t></w:t>
      </w:r>
      <w:r w:rsidRPr="008851F6">
        <w:rPr>
          <w:lang w:val="en-US"/>
        </w:rPr>
        <w:t></w:t>
      </w:r>
      <w:r w:rsidRPr="008851F6">
        <w:rPr>
          <w:rFonts w:hint="eastAsia"/>
          <w:lang w:val="en-US"/>
        </w:rPr>
        <w:t>напрацьований</w:t>
      </w:r>
      <w:r w:rsidRPr="008851F6">
        <w:rPr>
          <w:lang w:val="en-US"/>
        </w:rPr>
        <w:t></w:t>
      </w:r>
      <w:r w:rsidRPr="008851F6">
        <w:rPr>
          <w:rFonts w:hint="eastAsia"/>
          <w:lang w:val="en-US"/>
        </w:rPr>
        <w:t>в</w:t>
      </w:r>
      <w:r w:rsidRPr="008851F6">
        <w:rPr>
          <w:lang w:val="en-US"/>
        </w:rPr>
        <w:t></w:t>
      </w:r>
      <w:r w:rsidRPr="008851F6">
        <w:rPr>
          <w:rFonts w:hint="eastAsia"/>
          <w:lang w:val="en-US"/>
        </w:rPr>
        <w:t>результаті</w:t>
      </w:r>
      <w:r w:rsidRPr="008851F6">
        <w:rPr>
          <w:lang w:val="en-US"/>
        </w:rPr>
        <w:t></w:t>
      </w:r>
      <w:r w:rsidRPr="008851F6">
        <w:rPr>
          <w:rFonts w:hint="eastAsia"/>
          <w:lang w:val="en-US"/>
        </w:rPr>
        <w:t>цього</w:t>
      </w:r>
      <w:r w:rsidRPr="008851F6">
        <w:rPr>
          <w:lang w:val="en-US"/>
        </w:rPr>
        <w:t></w:t>
      </w:r>
      <w:r w:rsidRPr="008851F6">
        <w:rPr>
          <w:rFonts w:hint="eastAsia"/>
          <w:lang w:val="en-US"/>
        </w:rPr>
        <w:t>аналізу</w:t>
      </w:r>
      <w:r w:rsidRPr="008851F6">
        <w:rPr>
          <w:lang w:val="en-US"/>
        </w:rPr>
        <w:t></w:t>
      </w:r>
      <w:r w:rsidRPr="008851F6">
        <w:rPr>
          <w:rFonts w:hint="eastAsia"/>
          <w:lang w:val="en-US"/>
        </w:rPr>
        <w:t>матеріал</w:t>
      </w:r>
      <w:r w:rsidRPr="008851F6">
        <w:rPr>
          <w:lang w:val="en-US"/>
        </w:rPr>
        <w:t></w:t>
      </w:r>
      <w:r w:rsidRPr="008851F6">
        <w:rPr>
          <w:rFonts w:hint="eastAsia"/>
          <w:lang w:val="en-US"/>
        </w:rPr>
        <w:t>потребує</w:t>
      </w:r>
      <w:r w:rsidRPr="008851F6">
        <w:rPr>
          <w:lang w:val="en-US"/>
        </w:rPr>
        <w:t></w:t>
      </w:r>
      <w:r w:rsidRPr="008851F6">
        <w:rPr>
          <w:rFonts w:hint="eastAsia"/>
          <w:lang w:val="en-US"/>
        </w:rPr>
        <w:t>узагальнення</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цілий</w:t>
      </w:r>
      <w:r w:rsidRPr="008851F6">
        <w:rPr>
          <w:lang w:val="en-US"/>
        </w:rPr>
        <w:t></w:t>
      </w:r>
      <w:r w:rsidRPr="008851F6">
        <w:rPr>
          <w:rFonts w:hint="eastAsia"/>
          <w:lang w:val="en-US"/>
        </w:rPr>
        <w:t>ряд</w:t>
      </w:r>
      <w:r w:rsidRPr="008851F6">
        <w:rPr>
          <w:lang w:val="en-US"/>
        </w:rPr>
        <w:t></w:t>
      </w:r>
      <w:r w:rsidRPr="008851F6">
        <w:rPr>
          <w:rFonts w:hint="eastAsia"/>
          <w:lang w:val="en-US"/>
        </w:rPr>
        <w:t>аспектів</w:t>
      </w:r>
      <w:r w:rsidRPr="008851F6">
        <w:rPr>
          <w:lang w:val="en-US"/>
        </w:rPr>
        <w:t></w:t>
      </w:r>
      <w:r w:rsidRPr="008851F6">
        <w:rPr>
          <w:rFonts w:hint="eastAsia"/>
          <w:lang w:val="en-US"/>
        </w:rPr>
        <w:t>проблеми</w:t>
      </w:r>
      <w:r w:rsidRPr="008851F6">
        <w:rPr>
          <w:lang w:val="en-US"/>
        </w:rPr>
        <w:t></w:t>
      </w:r>
      <w:r w:rsidRPr="008851F6">
        <w:rPr>
          <w:rFonts w:hint="eastAsia"/>
          <w:lang w:val="en-US"/>
        </w:rPr>
        <w:t>–</w:t>
      </w:r>
      <w:r w:rsidRPr="008851F6">
        <w:rPr>
          <w:lang w:val="en-US"/>
        </w:rPr>
        <w:t></w:t>
      </w:r>
      <w:r w:rsidRPr="008851F6">
        <w:rPr>
          <w:rFonts w:hint="eastAsia"/>
          <w:lang w:val="en-US"/>
        </w:rPr>
        <w:t>додаткового</w:t>
      </w:r>
      <w:r w:rsidRPr="008851F6">
        <w:rPr>
          <w:lang w:val="en-US"/>
        </w:rPr>
        <w:t></w:t>
      </w:r>
      <w:r w:rsidRPr="008851F6">
        <w:rPr>
          <w:rFonts w:hint="eastAsia"/>
          <w:lang w:val="en-US"/>
        </w:rPr>
        <w:t>дослідження</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й</w:t>
      </w:r>
      <w:r w:rsidRPr="008851F6">
        <w:rPr>
          <w:lang w:val="en-US"/>
        </w:rPr>
        <w:t></w:t>
      </w:r>
      <w:r w:rsidRPr="008851F6">
        <w:rPr>
          <w:rFonts w:hint="eastAsia"/>
          <w:lang w:val="en-US"/>
        </w:rPr>
        <w:t>здійснено</w:t>
      </w:r>
      <w:r w:rsidRPr="008851F6">
        <w:rPr>
          <w:lang w:val="en-US"/>
        </w:rPr>
        <w:t></w:t>
      </w:r>
      <w:r w:rsidRPr="008851F6">
        <w:rPr>
          <w:rFonts w:hint="eastAsia"/>
          <w:lang w:val="en-US"/>
        </w:rPr>
        <w:t>в</w:t>
      </w:r>
      <w:r w:rsidRPr="008851F6">
        <w:rPr>
          <w:lang w:val="en-US"/>
        </w:rPr>
        <w:t></w:t>
      </w:r>
      <w:r w:rsidRPr="008851F6">
        <w:rPr>
          <w:rFonts w:hint="eastAsia"/>
          <w:lang w:val="en-US"/>
        </w:rPr>
        <w:t>межах</w:t>
      </w:r>
      <w:r w:rsidRPr="008851F6">
        <w:rPr>
          <w:lang w:val="en-US"/>
        </w:rPr>
        <w:t></w:t>
      </w:r>
      <w:r w:rsidRPr="008851F6">
        <w:rPr>
          <w:rFonts w:hint="eastAsia"/>
          <w:lang w:val="en-US"/>
        </w:rPr>
        <w:t>нашої</w:t>
      </w:r>
      <w:r w:rsidRPr="008851F6">
        <w:rPr>
          <w:lang w:val="en-US"/>
        </w:rPr>
        <w:t></w:t>
      </w:r>
      <w:r w:rsidRPr="008851F6">
        <w:rPr>
          <w:rFonts w:hint="eastAsia"/>
          <w:lang w:val="en-US"/>
        </w:rPr>
        <w:t>дисертації</w:t>
      </w:r>
      <w:r w:rsidRPr="008851F6">
        <w:rPr>
          <w:lang w:val="en-US"/>
        </w:rPr>
        <w:t></w:t>
      </w:r>
    </w:p>
    <w:p w:rsidR="008851F6" w:rsidRPr="008851F6" w:rsidRDefault="008851F6" w:rsidP="008851F6">
      <w:pPr>
        <w:rPr>
          <w:lang w:val="en-US"/>
        </w:rPr>
      </w:pPr>
      <w:r w:rsidRPr="008851F6">
        <w:rPr>
          <w:rFonts w:hint="eastAsia"/>
          <w:lang w:val="en-US"/>
        </w:rPr>
        <w:t>Джерельна</w:t>
      </w:r>
      <w:r w:rsidRPr="008851F6">
        <w:rPr>
          <w:lang w:val="en-US"/>
        </w:rPr>
        <w:t></w:t>
      </w:r>
      <w:r w:rsidRPr="008851F6">
        <w:rPr>
          <w:rFonts w:hint="eastAsia"/>
          <w:lang w:val="en-US"/>
        </w:rPr>
        <w:t>база</w:t>
      </w:r>
      <w:r w:rsidRPr="008851F6">
        <w:rPr>
          <w:lang w:val="en-US"/>
        </w:rPr>
        <w:t></w:t>
      </w:r>
      <w:r w:rsidRPr="008851F6">
        <w:rPr>
          <w:rFonts w:hint="eastAsia"/>
          <w:lang w:val="en-US"/>
        </w:rPr>
        <w:t>дисертаційного</w:t>
      </w:r>
      <w:r w:rsidRPr="008851F6">
        <w:rPr>
          <w:lang w:val="en-US"/>
        </w:rPr>
        <w:t></w:t>
      </w:r>
      <w:r w:rsidRPr="008851F6">
        <w:rPr>
          <w:rFonts w:hint="eastAsia"/>
          <w:lang w:val="en-US"/>
        </w:rPr>
        <w:t>дослідження</w:t>
      </w:r>
      <w:r w:rsidRPr="008851F6">
        <w:rPr>
          <w:lang w:val="en-US"/>
        </w:rPr>
        <w:t></w:t>
      </w:r>
      <w:r w:rsidRPr="008851F6">
        <w:rPr>
          <w:rFonts w:hint="eastAsia"/>
          <w:lang w:val="en-US"/>
        </w:rPr>
        <w:t>досить</w:t>
      </w:r>
      <w:r w:rsidRPr="008851F6">
        <w:rPr>
          <w:lang w:val="en-US"/>
        </w:rPr>
        <w:t></w:t>
      </w:r>
      <w:r w:rsidRPr="008851F6">
        <w:rPr>
          <w:rFonts w:hint="eastAsia"/>
          <w:lang w:val="en-US"/>
        </w:rPr>
        <w:t>репрезентативна</w:t>
      </w:r>
      <w:r w:rsidRPr="008851F6">
        <w:rPr>
          <w:lang w:val="en-US"/>
        </w:rPr>
        <w:t></w:t>
      </w:r>
      <w:r w:rsidRPr="008851F6">
        <w:rPr>
          <w:rFonts w:hint="eastAsia"/>
          <w:lang w:val="en-US"/>
        </w:rPr>
        <w:t>завдяки</w:t>
      </w:r>
      <w:r w:rsidRPr="008851F6">
        <w:rPr>
          <w:lang w:val="en-US"/>
        </w:rPr>
        <w:t></w:t>
      </w:r>
      <w:r w:rsidRPr="008851F6">
        <w:rPr>
          <w:rFonts w:hint="eastAsia"/>
          <w:lang w:val="en-US"/>
        </w:rPr>
        <w:t>достатній</w:t>
      </w:r>
      <w:r w:rsidRPr="008851F6">
        <w:rPr>
          <w:lang w:val="en-US"/>
        </w:rPr>
        <w:t></w:t>
      </w:r>
      <w:r w:rsidRPr="008851F6">
        <w:rPr>
          <w:rFonts w:hint="eastAsia"/>
          <w:lang w:val="en-US"/>
        </w:rPr>
        <w:t>задокументованості</w:t>
      </w:r>
      <w:r w:rsidRPr="008851F6">
        <w:rPr>
          <w:lang w:val="en-US"/>
        </w:rPr>
        <w:t></w:t>
      </w:r>
      <w:r w:rsidRPr="008851F6">
        <w:rPr>
          <w:rFonts w:hint="eastAsia"/>
          <w:lang w:val="en-US"/>
        </w:rPr>
        <w:t>в</w:t>
      </w:r>
      <w:r w:rsidRPr="008851F6">
        <w:rPr>
          <w:lang w:val="en-US"/>
        </w:rPr>
        <w:t></w:t>
      </w:r>
      <w:r w:rsidRPr="008851F6">
        <w:rPr>
          <w:rFonts w:hint="eastAsia"/>
          <w:lang w:val="en-US"/>
        </w:rPr>
        <w:t>опублікованих</w:t>
      </w:r>
      <w:r w:rsidRPr="008851F6">
        <w:rPr>
          <w:lang w:val="en-US"/>
        </w:rPr>
        <w:t></w:t>
      </w:r>
      <w:r w:rsidRPr="008851F6">
        <w:rPr>
          <w:rFonts w:hint="eastAsia"/>
          <w:lang w:val="en-US"/>
        </w:rPr>
        <w:t>та</w:t>
      </w:r>
      <w:r w:rsidRPr="008851F6">
        <w:rPr>
          <w:lang w:val="en-US"/>
        </w:rPr>
        <w:t></w:t>
      </w:r>
      <w:r w:rsidRPr="008851F6">
        <w:rPr>
          <w:rFonts w:hint="eastAsia"/>
          <w:lang w:val="en-US"/>
        </w:rPr>
        <w:t>архівних</w:t>
      </w:r>
      <w:r w:rsidRPr="008851F6">
        <w:rPr>
          <w:lang w:val="en-US"/>
        </w:rPr>
        <w:t></w:t>
      </w:r>
      <w:r w:rsidRPr="008851F6">
        <w:rPr>
          <w:rFonts w:hint="eastAsia"/>
          <w:lang w:val="en-US"/>
        </w:rPr>
        <w:t>матеріалах</w:t>
      </w:r>
    </w:p>
    <w:p w:rsidR="008851F6" w:rsidRPr="008851F6" w:rsidRDefault="008851F6" w:rsidP="008851F6">
      <w:pPr>
        <w:rPr>
          <w:lang w:val="en-US"/>
        </w:rPr>
      </w:pPr>
      <w:r w:rsidRPr="008851F6">
        <w:rPr>
          <w:rFonts w:hint="eastAsia"/>
          <w:lang w:val="en-US"/>
        </w:rPr>
        <w:t>усіх</w:t>
      </w:r>
      <w:r w:rsidRPr="008851F6">
        <w:rPr>
          <w:lang w:val="en-US"/>
        </w:rPr>
        <w:t></w:t>
      </w:r>
      <w:r w:rsidRPr="008851F6">
        <w:rPr>
          <w:rFonts w:hint="eastAsia"/>
          <w:lang w:val="en-US"/>
        </w:rPr>
        <w:t>стадій</w:t>
      </w:r>
      <w:r w:rsidRPr="008851F6">
        <w:rPr>
          <w:lang w:val="en-US"/>
        </w:rPr>
        <w:t></w:t>
      </w:r>
      <w:r w:rsidRPr="008851F6">
        <w:rPr>
          <w:rFonts w:hint="eastAsia"/>
          <w:lang w:val="en-US"/>
        </w:rPr>
        <w:t>життя</w:t>
      </w:r>
      <w:r w:rsidRPr="008851F6">
        <w:rPr>
          <w:lang w:val="en-US"/>
        </w:rPr>
        <w:t></w:t>
      </w:r>
      <w:r w:rsidRPr="008851F6">
        <w:rPr>
          <w:lang w:val="en-US"/>
        </w:rPr>
        <w:t></w:t>
      </w:r>
      <w:r w:rsidRPr="008851F6">
        <w:rPr>
          <w:rFonts w:hint="eastAsia"/>
          <w:lang w:val="en-US"/>
        </w:rPr>
        <w:t>сфер</w:t>
      </w:r>
      <w:r w:rsidRPr="008851F6">
        <w:rPr>
          <w:lang w:val="en-US"/>
        </w:rPr>
        <w:t></w:t>
      </w:r>
      <w:r w:rsidRPr="008851F6">
        <w:rPr>
          <w:rFonts w:hint="eastAsia"/>
          <w:lang w:val="en-US"/>
        </w:rPr>
        <w:t>діяльності</w:t>
      </w:r>
      <w:r w:rsidRPr="008851F6">
        <w:rPr>
          <w:lang w:val="en-US"/>
        </w:rPr>
        <w:t></w:t>
      </w:r>
      <w:r w:rsidRPr="008851F6">
        <w:rPr>
          <w:rFonts w:hint="eastAsia"/>
          <w:lang w:val="en-US"/>
        </w:rPr>
        <w:t>та</w:t>
      </w:r>
      <w:r w:rsidRPr="008851F6">
        <w:rPr>
          <w:lang w:val="en-US"/>
        </w:rPr>
        <w:t></w:t>
      </w:r>
      <w:r w:rsidRPr="008851F6">
        <w:rPr>
          <w:rFonts w:hint="eastAsia"/>
          <w:lang w:val="en-US"/>
        </w:rPr>
        <w:t>напрямків</w:t>
      </w:r>
      <w:r w:rsidRPr="008851F6">
        <w:rPr>
          <w:lang w:val="en-US"/>
        </w:rPr>
        <w:t></w:t>
      </w:r>
      <w:r w:rsidRPr="008851F6">
        <w:rPr>
          <w:rFonts w:hint="eastAsia"/>
          <w:lang w:val="en-US"/>
        </w:rPr>
        <w:t>наукових</w:t>
      </w:r>
      <w:r w:rsidRPr="008851F6">
        <w:rPr>
          <w:lang w:val="en-US"/>
        </w:rPr>
        <w:t></w:t>
      </w:r>
      <w:r w:rsidRPr="008851F6">
        <w:rPr>
          <w:rFonts w:hint="eastAsia"/>
          <w:lang w:val="en-US"/>
        </w:rPr>
        <w:t>студій</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p>
    <w:p w:rsidR="008851F6" w:rsidRPr="008851F6" w:rsidRDefault="008851F6" w:rsidP="008851F6">
      <w:pPr>
        <w:rPr>
          <w:lang w:val="en-US"/>
        </w:rPr>
      </w:pPr>
      <w:r w:rsidRPr="008851F6">
        <w:rPr>
          <w:rFonts w:hint="eastAsia"/>
          <w:lang w:val="en-US"/>
        </w:rPr>
        <w:t>Значною</w:t>
      </w:r>
      <w:r w:rsidRPr="008851F6">
        <w:rPr>
          <w:lang w:val="en-US"/>
        </w:rPr>
        <w:t></w:t>
      </w:r>
      <w:r w:rsidRPr="008851F6">
        <w:rPr>
          <w:rFonts w:hint="eastAsia"/>
          <w:lang w:val="en-US"/>
        </w:rPr>
        <w:t>мірою</w:t>
      </w:r>
      <w:r w:rsidRPr="008851F6">
        <w:rPr>
          <w:lang w:val="en-US"/>
        </w:rPr>
        <w:t></w:t>
      </w:r>
      <w:r w:rsidRPr="008851F6">
        <w:rPr>
          <w:rFonts w:hint="eastAsia"/>
          <w:lang w:val="en-US"/>
        </w:rPr>
        <w:t>збереглися</w:t>
      </w:r>
      <w:r w:rsidRPr="008851F6">
        <w:rPr>
          <w:lang w:val="en-US"/>
        </w:rPr>
        <w:t></w:t>
      </w:r>
      <w:r w:rsidRPr="008851F6">
        <w:rPr>
          <w:rFonts w:hint="eastAsia"/>
          <w:lang w:val="en-US"/>
        </w:rPr>
        <w:t>також</w:t>
      </w:r>
      <w:r w:rsidRPr="008851F6">
        <w:rPr>
          <w:lang w:val="en-US"/>
        </w:rPr>
        <w:t></w:t>
      </w:r>
      <w:r w:rsidRPr="008851F6">
        <w:rPr>
          <w:rFonts w:hint="eastAsia"/>
          <w:lang w:val="en-US"/>
        </w:rPr>
        <w:t>документи</w:t>
      </w:r>
      <w:r w:rsidRPr="008851F6">
        <w:rPr>
          <w:lang w:val="en-US"/>
        </w:rPr>
        <w:t></w:t>
      </w:r>
      <w:r w:rsidRPr="008851F6">
        <w:rPr>
          <w:rFonts w:hint="eastAsia"/>
          <w:lang w:val="en-US"/>
        </w:rPr>
        <w:t>установ</w:t>
      </w:r>
      <w:r w:rsidRPr="008851F6">
        <w:rPr>
          <w:lang w:val="en-US"/>
        </w:rPr>
        <w:t></w:t>
      </w:r>
      <w:r w:rsidRPr="008851F6">
        <w:rPr>
          <w:lang w:val="en-US"/>
        </w:rPr>
        <w:t></w:t>
      </w:r>
      <w:r w:rsidRPr="008851F6">
        <w:rPr>
          <w:rFonts w:hint="eastAsia"/>
          <w:lang w:val="en-US"/>
        </w:rPr>
        <w:t>в</w:t>
      </w:r>
      <w:r w:rsidRPr="008851F6">
        <w:rPr>
          <w:lang w:val="en-US"/>
        </w:rPr>
        <w:t></w:t>
      </w:r>
      <w:r w:rsidRPr="008851F6">
        <w:rPr>
          <w:rFonts w:hint="eastAsia"/>
          <w:lang w:val="en-US"/>
        </w:rPr>
        <w:t>яких</w:t>
      </w:r>
      <w:r w:rsidRPr="008851F6">
        <w:rPr>
          <w:lang w:val="en-US"/>
        </w:rPr>
        <w:t></w:t>
      </w:r>
      <w:r w:rsidRPr="008851F6">
        <w:rPr>
          <w:rFonts w:hint="eastAsia"/>
          <w:lang w:val="en-US"/>
        </w:rPr>
        <w:t>чи</w:t>
      </w:r>
      <w:r w:rsidRPr="008851F6">
        <w:rPr>
          <w:lang w:val="en-US"/>
        </w:rPr>
        <w:t></w:t>
      </w:r>
      <w:r w:rsidRPr="008851F6">
        <w:rPr>
          <w:rFonts w:hint="eastAsia"/>
          <w:lang w:val="en-US"/>
        </w:rPr>
        <w:t>з</w:t>
      </w:r>
      <w:r w:rsidRPr="008851F6">
        <w:rPr>
          <w:lang w:val="en-US"/>
        </w:rPr>
        <w:t></w:t>
      </w:r>
      <w:r w:rsidRPr="008851F6">
        <w:rPr>
          <w:rFonts w:hint="eastAsia"/>
          <w:lang w:val="en-US"/>
        </w:rPr>
        <w:t>якими</w:t>
      </w:r>
      <w:r w:rsidRPr="008851F6">
        <w:rPr>
          <w:lang w:val="en-US"/>
        </w:rPr>
        <w:t></w:t>
      </w:r>
      <w:r w:rsidRPr="008851F6">
        <w:rPr>
          <w:rFonts w:hint="eastAsia"/>
          <w:lang w:val="en-US"/>
        </w:rPr>
        <w:t>він</w:t>
      </w:r>
    </w:p>
    <w:p w:rsidR="008851F6" w:rsidRPr="008851F6" w:rsidRDefault="008851F6" w:rsidP="008851F6">
      <w:pPr>
        <w:rPr>
          <w:lang w:val="en-US"/>
        </w:rPr>
      </w:pPr>
      <w:r w:rsidRPr="008851F6">
        <w:rPr>
          <w:rFonts w:hint="eastAsia"/>
          <w:lang w:val="en-US"/>
        </w:rPr>
        <w:t>співпрацював</w:t>
      </w:r>
      <w:r w:rsidRPr="008851F6">
        <w:rPr>
          <w:lang w:val="en-US"/>
        </w:rPr>
        <w:t></w:t>
      </w:r>
      <w:r w:rsidRPr="008851F6">
        <w:rPr>
          <w:lang w:val="en-US"/>
        </w:rPr>
        <w:t></w:t>
      </w:r>
      <w:r w:rsidRPr="008851F6">
        <w:rPr>
          <w:rFonts w:hint="eastAsia"/>
          <w:lang w:val="en-US"/>
        </w:rPr>
        <w:t>особливо</w:t>
      </w:r>
      <w:r w:rsidRPr="008851F6">
        <w:rPr>
          <w:lang w:val="en-US"/>
        </w:rPr>
        <w:t></w:t>
      </w:r>
      <w:r w:rsidRPr="008851F6">
        <w:rPr>
          <w:rFonts w:hint="eastAsia"/>
          <w:lang w:val="en-US"/>
        </w:rPr>
        <w:t>наукових</w:t>
      </w:r>
      <w:r w:rsidRPr="008851F6">
        <w:rPr>
          <w:lang w:val="en-US"/>
        </w:rPr>
        <w:t></w:t>
      </w:r>
      <w:r w:rsidRPr="008851F6">
        <w:rPr>
          <w:rFonts w:hint="eastAsia"/>
          <w:lang w:val="en-US"/>
        </w:rPr>
        <w:t>структур</w:t>
      </w:r>
      <w:r w:rsidRPr="008851F6">
        <w:rPr>
          <w:lang w:val="en-US"/>
        </w:rPr>
        <w:t></w:t>
      </w:r>
      <w:r w:rsidRPr="008851F6">
        <w:rPr>
          <w:rFonts w:hint="eastAsia"/>
          <w:lang w:val="en-US"/>
        </w:rPr>
        <w:t>КДА</w:t>
      </w:r>
      <w:r w:rsidRPr="008851F6">
        <w:rPr>
          <w:lang w:val="en-US"/>
        </w:rPr>
        <w:t></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також</w:t>
      </w:r>
      <w:r w:rsidRPr="008851F6">
        <w:rPr>
          <w:lang w:val="en-US"/>
        </w:rPr>
        <w:t></w:t>
      </w:r>
      <w:r w:rsidRPr="008851F6">
        <w:rPr>
          <w:rFonts w:hint="eastAsia"/>
          <w:lang w:val="en-US"/>
        </w:rPr>
        <w:t>архіви</w:t>
      </w:r>
      <w:r w:rsidRPr="008851F6">
        <w:rPr>
          <w:lang w:val="en-US"/>
        </w:rPr>
        <w:t></w:t>
      </w:r>
      <w:r w:rsidRPr="008851F6">
        <w:rPr>
          <w:rFonts w:hint="eastAsia"/>
          <w:lang w:val="en-US"/>
        </w:rPr>
        <w:t>його</w:t>
      </w:r>
      <w:r w:rsidRPr="008851F6">
        <w:rPr>
          <w:lang w:val="en-US"/>
        </w:rPr>
        <w:t></w:t>
      </w:r>
      <w:r w:rsidRPr="008851F6">
        <w:rPr>
          <w:rFonts w:hint="eastAsia"/>
          <w:lang w:val="en-US"/>
        </w:rPr>
        <w:t>колег</w:t>
      </w:r>
      <w:r w:rsidRPr="008851F6">
        <w:rPr>
          <w:lang w:val="en-US"/>
        </w:rPr>
        <w:t></w:t>
      </w:r>
    </w:p>
    <w:p w:rsidR="008851F6" w:rsidRPr="008851F6" w:rsidRDefault="008851F6" w:rsidP="008851F6">
      <w:pPr>
        <w:rPr>
          <w:lang w:val="en-US"/>
        </w:rPr>
      </w:pPr>
      <w:r w:rsidRPr="008851F6">
        <w:rPr>
          <w:rFonts w:hint="eastAsia"/>
          <w:lang w:val="en-US"/>
        </w:rPr>
        <w:t>знайомих</w:t>
      </w:r>
      <w:r w:rsidRPr="008851F6">
        <w:rPr>
          <w:lang w:val="en-US"/>
        </w:rPr>
        <w:t></w:t>
      </w:r>
      <w:r w:rsidRPr="008851F6">
        <w:rPr>
          <w:lang w:val="en-US"/>
        </w:rPr>
        <w:t></w:t>
      </w:r>
      <w:r w:rsidRPr="008851F6">
        <w:rPr>
          <w:rFonts w:hint="eastAsia"/>
          <w:lang w:val="en-US"/>
        </w:rPr>
        <w:t>сучасників</w:t>
      </w:r>
      <w:r w:rsidRPr="008851F6">
        <w:rPr>
          <w:lang w:val="en-US"/>
        </w:rPr>
        <w:t></w:t>
      </w:r>
      <w:r w:rsidRPr="008851F6">
        <w:rPr>
          <w:lang w:val="en-US"/>
        </w:rPr>
        <w:t></w:t>
      </w:r>
      <w:r w:rsidRPr="008851F6">
        <w:rPr>
          <w:rFonts w:hint="eastAsia"/>
          <w:lang w:val="en-US"/>
        </w:rPr>
        <w:t>Опрацювання</w:t>
      </w:r>
      <w:r w:rsidRPr="008851F6">
        <w:rPr>
          <w:lang w:val="en-US"/>
        </w:rPr>
        <w:t></w:t>
      </w:r>
      <w:r w:rsidRPr="008851F6">
        <w:rPr>
          <w:rFonts w:hint="eastAsia"/>
          <w:lang w:val="en-US"/>
        </w:rPr>
        <w:t>джерел</w:t>
      </w:r>
      <w:r w:rsidRPr="008851F6">
        <w:rPr>
          <w:lang w:val="en-US"/>
        </w:rPr>
        <w:t></w:t>
      </w:r>
      <w:r w:rsidRPr="008851F6">
        <w:rPr>
          <w:rFonts w:hint="eastAsia"/>
          <w:lang w:val="en-US"/>
        </w:rPr>
        <w:t>виявило</w:t>
      </w:r>
      <w:r w:rsidRPr="008851F6">
        <w:rPr>
          <w:lang w:val="en-US"/>
        </w:rPr>
        <w:t></w:t>
      </w:r>
      <w:r w:rsidRPr="008851F6">
        <w:rPr>
          <w:rFonts w:hint="eastAsia"/>
          <w:lang w:val="en-US"/>
        </w:rPr>
        <w:t>їх</w:t>
      </w:r>
      <w:r w:rsidRPr="008851F6">
        <w:rPr>
          <w:lang w:val="en-US"/>
        </w:rPr>
        <w:t></w:t>
      </w:r>
      <w:r w:rsidRPr="008851F6">
        <w:rPr>
          <w:rFonts w:hint="eastAsia"/>
          <w:lang w:val="en-US"/>
        </w:rPr>
        <w:t>величезний</w:t>
      </w:r>
      <w:r w:rsidRPr="008851F6">
        <w:rPr>
          <w:lang w:val="en-US"/>
        </w:rPr>
        <w:t></w:t>
      </w:r>
      <w:r w:rsidRPr="008851F6">
        <w:rPr>
          <w:rFonts w:hint="eastAsia"/>
          <w:lang w:val="en-US"/>
        </w:rPr>
        <w:t>потенціал</w:t>
      </w:r>
      <w:r w:rsidRPr="008851F6">
        <w:rPr>
          <w:lang w:val="en-US"/>
        </w:rPr>
        <w:t></w:t>
      </w:r>
    </w:p>
    <w:p w:rsidR="008851F6" w:rsidRPr="008851F6" w:rsidRDefault="008851F6" w:rsidP="008851F6">
      <w:pPr>
        <w:rPr>
          <w:lang w:val="en-US"/>
        </w:rPr>
      </w:pPr>
      <w:r w:rsidRPr="008851F6">
        <w:rPr>
          <w:rFonts w:hint="eastAsia"/>
          <w:lang w:val="en-US"/>
        </w:rPr>
        <w:t>який</w:t>
      </w:r>
      <w:r w:rsidRPr="008851F6">
        <w:rPr>
          <w:lang w:val="en-US"/>
        </w:rPr>
        <w:t></w:t>
      </w:r>
      <w:r w:rsidRPr="008851F6">
        <w:rPr>
          <w:rFonts w:hint="eastAsia"/>
          <w:lang w:val="en-US"/>
        </w:rPr>
        <w:t>дозволив</w:t>
      </w:r>
      <w:r w:rsidRPr="008851F6">
        <w:rPr>
          <w:lang w:val="en-US"/>
        </w:rPr>
        <w:t></w:t>
      </w:r>
      <w:r w:rsidRPr="008851F6">
        <w:rPr>
          <w:rFonts w:hint="eastAsia"/>
          <w:lang w:val="en-US"/>
        </w:rPr>
        <w:t>вирішити</w:t>
      </w:r>
      <w:r w:rsidRPr="008851F6">
        <w:rPr>
          <w:lang w:val="en-US"/>
        </w:rPr>
        <w:t></w:t>
      </w:r>
      <w:r w:rsidRPr="008851F6">
        <w:rPr>
          <w:rFonts w:hint="eastAsia"/>
          <w:lang w:val="en-US"/>
        </w:rPr>
        <w:t>визначні</w:t>
      </w:r>
      <w:r w:rsidRPr="008851F6">
        <w:rPr>
          <w:lang w:val="en-US"/>
        </w:rPr>
        <w:t></w:t>
      </w:r>
      <w:r w:rsidRPr="008851F6">
        <w:rPr>
          <w:rFonts w:hint="eastAsia"/>
          <w:lang w:val="en-US"/>
        </w:rPr>
        <w:t>у</w:t>
      </w:r>
      <w:r w:rsidRPr="008851F6">
        <w:rPr>
          <w:lang w:val="en-US"/>
        </w:rPr>
        <w:t></w:t>
      </w:r>
      <w:r w:rsidRPr="008851F6">
        <w:rPr>
          <w:rFonts w:hint="eastAsia"/>
          <w:lang w:val="en-US"/>
        </w:rPr>
        <w:t>дисертації</w:t>
      </w:r>
      <w:r w:rsidRPr="008851F6">
        <w:rPr>
          <w:lang w:val="en-US"/>
        </w:rPr>
        <w:t></w:t>
      </w:r>
      <w:r w:rsidRPr="008851F6">
        <w:rPr>
          <w:rFonts w:hint="eastAsia"/>
          <w:lang w:val="en-US"/>
        </w:rPr>
        <w:t>завдання</w:t>
      </w:r>
      <w:r w:rsidRPr="008851F6">
        <w:rPr>
          <w:lang w:val="en-US"/>
        </w:rPr>
        <w:t></w:t>
      </w:r>
      <w:r w:rsidRPr="008851F6">
        <w:rPr>
          <w:rFonts w:hint="eastAsia"/>
          <w:lang w:val="en-US"/>
        </w:rPr>
        <w:t>і</w:t>
      </w:r>
      <w:r w:rsidRPr="008851F6">
        <w:rPr>
          <w:lang w:val="en-US"/>
        </w:rPr>
        <w:t></w:t>
      </w:r>
      <w:r w:rsidRPr="008851F6">
        <w:rPr>
          <w:rFonts w:hint="eastAsia"/>
          <w:lang w:val="en-US"/>
        </w:rPr>
        <w:t>досягти</w:t>
      </w:r>
      <w:r w:rsidRPr="008851F6">
        <w:rPr>
          <w:lang w:val="en-US"/>
        </w:rPr>
        <w:t></w:t>
      </w:r>
      <w:r w:rsidRPr="008851F6">
        <w:rPr>
          <w:rFonts w:hint="eastAsia"/>
          <w:lang w:val="en-US"/>
        </w:rPr>
        <w:t>поставленої</w:t>
      </w:r>
    </w:p>
    <w:p w:rsidR="008851F6" w:rsidRPr="008851F6" w:rsidRDefault="008851F6" w:rsidP="008851F6">
      <w:pPr>
        <w:rPr>
          <w:lang w:val="en-US"/>
        </w:rPr>
      </w:pPr>
      <w:r w:rsidRPr="008851F6">
        <w:rPr>
          <w:rFonts w:hint="eastAsia"/>
          <w:lang w:val="en-US"/>
        </w:rPr>
        <w:t>мети</w:t>
      </w:r>
      <w:r w:rsidRPr="008851F6">
        <w:rPr>
          <w:lang w:val="en-US"/>
        </w:rPr>
        <w:t></w:t>
      </w:r>
    </w:p>
    <w:p w:rsidR="008851F6" w:rsidRPr="008851F6" w:rsidRDefault="008851F6" w:rsidP="008851F6">
      <w:pPr>
        <w:rPr>
          <w:lang w:val="en-US"/>
        </w:rPr>
      </w:pPr>
      <w:r w:rsidRPr="008851F6">
        <w:rPr>
          <w:rFonts w:hint="eastAsia"/>
          <w:lang w:val="en-US"/>
        </w:rPr>
        <w:t>На</w:t>
      </w:r>
      <w:r w:rsidRPr="008851F6">
        <w:rPr>
          <w:lang w:val="en-US"/>
        </w:rPr>
        <w:t></w:t>
      </w:r>
      <w:r w:rsidRPr="008851F6">
        <w:rPr>
          <w:rFonts w:hint="eastAsia"/>
          <w:lang w:val="en-US"/>
        </w:rPr>
        <w:t>основі</w:t>
      </w:r>
      <w:r w:rsidRPr="008851F6">
        <w:rPr>
          <w:lang w:val="en-US"/>
        </w:rPr>
        <w:t></w:t>
      </w:r>
      <w:r w:rsidRPr="008851F6">
        <w:rPr>
          <w:rFonts w:hint="eastAsia"/>
          <w:lang w:val="en-US"/>
        </w:rPr>
        <w:t>аналізу</w:t>
      </w:r>
      <w:r w:rsidRPr="008851F6">
        <w:rPr>
          <w:lang w:val="en-US"/>
        </w:rPr>
        <w:t></w:t>
      </w:r>
      <w:r w:rsidRPr="008851F6">
        <w:rPr>
          <w:rFonts w:hint="eastAsia"/>
          <w:lang w:val="en-US"/>
        </w:rPr>
        <w:t>джерел</w:t>
      </w:r>
      <w:r w:rsidRPr="008851F6">
        <w:rPr>
          <w:lang w:val="en-US"/>
        </w:rPr>
        <w:t></w:t>
      </w:r>
      <w:r w:rsidRPr="008851F6">
        <w:rPr>
          <w:rFonts w:hint="eastAsia"/>
          <w:lang w:val="en-US"/>
        </w:rPr>
        <w:t>та</w:t>
      </w:r>
      <w:r w:rsidRPr="008851F6">
        <w:rPr>
          <w:lang w:val="en-US"/>
        </w:rPr>
        <w:t></w:t>
      </w:r>
      <w:r w:rsidRPr="008851F6">
        <w:rPr>
          <w:rFonts w:hint="eastAsia"/>
          <w:lang w:val="en-US"/>
        </w:rPr>
        <w:t>спеціальної</w:t>
      </w:r>
      <w:r w:rsidRPr="008851F6">
        <w:rPr>
          <w:lang w:val="en-US"/>
        </w:rPr>
        <w:t></w:t>
      </w:r>
      <w:r w:rsidRPr="008851F6">
        <w:rPr>
          <w:rFonts w:hint="eastAsia"/>
          <w:lang w:val="en-US"/>
        </w:rPr>
        <w:t>літератури</w:t>
      </w:r>
      <w:r w:rsidRPr="008851F6">
        <w:rPr>
          <w:lang w:val="en-US"/>
        </w:rPr>
        <w:t></w:t>
      </w:r>
      <w:r w:rsidRPr="008851F6">
        <w:rPr>
          <w:rFonts w:hint="eastAsia"/>
          <w:lang w:val="en-US"/>
        </w:rPr>
        <w:t>з</w:t>
      </w:r>
      <w:r w:rsidRPr="008851F6">
        <w:rPr>
          <w:lang w:val="en-US"/>
        </w:rPr>
        <w:t></w:t>
      </w:r>
      <w:r w:rsidRPr="008851F6">
        <w:rPr>
          <w:rFonts w:hint="eastAsia"/>
          <w:lang w:val="en-US"/>
        </w:rPr>
        <w:t>теми</w:t>
      </w:r>
      <w:r w:rsidRPr="008851F6">
        <w:rPr>
          <w:lang w:val="en-US"/>
        </w:rPr>
        <w:t></w:t>
      </w:r>
      <w:r w:rsidRPr="008851F6">
        <w:rPr>
          <w:rFonts w:hint="eastAsia"/>
          <w:lang w:val="en-US"/>
        </w:rPr>
        <w:t>дисертації</w:t>
      </w:r>
    </w:p>
    <w:p w:rsidR="008851F6" w:rsidRPr="008851F6" w:rsidRDefault="008851F6" w:rsidP="008851F6">
      <w:pPr>
        <w:rPr>
          <w:lang w:val="en-US"/>
        </w:rPr>
      </w:pPr>
      <w:r w:rsidRPr="008851F6">
        <w:rPr>
          <w:rFonts w:hint="eastAsia"/>
          <w:lang w:val="en-US"/>
        </w:rPr>
        <w:t>з’ясовано</w:t>
      </w:r>
      <w:r w:rsidRPr="008851F6">
        <w:rPr>
          <w:lang w:val="en-US"/>
        </w:rPr>
        <w:t></w:t>
      </w:r>
      <w:r w:rsidRPr="008851F6">
        <w:rPr>
          <w:rFonts w:hint="eastAsia"/>
          <w:lang w:val="en-US"/>
        </w:rPr>
        <w:t>роль</w:t>
      </w:r>
      <w:r w:rsidRPr="008851F6">
        <w:rPr>
          <w:lang w:val="en-US"/>
        </w:rPr>
        <w:t></w:t>
      </w:r>
      <w:r w:rsidRPr="008851F6">
        <w:rPr>
          <w:lang w:val="en-US"/>
        </w:rPr>
        <w:t></w:t>
      </w:r>
      <w:r w:rsidRPr="008851F6">
        <w:rPr>
          <w:rFonts w:hint="eastAsia"/>
          <w:lang w:val="en-US"/>
        </w:rPr>
        <w:t>яку</w:t>
      </w:r>
      <w:r w:rsidRPr="008851F6">
        <w:rPr>
          <w:lang w:val="en-US"/>
        </w:rPr>
        <w:t></w:t>
      </w:r>
      <w:r w:rsidRPr="008851F6">
        <w:rPr>
          <w:rFonts w:hint="eastAsia"/>
          <w:lang w:val="en-US"/>
        </w:rPr>
        <w:t>відіграли</w:t>
      </w:r>
      <w:r w:rsidRPr="008851F6">
        <w:rPr>
          <w:lang w:val="en-US"/>
        </w:rPr>
        <w:t></w:t>
      </w:r>
      <w:r w:rsidRPr="008851F6">
        <w:rPr>
          <w:rFonts w:hint="eastAsia"/>
          <w:lang w:val="en-US"/>
        </w:rPr>
        <w:t>виховні</w:t>
      </w:r>
      <w:r w:rsidRPr="008851F6">
        <w:rPr>
          <w:lang w:val="en-US"/>
        </w:rPr>
        <w:t></w:t>
      </w:r>
      <w:r w:rsidRPr="008851F6">
        <w:rPr>
          <w:lang w:val="en-US"/>
        </w:rPr>
        <w:t></w:t>
      </w:r>
      <w:r w:rsidRPr="008851F6">
        <w:rPr>
          <w:rFonts w:hint="eastAsia"/>
          <w:lang w:val="en-US"/>
        </w:rPr>
        <w:t>навчальні</w:t>
      </w:r>
      <w:r w:rsidRPr="008851F6">
        <w:rPr>
          <w:lang w:val="en-US"/>
        </w:rPr>
        <w:t></w:t>
      </w:r>
      <w:r w:rsidRPr="008851F6">
        <w:rPr>
          <w:rFonts w:hint="eastAsia"/>
          <w:lang w:val="en-US"/>
        </w:rPr>
        <w:t>і</w:t>
      </w:r>
      <w:r w:rsidRPr="008851F6">
        <w:rPr>
          <w:lang w:val="en-US"/>
        </w:rPr>
        <w:t></w:t>
      </w:r>
      <w:r w:rsidRPr="008851F6">
        <w:rPr>
          <w:rFonts w:hint="eastAsia"/>
          <w:lang w:val="en-US"/>
        </w:rPr>
        <w:t>наукові</w:t>
      </w:r>
      <w:r w:rsidRPr="008851F6">
        <w:rPr>
          <w:lang w:val="en-US"/>
        </w:rPr>
        <w:t></w:t>
      </w:r>
      <w:r w:rsidRPr="008851F6">
        <w:rPr>
          <w:rFonts w:hint="eastAsia"/>
          <w:lang w:val="en-US"/>
        </w:rPr>
        <w:t>структури</w:t>
      </w:r>
      <w:r w:rsidRPr="008851F6">
        <w:rPr>
          <w:lang w:val="en-US"/>
        </w:rPr>
        <w:t></w:t>
      </w:r>
      <w:r w:rsidRPr="008851F6">
        <w:rPr>
          <w:rFonts w:hint="eastAsia"/>
          <w:lang w:val="en-US"/>
        </w:rPr>
        <w:t>у</w:t>
      </w:r>
      <w:r w:rsidRPr="008851F6">
        <w:rPr>
          <w:lang w:val="en-US"/>
        </w:rPr>
        <w:t></w:t>
      </w:r>
      <w:r w:rsidRPr="008851F6">
        <w:rPr>
          <w:rFonts w:hint="eastAsia"/>
          <w:lang w:val="en-US"/>
        </w:rPr>
        <w:t>світоглядному</w:t>
      </w:r>
      <w:r w:rsidRPr="008851F6">
        <w:rPr>
          <w:lang w:val="en-US"/>
        </w:rPr>
        <w:t></w:t>
      </w:r>
      <w:r w:rsidRPr="008851F6">
        <w:rPr>
          <w:rFonts w:hint="eastAsia"/>
          <w:lang w:val="en-US"/>
        </w:rPr>
        <w:t>та</w:t>
      </w:r>
      <w:r w:rsidRPr="008851F6">
        <w:rPr>
          <w:lang w:val="en-US"/>
        </w:rPr>
        <w:t></w:t>
      </w:r>
      <w:r w:rsidRPr="008851F6">
        <w:rPr>
          <w:rFonts w:hint="eastAsia"/>
          <w:lang w:val="en-US"/>
        </w:rPr>
        <w:t>професійному</w:t>
      </w:r>
      <w:r w:rsidRPr="008851F6">
        <w:rPr>
          <w:lang w:val="en-US"/>
        </w:rPr>
        <w:t></w:t>
      </w:r>
      <w:r w:rsidRPr="008851F6">
        <w:rPr>
          <w:rFonts w:hint="eastAsia"/>
          <w:lang w:val="en-US"/>
        </w:rPr>
        <w:t>становленні</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rFonts w:hint="eastAsia"/>
          <w:lang w:val="en-US"/>
        </w:rPr>
        <w:t>на</w:t>
      </w:r>
      <w:r w:rsidRPr="008851F6">
        <w:rPr>
          <w:lang w:val="en-US"/>
        </w:rPr>
        <w:t></w:t>
      </w:r>
      <w:r w:rsidRPr="008851F6">
        <w:rPr>
          <w:rFonts w:hint="eastAsia"/>
          <w:lang w:val="en-US"/>
        </w:rPr>
        <w:t>різних</w:t>
      </w:r>
      <w:r w:rsidRPr="008851F6">
        <w:rPr>
          <w:lang w:val="en-US"/>
        </w:rPr>
        <w:t></w:t>
      </w:r>
      <w:r w:rsidRPr="008851F6">
        <w:rPr>
          <w:rFonts w:hint="eastAsia"/>
          <w:lang w:val="en-US"/>
        </w:rPr>
        <w:t>етапах</w:t>
      </w:r>
    </w:p>
    <w:p w:rsidR="008851F6" w:rsidRPr="008851F6" w:rsidRDefault="008851F6" w:rsidP="008851F6">
      <w:pPr>
        <w:rPr>
          <w:lang w:val="en-US"/>
        </w:rPr>
      </w:pPr>
      <w:r w:rsidRPr="008851F6">
        <w:rPr>
          <w:rFonts w:hint="eastAsia"/>
          <w:lang w:val="en-US"/>
        </w:rPr>
        <w:t>його</w:t>
      </w:r>
      <w:r w:rsidRPr="008851F6">
        <w:rPr>
          <w:lang w:val="en-US"/>
        </w:rPr>
        <w:t></w:t>
      </w:r>
      <w:r w:rsidRPr="008851F6">
        <w:rPr>
          <w:rFonts w:hint="eastAsia"/>
          <w:lang w:val="en-US"/>
        </w:rPr>
        <w:t>творчої</w:t>
      </w:r>
      <w:r w:rsidRPr="008851F6">
        <w:rPr>
          <w:lang w:val="en-US"/>
        </w:rPr>
        <w:t></w:t>
      </w:r>
      <w:r w:rsidRPr="008851F6">
        <w:rPr>
          <w:rFonts w:hint="eastAsia"/>
          <w:lang w:val="en-US"/>
        </w:rPr>
        <w:t>біографії</w:t>
      </w:r>
      <w:r w:rsidRPr="008851F6">
        <w:rPr>
          <w:lang w:val="en-US"/>
        </w:rPr>
        <w:t></w:t>
      </w:r>
      <w:r w:rsidRPr="008851F6">
        <w:rPr>
          <w:lang w:val="en-US"/>
        </w:rPr>
        <w:t></w:t>
      </w:r>
    </w:p>
    <w:p w:rsidR="008851F6" w:rsidRPr="008851F6" w:rsidRDefault="008851F6" w:rsidP="008851F6">
      <w:pPr>
        <w:rPr>
          <w:lang w:val="en-US"/>
        </w:rPr>
      </w:pPr>
      <w:r w:rsidRPr="008851F6">
        <w:rPr>
          <w:lang w:val="en-US"/>
        </w:rPr>
        <w:t></w:t>
      </w:r>
      <w:r w:rsidRPr="008851F6">
        <w:rPr>
          <w:lang w:val="en-US"/>
        </w:rPr>
        <w:t></w:t>
      </w:r>
      <w:r w:rsidRPr="008851F6">
        <w:rPr>
          <w:lang w:val="en-US"/>
        </w:rPr>
        <w:t></w:t>
      </w:r>
    </w:p>
    <w:p w:rsidR="008851F6" w:rsidRPr="008851F6" w:rsidRDefault="008851F6" w:rsidP="008851F6">
      <w:pPr>
        <w:rPr>
          <w:lang w:val="en-US"/>
        </w:rPr>
      </w:pPr>
      <w:r w:rsidRPr="008851F6">
        <w:rPr>
          <w:rFonts w:hint="eastAsia"/>
          <w:lang w:val="en-US"/>
        </w:rPr>
        <w:t>Визначено</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початковий</w:t>
      </w:r>
      <w:r w:rsidRPr="008851F6">
        <w:rPr>
          <w:lang w:val="en-US"/>
        </w:rPr>
        <w:t></w:t>
      </w:r>
      <w:r w:rsidRPr="008851F6">
        <w:rPr>
          <w:rFonts w:hint="eastAsia"/>
          <w:lang w:val="en-US"/>
        </w:rPr>
        <w:t>етап</w:t>
      </w:r>
      <w:r w:rsidRPr="008851F6">
        <w:rPr>
          <w:lang w:val="en-US"/>
        </w:rPr>
        <w:t></w:t>
      </w:r>
      <w:r w:rsidRPr="008851F6">
        <w:rPr>
          <w:rFonts w:hint="eastAsia"/>
          <w:lang w:val="en-US"/>
        </w:rPr>
        <w:t>формування</w:t>
      </w:r>
      <w:r w:rsidRPr="008851F6">
        <w:rPr>
          <w:lang w:val="en-US"/>
        </w:rPr>
        <w:t></w:t>
      </w:r>
      <w:r w:rsidRPr="008851F6">
        <w:rPr>
          <w:rFonts w:hint="eastAsia"/>
          <w:lang w:val="en-US"/>
        </w:rPr>
        <w:t>світогляду</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p>
    <w:p w:rsidR="008851F6" w:rsidRPr="008851F6" w:rsidRDefault="008851F6" w:rsidP="008851F6">
      <w:pPr>
        <w:rPr>
          <w:lang w:val="en-US"/>
        </w:rPr>
      </w:pPr>
      <w:r w:rsidRPr="008851F6">
        <w:rPr>
          <w:rFonts w:hint="eastAsia"/>
          <w:lang w:val="en-US"/>
        </w:rPr>
        <w:t>припадає</w:t>
      </w:r>
      <w:r w:rsidRPr="008851F6">
        <w:rPr>
          <w:lang w:val="en-US"/>
        </w:rPr>
        <w:t></w:t>
      </w:r>
      <w:r w:rsidRPr="008851F6">
        <w:rPr>
          <w:rFonts w:hint="eastAsia"/>
          <w:lang w:val="en-US"/>
        </w:rPr>
        <w:t>на</w:t>
      </w:r>
      <w:r w:rsidRPr="008851F6">
        <w:rPr>
          <w:lang w:val="en-US"/>
        </w:rPr>
        <w:t></w:t>
      </w:r>
      <w:r w:rsidRPr="008851F6">
        <w:rPr>
          <w:rFonts w:hint="eastAsia"/>
          <w:lang w:val="en-US"/>
        </w:rPr>
        <w:t>його</w:t>
      </w:r>
      <w:r w:rsidRPr="008851F6">
        <w:rPr>
          <w:lang w:val="en-US"/>
        </w:rPr>
        <w:t></w:t>
      </w:r>
      <w:r w:rsidRPr="008851F6">
        <w:rPr>
          <w:rFonts w:hint="eastAsia"/>
          <w:lang w:val="en-US"/>
        </w:rPr>
        <w:t>дитячі</w:t>
      </w:r>
      <w:r w:rsidRPr="008851F6">
        <w:rPr>
          <w:lang w:val="en-US"/>
        </w:rPr>
        <w:t></w:t>
      </w:r>
      <w:r w:rsidRPr="008851F6">
        <w:rPr>
          <w:rFonts w:hint="eastAsia"/>
          <w:lang w:val="en-US"/>
        </w:rPr>
        <w:t>роки</w:t>
      </w:r>
      <w:r w:rsidRPr="008851F6">
        <w:rPr>
          <w:lang w:val="en-US"/>
        </w:rPr>
        <w:t></w:t>
      </w:r>
      <w:r w:rsidRPr="008851F6">
        <w:rPr>
          <w:rFonts w:hint="eastAsia"/>
          <w:lang w:val="en-US"/>
        </w:rPr>
        <w:t>перебування</w:t>
      </w:r>
      <w:r w:rsidRPr="008851F6">
        <w:rPr>
          <w:lang w:val="en-US"/>
        </w:rPr>
        <w:t></w:t>
      </w:r>
      <w:r w:rsidRPr="008851F6">
        <w:rPr>
          <w:rFonts w:hint="eastAsia"/>
          <w:lang w:val="en-US"/>
        </w:rPr>
        <w:t>у</w:t>
      </w:r>
      <w:r w:rsidRPr="008851F6">
        <w:rPr>
          <w:lang w:val="en-US"/>
        </w:rPr>
        <w:t></w:t>
      </w:r>
      <w:r w:rsidRPr="008851F6">
        <w:rPr>
          <w:rFonts w:hint="eastAsia"/>
          <w:lang w:val="en-US"/>
        </w:rPr>
        <w:t>домашньому</w:t>
      </w:r>
      <w:r w:rsidRPr="008851F6">
        <w:rPr>
          <w:lang w:val="en-US"/>
        </w:rPr>
        <w:t></w:t>
      </w:r>
      <w:r w:rsidRPr="008851F6">
        <w:rPr>
          <w:rFonts w:hint="eastAsia"/>
          <w:lang w:val="en-US"/>
        </w:rPr>
        <w:t>колі</w:t>
      </w:r>
      <w:r w:rsidRPr="008851F6">
        <w:rPr>
          <w:lang w:val="en-US"/>
        </w:rPr>
        <w:t></w:t>
      </w:r>
      <w:r w:rsidRPr="008851F6">
        <w:rPr>
          <w:lang w:val="en-US"/>
        </w:rPr>
        <w:t></w:t>
      </w:r>
      <w:r w:rsidRPr="008851F6">
        <w:rPr>
          <w:rFonts w:hint="eastAsia"/>
          <w:lang w:val="en-US"/>
        </w:rPr>
        <w:t>навчання</w:t>
      </w:r>
      <w:r w:rsidRPr="008851F6">
        <w:rPr>
          <w:lang w:val="en-US"/>
        </w:rPr>
        <w:t></w:t>
      </w:r>
      <w:r w:rsidRPr="008851F6">
        <w:rPr>
          <w:rFonts w:hint="eastAsia"/>
          <w:lang w:val="en-US"/>
        </w:rPr>
        <w:t>у</w:t>
      </w:r>
      <w:r w:rsidRPr="008851F6">
        <w:rPr>
          <w:lang w:val="en-US"/>
        </w:rPr>
        <w:t></w:t>
      </w:r>
      <w:r w:rsidRPr="008851F6">
        <w:rPr>
          <w:rFonts w:hint="eastAsia"/>
          <w:lang w:val="en-US"/>
        </w:rPr>
        <w:t>Макаріївському</w:t>
      </w:r>
      <w:r w:rsidRPr="008851F6">
        <w:rPr>
          <w:lang w:val="en-US"/>
        </w:rPr>
        <w:t></w:t>
      </w:r>
      <w:r w:rsidRPr="008851F6">
        <w:rPr>
          <w:rFonts w:hint="eastAsia"/>
          <w:lang w:val="en-US"/>
        </w:rPr>
        <w:t>духовному</w:t>
      </w:r>
      <w:r w:rsidRPr="008851F6">
        <w:rPr>
          <w:lang w:val="en-US"/>
        </w:rPr>
        <w:t></w:t>
      </w:r>
      <w:r w:rsidRPr="008851F6">
        <w:rPr>
          <w:rFonts w:hint="eastAsia"/>
          <w:lang w:val="en-US"/>
        </w:rPr>
        <w:t>училищі</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на</w:t>
      </w:r>
      <w:r w:rsidRPr="008851F6">
        <w:rPr>
          <w:lang w:val="en-US"/>
        </w:rPr>
        <w:t></w:t>
      </w:r>
      <w:r w:rsidRPr="008851F6">
        <w:rPr>
          <w:rFonts w:hint="eastAsia"/>
          <w:lang w:val="en-US"/>
        </w:rPr>
        <w:t>завершення</w:t>
      </w:r>
      <w:r w:rsidRPr="008851F6">
        <w:rPr>
          <w:lang w:val="en-US"/>
        </w:rPr>
        <w:t></w:t>
      </w:r>
      <w:r w:rsidRPr="008851F6">
        <w:rPr>
          <w:lang w:val="en-US"/>
        </w:rPr>
        <w:t></w:t>
      </w:r>
      <w:r w:rsidRPr="008851F6">
        <w:rPr>
          <w:rFonts w:hint="eastAsia"/>
          <w:lang w:val="en-US"/>
        </w:rPr>
        <w:t>у</w:t>
      </w:r>
      <w:r w:rsidRPr="008851F6">
        <w:rPr>
          <w:lang w:val="en-US"/>
        </w:rPr>
        <w:t></w:t>
      </w:r>
      <w:r w:rsidRPr="008851F6">
        <w:rPr>
          <w:rFonts w:hint="eastAsia"/>
          <w:lang w:val="en-US"/>
        </w:rPr>
        <w:t>Костромській</w:t>
      </w:r>
      <w:r w:rsidRPr="008851F6">
        <w:rPr>
          <w:lang w:val="en-US"/>
        </w:rPr>
        <w:t></w:t>
      </w:r>
      <w:r w:rsidRPr="008851F6">
        <w:rPr>
          <w:rFonts w:hint="eastAsia"/>
          <w:lang w:val="en-US"/>
        </w:rPr>
        <w:t>духовній</w:t>
      </w:r>
      <w:r w:rsidRPr="008851F6">
        <w:rPr>
          <w:lang w:val="en-US"/>
        </w:rPr>
        <w:t></w:t>
      </w:r>
      <w:r w:rsidRPr="008851F6">
        <w:rPr>
          <w:rFonts w:hint="eastAsia"/>
          <w:lang w:val="en-US"/>
        </w:rPr>
        <w:t>семінарії</w:t>
      </w:r>
      <w:r w:rsidRPr="008851F6">
        <w:rPr>
          <w:lang w:val="en-US"/>
        </w:rPr>
        <w:t></w:t>
      </w:r>
      <w:r w:rsidRPr="008851F6">
        <w:rPr>
          <w:lang w:val="en-US"/>
        </w:rPr>
        <w:t></w:t>
      </w:r>
      <w:r w:rsidRPr="008851F6">
        <w:rPr>
          <w:rFonts w:hint="eastAsia"/>
          <w:lang w:val="en-US"/>
        </w:rPr>
        <w:t>Довгий</w:t>
      </w:r>
      <w:r w:rsidRPr="008851F6">
        <w:rPr>
          <w:lang w:val="en-US"/>
        </w:rPr>
        <w:t></w:t>
      </w:r>
      <w:r w:rsidRPr="008851F6">
        <w:rPr>
          <w:rFonts w:hint="eastAsia"/>
          <w:lang w:val="en-US"/>
        </w:rPr>
        <w:t>шлях</w:t>
      </w:r>
      <w:r w:rsidRPr="008851F6">
        <w:rPr>
          <w:lang w:val="en-US"/>
        </w:rPr>
        <w:t></w:t>
      </w:r>
      <w:r w:rsidRPr="008851F6">
        <w:rPr>
          <w:rFonts w:hint="eastAsia"/>
          <w:lang w:val="en-US"/>
        </w:rPr>
        <w:t>до</w:t>
      </w:r>
      <w:r w:rsidRPr="008851F6">
        <w:rPr>
          <w:lang w:val="en-US"/>
        </w:rPr>
        <w:t></w:t>
      </w:r>
      <w:r w:rsidRPr="008851F6">
        <w:rPr>
          <w:rFonts w:hint="eastAsia"/>
          <w:lang w:val="en-US"/>
        </w:rPr>
        <w:t>історії</w:t>
      </w:r>
      <w:r w:rsidRPr="008851F6">
        <w:rPr>
          <w:lang w:val="en-US"/>
        </w:rPr>
        <w:t></w:t>
      </w:r>
      <w:r w:rsidRPr="008851F6">
        <w:rPr>
          <w:rFonts w:hint="eastAsia"/>
          <w:lang w:val="en-US"/>
        </w:rPr>
        <w:t>церкви</w:t>
      </w:r>
      <w:r w:rsidRPr="008851F6">
        <w:rPr>
          <w:lang w:val="en-US"/>
        </w:rPr>
        <w:t></w:t>
      </w:r>
      <w:r w:rsidRPr="008851F6">
        <w:rPr>
          <w:rFonts w:hint="eastAsia"/>
          <w:lang w:val="en-US"/>
        </w:rPr>
        <w:t>для</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rFonts w:hint="eastAsia"/>
          <w:lang w:val="en-US"/>
        </w:rPr>
        <w:t>розпочинався</w:t>
      </w:r>
      <w:r w:rsidRPr="008851F6">
        <w:rPr>
          <w:lang w:val="en-US"/>
        </w:rPr>
        <w:t></w:t>
      </w:r>
      <w:r w:rsidRPr="008851F6">
        <w:rPr>
          <w:rFonts w:hint="eastAsia"/>
          <w:lang w:val="en-US"/>
        </w:rPr>
        <w:t>з</w:t>
      </w:r>
      <w:r w:rsidRPr="008851F6">
        <w:rPr>
          <w:lang w:val="en-US"/>
        </w:rPr>
        <w:t></w:t>
      </w:r>
      <w:r w:rsidRPr="008851F6">
        <w:rPr>
          <w:rFonts w:hint="eastAsia"/>
          <w:lang w:val="en-US"/>
        </w:rPr>
        <w:t>релігійного</w:t>
      </w:r>
      <w:r w:rsidRPr="008851F6">
        <w:rPr>
          <w:lang w:val="en-US"/>
        </w:rPr>
        <w:t></w:t>
      </w:r>
      <w:r w:rsidRPr="008851F6">
        <w:rPr>
          <w:rFonts w:hint="eastAsia"/>
          <w:lang w:val="en-US"/>
        </w:rPr>
        <w:t>виховання</w:t>
      </w:r>
      <w:r w:rsidRPr="008851F6">
        <w:rPr>
          <w:lang w:val="en-US"/>
        </w:rPr>
        <w:t></w:t>
      </w:r>
      <w:r w:rsidRPr="008851F6">
        <w:rPr>
          <w:rFonts w:hint="eastAsia"/>
          <w:lang w:val="en-US"/>
        </w:rPr>
        <w:t>в</w:t>
      </w:r>
      <w:r w:rsidRPr="008851F6">
        <w:rPr>
          <w:lang w:val="en-US"/>
        </w:rPr>
        <w:t></w:t>
      </w:r>
      <w:r w:rsidRPr="008851F6">
        <w:rPr>
          <w:rFonts w:hint="eastAsia"/>
          <w:lang w:val="en-US"/>
        </w:rPr>
        <w:t>ранньому</w:t>
      </w:r>
      <w:r w:rsidRPr="008851F6">
        <w:rPr>
          <w:lang w:val="en-US"/>
        </w:rPr>
        <w:t></w:t>
      </w:r>
      <w:r w:rsidRPr="008851F6">
        <w:rPr>
          <w:rFonts w:hint="eastAsia"/>
          <w:lang w:val="en-US"/>
        </w:rPr>
        <w:t>дитинстві</w:t>
      </w:r>
      <w:r w:rsidRPr="008851F6">
        <w:rPr>
          <w:lang w:val="en-US"/>
        </w:rPr>
        <w:t></w:t>
      </w:r>
      <w:r w:rsidRPr="008851F6">
        <w:rPr>
          <w:lang w:val="en-US"/>
        </w:rPr>
        <w:t></w:t>
      </w:r>
      <w:r w:rsidRPr="008851F6">
        <w:rPr>
          <w:rFonts w:hint="eastAsia"/>
          <w:lang w:val="en-US"/>
        </w:rPr>
        <w:t>Дитячий</w:t>
      </w:r>
      <w:r w:rsidRPr="008851F6">
        <w:rPr>
          <w:lang w:val="en-US"/>
        </w:rPr>
        <w:t></w:t>
      </w:r>
      <w:r w:rsidRPr="008851F6">
        <w:rPr>
          <w:rFonts w:hint="eastAsia"/>
          <w:lang w:val="en-US"/>
        </w:rPr>
        <w:t>досвід</w:t>
      </w:r>
      <w:r w:rsidRPr="008851F6">
        <w:rPr>
          <w:lang w:val="en-US"/>
        </w:rPr>
        <w:t></w:t>
      </w:r>
      <w:r w:rsidRPr="008851F6">
        <w:rPr>
          <w:rFonts w:hint="eastAsia"/>
          <w:lang w:val="en-US"/>
        </w:rPr>
        <w:t>релігійного</w:t>
      </w:r>
      <w:r w:rsidRPr="008851F6">
        <w:rPr>
          <w:lang w:val="en-US"/>
        </w:rPr>
        <w:t></w:t>
      </w:r>
      <w:r w:rsidRPr="008851F6">
        <w:rPr>
          <w:rFonts w:hint="eastAsia"/>
          <w:lang w:val="en-US"/>
        </w:rPr>
        <w:t>спостереження</w:t>
      </w:r>
      <w:r w:rsidRPr="008851F6">
        <w:rPr>
          <w:lang w:val="en-US"/>
        </w:rPr>
        <w:t></w:t>
      </w:r>
      <w:r w:rsidRPr="008851F6">
        <w:rPr>
          <w:rFonts w:hint="eastAsia"/>
          <w:lang w:val="en-US"/>
        </w:rPr>
        <w:t>над</w:t>
      </w:r>
      <w:r w:rsidRPr="008851F6">
        <w:rPr>
          <w:lang w:val="en-US"/>
        </w:rPr>
        <w:t></w:t>
      </w:r>
      <w:r w:rsidRPr="008851F6">
        <w:rPr>
          <w:rFonts w:hint="eastAsia"/>
          <w:lang w:val="en-US"/>
        </w:rPr>
        <w:t>життям</w:t>
      </w:r>
      <w:r w:rsidRPr="008851F6">
        <w:rPr>
          <w:lang w:val="en-US"/>
        </w:rPr>
        <w:t></w:t>
      </w:r>
      <w:r w:rsidRPr="008851F6">
        <w:rPr>
          <w:rFonts w:hint="eastAsia"/>
          <w:lang w:val="en-US"/>
        </w:rPr>
        <w:t>духовного</w:t>
      </w:r>
      <w:r w:rsidRPr="008851F6">
        <w:rPr>
          <w:lang w:val="en-US"/>
        </w:rPr>
        <w:t></w:t>
      </w:r>
      <w:r w:rsidRPr="008851F6">
        <w:rPr>
          <w:rFonts w:hint="eastAsia"/>
          <w:lang w:val="en-US"/>
        </w:rPr>
        <w:t>середовища</w:t>
      </w:r>
      <w:r w:rsidRPr="008851F6">
        <w:rPr>
          <w:lang w:val="en-US"/>
        </w:rPr>
        <w:t></w:t>
      </w:r>
      <w:r w:rsidRPr="008851F6">
        <w:rPr>
          <w:lang w:val="en-US"/>
        </w:rPr>
        <w:t></w:t>
      </w:r>
      <w:r w:rsidRPr="008851F6">
        <w:rPr>
          <w:rFonts w:hint="eastAsia"/>
          <w:lang w:val="en-US"/>
        </w:rPr>
        <w:t>враження</w:t>
      </w:r>
      <w:r w:rsidRPr="008851F6">
        <w:rPr>
          <w:lang w:val="en-US"/>
        </w:rPr>
        <w:t></w:t>
      </w:r>
      <w:r w:rsidRPr="008851F6">
        <w:rPr>
          <w:rFonts w:hint="eastAsia"/>
          <w:lang w:val="en-US"/>
        </w:rPr>
        <w:t>від</w:t>
      </w:r>
      <w:r w:rsidRPr="008851F6">
        <w:rPr>
          <w:lang w:val="en-US"/>
        </w:rPr>
        <w:t></w:t>
      </w:r>
      <w:r w:rsidRPr="008851F6">
        <w:rPr>
          <w:rFonts w:hint="eastAsia"/>
          <w:lang w:val="en-US"/>
        </w:rPr>
        <w:t>прочан</w:t>
      </w:r>
      <w:r w:rsidRPr="008851F6">
        <w:rPr>
          <w:lang w:val="en-US"/>
        </w:rPr>
        <w:t></w:t>
      </w:r>
      <w:r w:rsidRPr="008851F6">
        <w:rPr>
          <w:rFonts w:hint="eastAsia"/>
          <w:lang w:val="en-US"/>
        </w:rPr>
        <w:t>та</w:t>
      </w:r>
      <w:r w:rsidRPr="008851F6">
        <w:rPr>
          <w:lang w:val="en-US"/>
        </w:rPr>
        <w:t></w:t>
      </w:r>
      <w:r w:rsidRPr="008851F6">
        <w:rPr>
          <w:rFonts w:hint="eastAsia"/>
          <w:lang w:val="en-US"/>
        </w:rPr>
        <w:t>подорожніх</w:t>
      </w:r>
      <w:r w:rsidRPr="008851F6">
        <w:rPr>
          <w:lang w:val="en-US"/>
        </w:rPr>
        <w:t></w:t>
      </w:r>
    </w:p>
    <w:p w:rsidR="008851F6" w:rsidRPr="008851F6" w:rsidRDefault="008851F6" w:rsidP="008851F6">
      <w:pPr>
        <w:rPr>
          <w:lang w:val="en-US"/>
        </w:rPr>
      </w:pPr>
      <w:r w:rsidRPr="008851F6">
        <w:rPr>
          <w:rFonts w:hint="eastAsia"/>
          <w:lang w:val="en-US"/>
        </w:rPr>
        <w:t>релігійні</w:t>
      </w:r>
      <w:r w:rsidRPr="008851F6">
        <w:rPr>
          <w:lang w:val="en-US"/>
        </w:rPr>
        <w:t></w:t>
      </w:r>
      <w:r w:rsidRPr="008851F6">
        <w:rPr>
          <w:rFonts w:hint="eastAsia"/>
          <w:lang w:val="en-US"/>
        </w:rPr>
        <w:t>оповіді</w:t>
      </w:r>
      <w:r w:rsidRPr="008851F6">
        <w:rPr>
          <w:lang w:val="en-US"/>
        </w:rPr>
        <w:t></w:t>
      </w:r>
      <w:r w:rsidRPr="008851F6">
        <w:rPr>
          <w:rFonts w:hint="eastAsia"/>
          <w:lang w:val="en-US"/>
        </w:rPr>
        <w:t>старших</w:t>
      </w:r>
      <w:r w:rsidRPr="008851F6">
        <w:rPr>
          <w:lang w:val="en-US"/>
        </w:rPr>
        <w:t></w:t>
      </w:r>
      <w:r w:rsidRPr="008851F6">
        <w:rPr>
          <w:lang w:val="en-US"/>
        </w:rPr>
        <w:t></w:t>
      </w:r>
      <w:r w:rsidRPr="008851F6">
        <w:rPr>
          <w:rFonts w:hint="eastAsia"/>
          <w:lang w:val="en-US"/>
        </w:rPr>
        <w:t>читання</w:t>
      </w:r>
      <w:r w:rsidRPr="008851F6">
        <w:rPr>
          <w:lang w:val="en-US"/>
        </w:rPr>
        <w:t></w:t>
      </w:r>
      <w:r w:rsidRPr="008851F6">
        <w:rPr>
          <w:rFonts w:hint="eastAsia"/>
          <w:lang w:val="en-US"/>
        </w:rPr>
        <w:t>у</w:t>
      </w:r>
      <w:r w:rsidRPr="008851F6">
        <w:rPr>
          <w:lang w:val="en-US"/>
        </w:rPr>
        <w:t></w:t>
      </w:r>
      <w:r w:rsidRPr="008851F6">
        <w:rPr>
          <w:rFonts w:hint="eastAsia"/>
          <w:lang w:val="en-US"/>
        </w:rPr>
        <w:t>домашньому</w:t>
      </w:r>
      <w:r w:rsidRPr="008851F6">
        <w:rPr>
          <w:lang w:val="en-US"/>
        </w:rPr>
        <w:t></w:t>
      </w:r>
      <w:r w:rsidRPr="008851F6">
        <w:rPr>
          <w:rFonts w:hint="eastAsia"/>
          <w:lang w:val="en-US"/>
        </w:rPr>
        <w:t>колі</w:t>
      </w:r>
      <w:r w:rsidRPr="008851F6">
        <w:rPr>
          <w:lang w:val="en-US"/>
        </w:rPr>
        <w:t></w:t>
      </w:r>
      <w:r w:rsidRPr="008851F6">
        <w:rPr>
          <w:rFonts w:hint="eastAsia"/>
          <w:lang w:val="en-US"/>
        </w:rPr>
        <w:t>релігійних</w:t>
      </w:r>
      <w:r w:rsidRPr="008851F6">
        <w:rPr>
          <w:lang w:val="en-US"/>
        </w:rPr>
        <w:t></w:t>
      </w:r>
      <w:r w:rsidRPr="008851F6">
        <w:rPr>
          <w:rFonts w:hint="eastAsia"/>
          <w:lang w:val="en-US"/>
        </w:rPr>
        <w:t>текстів</w:t>
      </w:r>
      <w:r w:rsidRPr="008851F6">
        <w:rPr>
          <w:lang w:val="en-US"/>
        </w:rPr>
        <w:t></w:t>
      </w:r>
      <w:r w:rsidRPr="008851F6">
        <w:rPr>
          <w:rFonts w:hint="eastAsia"/>
          <w:lang w:val="en-US"/>
        </w:rPr>
        <w:t>–</w:t>
      </w:r>
      <w:r w:rsidRPr="008851F6">
        <w:rPr>
          <w:lang w:val="en-US"/>
        </w:rPr>
        <w:t></w:t>
      </w:r>
      <w:r w:rsidRPr="008851F6">
        <w:rPr>
          <w:rFonts w:hint="eastAsia"/>
          <w:lang w:val="en-US"/>
        </w:rPr>
        <w:t>все</w:t>
      </w:r>
    </w:p>
    <w:p w:rsidR="008851F6" w:rsidRPr="008851F6" w:rsidRDefault="008851F6" w:rsidP="008851F6">
      <w:pPr>
        <w:rPr>
          <w:lang w:val="en-US"/>
        </w:rPr>
      </w:pPr>
      <w:r w:rsidRPr="008851F6">
        <w:rPr>
          <w:rFonts w:hint="eastAsia"/>
          <w:lang w:val="en-US"/>
        </w:rPr>
        <w:t>це</w:t>
      </w:r>
      <w:r w:rsidRPr="008851F6">
        <w:rPr>
          <w:lang w:val="en-US"/>
        </w:rPr>
        <w:t></w:t>
      </w:r>
      <w:r w:rsidRPr="008851F6">
        <w:rPr>
          <w:rFonts w:hint="eastAsia"/>
          <w:lang w:val="en-US"/>
        </w:rPr>
        <w:t>стало</w:t>
      </w:r>
      <w:r w:rsidRPr="008851F6">
        <w:rPr>
          <w:lang w:val="en-US"/>
        </w:rPr>
        <w:t></w:t>
      </w:r>
      <w:r w:rsidRPr="008851F6">
        <w:rPr>
          <w:rFonts w:hint="eastAsia"/>
          <w:lang w:val="en-US"/>
        </w:rPr>
        <w:t>важливим</w:t>
      </w:r>
      <w:r w:rsidRPr="008851F6">
        <w:rPr>
          <w:lang w:val="en-US"/>
        </w:rPr>
        <w:t></w:t>
      </w:r>
      <w:r w:rsidRPr="008851F6">
        <w:rPr>
          <w:rFonts w:hint="eastAsia"/>
          <w:lang w:val="en-US"/>
        </w:rPr>
        <w:t>підґрунтям</w:t>
      </w:r>
      <w:r w:rsidRPr="008851F6">
        <w:rPr>
          <w:lang w:val="en-US"/>
        </w:rPr>
        <w:t></w:t>
      </w:r>
      <w:r w:rsidRPr="008851F6">
        <w:rPr>
          <w:rFonts w:hint="eastAsia"/>
          <w:lang w:val="en-US"/>
        </w:rPr>
        <w:t>його</w:t>
      </w:r>
      <w:r w:rsidRPr="008851F6">
        <w:rPr>
          <w:lang w:val="en-US"/>
        </w:rPr>
        <w:t></w:t>
      </w:r>
      <w:r w:rsidRPr="008851F6">
        <w:rPr>
          <w:rFonts w:hint="eastAsia"/>
          <w:lang w:val="en-US"/>
        </w:rPr>
        <w:t>загального</w:t>
      </w:r>
      <w:r w:rsidRPr="008851F6">
        <w:rPr>
          <w:lang w:val="en-US"/>
        </w:rPr>
        <w:t></w:t>
      </w:r>
      <w:r w:rsidRPr="008851F6">
        <w:rPr>
          <w:rFonts w:hint="eastAsia"/>
          <w:lang w:val="en-US"/>
        </w:rPr>
        <w:t>життєвого</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потім</w:t>
      </w:r>
      <w:r w:rsidRPr="008851F6">
        <w:rPr>
          <w:lang w:val="en-US"/>
        </w:rPr>
        <w:t></w:t>
      </w:r>
      <w:r w:rsidRPr="008851F6">
        <w:rPr>
          <w:rFonts w:hint="eastAsia"/>
          <w:lang w:val="en-US"/>
        </w:rPr>
        <w:t>і</w:t>
      </w:r>
      <w:r w:rsidRPr="008851F6">
        <w:rPr>
          <w:lang w:val="en-US"/>
        </w:rPr>
        <w:t></w:t>
      </w:r>
      <w:r w:rsidRPr="008851F6">
        <w:rPr>
          <w:rFonts w:hint="eastAsia"/>
          <w:lang w:val="en-US"/>
        </w:rPr>
        <w:t>професійного</w:t>
      </w:r>
      <w:r w:rsidRPr="008851F6">
        <w:rPr>
          <w:lang w:val="en-US"/>
        </w:rPr>
        <w:t></w:t>
      </w:r>
      <w:r w:rsidRPr="008851F6">
        <w:rPr>
          <w:rFonts w:hint="eastAsia"/>
          <w:lang w:val="en-US"/>
        </w:rPr>
        <w:t>становлення</w:t>
      </w:r>
      <w:r w:rsidRPr="008851F6">
        <w:rPr>
          <w:lang w:val="en-US"/>
        </w:rPr>
        <w:t></w:t>
      </w:r>
      <w:r w:rsidRPr="008851F6">
        <w:rPr>
          <w:lang w:val="en-US"/>
        </w:rPr>
        <w:t></w:t>
      </w:r>
      <w:r w:rsidRPr="008851F6">
        <w:rPr>
          <w:rFonts w:hint="eastAsia"/>
          <w:lang w:val="en-US"/>
        </w:rPr>
        <w:t>З</w:t>
      </w:r>
      <w:r w:rsidRPr="008851F6">
        <w:rPr>
          <w:lang w:val="en-US"/>
        </w:rPr>
        <w:t></w:t>
      </w:r>
      <w:r w:rsidRPr="008851F6">
        <w:rPr>
          <w:rFonts w:hint="eastAsia"/>
          <w:lang w:val="en-US"/>
        </w:rPr>
        <w:t>дитинства</w:t>
      </w:r>
      <w:r w:rsidRPr="008851F6">
        <w:rPr>
          <w:lang w:val="en-US"/>
        </w:rPr>
        <w:t></w:t>
      </w:r>
      <w:r w:rsidRPr="008851F6">
        <w:rPr>
          <w:rFonts w:hint="eastAsia"/>
          <w:lang w:val="en-US"/>
        </w:rPr>
        <w:t>виніс</w:t>
      </w:r>
      <w:r w:rsidRPr="008851F6">
        <w:rPr>
          <w:lang w:val="en-US"/>
        </w:rPr>
        <w:t></w:t>
      </w:r>
      <w:r w:rsidRPr="008851F6">
        <w:rPr>
          <w:rFonts w:hint="eastAsia"/>
          <w:lang w:val="en-US"/>
        </w:rPr>
        <w:t>він</w:t>
      </w:r>
      <w:r w:rsidRPr="008851F6">
        <w:rPr>
          <w:lang w:val="en-US"/>
        </w:rPr>
        <w:t></w:t>
      </w:r>
      <w:r w:rsidRPr="008851F6">
        <w:rPr>
          <w:rFonts w:hint="eastAsia"/>
          <w:lang w:val="en-US"/>
        </w:rPr>
        <w:t>навіть</w:t>
      </w:r>
      <w:r w:rsidRPr="008851F6">
        <w:rPr>
          <w:lang w:val="en-US"/>
        </w:rPr>
        <w:t></w:t>
      </w:r>
      <w:r w:rsidRPr="008851F6">
        <w:rPr>
          <w:rFonts w:hint="eastAsia"/>
          <w:lang w:val="en-US"/>
        </w:rPr>
        <w:t>тему</w:t>
      </w:r>
      <w:r w:rsidRPr="008851F6">
        <w:rPr>
          <w:lang w:val="en-US"/>
        </w:rPr>
        <w:t></w:t>
      </w:r>
      <w:r w:rsidRPr="008851F6">
        <w:rPr>
          <w:rFonts w:hint="eastAsia"/>
          <w:lang w:val="en-US"/>
        </w:rPr>
        <w:t>докторської</w:t>
      </w:r>
      <w:r w:rsidRPr="008851F6">
        <w:rPr>
          <w:lang w:val="en-US"/>
        </w:rPr>
        <w:t></w:t>
      </w:r>
      <w:r w:rsidRPr="008851F6">
        <w:rPr>
          <w:rFonts w:hint="eastAsia"/>
          <w:lang w:val="en-US"/>
        </w:rPr>
        <w:t>дисертації</w:t>
      </w:r>
      <w:r w:rsidRPr="008851F6">
        <w:rPr>
          <w:lang w:val="en-US"/>
        </w:rPr>
        <w:t></w:t>
      </w:r>
      <w:r w:rsidRPr="008851F6">
        <w:rPr>
          <w:lang w:val="en-US"/>
        </w:rPr>
        <w:t></w:t>
      </w:r>
      <w:r w:rsidRPr="008851F6">
        <w:rPr>
          <w:rFonts w:hint="eastAsia"/>
          <w:lang w:val="en-US"/>
        </w:rPr>
        <w:t>як</w:t>
      </w:r>
    </w:p>
    <w:p w:rsidR="008851F6" w:rsidRPr="008851F6" w:rsidRDefault="008851F6" w:rsidP="008851F6">
      <w:pPr>
        <w:rPr>
          <w:lang w:val="en-US"/>
        </w:rPr>
      </w:pPr>
      <w:r w:rsidRPr="008851F6">
        <w:rPr>
          <w:rFonts w:hint="eastAsia"/>
          <w:lang w:val="en-US"/>
        </w:rPr>
        <w:t>про</w:t>
      </w:r>
      <w:r w:rsidRPr="008851F6">
        <w:rPr>
          <w:lang w:val="en-US"/>
        </w:rPr>
        <w:t></w:t>
      </w:r>
      <w:r w:rsidRPr="008851F6">
        <w:rPr>
          <w:rFonts w:hint="eastAsia"/>
          <w:lang w:val="en-US"/>
        </w:rPr>
        <w:t>те</w:t>
      </w:r>
      <w:r w:rsidRPr="008851F6">
        <w:rPr>
          <w:lang w:val="en-US"/>
        </w:rPr>
        <w:t></w:t>
      </w:r>
      <w:r w:rsidRPr="008851F6">
        <w:rPr>
          <w:rFonts w:hint="eastAsia"/>
          <w:lang w:val="en-US"/>
        </w:rPr>
        <w:t>зауважується</w:t>
      </w:r>
      <w:r w:rsidRPr="008851F6">
        <w:rPr>
          <w:lang w:val="en-US"/>
        </w:rPr>
        <w:t></w:t>
      </w:r>
      <w:r w:rsidRPr="008851F6">
        <w:rPr>
          <w:rFonts w:hint="eastAsia"/>
          <w:lang w:val="en-US"/>
        </w:rPr>
        <w:t>в</w:t>
      </w:r>
      <w:r w:rsidRPr="008851F6">
        <w:rPr>
          <w:lang w:val="en-US"/>
        </w:rPr>
        <w:t></w:t>
      </w:r>
      <w:r w:rsidRPr="008851F6">
        <w:rPr>
          <w:rFonts w:hint="eastAsia"/>
          <w:lang w:val="en-US"/>
        </w:rPr>
        <w:t>його</w:t>
      </w:r>
      <w:r w:rsidRPr="008851F6">
        <w:rPr>
          <w:lang w:val="en-US"/>
        </w:rPr>
        <w:t></w:t>
      </w:r>
      <w:r w:rsidRPr="008851F6">
        <w:rPr>
          <w:rFonts w:hint="eastAsia"/>
          <w:lang w:val="en-US"/>
        </w:rPr>
        <w:t>спогадах</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попри</w:t>
      </w:r>
      <w:r w:rsidRPr="008851F6">
        <w:rPr>
          <w:lang w:val="en-US"/>
        </w:rPr>
        <w:t></w:t>
      </w:r>
      <w:r w:rsidRPr="008851F6">
        <w:rPr>
          <w:rFonts w:hint="eastAsia"/>
          <w:lang w:val="en-US"/>
        </w:rPr>
        <w:t>можливий</w:t>
      </w:r>
      <w:r w:rsidRPr="008851F6">
        <w:rPr>
          <w:lang w:val="en-US"/>
        </w:rPr>
        <w:t></w:t>
      </w:r>
      <w:r w:rsidRPr="008851F6">
        <w:rPr>
          <w:rFonts w:hint="eastAsia"/>
          <w:lang w:val="en-US"/>
        </w:rPr>
        <w:t>скептицизм</w:t>
      </w:r>
      <w:r w:rsidRPr="008851F6">
        <w:rPr>
          <w:lang w:val="en-US"/>
        </w:rPr>
        <w:t></w:t>
      </w:r>
      <w:r w:rsidRPr="008851F6">
        <w:rPr>
          <w:lang w:val="en-US"/>
        </w:rPr>
        <w:t></w:t>
      </w:r>
      <w:r w:rsidRPr="008851F6">
        <w:rPr>
          <w:rFonts w:hint="eastAsia"/>
          <w:lang w:val="en-US"/>
        </w:rPr>
        <w:t>ми</w:t>
      </w:r>
      <w:r w:rsidRPr="008851F6">
        <w:rPr>
          <w:lang w:val="en-US"/>
        </w:rPr>
        <w:t></w:t>
      </w:r>
      <w:r w:rsidRPr="008851F6">
        <w:rPr>
          <w:rFonts w:hint="eastAsia"/>
          <w:lang w:val="en-US"/>
        </w:rPr>
        <w:t>можемо</w:t>
      </w:r>
      <w:r w:rsidRPr="008851F6">
        <w:rPr>
          <w:lang w:val="en-US"/>
        </w:rPr>
        <w:t></w:t>
      </w:r>
      <w:r w:rsidRPr="008851F6">
        <w:rPr>
          <w:rFonts w:hint="eastAsia"/>
          <w:lang w:val="en-US"/>
        </w:rPr>
        <w:t>довіряти</w:t>
      </w:r>
      <w:r w:rsidRPr="008851F6">
        <w:rPr>
          <w:lang w:val="en-US"/>
        </w:rPr>
        <w:t></w:t>
      </w:r>
      <w:r w:rsidRPr="008851F6">
        <w:rPr>
          <w:rFonts w:hint="eastAsia"/>
          <w:lang w:val="en-US"/>
        </w:rPr>
        <w:t>таким</w:t>
      </w:r>
      <w:r w:rsidRPr="008851F6">
        <w:rPr>
          <w:lang w:val="en-US"/>
        </w:rPr>
        <w:t></w:t>
      </w:r>
      <w:r w:rsidRPr="008851F6">
        <w:rPr>
          <w:rFonts w:hint="eastAsia"/>
          <w:lang w:val="en-US"/>
        </w:rPr>
        <w:t>твердженням</w:t>
      </w:r>
      <w:r w:rsidRPr="008851F6">
        <w:rPr>
          <w:lang w:val="en-US"/>
        </w:rPr>
        <w:t></w:t>
      </w:r>
      <w:r w:rsidRPr="008851F6">
        <w:rPr>
          <w:lang w:val="en-US"/>
        </w:rPr>
        <w:t></w:t>
      </w:r>
      <w:r w:rsidRPr="008851F6">
        <w:rPr>
          <w:rFonts w:hint="eastAsia"/>
          <w:lang w:val="en-US"/>
        </w:rPr>
        <w:t>дитячі</w:t>
      </w:r>
      <w:r w:rsidRPr="008851F6">
        <w:rPr>
          <w:lang w:val="en-US"/>
        </w:rPr>
        <w:t></w:t>
      </w:r>
      <w:r w:rsidRPr="008851F6">
        <w:rPr>
          <w:rFonts w:hint="eastAsia"/>
          <w:lang w:val="en-US"/>
        </w:rPr>
        <w:t>враження</w:t>
      </w:r>
      <w:r w:rsidRPr="008851F6">
        <w:rPr>
          <w:lang w:val="en-US"/>
        </w:rPr>
        <w:t></w:t>
      </w:r>
      <w:r w:rsidRPr="008851F6">
        <w:rPr>
          <w:rFonts w:hint="eastAsia"/>
          <w:lang w:val="en-US"/>
        </w:rPr>
        <w:t>–</w:t>
      </w:r>
      <w:r w:rsidRPr="008851F6">
        <w:rPr>
          <w:lang w:val="en-US"/>
        </w:rPr>
        <w:t></w:t>
      </w:r>
      <w:r w:rsidRPr="008851F6">
        <w:rPr>
          <w:rFonts w:hint="eastAsia"/>
          <w:lang w:val="en-US"/>
        </w:rPr>
        <w:t>найяскравіші</w:t>
      </w:r>
      <w:r w:rsidRPr="008851F6">
        <w:rPr>
          <w:lang w:val="en-US"/>
        </w:rPr>
        <w:t></w:t>
      </w:r>
      <w:r w:rsidRPr="008851F6">
        <w:rPr>
          <w:rFonts w:hint="eastAsia"/>
          <w:lang w:val="en-US"/>
        </w:rPr>
        <w:t>враження</w:t>
      </w:r>
      <w:r w:rsidRPr="008851F6">
        <w:rPr>
          <w:lang w:val="en-US"/>
        </w:rPr>
        <w:t></w:t>
      </w:r>
      <w:r w:rsidRPr="008851F6">
        <w:rPr>
          <w:rFonts w:hint="eastAsia"/>
          <w:lang w:val="en-US"/>
        </w:rPr>
        <w:t>в</w:t>
      </w:r>
    </w:p>
    <w:p w:rsidR="008851F6" w:rsidRPr="008851F6" w:rsidRDefault="008851F6" w:rsidP="008851F6">
      <w:pPr>
        <w:rPr>
          <w:lang w:val="en-US"/>
        </w:rPr>
      </w:pPr>
      <w:r w:rsidRPr="008851F6">
        <w:rPr>
          <w:rFonts w:hint="eastAsia"/>
          <w:lang w:val="en-US"/>
        </w:rPr>
        <w:t>житті</w:t>
      </w:r>
      <w:r w:rsidRPr="008851F6">
        <w:rPr>
          <w:lang w:val="en-US"/>
        </w:rPr>
        <w:t></w:t>
      </w:r>
      <w:r w:rsidRPr="008851F6">
        <w:rPr>
          <w:rFonts w:hint="eastAsia"/>
          <w:lang w:val="en-US"/>
        </w:rPr>
        <w:t>людини</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постійне</w:t>
      </w:r>
      <w:r w:rsidRPr="008851F6">
        <w:rPr>
          <w:lang w:val="en-US"/>
        </w:rPr>
        <w:t></w:t>
      </w:r>
      <w:r w:rsidRPr="008851F6">
        <w:rPr>
          <w:rFonts w:hint="eastAsia"/>
          <w:lang w:val="en-US"/>
        </w:rPr>
        <w:t>читання</w:t>
      </w:r>
      <w:r w:rsidRPr="008851F6">
        <w:rPr>
          <w:lang w:val="en-US"/>
        </w:rPr>
        <w:t></w:t>
      </w:r>
      <w:r w:rsidRPr="008851F6">
        <w:rPr>
          <w:rFonts w:hint="eastAsia"/>
          <w:lang w:val="en-US"/>
        </w:rPr>
        <w:t>Житіїв</w:t>
      </w:r>
      <w:r w:rsidRPr="008851F6">
        <w:rPr>
          <w:lang w:val="en-US"/>
        </w:rPr>
        <w:t></w:t>
      </w:r>
      <w:r w:rsidRPr="008851F6">
        <w:rPr>
          <w:rFonts w:hint="eastAsia"/>
          <w:lang w:val="en-US"/>
        </w:rPr>
        <w:t>святих</w:t>
      </w:r>
      <w:r w:rsidRPr="008851F6">
        <w:rPr>
          <w:lang w:val="en-US"/>
        </w:rPr>
        <w:t></w:t>
      </w:r>
      <w:r w:rsidRPr="008851F6">
        <w:rPr>
          <w:lang w:val="en-US"/>
        </w:rPr>
        <w:t></w:t>
      </w:r>
      <w:r w:rsidRPr="008851F6">
        <w:rPr>
          <w:rFonts w:hint="eastAsia"/>
          <w:lang w:val="en-US"/>
        </w:rPr>
        <w:t>роздуми</w:t>
      </w:r>
      <w:r w:rsidRPr="008851F6">
        <w:rPr>
          <w:lang w:val="en-US"/>
        </w:rPr>
        <w:t></w:t>
      </w:r>
      <w:r w:rsidRPr="008851F6">
        <w:rPr>
          <w:rFonts w:hint="eastAsia"/>
          <w:lang w:val="en-US"/>
        </w:rPr>
        <w:t>над</w:t>
      </w:r>
      <w:r w:rsidRPr="008851F6">
        <w:rPr>
          <w:lang w:val="en-US"/>
        </w:rPr>
        <w:t></w:t>
      </w:r>
      <w:r w:rsidRPr="008851F6">
        <w:rPr>
          <w:rFonts w:hint="eastAsia"/>
          <w:lang w:val="en-US"/>
        </w:rPr>
        <w:t>прочитаним</w:t>
      </w:r>
      <w:r w:rsidRPr="008851F6">
        <w:rPr>
          <w:lang w:val="en-US"/>
        </w:rPr>
        <w:t></w:t>
      </w:r>
      <w:r w:rsidRPr="008851F6">
        <w:rPr>
          <w:lang w:val="en-US"/>
        </w:rPr>
        <w:t></w:t>
      </w:r>
      <w:r w:rsidRPr="008851F6">
        <w:rPr>
          <w:rFonts w:hint="eastAsia"/>
          <w:lang w:val="en-US"/>
        </w:rPr>
        <w:t>коментування</w:t>
      </w:r>
      <w:r w:rsidRPr="008851F6">
        <w:rPr>
          <w:lang w:val="en-US"/>
        </w:rPr>
        <w:t></w:t>
      </w:r>
      <w:r w:rsidRPr="008851F6">
        <w:rPr>
          <w:lang w:val="en-US"/>
        </w:rPr>
        <w:t></w:t>
      </w:r>
      <w:r w:rsidRPr="008851F6">
        <w:rPr>
          <w:rFonts w:hint="eastAsia"/>
          <w:lang w:val="en-US"/>
        </w:rPr>
        <w:t>тлумачення</w:t>
      </w:r>
      <w:r w:rsidRPr="008851F6">
        <w:rPr>
          <w:lang w:val="en-US"/>
        </w:rPr>
        <w:t></w:t>
      </w:r>
      <w:r w:rsidRPr="008851F6">
        <w:rPr>
          <w:rFonts w:hint="eastAsia"/>
          <w:lang w:val="en-US"/>
        </w:rPr>
        <w:t>релігійних</w:t>
      </w:r>
      <w:r w:rsidRPr="008851F6">
        <w:rPr>
          <w:lang w:val="en-US"/>
        </w:rPr>
        <w:t></w:t>
      </w:r>
      <w:r w:rsidRPr="008851F6">
        <w:rPr>
          <w:rFonts w:hint="eastAsia"/>
          <w:lang w:val="en-US"/>
        </w:rPr>
        <w:t>текстів</w:t>
      </w:r>
      <w:r w:rsidRPr="008851F6">
        <w:rPr>
          <w:lang w:val="en-US"/>
        </w:rPr>
        <w:t></w:t>
      </w:r>
      <w:r w:rsidRPr="008851F6">
        <w:rPr>
          <w:rFonts w:hint="eastAsia"/>
          <w:lang w:val="en-US"/>
        </w:rPr>
        <w:t>глибоко</w:t>
      </w:r>
      <w:r w:rsidRPr="008851F6">
        <w:rPr>
          <w:lang w:val="en-US"/>
        </w:rPr>
        <w:t></w:t>
      </w:r>
      <w:r w:rsidRPr="008851F6">
        <w:rPr>
          <w:rFonts w:hint="eastAsia"/>
          <w:lang w:val="en-US"/>
        </w:rPr>
        <w:t>запали</w:t>
      </w:r>
      <w:r w:rsidRPr="008851F6">
        <w:rPr>
          <w:lang w:val="en-US"/>
        </w:rPr>
        <w:t></w:t>
      </w:r>
      <w:r w:rsidRPr="008851F6">
        <w:rPr>
          <w:rFonts w:hint="eastAsia"/>
          <w:lang w:val="en-US"/>
        </w:rPr>
        <w:t>у</w:t>
      </w:r>
      <w:r w:rsidRPr="008851F6">
        <w:rPr>
          <w:lang w:val="en-US"/>
        </w:rPr>
        <w:t></w:t>
      </w:r>
      <w:r w:rsidRPr="008851F6">
        <w:rPr>
          <w:rFonts w:hint="eastAsia"/>
          <w:lang w:val="en-US"/>
        </w:rPr>
        <w:t>душу</w:t>
      </w:r>
      <w:r w:rsidRPr="008851F6">
        <w:rPr>
          <w:lang w:val="en-US"/>
        </w:rPr>
        <w:t></w:t>
      </w:r>
      <w:r w:rsidRPr="008851F6">
        <w:rPr>
          <w:rFonts w:hint="eastAsia"/>
          <w:lang w:val="en-US"/>
        </w:rPr>
        <w:t>дитини</w:t>
      </w:r>
      <w:r w:rsidRPr="008851F6">
        <w:rPr>
          <w:lang w:val="en-US"/>
        </w:rPr>
        <w:t></w:t>
      </w:r>
      <w:r w:rsidRPr="008851F6">
        <w:rPr>
          <w:lang w:val="en-US"/>
        </w:rPr>
        <w:t></w:t>
      </w:r>
      <w:r w:rsidRPr="008851F6">
        <w:rPr>
          <w:rFonts w:hint="eastAsia"/>
          <w:lang w:val="en-US"/>
        </w:rPr>
        <w:t>у</w:t>
      </w:r>
      <w:r w:rsidRPr="008851F6">
        <w:rPr>
          <w:lang w:val="en-US"/>
        </w:rPr>
        <w:t></w:t>
      </w:r>
      <w:r w:rsidRPr="008851F6">
        <w:rPr>
          <w:rFonts w:hint="eastAsia"/>
          <w:lang w:val="en-US"/>
        </w:rPr>
        <w:t>її</w:t>
      </w:r>
    </w:p>
    <w:p w:rsidR="008851F6" w:rsidRPr="008851F6" w:rsidRDefault="008851F6" w:rsidP="008851F6">
      <w:pPr>
        <w:rPr>
          <w:lang w:val="en-US"/>
        </w:rPr>
      </w:pPr>
      <w:r w:rsidRPr="008851F6">
        <w:rPr>
          <w:rFonts w:hint="eastAsia"/>
          <w:lang w:val="en-US"/>
        </w:rPr>
        <w:t>свідомість</w:t>
      </w:r>
      <w:r w:rsidRPr="008851F6">
        <w:rPr>
          <w:lang w:val="en-US"/>
        </w:rPr>
        <w:t></w:t>
      </w:r>
      <w:r w:rsidRPr="008851F6">
        <w:rPr>
          <w:lang w:val="en-US"/>
        </w:rPr>
        <w:t></w:t>
      </w:r>
      <w:r w:rsidRPr="008851F6">
        <w:rPr>
          <w:rFonts w:hint="eastAsia"/>
          <w:lang w:val="en-US"/>
        </w:rPr>
        <w:t>щоб</w:t>
      </w:r>
      <w:r w:rsidRPr="008851F6">
        <w:rPr>
          <w:lang w:val="en-US"/>
        </w:rPr>
        <w:t></w:t>
      </w:r>
      <w:r w:rsidRPr="008851F6">
        <w:rPr>
          <w:rFonts w:hint="eastAsia"/>
          <w:lang w:val="en-US"/>
        </w:rPr>
        <w:t>постати</w:t>
      </w:r>
      <w:r w:rsidRPr="008851F6">
        <w:rPr>
          <w:lang w:val="en-US"/>
        </w:rPr>
        <w:t></w:t>
      </w:r>
      <w:r w:rsidRPr="008851F6">
        <w:rPr>
          <w:rFonts w:hint="eastAsia"/>
          <w:lang w:val="en-US"/>
        </w:rPr>
        <w:t>в</w:t>
      </w:r>
      <w:r w:rsidRPr="008851F6">
        <w:rPr>
          <w:lang w:val="en-US"/>
        </w:rPr>
        <w:t></w:t>
      </w:r>
      <w:r w:rsidRPr="008851F6">
        <w:rPr>
          <w:rFonts w:hint="eastAsia"/>
          <w:lang w:val="en-US"/>
        </w:rPr>
        <w:t>уже</w:t>
      </w:r>
      <w:r w:rsidRPr="008851F6">
        <w:rPr>
          <w:lang w:val="en-US"/>
        </w:rPr>
        <w:t></w:t>
      </w:r>
      <w:r w:rsidRPr="008851F6">
        <w:rPr>
          <w:rFonts w:hint="eastAsia"/>
          <w:lang w:val="en-US"/>
        </w:rPr>
        <w:t>зрілі</w:t>
      </w:r>
      <w:r w:rsidRPr="008851F6">
        <w:rPr>
          <w:lang w:val="en-US"/>
        </w:rPr>
        <w:t></w:t>
      </w:r>
      <w:r w:rsidRPr="008851F6">
        <w:rPr>
          <w:rFonts w:hint="eastAsia"/>
          <w:lang w:val="en-US"/>
        </w:rPr>
        <w:t>роки</w:t>
      </w:r>
      <w:r w:rsidRPr="008851F6">
        <w:rPr>
          <w:lang w:val="en-US"/>
        </w:rPr>
        <w:t></w:t>
      </w:r>
      <w:r w:rsidRPr="008851F6">
        <w:rPr>
          <w:rFonts w:hint="eastAsia"/>
          <w:lang w:val="en-US"/>
        </w:rPr>
        <w:t>ідеєю</w:t>
      </w:r>
      <w:r w:rsidRPr="008851F6">
        <w:rPr>
          <w:lang w:val="en-US"/>
        </w:rPr>
        <w:t></w:t>
      </w:r>
      <w:r w:rsidRPr="008851F6">
        <w:rPr>
          <w:rFonts w:hint="eastAsia"/>
          <w:lang w:val="en-US"/>
        </w:rPr>
        <w:t>докторського</w:t>
      </w:r>
      <w:r w:rsidRPr="008851F6">
        <w:rPr>
          <w:lang w:val="en-US"/>
        </w:rPr>
        <w:t></w:t>
      </w:r>
      <w:r w:rsidRPr="008851F6">
        <w:rPr>
          <w:rFonts w:hint="eastAsia"/>
          <w:lang w:val="en-US"/>
        </w:rPr>
        <w:t>дослідження</w:t>
      </w:r>
      <w:r w:rsidRPr="008851F6">
        <w:rPr>
          <w:lang w:val="en-US"/>
        </w:rPr>
        <w:t></w:t>
      </w:r>
      <w:r w:rsidRPr="008851F6">
        <w:rPr>
          <w:lang w:val="en-US"/>
        </w:rPr>
        <w:t></w:t>
      </w:r>
      <w:r w:rsidRPr="008851F6">
        <w:rPr>
          <w:rFonts w:hint="eastAsia"/>
          <w:lang w:val="en-US"/>
        </w:rPr>
        <w:t>О</w:t>
      </w:r>
    </w:p>
    <w:p w:rsidR="008851F6" w:rsidRPr="008851F6" w:rsidRDefault="008851F6" w:rsidP="008851F6">
      <w:r w:rsidRPr="008851F6">
        <w:rPr>
          <w:rFonts w:hint="eastAsia"/>
        </w:rPr>
        <w:t>происхождении</w:t>
      </w:r>
      <w:r w:rsidRPr="008851F6">
        <w:rPr>
          <w:lang w:val="en-US"/>
        </w:rPr>
        <w:t></w:t>
      </w:r>
      <w:r w:rsidRPr="008851F6">
        <w:rPr>
          <w:rFonts w:hint="eastAsia"/>
        </w:rPr>
        <w:t>и</w:t>
      </w:r>
      <w:r w:rsidRPr="008851F6">
        <w:rPr>
          <w:lang w:val="en-US"/>
        </w:rPr>
        <w:t></w:t>
      </w:r>
      <w:r w:rsidRPr="008851F6">
        <w:rPr>
          <w:rFonts w:hint="eastAsia"/>
        </w:rPr>
        <w:t>составе</w:t>
      </w:r>
      <w:r w:rsidRPr="008851F6">
        <w:rPr>
          <w:lang w:val="en-US"/>
        </w:rPr>
        <w:t></w:t>
      </w:r>
      <w:r w:rsidRPr="008851F6">
        <w:rPr>
          <w:rFonts w:hint="eastAsia"/>
        </w:rPr>
        <w:t>славяно</w:t>
      </w:r>
      <w:r w:rsidRPr="008851F6">
        <w:rPr>
          <w:lang w:val="en-US"/>
        </w:rPr>
        <w:t></w:t>
      </w:r>
      <w:r w:rsidRPr="008851F6">
        <w:rPr>
          <w:rFonts w:hint="eastAsia"/>
        </w:rPr>
        <w:t>русского</w:t>
      </w:r>
      <w:r w:rsidRPr="008851F6">
        <w:rPr>
          <w:lang w:val="en-US"/>
        </w:rPr>
        <w:t></w:t>
      </w:r>
      <w:r w:rsidRPr="008851F6">
        <w:rPr>
          <w:rFonts w:hint="eastAsia"/>
        </w:rPr>
        <w:t>печатного</w:t>
      </w:r>
      <w:r w:rsidRPr="008851F6">
        <w:rPr>
          <w:lang w:val="en-US"/>
        </w:rPr>
        <w:t></w:t>
      </w:r>
      <w:r w:rsidRPr="008851F6">
        <w:rPr>
          <w:rFonts w:hint="eastAsia"/>
        </w:rPr>
        <w:t>Пролога</w:t>
      </w:r>
      <w:r w:rsidRPr="008851F6">
        <w:rPr>
          <w:lang w:val="en-US"/>
        </w:rPr>
        <w:t></w:t>
      </w:r>
      <w:r w:rsidRPr="008851F6">
        <w:rPr>
          <w:lang w:val="en-US"/>
        </w:rPr>
        <w:t></w:t>
      </w:r>
    </w:p>
    <w:p w:rsidR="008851F6" w:rsidRPr="008851F6" w:rsidRDefault="008851F6" w:rsidP="008851F6">
      <w:r w:rsidRPr="008851F6">
        <w:rPr>
          <w:rFonts w:hint="eastAsia"/>
        </w:rPr>
        <w:t>Вступ</w:t>
      </w:r>
      <w:r w:rsidRPr="008851F6">
        <w:rPr>
          <w:lang w:val="en-US"/>
        </w:rPr>
        <w:t></w:t>
      </w:r>
      <w:r w:rsidRPr="008851F6">
        <w:rPr>
          <w:rFonts w:hint="eastAsia"/>
        </w:rPr>
        <w:t>до</w:t>
      </w:r>
      <w:r w:rsidRPr="008851F6">
        <w:rPr>
          <w:lang w:val="en-US"/>
        </w:rPr>
        <w:t></w:t>
      </w:r>
      <w:r w:rsidRPr="008851F6">
        <w:rPr>
          <w:rFonts w:hint="eastAsia"/>
        </w:rPr>
        <w:t>Макаріївського</w:t>
      </w:r>
      <w:r w:rsidRPr="008851F6">
        <w:rPr>
          <w:lang w:val="en-US"/>
        </w:rPr>
        <w:t></w:t>
      </w:r>
      <w:r w:rsidRPr="008851F6">
        <w:rPr>
          <w:rFonts w:hint="eastAsia"/>
        </w:rPr>
        <w:t>духовного</w:t>
      </w:r>
      <w:r w:rsidRPr="008851F6">
        <w:rPr>
          <w:lang w:val="en-US"/>
        </w:rPr>
        <w:t></w:t>
      </w:r>
      <w:r w:rsidRPr="008851F6">
        <w:rPr>
          <w:rFonts w:hint="eastAsia"/>
        </w:rPr>
        <w:t>училища</w:t>
      </w:r>
      <w:r w:rsidRPr="008851F6">
        <w:rPr>
          <w:lang w:val="en-US"/>
        </w:rPr>
        <w:t></w:t>
      </w:r>
      <w:r w:rsidRPr="008851F6">
        <w:rPr>
          <w:rFonts w:hint="eastAsia"/>
        </w:rPr>
        <w:t>логічно</w:t>
      </w:r>
      <w:r w:rsidRPr="008851F6">
        <w:rPr>
          <w:lang w:val="en-US"/>
        </w:rPr>
        <w:t></w:t>
      </w:r>
      <w:r w:rsidRPr="008851F6">
        <w:rPr>
          <w:rFonts w:hint="eastAsia"/>
        </w:rPr>
        <w:t>випливав</w:t>
      </w:r>
      <w:r w:rsidRPr="008851F6">
        <w:rPr>
          <w:lang w:val="en-US"/>
        </w:rPr>
        <w:t></w:t>
      </w:r>
      <w:r w:rsidRPr="008851F6">
        <w:rPr>
          <w:rFonts w:hint="eastAsia"/>
        </w:rPr>
        <w:t>із</w:t>
      </w:r>
      <w:r w:rsidRPr="008851F6">
        <w:rPr>
          <w:lang w:val="en-US"/>
        </w:rPr>
        <w:t></w:t>
      </w:r>
      <w:r w:rsidRPr="008851F6">
        <w:rPr>
          <w:rFonts w:hint="eastAsia"/>
        </w:rPr>
        <w:t>зауважених</w:t>
      </w:r>
      <w:r w:rsidRPr="008851F6">
        <w:rPr>
          <w:lang w:val="en-US"/>
        </w:rPr>
        <w:t></w:t>
      </w:r>
      <w:r w:rsidRPr="008851F6">
        <w:rPr>
          <w:rFonts w:hint="eastAsia"/>
        </w:rPr>
        <w:t>особливостей</w:t>
      </w:r>
      <w:r w:rsidRPr="008851F6">
        <w:rPr>
          <w:lang w:val="en-US"/>
        </w:rPr>
        <w:t></w:t>
      </w:r>
      <w:r w:rsidRPr="008851F6">
        <w:rPr>
          <w:rFonts w:hint="eastAsia"/>
        </w:rPr>
        <w:t>родинного</w:t>
      </w:r>
      <w:r w:rsidRPr="008851F6">
        <w:rPr>
          <w:lang w:val="en-US"/>
        </w:rPr>
        <w:t></w:t>
      </w:r>
      <w:r w:rsidRPr="008851F6">
        <w:rPr>
          <w:rFonts w:hint="eastAsia"/>
        </w:rPr>
        <w:t>виховання</w:t>
      </w:r>
      <w:r w:rsidRPr="008851F6">
        <w:rPr>
          <w:lang w:val="en-US"/>
        </w:rPr>
        <w:t></w:t>
      </w:r>
      <w:r w:rsidRPr="008851F6">
        <w:rPr>
          <w:lang w:val="en-US"/>
        </w:rPr>
        <w:t></w:t>
      </w:r>
      <w:r w:rsidRPr="008851F6">
        <w:rPr>
          <w:rFonts w:hint="eastAsia"/>
        </w:rPr>
        <w:t>Перебування</w:t>
      </w:r>
      <w:r w:rsidRPr="008851F6">
        <w:rPr>
          <w:lang w:val="en-US"/>
        </w:rPr>
        <w:t></w:t>
      </w:r>
      <w:r w:rsidRPr="008851F6">
        <w:rPr>
          <w:rFonts w:hint="eastAsia"/>
        </w:rPr>
        <w:t>в</w:t>
      </w:r>
      <w:r w:rsidRPr="008851F6">
        <w:rPr>
          <w:lang w:val="en-US"/>
        </w:rPr>
        <w:t></w:t>
      </w:r>
      <w:r w:rsidRPr="008851F6">
        <w:rPr>
          <w:rFonts w:hint="eastAsia"/>
        </w:rPr>
        <w:t>училищі</w:t>
      </w:r>
      <w:r w:rsidRPr="008851F6">
        <w:rPr>
          <w:lang w:val="en-US"/>
        </w:rPr>
        <w:t></w:t>
      </w:r>
      <w:r w:rsidRPr="008851F6">
        <w:rPr>
          <w:rFonts w:hint="eastAsia"/>
        </w:rPr>
        <w:t>сприяло</w:t>
      </w:r>
      <w:r w:rsidRPr="008851F6">
        <w:rPr>
          <w:lang w:val="en-US"/>
        </w:rPr>
        <w:t></w:t>
      </w:r>
      <w:r w:rsidRPr="008851F6">
        <w:rPr>
          <w:rFonts w:hint="eastAsia"/>
        </w:rPr>
        <w:t>поглибленню</w:t>
      </w:r>
      <w:r w:rsidRPr="008851F6">
        <w:rPr>
          <w:lang w:val="en-US"/>
        </w:rPr>
        <w:t></w:t>
      </w:r>
      <w:r w:rsidRPr="008851F6">
        <w:rPr>
          <w:rFonts w:hint="eastAsia"/>
        </w:rPr>
        <w:t>навичок</w:t>
      </w:r>
      <w:r w:rsidRPr="008851F6">
        <w:rPr>
          <w:lang w:val="en-US"/>
        </w:rPr>
        <w:t></w:t>
      </w:r>
      <w:r w:rsidRPr="008851F6">
        <w:rPr>
          <w:rFonts w:hint="eastAsia"/>
        </w:rPr>
        <w:t>спілкування</w:t>
      </w:r>
      <w:r w:rsidRPr="008851F6">
        <w:rPr>
          <w:lang w:val="en-US"/>
        </w:rPr>
        <w:t></w:t>
      </w:r>
      <w:r w:rsidRPr="008851F6">
        <w:rPr>
          <w:rFonts w:hint="eastAsia"/>
        </w:rPr>
        <w:t>і</w:t>
      </w:r>
      <w:r w:rsidRPr="008851F6">
        <w:rPr>
          <w:lang w:val="en-US"/>
        </w:rPr>
        <w:t></w:t>
      </w:r>
      <w:r w:rsidRPr="008851F6">
        <w:rPr>
          <w:rFonts w:hint="eastAsia"/>
        </w:rPr>
        <w:t>соціальної</w:t>
      </w:r>
      <w:r w:rsidRPr="008851F6">
        <w:rPr>
          <w:lang w:val="en-US"/>
        </w:rPr>
        <w:t></w:t>
      </w:r>
      <w:r w:rsidRPr="008851F6">
        <w:rPr>
          <w:rFonts w:hint="eastAsia"/>
        </w:rPr>
        <w:t>адаптації</w:t>
      </w:r>
      <w:r w:rsidRPr="008851F6">
        <w:rPr>
          <w:lang w:val="en-US"/>
        </w:rPr>
        <w:t></w:t>
      </w:r>
      <w:r w:rsidRPr="008851F6">
        <w:rPr>
          <w:lang w:val="en-US"/>
        </w:rPr>
        <w:t></w:t>
      </w:r>
      <w:r w:rsidRPr="008851F6">
        <w:rPr>
          <w:rFonts w:hint="eastAsia"/>
        </w:rPr>
        <w:t>подальшому</w:t>
      </w:r>
      <w:r w:rsidRPr="008851F6">
        <w:rPr>
          <w:lang w:val="en-US"/>
        </w:rPr>
        <w:t></w:t>
      </w:r>
      <w:r w:rsidRPr="008851F6">
        <w:rPr>
          <w:rFonts w:hint="eastAsia"/>
        </w:rPr>
        <w:t>формуванню</w:t>
      </w:r>
      <w:r w:rsidRPr="008851F6">
        <w:rPr>
          <w:lang w:val="en-US"/>
        </w:rPr>
        <w:t></w:t>
      </w:r>
      <w:r w:rsidRPr="008851F6">
        <w:rPr>
          <w:rFonts w:hint="eastAsia"/>
        </w:rPr>
        <w:t>світоглядних</w:t>
      </w:r>
      <w:r w:rsidRPr="008851F6">
        <w:rPr>
          <w:lang w:val="en-US"/>
        </w:rPr>
        <w:t></w:t>
      </w:r>
      <w:r w:rsidRPr="008851F6">
        <w:rPr>
          <w:rFonts w:hint="eastAsia"/>
        </w:rPr>
        <w:t>орієнтирів</w:t>
      </w:r>
      <w:r w:rsidRPr="008851F6">
        <w:rPr>
          <w:lang w:val="en-US"/>
        </w:rPr>
        <w:t></w:t>
      </w:r>
      <w:r w:rsidRPr="008851F6">
        <w:rPr>
          <w:rFonts w:hint="eastAsia"/>
        </w:rPr>
        <w:t>майбутнього</w:t>
      </w:r>
      <w:r w:rsidRPr="008851F6">
        <w:rPr>
          <w:lang w:val="en-US"/>
        </w:rPr>
        <w:t></w:t>
      </w:r>
      <w:r w:rsidRPr="008851F6">
        <w:rPr>
          <w:rFonts w:hint="eastAsia"/>
        </w:rPr>
        <w:t>науковця</w:t>
      </w:r>
      <w:r w:rsidRPr="008851F6">
        <w:rPr>
          <w:lang w:val="en-US"/>
        </w:rPr>
        <w:t></w:t>
      </w:r>
      <w:r w:rsidRPr="008851F6">
        <w:rPr>
          <w:lang w:val="en-US"/>
        </w:rPr>
        <w:t></w:t>
      </w:r>
      <w:r w:rsidRPr="008851F6">
        <w:rPr>
          <w:rFonts w:hint="eastAsia"/>
        </w:rPr>
        <w:t>розширення</w:t>
      </w:r>
      <w:r w:rsidRPr="008851F6">
        <w:rPr>
          <w:lang w:val="en-US"/>
        </w:rPr>
        <w:t></w:t>
      </w:r>
      <w:r w:rsidRPr="008851F6">
        <w:rPr>
          <w:rFonts w:hint="eastAsia"/>
        </w:rPr>
        <w:t>бази</w:t>
      </w:r>
      <w:r w:rsidRPr="008851F6">
        <w:rPr>
          <w:lang w:val="en-US"/>
        </w:rPr>
        <w:t></w:t>
      </w:r>
      <w:r w:rsidRPr="008851F6">
        <w:rPr>
          <w:rFonts w:hint="eastAsia"/>
        </w:rPr>
        <w:t>його</w:t>
      </w:r>
      <w:r w:rsidRPr="008851F6">
        <w:rPr>
          <w:lang w:val="en-US"/>
        </w:rPr>
        <w:t></w:t>
      </w:r>
      <w:r w:rsidRPr="008851F6">
        <w:rPr>
          <w:rFonts w:hint="eastAsia"/>
        </w:rPr>
        <w:t>початкових</w:t>
      </w:r>
      <w:r w:rsidRPr="008851F6">
        <w:rPr>
          <w:lang w:val="en-US"/>
        </w:rPr>
        <w:t></w:t>
      </w:r>
      <w:r w:rsidRPr="008851F6">
        <w:rPr>
          <w:rFonts w:hint="eastAsia"/>
        </w:rPr>
        <w:t>знань</w:t>
      </w:r>
      <w:r w:rsidRPr="008851F6">
        <w:rPr>
          <w:lang w:val="en-US"/>
        </w:rPr>
        <w:t></w:t>
      </w:r>
      <w:r w:rsidRPr="008851F6">
        <w:rPr>
          <w:rFonts w:hint="eastAsia"/>
        </w:rPr>
        <w:t>і</w:t>
      </w:r>
      <w:r w:rsidRPr="008851F6">
        <w:rPr>
          <w:lang w:val="en-US"/>
        </w:rPr>
        <w:t></w:t>
      </w:r>
      <w:r w:rsidRPr="008851F6">
        <w:rPr>
          <w:rFonts w:hint="eastAsia"/>
        </w:rPr>
        <w:t>умінь</w:t>
      </w:r>
      <w:r w:rsidRPr="008851F6">
        <w:rPr>
          <w:lang w:val="en-US"/>
        </w:rPr>
        <w:t></w:t>
      </w:r>
      <w:r w:rsidRPr="008851F6">
        <w:rPr>
          <w:rFonts w:hint="eastAsia"/>
        </w:rPr>
        <w:t>у</w:t>
      </w:r>
      <w:r w:rsidRPr="008851F6">
        <w:rPr>
          <w:lang w:val="en-US"/>
        </w:rPr>
        <w:t></w:t>
      </w:r>
      <w:r w:rsidRPr="008851F6">
        <w:rPr>
          <w:rFonts w:hint="eastAsia"/>
        </w:rPr>
        <w:t>процесі</w:t>
      </w:r>
      <w:r w:rsidRPr="008851F6">
        <w:rPr>
          <w:lang w:val="en-US"/>
        </w:rPr>
        <w:t></w:t>
      </w:r>
      <w:r w:rsidRPr="008851F6">
        <w:rPr>
          <w:rFonts w:hint="eastAsia"/>
        </w:rPr>
        <w:t>вже</w:t>
      </w:r>
      <w:r w:rsidRPr="008851F6">
        <w:rPr>
          <w:lang w:val="en-US"/>
        </w:rPr>
        <w:t></w:t>
      </w:r>
      <w:r w:rsidRPr="008851F6">
        <w:rPr>
          <w:rFonts w:hint="eastAsia"/>
        </w:rPr>
        <w:t>правильного</w:t>
      </w:r>
      <w:r w:rsidRPr="008851F6">
        <w:rPr>
          <w:lang w:val="en-US"/>
        </w:rPr>
        <w:t></w:t>
      </w:r>
      <w:r w:rsidRPr="008851F6">
        <w:rPr>
          <w:lang w:val="en-US"/>
        </w:rPr>
        <w:t></w:t>
      </w:r>
      <w:r w:rsidRPr="008851F6">
        <w:rPr>
          <w:rFonts w:hint="eastAsia"/>
        </w:rPr>
        <w:t>унормованого</w:t>
      </w:r>
      <w:r w:rsidRPr="008851F6">
        <w:rPr>
          <w:lang w:val="en-US"/>
        </w:rPr>
        <w:t></w:t>
      </w:r>
      <w:r w:rsidRPr="008851F6">
        <w:rPr>
          <w:rFonts w:hint="eastAsia"/>
        </w:rPr>
        <w:t>викладання</w:t>
      </w:r>
      <w:r w:rsidRPr="008851F6">
        <w:rPr>
          <w:lang w:val="en-US"/>
        </w:rPr>
        <w:t></w:t>
      </w:r>
      <w:r w:rsidRPr="008851F6">
        <w:rPr>
          <w:rFonts w:hint="eastAsia"/>
        </w:rPr>
        <w:t>навчальних</w:t>
      </w:r>
      <w:r w:rsidRPr="008851F6">
        <w:rPr>
          <w:lang w:val="en-US"/>
        </w:rPr>
        <w:t></w:t>
      </w:r>
      <w:r w:rsidRPr="008851F6">
        <w:rPr>
          <w:rFonts w:hint="eastAsia"/>
        </w:rPr>
        <w:t>дисциплін</w:t>
      </w:r>
      <w:r w:rsidRPr="008851F6">
        <w:rPr>
          <w:lang w:val="en-US"/>
        </w:rPr>
        <w:t></w:t>
      </w:r>
      <w:r w:rsidRPr="008851F6">
        <w:rPr>
          <w:lang w:val="en-US"/>
        </w:rPr>
        <w:t></w:t>
      </w:r>
      <w:r w:rsidRPr="008851F6">
        <w:rPr>
          <w:rFonts w:hint="eastAsia"/>
        </w:rPr>
        <w:t>серед</w:t>
      </w:r>
      <w:r w:rsidRPr="008851F6">
        <w:rPr>
          <w:lang w:val="en-US"/>
        </w:rPr>
        <w:t></w:t>
      </w:r>
      <w:r w:rsidRPr="008851F6">
        <w:rPr>
          <w:rFonts w:hint="eastAsia"/>
        </w:rPr>
        <w:t>яких</w:t>
      </w:r>
      <w:r w:rsidRPr="008851F6">
        <w:rPr>
          <w:lang w:val="en-US"/>
        </w:rPr>
        <w:t></w:t>
      </w:r>
      <w:r w:rsidRPr="008851F6">
        <w:rPr>
          <w:rFonts w:hint="eastAsia"/>
        </w:rPr>
        <w:t>уже</w:t>
      </w:r>
      <w:r w:rsidRPr="008851F6">
        <w:rPr>
          <w:lang w:val="en-US"/>
        </w:rPr>
        <w:t></w:t>
      </w:r>
      <w:r w:rsidRPr="008851F6">
        <w:rPr>
          <w:rFonts w:hint="eastAsia"/>
        </w:rPr>
        <w:t>з’являється</w:t>
      </w:r>
      <w:r w:rsidRPr="008851F6">
        <w:rPr>
          <w:lang w:val="en-US"/>
        </w:rPr>
        <w:t></w:t>
      </w:r>
      <w:r w:rsidRPr="008851F6">
        <w:rPr>
          <w:rFonts w:hint="eastAsia"/>
        </w:rPr>
        <w:t>і</w:t>
      </w:r>
      <w:r w:rsidRPr="008851F6">
        <w:rPr>
          <w:lang w:val="en-US"/>
        </w:rPr>
        <w:t></w:t>
      </w:r>
      <w:r w:rsidRPr="008851F6">
        <w:rPr>
          <w:rFonts w:hint="eastAsia"/>
        </w:rPr>
        <w:t>латина</w:t>
      </w:r>
      <w:r w:rsidRPr="008851F6">
        <w:rPr>
          <w:lang w:val="en-US"/>
        </w:rPr>
        <w:t></w:t>
      </w:r>
      <w:r w:rsidRPr="008851F6">
        <w:rPr>
          <w:rFonts w:hint="eastAsia"/>
        </w:rPr>
        <w:t>–</w:t>
      </w:r>
      <w:r w:rsidRPr="008851F6">
        <w:rPr>
          <w:lang w:val="en-US"/>
        </w:rPr>
        <w:t></w:t>
      </w:r>
      <w:r w:rsidRPr="008851F6">
        <w:rPr>
          <w:rFonts w:hint="eastAsia"/>
        </w:rPr>
        <w:t>нею</w:t>
      </w:r>
      <w:r w:rsidRPr="008851F6">
        <w:rPr>
          <w:lang w:val="en-US"/>
        </w:rPr>
        <w:t></w:t>
      </w:r>
      <w:r w:rsidRPr="008851F6">
        <w:rPr>
          <w:lang w:val="en-US"/>
        </w:rPr>
        <w:t></w:t>
      </w:r>
      <w:r w:rsidRPr="008851F6">
        <w:rPr>
          <w:rFonts w:hint="eastAsia"/>
        </w:rPr>
        <w:t>за</w:t>
      </w:r>
      <w:r w:rsidRPr="008851F6">
        <w:rPr>
          <w:lang w:val="en-US"/>
        </w:rPr>
        <w:t></w:t>
      </w:r>
      <w:r w:rsidRPr="008851F6">
        <w:rPr>
          <w:rFonts w:hint="eastAsia"/>
        </w:rPr>
        <w:t>спогадами</w:t>
      </w:r>
    </w:p>
    <w:p w:rsidR="008851F6" w:rsidRPr="008851F6" w:rsidRDefault="008851F6" w:rsidP="008851F6">
      <w:r w:rsidRPr="008851F6">
        <w:rPr>
          <w:rFonts w:hint="eastAsia"/>
        </w:rPr>
        <w:t>М</w:t>
      </w:r>
      <w:r w:rsidRPr="008851F6">
        <w:rPr>
          <w:lang w:val="en-US"/>
        </w:rPr>
        <w:t></w:t>
      </w:r>
      <w:r w:rsidRPr="008851F6">
        <w:rPr>
          <w:lang w:val="en-US"/>
        </w:rPr>
        <w:t></w:t>
      </w:r>
      <w:r w:rsidRPr="008851F6">
        <w:rPr>
          <w:rFonts w:hint="eastAsia"/>
        </w:rPr>
        <w:t>І</w:t>
      </w:r>
      <w:r w:rsidRPr="008851F6">
        <w:rPr>
          <w:lang w:val="en-US"/>
        </w:rPr>
        <w:t></w:t>
      </w:r>
      <w:r w:rsidRPr="008851F6">
        <w:rPr>
          <w:lang w:val="en-US"/>
        </w:rPr>
        <w:t></w:t>
      </w:r>
      <w:r w:rsidRPr="008851F6">
        <w:rPr>
          <w:rFonts w:hint="eastAsia"/>
        </w:rPr>
        <w:t>Петрова</w:t>
      </w:r>
      <w:r w:rsidRPr="008851F6">
        <w:rPr>
          <w:lang w:val="en-US"/>
        </w:rPr>
        <w:t></w:t>
      </w:r>
      <w:r w:rsidRPr="008851F6">
        <w:rPr>
          <w:rFonts w:hint="eastAsia"/>
        </w:rPr>
        <w:t>і</w:t>
      </w:r>
      <w:r w:rsidRPr="008851F6">
        <w:rPr>
          <w:lang w:val="en-US"/>
        </w:rPr>
        <w:t></w:t>
      </w:r>
      <w:r w:rsidRPr="008851F6">
        <w:rPr>
          <w:rFonts w:hint="eastAsia"/>
        </w:rPr>
        <w:t>цілком</w:t>
      </w:r>
      <w:r w:rsidRPr="008851F6">
        <w:rPr>
          <w:lang w:val="en-US"/>
        </w:rPr>
        <w:t></w:t>
      </w:r>
      <w:r w:rsidRPr="008851F6">
        <w:rPr>
          <w:rFonts w:hint="eastAsia"/>
        </w:rPr>
        <w:t>у</w:t>
      </w:r>
      <w:r w:rsidRPr="008851F6">
        <w:rPr>
          <w:lang w:val="en-US"/>
        </w:rPr>
        <w:t></w:t>
      </w:r>
      <w:r w:rsidRPr="008851F6">
        <w:rPr>
          <w:rFonts w:hint="eastAsia"/>
        </w:rPr>
        <w:t>дусі</w:t>
      </w:r>
      <w:r w:rsidRPr="008851F6">
        <w:rPr>
          <w:lang w:val="en-US"/>
        </w:rPr>
        <w:t></w:t>
      </w:r>
      <w:r w:rsidRPr="008851F6">
        <w:rPr>
          <w:rFonts w:hint="eastAsia"/>
        </w:rPr>
        <w:t>того</w:t>
      </w:r>
      <w:r w:rsidRPr="008851F6">
        <w:rPr>
          <w:lang w:val="en-US"/>
        </w:rPr>
        <w:t></w:t>
      </w:r>
      <w:r w:rsidRPr="008851F6">
        <w:rPr>
          <w:rFonts w:hint="eastAsia"/>
        </w:rPr>
        <w:t>часу</w:t>
      </w:r>
      <w:r w:rsidRPr="008851F6">
        <w:rPr>
          <w:lang w:val="en-US"/>
        </w:rPr>
        <w:t></w:t>
      </w:r>
      <w:r w:rsidRPr="008851F6">
        <w:rPr>
          <w:lang w:val="en-US"/>
        </w:rPr>
        <w:t></w:t>
      </w:r>
      <w:r w:rsidRPr="008851F6">
        <w:rPr>
          <w:rFonts w:hint="eastAsia"/>
        </w:rPr>
        <w:t>слід</w:t>
      </w:r>
      <w:r w:rsidRPr="008851F6">
        <w:rPr>
          <w:lang w:val="en-US"/>
        </w:rPr>
        <w:t></w:t>
      </w:r>
      <w:r w:rsidRPr="008851F6">
        <w:rPr>
          <w:rFonts w:hint="eastAsia"/>
        </w:rPr>
        <w:t>було</w:t>
      </w:r>
      <w:r w:rsidRPr="008851F6">
        <w:rPr>
          <w:lang w:val="en-US"/>
        </w:rPr>
        <w:t></w:t>
      </w:r>
      <w:r w:rsidRPr="008851F6">
        <w:rPr>
          <w:rFonts w:hint="eastAsia"/>
        </w:rPr>
        <w:t>розмовляти</w:t>
      </w:r>
      <w:r w:rsidRPr="008851F6">
        <w:rPr>
          <w:lang w:val="en-US"/>
        </w:rPr>
        <w:t></w:t>
      </w:r>
      <w:r w:rsidRPr="008851F6">
        <w:rPr>
          <w:rFonts w:hint="eastAsia"/>
        </w:rPr>
        <w:t>навіть</w:t>
      </w:r>
      <w:r w:rsidRPr="008851F6">
        <w:rPr>
          <w:lang w:val="en-US"/>
        </w:rPr>
        <w:t></w:t>
      </w:r>
      <w:r w:rsidRPr="008851F6">
        <w:rPr>
          <w:rFonts w:hint="eastAsia"/>
        </w:rPr>
        <w:t>і</w:t>
      </w:r>
      <w:r w:rsidRPr="008851F6">
        <w:rPr>
          <w:lang w:val="en-US"/>
        </w:rPr>
        <w:t></w:t>
      </w:r>
      <w:r w:rsidRPr="008851F6">
        <w:rPr>
          <w:rFonts w:hint="eastAsia"/>
        </w:rPr>
        <w:t>з</w:t>
      </w:r>
      <w:r w:rsidRPr="008851F6">
        <w:rPr>
          <w:lang w:val="en-US"/>
        </w:rPr>
        <w:t></w:t>
      </w:r>
      <w:r w:rsidRPr="008851F6">
        <w:rPr>
          <w:rFonts w:hint="eastAsia"/>
        </w:rPr>
        <w:t>наглядачем</w:t>
      </w:r>
      <w:r w:rsidRPr="008851F6">
        <w:rPr>
          <w:lang w:val="en-US"/>
        </w:rPr>
        <w:t></w:t>
      </w:r>
      <w:r w:rsidRPr="008851F6">
        <w:rPr>
          <w:rFonts w:hint="eastAsia"/>
        </w:rPr>
        <w:t>училища</w:t>
      </w:r>
      <w:r w:rsidRPr="008851F6">
        <w:rPr>
          <w:lang w:val="en-US"/>
        </w:rPr>
        <w:t></w:t>
      </w:r>
      <w:r w:rsidRPr="008851F6">
        <w:rPr>
          <w:lang w:val="en-US"/>
        </w:rPr>
        <w:t></w:t>
      </w:r>
      <w:r w:rsidRPr="008851F6">
        <w:rPr>
          <w:rFonts w:hint="eastAsia"/>
        </w:rPr>
        <w:t>Гуманітарна</w:t>
      </w:r>
      <w:r w:rsidRPr="008851F6">
        <w:rPr>
          <w:lang w:val="en-US"/>
        </w:rPr>
        <w:t></w:t>
      </w:r>
      <w:r w:rsidRPr="008851F6">
        <w:rPr>
          <w:rFonts w:hint="eastAsia"/>
        </w:rPr>
        <w:t>складова</w:t>
      </w:r>
      <w:r w:rsidRPr="008851F6">
        <w:rPr>
          <w:lang w:val="en-US"/>
        </w:rPr>
        <w:t></w:t>
      </w:r>
      <w:r w:rsidRPr="008851F6">
        <w:rPr>
          <w:rFonts w:hint="eastAsia"/>
        </w:rPr>
        <w:t>навчання</w:t>
      </w:r>
      <w:r w:rsidRPr="008851F6">
        <w:rPr>
          <w:lang w:val="en-US"/>
        </w:rPr>
        <w:t></w:t>
      </w:r>
      <w:r w:rsidRPr="008851F6">
        <w:rPr>
          <w:rFonts w:hint="eastAsia"/>
        </w:rPr>
        <w:t>в</w:t>
      </w:r>
      <w:r w:rsidRPr="008851F6">
        <w:rPr>
          <w:lang w:val="en-US"/>
        </w:rPr>
        <w:t></w:t>
      </w:r>
      <w:r w:rsidRPr="008851F6">
        <w:rPr>
          <w:rFonts w:hint="eastAsia"/>
        </w:rPr>
        <w:t>училищі</w:t>
      </w:r>
      <w:r w:rsidRPr="008851F6">
        <w:rPr>
          <w:lang w:val="en-US"/>
        </w:rPr>
        <w:t></w:t>
      </w:r>
      <w:r w:rsidRPr="008851F6">
        <w:rPr>
          <w:rFonts w:hint="eastAsia"/>
        </w:rPr>
        <w:t>доповнювалася</w:t>
      </w:r>
      <w:r w:rsidRPr="008851F6">
        <w:rPr>
          <w:lang w:val="en-US"/>
        </w:rPr>
        <w:t></w:t>
      </w:r>
      <w:r w:rsidRPr="008851F6">
        <w:rPr>
          <w:rFonts w:hint="eastAsia"/>
        </w:rPr>
        <w:t>емоційними</w:t>
      </w:r>
      <w:r w:rsidRPr="008851F6">
        <w:rPr>
          <w:lang w:val="en-US"/>
        </w:rPr>
        <w:t></w:t>
      </w:r>
      <w:r w:rsidRPr="008851F6">
        <w:rPr>
          <w:rFonts w:hint="eastAsia"/>
        </w:rPr>
        <w:t>враженнями</w:t>
      </w:r>
      <w:r w:rsidRPr="008851F6">
        <w:rPr>
          <w:lang w:val="en-US"/>
        </w:rPr>
        <w:t></w:t>
      </w:r>
      <w:r w:rsidRPr="008851F6">
        <w:rPr>
          <w:rFonts w:hint="eastAsia"/>
        </w:rPr>
        <w:t>від</w:t>
      </w:r>
      <w:r w:rsidRPr="008851F6">
        <w:rPr>
          <w:lang w:val="en-US"/>
        </w:rPr>
        <w:t></w:t>
      </w:r>
      <w:r w:rsidRPr="008851F6">
        <w:rPr>
          <w:rFonts w:hint="eastAsia"/>
        </w:rPr>
        <w:t>споглядання</w:t>
      </w:r>
      <w:r w:rsidRPr="008851F6">
        <w:rPr>
          <w:lang w:val="en-US"/>
        </w:rPr>
        <w:t></w:t>
      </w:r>
      <w:r w:rsidRPr="008851F6">
        <w:rPr>
          <w:rFonts w:hint="eastAsia"/>
        </w:rPr>
        <w:t>характерних</w:t>
      </w:r>
      <w:r w:rsidRPr="008851F6">
        <w:rPr>
          <w:lang w:val="en-US"/>
        </w:rPr>
        <w:t></w:t>
      </w:r>
      <w:r w:rsidRPr="008851F6">
        <w:rPr>
          <w:rFonts w:hint="eastAsia"/>
        </w:rPr>
        <w:t>виявів</w:t>
      </w:r>
      <w:r w:rsidRPr="008851F6">
        <w:rPr>
          <w:lang w:val="en-US"/>
        </w:rPr>
        <w:t></w:t>
      </w:r>
      <w:r w:rsidRPr="008851F6">
        <w:rPr>
          <w:rFonts w:hint="eastAsia"/>
        </w:rPr>
        <w:t>суспільних</w:t>
      </w:r>
      <w:r w:rsidRPr="008851F6">
        <w:rPr>
          <w:lang w:val="en-US"/>
        </w:rPr>
        <w:t></w:t>
      </w:r>
      <w:r w:rsidRPr="008851F6">
        <w:rPr>
          <w:rFonts w:hint="eastAsia"/>
        </w:rPr>
        <w:t>відносин</w:t>
      </w:r>
    </w:p>
    <w:p w:rsidR="008851F6" w:rsidRPr="008851F6" w:rsidRDefault="008851F6" w:rsidP="008851F6">
      <w:r w:rsidRPr="008851F6">
        <w:rPr>
          <w:rFonts w:hint="eastAsia"/>
        </w:rPr>
        <w:t>тогочасної</w:t>
      </w:r>
      <w:r w:rsidRPr="008851F6">
        <w:rPr>
          <w:lang w:val="en-US"/>
        </w:rPr>
        <w:t></w:t>
      </w:r>
      <w:r w:rsidRPr="008851F6">
        <w:rPr>
          <w:rFonts w:hint="eastAsia"/>
        </w:rPr>
        <w:t>Російської</w:t>
      </w:r>
      <w:r w:rsidRPr="008851F6">
        <w:rPr>
          <w:lang w:val="en-US"/>
        </w:rPr>
        <w:t></w:t>
      </w:r>
      <w:r w:rsidRPr="008851F6">
        <w:rPr>
          <w:rFonts w:hint="eastAsia"/>
        </w:rPr>
        <w:t>імперії</w:t>
      </w:r>
      <w:r w:rsidRPr="008851F6">
        <w:rPr>
          <w:lang w:val="en-US"/>
        </w:rPr>
        <w:t></w:t>
      </w:r>
      <w:r w:rsidRPr="008851F6">
        <w:rPr>
          <w:rFonts w:hint="eastAsia"/>
        </w:rPr>
        <w:t>–</w:t>
      </w:r>
      <w:r w:rsidRPr="008851F6">
        <w:rPr>
          <w:lang w:val="en-US"/>
        </w:rPr>
        <w:t></w:t>
      </w:r>
      <w:r w:rsidRPr="008851F6">
        <w:rPr>
          <w:rFonts w:hint="eastAsia"/>
        </w:rPr>
        <w:t>жахів</w:t>
      </w:r>
      <w:r w:rsidRPr="008851F6">
        <w:rPr>
          <w:lang w:val="en-US"/>
        </w:rPr>
        <w:t></w:t>
      </w:r>
      <w:r w:rsidRPr="008851F6">
        <w:rPr>
          <w:rFonts w:hint="eastAsia"/>
        </w:rPr>
        <w:t>кріпацтва</w:t>
      </w:r>
      <w:r w:rsidRPr="008851F6">
        <w:rPr>
          <w:lang w:val="en-US"/>
        </w:rPr>
        <w:t></w:t>
      </w:r>
      <w:r w:rsidRPr="008851F6">
        <w:rPr>
          <w:rFonts w:hint="eastAsia"/>
        </w:rPr>
        <w:t>і</w:t>
      </w:r>
      <w:r w:rsidRPr="008851F6">
        <w:rPr>
          <w:lang w:val="en-US"/>
        </w:rPr>
        <w:t></w:t>
      </w:r>
      <w:r w:rsidRPr="008851F6">
        <w:rPr>
          <w:rFonts w:hint="eastAsia"/>
        </w:rPr>
        <w:t>солдатчини</w:t>
      </w:r>
      <w:r w:rsidRPr="008851F6">
        <w:rPr>
          <w:lang w:val="en-US"/>
        </w:rPr>
        <w:t></w:t>
      </w:r>
      <w:r w:rsidRPr="008851F6">
        <w:rPr>
          <w:lang w:val="en-US"/>
        </w:rPr>
        <w:t></w:t>
      </w:r>
      <w:r w:rsidRPr="008851F6">
        <w:rPr>
          <w:rFonts w:hint="eastAsia"/>
        </w:rPr>
        <w:t>сумної</w:t>
      </w:r>
      <w:r w:rsidRPr="008851F6">
        <w:rPr>
          <w:lang w:val="en-US"/>
        </w:rPr>
        <w:t></w:t>
      </w:r>
      <w:r w:rsidRPr="008851F6">
        <w:rPr>
          <w:rFonts w:hint="eastAsia"/>
        </w:rPr>
        <w:t>долі</w:t>
      </w:r>
      <w:r w:rsidRPr="008851F6">
        <w:rPr>
          <w:lang w:val="en-US"/>
        </w:rPr>
        <w:t></w:t>
      </w:r>
      <w:r w:rsidRPr="008851F6">
        <w:rPr>
          <w:rFonts w:hint="eastAsia"/>
        </w:rPr>
        <w:t>засуджених</w:t>
      </w:r>
      <w:r w:rsidRPr="008851F6">
        <w:rPr>
          <w:lang w:val="en-US"/>
        </w:rPr>
        <w:t></w:t>
      </w:r>
      <w:r w:rsidRPr="008851F6">
        <w:rPr>
          <w:rFonts w:hint="eastAsia"/>
        </w:rPr>
        <w:t>на</w:t>
      </w:r>
      <w:r w:rsidRPr="008851F6">
        <w:rPr>
          <w:lang w:val="en-US"/>
        </w:rPr>
        <w:t></w:t>
      </w:r>
      <w:r w:rsidRPr="008851F6">
        <w:rPr>
          <w:rFonts w:hint="eastAsia"/>
        </w:rPr>
        <w:t>заслання</w:t>
      </w:r>
      <w:r w:rsidRPr="008851F6">
        <w:rPr>
          <w:lang w:val="en-US"/>
        </w:rPr>
        <w:t></w:t>
      </w:r>
      <w:r w:rsidRPr="008851F6">
        <w:rPr>
          <w:lang w:val="en-US"/>
        </w:rPr>
        <w:t></w:t>
      </w:r>
      <w:r w:rsidRPr="008851F6">
        <w:rPr>
          <w:rFonts w:hint="eastAsia"/>
        </w:rPr>
        <w:t>які</w:t>
      </w:r>
      <w:r w:rsidRPr="008851F6">
        <w:rPr>
          <w:lang w:val="en-US"/>
        </w:rPr>
        <w:t></w:t>
      </w:r>
      <w:r w:rsidRPr="008851F6">
        <w:rPr>
          <w:rFonts w:hint="eastAsia"/>
        </w:rPr>
        <w:t>постійно</w:t>
      </w:r>
      <w:r w:rsidRPr="008851F6">
        <w:rPr>
          <w:lang w:val="en-US"/>
        </w:rPr>
        <w:t></w:t>
      </w:r>
      <w:r w:rsidRPr="008851F6">
        <w:rPr>
          <w:rFonts w:hint="eastAsia"/>
        </w:rPr>
        <w:t>великими</w:t>
      </w:r>
      <w:r w:rsidRPr="008851F6">
        <w:rPr>
          <w:lang w:val="en-US"/>
        </w:rPr>
        <w:t></w:t>
      </w:r>
      <w:r w:rsidRPr="008851F6">
        <w:rPr>
          <w:rFonts w:hint="eastAsia"/>
        </w:rPr>
        <w:t>й</w:t>
      </w:r>
      <w:r w:rsidRPr="008851F6">
        <w:rPr>
          <w:lang w:val="en-US"/>
        </w:rPr>
        <w:t></w:t>
      </w:r>
      <w:r w:rsidRPr="008851F6">
        <w:rPr>
          <w:rFonts w:hint="eastAsia"/>
        </w:rPr>
        <w:t>малими</w:t>
      </w:r>
      <w:r w:rsidRPr="008851F6">
        <w:rPr>
          <w:lang w:val="en-US"/>
        </w:rPr>
        <w:t></w:t>
      </w:r>
      <w:r w:rsidRPr="008851F6">
        <w:rPr>
          <w:rFonts w:hint="eastAsia"/>
        </w:rPr>
        <w:t>групами</w:t>
      </w:r>
      <w:r w:rsidRPr="008851F6">
        <w:rPr>
          <w:lang w:val="en-US"/>
        </w:rPr>
        <w:t></w:t>
      </w:r>
      <w:r w:rsidRPr="008851F6">
        <w:rPr>
          <w:rFonts w:hint="eastAsia"/>
        </w:rPr>
        <w:t>тягнулися</w:t>
      </w:r>
      <w:r w:rsidRPr="008851F6">
        <w:rPr>
          <w:lang w:val="en-US"/>
        </w:rPr>
        <w:t></w:t>
      </w:r>
      <w:r w:rsidRPr="008851F6">
        <w:rPr>
          <w:rFonts w:hint="eastAsia"/>
        </w:rPr>
        <w:t>великим</w:t>
      </w:r>
      <w:r w:rsidRPr="008851F6">
        <w:rPr>
          <w:lang w:val="en-US"/>
        </w:rPr>
        <w:t></w:t>
      </w:r>
      <w:r w:rsidRPr="008851F6">
        <w:rPr>
          <w:rFonts w:hint="eastAsia"/>
        </w:rPr>
        <w:t>Сибірським</w:t>
      </w:r>
      <w:r w:rsidRPr="008851F6">
        <w:rPr>
          <w:lang w:val="en-US"/>
        </w:rPr>
        <w:t></w:t>
      </w:r>
      <w:r w:rsidRPr="008851F6">
        <w:rPr>
          <w:rFonts w:hint="eastAsia"/>
        </w:rPr>
        <w:t>трактом</w:t>
      </w:r>
      <w:r w:rsidRPr="008851F6">
        <w:rPr>
          <w:lang w:val="en-US"/>
        </w:rPr>
        <w:t></w:t>
      </w:r>
      <w:r w:rsidRPr="008851F6">
        <w:rPr>
          <w:rFonts w:hint="eastAsia"/>
        </w:rPr>
        <w:t>через</w:t>
      </w:r>
      <w:r w:rsidRPr="008851F6">
        <w:rPr>
          <w:lang w:val="en-US"/>
        </w:rPr>
        <w:t></w:t>
      </w:r>
      <w:r w:rsidRPr="008851F6">
        <w:rPr>
          <w:rFonts w:hint="eastAsia"/>
        </w:rPr>
        <w:t>Макаріїв</w:t>
      </w:r>
      <w:r w:rsidRPr="008851F6">
        <w:rPr>
          <w:lang w:val="en-US"/>
        </w:rPr>
        <w:t></w:t>
      </w:r>
      <w:r w:rsidRPr="008851F6">
        <w:rPr>
          <w:rFonts w:hint="eastAsia"/>
        </w:rPr>
        <w:t>і</w:t>
      </w:r>
      <w:r w:rsidRPr="008851F6">
        <w:rPr>
          <w:lang w:val="en-US"/>
        </w:rPr>
        <w:t></w:t>
      </w:r>
      <w:r w:rsidRPr="008851F6">
        <w:rPr>
          <w:rFonts w:hint="eastAsia"/>
        </w:rPr>
        <w:t>повз</w:t>
      </w:r>
      <w:r w:rsidRPr="008851F6">
        <w:rPr>
          <w:lang w:val="en-US"/>
        </w:rPr>
        <w:t></w:t>
      </w:r>
      <w:r w:rsidRPr="008851F6">
        <w:rPr>
          <w:rFonts w:hint="eastAsia"/>
        </w:rPr>
        <w:t>село</w:t>
      </w:r>
      <w:r w:rsidRPr="008851F6">
        <w:rPr>
          <w:lang w:val="en-US"/>
        </w:rPr>
        <w:t></w:t>
      </w:r>
      <w:r w:rsidRPr="008851F6">
        <w:rPr>
          <w:rFonts w:hint="eastAsia"/>
        </w:rPr>
        <w:t>Вознесенське</w:t>
      </w:r>
      <w:r w:rsidRPr="008851F6">
        <w:rPr>
          <w:lang w:val="en-US"/>
        </w:rPr>
        <w:t></w:t>
      </w:r>
      <w:r w:rsidRPr="008851F6">
        <w:rPr>
          <w:lang w:val="en-US"/>
        </w:rPr>
        <w:t></w:t>
      </w:r>
      <w:r w:rsidRPr="008851F6">
        <w:rPr>
          <w:rFonts w:hint="eastAsia"/>
        </w:rPr>
        <w:t>Ці</w:t>
      </w:r>
      <w:r w:rsidRPr="008851F6">
        <w:rPr>
          <w:lang w:val="en-US"/>
        </w:rPr>
        <w:t></w:t>
      </w:r>
      <w:r w:rsidRPr="008851F6">
        <w:rPr>
          <w:rFonts w:hint="eastAsia"/>
        </w:rPr>
        <w:t>враження</w:t>
      </w:r>
      <w:r w:rsidRPr="008851F6">
        <w:rPr>
          <w:lang w:val="en-US"/>
        </w:rPr>
        <w:t></w:t>
      </w:r>
    </w:p>
    <w:p w:rsidR="008851F6" w:rsidRPr="008851F6" w:rsidRDefault="008851F6" w:rsidP="008851F6">
      <w:r w:rsidRPr="008851F6">
        <w:rPr>
          <w:rFonts w:hint="eastAsia"/>
        </w:rPr>
        <w:t>посилені</w:t>
      </w:r>
      <w:r w:rsidRPr="008851F6">
        <w:rPr>
          <w:lang w:val="en-US"/>
        </w:rPr>
        <w:t></w:t>
      </w:r>
      <w:r w:rsidRPr="008851F6">
        <w:rPr>
          <w:rFonts w:hint="eastAsia"/>
        </w:rPr>
        <w:t>ще</w:t>
      </w:r>
      <w:r w:rsidRPr="008851F6">
        <w:rPr>
          <w:lang w:val="en-US"/>
        </w:rPr>
        <w:t></w:t>
      </w:r>
      <w:r w:rsidRPr="008851F6">
        <w:rPr>
          <w:rFonts w:hint="eastAsia"/>
        </w:rPr>
        <w:t>більше</w:t>
      </w:r>
      <w:r w:rsidRPr="008851F6">
        <w:rPr>
          <w:lang w:val="en-US"/>
        </w:rPr>
        <w:t></w:t>
      </w:r>
      <w:r w:rsidRPr="008851F6">
        <w:rPr>
          <w:rFonts w:hint="eastAsia"/>
        </w:rPr>
        <w:t>подальшим</w:t>
      </w:r>
      <w:r w:rsidRPr="008851F6">
        <w:rPr>
          <w:lang w:val="en-US"/>
        </w:rPr>
        <w:t></w:t>
      </w:r>
      <w:r w:rsidRPr="008851F6">
        <w:rPr>
          <w:rFonts w:hint="eastAsia"/>
        </w:rPr>
        <w:t>життєвим</w:t>
      </w:r>
      <w:r w:rsidRPr="008851F6">
        <w:rPr>
          <w:lang w:val="en-US"/>
        </w:rPr>
        <w:t></w:t>
      </w:r>
      <w:r w:rsidRPr="008851F6">
        <w:rPr>
          <w:rFonts w:hint="eastAsia"/>
        </w:rPr>
        <w:t>досвідом</w:t>
      </w:r>
      <w:r w:rsidRPr="008851F6">
        <w:rPr>
          <w:lang w:val="en-US"/>
        </w:rPr>
        <w:t></w:t>
      </w:r>
      <w:r w:rsidRPr="008851F6">
        <w:rPr>
          <w:rFonts w:hint="eastAsia"/>
        </w:rPr>
        <w:t>і</w:t>
      </w:r>
      <w:r w:rsidRPr="008851F6">
        <w:rPr>
          <w:lang w:val="en-US"/>
        </w:rPr>
        <w:t></w:t>
      </w:r>
      <w:r w:rsidRPr="008851F6">
        <w:rPr>
          <w:rFonts w:hint="eastAsia"/>
        </w:rPr>
        <w:t>постійними</w:t>
      </w:r>
      <w:r w:rsidRPr="008851F6">
        <w:rPr>
          <w:lang w:val="en-US"/>
        </w:rPr>
        <w:t></w:t>
      </w:r>
      <w:r w:rsidRPr="008851F6">
        <w:rPr>
          <w:rFonts w:hint="eastAsia"/>
        </w:rPr>
        <w:t>рефлексіями</w:t>
      </w:r>
    </w:p>
    <w:p w:rsidR="008851F6" w:rsidRPr="008851F6" w:rsidRDefault="008851F6" w:rsidP="008851F6">
      <w:r w:rsidRPr="008851F6">
        <w:rPr>
          <w:rFonts w:hint="eastAsia"/>
        </w:rPr>
        <w:t>щодо</w:t>
      </w:r>
      <w:r w:rsidRPr="008851F6">
        <w:rPr>
          <w:lang w:val="en-US"/>
        </w:rPr>
        <w:t></w:t>
      </w:r>
      <w:r w:rsidRPr="008851F6">
        <w:rPr>
          <w:rFonts w:hint="eastAsia"/>
        </w:rPr>
        <w:t>них</w:t>
      </w:r>
      <w:r w:rsidRPr="008851F6">
        <w:rPr>
          <w:lang w:val="en-US"/>
        </w:rPr>
        <w:t></w:t>
      </w:r>
      <w:r w:rsidRPr="008851F6">
        <w:rPr>
          <w:lang w:val="en-US"/>
        </w:rPr>
        <w:t></w:t>
      </w:r>
      <w:r w:rsidRPr="008851F6">
        <w:rPr>
          <w:rFonts w:hint="eastAsia"/>
        </w:rPr>
        <w:t>усе</w:t>
      </w:r>
      <w:r w:rsidRPr="008851F6">
        <w:rPr>
          <w:lang w:val="en-US"/>
        </w:rPr>
        <w:t></w:t>
      </w:r>
      <w:r w:rsidRPr="008851F6">
        <w:rPr>
          <w:rFonts w:hint="eastAsia"/>
        </w:rPr>
        <w:t>більше</w:t>
      </w:r>
      <w:r w:rsidRPr="008851F6">
        <w:rPr>
          <w:lang w:val="en-US"/>
        </w:rPr>
        <w:t></w:t>
      </w:r>
      <w:r w:rsidRPr="008851F6">
        <w:rPr>
          <w:rFonts w:hint="eastAsia"/>
        </w:rPr>
        <w:t>орієнтуватимуть</w:t>
      </w:r>
      <w:r w:rsidRPr="008851F6">
        <w:rPr>
          <w:lang w:val="en-US"/>
        </w:rPr>
        <w:t></w:t>
      </w:r>
      <w:r w:rsidRPr="008851F6">
        <w:rPr>
          <w:rFonts w:hint="eastAsia"/>
        </w:rPr>
        <w:t>М</w:t>
      </w:r>
      <w:r w:rsidRPr="008851F6">
        <w:rPr>
          <w:lang w:val="en-US"/>
        </w:rPr>
        <w:t></w:t>
      </w:r>
      <w:r w:rsidRPr="008851F6">
        <w:rPr>
          <w:lang w:val="en-US"/>
        </w:rPr>
        <w:t></w:t>
      </w:r>
      <w:r w:rsidRPr="008851F6">
        <w:rPr>
          <w:rFonts w:hint="eastAsia"/>
        </w:rPr>
        <w:t>І</w:t>
      </w:r>
      <w:r w:rsidRPr="008851F6">
        <w:rPr>
          <w:lang w:val="en-US"/>
        </w:rPr>
        <w:t></w:t>
      </w:r>
      <w:r w:rsidRPr="008851F6">
        <w:rPr>
          <w:lang w:val="en-US"/>
        </w:rPr>
        <w:t></w:t>
      </w:r>
      <w:r w:rsidRPr="008851F6">
        <w:rPr>
          <w:rFonts w:hint="eastAsia"/>
        </w:rPr>
        <w:t>Петрова</w:t>
      </w:r>
      <w:r w:rsidRPr="008851F6">
        <w:rPr>
          <w:lang w:val="en-US"/>
        </w:rPr>
        <w:t></w:t>
      </w:r>
      <w:r w:rsidRPr="008851F6">
        <w:rPr>
          <w:rFonts w:hint="eastAsia"/>
        </w:rPr>
        <w:t>як</w:t>
      </w:r>
      <w:r w:rsidRPr="008851F6">
        <w:rPr>
          <w:lang w:val="en-US"/>
        </w:rPr>
        <w:t></w:t>
      </w:r>
      <w:r w:rsidRPr="008851F6">
        <w:rPr>
          <w:rFonts w:hint="eastAsia"/>
        </w:rPr>
        <w:t>ліберала</w:t>
      </w:r>
      <w:r w:rsidRPr="008851F6">
        <w:rPr>
          <w:lang w:val="en-US"/>
        </w:rPr>
        <w:t></w:t>
      </w:r>
      <w:r w:rsidRPr="008851F6">
        <w:rPr>
          <w:rFonts w:hint="eastAsia"/>
        </w:rPr>
        <w:t>за</w:t>
      </w:r>
      <w:r w:rsidRPr="008851F6">
        <w:rPr>
          <w:lang w:val="en-US"/>
        </w:rPr>
        <w:t></w:t>
      </w:r>
      <w:r w:rsidRPr="008851F6">
        <w:rPr>
          <w:rFonts w:hint="eastAsia"/>
        </w:rPr>
        <w:t>уподобаннями</w:t>
      </w:r>
      <w:r w:rsidRPr="008851F6">
        <w:rPr>
          <w:lang w:val="en-US"/>
        </w:rPr>
        <w:t></w:t>
      </w:r>
      <w:r w:rsidRPr="008851F6">
        <w:rPr>
          <w:rFonts w:hint="eastAsia"/>
        </w:rPr>
        <w:t>і</w:t>
      </w:r>
      <w:r w:rsidRPr="008851F6">
        <w:rPr>
          <w:lang w:val="en-US"/>
        </w:rPr>
        <w:t></w:t>
      </w:r>
      <w:r w:rsidRPr="008851F6">
        <w:rPr>
          <w:rFonts w:hint="eastAsia"/>
        </w:rPr>
        <w:t>навіть</w:t>
      </w:r>
      <w:r w:rsidRPr="008851F6">
        <w:rPr>
          <w:lang w:val="en-US"/>
        </w:rPr>
        <w:t></w:t>
      </w:r>
      <w:r w:rsidRPr="008851F6">
        <w:rPr>
          <w:rFonts w:hint="eastAsia"/>
        </w:rPr>
        <w:t>суспільно</w:t>
      </w:r>
      <w:r w:rsidRPr="008851F6">
        <w:rPr>
          <w:lang w:val="en-US"/>
        </w:rPr>
        <w:t></w:t>
      </w:r>
      <w:r w:rsidRPr="008851F6">
        <w:rPr>
          <w:rFonts w:hint="eastAsia"/>
        </w:rPr>
        <w:t>політичними</w:t>
      </w:r>
      <w:r w:rsidRPr="008851F6">
        <w:rPr>
          <w:lang w:val="en-US"/>
        </w:rPr>
        <w:t></w:t>
      </w:r>
      <w:r w:rsidRPr="008851F6">
        <w:rPr>
          <w:rFonts w:hint="eastAsia"/>
        </w:rPr>
        <w:t>симпатіями</w:t>
      </w:r>
      <w:r w:rsidRPr="008851F6">
        <w:rPr>
          <w:lang w:val="en-US"/>
        </w:rPr>
        <w:t></w:t>
      </w:r>
      <w:r w:rsidRPr="008851F6">
        <w:rPr>
          <w:lang w:val="en-US"/>
        </w:rPr>
        <w:t></w:t>
      </w:r>
    </w:p>
    <w:p w:rsidR="008851F6" w:rsidRPr="008851F6" w:rsidRDefault="008851F6" w:rsidP="008851F6">
      <w:r w:rsidRPr="008851F6">
        <w:rPr>
          <w:lang w:val="en-US"/>
        </w:rPr>
        <w:t></w:t>
      </w:r>
      <w:r w:rsidRPr="008851F6">
        <w:rPr>
          <w:lang w:val="en-US"/>
        </w:rPr>
        <w:t></w:t>
      </w:r>
      <w:r w:rsidRPr="008851F6">
        <w:rPr>
          <w:lang w:val="en-US"/>
        </w:rPr>
        <w:t></w:t>
      </w:r>
    </w:p>
    <w:p w:rsidR="008851F6" w:rsidRPr="008851F6" w:rsidRDefault="008851F6" w:rsidP="008851F6">
      <w:r w:rsidRPr="008851F6">
        <w:rPr>
          <w:rFonts w:hint="eastAsia"/>
        </w:rPr>
        <w:t>Початковий</w:t>
      </w:r>
      <w:r w:rsidRPr="008851F6">
        <w:rPr>
          <w:lang w:val="en-US"/>
        </w:rPr>
        <w:t></w:t>
      </w:r>
      <w:r w:rsidRPr="008851F6">
        <w:rPr>
          <w:rFonts w:hint="eastAsia"/>
        </w:rPr>
        <w:t>етап</w:t>
      </w:r>
      <w:r w:rsidRPr="008851F6">
        <w:rPr>
          <w:lang w:val="en-US"/>
        </w:rPr>
        <w:t></w:t>
      </w:r>
      <w:r w:rsidRPr="008851F6">
        <w:rPr>
          <w:rFonts w:hint="eastAsia"/>
        </w:rPr>
        <w:t>формування</w:t>
      </w:r>
      <w:r w:rsidRPr="008851F6">
        <w:rPr>
          <w:lang w:val="en-US"/>
        </w:rPr>
        <w:t></w:t>
      </w:r>
      <w:r w:rsidRPr="008851F6">
        <w:rPr>
          <w:rFonts w:hint="eastAsia"/>
        </w:rPr>
        <w:t>світогляду</w:t>
      </w:r>
      <w:r w:rsidRPr="008851F6">
        <w:rPr>
          <w:lang w:val="en-US"/>
        </w:rPr>
        <w:t></w:t>
      </w:r>
      <w:r w:rsidRPr="008851F6">
        <w:rPr>
          <w:rFonts w:hint="eastAsia"/>
        </w:rPr>
        <w:t>М</w:t>
      </w:r>
      <w:r w:rsidRPr="008851F6">
        <w:rPr>
          <w:lang w:val="en-US"/>
        </w:rPr>
        <w:t></w:t>
      </w:r>
      <w:r w:rsidRPr="008851F6">
        <w:rPr>
          <w:lang w:val="en-US"/>
        </w:rPr>
        <w:t></w:t>
      </w:r>
      <w:r w:rsidRPr="008851F6">
        <w:rPr>
          <w:rFonts w:hint="eastAsia"/>
        </w:rPr>
        <w:t>І</w:t>
      </w:r>
      <w:r w:rsidRPr="008851F6">
        <w:rPr>
          <w:lang w:val="en-US"/>
        </w:rPr>
        <w:t></w:t>
      </w:r>
      <w:r w:rsidRPr="008851F6">
        <w:rPr>
          <w:lang w:val="en-US"/>
        </w:rPr>
        <w:t></w:t>
      </w:r>
      <w:r w:rsidRPr="008851F6">
        <w:rPr>
          <w:rFonts w:hint="eastAsia"/>
        </w:rPr>
        <w:t>Петрова</w:t>
      </w:r>
      <w:r w:rsidRPr="008851F6">
        <w:rPr>
          <w:lang w:val="en-US"/>
        </w:rPr>
        <w:t></w:t>
      </w:r>
      <w:r w:rsidRPr="008851F6">
        <w:rPr>
          <w:rFonts w:hint="eastAsia"/>
        </w:rPr>
        <w:t>завершується</w:t>
      </w:r>
      <w:r w:rsidRPr="008851F6">
        <w:rPr>
          <w:lang w:val="en-US"/>
        </w:rPr>
        <w:t></w:t>
      </w:r>
      <w:r w:rsidRPr="008851F6">
        <w:rPr>
          <w:rFonts w:hint="eastAsia"/>
        </w:rPr>
        <w:t>роками</w:t>
      </w:r>
      <w:r w:rsidRPr="008851F6">
        <w:rPr>
          <w:lang w:val="en-US"/>
        </w:rPr>
        <w:t></w:t>
      </w:r>
      <w:r w:rsidRPr="008851F6">
        <w:rPr>
          <w:rFonts w:hint="eastAsia"/>
        </w:rPr>
        <w:t>навчання</w:t>
      </w:r>
      <w:r w:rsidRPr="008851F6">
        <w:rPr>
          <w:lang w:val="en-US"/>
        </w:rPr>
        <w:t></w:t>
      </w:r>
      <w:r w:rsidRPr="008851F6">
        <w:rPr>
          <w:rFonts w:hint="eastAsia"/>
        </w:rPr>
        <w:t>у</w:t>
      </w:r>
      <w:r w:rsidRPr="008851F6">
        <w:rPr>
          <w:lang w:val="en-US"/>
        </w:rPr>
        <w:t></w:t>
      </w:r>
      <w:r w:rsidRPr="008851F6">
        <w:rPr>
          <w:rFonts w:hint="eastAsia"/>
        </w:rPr>
        <w:t>Костромській</w:t>
      </w:r>
      <w:r w:rsidRPr="008851F6">
        <w:rPr>
          <w:lang w:val="en-US"/>
        </w:rPr>
        <w:t></w:t>
      </w:r>
      <w:r w:rsidRPr="008851F6">
        <w:rPr>
          <w:rFonts w:hint="eastAsia"/>
        </w:rPr>
        <w:t>духовній</w:t>
      </w:r>
      <w:r w:rsidRPr="008851F6">
        <w:rPr>
          <w:lang w:val="en-US"/>
        </w:rPr>
        <w:t></w:t>
      </w:r>
      <w:r w:rsidRPr="008851F6">
        <w:rPr>
          <w:rFonts w:hint="eastAsia"/>
        </w:rPr>
        <w:t>семінарії</w:t>
      </w:r>
      <w:r w:rsidRPr="008851F6">
        <w:rPr>
          <w:lang w:val="en-US"/>
        </w:rPr>
        <w:t></w:t>
      </w:r>
      <w:r w:rsidRPr="008851F6">
        <w:rPr>
          <w:lang w:val="en-US"/>
        </w:rPr>
        <w:t></w:t>
      </w:r>
      <w:r w:rsidRPr="008851F6">
        <w:rPr>
          <w:rFonts w:hint="eastAsia"/>
        </w:rPr>
        <w:t>На</w:t>
      </w:r>
      <w:r w:rsidRPr="008851F6">
        <w:rPr>
          <w:lang w:val="en-US"/>
        </w:rPr>
        <w:t></w:t>
      </w:r>
      <w:r w:rsidRPr="008851F6">
        <w:rPr>
          <w:rFonts w:hint="eastAsia"/>
        </w:rPr>
        <w:t>його</w:t>
      </w:r>
      <w:r w:rsidRPr="008851F6">
        <w:rPr>
          <w:lang w:val="en-US"/>
        </w:rPr>
        <w:t></w:t>
      </w:r>
      <w:r w:rsidRPr="008851F6">
        <w:rPr>
          <w:rFonts w:hint="eastAsia"/>
        </w:rPr>
        <w:t>щастя</w:t>
      </w:r>
      <w:r w:rsidRPr="008851F6">
        <w:rPr>
          <w:lang w:val="en-US"/>
        </w:rPr>
        <w:t></w:t>
      </w:r>
      <w:r w:rsidRPr="008851F6">
        <w:rPr>
          <w:lang w:val="en-US"/>
        </w:rPr>
        <w:t></w:t>
      </w:r>
      <w:r w:rsidRPr="008851F6">
        <w:rPr>
          <w:rFonts w:hint="eastAsia"/>
        </w:rPr>
        <w:t>вона</w:t>
      </w:r>
      <w:r w:rsidRPr="008851F6">
        <w:rPr>
          <w:lang w:val="en-US"/>
        </w:rPr>
        <w:t></w:t>
      </w:r>
      <w:r w:rsidRPr="008851F6">
        <w:rPr>
          <w:rFonts w:hint="eastAsia"/>
        </w:rPr>
        <w:t>не</w:t>
      </w:r>
      <w:r w:rsidRPr="008851F6">
        <w:rPr>
          <w:lang w:val="en-US"/>
        </w:rPr>
        <w:t></w:t>
      </w:r>
      <w:r w:rsidRPr="008851F6">
        <w:rPr>
          <w:rFonts w:hint="eastAsia"/>
        </w:rPr>
        <w:t>мала</w:t>
      </w:r>
    </w:p>
    <w:p w:rsidR="008851F6" w:rsidRPr="008851F6" w:rsidRDefault="008851F6" w:rsidP="008851F6">
      <w:pPr>
        <w:rPr>
          <w:lang w:val="en-US"/>
        </w:rPr>
      </w:pPr>
      <w:r w:rsidRPr="008851F6">
        <w:rPr>
          <w:rFonts w:hint="eastAsia"/>
          <w:lang w:val="en-US"/>
        </w:rPr>
        <w:t>бурси</w:t>
      </w:r>
      <w:r w:rsidRPr="008851F6">
        <w:rPr>
          <w:lang w:val="en-US"/>
        </w:rPr>
        <w:t></w:t>
      </w:r>
      <w:r w:rsidRPr="008851F6">
        <w:rPr>
          <w:lang w:val="en-US"/>
        </w:rPr>
        <w:t></w:t>
      </w:r>
      <w:r w:rsidRPr="008851F6">
        <w:rPr>
          <w:rFonts w:hint="eastAsia"/>
          <w:lang w:val="en-US"/>
        </w:rPr>
        <w:t>з</w:t>
      </w:r>
      <w:r w:rsidRPr="008851F6">
        <w:rPr>
          <w:lang w:val="en-US"/>
        </w:rPr>
        <w:t></w:t>
      </w:r>
      <w:r w:rsidRPr="008851F6">
        <w:rPr>
          <w:rFonts w:hint="eastAsia"/>
          <w:lang w:val="en-US"/>
        </w:rPr>
        <w:t>її</w:t>
      </w:r>
      <w:r w:rsidRPr="008851F6">
        <w:rPr>
          <w:lang w:val="en-US"/>
        </w:rPr>
        <w:t></w:t>
      </w:r>
      <w:r w:rsidRPr="008851F6">
        <w:rPr>
          <w:rFonts w:hint="eastAsia"/>
          <w:lang w:val="en-US"/>
        </w:rPr>
        <w:t>гнітючою</w:t>
      </w:r>
      <w:r w:rsidRPr="008851F6">
        <w:rPr>
          <w:lang w:val="en-US"/>
        </w:rPr>
        <w:t></w:t>
      </w:r>
      <w:r w:rsidRPr="008851F6">
        <w:rPr>
          <w:lang w:val="en-US"/>
        </w:rPr>
        <w:t></w:t>
      </w:r>
      <w:r w:rsidRPr="008851F6">
        <w:rPr>
          <w:rFonts w:hint="eastAsia"/>
          <w:lang w:val="en-US"/>
        </w:rPr>
        <w:t>казарменою</w:t>
      </w:r>
      <w:r w:rsidRPr="008851F6">
        <w:rPr>
          <w:lang w:val="en-US"/>
        </w:rPr>
        <w:t></w:t>
      </w:r>
      <w:r w:rsidRPr="008851F6">
        <w:rPr>
          <w:rFonts w:hint="eastAsia"/>
          <w:lang w:val="en-US"/>
        </w:rPr>
        <w:t>системою</w:t>
      </w:r>
      <w:r w:rsidRPr="008851F6">
        <w:rPr>
          <w:lang w:val="en-US"/>
        </w:rPr>
        <w:t></w:t>
      </w:r>
      <w:r w:rsidRPr="008851F6">
        <w:rPr>
          <w:lang w:val="en-US"/>
        </w:rPr>
        <w:t></w:t>
      </w:r>
      <w:r w:rsidRPr="008851F6">
        <w:rPr>
          <w:rFonts w:hint="eastAsia"/>
          <w:lang w:val="en-US"/>
        </w:rPr>
        <w:t>Побут</w:t>
      </w:r>
      <w:r w:rsidRPr="008851F6">
        <w:rPr>
          <w:lang w:val="en-US"/>
        </w:rPr>
        <w:t></w:t>
      </w:r>
      <w:r w:rsidRPr="008851F6">
        <w:rPr>
          <w:rFonts w:hint="eastAsia"/>
          <w:lang w:val="en-US"/>
        </w:rPr>
        <w:t>був</w:t>
      </w:r>
      <w:r w:rsidRPr="008851F6">
        <w:rPr>
          <w:lang w:val="en-US"/>
        </w:rPr>
        <w:t></w:t>
      </w:r>
      <w:r w:rsidRPr="008851F6">
        <w:rPr>
          <w:rFonts w:hint="eastAsia"/>
          <w:lang w:val="en-US"/>
        </w:rPr>
        <w:t>достатньо</w:t>
      </w:r>
      <w:r w:rsidRPr="008851F6">
        <w:rPr>
          <w:lang w:val="en-US"/>
        </w:rPr>
        <w:t></w:t>
      </w:r>
      <w:r w:rsidRPr="008851F6">
        <w:rPr>
          <w:rFonts w:hint="eastAsia"/>
          <w:lang w:val="en-US"/>
        </w:rPr>
        <w:t>вільним</w:t>
      </w:r>
      <w:r w:rsidRPr="008851F6">
        <w:rPr>
          <w:lang w:val="en-US"/>
        </w:rPr>
        <w:t></w:t>
      </w:r>
    </w:p>
    <w:p w:rsidR="008851F6" w:rsidRPr="008851F6" w:rsidRDefault="008851F6" w:rsidP="008851F6">
      <w:pPr>
        <w:rPr>
          <w:lang w:val="en-US"/>
        </w:rPr>
      </w:pPr>
      <w:r w:rsidRPr="008851F6">
        <w:rPr>
          <w:rFonts w:hint="eastAsia"/>
          <w:lang w:val="en-US"/>
        </w:rPr>
        <w:t>уможливлював</w:t>
      </w:r>
      <w:r w:rsidRPr="008851F6">
        <w:rPr>
          <w:lang w:val="en-US"/>
        </w:rPr>
        <w:t></w:t>
      </w:r>
      <w:r w:rsidRPr="008851F6">
        <w:rPr>
          <w:rFonts w:hint="eastAsia"/>
          <w:lang w:val="en-US"/>
        </w:rPr>
        <w:t>набуття</w:t>
      </w:r>
      <w:r w:rsidRPr="008851F6">
        <w:rPr>
          <w:lang w:val="en-US"/>
        </w:rPr>
        <w:t></w:t>
      </w:r>
      <w:r w:rsidRPr="008851F6">
        <w:rPr>
          <w:rFonts w:hint="eastAsia"/>
          <w:lang w:val="en-US"/>
        </w:rPr>
        <w:t>юнаком</w:t>
      </w:r>
      <w:r w:rsidRPr="008851F6">
        <w:rPr>
          <w:lang w:val="en-US"/>
        </w:rPr>
        <w:t></w:t>
      </w:r>
      <w:r w:rsidRPr="008851F6">
        <w:rPr>
          <w:rFonts w:hint="eastAsia"/>
          <w:lang w:val="en-US"/>
        </w:rPr>
        <w:t>подальшого</w:t>
      </w:r>
      <w:r w:rsidRPr="008851F6">
        <w:rPr>
          <w:lang w:val="en-US"/>
        </w:rPr>
        <w:t></w:t>
      </w:r>
      <w:r w:rsidRPr="008851F6">
        <w:rPr>
          <w:rFonts w:hint="eastAsia"/>
          <w:lang w:val="en-US"/>
        </w:rPr>
        <w:t>соціального</w:t>
      </w:r>
      <w:r w:rsidRPr="008851F6">
        <w:rPr>
          <w:lang w:val="en-US"/>
        </w:rPr>
        <w:t></w:t>
      </w:r>
      <w:r w:rsidRPr="008851F6">
        <w:rPr>
          <w:rFonts w:hint="eastAsia"/>
          <w:lang w:val="en-US"/>
        </w:rPr>
        <w:t>досвіду</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навчання</w:t>
      </w:r>
    </w:p>
    <w:p w:rsidR="008851F6" w:rsidRPr="008851F6" w:rsidRDefault="008851F6" w:rsidP="008851F6">
      <w:pPr>
        <w:rPr>
          <w:lang w:val="en-US"/>
        </w:rPr>
      </w:pPr>
      <w:r w:rsidRPr="008851F6">
        <w:rPr>
          <w:rFonts w:hint="eastAsia"/>
          <w:lang w:val="en-US"/>
        </w:rPr>
        <w:t>здійснювалося</w:t>
      </w:r>
      <w:r w:rsidRPr="008851F6">
        <w:rPr>
          <w:lang w:val="en-US"/>
        </w:rPr>
        <w:t></w:t>
      </w:r>
      <w:r w:rsidRPr="008851F6">
        <w:rPr>
          <w:rFonts w:hint="eastAsia"/>
          <w:lang w:val="en-US"/>
        </w:rPr>
        <w:t>кваліфікованими</w:t>
      </w:r>
      <w:r w:rsidRPr="008851F6">
        <w:rPr>
          <w:lang w:val="en-US"/>
        </w:rPr>
        <w:t></w:t>
      </w:r>
      <w:r w:rsidRPr="008851F6">
        <w:rPr>
          <w:rFonts w:hint="eastAsia"/>
          <w:lang w:val="en-US"/>
        </w:rPr>
        <w:t>вчителями</w:t>
      </w:r>
      <w:r w:rsidRPr="008851F6">
        <w:rPr>
          <w:lang w:val="en-US"/>
        </w:rPr>
        <w:t></w:t>
      </w:r>
      <w:r w:rsidRPr="008851F6">
        <w:rPr>
          <w:lang w:val="en-US"/>
        </w:rPr>
        <w:t></w:t>
      </w:r>
      <w:r w:rsidRPr="008851F6">
        <w:rPr>
          <w:rFonts w:hint="eastAsia"/>
          <w:lang w:val="en-US"/>
        </w:rPr>
        <w:t>пам</w:t>
      </w:r>
      <w:r w:rsidRPr="008851F6">
        <w:rPr>
          <w:lang w:val="en-US"/>
        </w:rPr>
        <w:t></w:t>
      </w:r>
      <w:r w:rsidRPr="008851F6">
        <w:rPr>
          <w:rFonts w:hint="eastAsia"/>
          <w:lang w:val="en-US"/>
        </w:rPr>
        <w:t>ять</w:t>
      </w:r>
      <w:r w:rsidRPr="008851F6">
        <w:rPr>
          <w:lang w:val="en-US"/>
        </w:rPr>
        <w:t></w:t>
      </w:r>
      <w:r w:rsidRPr="008851F6">
        <w:rPr>
          <w:rFonts w:hint="eastAsia"/>
          <w:lang w:val="en-US"/>
        </w:rPr>
        <w:t>про</w:t>
      </w:r>
      <w:r w:rsidRPr="008851F6">
        <w:rPr>
          <w:lang w:val="en-US"/>
        </w:rPr>
        <w:t></w:t>
      </w:r>
      <w:r w:rsidRPr="008851F6">
        <w:rPr>
          <w:rFonts w:hint="eastAsia"/>
          <w:lang w:val="en-US"/>
        </w:rPr>
        <w:t>яких</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w:t>
      </w:r>
      <w:r w:rsidRPr="008851F6">
        <w:rPr>
          <w:lang w:val="en-US"/>
        </w:rPr>
        <w:t></w:t>
      </w:r>
      <w:r w:rsidRPr="008851F6">
        <w:rPr>
          <w:rFonts w:hint="eastAsia"/>
          <w:lang w:val="en-US"/>
        </w:rPr>
        <w:t>збереже</w:t>
      </w:r>
      <w:r w:rsidRPr="008851F6">
        <w:rPr>
          <w:lang w:val="en-US"/>
        </w:rPr>
        <w:t></w:t>
      </w:r>
      <w:r w:rsidRPr="008851F6">
        <w:rPr>
          <w:rFonts w:hint="eastAsia"/>
          <w:lang w:val="en-US"/>
        </w:rPr>
        <w:t>на</w:t>
      </w:r>
      <w:r w:rsidRPr="008851F6">
        <w:rPr>
          <w:lang w:val="en-US"/>
        </w:rPr>
        <w:t></w:t>
      </w:r>
      <w:r w:rsidRPr="008851F6">
        <w:rPr>
          <w:rFonts w:hint="eastAsia"/>
          <w:lang w:val="en-US"/>
        </w:rPr>
        <w:t>все</w:t>
      </w:r>
      <w:r w:rsidRPr="008851F6">
        <w:rPr>
          <w:lang w:val="en-US"/>
        </w:rPr>
        <w:t></w:t>
      </w:r>
      <w:r w:rsidRPr="008851F6">
        <w:rPr>
          <w:rFonts w:hint="eastAsia"/>
          <w:lang w:val="en-US"/>
        </w:rPr>
        <w:t>життя</w:t>
      </w:r>
      <w:r w:rsidRPr="008851F6">
        <w:rPr>
          <w:lang w:val="en-US"/>
        </w:rPr>
        <w:t></w:t>
      </w:r>
      <w:r w:rsidRPr="008851F6">
        <w:rPr>
          <w:lang w:val="en-US"/>
        </w:rPr>
        <w:t></w:t>
      </w:r>
      <w:r w:rsidRPr="008851F6">
        <w:rPr>
          <w:rFonts w:hint="eastAsia"/>
          <w:lang w:val="en-US"/>
        </w:rPr>
        <w:t>Особливе</w:t>
      </w:r>
      <w:r w:rsidRPr="008851F6">
        <w:rPr>
          <w:lang w:val="en-US"/>
        </w:rPr>
        <w:t></w:t>
      </w:r>
      <w:r w:rsidRPr="008851F6">
        <w:rPr>
          <w:rFonts w:hint="eastAsia"/>
          <w:lang w:val="en-US"/>
        </w:rPr>
        <w:t>враження</w:t>
      </w:r>
      <w:r w:rsidRPr="008851F6">
        <w:rPr>
          <w:lang w:val="en-US"/>
        </w:rPr>
        <w:t></w:t>
      </w:r>
      <w:r w:rsidRPr="008851F6">
        <w:rPr>
          <w:rFonts w:hint="eastAsia"/>
          <w:lang w:val="en-US"/>
        </w:rPr>
        <w:t>на</w:t>
      </w:r>
      <w:r w:rsidRPr="008851F6">
        <w:rPr>
          <w:lang w:val="en-US"/>
        </w:rPr>
        <w:t></w:t>
      </w:r>
      <w:r w:rsidRPr="008851F6">
        <w:rPr>
          <w:rFonts w:hint="eastAsia"/>
          <w:lang w:val="en-US"/>
        </w:rPr>
        <w:t>нього</w:t>
      </w:r>
      <w:r w:rsidRPr="008851F6">
        <w:rPr>
          <w:lang w:val="en-US"/>
        </w:rPr>
        <w:t></w:t>
      </w:r>
      <w:r w:rsidRPr="008851F6">
        <w:rPr>
          <w:rFonts w:hint="eastAsia"/>
          <w:lang w:val="en-US"/>
        </w:rPr>
        <w:t>справлятиме</w:t>
      </w:r>
      <w:r w:rsidRPr="008851F6">
        <w:rPr>
          <w:lang w:val="en-US"/>
        </w:rPr>
        <w:t></w:t>
      </w:r>
      <w:r w:rsidRPr="008851F6">
        <w:rPr>
          <w:rFonts w:hint="eastAsia"/>
          <w:lang w:val="en-US"/>
        </w:rPr>
        <w:t>учитель</w:t>
      </w:r>
      <w:r w:rsidRPr="008851F6">
        <w:rPr>
          <w:lang w:val="en-US"/>
        </w:rPr>
        <w:t></w:t>
      </w:r>
      <w:r w:rsidRPr="008851F6">
        <w:rPr>
          <w:rFonts w:hint="eastAsia"/>
          <w:lang w:val="en-US"/>
        </w:rPr>
        <w:t>словесності</w:t>
      </w:r>
      <w:r w:rsidRPr="008851F6">
        <w:rPr>
          <w:lang w:val="en-US"/>
        </w:rPr>
        <w:t></w:t>
      </w:r>
      <w:r w:rsidRPr="008851F6">
        <w:rPr>
          <w:rFonts w:hint="eastAsia"/>
          <w:lang w:val="en-US"/>
        </w:rPr>
        <w:t>П</w:t>
      </w:r>
      <w:r w:rsidRPr="008851F6">
        <w:rPr>
          <w:lang w:val="en-US"/>
        </w:rPr>
        <w:t></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Розов</w:t>
      </w:r>
      <w:r w:rsidRPr="008851F6">
        <w:rPr>
          <w:lang w:val="en-US"/>
        </w:rPr>
        <w:t></w:t>
      </w:r>
      <w:r w:rsidRPr="008851F6">
        <w:rPr>
          <w:lang w:val="en-US"/>
        </w:rPr>
        <w:t></w:t>
      </w:r>
      <w:r w:rsidRPr="008851F6">
        <w:rPr>
          <w:rFonts w:hint="eastAsia"/>
          <w:lang w:val="en-US"/>
        </w:rPr>
        <w:t>який</w:t>
      </w:r>
      <w:r w:rsidRPr="008851F6">
        <w:rPr>
          <w:lang w:val="en-US"/>
        </w:rPr>
        <w:t></w:t>
      </w:r>
      <w:r w:rsidRPr="008851F6">
        <w:rPr>
          <w:rFonts w:hint="eastAsia"/>
          <w:lang w:val="en-US"/>
        </w:rPr>
        <w:t>знайомив</w:t>
      </w:r>
      <w:r w:rsidRPr="008851F6">
        <w:rPr>
          <w:lang w:val="en-US"/>
        </w:rPr>
        <w:t></w:t>
      </w:r>
      <w:r w:rsidRPr="008851F6">
        <w:rPr>
          <w:rFonts w:hint="eastAsia"/>
          <w:lang w:val="en-US"/>
        </w:rPr>
        <w:t>семінаристів</w:t>
      </w:r>
      <w:r w:rsidRPr="008851F6">
        <w:rPr>
          <w:lang w:val="en-US"/>
        </w:rPr>
        <w:t></w:t>
      </w:r>
      <w:r w:rsidRPr="008851F6">
        <w:rPr>
          <w:rFonts w:hint="eastAsia"/>
          <w:lang w:val="en-US"/>
        </w:rPr>
        <w:t>з</w:t>
      </w:r>
      <w:r w:rsidRPr="008851F6">
        <w:rPr>
          <w:lang w:val="en-US"/>
        </w:rPr>
        <w:t></w:t>
      </w:r>
      <w:r w:rsidRPr="008851F6">
        <w:rPr>
          <w:rFonts w:hint="eastAsia"/>
          <w:lang w:val="en-US"/>
        </w:rPr>
        <w:t>усіма</w:t>
      </w:r>
      <w:r w:rsidRPr="008851F6">
        <w:rPr>
          <w:lang w:val="en-US"/>
        </w:rPr>
        <w:t></w:t>
      </w:r>
      <w:r w:rsidRPr="008851F6">
        <w:rPr>
          <w:rFonts w:hint="eastAsia"/>
          <w:lang w:val="en-US"/>
        </w:rPr>
        <w:t>новинками</w:t>
      </w:r>
      <w:r w:rsidRPr="008851F6">
        <w:rPr>
          <w:lang w:val="en-US"/>
        </w:rPr>
        <w:t></w:t>
      </w:r>
      <w:r w:rsidRPr="008851F6">
        <w:rPr>
          <w:rFonts w:hint="eastAsia"/>
          <w:lang w:val="en-US"/>
        </w:rPr>
        <w:t>російської</w:t>
      </w:r>
      <w:r w:rsidRPr="008851F6">
        <w:rPr>
          <w:lang w:val="en-US"/>
        </w:rPr>
        <w:t></w:t>
      </w:r>
      <w:r w:rsidRPr="008851F6">
        <w:rPr>
          <w:rFonts w:hint="eastAsia"/>
          <w:lang w:val="en-US"/>
        </w:rPr>
        <w:t>літератури</w:t>
      </w:r>
      <w:r w:rsidRPr="008851F6">
        <w:rPr>
          <w:lang w:val="en-US"/>
        </w:rPr>
        <w:t></w:t>
      </w:r>
      <w:r w:rsidRPr="008851F6">
        <w:rPr>
          <w:lang w:val="en-US"/>
        </w:rPr>
        <w:t></w:t>
      </w:r>
      <w:r w:rsidRPr="008851F6">
        <w:rPr>
          <w:lang w:val="en-US"/>
        </w:rPr>
        <w:t></w:t>
      </w:r>
      <w:r w:rsidRPr="008851F6">
        <w:rPr>
          <w:rFonts w:hint="eastAsia"/>
          <w:lang w:val="en-US"/>
        </w:rPr>
        <w:t>піонер</w:t>
      </w:r>
      <w:r w:rsidRPr="008851F6">
        <w:rPr>
          <w:lang w:val="en-US"/>
        </w:rPr>
        <w:t></w:t>
      </w:r>
      <w:r w:rsidRPr="008851F6">
        <w:rPr>
          <w:rFonts w:hint="eastAsia"/>
          <w:lang w:val="en-US"/>
        </w:rPr>
        <w:t>російського</w:t>
      </w:r>
      <w:r w:rsidRPr="008851F6">
        <w:rPr>
          <w:lang w:val="en-US"/>
        </w:rPr>
        <w:t></w:t>
      </w:r>
      <w:r w:rsidRPr="008851F6">
        <w:rPr>
          <w:rFonts w:hint="eastAsia"/>
          <w:lang w:val="en-US"/>
        </w:rPr>
        <w:t>релігієзнавства</w:t>
      </w:r>
      <w:r w:rsidRPr="008851F6">
        <w:rPr>
          <w:lang w:val="en-US"/>
        </w:rPr>
        <w:t></w:t>
      </w:r>
      <w:r w:rsidRPr="008851F6">
        <w:rPr>
          <w:rFonts w:hint="eastAsia"/>
          <w:lang w:val="en-US"/>
        </w:rPr>
        <w:t>В</w:t>
      </w:r>
      <w:r w:rsidRPr="008851F6">
        <w:rPr>
          <w:lang w:val="en-US"/>
        </w:rPr>
        <w:t></w:t>
      </w:r>
      <w:r w:rsidRPr="008851F6">
        <w:rPr>
          <w:lang w:val="en-US"/>
        </w:rPr>
        <w:t></w:t>
      </w:r>
      <w:r w:rsidRPr="008851F6">
        <w:rPr>
          <w:rFonts w:hint="eastAsia"/>
          <w:lang w:val="en-US"/>
        </w:rPr>
        <w:t>Рєтівцев</w:t>
      </w:r>
      <w:r w:rsidRPr="008851F6">
        <w:rPr>
          <w:lang w:val="en-US"/>
        </w:rPr>
        <w:t></w:t>
      </w:r>
      <w:r w:rsidRPr="008851F6">
        <w:rPr>
          <w:rFonts w:hint="eastAsia"/>
          <w:lang w:val="en-US"/>
        </w:rPr>
        <w:t>–</w:t>
      </w:r>
      <w:r w:rsidRPr="008851F6">
        <w:rPr>
          <w:lang w:val="en-US"/>
        </w:rPr>
        <w:t></w:t>
      </w:r>
      <w:r w:rsidRPr="008851F6">
        <w:rPr>
          <w:rFonts w:hint="eastAsia"/>
          <w:lang w:val="en-US"/>
        </w:rPr>
        <w:t>представник</w:t>
      </w:r>
      <w:r w:rsidRPr="008851F6">
        <w:rPr>
          <w:lang w:val="en-US"/>
        </w:rPr>
        <w:t></w:t>
      </w:r>
      <w:r w:rsidRPr="008851F6">
        <w:rPr>
          <w:lang w:val="en-US"/>
        </w:rPr>
        <w:t></w:t>
      </w:r>
      <w:r w:rsidRPr="008851F6">
        <w:rPr>
          <w:rFonts w:hint="eastAsia"/>
          <w:lang w:val="en-US"/>
        </w:rPr>
        <w:t>за</w:t>
      </w:r>
      <w:r w:rsidRPr="008851F6">
        <w:rPr>
          <w:lang w:val="en-US"/>
        </w:rPr>
        <w:t></w:t>
      </w:r>
      <w:r w:rsidRPr="008851F6">
        <w:rPr>
          <w:rFonts w:hint="eastAsia"/>
          <w:lang w:val="en-US"/>
        </w:rPr>
        <w:t>визначенням</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lang w:val="en-US"/>
        </w:rPr>
        <w:t></w:t>
      </w:r>
      <w:r w:rsidRPr="008851F6">
        <w:rPr>
          <w:lang w:val="en-US"/>
        </w:rPr>
        <w:t></w:t>
      </w:r>
      <w:r w:rsidRPr="008851F6">
        <w:rPr>
          <w:rFonts w:hint="eastAsia"/>
          <w:lang w:val="en-US"/>
        </w:rPr>
        <w:t>суто</w:t>
      </w:r>
      <w:r w:rsidRPr="008851F6">
        <w:rPr>
          <w:lang w:val="en-US"/>
        </w:rPr>
        <w:t></w:t>
      </w:r>
      <w:r w:rsidRPr="008851F6">
        <w:rPr>
          <w:rFonts w:hint="eastAsia"/>
          <w:lang w:val="en-US"/>
        </w:rPr>
        <w:t>наукових</w:t>
      </w:r>
      <w:r w:rsidRPr="008851F6">
        <w:rPr>
          <w:lang w:val="en-US"/>
        </w:rPr>
        <w:t></w:t>
      </w:r>
      <w:r w:rsidRPr="008851F6">
        <w:rPr>
          <w:rFonts w:hint="eastAsia"/>
          <w:lang w:val="en-US"/>
        </w:rPr>
        <w:t>устремлінь</w:t>
      </w:r>
      <w:r w:rsidRPr="008851F6">
        <w:rPr>
          <w:lang w:val="en-US"/>
        </w:rPr>
        <w:t></w:t>
      </w:r>
      <w:r w:rsidRPr="008851F6">
        <w:rPr>
          <w:lang w:val="en-US"/>
        </w:rPr>
        <w:t></w:t>
      </w:r>
      <w:r w:rsidRPr="008851F6">
        <w:rPr>
          <w:lang w:val="en-US"/>
        </w:rPr>
        <w:t></w:t>
      </w:r>
      <w:r w:rsidRPr="008851F6">
        <w:rPr>
          <w:rFonts w:hint="eastAsia"/>
          <w:lang w:val="en-US"/>
        </w:rPr>
        <w:t>Іван</w:t>
      </w:r>
      <w:r w:rsidRPr="008851F6">
        <w:rPr>
          <w:lang w:val="en-US"/>
        </w:rPr>
        <w:t></w:t>
      </w:r>
      <w:r w:rsidRPr="008851F6">
        <w:rPr>
          <w:rFonts w:hint="eastAsia"/>
          <w:lang w:val="en-US"/>
        </w:rPr>
        <w:t>Спасський</w:t>
      </w:r>
      <w:r w:rsidRPr="008851F6">
        <w:rPr>
          <w:lang w:val="en-US"/>
        </w:rPr>
        <w:t></w:t>
      </w:r>
      <w:r w:rsidRPr="008851F6">
        <w:rPr>
          <w:lang w:val="en-US"/>
        </w:rPr>
        <w:t></w:t>
      </w:r>
      <w:r w:rsidRPr="008851F6">
        <w:rPr>
          <w:rFonts w:hint="eastAsia"/>
          <w:lang w:val="en-US"/>
        </w:rPr>
        <w:t>який</w:t>
      </w:r>
      <w:r w:rsidRPr="008851F6">
        <w:rPr>
          <w:lang w:val="en-US"/>
        </w:rPr>
        <w:t></w:t>
      </w:r>
      <w:r w:rsidRPr="008851F6">
        <w:rPr>
          <w:rFonts w:hint="eastAsia"/>
          <w:lang w:val="en-US"/>
        </w:rPr>
        <w:t>у</w:t>
      </w:r>
    </w:p>
    <w:p w:rsidR="008851F6" w:rsidRPr="008851F6" w:rsidRDefault="008851F6" w:rsidP="008851F6">
      <w:pPr>
        <w:rPr>
          <w:lang w:val="en-US"/>
        </w:rPr>
      </w:pPr>
      <w:r w:rsidRPr="008851F6">
        <w:rPr>
          <w:rFonts w:hint="eastAsia"/>
          <w:lang w:val="en-US"/>
        </w:rPr>
        <w:t>подальшому</w:t>
      </w:r>
      <w:r w:rsidRPr="008851F6">
        <w:rPr>
          <w:lang w:val="en-US"/>
        </w:rPr>
        <w:t></w:t>
      </w:r>
      <w:r w:rsidRPr="008851F6">
        <w:rPr>
          <w:rFonts w:hint="eastAsia"/>
          <w:lang w:val="en-US"/>
        </w:rPr>
        <w:t>з’явиться</w:t>
      </w:r>
      <w:r w:rsidRPr="008851F6">
        <w:rPr>
          <w:lang w:val="en-US"/>
        </w:rPr>
        <w:t></w:t>
      </w:r>
      <w:r w:rsidRPr="008851F6">
        <w:rPr>
          <w:rFonts w:hint="eastAsia"/>
          <w:lang w:val="en-US"/>
        </w:rPr>
        <w:t>у</w:t>
      </w:r>
      <w:r w:rsidRPr="008851F6">
        <w:rPr>
          <w:lang w:val="en-US"/>
        </w:rPr>
        <w:t></w:t>
      </w:r>
      <w:r w:rsidRPr="008851F6">
        <w:rPr>
          <w:rFonts w:hint="eastAsia"/>
          <w:lang w:val="en-US"/>
        </w:rPr>
        <w:t>листуванні</w:t>
      </w:r>
      <w:r w:rsidRPr="008851F6">
        <w:rPr>
          <w:lang w:val="en-US"/>
        </w:rPr>
        <w:t></w:t>
      </w:r>
      <w:r w:rsidRPr="008851F6">
        <w:rPr>
          <w:rFonts w:hint="eastAsia"/>
          <w:lang w:val="en-US"/>
        </w:rPr>
        <w:t>Миколи</w:t>
      </w:r>
      <w:r w:rsidRPr="008851F6">
        <w:rPr>
          <w:lang w:val="en-US"/>
        </w:rPr>
        <w:t></w:t>
      </w:r>
      <w:r w:rsidRPr="008851F6">
        <w:rPr>
          <w:rFonts w:hint="eastAsia"/>
          <w:lang w:val="en-US"/>
        </w:rPr>
        <w:t>Івановича</w:t>
      </w:r>
      <w:r w:rsidRPr="008851F6">
        <w:rPr>
          <w:lang w:val="en-US"/>
        </w:rPr>
        <w:t></w:t>
      </w:r>
      <w:r w:rsidRPr="008851F6">
        <w:rPr>
          <w:rFonts w:hint="eastAsia"/>
          <w:lang w:val="en-US"/>
        </w:rPr>
        <w:t>як</w:t>
      </w:r>
      <w:r w:rsidRPr="008851F6">
        <w:rPr>
          <w:lang w:val="en-US"/>
        </w:rPr>
        <w:t></w:t>
      </w:r>
      <w:r w:rsidRPr="008851F6">
        <w:rPr>
          <w:rFonts w:hint="eastAsia"/>
          <w:lang w:val="en-US"/>
        </w:rPr>
        <w:t>монах</w:t>
      </w:r>
      <w:r w:rsidRPr="008851F6">
        <w:rPr>
          <w:lang w:val="en-US"/>
        </w:rPr>
        <w:t></w:t>
      </w:r>
      <w:r w:rsidRPr="008851F6">
        <w:rPr>
          <w:rFonts w:hint="eastAsia"/>
          <w:lang w:val="en-US"/>
        </w:rPr>
        <w:t>Сергій</w:t>
      </w:r>
      <w:r w:rsidRPr="008851F6">
        <w:rPr>
          <w:lang w:val="en-US"/>
        </w:rPr>
        <w:t></w:t>
      </w:r>
      <w:r w:rsidRPr="008851F6">
        <w:rPr>
          <w:rFonts w:hint="eastAsia"/>
          <w:lang w:val="en-US"/>
        </w:rPr>
        <w:t>Спасський</w:t>
      </w:r>
      <w:r w:rsidRPr="008851F6">
        <w:rPr>
          <w:lang w:val="en-US"/>
        </w:rPr>
        <w:t></w:t>
      </w:r>
      <w:r w:rsidRPr="008851F6">
        <w:rPr>
          <w:lang w:val="en-US"/>
        </w:rPr>
        <w:t></w:t>
      </w:r>
      <w:r w:rsidRPr="008851F6">
        <w:rPr>
          <w:rFonts w:hint="eastAsia"/>
          <w:lang w:val="en-US"/>
        </w:rPr>
        <w:t>Перебування</w:t>
      </w:r>
      <w:r w:rsidRPr="008851F6">
        <w:rPr>
          <w:lang w:val="en-US"/>
        </w:rPr>
        <w:t></w:t>
      </w:r>
      <w:r w:rsidRPr="008851F6">
        <w:rPr>
          <w:rFonts w:hint="eastAsia"/>
          <w:lang w:val="en-US"/>
        </w:rPr>
        <w:t>Петрова</w:t>
      </w:r>
      <w:r w:rsidRPr="008851F6">
        <w:rPr>
          <w:lang w:val="en-US"/>
        </w:rPr>
        <w:t></w:t>
      </w:r>
      <w:r w:rsidRPr="008851F6">
        <w:rPr>
          <w:rFonts w:hint="eastAsia"/>
          <w:lang w:val="en-US"/>
        </w:rPr>
        <w:t>в</w:t>
      </w:r>
      <w:r w:rsidRPr="008851F6">
        <w:rPr>
          <w:lang w:val="en-US"/>
        </w:rPr>
        <w:t></w:t>
      </w:r>
      <w:r w:rsidRPr="008851F6">
        <w:rPr>
          <w:rFonts w:hint="eastAsia"/>
          <w:lang w:val="en-US"/>
        </w:rPr>
        <w:t>Костромській</w:t>
      </w:r>
      <w:r w:rsidRPr="008851F6">
        <w:rPr>
          <w:lang w:val="en-US"/>
        </w:rPr>
        <w:t></w:t>
      </w:r>
      <w:r w:rsidRPr="008851F6">
        <w:rPr>
          <w:rFonts w:hint="eastAsia"/>
          <w:lang w:val="en-US"/>
        </w:rPr>
        <w:t>духовній</w:t>
      </w:r>
      <w:r w:rsidRPr="008851F6">
        <w:rPr>
          <w:lang w:val="en-US"/>
        </w:rPr>
        <w:t></w:t>
      </w:r>
      <w:r w:rsidRPr="008851F6">
        <w:rPr>
          <w:rFonts w:hint="eastAsia"/>
          <w:lang w:val="en-US"/>
        </w:rPr>
        <w:t>семінарії</w:t>
      </w:r>
      <w:r w:rsidRPr="008851F6">
        <w:rPr>
          <w:lang w:val="en-US"/>
        </w:rPr>
        <w:t></w:t>
      </w:r>
      <w:r w:rsidRPr="008851F6">
        <w:rPr>
          <w:rFonts w:hint="eastAsia"/>
          <w:lang w:val="en-US"/>
        </w:rPr>
        <w:t>стало</w:t>
      </w:r>
      <w:r w:rsidRPr="008851F6">
        <w:rPr>
          <w:lang w:val="en-US"/>
        </w:rPr>
        <w:t></w:t>
      </w:r>
      <w:r w:rsidRPr="008851F6">
        <w:rPr>
          <w:rFonts w:hint="eastAsia"/>
          <w:lang w:val="en-US"/>
        </w:rPr>
        <w:t>важливою</w:t>
      </w:r>
    </w:p>
    <w:p w:rsidR="008851F6" w:rsidRPr="008851F6" w:rsidRDefault="008851F6" w:rsidP="008851F6">
      <w:pPr>
        <w:rPr>
          <w:lang w:val="en-US"/>
        </w:rPr>
      </w:pPr>
      <w:r w:rsidRPr="008851F6">
        <w:rPr>
          <w:rFonts w:hint="eastAsia"/>
          <w:lang w:val="en-US"/>
        </w:rPr>
        <w:t>віхою</w:t>
      </w:r>
      <w:r w:rsidRPr="008851F6">
        <w:rPr>
          <w:lang w:val="en-US"/>
        </w:rPr>
        <w:t></w:t>
      </w:r>
      <w:r w:rsidRPr="008851F6">
        <w:rPr>
          <w:rFonts w:hint="eastAsia"/>
          <w:lang w:val="en-US"/>
        </w:rPr>
        <w:t>його</w:t>
      </w:r>
      <w:r w:rsidRPr="008851F6">
        <w:rPr>
          <w:lang w:val="en-US"/>
        </w:rPr>
        <w:t></w:t>
      </w:r>
      <w:r w:rsidRPr="008851F6">
        <w:rPr>
          <w:rFonts w:hint="eastAsia"/>
          <w:lang w:val="en-US"/>
        </w:rPr>
        <w:t>духовного</w:t>
      </w:r>
      <w:r w:rsidRPr="008851F6">
        <w:rPr>
          <w:lang w:val="en-US"/>
        </w:rPr>
        <w:t></w:t>
      </w:r>
      <w:r w:rsidRPr="008851F6">
        <w:rPr>
          <w:rFonts w:hint="eastAsia"/>
          <w:lang w:val="en-US"/>
        </w:rPr>
        <w:t>зростання</w:t>
      </w:r>
      <w:r w:rsidRPr="008851F6">
        <w:rPr>
          <w:lang w:val="en-US"/>
        </w:rPr>
        <w:t></w:t>
      </w:r>
      <w:r w:rsidRPr="008851F6">
        <w:rPr>
          <w:lang w:val="en-US"/>
        </w:rPr>
        <w:t></w:t>
      </w:r>
      <w:r w:rsidRPr="008851F6">
        <w:rPr>
          <w:rFonts w:hint="eastAsia"/>
          <w:lang w:val="en-US"/>
        </w:rPr>
        <w:t>початків</w:t>
      </w:r>
      <w:r w:rsidRPr="008851F6">
        <w:rPr>
          <w:lang w:val="en-US"/>
        </w:rPr>
        <w:t></w:t>
      </w:r>
      <w:r w:rsidRPr="008851F6">
        <w:rPr>
          <w:rFonts w:hint="eastAsia"/>
          <w:lang w:val="en-US"/>
        </w:rPr>
        <w:t>церковно</w:t>
      </w:r>
      <w:r w:rsidRPr="008851F6">
        <w:rPr>
          <w:lang w:val="en-US"/>
        </w:rPr>
        <w:t></w:t>
      </w:r>
      <w:r w:rsidRPr="008851F6">
        <w:rPr>
          <w:rFonts w:hint="eastAsia"/>
          <w:lang w:val="en-US"/>
        </w:rPr>
        <w:t>історичних</w:t>
      </w:r>
      <w:r w:rsidRPr="008851F6">
        <w:rPr>
          <w:lang w:val="en-US"/>
        </w:rPr>
        <w:t></w:t>
      </w:r>
      <w:r w:rsidRPr="008851F6">
        <w:rPr>
          <w:rFonts w:hint="eastAsia"/>
          <w:lang w:val="en-US"/>
        </w:rPr>
        <w:t>студій</w:t>
      </w:r>
      <w:r w:rsidRPr="008851F6">
        <w:rPr>
          <w:lang w:val="en-US"/>
        </w:rPr>
        <w:t></w:t>
      </w:r>
      <w:r w:rsidRPr="008851F6">
        <w:rPr>
          <w:lang w:val="en-US"/>
        </w:rPr>
        <w:t></w:t>
      </w:r>
      <w:r w:rsidRPr="008851F6">
        <w:rPr>
          <w:rFonts w:hint="eastAsia"/>
          <w:lang w:val="en-US"/>
        </w:rPr>
        <w:t>усвідомлення</w:t>
      </w:r>
      <w:r w:rsidRPr="008851F6">
        <w:rPr>
          <w:lang w:val="en-US"/>
        </w:rPr>
        <w:t></w:t>
      </w:r>
      <w:r w:rsidRPr="008851F6">
        <w:rPr>
          <w:rFonts w:hint="eastAsia"/>
          <w:lang w:val="en-US"/>
        </w:rPr>
        <w:t>духовної</w:t>
      </w:r>
      <w:r w:rsidRPr="008851F6">
        <w:rPr>
          <w:lang w:val="en-US"/>
        </w:rPr>
        <w:t></w:t>
      </w:r>
      <w:r w:rsidRPr="008851F6">
        <w:rPr>
          <w:rFonts w:hint="eastAsia"/>
          <w:lang w:val="en-US"/>
        </w:rPr>
        <w:t>освіти</w:t>
      </w:r>
      <w:r w:rsidRPr="008851F6">
        <w:rPr>
          <w:lang w:val="en-US"/>
        </w:rPr>
        <w:t></w:t>
      </w:r>
      <w:r w:rsidRPr="008851F6">
        <w:rPr>
          <w:rFonts w:hint="eastAsia"/>
          <w:lang w:val="en-US"/>
        </w:rPr>
        <w:t>й</w:t>
      </w:r>
      <w:r w:rsidRPr="008851F6">
        <w:rPr>
          <w:lang w:val="en-US"/>
        </w:rPr>
        <w:t></w:t>
      </w:r>
      <w:r w:rsidRPr="008851F6">
        <w:rPr>
          <w:rFonts w:hint="eastAsia"/>
          <w:lang w:val="en-US"/>
        </w:rPr>
        <w:t>науки</w:t>
      </w:r>
      <w:r w:rsidRPr="008851F6">
        <w:rPr>
          <w:lang w:val="en-US"/>
        </w:rPr>
        <w:t></w:t>
      </w:r>
      <w:r w:rsidRPr="008851F6">
        <w:rPr>
          <w:rFonts w:hint="eastAsia"/>
          <w:lang w:val="en-US"/>
        </w:rPr>
        <w:t>у</w:t>
      </w:r>
      <w:r w:rsidRPr="008851F6">
        <w:rPr>
          <w:lang w:val="en-US"/>
        </w:rPr>
        <w:t></w:t>
      </w:r>
      <w:r w:rsidRPr="008851F6">
        <w:rPr>
          <w:rFonts w:hint="eastAsia"/>
          <w:lang w:val="en-US"/>
        </w:rPr>
        <w:t>їх</w:t>
      </w:r>
      <w:r w:rsidRPr="008851F6">
        <w:rPr>
          <w:lang w:val="en-US"/>
        </w:rPr>
        <w:t></w:t>
      </w:r>
      <w:r w:rsidRPr="008851F6">
        <w:rPr>
          <w:rFonts w:hint="eastAsia"/>
          <w:lang w:val="en-US"/>
        </w:rPr>
        <w:t>єдності</w:t>
      </w:r>
      <w:r w:rsidRPr="008851F6">
        <w:rPr>
          <w:lang w:val="en-US"/>
        </w:rPr>
        <w:t></w:t>
      </w:r>
      <w:r w:rsidRPr="008851F6">
        <w:rPr>
          <w:lang w:val="en-US"/>
        </w:rPr>
        <w:t></w:t>
      </w:r>
      <w:r w:rsidRPr="008851F6">
        <w:rPr>
          <w:rFonts w:hint="eastAsia"/>
          <w:lang w:val="en-US"/>
        </w:rPr>
        <w:t>Ця</w:t>
      </w:r>
      <w:r w:rsidRPr="008851F6">
        <w:rPr>
          <w:lang w:val="en-US"/>
        </w:rPr>
        <w:t></w:t>
      </w:r>
      <w:r w:rsidRPr="008851F6">
        <w:rPr>
          <w:rFonts w:hint="eastAsia"/>
          <w:lang w:val="en-US"/>
        </w:rPr>
        <w:t>доба</w:t>
      </w:r>
      <w:r w:rsidRPr="008851F6">
        <w:rPr>
          <w:lang w:val="en-US"/>
        </w:rPr>
        <w:t></w:t>
      </w:r>
      <w:r w:rsidRPr="008851F6">
        <w:rPr>
          <w:rFonts w:hint="eastAsia"/>
          <w:lang w:val="en-US"/>
        </w:rPr>
        <w:t>стала</w:t>
      </w:r>
      <w:r w:rsidRPr="008851F6">
        <w:rPr>
          <w:lang w:val="en-US"/>
        </w:rPr>
        <w:t></w:t>
      </w:r>
      <w:r w:rsidRPr="008851F6">
        <w:rPr>
          <w:rFonts w:hint="eastAsia"/>
          <w:lang w:val="en-US"/>
        </w:rPr>
        <w:t>часом</w:t>
      </w:r>
      <w:r w:rsidRPr="008851F6">
        <w:rPr>
          <w:lang w:val="en-US"/>
        </w:rPr>
        <w:t></w:t>
      </w:r>
      <w:r w:rsidRPr="008851F6">
        <w:rPr>
          <w:rFonts w:hint="eastAsia"/>
          <w:lang w:val="en-US"/>
        </w:rPr>
        <w:t>визначення</w:t>
      </w:r>
    </w:p>
    <w:p w:rsidR="008851F6" w:rsidRPr="008851F6" w:rsidRDefault="008851F6" w:rsidP="008851F6">
      <w:pPr>
        <w:rPr>
          <w:lang w:val="en-US"/>
        </w:rPr>
      </w:pPr>
      <w:r w:rsidRPr="008851F6">
        <w:rPr>
          <w:rFonts w:hint="eastAsia"/>
          <w:lang w:val="en-US"/>
        </w:rPr>
        <w:t>світоглядних</w:t>
      </w:r>
      <w:r w:rsidRPr="008851F6">
        <w:rPr>
          <w:lang w:val="en-US"/>
        </w:rPr>
        <w:t></w:t>
      </w:r>
      <w:r w:rsidRPr="008851F6">
        <w:rPr>
          <w:rFonts w:hint="eastAsia"/>
          <w:lang w:val="en-US"/>
        </w:rPr>
        <w:t>орієнтирів</w:t>
      </w:r>
      <w:r w:rsidRPr="008851F6">
        <w:rPr>
          <w:lang w:val="en-US"/>
        </w:rPr>
        <w:t></w:t>
      </w:r>
      <w:r w:rsidRPr="008851F6">
        <w:rPr>
          <w:rFonts w:hint="eastAsia"/>
          <w:lang w:val="en-US"/>
        </w:rPr>
        <w:t>юнака</w:t>
      </w:r>
      <w:r w:rsidRPr="008851F6">
        <w:rPr>
          <w:lang w:val="en-US"/>
        </w:rPr>
        <w:t></w:t>
      </w:r>
      <w:r w:rsidRPr="008851F6">
        <w:rPr>
          <w:lang w:val="en-US"/>
        </w:rPr>
        <w:t></w:t>
      </w:r>
      <w:r w:rsidRPr="008851F6">
        <w:rPr>
          <w:rFonts w:hint="eastAsia"/>
          <w:lang w:val="en-US"/>
        </w:rPr>
        <w:t>моральних</w:t>
      </w:r>
      <w:r w:rsidRPr="008851F6">
        <w:rPr>
          <w:lang w:val="en-US"/>
        </w:rPr>
        <w:t></w:t>
      </w:r>
      <w:r w:rsidRPr="008851F6">
        <w:rPr>
          <w:rFonts w:hint="eastAsia"/>
          <w:lang w:val="en-US"/>
        </w:rPr>
        <w:t>принципів</w:t>
      </w:r>
      <w:r w:rsidRPr="008851F6">
        <w:rPr>
          <w:lang w:val="en-US"/>
        </w:rPr>
        <w:t></w:t>
      </w:r>
      <w:r w:rsidRPr="008851F6">
        <w:rPr>
          <w:lang w:val="en-US"/>
        </w:rPr>
        <w:t></w:t>
      </w:r>
      <w:r w:rsidRPr="008851F6">
        <w:rPr>
          <w:rFonts w:hint="eastAsia"/>
          <w:lang w:val="en-US"/>
        </w:rPr>
        <w:t>інтелектуальних</w:t>
      </w:r>
      <w:r w:rsidRPr="008851F6">
        <w:rPr>
          <w:lang w:val="en-US"/>
        </w:rPr>
        <w:t></w:t>
      </w:r>
      <w:r w:rsidRPr="008851F6">
        <w:rPr>
          <w:rFonts w:hint="eastAsia"/>
          <w:lang w:val="en-US"/>
        </w:rPr>
        <w:t>і</w:t>
      </w:r>
      <w:r w:rsidRPr="008851F6">
        <w:rPr>
          <w:lang w:val="en-US"/>
        </w:rPr>
        <w:t></w:t>
      </w:r>
      <w:r w:rsidRPr="008851F6">
        <w:rPr>
          <w:rFonts w:hint="eastAsia"/>
          <w:lang w:val="en-US"/>
        </w:rPr>
        <w:t>наукових</w:t>
      </w:r>
      <w:r w:rsidRPr="008851F6">
        <w:rPr>
          <w:lang w:val="en-US"/>
        </w:rPr>
        <w:t></w:t>
      </w:r>
      <w:r w:rsidRPr="008851F6">
        <w:rPr>
          <w:rFonts w:hint="eastAsia"/>
          <w:lang w:val="en-US"/>
        </w:rPr>
        <w:t>інтересів</w:t>
      </w:r>
      <w:r w:rsidRPr="008851F6">
        <w:rPr>
          <w:lang w:val="en-US"/>
        </w:rPr>
        <w:t></w:t>
      </w:r>
      <w:r w:rsidRPr="008851F6">
        <w:rPr>
          <w:lang w:val="en-US"/>
        </w:rPr>
        <w:t></w:t>
      </w:r>
      <w:r w:rsidRPr="008851F6">
        <w:rPr>
          <w:rFonts w:hint="eastAsia"/>
          <w:lang w:val="en-US"/>
        </w:rPr>
        <w:t>Тут</w:t>
      </w:r>
      <w:r w:rsidRPr="008851F6">
        <w:rPr>
          <w:lang w:val="en-US"/>
        </w:rPr>
        <w:t></w:t>
      </w:r>
      <w:r w:rsidRPr="008851F6">
        <w:rPr>
          <w:rFonts w:hint="eastAsia"/>
          <w:lang w:val="en-US"/>
        </w:rPr>
        <w:t>виробилися</w:t>
      </w:r>
      <w:r w:rsidRPr="008851F6">
        <w:rPr>
          <w:lang w:val="en-US"/>
        </w:rPr>
        <w:t></w:t>
      </w:r>
      <w:r w:rsidRPr="008851F6">
        <w:rPr>
          <w:rFonts w:hint="eastAsia"/>
          <w:lang w:val="en-US"/>
        </w:rPr>
        <w:t>важливі</w:t>
      </w:r>
      <w:r w:rsidRPr="008851F6">
        <w:rPr>
          <w:lang w:val="en-US"/>
        </w:rPr>
        <w:t></w:t>
      </w:r>
      <w:r w:rsidRPr="008851F6">
        <w:rPr>
          <w:rFonts w:hint="eastAsia"/>
          <w:lang w:val="en-US"/>
        </w:rPr>
        <w:t>риси</w:t>
      </w:r>
      <w:r w:rsidRPr="008851F6">
        <w:rPr>
          <w:lang w:val="en-US"/>
        </w:rPr>
        <w:t></w:t>
      </w:r>
      <w:r w:rsidRPr="008851F6">
        <w:rPr>
          <w:rFonts w:hint="eastAsia"/>
          <w:lang w:val="en-US"/>
        </w:rPr>
        <w:t>майбутнього</w:t>
      </w:r>
      <w:r w:rsidRPr="008851F6">
        <w:rPr>
          <w:lang w:val="en-US"/>
        </w:rPr>
        <w:t></w:t>
      </w:r>
      <w:r w:rsidRPr="008851F6">
        <w:rPr>
          <w:rFonts w:hint="eastAsia"/>
          <w:lang w:val="en-US"/>
        </w:rPr>
        <w:t>науковця</w:t>
      </w:r>
      <w:r w:rsidRPr="008851F6">
        <w:rPr>
          <w:lang w:val="en-US"/>
        </w:rPr>
        <w:t></w:t>
      </w:r>
      <w:r w:rsidRPr="008851F6">
        <w:rPr>
          <w:lang w:val="en-US"/>
        </w:rPr>
        <w:t></w:t>
      </w:r>
      <w:r w:rsidRPr="008851F6">
        <w:rPr>
          <w:rFonts w:hint="eastAsia"/>
          <w:lang w:val="en-US"/>
        </w:rPr>
        <w:t>працездатність</w:t>
      </w:r>
      <w:r w:rsidRPr="008851F6">
        <w:rPr>
          <w:lang w:val="en-US"/>
        </w:rPr>
        <w:t></w:t>
      </w:r>
      <w:r w:rsidRPr="008851F6">
        <w:rPr>
          <w:lang w:val="en-US"/>
        </w:rPr>
        <w:t></w:t>
      </w:r>
      <w:r w:rsidRPr="008851F6">
        <w:rPr>
          <w:rFonts w:hint="eastAsia"/>
          <w:lang w:val="en-US"/>
        </w:rPr>
        <w:t>прагнення</w:t>
      </w:r>
      <w:r w:rsidRPr="008851F6">
        <w:rPr>
          <w:lang w:val="en-US"/>
        </w:rPr>
        <w:t></w:t>
      </w:r>
      <w:r w:rsidRPr="008851F6">
        <w:rPr>
          <w:rFonts w:hint="eastAsia"/>
          <w:lang w:val="en-US"/>
        </w:rPr>
        <w:t>з’ясування</w:t>
      </w:r>
      <w:r w:rsidRPr="008851F6">
        <w:rPr>
          <w:lang w:val="en-US"/>
        </w:rPr>
        <w:t></w:t>
      </w:r>
      <w:r w:rsidRPr="008851F6">
        <w:rPr>
          <w:rFonts w:hint="eastAsia"/>
          <w:lang w:val="en-US"/>
        </w:rPr>
        <w:t>подій</w:t>
      </w:r>
      <w:r w:rsidRPr="008851F6">
        <w:rPr>
          <w:lang w:val="en-US"/>
        </w:rPr>
        <w:t></w:t>
      </w:r>
      <w:r w:rsidRPr="008851F6">
        <w:rPr>
          <w:lang w:val="en-US"/>
        </w:rPr>
        <w:t></w:t>
      </w:r>
      <w:r w:rsidRPr="008851F6">
        <w:rPr>
          <w:rFonts w:hint="eastAsia"/>
          <w:lang w:val="en-US"/>
        </w:rPr>
        <w:t>фактів</w:t>
      </w:r>
      <w:r w:rsidRPr="008851F6">
        <w:rPr>
          <w:lang w:val="en-US"/>
        </w:rPr>
        <w:t></w:t>
      </w:r>
      <w:r w:rsidRPr="008851F6">
        <w:rPr>
          <w:rFonts w:hint="eastAsia"/>
          <w:lang w:val="en-US"/>
        </w:rPr>
        <w:t>і</w:t>
      </w:r>
      <w:r w:rsidRPr="008851F6">
        <w:rPr>
          <w:lang w:val="en-US"/>
        </w:rPr>
        <w:t></w:t>
      </w:r>
      <w:r w:rsidRPr="008851F6">
        <w:rPr>
          <w:rFonts w:hint="eastAsia"/>
          <w:lang w:val="en-US"/>
        </w:rPr>
        <w:t>явищ</w:t>
      </w:r>
      <w:r w:rsidRPr="008851F6">
        <w:rPr>
          <w:lang w:val="en-US"/>
        </w:rPr>
        <w:t></w:t>
      </w:r>
      <w:r w:rsidRPr="008851F6">
        <w:rPr>
          <w:rFonts w:hint="eastAsia"/>
          <w:lang w:val="en-US"/>
        </w:rPr>
        <w:t>до</w:t>
      </w:r>
      <w:r w:rsidRPr="008851F6">
        <w:rPr>
          <w:lang w:val="en-US"/>
        </w:rPr>
        <w:t></w:t>
      </w:r>
      <w:r w:rsidRPr="008851F6">
        <w:rPr>
          <w:rFonts w:hint="eastAsia"/>
          <w:lang w:val="en-US"/>
        </w:rPr>
        <w:t>найменших</w:t>
      </w:r>
      <w:r w:rsidRPr="008851F6">
        <w:rPr>
          <w:lang w:val="en-US"/>
        </w:rPr>
        <w:t></w:t>
      </w:r>
      <w:r w:rsidRPr="008851F6">
        <w:rPr>
          <w:rFonts w:hint="eastAsia"/>
          <w:lang w:val="en-US"/>
        </w:rPr>
        <w:t>дрібниць</w:t>
      </w:r>
      <w:r w:rsidRPr="008851F6">
        <w:rPr>
          <w:lang w:val="en-US"/>
        </w:rPr>
        <w:t></w:t>
      </w:r>
      <w:r w:rsidRPr="008851F6">
        <w:rPr>
          <w:lang w:val="en-US"/>
        </w:rPr>
        <w:t></w:t>
      </w:r>
      <w:r w:rsidRPr="008851F6">
        <w:rPr>
          <w:rFonts w:hint="eastAsia"/>
          <w:lang w:val="en-US"/>
        </w:rPr>
        <w:t>аналітична</w:t>
      </w:r>
      <w:r w:rsidRPr="008851F6">
        <w:rPr>
          <w:lang w:val="en-US"/>
        </w:rPr>
        <w:t></w:t>
      </w:r>
      <w:r w:rsidRPr="008851F6">
        <w:rPr>
          <w:rFonts w:hint="eastAsia"/>
          <w:lang w:val="en-US"/>
        </w:rPr>
        <w:t>система</w:t>
      </w:r>
      <w:r w:rsidRPr="008851F6">
        <w:rPr>
          <w:lang w:val="en-US"/>
        </w:rPr>
        <w:t></w:t>
      </w:r>
      <w:r w:rsidRPr="008851F6">
        <w:rPr>
          <w:rFonts w:hint="eastAsia"/>
          <w:lang w:val="en-US"/>
        </w:rPr>
        <w:t>наукового</w:t>
      </w:r>
      <w:r w:rsidRPr="008851F6">
        <w:rPr>
          <w:lang w:val="en-US"/>
        </w:rPr>
        <w:t></w:t>
      </w:r>
      <w:r w:rsidRPr="008851F6">
        <w:rPr>
          <w:rFonts w:hint="eastAsia"/>
          <w:lang w:val="en-US"/>
        </w:rPr>
        <w:t>мислення</w:t>
      </w:r>
      <w:r w:rsidRPr="008851F6">
        <w:rPr>
          <w:lang w:val="en-US"/>
        </w:rPr>
        <w:t></w:t>
      </w:r>
      <w:r w:rsidRPr="008851F6">
        <w:rPr>
          <w:lang w:val="en-US"/>
        </w:rPr>
        <w:t></w:t>
      </w:r>
      <w:r w:rsidRPr="008851F6">
        <w:rPr>
          <w:rFonts w:hint="eastAsia"/>
          <w:lang w:val="en-US"/>
        </w:rPr>
        <w:t>розуміння</w:t>
      </w:r>
      <w:r w:rsidRPr="008851F6">
        <w:rPr>
          <w:lang w:val="en-US"/>
        </w:rPr>
        <w:t></w:t>
      </w:r>
      <w:r w:rsidRPr="008851F6">
        <w:rPr>
          <w:rFonts w:hint="eastAsia"/>
          <w:lang w:val="en-US"/>
        </w:rPr>
        <w:t>потреби</w:t>
      </w:r>
      <w:r w:rsidRPr="008851F6">
        <w:rPr>
          <w:lang w:val="en-US"/>
        </w:rPr>
        <w:t></w:t>
      </w:r>
      <w:r w:rsidRPr="008851F6">
        <w:rPr>
          <w:rFonts w:hint="eastAsia"/>
          <w:lang w:val="en-US"/>
        </w:rPr>
        <w:t>живого</w:t>
      </w:r>
      <w:r w:rsidRPr="008851F6">
        <w:rPr>
          <w:lang w:val="en-US"/>
        </w:rPr>
        <w:t></w:t>
      </w:r>
      <w:r w:rsidRPr="008851F6">
        <w:rPr>
          <w:rFonts w:hint="eastAsia"/>
          <w:lang w:val="en-US"/>
        </w:rPr>
        <w:t>спілкування</w:t>
      </w:r>
    </w:p>
    <w:p w:rsidR="008851F6" w:rsidRPr="008851F6" w:rsidRDefault="008851F6" w:rsidP="008851F6">
      <w:pPr>
        <w:rPr>
          <w:lang w:val="en-US"/>
        </w:rPr>
      </w:pPr>
      <w:r w:rsidRPr="008851F6">
        <w:rPr>
          <w:rFonts w:hint="eastAsia"/>
          <w:lang w:val="en-US"/>
        </w:rPr>
        <w:t>дослідників</w:t>
      </w:r>
      <w:r w:rsidRPr="008851F6">
        <w:rPr>
          <w:lang w:val="en-US"/>
        </w:rPr>
        <w:t></w:t>
      </w:r>
      <w:r w:rsidRPr="008851F6">
        <w:rPr>
          <w:lang w:val="en-US"/>
        </w:rPr>
        <w:t></w:t>
      </w:r>
      <w:r w:rsidRPr="008851F6">
        <w:rPr>
          <w:rFonts w:hint="eastAsia"/>
          <w:lang w:val="en-US"/>
        </w:rPr>
        <w:t>демократизм</w:t>
      </w:r>
      <w:r w:rsidRPr="008851F6">
        <w:rPr>
          <w:lang w:val="en-US"/>
        </w:rPr>
        <w:t></w:t>
      </w:r>
      <w:r w:rsidRPr="008851F6">
        <w:rPr>
          <w:rFonts w:hint="eastAsia"/>
          <w:lang w:val="en-US"/>
        </w:rPr>
        <w:t>у</w:t>
      </w:r>
      <w:r w:rsidRPr="008851F6">
        <w:rPr>
          <w:lang w:val="en-US"/>
        </w:rPr>
        <w:t></w:t>
      </w:r>
      <w:r w:rsidRPr="008851F6">
        <w:rPr>
          <w:rFonts w:hint="eastAsia"/>
          <w:lang w:val="en-US"/>
        </w:rPr>
        <w:t>поведінці</w:t>
      </w:r>
      <w:r w:rsidRPr="008851F6">
        <w:rPr>
          <w:lang w:val="en-US"/>
        </w:rPr>
        <w:t></w:t>
      </w:r>
      <w:r w:rsidRPr="008851F6">
        <w:rPr>
          <w:lang w:val="en-US"/>
        </w:rPr>
        <w:t></w:t>
      </w:r>
      <w:r w:rsidRPr="008851F6">
        <w:rPr>
          <w:rFonts w:hint="eastAsia"/>
          <w:lang w:val="en-US"/>
        </w:rPr>
        <w:t>поглядах</w:t>
      </w:r>
      <w:r w:rsidRPr="008851F6">
        <w:rPr>
          <w:lang w:val="en-US"/>
        </w:rPr>
        <w:t></w:t>
      </w:r>
      <w:r w:rsidRPr="008851F6">
        <w:rPr>
          <w:lang w:val="en-US"/>
        </w:rPr>
        <w:t></w:t>
      </w:r>
      <w:r w:rsidRPr="008851F6">
        <w:rPr>
          <w:rFonts w:hint="eastAsia"/>
          <w:lang w:val="en-US"/>
        </w:rPr>
        <w:t>стосунках</w:t>
      </w:r>
      <w:r w:rsidRPr="008851F6">
        <w:rPr>
          <w:lang w:val="en-US"/>
        </w:rPr>
        <w:t></w:t>
      </w:r>
      <w:r w:rsidRPr="008851F6">
        <w:rPr>
          <w:lang w:val="en-US"/>
        </w:rPr>
        <w:t></w:t>
      </w:r>
      <w:r w:rsidRPr="008851F6">
        <w:rPr>
          <w:rFonts w:hint="eastAsia"/>
          <w:lang w:val="en-US"/>
        </w:rPr>
        <w:t>допитливість</w:t>
      </w:r>
      <w:r w:rsidRPr="008851F6">
        <w:rPr>
          <w:lang w:val="en-US"/>
        </w:rPr>
        <w:t></w:t>
      </w:r>
      <w:r w:rsidRPr="008851F6">
        <w:rPr>
          <w:lang w:val="en-US"/>
        </w:rPr>
        <w:t></w:t>
      </w:r>
      <w:r w:rsidRPr="008851F6">
        <w:rPr>
          <w:rFonts w:hint="eastAsia"/>
          <w:lang w:val="en-US"/>
        </w:rPr>
        <w:t>пошуки</w:t>
      </w:r>
      <w:r w:rsidRPr="008851F6">
        <w:rPr>
          <w:lang w:val="en-US"/>
        </w:rPr>
        <w:t></w:t>
      </w:r>
      <w:r w:rsidRPr="008851F6">
        <w:rPr>
          <w:rFonts w:hint="eastAsia"/>
          <w:lang w:val="en-US"/>
        </w:rPr>
        <w:t>шляхів</w:t>
      </w:r>
      <w:r w:rsidRPr="008851F6">
        <w:rPr>
          <w:lang w:val="en-US"/>
        </w:rPr>
        <w:t></w:t>
      </w:r>
      <w:r w:rsidRPr="008851F6">
        <w:rPr>
          <w:rFonts w:hint="eastAsia"/>
          <w:lang w:val="en-US"/>
        </w:rPr>
        <w:t>для</w:t>
      </w:r>
      <w:r w:rsidRPr="008851F6">
        <w:rPr>
          <w:lang w:val="en-US"/>
        </w:rPr>
        <w:t></w:t>
      </w:r>
      <w:r w:rsidRPr="008851F6">
        <w:rPr>
          <w:rFonts w:hint="eastAsia"/>
          <w:lang w:val="en-US"/>
        </w:rPr>
        <w:t>розширення</w:t>
      </w:r>
      <w:r w:rsidRPr="008851F6">
        <w:rPr>
          <w:lang w:val="en-US"/>
        </w:rPr>
        <w:t></w:t>
      </w:r>
      <w:r w:rsidRPr="008851F6">
        <w:rPr>
          <w:rFonts w:hint="eastAsia"/>
          <w:lang w:val="en-US"/>
        </w:rPr>
        <w:t>знань</w:t>
      </w:r>
      <w:r w:rsidRPr="008851F6">
        <w:rPr>
          <w:lang w:val="en-US"/>
        </w:rPr>
        <w:t></w:t>
      </w:r>
      <w:r w:rsidRPr="008851F6">
        <w:rPr>
          <w:lang w:val="en-US"/>
        </w:rPr>
        <w:t></w:t>
      </w:r>
      <w:r w:rsidRPr="008851F6">
        <w:rPr>
          <w:rFonts w:hint="eastAsia"/>
          <w:lang w:val="en-US"/>
        </w:rPr>
        <w:t>подорожі</w:t>
      </w:r>
      <w:r w:rsidRPr="008851F6">
        <w:rPr>
          <w:lang w:val="en-US"/>
        </w:rPr>
        <w:t></w:t>
      </w:r>
      <w:r w:rsidRPr="008851F6">
        <w:rPr>
          <w:lang w:val="en-US"/>
        </w:rPr>
        <w:t></w:t>
      </w:r>
      <w:r w:rsidRPr="008851F6">
        <w:rPr>
          <w:rFonts w:hint="eastAsia"/>
          <w:lang w:val="en-US"/>
        </w:rPr>
        <w:t>опити</w:t>
      </w:r>
      <w:r w:rsidRPr="008851F6">
        <w:rPr>
          <w:lang w:val="en-US"/>
        </w:rPr>
        <w:t></w:t>
      </w:r>
      <w:r w:rsidRPr="008851F6">
        <w:rPr>
          <w:lang w:val="en-US"/>
        </w:rPr>
        <w:t></w:t>
      </w:r>
      <w:r w:rsidRPr="008851F6">
        <w:rPr>
          <w:rFonts w:hint="eastAsia"/>
          <w:lang w:val="en-US"/>
        </w:rPr>
        <w:t>листування</w:t>
      </w:r>
      <w:r w:rsidRPr="008851F6">
        <w:rPr>
          <w:lang w:val="en-US"/>
        </w:rPr>
        <w:t></w:t>
      </w:r>
      <w:r w:rsidRPr="008851F6">
        <w:rPr>
          <w:rFonts w:hint="eastAsia"/>
          <w:lang w:val="en-US"/>
        </w:rPr>
        <w:t>тощо</w:t>
      </w:r>
      <w:r w:rsidRPr="008851F6">
        <w:rPr>
          <w:lang w:val="en-US"/>
        </w:rPr>
        <w:t></w:t>
      </w:r>
      <w:r w:rsidRPr="008851F6">
        <w:rPr>
          <w:lang w:val="en-US"/>
        </w:rPr>
        <w:t></w:t>
      </w:r>
    </w:p>
    <w:p w:rsidR="008851F6" w:rsidRPr="008851F6" w:rsidRDefault="008851F6" w:rsidP="008851F6">
      <w:pPr>
        <w:rPr>
          <w:lang w:val="en-US"/>
        </w:rPr>
      </w:pPr>
      <w:r w:rsidRPr="008851F6">
        <w:rPr>
          <w:rFonts w:hint="eastAsia"/>
          <w:lang w:val="en-US"/>
        </w:rPr>
        <w:t>З’ясовано</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наступним</w:t>
      </w:r>
      <w:r w:rsidRPr="008851F6">
        <w:rPr>
          <w:lang w:val="en-US"/>
        </w:rPr>
        <w:t></w:t>
      </w:r>
      <w:r w:rsidRPr="008851F6">
        <w:rPr>
          <w:rFonts w:hint="eastAsia"/>
          <w:lang w:val="en-US"/>
        </w:rPr>
        <w:t>етапом</w:t>
      </w:r>
      <w:r w:rsidRPr="008851F6">
        <w:rPr>
          <w:lang w:val="en-US"/>
        </w:rPr>
        <w:t></w:t>
      </w:r>
      <w:r w:rsidRPr="008851F6">
        <w:rPr>
          <w:rFonts w:hint="eastAsia"/>
          <w:lang w:val="en-US"/>
        </w:rPr>
        <w:t>формування</w:t>
      </w:r>
      <w:r w:rsidRPr="008851F6">
        <w:rPr>
          <w:lang w:val="en-US"/>
        </w:rPr>
        <w:t></w:t>
      </w:r>
      <w:r w:rsidRPr="008851F6">
        <w:rPr>
          <w:rFonts w:hint="eastAsia"/>
          <w:lang w:val="en-US"/>
        </w:rPr>
        <w:t>світогляду</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p>
    <w:p w:rsidR="008851F6" w:rsidRPr="008851F6" w:rsidRDefault="008851F6" w:rsidP="008851F6">
      <w:pPr>
        <w:rPr>
          <w:lang w:val="en-US"/>
        </w:rPr>
      </w:pPr>
      <w:r w:rsidRPr="008851F6">
        <w:rPr>
          <w:rFonts w:hint="eastAsia"/>
          <w:lang w:val="en-US"/>
        </w:rPr>
        <w:t>стали</w:t>
      </w:r>
      <w:r w:rsidRPr="008851F6">
        <w:rPr>
          <w:lang w:val="en-US"/>
        </w:rPr>
        <w:t></w:t>
      </w:r>
      <w:r w:rsidRPr="008851F6">
        <w:rPr>
          <w:rFonts w:hint="eastAsia"/>
          <w:lang w:val="en-US"/>
        </w:rPr>
        <w:t>роки</w:t>
      </w:r>
      <w:r w:rsidRPr="008851F6">
        <w:rPr>
          <w:lang w:val="en-US"/>
        </w:rPr>
        <w:t></w:t>
      </w:r>
      <w:r w:rsidRPr="008851F6">
        <w:rPr>
          <w:rFonts w:hint="eastAsia"/>
          <w:lang w:val="en-US"/>
        </w:rPr>
        <w:t>його</w:t>
      </w:r>
      <w:r w:rsidRPr="008851F6">
        <w:rPr>
          <w:lang w:val="en-US"/>
        </w:rPr>
        <w:t></w:t>
      </w:r>
      <w:r w:rsidRPr="008851F6">
        <w:rPr>
          <w:rFonts w:hint="eastAsia"/>
          <w:lang w:val="en-US"/>
        </w:rPr>
        <w:t>навчання</w:t>
      </w:r>
      <w:r w:rsidRPr="008851F6">
        <w:rPr>
          <w:lang w:val="en-US"/>
        </w:rPr>
        <w:t></w:t>
      </w:r>
      <w:r w:rsidRPr="008851F6">
        <w:rPr>
          <w:rFonts w:hint="eastAsia"/>
          <w:lang w:val="en-US"/>
        </w:rPr>
        <w:t>і</w:t>
      </w:r>
      <w:r w:rsidRPr="008851F6">
        <w:rPr>
          <w:lang w:val="en-US"/>
        </w:rPr>
        <w:t></w:t>
      </w:r>
      <w:r w:rsidRPr="008851F6">
        <w:rPr>
          <w:rFonts w:hint="eastAsia"/>
          <w:lang w:val="en-US"/>
        </w:rPr>
        <w:t>початків</w:t>
      </w:r>
      <w:r w:rsidRPr="008851F6">
        <w:rPr>
          <w:lang w:val="en-US"/>
        </w:rPr>
        <w:t></w:t>
      </w:r>
      <w:r w:rsidRPr="008851F6">
        <w:rPr>
          <w:rFonts w:hint="eastAsia"/>
          <w:lang w:val="en-US"/>
        </w:rPr>
        <w:t>наукової</w:t>
      </w:r>
      <w:r w:rsidRPr="008851F6">
        <w:rPr>
          <w:lang w:val="en-US"/>
        </w:rPr>
        <w:t></w:t>
      </w:r>
      <w:r w:rsidRPr="008851F6">
        <w:rPr>
          <w:rFonts w:hint="eastAsia"/>
          <w:lang w:val="en-US"/>
        </w:rPr>
        <w:t>діяльності</w:t>
      </w:r>
      <w:r w:rsidRPr="008851F6">
        <w:rPr>
          <w:lang w:val="en-US"/>
        </w:rPr>
        <w:t></w:t>
      </w:r>
      <w:r w:rsidRPr="008851F6">
        <w:rPr>
          <w:rFonts w:hint="eastAsia"/>
          <w:lang w:val="en-US"/>
        </w:rPr>
        <w:t>в</w:t>
      </w:r>
      <w:r w:rsidRPr="008851F6">
        <w:rPr>
          <w:lang w:val="en-US"/>
        </w:rPr>
        <w:t></w:t>
      </w:r>
      <w:r w:rsidRPr="008851F6">
        <w:rPr>
          <w:rFonts w:hint="eastAsia"/>
          <w:lang w:val="en-US"/>
        </w:rPr>
        <w:t>Київській</w:t>
      </w:r>
      <w:r w:rsidRPr="008851F6">
        <w:rPr>
          <w:lang w:val="en-US"/>
        </w:rPr>
        <w:t></w:t>
      </w:r>
      <w:r w:rsidRPr="008851F6">
        <w:rPr>
          <w:rFonts w:hint="eastAsia"/>
          <w:lang w:val="en-US"/>
        </w:rPr>
        <w:t>духовній</w:t>
      </w:r>
    </w:p>
    <w:p w:rsidR="008851F6" w:rsidRPr="008851F6" w:rsidRDefault="008851F6" w:rsidP="008851F6">
      <w:pPr>
        <w:rPr>
          <w:lang w:val="en-US"/>
        </w:rPr>
      </w:pPr>
      <w:r w:rsidRPr="008851F6">
        <w:rPr>
          <w:rFonts w:hint="eastAsia"/>
          <w:lang w:val="en-US"/>
        </w:rPr>
        <w:t>академії</w:t>
      </w:r>
      <w:r w:rsidRPr="008851F6">
        <w:rPr>
          <w:lang w:val="en-US"/>
        </w:rPr>
        <w:t></w:t>
      </w:r>
      <w:r w:rsidRPr="008851F6">
        <w:rPr>
          <w:lang w:val="en-US"/>
        </w:rPr>
        <w:t></w:t>
      </w:r>
      <w:r w:rsidRPr="008851F6">
        <w:rPr>
          <w:rFonts w:hint="eastAsia"/>
          <w:lang w:val="en-US"/>
        </w:rPr>
        <w:t>З</w:t>
      </w:r>
      <w:r w:rsidRPr="008851F6">
        <w:rPr>
          <w:lang w:val="en-US"/>
        </w:rPr>
        <w:t></w:t>
      </w:r>
      <w:r w:rsidRPr="008851F6">
        <w:rPr>
          <w:rFonts w:hint="eastAsia"/>
          <w:lang w:val="en-US"/>
        </w:rPr>
        <w:t>усіх</w:t>
      </w:r>
      <w:r w:rsidRPr="008851F6">
        <w:rPr>
          <w:lang w:val="en-US"/>
        </w:rPr>
        <w:t></w:t>
      </w:r>
      <w:r w:rsidRPr="008851F6">
        <w:rPr>
          <w:rFonts w:hint="eastAsia"/>
          <w:lang w:val="en-US"/>
        </w:rPr>
        <w:t>чотирьох</w:t>
      </w:r>
      <w:r w:rsidRPr="008851F6">
        <w:rPr>
          <w:lang w:val="en-US"/>
        </w:rPr>
        <w:t></w:t>
      </w:r>
      <w:r w:rsidRPr="008851F6">
        <w:rPr>
          <w:rFonts w:hint="eastAsia"/>
          <w:lang w:val="en-US"/>
        </w:rPr>
        <w:t>духовних</w:t>
      </w:r>
      <w:r w:rsidRPr="008851F6">
        <w:rPr>
          <w:lang w:val="en-US"/>
        </w:rPr>
        <w:t></w:t>
      </w:r>
      <w:r w:rsidRPr="008851F6">
        <w:rPr>
          <w:rFonts w:hint="eastAsia"/>
          <w:lang w:val="en-US"/>
        </w:rPr>
        <w:t>академій</w:t>
      </w:r>
      <w:r w:rsidRPr="008851F6">
        <w:rPr>
          <w:lang w:val="en-US"/>
        </w:rPr>
        <w:t></w:t>
      </w:r>
      <w:r w:rsidRPr="008851F6">
        <w:rPr>
          <w:rFonts w:hint="eastAsia"/>
          <w:lang w:val="en-US"/>
        </w:rPr>
        <w:t>Російської</w:t>
      </w:r>
      <w:r w:rsidRPr="008851F6">
        <w:rPr>
          <w:lang w:val="en-US"/>
        </w:rPr>
        <w:t></w:t>
      </w:r>
      <w:r w:rsidRPr="008851F6">
        <w:rPr>
          <w:rFonts w:hint="eastAsia"/>
          <w:lang w:val="en-US"/>
        </w:rPr>
        <w:t>імперії</w:t>
      </w:r>
      <w:r w:rsidRPr="008851F6">
        <w:rPr>
          <w:lang w:val="en-US"/>
        </w:rPr>
        <w:t></w:t>
      </w:r>
      <w:r w:rsidRPr="008851F6">
        <w:rPr>
          <w:rFonts w:hint="eastAsia"/>
          <w:lang w:val="en-US"/>
        </w:rPr>
        <w:t>КДА</w:t>
      </w:r>
      <w:r w:rsidRPr="008851F6">
        <w:rPr>
          <w:lang w:val="en-US"/>
        </w:rPr>
        <w:t></w:t>
      </w:r>
      <w:r w:rsidRPr="008851F6">
        <w:rPr>
          <w:rFonts w:hint="eastAsia"/>
          <w:lang w:val="en-US"/>
        </w:rPr>
        <w:t>мала</w:t>
      </w:r>
      <w:r w:rsidRPr="008851F6">
        <w:rPr>
          <w:lang w:val="en-US"/>
        </w:rPr>
        <w:t></w:t>
      </w:r>
      <w:r w:rsidRPr="008851F6">
        <w:rPr>
          <w:rFonts w:hint="eastAsia"/>
          <w:lang w:val="en-US"/>
        </w:rPr>
        <w:t>найдавніші</w:t>
      </w:r>
      <w:r w:rsidRPr="008851F6">
        <w:rPr>
          <w:lang w:val="en-US"/>
        </w:rPr>
        <w:t></w:t>
      </w:r>
      <w:r w:rsidRPr="008851F6">
        <w:rPr>
          <w:rFonts w:hint="eastAsia"/>
          <w:lang w:val="en-US"/>
        </w:rPr>
        <w:t>корені</w:t>
      </w:r>
      <w:r w:rsidRPr="008851F6">
        <w:rPr>
          <w:lang w:val="en-US"/>
        </w:rPr>
        <w:t></w:t>
      </w:r>
      <w:r w:rsidRPr="008851F6">
        <w:rPr>
          <w:lang w:val="en-US"/>
        </w:rPr>
        <w:t></w:t>
      </w:r>
      <w:r w:rsidRPr="008851F6">
        <w:rPr>
          <w:rFonts w:hint="eastAsia"/>
          <w:lang w:val="en-US"/>
        </w:rPr>
        <w:t>сталі</w:t>
      </w:r>
      <w:r w:rsidRPr="008851F6">
        <w:rPr>
          <w:lang w:val="en-US"/>
        </w:rPr>
        <w:t></w:t>
      </w:r>
      <w:r w:rsidRPr="008851F6">
        <w:rPr>
          <w:rFonts w:hint="eastAsia"/>
          <w:lang w:val="en-US"/>
        </w:rPr>
        <w:t>традиції</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відтак</w:t>
      </w:r>
      <w:r w:rsidRPr="008851F6">
        <w:rPr>
          <w:lang w:val="en-US"/>
        </w:rPr>
        <w:t></w:t>
      </w:r>
      <w:r w:rsidRPr="008851F6">
        <w:rPr>
          <w:rFonts w:hint="eastAsia"/>
          <w:lang w:val="en-US"/>
        </w:rPr>
        <w:t>і</w:t>
      </w:r>
      <w:r w:rsidRPr="008851F6">
        <w:rPr>
          <w:lang w:val="en-US"/>
        </w:rPr>
        <w:t></w:t>
      </w:r>
      <w:r w:rsidRPr="008851F6">
        <w:rPr>
          <w:rFonts w:hint="eastAsia"/>
          <w:lang w:val="en-US"/>
        </w:rPr>
        <w:t>цілком</w:t>
      </w:r>
      <w:r w:rsidRPr="008851F6">
        <w:rPr>
          <w:lang w:val="en-US"/>
        </w:rPr>
        <w:t></w:t>
      </w:r>
      <w:r w:rsidRPr="008851F6">
        <w:rPr>
          <w:rFonts w:hint="eastAsia"/>
          <w:lang w:val="en-US"/>
        </w:rPr>
        <w:t>сталу</w:t>
      </w:r>
      <w:r w:rsidRPr="008851F6">
        <w:rPr>
          <w:lang w:val="en-US"/>
        </w:rPr>
        <w:t></w:t>
      </w:r>
      <w:r w:rsidRPr="008851F6">
        <w:rPr>
          <w:rFonts w:hint="eastAsia"/>
          <w:lang w:val="en-US"/>
        </w:rPr>
        <w:t>специфіку</w:t>
      </w:r>
      <w:r w:rsidRPr="008851F6">
        <w:rPr>
          <w:lang w:val="en-US"/>
        </w:rPr>
        <w:t></w:t>
      </w:r>
      <w:r w:rsidRPr="008851F6">
        <w:rPr>
          <w:rFonts w:hint="eastAsia"/>
          <w:lang w:val="en-US"/>
        </w:rPr>
        <w:t>та</w:t>
      </w:r>
      <w:r w:rsidRPr="008851F6">
        <w:rPr>
          <w:lang w:val="en-US"/>
        </w:rPr>
        <w:t></w:t>
      </w:r>
      <w:r w:rsidRPr="008851F6">
        <w:rPr>
          <w:rFonts w:hint="eastAsia"/>
          <w:lang w:val="en-US"/>
        </w:rPr>
        <w:t>особливості</w:t>
      </w:r>
      <w:r w:rsidRPr="008851F6">
        <w:rPr>
          <w:lang w:val="en-US"/>
        </w:rPr>
        <w:t></w:t>
      </w:r>
    </w:p>
    <w:p w:rsidR="008851F6" w:rsidRPr="008851F6" w:rsidRDefault="008851F6" w:rsidP="008851F6">
      <w:pPr>
        <w:rPr>
          <w:lang w:val="en-US"/>
        </w:rPr>
      </w:pPr>
      <w:r w:rsidRPr="008851F6">
        <w:rPr>
          <w:rFonts w:hint="eastAsia"/>
          <w:lang w:val="en-US"/>
        </w:rPr>
        <w:t>попри</w:t>
      </w:r>
      <w:r w:rsidRPr="008851F6">
        <w:rPr>
          <w:lang w:val="en-US"/>
        </w:rPr>
        <w:t></w:t>
      </w:r>
      <w:r w:rsidRPr="008851F6">
        <w:rPr>
          <w:rFonts w:hint="eastAsia"/>
          <w:lang w:val="en-US"/>
        </w:rPr>
        <w:t>уніфікацію</w:t>
      </w:r>
      <w:r w:rsidRPr="008851F6">
        <w:rPr>
          <w:lang w:val="en-US"/>
        </w:rPr>
        <w:t></w:t>
      </w:r>
      <w:r w:rsidRPr="008851F6">
        <w:rPr>
          <w:rFonts w:hint="eastAsia"/>
          <w:lang w:val="en-US"/>
        </w:rPr>
        <w:t>академічних</w:t>
      </w:r>
      <w:r w:rsidRPr="008851F6">
        <w:rPr>
          <w:lang w:val="en-US"/>
        </w:rPr>
        <w:t></w:t>
      </w:r>
      <w:r w:rsidRPr="008851F6">
        <w:rPr>
          <w:rFonts w:hint="eastAsia"/>
          <w:lang w:val="en-US"/>
        </w:rPr>
        <w:t>статутів</w:t>
      </w:r>
      <w:r w:rsidRPr="008851F6">
        <w:rPr>
          <w:lang w:val="en-US"/>
        </w:rPr>
        <w:t></w:t>
      </w:r>
      <w:r w:rsidRPr="008851F6">
        <w:rPr>
          <w:lang w:val="en-US"/>
        </w:rPr>
        <w:t></w:t>
      </w:r>
      <w:r w:rsidRPr="008851F6">
        <w:rPr>
          <w:rFonts w:hint="eastAsia"/>
          <w:lang w:val="en-US"/>
        </w:rPr>
        <w:t>Із</w:t>
      </w:r>
      <w:r w:rsidRPr="008851F6">
        <w:rPr>
          <w:lang w:val="en-US"/>
        </w:rPr>
        <w:t></w:t>
      </w:r>
      <w:r w:rsidRPr="008851F6">
        <w:rPr>
          <w:rFonts w:hint="eastAsia"/>
          <w:lang w:val="en-US"/>
        </w:rPr>
        <w:t>дослідження</w:t>
      </w:r>
      <w:r w:rsidRPr="008851F6">
        <w:rPr>
          <w:lang w:val="en-US"/>
        </w:rPr>
        <w:t></w:t>
      </w:r>
      <w:r w:rsidRPr="008851F6">
        <w:rPr>
          <w:rFonts w:hint="eastAsia"/>
          <w:lang w:val="en-US"/>
        </w:rPr>
        <w:t>випливає</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направлення</w:t>
      </w:r>
      <w:r w:rsidRPr="008851F6">
        <w:rPr>
          <w:lang w:val="en-US"/>
        </w:rPr>
        <w:t></w:t>
      </w:r>
      <w:r w:rsidRPr="008851F6">
        <w:rPr>
          <w:rFonts w:hint="eastAsia"/>
          <w:lang w:val="en-US"/>
        </w:rPr>
        <w:t>випускника</w:t>
      </w:r>
      <w:r w:rsidRPr="008851F6">
        <w:rPr>
          <w:lang w:val="en-US"/>
        </w:rPr>
        <w:t></w:t>
      </w:r>
      <w:r w:rsidRPr="008851F6">
        <w:rPr>
          <w:rFonts w:hint="eastAsia"/>
          <w:lang w:val="en-US"/>
        </w:rPr>
        <w:t>Костромської</w:t>
      </w:r>
      <w:r w:rsidRPr="008851F6">
        <w:rPr>
          <w:lang w:val="en-US"/>
        </w:rPr>
        <w:t></w:t>
      </w:r>
      <w:r w:rsidRPr="008851F6">
        <w:rPr>
          <w:rFonts w:hint="eastAsia"/>
          <w:lang w:val="en-US"/>
        </w:rPr>
        <w:t>духовної</w:t>
      </w:r>
      <w:r w:rsidRPr="008851F6">
        <w:rPr>
          <w:lang w:val="en-US"/>
        </w:rPr>
        <w:t></w:t>
      </w:r>
      <w:r w:rsidRPr="008851F6">
        <w:rPr>
          <w:rFonts w:hint="eastAsia"/>
          <w:lang w:val="en-US"/>
        </w:rPr>
        <w:t>семінарії</w:t>
      </w:r>
      <w:r w:rsidRPr="008851F6">
        <w:rPr>
          <w:lang w:val="en-US"/>
        </w:rPr>
        <w:t></w:t>
      </w:r>
      <w:r w:rsidRPr="008851F6">
        <w:rPr>
          <w:rFonts w:hint="eastAsia"/>
          <w:lang w:val="en-US"/>
        </w:rPr>
        <w:t>до</w:t>
      </w:r>
      <w:r w:rsidRPr="008851F6">
        <w:rPr>
          <w:lang w:val="en-US"/>
        </w:rPr>
        <w:t></w:t>
      </w:r>
      <w:r w:rsidRPr="008851F6">
        <w:rPr>
          <w:rFonts w:hint="eastAsia"/>
          <w:lang w:val="en-US"/>
        </w:rPr>
        <w:t>Києва</w:t>
      </w:r>
      <w:r w:rsidRPr="008851F6">
        <w:rPr>
          <w:lang w:val="en-US"/>
        </w:rPr>
        <w:t></w:t>
      </w:r>
      <w:r w:rsidRPr="008851F6">
        <w:rPr>
          <w:rFonts w:hint="eastAsia"/>
          <w:lang w:val="en-US"/>
        </w:rPr>
        <w:t>цілком</w:t>
      </w:r>
      <w:r w:rsidRPr="008851F6">
        <w:rPr>
          <w:lang w:val="en-US"/>
        </w:rPr>
        <w:t></w:t>
      </w:r>
      <w:r w:rsidRPr="008851F6">
        <w:rPr>
          <w:rFonts w:hint="eastAsia"/>
          <w:lang w:val="en-US"/>
        </w:rPr>
        <w:t>відповідало</w:t>
      </w:r>
    </w:p>
    <w:p w:rsidR="008851F6" w:rsidRPr="008851F6" w:rsidRDefault="008851F6" w:rsidP="008851F6">
      <w:pPr>
        <w:rPr>
          <w:lang w:val="en-US"/>
        </w:rPr>
      </w:pPr>
      <w:r w:rsidRPr="008851F6">
        <w:rPr>
          <w:rFonts w:hint="eastAsia"/>
          <w:lang w:val="en-US"/>
        </w:rPr>
        <w:t>імперській</w:t>
      </w:r>
      <w:r w:rsidRPr="008851F6">
        <w:rPr>
          <w:lang w:val="en-US"/>
        </w:rPr>
        <w:t></w:t>
      </w:r>
      <w:r w:rsidRPr="008851F6">
        <w:rPr>
          <w:rFonts w:hint="eastAsia"/>
          <w:lang w:val="en-US"/>
        </w:rPr>
        <w:t>політиці</w:t>
      </w:r>
      <w:r w:rsidRPr="008851F6">
        <w:rPr>
          <w:lang w:val="en-US"/>
        </w:rPr>
        <w:t></w:t>
      </w:r>
      <w:r w:rsidRPr="008851F6">
        <w:rPr>
          <w:rFonts w:hint="eastAsia"/>
          <w:lang w:val="en-US"/>
        </w:rPr>
        <w:t>посилення</w:t>
      </w:r>
      <w:r w:rsidRPr="008851F6">
        <w:rPr>
          <w:lang w:val="en-US"/>
        </w:rPr>
        <w:t></w:t>
      </w:r>
      <w:r w:rsidRPr="008851F6">
        <w:rPr>
          <w:rFonts w:hint="eastAsia"/>
          <w:lang w:val="en-US"/>
        </w:rPr>
        <w:t>російського</w:t>
      </w:r>
      <w:r w:rsidRPr="008851F6">
        <w:rPr>
          <w:lang w:val="en-US"/>
        </w:rPr>
        <w:t></w:t>
      </w:r>
      <w:r w:rsidRPr="008851F6">
        <w:rPr>
          <w:rFonts w:hint="eastAsia"/>
          <w:lang w:val="en-US"/>
        </w:rPr>
        <w:t>етнічного</w:t>
      </w:r>
      <w:r w:rsidRPr="008851F6">
        <w:rPr>
          <w:lang w:val="en-US"/>
        </w:rPr>
        <w:t></w:t>
      </w:r>
      <w:r w:rsidRPr="008851F6">
        <w:rPr>
          <w:rFonts w:hint="eastAsia"/>
          <w:lang w:val="en-US"/>
        </w:rPr>
        <w:t>елементу</w:t>
      </w:r>
      <w:r w:rsidRPr="008851F6">
        <w:rPr>
          <w:lang w:val="en-US"/>
        </w:rPr>
        <w:t></w:t>
      </w:r>
      <w:r w:rsidRPr="008851F6">
        <w:rPr>
          <w:rFonts w:hint="eastAsia"/>
          <w:lang w:val="en-US"/>
        </w:rPr>
        <w:t>з</w:t>
      </w:r>
      <w:r w:rsidRPr="008851F6">
        <w:rPr>
          <w:lang w:val="en-US"/>
        </w:rPr>
        <w:t></w:t>
      </w:r>
      <w:r w:rsidRPr="008851F6">
        <w:rPr>
          <w:rFonts w:hint="eastAsia"/>
          <w:lang w:val="en-US"/>
        </w:rPr>
        <w:t>метою</w:t>
      </w:r>
      <w:r w:rsidRPr="008851F6">
        <w:rPr>
          <w:lang w:val="en-US"/>
        </w:rPr>
        <w:t></w:t>
      </w:r>
      <w:r w:rsidRPr="008851F6">
        <w:rPr>
          <w:lang w:val="en-US"/>
        </w:rPr>
        <w:t></w:t>
      </w:r>
      <w:r w:rsidRPr="008851F6">
        <w:rPr>
          <w:rFonts w:hint="eastAsia"/>
          <w:lang w:val="en-US"/>
        </w:rPr>
        <w:t>як</w:t>
      </w:r>
      <w:r w:rsidRPr="008851F6">
        <w:rPr>
          <w:lang w:val="en-US"/>
        </w:rPr>
        <w:t></w:t>
      </w:r>
      <w:r w:rsidRPr="008851F6">
        <w:rPr>
          <w:rFonts w:hint="eastAsia"/>
          <w:lang w:val="en-US"/>
        </w:rPr>
        <w:t>то</w:t>
      </w:r>
    </w:p>
    <w:p w:rsidR="008851F6" w:rsidRPr="008851F6" w:rsidRDefault="008851F6" w:rsidP="008851F6">
      <w:pPr>
        <w:rPr>
          <w:lang w:val="en-US"/>
        </w:rPr>
      </w:pPr>
      <w:r w:rsidRPr="008851F6">
        <w:rPr>
          <w:rFonts w:hint="eastAsia"/>
          <w:lang w:val="en-US"/>
        </w:rPr>
        <w:t>зауважмо</w:t>
      </w:r>
      <w:r w:rsidRPr="008851F6">
        <w:rPr>
          <w:lang w:val="en-US"/>
        </w:rPr>
        <w:t></w:t>
      </w:r>
      <w:r w:rsidRPr="008851F6">
        <w:rPr>
          <w:rFonts w:hint="eastAsia"/>
          <w:lang w:val="en-US"/>
        </w:rPr>
        <w:t>сам</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w:t>
      </w:r>
      <w:r w:rsidRPr="008851F6">
        <w:rPr>
          <w:lang w:val="en-US"/>
        </w:rPr>
        <w:t></w:t>
      </w:r>
      <w:r w:rsidRPr="008851F6">
        <w:rPr>
          <w:lang w:val="en-US"/>
        </w:rPr>
        <w:t></w:t>
      </w:r>
      <w:r w:rsidRPr="008851F6">
        <w:rPr>
          <w:rFonts w:hint="eastAsia"/>
          <w:lang w:val="en-US"/>
        </w:rPr>
        <w:t>не</w:t>
      </w:r>
      <w:r w:rsidRPr="008851F6">
        <w:rPr>
          <w:lang w:val="en-US"/>
        </w:rPr>
        <w:t></w:t>
      </w:r>
      <w:r w:rsidRPr="008851F6">
        <w:rPr>
          <w:rFonts w:hint="eastAsia"/>
          <w:lang w:val="en-US"/>
        </w:rPr>
        <w:t>допустити</w:t>
      </w:r>
      <w:r w:rsidRPr="008851F6">
        <w:rPr>
          <w:lang w:val="en-US"/>
        </w:rPr>
        <w:t></w:t>
      </w:r>
      <w:r w:rsidRPr="008851F6">
        <w:rPr>
          <w:rFonts w:hint="eastAsia"/>
          <w:lang w:val="en-US"/>
        </w:rPr>
        <w:t>єдності</w:t>
      </w:r>
      <w:r w:rsidRPr="008851F6">
        <w:rPr>
          <w:lang w:val="en-US"/>
        </w:rPr>
        <w:t></w:t>
      </w:r>
      <w:r w:rsidRPr="008851F6">
        <w:rPr>
          <w:rFonts w:hint="eastAsia"/>
          <w:lang w:val="en-US"/>
        </w:rPr>
        <w:t>серед</w:t>
      </w:r>
      <w:r w:rsidRPr="008851F6">
        <w:rPr>
          <w:lang w:val="en-US"/>
        </w:rPr>
        <w:t></w:t>
      </w:r>
      <w:r w:rsidRPr="008851F6">
        <w:rPr>
          <w:rFonts w:hint="eastAsia"/>
          <w:lang w:val="en-US"/>
        </w:rPr>
        <w:t>студентів</w:t>
      </w:r>
      <w:r w:rsidRPr="008851F6">
        <w:rPr>
          <w:lang w:val="en-US"/>
        </w:rPr>
        <w:t></w:t>
      </w:r>
      <w:r w:rsidRPr="008851F6">
        <w:rPr>
          <w:rFonts w:hint="eastAsia"/>
          <w:lang w:val="en-US"/>
        </w:rPr>
        <w:t>і</w:t>
      </w:r>
      <w:r w:rsidRPr="008851F6">
        <w:rPr>
          <w:lang w:val="en-US"/>
        </w:rPr>
        <w:t></w:t>
      </w:r>
      <w:r w:rsidRPr="008851F6">
        <w:rPr>
          <w:rFonts w:hint="eastAsia"/>
          <w:lang w:val="en-US"/>
        </w:rPr>
        <w:t>можливого</w:t>
      </w:r>
    </w:p>
    <w:p w:rsidR="008851F6" w:rsidRPr="008851F6" w:rsidRDefault="008851F6" w:rsidP="008851F6">
      <w:pPr>
        <w:rPr>
          <w:lang w:val="en-US"/>
        </w:rPr>
      </w:pPr>
      <w:r w:rsidRPr="008851F6">
        <w:rPr>
          <w:rFonts w:hint="eastAsia"/>
          <w:lang w:val="en-US"/>
        </w:rPr>
        <w:t>повстання</w:t>
      </w:r>
      <w:r w:rsidRPr="008851F6">
        <w:rPr>
          <w:lang w:val="en-US"/>
        </w:rPr>
        <w:t></w:t>
      </w:r>
      <w:r w:rsidRPr="008851F6">
        <w:rPr>
          <w:lang w:val="en-US"/>
        </w:rPr>
        <w:t></w:t>
      </w:r>
      <w:r w:rsidRPr="008851F6">
        <w:rPr>
          <w:rFonts w:hint="eastAsia"/>
          <w:lang w:val="en-US"/>
        </w:rPr>
        <w:t>Перестороги</w:t>
      </w:r>
      <w:r w:rsidRPr="008851F6">
        <w:rPr>
          <w:lang w:val="en-US"/>
        </w:rPr>
        <w:t></w:t>
      </w:r>
      <w:r w:rsidRPr="008851F6">
        <w:rPr>
          <w:rFonts w:hint="eastAsia"/>
          <w:lang w:val="en-US"/>
        </w:rPr>
        <w:t>царату</w:t>
      </w:r>
      <w:r w:rsidRPr="008851F6">
        <w:rPr>
          <w:lang w:val="en-US"/>
        </w:rPr>
        <w:t></w:t>
      </w:r>
      <w:r w:rsidRPr="008851F6">
        <w:rPr>
          <w:rFonts w:hint="eastAsia"/>
          <w:lang w:val="en-US"/>
        </w:rPr>
        <w:t>мали</w:t>
      </w:r>
      <w:r w:rsidRPr="008851F6">
        <w:rPr>
          <w:lang w:val="en-US"/>
        </w:rPr>
        <w:t></w:t>
      </w:r>
      <w:r w:rsidRPr="008851F6">
        <w:rPr>
          <w:rFonts w:hint="eastAsia"/>
          <w:lang w:val="en-US"/>
        </w:rPr>
        <w:t>свої</w:t>
      </w:r>
      <w:r w:rsidRPr="008851F6">
        <w:rPr>
          <w:lang w:val="en-US"/>
        </w:rPr>
        <w:t></w:t>
      </w:r>
      <w:r w:rsidRPr="008851F6">
        <w:rPr>
          <w:rFonts w:hint="eastAsia"/>
          <w:lang w:val="en-US"/>
        </w:rPr>
        <w:t>резони</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rFonts w:hint="eastAsia"/>
          <w:lang w:val="en-US"/>
        </w:rPr>
        <w:t>ті</w:t>
      </w:r>
      <w:r w:rsidRPr="008851F6">
        <w:rPr>
          <w:lang w:val="en-US"/>
        </w:rPr>
        <w:t></w:t>
      </w:r>
      <w:r w:rsidRPr="008851F6">
        <w:rPr>
          <w:rFonts w:hint="eastAsia"/>
          <w:lang w:val="en-US"/>
        </w:rPr>
        <w:t>роки</w:t>
      </w:r>
      <w:r w:rsidRPr="008851F6">
        <w:rPr>
          <w:lang w:val="en-US"/>
        </w:rPr>
        <w:t></w:t>
      </w:r>
      <w:r w:rsidRPr="008851F6">
        <w:rPr>
          <w:lang w:val="en-US"/>
        </w:rPr>
        <w:t></w:t>
      </w:r>
      <w:r w:rsidRPr="008851F6">
        <w:rPr>
          <w:rFonts w:hint="eastAsia"/>
          <w:lang w:val="en-US"/>
        </w:rPr>
        <w:t>роки</w:t>
      </w:r>
      <w:r w:rsidRPr="008851F6">
        <w:rPr>
          <w:lang w:val="en-US"/>
        </w:rPr>
        <w:t></w:t>
      </w:r>
      <w:r w:rsidRPr="008851F6">
        <w:rPr>
          <w:rFonts w:hint="eastAsia"/>
          <w:lang w:val="en-US"/>
        </w:rPr>
        <w:t>навчання</w:t>
      </w:r>
    </w:p>
    <w:p w:rsidR="008851F6" w:rsidRPr="008851F6" w:rsidRDefault="008851F6" w:rsidP="008851F6">
      <w:pPr>
        <w:rPr>
          <w:lang w:val="en-US"/>
        </w:rPr>
      </w:pPr>
      <w:r w:rsidRPr="008851F6">
        <w:rPr>
          <w:rFonts w:hint="eastAsia"/>
          <w:lang w:val="en-US"/>
        </w:rPr>
        <w:t>Петрова</w:t>
      </w:r>
      <w:r w:rsidRPr="008851F6">
        <w:rPr>
          <w:lang w:val="en-US"/>
        </w:rPr>
        <w:t></w:t>
      </w:r>
      <w:r w:rsidRPr="008851F6">
        <w:rPr>
          <w:rFonts w:hint="eastAsia"/>
          <w:lang w:val="en-US"/>
        </w:rPr>
        <w:t>в</w:t>
      </w:r>
      <w:r w:rsidRPr="008851F6">
        <w:rPr>
          <w:lang w:val="en-US"/>
        </w:rPr>
        <w:t></w:t>
      </w:r>
      <w:r w:rsidRPr="008851F6">
        <w:rPr>
          <w:rFonts w:hint="eastAsia"/>
          <w:lang w:val="en-US"/>
        </w:rPr>
        <w:t>КДА</w:t>
      </w:r>
      <w:r w:rsidRPr="008851F6">
        <w:rPr>
          <w:lang w:val="en-US"/>
        </w:rPr>
        <w:t></w:t>
      </w:r>
      <w:r w:rsidRPr="008851F6">
        <w:rPr>
          <w:lang w:val="en-US"/>
        </w:rPr>
        <w:t></w:t>
      </w:r>
      <w:r w:rsidRPr="008851F6">
        <w:rPr>
          <w:rFonts w:hint="eastAsia"/>
          <w:lang w:val="en-US"/>
        </w:rPr>
        <w:t>ознаменувалися</w:t>
      </w:r>
      <w:r w:rsidRPr="008851F6">
        <w:rPr>
          <w:lang w:val="en-US"/>
        </w:rPr>
        <w:t></w:t>
      </w:r>
      <w:r w:rsidRPr="008851F6">
        <w:rPr>
          <w:rFonts w:hint="eastAsia"/>
          <w:lang w:val="en-US"/>
        </w:rPr>
        <w:t>черговим</w:t>
      </w:r>
      <w:r w:rsidRPr="008851F6">
        <w:rPr>
          <w:lang w:val="en-US"/>
        </w:rPr>
        <w:t></w:t>
      </w:r>
      <w:r w:rsidRPr="008851F6">
        <w:rPr>
          <w:rFonts w:hint="eastAsia"/>
          <w:lang w:val="en-US"/>
        </w:rPr>
        <w:t>польським</w:t>
      </w:r>
      <w:r w:rsidRPr="008851F6">
        <w:rPr>
          <w:lang w:val="en-US"/>
        </w:rPr>
        <w:t></w:t>
      </w:r>
      <w:r w:rsidRPr="008851F6">
        <w:rPr>
          <w:rFonts w:hint="eastAsia"/>
          <w:lang w:val="en-US"/>
        </w:rPr>
        <w:t>повстанням</w:t>
      </w:r>
      <w:r w:rsidRPr="008851F6">
        <w:rPr>
          <w:lang w:val="en-US"/>
        </w:rPr>
        <w:t></w:t>
      </w:r>
      <w:r w:rsidRPr="008851F6">
        <w:rPr>
          <w:lang w:val="en-US"/>
        </w:rPr>
        <w:t></w:t>
      </w:r>
      <w:r w:rsidRPr="008851F6">
        <w:rPr>
          <w:rFonts w:hint="eastAsia"/>
          <w:lang w:val="en-US"/>
        </w:rPr>
        <w:t>за</w:t>
      </w:r>
      <w:r w:rsidRPr="008851F6">
        <w:rPr>
          <w:lang w:val="en-US"/>
        </w:rPr>
        <w:t></w:t>
      </w:r>
      <w:r w:rsidRPr="008851F6">
        <w:rPr>
          <w:rFonts w:hint="eastAsia"/>
          <w:lang w:val="en-US"/>
        </w:rPr>
        <w:t>перебігом</w:t>
      </w:r>
    </w:p>
    <w:p w:rsidR="008851F6" w:rsidRPr="008851F6" w:rsidRDefault="008851F6" w:rsidP="008851F6">
      <w:pPr>
        <w:rPr>
          <w:lang w:val="en-US"/>
        </w:rPr>
      </w:pPr>
      <w:r w:rsidRPr="008851F6">
        <w:rPr>
          <w:rFonts w:hint="eastAsia"/>
          <w:lang w:val="en-US"/>
        </w:rPr>
        <w:t>якого</w:t>
      </w:r>
      <w:r w:rsidRPr="008851F6">
        <w:rPr>
          <w:lang w:val="en-US"/>
        </w:rPr>
        <w:t></w:t>
      </w:r>
      <w:r w:rsidRPr="008851F6">
        <w:rPr>
          <w:rFonts w:hint="eastAsia"/>
          <w:lang w:val="en-US"/>
        </w:rPr>
        <w:t>Микола</w:t>
      </w:r>
      <w:r w:rsidRPr="008851F6">
        <w:rPr>
          <w:lang w:val="en-US"/>
        </w:rPr>
        <w:t></w:t>
      </w:r>
      <w:r w:rsidRPr="008851F6">
        <w:rPr>
          <w:rFonts w:hint="eastAsia"/>
          <w:lang w:val="en-US"/>
        </w:rPr>
        <w:t>Іванович</w:t>
      </w:r>
      <w:r w:rsidRPr="008851F6">
        <w:rPr>
          <w:lang w:val="en-US"/>
        </w:rPr>
        <w:t></w:t>
      </w:r>
      <w:r w:rsidRPr="008851F6">
        <w:rPr>
          <w:rFonts w:hint="eastAsia"/>
          <w:lang w:val="en-US"/>
        </w:rPr>
        <w:t>уважно</w:t>
      </w:r>
      <w:r w:rsidRPr="008851F6">
        <w:rPr>
          <w:lang w:val="en-US"/>
        </w:rPr>
        <w:t></w:t>
      </w:r>
      <w:r w:rsidRPr="008851F6">
        <w:rPr>
          <w:rFonts w:hint="eastAsia"/>
          <w:lang w:val="en-US"/>
        </w:rPr>
        <w:t>слідкував</w:t>
      </w:r>
      <w:r w:rsidRPr="008851F6">
        <w:rPr>
          <w:lang w:val="en-US"/>
        </w:rPr>
        <w:t></w:t>
      </w:r>
      <w:r w:rsidRPr="008851F6">
        <w:rPr>
          <w:rFonts w:hint="eastAsia"/>
          <w:lang w:val="en-US"/>
        </w:rPr>
        <w:t>і</w:t>
      </w:r>
      <w:r w:rsidRPr="008851F6">
        <w:rPr>
          <w:lang w:val="en-US"/>
        </w:rPr>
        <w:t></w:t>
      </w:r>
      <w:r w:rsidRPr="008851F6">
        <w:rPr>
          <w:rFonts w:hint="eastAsia"/>
          <w:lang w:val="en-US"/>
        </w:rPr>
        <w:t>яке</w:t>
      </w:r>
      <w:r w:rsidRPr="008851F6">
        <w:rPr>
          <w:lang w:val="en-US"/>
        </w:rPr>
        <w:t></w:t>
      </w:r>
      <w:r w:rsidRPr="008851F6">
        <w:rPr>
          <w:rFonts w:hint="eastAsia"/>
          <w:lang w:val="en-US"/>
        </w:rPr>
        <w:t>обговорював</w:t>
      </w:r>
      <w:r w:rsidRPr="008851F6">
        <w:rPr>
          <w:lang w:val="en-US"/>
        </w:rPr>
        <w:t></w:t>
      </w:r>
      <w:r w:rsidRPr="008851F6">
        <w:rPr>
          <w:rFonts w:hint="eastAsia"/>
          <w:lang w:val="en-US"/>
        </w:rPr>
        <w:t>у</w:t>
      </w:r>
      <w:r w:rsidRPr="008851F6">
        <w:rPr>
          <w:lang w:val="en-US"/>
        </w:rPr>
        <w:t></w:t>
      </w:r>
      <w:r w:rsidRPr="008851F6">
        <w:rPr>
          <w:rFonts w:hint="eastAsia"/>
          <w:lang w:val="en-US"/>
        </w:rPr>
        <w:t>листуванні</w:t>
      </w:r>
      <w:r w:rsidRPr="008851F6">
        <w:rPr>
          <w:lang w:val="en-US"/>
        </w:rPr>
        <w:t></w:t>
      </w:r>
      <w:r w:rsidRPr="008851F6">
        <w:rPr>
          <w:rFonts w:hint="eastAsia"/>
          <w:lang w:val="en-US"/>
        </w:rPr>
        <w:t>зі</w:t>
      </w:r>
      <w:r w:rsidRPr="008851F6">
        <w:rPr>
          <w:lang w:val="en-US"/>
        </w:rPr>
        <w:t></w:t>
      </w:r>
      <w:r w:rsidRPr="008851F6">
        <w:rPr>
          <w:rFonts w:hint="eastAsia"/>
          <w:lang w:val="en-US"/>
        </w:rPr>
        <w:t>сво</w:t>
      </w:r>
      <w:r w:rsidRPr="008851F6">
        <w:rPr>
          <w:lang w:val="en-US"/>
        </w:rPr>
        <w:t></w:t>
      </w:r>
    </w:p>
    <w:p w:rsidR="008851F6" w:rsidRPr="008851F6" w:rsidRDefault="008851F6" w:rsidP="008851F6">
      <w:pPr>
        <w:rPr>
          <w:lang w:val="en-US"/>
        </w:rPr>
      </w:pPr>
      <w:r w:rsidRPr="008851F6">
        <w:rPr>
          <w:lang w:val="en-US"/>
        </w:rPr>
        <w:t></w:t>
      </w:r>
      <w:r w:rsidRPr="008851F6">
        <w:rPr>
          <w:lang w:val="en-US"/>
        </w:rPr>
        <w:t></w:t>
      </w:r>
      <w:r w:rsidRPr="008851F6">
        <w:rPr>
          <w:lang w:val="en-US"/>
        </w:rPr>
        <w:t></w:t>
      </w:r>
    </w:p>
    <w:p w:rsidR="008851F6" w:rsidRPr="008851F6" w:rsidRDefault="008851F6" w:rsidP="008851F6">
      <w:pPr>
        <w:rPr>
          <w:lang w:val="en-US"/>
        </w:rPr>
      </w:pPr>
      <w:r w:rsidRPr="008851F6">
        <w:rPr>
          <w:rFonts w:hint="eastAsia"/>
          <w:lang w:val="en-US"/>
        </w:rPr>
        <w:t>їми</w:t>
      </w:r>
      <w:r w:rsidRPr="008851F6">
        <w:rPr>
          <w:lang w:val="en-US"/>
        </w:rPr>
        <w:t></w:t>
      </w:r>
      <w:r w:rsidRPr="008851F6">
        <w:rPr>
          <w:rFonts w:hint="eastAsia"/>
          <w:lang w:val="en-US"/>
        </w:rPr>
        <w:t>кореспондентами</w:t>
      </w:r>
      <w:r w:rsidRPr="008851F6">
        <w:rPr>
          <w:lang w:val="en-US"/>
        </w:rPr>
        <w:t></w:t>
      </w:r>
      <w:r w:rsidRPr="008851F6">
        <w:rPr>
          <w:rFonts w:hint="eastAsia"/>
          <w:lang w:val="en-US"/>
        </w:rPr>
        <w:t>з</w:t>
      </w:r>
      <w:r w:rsidRPr="008851F6">
        <w:rPr>
          <w:lang w:val="en-US"/>
        </w:rPr>
        <w:t></w:t>
      </w:r>
      <w:r w:rsidRPr="008851F6">
        <w:rPr>
          <w:rFonts w:hint="eastAsia"/>
          <w:lang w:val="en-US"/>
        </w:rPr>
        <w:t>Москви</w:t>
      </w:r>
      <w:r w:rsidRPr="008851F6">
        <w:rPr>
          <w:lang w:val="en-US"/>
        </w:rPr>
        <w:t></w:t>
      </w:r>
      <w:r w:rsidRPr="008851F6">
        <w:rPr>
          <w:rFonts w:hint="eastAsia"/>
          <w:lang w:val="en-US"/>
        </w:rPr>
        <w:t>та</w:t>
      </w:r>
      <w:r w:rsidRPr="008851F6">
        <w:rPr>
          <w:lang w:val="en-US"/>
        </w:rPr>
        <w:t></w:t>
      </w:r>
      <w:r w:rsidRPr="008851F6">
        <w:rPr>
          <w:rFonts w:hint="eastAsia"/>
          <w:lang w:val="en-US"/>
        </w:rPr>
        <w:t>Санки</w:t>
      </w:r>
      <w:r w:rsidRPr="008851F6">
        <w:rPr>
          <w:lang w:val="en-US"/>
        </w:rPr>
        <w:t></w:t>
      </w:r>
      <w:r w:rsidRPr="008851F6">
        <w:rPr>
          <w:rFonts w:hint="eastAsia"/>
          <w:lang w:val="en-US"/>
        </w:rPr>
        <w:t>Петербургу</w:t>
      </w:r>
      <w:r w:rsidRPr="008851F6">
        <w:rPr>
          <w:lang w:val="en-US"/>
        </w:rPr>
        <w:t></w:t>
      </w:r>
      <w:r w:rsidRPr="008851F6">
        <w:rPr>
          <w:lang w:val="en-US"/>
        </w:rPr>
        <w:t></w:t>
      </w:r>
      <w:r w:rsidRPr="008851F6">
        <w:rPr>
          <w:rFonts w:hint="eastAsia"/>
          <w:lang w:val="en-US"/>
        </w:rPr>
        <w:t>переш</w:t>
      </w:r>
      <w:r w:rsidRPr="008851F6">
        <w:rPr>
          <w:lang w:val="en-US"/>
        </w:rPr>
        <w:t></w:t>
      </w:r>
      <w:r w:rsidRPr="008851F6">
        <w:rPr>
          <w:rFonts w:hint="eastAsia"/>
          <w:lang w:val="en-US"/>
        </w:rPr>
        <w:t>за</w:t>
      </w:r>
      <w:r w:rsidRPr="008851F6">
        <w:rPr>
          <w:lang w:val="en-US"/>
        </w:rPr>
        <w:t></w:t>
      </w:r>
      <w:r w:rsidRPr="008851F6">
        <w:rPr>
          <w:rFonts w:hint="eastAsia"/>
          <w:lang w:val="en-US"/>
        </w:rPr>
        <w:t>все</w:t>
      </w:r>
      <w:r w:rsidRPr="008851F6">
        <w:rPr>
          <w:lang w:val="en-US"/>
        </w:rPr>
        <w:t></w:t>
      </w:r>
      <w:r w:rsidRPr="008851F6">
        <w:rPr>
          <w:rFonts w:hint="eastAsia"/>
          <w:lang w:val="en-US"/>
        </w:rPr>
        <w:t>–</w:t>
      </w:r>
      <w:r w:rsidRPr="008851F6">
        <w:rPr>
          <w:lang w:val="en-US"/>
        </w:rPr>
        <w:t></w:t>
      </w:r>
      <w:r w:rsidRPr="008851F6">
        <w:rPr>
          <w:rFonts w:hint="eastAsia"/>
          <w:lang w:val="en-US"/>
        </w:rPr>
        <w:t>з</w:t>
      </w:r>
      <w:r w:rsidRPr="008851F6">
        <w:rPr>
          <w:lang w:val="en-US"/>
        </w:rPr>
        <w:t></w:t>
      </w:r>
      <w:r w:rsidRPr="008851F6">
        <w:rPr>
          <w:rFonts w:hint="eastAsia"/>
          <w:lang w:val="en-US"/>
        </w:rPr>
        <w:t>братом</w:t>
      </w:r>
      <w:r w:rsidRPr="008851F6">
        <w:rPr>
          <w:lang w:val="en-US"/>
        </w:rPr>
        <w:t></w:t>
      </w:r>
    </w:p>
    <w:p w:rsidR="008851F6" w:rsidRPr="008851F6" w:rsidRDefault="008851F6" w:rsidP="008851F6">
      <w:pPr>
        <w:rPr>
          <w:lang w:val="en-US"/>
        </w:rPr>
      </w:pPr>
      <w:r w:rsidRPr="008851F6">
        <w:rPr>
          <w:rFonts w:hint="eastAsia"/>
          <w:lang w:val="en-US"/>
        </w:rPr>
        <w:t>Іваном</w:t>
      </w:r>
      <w:r w:rsidRPr="008851F6">
        <w:rPr>
          <w:lang w:val="en-US"/>
        </w:rPr>
        <w:t></w:t>
      </w:r>
      <w:r w:rsidRPr="008851F6">
        <w:rPr>
          <w:rFonts w:hint="eastAsia"/>
          <w:lang w:val="en-US"/>
        </w:rPr>
        <w:t>Вознесенським</w:t>
      </w:r>
      <w:r w:rsidRPr="008851F6">
        <w:rPr>
          <w:lang w:val="en-US"/>
        </w:rPr>
        <w:t></w:t>
      </w:r>
      <w:r w:rsidRPr="008851F6">
        <w:rPr>
          <w:lang w:val="en-US"/>
        </w:rPr>
        <w:t></w:t>
      </w:r>
      <w:r w:rsidRPr="008851F6">
        <w:rPr>
          <w:lang w:val="en-US"/>
        </w:rPr>
        <w:t></w:t>
      </w:r>
      <w:r w:rsidRPr="008851F6">
        <w:rPr>
          <w:rFonts w:hint="eastAsia"/>
          <w:lang w:val="en-US"/>
        </w:rPr>
        <w:t>Набували</w:t>
      </w:r>
      <w:r w:rsidRPr="008851F6">
        <w:rPr>
          <w:lang w:val="en-US"/>
        </w:rPr>
        <w:t></w:t>
      </w:r>
      <w:r w:rsidRPr="008851F6">
        <w:rPr>
          <w:rFonts w:hint="eastAsia"/>
          <w:lang w:val="en-US"/>
        </w:rPr>
        <w:t>сили</w:t>
      </w:r>
      <w:r w:rsidRPr="008851F6">
        <w:rPr>
          <w:lang w:val="en-US"/>
        </w:rPr>
        <w:t></w:t>
      </w:r>
      <w:r w:rsidRPr="008851F6">
        <w:rPr>
          <w:rFonts w:hint="eastAsia"/>
          <w:lang w:val="en-US"/>
        </w:rPr>
        <w:t>і</w:t>
      </w:r>
      <w:r w:rsidRPr="008851F6">
        <w:rPr>
          <w:lang w:val="en-US"/>
        </w:rPr>
        <w:t></w:t>
      </w:r>
      <w:r w:rsidRPr="008851F6">
        <w:rPr>
          <w:rFonts w:hint="eastAsia"/>
          <w:lang w:val="en-US"/>
        </w:rPr>
        <w:t>студентські</w:t>
      </w:r>
      <w:r w:rsidRPr="008851F6">
        <w:rPr>
          <w:lang w:val="en-US"/>
        </w:rPr>
        <w:t></w:t>
      </w:r>
      <w:r w:rsidRPr="008851F6">
        <w:rPr>
          <w:rFonts w:hint="eastAsia"/>
          <w:lang w:val="en-US"/>
        </w:rPr>
        <w:t>рухи</w:t>
      </w:r>
      <w:r w:rsidRPr="008851F6">
        <w:rPr>
          <w:lang w:val="en-US"/>
        </w:rPr>
        <w:t></w:t>
      </w:r>
      <w:r w:rsidRPr="008851F6">
        <w:rPr>
          <w:lang w:val="en-US"/>
        </w:rPr>
        <w:t></w:t>
      </w:r>
      <w:r w:rsidRPr="008851F6">
        <w:rPr>
          <w:rFonts w:hint="eastAsia"/>
          <w:lang w:val="en-US"/>
        </w:rPr>
        <w:t>до</w:t>
      </w:r>
      <w:r w:rsidRPr="008851F6">
        <w:rPr>
          <w:lang w:val="en-US"/>
        </w:rPr>
        <w:t></w:t>
      </w:r>
      <w:r w:rsidRPr="008851F6">
        <w:rPr>
          <w:rFonts w:hint="eastAsia"/>
          <w:lang w:val="en-US"/>
        </w:rPr>
        <w:t>яких</w:t>
      </w:r>
      <w:r w:rsidRPr="008851F6">
        <w:rPr>
          <w:lang w:val="en-US"/>
        </w:rPr>
        <w:t></w:t>
      </w:r>
      <w:r w:rsidRPr="008851F6">
        <w:rPr>
          <w:rFonts w:hint="eastAsia"/>
          <w:lang w:val="en-US"/>
        </w:rPr>
        <w:t>теж</w:t>
      </w:r>
      <w:r w:rsidRPr="008851F6">
        <w:rPr>
          <w:lang w:val="en-US"/>
        </w:rPr>
        <w:t></w:t>
      </w:r>
      <w:r w:rsidRPr="008851F6">
        <w:rPr>
          <w:rFonts w:hint="eastAsia"/>
          <w:lang w:val="en-US"/>
        </w:rPr>
        <w:t>певною</w:t>
      </w:r>
    </w:p>
    <w:p w:rsidR="008851F6" w:rsidRPr="008851F6" w:rsidRDefault="008851F6" w:rsidP="008851F6">
      <w:pPr>
        <w:rPr>
          <w:lang w:val="en-US"/>
        </w:rPr>
      </w:pPr>
      <w:r w:rsidRPr="008851F6">
        <w:rPr>
          <w:rFonts w:hint="eastAsia"/>
          <w:lang w:val="en-US"/>
        </w:rPr>
        <w:t>мірою</w:t>
      </w:r>
      <w:r w:rsidRPr="008851F6">
        <w:rPr>
          <w:lang w:val="en-US"/>
        </w:rPr>
        <w:t></w:t>
      </w:r>
      <w:r w:rsidRPr="008851F6">
        <w:rPr>
          <w:rFonts w:hint="eastAsia"/>
          <w:lang w:val="en-US"/>
        </w:rPr>
        <w:t>долучається</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w:t>
      </w:r>
      <w:r w:rsidRPr="008851F6">
        <w:rPr>
          <w:lang w:val="en-US"/>
        </w:rPr>
        <w:t></w:t>
      </w:r>
      <w:r w:rsidRPr="008851F6">
        <w:rPr>
          <w:lang w:val="en-US"/>
        </w:rPr>
        <w:t></w:t>
      </w:r>
      <w:r w:rsidRPr="008851F6">
        <w:rPr>
          <w:rFonts w:hint="eastAsia"/>
          <w:lang w:val="en-US"/>
        </w:rPr>
        <w:t>У</w:t>
      </w:r>
      <w:r w:rsidRPr="008851F6">
        <w:rPr>
          <w:lang w:val="en-US"/>
        </w:rPr>
        <w:t></w:t>
      </w:r>
      <w:r w:rsidRPr="008851F6">
        <w:rPr>
          <w:rFonts w:hint="eastAsia"/>
          <w:lang w:val="en-US"/>
        </w:rPr>
        <w:t>його</w:t>
      </w:r>
      <w:r w:rsidRPr="008851F6">
        <w:rPr>
          <w:lang w:val="en-US"/>
        </w:rPr>
        <w:t></w:t>
      </w:r>
      <w:r w:rsidRPr="008851F6">
        <w:rPr>
          <w:rFonts w:hint="eastAsia"/>
          <w:lang w:val="en-US"/>
        </w:rPr>
        <w:t>листах</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rFonts w:hint="eastAsia"/>
          <w:lang w:val="en-US"/>
        </w:rPr>
        <w:t>рр</w:t>
      </w:r>
      <w:r w:rsidRPr="008851F6">
        <w:rPr>
          <w:lang w:val="en-US"/>
        </w:rPr>
        <w:t></w:t>
      </w:r>
      <w:r w:rsidRPr="008851F6">
        <w:rPr>
          <w:lang w:val="en-US"/>
        </w:rPr>
        <w:t></w:t>
      </w:r>
      <w:r w:rsidRPr="008851F6">
        <w:rPr>
          <w:rFonts w:hint="eastAsia"/>
          <w:lang w:val="en-US"/>
        </w:rPr>
        <w:t>політичні</w:t>
      </w:r>
      <w:r w:rsidRPr="008851F6">
        <w:rPr>
          <w:lang w:val="en-US"/>
        </w:rPr>
        <w:t></w:t>
      </w:r>
      <w:r w:rsidRPr="008851F6">
        <w:rPr>
          <w:rFonts w:hint="eastAsia"/>
          <w:lang w:val="en-US"/>
        </w:rPr>
        <w:t>виступи</w:t>
      </w:r>
    </w:p>
    <w:p w:rsidR="008851F6" w:rsidRPr="008851F6" w:rsidRDefault="008851F6" w:rsidP="008851F6">
      <w:pPr>
        <w:rPr>
          <w:lang w:val="en-US"/>
        </w:rPr>
      </w:pPr>
      <w:r w:rsidRPr="008851F6">
        <w:rPr>
          <w:rFonts w:hint="eastAsia"/>
          <w:lang w:val="en-US"/>
        </w:rPr>
        <w:t>та</w:t>
      </w:r>
      <w:r w:rsidRPr="008851F6">
        <w:rPr>
          <w:lang w:val="en-US"/>
        </w:rPr>
        <w:t></w:t>
      </w:r>
      <w:r w:rsidRPr="008851F6">
        <w:rPr>
          <w:rFonts w:hint="eastAsia"/>
          <w:lang w:val="en-US"/>
        </w:rPr>
        <w:t>настрої</w:t>
      </w:r>
      <w:r w:rsidRPr="008851F6">
        <w:rPr>
          <w:lang w:val="en-US"/>
        </w:rPr>
        <w:t></w:t>
      </w:r>
      <w:r w:rsidRPr="008851F6">
        <w:rPr>
          <w:rFonts w:hint="eastAsia"/>
          <w:lang w:val="en-US"/>
        </w:rPr>
        <w:t>студентів</w:t>
      </w:r>
      <w:r w:rsidRPr="008851F6">
        <w:rPr>
          <w:lang w:val="en-US"/>
        </w:rPr>
        <w:t></w:t>
      </w:r>
      <w:r w:rsidRPr="008851F6">
        <w:rPr>
          <w:rFonts w:hint="eastAsia"/>
          <w:lang w:val="en-US"/>
        </w:rPr>
        <w:t>посідають</w:t>
      </w:r>
      <w:r w:rsidRPr="008851F6">
        <w:rPr>
          <w:lang w:val="en-US"/>
        </w:rPr>
        <w:t></w:t>
      </w:r>
      <w:r w:rsidRPr="008851F6">
        <w:rPr>
          <w:rFonts w:hint="eastAsia"/>
          <w:lang w:val="en-US"/>
        </w:rPr>
        <w:t>чільне</w:t>
      </w:r>
      <w:r w:rsidRPr="008851F6">
        <w:rPr>
          <w:lang w:val="en-US"/>
        </w:rPr>
        <w:t></w:t>
      </w:r>
      <w:r w:rsidRPr="008851F6">
        <w:rPr>
          <w:rFonts w:hint="eastAsia"/>
          <w:lang w:val="en-US"/>
        </w:rPr>
        <w:t>місце</w:t>
      </w:r>
      <w:r w:rsidRPr="008851F6">
        <w:rPr>
          <w:lang w:val="en-US"/>
        </w:rPr>
        <w:t></w:t>
      </w:r>
      <w:r w:rsidRPr="008851F6">
        <w:rPr>
          <w:lang w:val="en-US"/>
        </w:rPr>
        <w:t></w:t>
      </w:r>
      <w:r w:rsidRPr="008851F6">
        <w:rPr>
          <w:rFonts w:hint="eastAsia"/>
          <w:lang w:val="en-US"/>
        </w:rPr>
        <w:t>Це</w:t>
      </w:r>
      <w:r w:rsidRPr="008851F6">
        <w:rPr>
          <w:lang w:val="en-US"/>
        </w:rPr>
        <w:t></w:t>
      </w:r>
      <w:r w:rsidRPr="008851F6">
        <w:rPr>
          <w:rFonts w:hint="eastAsia"/>
          <w:lang w:val="en-US"/>
        </w:rPr>
        <w:t>свідчить</w:t>
      </w:r>
      <w:r w:rsidRPr="008851F6">
        <w:rPr>
          <w:lang w:val="en-US"/>
        </w:rPr>
        <w:t></w:t>
      </w:r>
      <w:r w:rsidRPr="008851F6">
        <w:rPr>
          <w:rFonts w:hint="eastAsia"/>
          <w:lang w:val="en-US"/>
        </w:rPr>
        <w:t>про</w:t>
      </w:r>
      <w:r w:rsidRPr="008851F6">
        <w:rPr>
          <w:lang w:val="en-US"/>
        </w:rPr>
        <w:t></w:t>
      </w:r>
      <w:r w:rsidRPr="008851F6">
        <w:rPr>
          <w:rFonts w:hint="eastAsia"/>
          <w:lang w:val="en-US"/>
        </w:rPr>
        <w:t>його</w:t>
      </w:r>
      <w:r w:rsidRPr="008851F6">
        <w:rPr>
          <w:lang w:val="en-US"/>
        </w:rPr>
        <w:t></w:t>
      </w:r>
      <w:r w:rsidRPr="008851F6">
        <w:rPr>
          <w:rFonts w:hint="eastAsia"/>
          <w:lang w:val="en-US"/>
        </w:rPr>
        <w:t>включення</w:t>
      </w:r>
      <w:r w:rsidRPr="008851F6">
        <w:rPr>
          <w:lang w:val="en-US"/>
        </w:rPr>
        <w:t></w:t>
      </w:r>
      <w:r w:rsidRPr="008851F6">
        <w:rPr>
          <w:rFonts w:hint="eastAsia"/>
          <w:lang w:val="en-US"/>
        </w:rPr>
        <w:t>в</w:t>
      </w:r>
    </w:p>
    <w:p w:rsidR="008851F6" w:rsidRPr="008851F6" w:rsidRDefault="008851F6" w:rsidP="008851F6">
      <w:pPr>
        <w:rPr>
          <w:lang w:val="en-US"/>
        </w:rPr>
      </w:pPr>
      <w:r w:rsidRPr="008851F6">
        <w:rPr>
          <w:rFonts w:hint="eastAsia"/>
          <w:lang w:val="en-US"/>
        </w:rPr>
        <w:t>публічне</w:t>
      </w:r>
      <w:r w:rsidRPr="008851F6">
        <w:rPr>
          <w:lang w:val="en-US"/>
        </w:rPr>
        <w:t></w:t>
      </w:r>
      <w:r w:rsidRPr="008851F6">
        <w:rPr>
          <w:rFonts w:hint="eastAsia"/>
          <w:lang w:val="en-US"/>
        </w:rPr>
        <w:t>життя</w:t>
      </w:r>
      <w:r w:rsidRPr="008851F6">
        <w:rPr>
          <w:lang w:val="en-US"/>
        </w:rPr>
        <w:t></w:t>
      </w:r>
      <w:r w:rsidRPr="008851F6">
        <w:rPr>
          <w:lang w:val="en-US"/>
        </w:rPr>
        <w:t></w:t>
      </w:r>
      <w:r w:rsidRPr="008851F6">
        <w:rPr>
          <w:rFonts w:hint="eastAsia"/>
          <w:lang w:val="en-US"/>
        </w:rPr>
        <w:t>яке</w:t>
      </w:r>
      <w:r w:rsidRPr="008851F6">
        <w:rPr>
          <w:lang w:val="en-US"/>
        </w:rPr>
        <w:t></w:t>
      </w:r>
      <w:r w:rsidRPr="008851F6">
        <w:rPr>
          <w:rFonts w:hint="eastAsia"/>
          <w:lang w:val="en-US"/>
        </w:rPr>
        <w:t>характеризувалося</w:t>
      </w:r>
      <w:r w:rsidRPr="008851F6">
        <w:rPr>
          <w:lang w:val="en-US"/>
        </w:rPr>
        <w:t></w:t>
      </w:r>
      <w:r w:rsidRPr="008851F6">
        <w:rPr>
          <w:rFonts w:hint="eastAsia"/>
          <w:lang w:val="en-US"/>
        </w:rPr>
        <w:t>демократизацією</w:t>
      </w:r>
      <w:r w:rsidRPr="008851F6">
        <w:rPr>
          <w:lang w:val="en-US"/>
        </w:rPr>
        <w:t></w:t>
      </w:r>
      <w:r w:rsidRPr="008851F6">
        <w:rPr>
          <w:rFonts w:hint="eastAsia"/>
          <w:lang w:val="en-US"/>
        </w:rPr>
        <w:t>та</w:t>
      </w:r>
      <w:r w:rsidRPr="008851F6">
        <w:rPr>
          <w:lang w:val="en-US"/>
        </w:rPr>
        <w:t></w:t>
      </w:r>
      <w:r w:rsidRPr="008851F6">
        <w:rPr>
          <w:rFonts w:hint="eastAsia"/>
          <w:lang w:val="en-US"/>
        </w:rPr>
        <w:t>лібералізацією</w:t>
      </w:r>
      <w:r w:rsidRPr="008851F6">
        <w:rPr>
          <w:lang w:val="en-US"/>
        </w:rPr>
        <w:t></w:t>
      </w:r>
      <w:r w:rsidRPr="008851F6">
        <w:rPr>
          <w:rFonts w:hint="eastAsia"/>
          <w:lang w:val="en-US"/>
        </w:rPr>
        <w:t>суспільної</w:t>
      </w:r>
      <w:r w:rsidRPr="008851F6">
        <w:rPr>
          <w:lang w:val="en-US"/>
        </w:rPr>
        <w:t></w:t>
      </w:r>
      <w:r w:rsidRPr="008851F6">
        <w:rPr>
          <w:rFonts w:hint="eastAsia"/>
          <w:lang w:val="en-US"/>
        </w:rPr>
        <w:t>свідомості</w:t>
      </w:r>
      <w:r w:rsidRPr="008851F6">
        <w:rPr>
          <w:lang w:val="en-US"/>
        </w:rPr>
        <w:t></w:t>
      </w:r>
      <w:r w:rsidRPr="008851F6">
        <w:rPr>
          <w:lang w:val="en-US"/>
        </w:rPr>
        <w:t></w:t>
      </w:r>
      <w:r w:rsidRPr="008851F6">
        <w:rPr>
          <w:rFonts w:hint="eastAsia"/>
          <w:lang w:val="en-US"/>
        </w:rPr>
        <w:t>пошуками</w:t>
      </w:r>
      <w:r w:rsidRPr="008851F6">
        <w:rPr>
          <w:lang w:val="en-US"/>
        </w:rPr>
        <w:t></w:t>
      </w:r>
      <w:r w:rsidRPr="008851F6">
        <w:rPr>
          <w:rFonts w:hint="eastAsia"/>
          <w:lang w:val="en-US"/>
        </w:rPr>
        <w:t>світоглядних</w:t>
      </w:r>
      <w:r w:rsidRPr="008851F6">
        <w:rPr>
          <w:lang w:val="en-US"/>
        </w:rPr>
        <w:t></w:t>
      </w:r>
      <w:r w:rsidRPr="008851F6">
        <w:rPr>
          <w:rFonts w:hint="eastAsia"/>
          <w:lang w:val="en-US"/>
        </w:rPr>
        <w:t>орієнтирів</w:t>
      </w:r>
      <w:r w:rsidRPr="008851F6">
        <w:rPr>
          <w:lang w:val="en-US"/>
        </w:rPr>
        <w:t></w:t>
      </w:r>
      <w:r w:rsidRPr="008851F6">
        <w:rPr>
          <w:lang w:val="en-US"/>
        </w:rPr>
        <w:t></w:t>
      </w:r>
      <w:r w:rsidRPr="008851F6">
        <w:rPr>
          <w:rFonts w:hint="eastAsia"/>
          <w:lang w:val="en-US"/>
        </w:rPr>
        <w:t>Демократизм</w:t>
      </w:r>
      <w:r w:rsidRPr="008851F6">
        <w:rPr>
          <w:lang w:val="en-US"/>
        </w:rPr>
        <w:t></w:t>
      </w:r>
      <w:r w:rsidRPr="008851F6">
        <w:rPr>
          <w:rFonts w:hint="eastAsia"/>
          <w:lang w:val="en-US"/>
        </w:rPr>
        <w:t>стане</w:t>
      </w:r>
      <w:r w:rsidRPr="008851F6">
        <w:rPr>
          <w:lang w:val="en-US"/>
        </w:rPr>
        <w:t></w:t>
      </w:r>
      <w:r w:rsidRPr="008851F6">
        <w:rPr>
          <w:rFonts w:hint="eastAsia"/>
          <w:lang w:val="en-US"/>
        </w:rPr>
        <w:t>визначальною</w:t>
      </w:r>
      <w:r w:rsidRPr="008851F6">
        <w:rPr>
          <w:lang w:val="en-US"/>
        </w:rPr>
        <w:t></w:t>
      </w:r>
      <w:r w:rsidRPr="008851F6">
        <w:rPr>
          <w:rFonts w:hint="eastAsia"/>
          <w:lang w:val="en-US"/>
        </w:rPr>
        <w:t>рисою</w:t>
      </w:r>
      <w:r w:rsidRPr="008851F6">
        <w:rPr>
          <w:lang w:val="en-US"/>
        </w:rPr>
        <w:t></w:t>
      </w:r>
      <w:r w:rsidRPr="008851F6">
        <w:rPr>
          <w:rFonts w:hint="eastAsia"/>
          <w:lang w:val="en-US"/>
        </w:rPr>
        <w:t>особистості</w:t>
      </w:r>
      <w:r w:rsidRPr="008851F6">
        <w:rPr>
          <w:lang w:val="en-US"/>
        </w:rPr>
        <w:t></w:t>
      </w:r>
      <w:r w:rsidRPr="008851F6">
        <w:rPr>
          <w:rFonts w:hint="eastAsia"/>
          <w:lang w:val="en-US"/>
        </w:rPr>
        <w:t>Петрова</w:t>
      </w:r>
      <w:r w:rsidRPr="008851F6">
        <w:rPr>
          <w:lang w:val="en-US"/>
        </w:rPr>
        <w:t></w:t>
      </w:r>
      <w:r w:rsidRPr="008851F6">
        <w:rPr>
          <w:rFonts w:hint="eastAsia"/>
          <w:lang w:val="en-US"/>
        </w:rPr>
        <w:t>до</w:t>
      </w:r>
      <w:r w:rsidRPr="008851F6">
        <w:rPr>
          <w:lang w:val="en-US"/>
        </w:rPr>
        <w:t></w:t>
      </w:r>
      <w:r w:rsidRPr="008851F6">
        <w:rPr>
          <w:rFonts w:hint="eastAsia"/>
          <w:lang w:val="en-US"/>
        </w:rPr>
        <w:t>останніх</w:t>
      </w:r>
      <w:r w:rsidRPr="008851F6">
        <w:rPr>
          <w:lang w:val="en-US"/>
        </w:rPr>
        <w:t></w:t>
      </w:r>
      <w:r w:rsidRPr="008851F6">
        <w:rPr>
          <w:rFonts w:hint="eastAsia"/>
          <w:lang w:val="en-US"/>
        </w:rPr>
        <w:t>днів</w:t>
      </w:r>
      <w:r w:rsidRPr="008851F6">
        <w:rPr>
          <w:lang w:val="en-US"/>
        </w:rPr>
        <w:t></w:t>
      </w:r>
      <w:r w:rsidRPr="008851F6">
        <w:rPr>
          <w:rFonts w:hint="eastAsia"/>
          <w:lang w:val="en-US"/>
        </w:rPr>
        <w:t>життя</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підкреслюватимуть</w:t>
      </w:r>
      <w:r w:rsidRPr="008851F6">
        <w:rPr>
          <w:lang w:val="en-US"/>
        </w:rPr>
        <w:t></w:t>
      </w:r>
      <w:r w:rsidRPr="008851F6">
        <w:rPr>
          <w:rFonts w:hint="eastAsia"/>
          <w:lang w:val="en-US"/>
        </w:rPr>
        <w:t>всі</w:t>
      </w:r>
      <w:r w:rsidRPr="008851F6">
        <w:rPr>
          <w:lang w:val="en-US"/>
        </w:rPr>
        <w:t></w:t>
      </w:r>
      <w:r w:rsidRPr="008851F6">
        <w:rPr>
          <w:rFonts w:hint="eastAsia"/>
          <w:lang w:val="en-US"/>
        </w:rPr>
        <w:t>сучасники</w:t>
      </w:r>
      <w:r w:rsidRPr="008851F6">
        <w:rPr>
          <w:lang w:val="en-US"/>
        </w:rPr>
        <w:t></w:t>
      </w:r>
      <w:r w:rsidRPr="008851F6">
        <w:rPr>
          <w:lang w:val="en-US"/>
        </w:rPr>
        <w:t></w:t>
      </w:r>
      <w:r w:rsidRPr="008851F6">
        <w:rPr>
          <w:rFonts w:hint="eastAsia"/>
          <w:lang w:val="en-US"/>
        </w:rPr>
        <w:t>Боротьба</w:t>
      </w:r>
      <w:r w:rsidRPr="008851F6">
        <w:rPr>
          <w:lang w:val="en-US"/>
        </w:rPr>
        <w:t></w:t>
      </w:r>
      <w:r w:rsidRPr="008851F6">
        <w:rPr>
          <w:rFonts w:hint="eastAsia"/>
          <w:lang w:val="en-US"/>
        </w:rPr>
        <w:t>за</w:t>
      </w:r>
      <w:r w:rsidRPr="008851F6">
        <w:rPr>
          <w:lang w:val="en-US"/>
        </w:rPr>
        <w:t></w:t>
      </w:r>
      <w:r w:rsidRPr="008851F6">
        <w:rPr>
          <w:rFonts w:hint="eastAsia"/>
          <w:lang w:val="en-US"/>
        </w:rPr>
        <w:t>права</w:t>
      </w:r>
      <w:r w:rsidRPr="008851F6">
        <w:rPr>
          <w:lang w:val="en-US"/>
        </w:rPr>
        <w:t></w:t>
      </w:r>
      <w:r w:rsidRPr="008851F6">
        <w:rPr>
          <w:rFonts w:hint="eastAsia"/>
          <w:lang w:val="en-US"/>
        </w:rPr>
        <w:t>студентів</w:t>
      </w:r>
      <w:r w:rsidRPr="008851F6">
        <w:rPr>
          <w:lang w:val="en-US"/>
        </w:rPr>
        <w:t></w:t>
      </w:r>
      <w:r w:rsidRPr="008851F6">
        <w:rPr>
          <w:rFonts w:hint="eastAsia"/>
          <w:lang w:val="en-US"/>
        </w:rPr>
        <w:t>і</w:t>
      </w:r>
      <w:r w:rsidRPr="008851F6">
        <w:rPr>
          <w:lang w:val="en-US"/>
        </w:rPr>
        <w:t></w:t>
      </w:r>
      <w:r w:rsidRPr="008851F6">
        <w:rPr>
          <w:rFonts w:hint="eastAsia"/>
          <w:lang w:val="en-US"/>
        </w:rPr>
        <w:t>відстоювання</w:t>
      </w:r>
      <w:r w:rsidRPr="008851F6">
        <w:rPr>
          <w:lang w:val="en-US"/>
        </w:rPr>
        <w:t></w:t>
      </w:r>
      <w:r w:rsidRPr="008851F6">
        <w:rPr>
          <w:rFonts w:hint="eastAsia"/>
          <w:lang w:val="en-US"/>
        </w:rPr>
        <w:t>їхніх</w:t>
      </w:r>
      <w:r w:rsidRPr="008851F6">
        <w:rPr>
          <w:lang w:val="en-US"/>
        </w:rPr>
        <w:t></w:t>
      </w:r>
      <w:r w:rsidRPr="008851F6">
        <w:rPr>
          <w:rFonts w:hint="eastAsia"/>
          <w:lang w:val="en-US"/>
        </w:rPr>
        <w:t>прав</w:t>
      </w:r>
    </w:p>
    <w:p w:rsidR="008851F6" w:rsidRPr="008851F6" w:rsidRDefault="008851F6" w:rsidP="008851F6">
      <w:pPr>
        <w:rPr>
          <w:lang w:val="en-US"/>
        </w:rPr>
      </w:pPr>
      <w:r w:rsidRPr="008851F6">
        <w:rPr>
          <w:rFonts w:hint="eastAsia"/>
          <w:lang w:val="en-US"/>
        </w:rPr>
        <w:t>стане</w:t>
      </w:r>
      <w:r w:rsidRPr="008851F6">
        <w:rPr>
          <w:lang w:val="en-US"/>
        </w:rPr>
        <w:t></w:t>
      </w:r>
      <w:r w:rsidRPr="008851F6">
        <w:rPr>
          <w:rFonts w:hint="eastAsia"/>
          <w:lang w:val="en-US"/>
        </w:rPr>
        <w:t>однією</w:t>
      </w:r>
      <w:r w:rsidRPr="008851F6">
        <w:rPr>
          <w:lang w:val="en-US"/>
        </w:rPr>
        <w:t></w:t>
      </w:r>
      <w:r w:rsidRPr="008851F6">
        <w:rPr>
          <w:rFonts w:hint="eastAsia"/>
          <w:lang w:val="en-US"/>
        </w:rPr>
        <w:t>із</w:t>
      </w:r>
      <w:r w:rsidRPr="008851F6">
        <w:rPr>
          <w:lang w:val="en-US"/>
        </w:rPr>
        <w:t></w:t>
      </w:r>
      <w:r w:rsidRPr="008851F6">
        <w:rPr>
          <w:rFonts w:hint="eastAsia"/>
          <w:lang w:val="en-US"/>
        </w:rPr>
        <w:t>сфер</w:t>
      </w:r>
      <w:r w:rsidRPr="008851F6">
        <w:rPr>
          <w:lang w:val="en-US"/>
        </w:rPr>
        <w:t></w:t>
      </w:r>
      <w:r w:rsidRPr="008851F6">
        <w:rPr>
          <w:rFonts w:hint="eastAsia"/>
          <w:lang w:val="en-US"/>
        </w:rPr>
        <w:t>діяльності</w:t>
      </w:r>
      <w:r w:rsidRPr="008851F6">
        <w:rPr>
          <w:lang w:val="en-US"/>
        </w:rPr>
        <w:t></w:t>
      </w:r>
      <w:r w:rsidRPr="008851F6">
        <w:rPr>
          <w:rFonts w:hint="eastAsia"/>
          <w:lang w:val="en-US"/>
        </w:rPr>
        <w:t>уже</w:t>
      </w:r>
      <w:r w:rsidRPr="008851F6">
        <w:rPr>
          <w:lang w:val="en-US"/>
        </w:rPr>
        <w:t></w:t>
      </w:r>
      <w:r w:rsidRPr="008851F6">
        <w:rPr>
          <w:rFonts w:hint="eastAsia"/>
          <w:lang w:val="en-US"/>
        </w:rPr>
        <w:t>професора</w:t>
      </w:r>
      <w:r w:rsidRPr="008851F6">
        <w:rPr>
          <w:lang w:val="en-US"/>
        </w:rPr>
        <w:t></w:t>
      </w:r>
      <w:r w:rsidRPr="008851F6">
        <w:rPr>
          <w:rFonts w:hint="eastAsia"/>
          <w:lang w:val="en-US"/>
        </w:rPr>
        <w:t>Петрова</w:t>
      </w:r>
      <w:r w:rsidRPr="008851F6">
        <w:rPr>
          <w:lang w:val="en-US"/>
        </w:rPr>
        <w:t></w:t>
      </w:r>
      <w:r w:rsidRPr="008851F6">
        <w:rPr>
          <w:rFonts w:hint="eastAsia"/>
          <w:lang w:val="en-US"/>
        </w:rPr>
        <w:t>в</w:t>
      </w:r>
      <w:r w:rsidRPr="008851F6">
        <w:rPr>
          <w:lang w:val="en-US"/>
        </w:rPr>
        <w:t></w:t>
      </w:r>
      <w:r w:rsidRPr="008851F6">
        <w:rPr>
          <w:rFonts w:hint="eastAsia"/>
          <w:lang w:val="en-US"/>
        </w:rPr>
        <w:t>Раді</w:t>
      </w:r>
      <w:r w:rsidRPr="008851F6">
        <w:rPr>
          <w:lang w:val="en-US"/>
        </w:rPr>
        <w:t></w:t>
      </w:r>
      <w:r w:rsidRPr="008851F6">
        <w:rPr>
          <w:rFonts w:hint="eastAsia"/>
          <w:lang w:val="en-US"/>
        </w:rPr>
        <w:t>КДА</w:t>
      </w:r>
      <w:r w:rsidRPr="008851F6">
        <w:rPr>
          <w:lang w:val="en-US"/>
        </w:rPr>
        <w:t></w:t>
      </w:r>
      <w:r w:rsidRPr="008851F6">
        <w:rPr>
          <w:lang w:val="en-US"/>
        </w:rPr>
        <w:t></w:t>
      </w:r>
      <w:r w:rsidRPr="008851F6">
        <w:rPr>
          <w:rFonts w:hint="eastAsia"/>
          <w:lang w:val="en-US"/>
        </w:rPr>
        <w:t>Не</w:t>
      </w:r>
      <w:r w:rsidRPr="008851F6">
        <w:rPr>
          <w:lang w:val="en-US"/>
        </w:rPr>
        <w:t></w:t>
      </w:r>
      <w:r w:rsidRPr="008851F6">
        <w:rPr>
          <w:rFonts w:hint="eastAsia"/>
          <w:lang w:val="en-US"/>
        </w:rPr>
        <w:t>випадково</w:t>
      </w:r>
      <w:r w:rsidRPr="008851F6">
        <w:rPr>
          <w:lang w:val="en-US"/>
        </w:rPr>
        <w:t></w:t>
      </w:r>
      <w:r w:rsidRPr="008851F6">
        <w:rPr>
          <w:rFonts w:hint="eastAsia"/>
          <w:lang w:val="en-US"/>
        </w:rPr>
        <w:t>і</w:t>
      </w:r>
      <w:r w:rsidRPr="008851F6">
        <w:rPr>
          <w:lang w:val="en-US"/>
        </w:rPr>
        <w:t></w:t>
      </w:r>
      <w:r w:rsidRPr="008851F6">
        <w:rPr>
          <w:rFonts w:hint="eastAsia"/>
          <w:lang w:val="en-US"/>
        </w:rPr>
        <w:t>в</w:t>
      </w:r>
      <w:r w:rsidRPr="008851F6">
        <w:rPr>
          <w:lang w:val="en-US"/>
        </w:rPr>
        <w:t></w:t>
      </w:r>
      <w:r w:rsidRPr="008851F6">
        <w:rPr>
          <w:rFonts w:hint="eastAsia"/>
          <w:lang w:val="en-US"/>
        </w:rPr>
        <w:t>свої</w:t>
      </w:r>
      <w:r w:rsidRPr="008851F6">
        <w:rPr>
          <w:lang w:val="en-US"/>
        </w:rPr>
        <w:t></w:t>
      </w:r>
      <w:r w:rsidRPr="008851F6">
        <w:rPr>
          <w:rFonts w:hint="eastAsia"/>
          <w:lang w:val="en-US"/>
        </w:rPr>
        <w:t>пізні</w:t>
      </w:r>
      <w:r w:rsidRPr="008851F6">
        <w:rPr>
          <w:lang w:val="en-US"/>
        </w:rPr>
        <w:t></w:t>
      </w:r>
      <w:r w:rsidRPr="008851F6">
        <w:rPr>
          <w:rFonts w:hint="eastAsia"/>
          <w:lang w:val="en-US"/>
        </w:rPr>
        <w:t>спогади</w:t>
      </w:r>
      <w:r w:rsidRPr="008851F6">
        <w:rPr>
          <w:lang w:val="en-US"/>
        </w:rPr>
        <w:t></w:t>
      </w:r>
      <w:r w:rsidRPr="008851F6">
        <w:rPr>
          <w:rFonts w:hint="eastAsia"/>
          <w:lang w:val="en-US"/>
        </w:rPr>
        <w:t>Петров</w:t>
      </w:r>
      <w:r w:rsidRPr="008851F6">
        <w:rPr>
          <w:lang w:val="en-US"/>
        </w:rPr>
        <w:t></w:t>
      </w:r>
      <w:r w:rsidRPr="008851F6">
        <w:rPr>
          <w:rFonts w:hint="eastAsia"/>
          <w:lang w:val="en-US"/>
        </w:rPr>
        <w:t>включить</w:t>
      </w:r>
      <w:r w:rsidRPr="008851F6">
        <w:rPr>
          <w:lang w:val="en-US"/>
        </w:rPr>
        <w:t></w:t>
      </w:r>
      <w:r w:rsidRPr="008851F6">
        <w:rPr>
          <w:rFonts w:hint="eastAsia"/>
          <w:lang w:val="en-US"/>
        </w:rPr>
        <w:t>тексти</w:t>
      </w:r>
      <w:r w:rsidRPr="008851F6">
        <w:rPr>
          <w:lang w:val="en-US"/>
        </w:rPr>
        <w:t></w:t>
      </w:r>
      <w:r w:rsidRPr="008851F6">
        <w:rPr>
          <w:rFonts w:hint="eastAsia"/>
          <w:lang w:val="en-US"/>
        </w:rPr>
        <w:t>всіх</w:t>
      </w:r>
      <w:r w:rsidRPr="008851F6">
        <w:rPr>
          <w:lang w:val="en-US"/>
        </w:rPr>
        <w:t></w:t>
      </w:r>
      <w:r w:rsidRPr="008851F6">
        <w:rPr>
          <w:rFonts w:hint="eastAsia"/>
          <w:lang w:val="en-US"/>
        </w:rPr>
        <w:t>листів</w:t>
      </w:r>
      <w:r w:rsidRPr="008851F6">
        <w:rPr>
          <w:lang w:val="en-US"/>
        </w:rPr>
        <w:t></w:t>
      </w:r>
      <w:r w:rsidRPr="008851F6">
        <w:rPr>
          <w:rFonts w:hint="eastAsia"/>
          <w:lang w:val="en-US"/>
        </w:rPr>
        <w:t>з</w:t>
      </w:r>
      <w:r w:rsidRPr="008851F6">
        <w:rPr>
          <w:lang w:val="en-US"/>
        </w:rPr>
        <w:t></w:t>
      </w:r>
      <w:r w:rsidRPr="008851F6">
        <w:rPr>
          <w:rFonts w:hint="eastAsia"/>
          <w:lang w:val="en-US"/>
        </w:rPr>
        <w:t>незначними</w:t>
      </w:r>
    </w:p>
    <w:p w:rsidR="008851F6" w:rsidRPr="008851F6" w:rsidRDefault="008851F6" w:rsidP="008851F6">
      <w:pPr>
        <w:rPr>
          <w:lang w:val="en-US"/>
        </w:rPr>
      </w:pPr>
      <w:r w:rsidRPr="008851F6">
        <w:rPr>
          <w:rFonts w:hint="eastAsia"/>
          <w:lang w:val="en-US"/>
        </w:rPr>
        <w:t>коментарями</w:t>
      </w:r>
      <w:r w:rsidRPr="008851F6">
        <w:rPr>
          <w:lang w:val="en-US"/>
        </w:rPr>
        <w:t></w:t>
      </w:r>
      <w:r w:rsidRPr="008851F6">
        <w:rPr>
          <w:lang w:val="en-US"/>
        </w:rPr>
        <w:t></w:t>
      </w:r>
      <w:r w:rsidRPr="008851F6">
        <w:rPr>
          <w:rFonts w:hint="eastAsia"/>
          <w:lang w:val="en-US"/>
        </w:rPr>
        <w:t>підтверджуючи</w:t>
      </w:r>
      <w:r w:rsidRPr="008851F6">
        <w:rPr>
          <w:lang w:val="en-US"/>
        </w:rPr>
        <w:t></w:t>
      </w:r>
      <w:r w:rsidRPr="008851F6">
        <w:rPr>
          <w:rFonts w:hint="eastAsia"/>
          <w:lang w:val="en-US"/>
        </w:rPr>
        <w:t>цим</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і</w:t>
      </w:r>
      <w:r w:rsidRPr="008851F6">
        <w:rPr>
          <w:lang w:val="en-US"/>
        </w:rPr>
        <w:t></w:t>
      </w:r>
      <w:r w:rsidRPr="008851F6">
        <w:rPr>
          <w:rFonts w:hint="eastAsia"/>
          <w:lang w:val="en-US"/>
        </w:rPr>
        <w:t>в</w:t>
      </w:r>
      <w:r w:rsidRPr="008851F6">
        <w:rPr>
          <w:lang w:val="en-US"/>
        </w:rPr>
        <w:t></w:t>
      </w:r>
      <w:r w:rsidRPr="008851F6">
        <w:rPr>
          <w:rFonts w:hint="eastAsia"/>
          <w:lang w:val="en-US"/>
        </w:rPr>
        <w:t>його</w:t>
      </w:r>
      <w:r w:rsidRPr="008851F6">
        <w:rPr>
          <w:lang w:val="en-US"/>
        </w:rPr>
        <w:t></w:t>
      </w:r>
      <w:r w:rsidRPr="008851F6">
        <w:rPr>
          <w:rFonts w:hint="eastAsia"/>
          <w:lang w:val="en-US"/>
        </w:rPr>
        <w:t>самооцінці</w:t>
      </w:r>
      <w:r w:rsidRPr="008851F6">
        <w:rPr>
          <w:lang w:val="en-US"/>
        </w:rPr>
        <w:t></w:t>
      </w:r>
      <w:r w:rsidRPr="008851F6">
        <w:rPr>
          <w:rFonts w:hint="eastAsia"/>
          <w:lang w:val="en-US"/>
        </w:rPr>
        <w:t>час</w:t>
      </w:r>
      <w:r w:rsidRPr="008851F6">
        <w:rPr>
          <w:lang w:val="en-US"/>
        </w:rPr>
        <w:t></w:t>
      </w:r>
      <w:r w:rsidRPr="008851F6">
        <w:rPr>
          <w:rFonts w:hint="eastAsia"/>
          <w:lang w:val="en-US"/>
        </w:rPr>
        <w:t>навчання</w:t>
      </w:r>
      <w:r w:rsidRPr="008851F6">
        <w:rPr>
          <w:lang w:val="en-US"/>
        </w:rPr>
        <w:t></w:t>
      </w:r>
      <w:r w:rsidRPr="008851F6">
        <w:rPr>
          <w:rFonts w:hint="eastAsia"/>
          <w:lang w:val="en-US"/>
        </w:rPr>
        <w:t>в</w:t>
      </w:r>
      <w:r w:rsidRPr="008851F6">
        <w:rPr>
          <w:lang w:val="en-US"/>
        </w:rPr>
        <w:t></w:t>
      </w:r>
      <w:r w:rsidRPr="008851F6">
        <w:rPr>
          <w:rFonts w:hint="eastAsia"/>
          <w:lang w:val="en-US"/>
        </w:rPr>
        <w:t>КДА</w:t>
      </w:r>
    </w:p>
    <w:p w:rsidR="008851F6" w:rsidRPr="008851F6" w:rsidRDefault="008851F6" w:rsidP="008851F6">
      <w:pPr>
        <w:rPr>
          <w:lang w:val="en-US"/>
        </w:rPr>
      </w:pPr>
      <w:r w:rsidRPr="008851F6">
        <w:rPr>
          <w:rFonts w:hint="eastAsia"/>
          <w:lang w:val="en-US"/>
        </w:rPr>
        <w:t>був</w:t>
      </w:r>
      <w:r w:rsidRPr="008851F6">
        <w:rPr>
          <w:lang w:val="en-US"/>
        </w:rPr>
        <w:t></w:t>
      </w:r>
      <w:r w:rsidRPr="008851F6">
        <w:rPr>
          <w:rFonts w:hint="eastAsia"/>
          <w:lang w:val="en-US"/>
        </w:rPr>
        <w:t>добою</w:t>
      </w:r>
      <w:r w:rsidRPr="008851F6">
        <w:rPr>
          <w:lang w:val="en-US"/>
        </w:rPr>
        <w:t></w:t>
      </w:r>
      <w:r w:rsidRPr="008851F6">
        <w:rPr>
          <w:rFonts w:hint="eastAsia"/>
          <w:lang w:val="en-US"/>
        </w:rPr>
        <w:t>розвитку</w:t>
      </w:r>
      <w:r w:rsidRPr="008851F6">
        <w:rPr>
          <w:lang w:val="en-US"/>
        </w:rPr>
        <w:t></w:t>
      </w:r>
      <w:r w:rsidRPr="008851F6">
        <w:rPr>
          <w:rFonts w:hint="eastAsia"/>
          <w:lang w:val="en-US"/>
        </w:rPr>
        <w:t>потягу</w:t>
      </w:r>
      <w:r w:rsidRPr="008851F6">
        <w:rPr>
          <w:lang w:val="en-US"/>
        </w:rPr>
        <w:t></w:t>
      </w:r>
      <w:r w:rsidRPr="008851F6">
        <w:rPr>
          <w:rFonts w:hint="eastAsia"/>
          <w:lang w:val="en-US"/>
        </w:rPr>
        <w:t>до</w:t>
      </w:r>
      <w:r w:rsidRPr="008851F6">
        <w:rPr>
          <w:lang w:val="en-US"/>
        </w:rPr>
        <w:t></w:t>
      </w:r>
      <w:r w:rsidRPr="008851F6">
        <w:rPr>
          <w:rFonts w:hint="eastAsia"/>
          <w:lang w:val="en-US"/>
        </w:rPr>
        <w:t>громадського</w:t>
      </w:r>
      <w:r w:rsidRPr="008851F6">
        <w:rPr>
          <w:lang w:val="en-US"/>
        </w:rPr>
        <w:t></w:t>
      </w:r>
      <w:r w:rsidRPr="008851F6">
        <w:rPr>
          <w:rFonts w:hint="eastAsia"/>
          <w:lang w:val="en-US"/>
        </w:rPr>
        <w:t>життя</w:t>
      </w:r>
      <w:r w:rsidRPr="008851F6">
        <w:rPr>
          <w:lang w:val="en-US"/>
        </w:rPr>
        <w:t></w:t>
      </w:r>
      <w:r w:rsidRPr="008851F6">
        <w:rPr>
          <w:rFonts w:hint="eastAsia"/>
          <w:lang w:val="en-US"/>
        </w:rPr>
        <w:t>й</w:t>
      </w:r>
      <w:r w:rsidRPr="008851F6">
        <w:rPr>
          <w:lang w:val="en-US"/>
        </w:rPr>
        <w:t></w:t>
      </w:r>
      <w:r w:rsidRPr="008851F6">
        <w:rPr>
          <w:rFonts w:hint="eastAsia"/>
          <w:lang w:val="en-US"/>
        </w:rPr>
        <w:t>демократичних</w:t>
      </w:r>
      <w:r w:rsidRPr="008851F6">
        <w:rPr>
          <w:lang w:val="en-US"/>
        </w:rPr>
        <w:t></w:t>
      </w:r>
      <w:r w:rsidRPr="008851F6">
        <w:rPr>
          <w:rFonts w:hint="eastAsia"/>
          <w:lang w:val="en-US"/>
        </w:rPr>
        <w:t>ідей</w:t>
      </w:r>
      <w:r w:rsidRPr="008851F6">
        <w:rPr>
          <w:lang w:val="en-US"/>
        </w:rPr>
        <w:t></w:t>
      </w:r>
    </w:p>
    <w:p w:rsidR="008851F6" w:rsidRPr="008851F6" w:rsidRDefault="008851F6" w:rsidP="008851F6">
      <w:pPr>
        <w:rPr>
          <w:lang w:val="en-US"/>
        </w:rPr>
      </w:pPr>
      <w:r w:rsidRPr="008851F6">
        <w:rPr>
          <w:rFonts w:hint="eastAsia"/>
          <w:lang w:val="en-US"/>
        </w:rPr>
        <w:t>З</w:t>
      </w:r>
      <w:r w:rsidRPr="008851F6">
        <w:rPr>
          <w:lang w:val="en-US"/>
        </w:rPr>
        <w:t></w:t>
      </w:r>
      <w:r w:rsidRPr="008851F6">
        <w:rPr>
          <w:rFonts w:hint="eastAsia"/>
          <w:lang w:val="en-US"/>
        </w:rPr>
        <w:t>симпатією</w:t>
      </w:r>
      <w:r w:rsidRPr="008851F6">
        <w:rPr>
          <w:lang w:val="en-US"/>
        </w:rPr>
        <w:t></w:t>
      </w:r>
      <w:r w:rsidRPr="008851F6">
        <w:rPr>
          <w:rFonts w:hint="eastAsia"/>
          <w:lang w:val="en-US"/>
        </w:rPr>
        <w:t>і</w:t>
      </w:r>
      <w:r w:rsidRPr="008851F6">
        <w:rPr>
          <w:lang w:val="en-US"/>
        </w:rPr>
        <w:t></w:t>
      </w:r>
      <w:r w:rsidRPr="008851F6">
        <w:rPr>
          <w:rFonts w:hint="eastAsia"/>
          <w:lang w:val="en-US"/>
        </w:rPr>
        <w:t>розумінням</w:t>
      </w:r>
      <w:r w:rsidRPr="008851F6">
        <w:rPr>
          <w:lang w:val="en-US"/>
        </w:rPr>
        <w:t></w:t>
      </w:r>
      <w:r w:rsidRPr="008851F6">
        <w:rPr>
          <w:rFonts w:hint="eastAsia"/>
          <w:lang w:val="en-US"/>
        </w:rPr>
        <w:t>відгукується</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w:t>
      </w:r>
      <w:r w:rsidRPr="008851F6">
        <w:rPr>
          <w:lang w:val="en-US"/>
        </w:rPr>
        <w:t></w:t>
      </w:r>
      <w:r w:rsidRPr="008851F6">
        <w:rPr>
          <w:rFonts w:hint="eastAsia"/>
          <w:lang w:val="en-US"/>
        </w:rPr>
        <w:t>і</w:t>
      </w:r>
      <w:r w:rsidRPr="008851F6">
        <w:rPr>
          <w:lang w:val="en-US"/>
        </w:rPr>
        <w:t></w:t>
      </w:r>
      <w:r w:rsidRPr="008851F6">
        <w:rPr>
          <w:rFonts w:hint="eastAsia"/>
          <w:lang w:val="en-US"/>
        </w:rPr>
        <w:t>щодо</w:t>
      </w:r>
      <w:r w:rsidRPr="008851F6">
        <w:rPr>
          <w:lang w:val="en-US"/>
        </w:rPr>
        <w:t></w:t>
      </w:r>
      <w:r w:rsidRPr="008851F6">
        <w:rPr>
          <w:rFonts w:hint="eastAsia"/>
          <w:lang w:val="en-US"/>
        </w:rPr>
        <w:t>виступів</w:t>
      </w:r>
      <w:r w:rsidRPr="008851F6">
        <w:rPr>
          <w:lang w:val="en-US"/>
        </w:rPr>
        <w:t></w:t>
      </w:r>
      <w:r w:rsidRPr="008851F6">
        <w:rPr>
          <w:rFonts w:hint="eastAsia"/>
          <w:lang w:val="en-US"/>
        </w:rPr>
        <w:t>студентів</w:t>
      </w:r>
      <w:r w:rsidRPr="008851F6">
        <w:rPr>
          <w:lang w:val="en-US"/>
        </w:rPr>
        <w:t></w:t>
      </w:r>
      <w:r w:rsidRPr="008851F6">
        <w:rPr>
          <w:rFonts w:hint="eastAsia"/>
          <w:lang w:val="en-US"/>
        </w:rPr>
        <w:t>КДА</w:t>
      </w:r>
      <w:r w:rsidRPr="008851F6">
        <w:rPr>
          <w:lang w:val="en-US"/>
        </w:rPr>
        <w:t></w:t>
      </w:r>
      <w:r w:rsidRPr="008851F6">
        <w:rPr>
          <w:rFonts w:hint="eastAsia"/>
          <w:lang w:val="en-US"/>
        </w:rPr>
        <w:t>з</w:t>
      </w:r>
      <w:r w:rsidRPr="008851F6">
        <w:rPr>
          <w:lang w:val="en-US"/>
        </w:rPr>
        <w:t></w:t>
      </w:r>
      <w:r w:rsidRPr="008851F6">
        <w:rPr>
          <w:rFonts w:hint="eastAsia"/>
          <w:lang w:val="en-US"/>
        </w:rPr>
        <w:t>промовами</w:t>
      </w:r>
      <w:r w:rsidRPr="008851F6">
        <w:rPr>
          <w:lang w:val="en-US"/>
        </w:rPr>
        <w:t></w:t>
      </w:r>
      <w:r w:rsidRPr="008851F6">
        <w:rPr>
          <w:rFonts w:hint="eastAsia"/>
          <w:lang w:val="en-US"/>
        </w:rPr>
        <w:t>на</w:t>
      </w:r>
      <w:r w:rsidRPr="008851F6">
        <w:rPr>
          <w:lang w:val="en-US"/>
        </w:rPr>
        <w:t></w:t>
      </w:r>
      <w:r w:rsidRPr="008851F6">
        <w:rPr>
          <w:rFonts w:hint="eastAsia"/>
          <w:lang w:val="en-US"/>
        </w:rPr>
        <w:t>вшанування</w:t>
      </w:r>
      <w:r w:rsidRPr="008851F6">
        <w:rPr>
          <w:lang w:val="en-US"/>
        </w:rPr>
        <w:t></w:t>
      </w:r>
      <w:r w:rsidRPr="008851F6">
        <w:rPr>
          <w:rFonts w:hint="eastAsia"/>
          <w:lang w:val="en-US"/>
        </w:rPr>
        <w:t>пам’яті</w:t>
      </w:r>
      <w:r w:rsidRPr="008851F6">
        <w:rPr>
          <w:lang w:val="en-US"/>
        </w:rPr>
        <w:t></w:t>
      </w:r>
      <w:r w:rsidRPr="008851F6">
        <w:rPr>
          <w:rFonts w:hint="eastAsia"/>
          <w:lang w:val="en-US"/>
        </w:rPr>
        <w:t>Тараса</w:t>
      </w:r>
      <w:r w:rsidRPr="008851F6">
        <w:rPr>
          <w:lang w:val="en-US"/>
        </w:rPr>
        <w:t></w:t>
      </w:r>
      <w:r w:rsidRPr="008851F6">
        <w:rPr>
          <w:rFonts w:hint="eastAsia"/>
          <w:lang w:val="en-US"/>
        </w:rPr>
        <w:t>Шевченка</w:t>
      </w:r>
      <w:r w:rsidRPr="008851F6">
        <w:rPr>
          <w:lang w:val="en-US"/>
        </w:rPr>
        <w:t></w:t>
      </w:r>
      <w:r w:rsidRPr="008851F6">
        <w:rPr>
          <w:lang w:val="en-US"/>
        </w:rPr>
        <w:t></w:t>
      </w:r>
      <w:r w:rsidRPr="008851F6">
        <w:rPr>
          <w:rFonts w:hint="eastAsia"/>
          <w:lang w:val="en-US"/>
        </w:rPr>
        <w:t>коли</w:t>
      </w:r>
      <w:r w:rsidRPr="008851F6">
        <w:rPr>
          <w:lang w:val="en-US"/>
        </w:rPr>
        <w:t></w:t>
      </w:r>
      <w:r w:rsidRPr="008851F6">
        <w:rPr>
          <w:rFonts w:hint="eastAsia"/>
          <w:lang w:val="en-US"/>
        </w:rPr>
        <w:t>труну</w:t>
      </w:r>
      <w:r w:rsidRPr="008851F6">
        <w:rPr>
          <w:lang w:val="en-US"/>
        </w:rPr>
        <w:t></w:t>
      </w:r>
      <w:r w:rsidRPr="008851F6">
        <w:rPr>
          <w:rFonts w:hint="eastAsia"/>
          <w:lang w:val="en-US"/>
        </w:rPr>
        <w:t>з</w:t>
      </w:r>
    </w:p>
    <w:p w:rsidR="008851F6" w:rsidRPr="008851F6" w:rsidRDefault="008851F6" w:rsidP="008851F6">
      <w:pPr>
        <w:rPr>
          <w:lang w:val="en-US"/>
        </w:rPr>
      </w:pPr>
      <w:r w:rsidRPr="008851F6">
        <w:rPr>
          <w:rFonts w:hint="eastAsia"/>
          <w:lang w:val="en-US"/>
        </w:rPr>
        <w:t>тілом</w:t>
      </w:r>
      <w:r w:rsidRPr="008851F6">
        <w:rPr>
          <w:lang w:val="en-US"/>
        </w:rPr>
        <w:t></w:t>
      </w:r>
      <w:r w:rsidRPr="008851F6">
        <w:rPr>
          <w:rFonts w:hint="eastAsia"/>
          <w:lang w:val="en-US"/>
        </w:rPr>
        <w:t>Кобзаря</w:t>
      </w:r>
      <w:r w:rsidRPr="008851F6">
        <w:rPr>
          <w:lang w:val="en-US"/>
        </w:rPr>
        <w:t></w:t>
      </w:r>
      <w:r w:rsidRPr="008851F6">
        <w:rPr>
          <w:rFonts w:hint="eastAsia"/>
          <w:lang w:val="en-US"/>
        </w:rPr>
        <w:t>перевозили</w:t>
      </w:r>
      <w:r w:rsidRPr="008851F6">
        <w:rPr>
          <w:lang w:val="en-US"/>
        </w:rPr>
        <w:t></w:t>
      </w:r>
      <w:r w:rsidRPr="008851F6">
        <w:rPr>
          <w:rFonts w:hint="eastAsia"/>
          <w:lang w:val="en-US"/>
        </w:rPr>
        <w:t>Києвом</w:t>
      </w:r>
      <w:r w:rsidRPr="008851F6">
        <w:rPr>
          <w:lang w:val="en-US"/>
        </w:rPr>
        <w:t></w:t>
      </w:r>
      <w:r w:rsidRPr="008851F6">
        <w:rPr>
          <w:lang w:val="en-US"/>
        </w:rPr>
        <w:t></w:t>
      </w:r>
      <w:r w:rsidRPr="008851F6">
        <w:rPr>
          <w:rFonts w:hint="eastAsia"/>
          <w:lang w:val="en-US"/>
        </w:rPr>
        <w:t>Це</w:t>
      </w:r>
      <w:r w:rsidRPr="008851F6">
        <w:rPr>
          <w:lang w:val="en-US"/>
        </w:rPr>
        <w:t></w:t>
      </w:r>
      <w:r w:rsidRPr="008851F6">
        <w:rPr>
          <w:rFonts w:hint="eastAsia"/>
          <w:lang w:val="en-US"/>
        </w:rPr>
        <w:t>особливо</w:t>
      </w:r>
      <w:r w:rsidRPr="008851F6">
        <w:rPr>
          <w:lang w:val="en-US"/>
        </w:rPr>
        <w:t></w:t>
      </w:r>
      <w:r w:rsidRPr="008851F6">
        <w:rPr>
          <w:rFonts w:hint="eastAsia"/>
          <w:lang w:val="en-US"/>
        </w:rPr>
        <w:t>важливо</w:t>
      </w:r>
      <w:r w:rsidRPr="008851F6">
        <w:rPr>
          <w:lang w:val="en-US"/>
        </w:rPr>
        <w:t></w:t>
      </w:r>
      <w:r w:rsidRPr="008851F6">
        <w:rPr>
          <w:rFonts w:hint="eastAsia"/>
          <w:lang w:val="en-US"/>
        </w:rPr>
        <w:t>зауважити</w:t>
      </w:r>
      <w:r w:rsidRPr="008851F6">
        <w:rPr>
          <w:lang w:val="en-US"/>
        </w:rPr>
        <w:t></w:t>
      </w:r>
      <w:r w:rsidRPr="008851F6">
        <w:rPr>
          <w:rFonts w:hint="eastAsia"/>
          <w:lang w:val="en-US"/>
        </w:rPr>
        <w:t>з</w:t>
      </w:r>
      <w:r w:rsidRPr="008851F6">
        <w:rPr>
          <w:lang w:val="en-US"/>
        </w:rPr>
        <w:t></w:t>
      </w:r>
      <w:r w:rsidRPr="008851F6">
        <w:rPr>
          <w:rFonts w:hint="eastAsia"/>
          <w:lang w:val="en-US"/>
        </w:rPr>
        <w:t>огляду</w:t>
      </w:r>
      <w:r w:rsidRPr="008851F6">
        <w:rPr>
          <w:lang w:val="en-US"/>
        </w:rPr>
        <w:t></w:t>
      </w:r>
      <w:r w:rsidRPr="008851F6">
        <w:rPr>
          <w:rFonts w:hint="eastAsia"/>
          <w:lang w:val="en-US"/>
        </w:rPr>
        <w:t>на</w:t>
      </w:r>
    </w:p>
    <w:p w:rsidR="008851F6" w:rsidRPr="008851F6" w:rsidRDefault="008851F6" w:rsidP="008851F6">
      <w:pPr>
        <w:rPr>
          <w:lang w:val="en-US"/>
        </w:rPr>
      </w:pPr>
      <w:r w:rsidRPr="008851F6">
        <w:rPr>
          <w:rFonts w:hint="eastAsia"/>
          <w:lang w:val="en-US"/>
        </w:rPr>
        <w:t>той</w:t>
      </w:r>
      <w:r w:rsidRPr="008851F6">
        <w:rPr>
          <w:lang w:val="en-US"/>
        </w:rPr>
        <w:t></w:t>
      </w:r>
      <w:r w:rsidRPr="008851F6">
        <w:rPr>
          <w:rFonts w:hint="eastAsia"/>
          <w:lang w:val="en-US"/>
        </w:rPr>
        <w:t>факт</w:t>
      </w:r>
      <w:r w:rsidRPr="008851F6">
        <w:rPr>
          <w:lang w:val="en-US"/>
        </w:rPr>
        <w:t></w:t>
      </w:r>
      <w:r w:rsidRPr="008851F6">
        <w:rPr>
          <w:lang w:val="en-US"/>
        </w:rPr>
        <w:t></w:t>
      </w:r>
      <w:r w:rsidRPr="008851F6">
        <w:rPr>
          <w:rFonts w:hint="eastAsia"/>
          <w:lang w:val="en-US"/>
        </w:rPr>
        <w:t>що</w:t>
      </w:r>
      <w:r w:rsidRPr="008851F6">
        <w:rPr>
          <w:lang w:val="en-US"/>
        </w:rPr>
        <w:t></w:t>
      </w:r>
      <w:r w:rsidRPr="008851F6">
        <w:rPr>
          <w:lang w:val="en-US"/>
        </w:rPr>
        <w:t></w:t>
      </w:r>
      <w:r w:rsidRPr="008851F6">
        <w:rPr>
          <w:rFonts w:hint="eastAsia"/>
          <w:lang w:val="en-US"/>
        </w:rPr>
        <w:t>як</w:t>
      </w:r>
      <w:r w:rsidRPr="008851F6">
        <w:rPr>
          <w:lang w:val="en-US"/>
        </w:rPr>
        <w:t></w:t>
      </w:r>
      <w:r w:rsidRPr="008851F6">
        <w:rPr>
          <w:rFonts w:hint="eastAsia"/>
          <w:lang w:val="en-US"/>
        </w:rPr>
        <w:t>це</w:t>
      </w:r>
      <w:r w:rsidRPr="008851F6">
        <w:rPr>
          <w:lang w:val="en-US"/>
        </w:rPr>
        <w:t></w:t>
      </w:r>
      <w:r w:rsidRPr="008851F6">
        <w:rPr>
          <w:rFonts w:hint="eastAsia"/>
          <w:lang w:val="en-US"/>
        </w:rPr>
        <w:t>випливає</w:t>
      </w:r>
      <w:r w:rsidRPr="008851F6">
        <w:rPr>
          <w:lang w:val="en-US"/>
        </w:rPr>
        <w:t></w:t>
      </w:r>
      <w:r w:rsidRPr="008851F6">
        <w:rPr>
          <w:rFonts w:hint="eastAsia"/>
          <w:lang w:val="en-US"/>
        </w:rPr>
        <w:t>з</w:t>
      </w:r>
      <w:r w:rsidRPr="008851F6">
        <w:rPr>
          <w:lang w:val="en-US"/>
        </w:rPr>
        <w:t></w:t>
      </w:r>
      <w:r w:rsidRPr="008851F6">
        <w:rPr>
          <w:rFonts w:hint="eastAsia"/>
          <w:lang w:val="en-US"/>
        </w:rPr>
        <w:t>його</w:t>
      </w:r>
      <w:r w:rsidRPr="008851F6">
        <w:rPr>
          <w:lang w:val="en-US"/>
        </w:rPr>
        <w:t></w:t>
      </w:r>
      <w:r w:rsidRPr="008851F6">
        <w:rPr>
          <w:rFonts w:hint="eastAsia"/>
          <w:lang w:val="en-US"/>
        </w:rPr>
        <w:t>спогадів</w:t>
      </w:r>
      <w:r w:rsidRPr="008851F6">
        <w:rPr>
          <w:lang w:val="en-US"/>
        </w:rPr>
        <w:t></w:t>
      </w:r>
      <w:r w:rsidRPr="008851F6">
        <w:rPr>
          <w:rFonts w:hint="eastAsia"/>
          <w:lang w:val="en-US"/>
        </w:rPr>
        <w:t>і</w:t>
      </w:r>
      <w:r w:rsidRPr="008851F6">
        <w:rPr>
          <w:lang w:val="en-US"/>
        </w:rPr>
        <w:t></w:t>
      </w:r>
      <w:r w:rsidRPr="008851F6">
        <w:rPr>
          <w:rFonts w:hint="eastAsia"/>
          <w:lang w:val="en-US"/>
        </w:rPr>
        <w:t>листування</w:t>
      </w:r>
      <w:r w:rsidRPr="008851F6">
        <w:rPr>
          <w:lang w:val="en-US"/>
        </w:rPr>
        <w:t></w:t>
      </w:r>
      <w:r w:rsidRPr="008851F6">
        <w:rPr>
          <w:lang w:val="en-US"/>
        </w:rPr>
        <w:t></w:t>
      </w:r>
      <w:r w:rsidRPr="008851F6">
        <w:rPr>
          <w:rFonts w:hint="eastAsia"/>
          <w:lang w:val="en-US"/>
        </w:rPr>
        <w:t>вже</w:t>
      </w:r>
      <w:r w:rsidRPr="008851F6">
        <w:rPr>
          <w:lang w:val="en-US"/>
        </w:rPr>
        <w:t></w:t>
      </w:r>
      <w:r w:rsidRPr="008851F6">
        <w:rPr>
          <w:rFonts w:hint="eastAsia"/>
          <w:lang w:val="en-US"/>
        </w:rPr>
        <w:t>упродовж</w:t>
      </w:r>
      <w:r w:rsidRPr="008851F6">
        <w:rPr>
          <w:lang w:val="en-US"/>
        </w:rPr>
        <w:t></w:t>
      </w:r>
      <w:r w:rsidRPr="008851F6">
        <w:rPr>
          <w:rFonts w:hint="eastAsia"/>
          <w:lang w:val="en-US"/>
        </w:rPr>
        <w:t>першого</w:t>
      </w:r>
      <w:r w:rsidRPr="008851F6">
        <w:rPr>
          <w:lang w:val="en-US"/>
        </w:rPr>
        <w:t></w:t>
      </w:r>
      <w:r w:rsidRPr="008851F6">
        <w:rPr>
          <w:rFonts w:hint="eastAsia"/>
          <w:lang w:val="en-US"/>
        </w:rPr>
        <w:t>року</w:t>
      </w:r>
      <w:r w:rsidRPr="008851F6">
        <w:rPr>
          <w:lang w:val="en-US"/>
        </w:rPr>
        <w:t></w:t>
      </w:r>
      <w:r w:rsidRPr="008851F6">
        <w:rPr>
          <w:rFonts w:hint="eastAsia"/>
          <w:lang w:val="en-US"/>
        </w:rPr>
        <w:t>перебування</w:t>
      </w:r>
      <w:r w:rsidRPr="008851F6">
        <w:rPr>
          <w:lang w:val="en-US"/>
        </w:rPr>
        <w:t></w:t>
      </w:r>
      <w:r w:rsidRPr="008851F6">
        <w:rPr>
          <w:rFonts w:hint="eastAsia"/>
          <w:lang w:val="en-US"/>
        </w:rPr>
        <w:t>в</w:t>
      </w:r>
      <w:r w:rsidRPr="008851F6">
        <w:rPr>
          <w:lang w:val="en-US"/>
        </w:rPr>
        <w:t></w:t>
      </w:r>
      <w:r w:rsidRPr="008851F6">
        <w:rPr>
          <w:rFonts w:hint="eastAsia"/>
          <w:lang w:val="en-US"/>
        </w:rPr>
        <w:t>Україні</w:t>
      </w:r>
      <w:r w:rsidRPr="008851F6">
        <w:rPr>
          <w:lang w:val="en-US"/>
        </w:rPr>
        <w:t></w:t>
      </w:r>
      <w:r w:rsidRPr="008851F6">
        <w:rPr>
          <w:rFonts w:hint="eastAsia"/>
          <w:lang w:val="en-US"/>
        </w:rPr>
        <w:t>він</w:t>
      </w:r>
      <w:r w:rsidRPr="008851F6">
        <w:rPr>
          <w:lang w:val="en-US"/>
        </w:rPr>
        <w:t></w:t>
      </w:r>
      <w:r w:rsidRPr="008851F6">
        <w:rPr>
          <w:rFonts w:hint="eastAsia"/>
          <w:lang w:val="en-US"/>
        </w:rPr>
        <w:t>цілковито</w:t>
      </w:r>
      <w:r w:rsidRPr="008851F6">
        <w:rPr>
          <w:lang w:val="en-US"/>
        </w:rPr>
        <w:t></w:t>
      </w:r>
      <w:r w:rsidRPr="008851F6">
        <w:rPr>
          <w:rFonts w:hint="eastAsia"/>
          <w:lang w:val="en-US"/>
        </w:rPr>
        <w:t>адаптувався</w:t>
      </w:r>
      <w:r w:rsidRPr="008851F6">
        <w:rPr>
          <w:lang w:val="en-US"/>
        </w:rPr>
        <w:t></w:t>
      </w:r>
      <w:r w:rsidRPr="008851F6">
        <w:rPr>
          <w:rFonts w:hint="eastAsia"/>
          <w:lang w:val="en-US"/>
        </w:rPr>
        <w:t>до</w:t>
      </w:r>
      <w:r w:rsidRPr="008851F6">
        <w:rPr>
          <w:lang w:val="en-US"/>
        </w:rPr>
        <w:t></w:t>
      </w:r>
      <w:r w:rsidRPr="008851F6">
        <w:rPr>
          <w:rFonts w:hint="eastAsia"/>
          <w:lang w:val="en-US"/>
        </w:rPr>
        <w:t>українського</w:t>
      </w:r>
      <w:r w:rsidRPr="008851F6">
        <w:rPr>
          <w:lang w:val="en-US"/>
        </w:rPr>
        <w:t></w:t>
      </w:r>
      <w:r w:rsidRPr="008851F6">
        <w:rPr>
          <w:rFonts w:hint="eastAsia"/>
          <w:lang w:val="en-US"/>
        </w:rPr>
        <w:t>середовища</w:t>
      </w:r>
      <w:r w:rsidRPr="008851F6">
        <w:rPr>
          <w:lang w:val="en-US"/>
        </w:rPr>
        <w:t></w:t>
      </w:r>
      <w:r w:rsidRPr="008851F6">
        <w:rPr>
          <w:lang w:val="en-US"/>
        </w:rPr>
        <w:t></w:t>
      </w:r>
      <w:r w:rsidRPr="008851F6">
        <w:rPr>
          <w:rFonts w:hint="eastAsia"/>
          <w:lang w:val="en-US"/>
        </w:rPr>
        <w:t>зі</w:t>
      </w:r>
      <w:r w:rsidRPr="008851F6">
        <w:rPr>
          <w:lang w:val="en-US"/>
        </w:rPr>
        <w:t></w:t>
      </w:r>
      <w:r w:rsidRPr="008851F6">
        <w:rPr>
          <w:rFonts w:hint="eastAsia"/>
          <w:lang w:val="en-US"/>
        </w:rPr>
        <w:t>щирою</w:t>
      </w:r>
      <w:r w:rsidRPr="008851F6">
        <w:rPr>
          <w:lang w:val="en-US"/>
        </w:rPr>
        <w:t></w:t>
      </w:r>
      <w:r w:rsidRPr="008851F6">
        <w:rPr>
          <w:rFonts w:hint="eastAsia"/>
          <w:lang w:val="en-US"/>
        </w:rPr>
        <w:t>симпатією</w:t>
      </w:r>
      <w:r w:rsidRPr="008851F6">
        <w:rPr>
          <w:lang w:val="en-US"/>
        </w:rPr>
        <w:t></w:t>
      </w:r>
      <w:r w:rsidRPr="008851F6">
        <w:rPr>
          <w:rFonts w:hint="eastAsia"/>
          <w:lang w:val="en-US"/>
        </w:rPr>
        <w:t>відгукується</w:t>
      </w:r>
      <w:r w:rsidRPr="008851F6">
        <w:rPr>
          <w:lang w:val="en-US"/>
        </w:rPr>
        <w:t></w:t>
      </w:r>
      <w:r w:rsidRPr="008851F6">
        <w:rPr>
          <w:rFonts w:hint="eastAsia"/>
          <w:lang w:val="en-US"/>
        </w:rPr>
        <w:t>про</w:t>
      </w:r>
      <w:r w:rsidRPr="008851F6">
        <w:rPr>
          <w:lang w:val="en-US"/>
        </w:rPr>
        <w:t></w:t>
      </w:r>
      <w:r w:rsidRPr="008851F6">
        <w:rPr>
          <w:rFonts w:hint="eastAsia"/>
          <w:lang w:val="en-US"/>
        </w:rPr>
        <w:t>українців</w:t>
      </w:r>
      <w:r w:rsidRPr="008851F6">
        <w:rPr>
          <w:lang w:val="en-US"/>
        </w:rPr>
        <w:t></w:t>
      </w:r>
      <w:r w:rsidRPr="008851F6">
        <w:rPr>
          <w:lang w:val="en-US"/>
        </w:rPr>
        <w:t></w:t>
      </w:r>
      <w:r w:rsidRPr="008851F6">
        <w:rPr>
          <w:rFonts w:hint="eastAsia"/>
          <w:lang w:val="en-US"/>
        </w:rPr>
        <w:t>не</w:t>
      </w:r>
      <w:r w:rsidRPr="008851F6">
        <w:rPr>
          <w:lang w:val="en-US"/>
        </w:rPr>
        <w:t></w:t>
      </w:r>
      <w:r w:rsidRPr="008851F6">
        <w:rPr>
          <w:rFonts w:hint="eastAsia"/>
          <w:lang w:val="en-US"/>
        </w:rPr>
        <w:t>відчуває</w:t>
      </w:r>
      <w:r w:rsidRPr="008851F6">
        <w:rPr>
          <w:lang w:val="en-US"/>
        </w:rPr>
        <w:t></w:t>
      </w:r>
      <w:r w:rsidRPr="008851F6">
        <w:rPr>
          <w:rFonts w:hint="eastAsia"/>
          <w:lang w:val="en-US"/>
        </w:rPr>
        <w:t>якогось</w:t>
      </w:r>
    </w:p>
    <w:p w:rsidR="008851F6" w:rsidRPr="008851F6" w:rsidRDefault="008851F6" w:rsidP="008851F6">
      <w:pPr>
        <w:rPr>
          <w:lang w:val="en-US"/>
        </w:rPr>
      </w:pPr>
      <w:r w:rsidRPr="008851F6">
        <w:rPr>
          <w:rFonts w:hint="eastAsia"/>
          <w:lang w:val="en-US"/>
        </w:rPr>
        <w:t>дискомфорту</w:t>
      </w:r>
      <w:r w:rsidRPr="008851F6">
        <w:rPr>
          <w:lang w:val="en-US"/>
        </w:rPr>
        <w:t></w:t>
      </w:r>
      <w:r w:rsidRPr="008851F6">
        <w:rPr>
          <w:rFonts w:hint="eastAsia"/>
          <w:lang w:val="en-US"/>
        </w:rPr>
        <w:t>від</w:t>
      </w:r>
      <w:r w:rsidRPr="008851F6">
        <w:rPr>
          <w:lang w:val="en-US"/>
        </w:rPr>
        <w:t></w:t>
      </w:r>
      <w:r w:rsidRPr="008851F6">
        <w:rPr>
          <w:rFonts w:hint="eastAsia"/>
          <w:lang w:val="en-US"/>
        </w:rPr>
        <w:t>української</w:t>
      </w:r>
      <w:r w:rsidRPr="008851F6">
        <w:rPr>
          <w:lang w:val="en-US"/>
        </w:rPr>
        <w:t></w:t>
      </w:r>
      <w:r w:rsidRPr="008851F6">
        <w:rPr>
          <w:rFonts w:hint="eastAsia"/>
          <w:lang w:val="en-US"/>
        </w:rPr>
        <w:t>мови</w:t>
      </w:r>
      <w:r w:rsidRPr="008851F6">
        <w:rPr>
          <w:lang w:val="en-US"/>
        </w:rPr>
        <w:t></w:t>
      </w:r>
      <w:r w:rsidRPr="008851F6">
        <w:rPr>
          <w:lang w:val="en-US"/>
        </w:rPr>
        <w:t></w:t>
      </w:r>
      <w:r w:rsidRPr="008851F6">
        <w:rPr>
          <w:rFonts w:hint="eastAsia"/>
          <w:lang w:val="en-US"/>
        </w:rPr>
        <w:t>якою</w:t>
      </w:r>
      <w:r w:rsidRPr="008851F6">
        <w:rPr>
          <w:lang w:val="en-US"/>
        </w:rPr>
        <w:t></w:t>
      </w:r>
      <w:r w:rsidRPr="008851F6">
        <w:rPr>
          <w:rFonts w:hint="eastAsia"/>
          <w:lang w:val="en-US"/>
        </w:rPr>
        <w:t>залюбки</w:t>
      </w:r>
      <w:r w:rsidRPr="008851F6">
        <w:rPr>
          <w:lang w:val="en-US"/>
        </w:rPr>
        <w:t></w:t>
      </w:r>
      <w:r w:rsidRPr="008851F6">
        <w:rPr>
          <w:rFonts w:hint="eastAsia"/>
          <w:lang w:val="en-US"/>
        </w:rPr>
        <w:t>спілкуються</w:t>
      </w:r>
      <w:r w:rsidRPr="008851F6">
        <w:rPr>
          <w:lang w:val="en-US"/>
        </w:rPr>
        <w:t></w:t>
      </w:r>
      <w:r w:rsidRPr="008851F6">
        <w:rPr>
          <w:rFonts w:hint="eastAsia"/>
          <w:lang w:val="en-US"/>
        </w:rPr>
        <w:t>між</w:t>
      </w:r>
      <w:r w:rsidRPr="008851F6">
        <w:rPr>
          <w:lang w:val="en-US"/>
        </w:rPr>
        <w:t></w:t>
      </w:r>
      <w:r w:rsidRPr="008851F6">
        <w:rPr>
          <w:rFonts w:hint="eastAsia"/>
          <w:lang w:val="en-US"/>
        </w:rPr>
        <w:t>собою</w:t>
      </w:r>
      <w:r w:rsidRPr="008851F6">
        <w:rPr>
          <w:lang w:val="en-US"/>
        </w:rPr>
        <w:t></w:t>
      </w:r>
      <w:r w:rsidRPr="008851F6">
        <w:rPr>
          <w:rFonts w:hint="eastAsia"/>
          <w:lang w:val="en-US"/>
        </w:rPr>
        <w:t>студенти</w:t>
      </w:r>
      <w:r w:rsidRPr="008851F6">
        <w:rPr>
          <w:lang w:val="en-US"/>
        </w:rPr>
        <w:t></w:t>
      </w:r>
      <w:r w:rsidRPr="008851F6">
        <w:rPr>
          <w:rFonts w:hint="eastAsia"/>
          <w:lang w:val="en-US"/>
        </w:rPr>
        <w:t>і</w:t>
      </w:r>
      <w:r w:rsidRPr="008851F6">
        <w:rPr>
          <w:lang w:val="en-US"/>
        </w:rPr>
        <w:t></w:t>
      </w:r>
      <w:r w:rsidRPr="008851F6">
        <w:rPr>
          <w:rFonts w:hint="eastAsia"/>
          <w:lang w:val="en-US"/>
        </w:rPr>
        <w:t>яка</w:t>
      </w:r>
      <w:r w:rsidRPr="008851F6">
        <w:rPr>
          <w:lang w:val="en-US"/>
        </w:rPr>
        <w:t></w:t>
      </w:r>
      <w:r w:rsidRPr="008851F6">
        <w:rPr>
          <w:rFonts w:hint="eastAsia"/>
          <w:lang w:val="en-US"/>
        </w:rPr>
        <w:t>виповнює</w:t>
      </w:r>
      <w:r w:rsidRPr="008851F6">
        <w:rPr>
          <w:lang w:val="en-US"/>
        </w:rPr>
        <w:t></w:t>
      </w:r>
      <w:r w:rsidRPr="008851F6">
        <w:rPr>
          <w:rFonts w:hint="eastAsia"/>
          <w:lang w:val="en-US"/>
        </w:rPr>
        <w:t>вулиці</w:t>
      </w:r>
      <w:r w:rsidRPr="008851F6">
        <w:rPr>
          <w:lang w:val="en-US"/>
        </w:rPr>
        <w:t></w:t>
      </w:r>
      <w:r w:rsidRPr="008851F6">
        <w:rPr>
          <w:rFonts w:hint="eastAsia"/>
          <w:lang w:val="en-US"/>
        </w:rPr>
        <w:t>Києва</w:t>
      </w:r>
      <w:r w:rsidRPr="008851F6">
        <w:rPr>
          <w:lang w:val="en-US"/>
        </w:rPr>
        <w:t></w:t>
      </w:r>
      <w:r w:rsidRPr="008851F6">
        <w:rPr>
          <w:lang w:val="en-US"/>
        </w:rPr>
        <w:t></w:t>
      </w:r>
      <w:r w:rsidRPr="008851F6">
        <w:rPr>
          <w:rFonts w:hint="eastAsia"/>
          <w:lang w:val="en-US"/>
        </w:rPr>
        <w:t>Цілком</w:t>
      </w:r>
      <w:r w:rsidRPr="008851F6">
        <w:rPr>
          <w:lang w:val="en-US"/>
        </w:rPr>
        <w:t></w:t>
      </w:r>
      <w:r w:rsidRPr="008851F6">
        <w:rPr>
          <w:rFonts w:hint="eastAsia"/>
          <w:lang w:val="en-US"/>
        </w:rPr>
        <w:t>логічно</w:t>
      </w:r>
      <w:r w:rsidRPr="008851F6">
        <w:rPr>
          <w:lang w:val="en-US"/>
        </w:rPr>
        <w:t></w:t>
      </w:r>
      <w:r w:rsidRPr="008851F6">
        <w:rPr>
          <w:rFonts w:hint="eastAsia"/>
          <w:lang w:val="en-US"/>
        </w:rPr>
        <w:t>було</w:t>
      </w:r>
      <w:r w:rsidRPr="008851F6">
        <w:rPr>
          <w:lang w:val="en-US"/>
        </w:rPr>
        <w:t></w:t>
      </w:r>
      <w:r w:rsidRPr="008851F6">
        <w:rPr>
          <w:rFonts w:hint="eastAsia"/>
          <w:lang w:val="en-US"/>
        </w:rPr>
        <w:t>б</w:t>
      </w:r>
      <w:r w:rsidRPr="008851F6">
        <w:rPr>
          <w:lang w:val="en-US"/>
        </w:rPr>
        <w:t></w:t>
      </w:r>
      <w:r w:rsidRPr="008851F6">
        <w:rPr>
          <w:rFonts w:hint="eastAsia"/>
          <w:lang w:val="en-US"/>
        </w:rPr>
        <w:t>зробити</w:t>
      </w:r>
      <w:r w:rsidRPr="008851F6">
        <w:rPr>
          <w:lang w:val="en-US"/>
        </w:rPr>
        <w:t></w:t>
      </w:r>
      <w:r w:rsidRPr="008851F6">
        <w:rPr>
          <w:rFonts w:hint="eastAsia"/>
          <w:lang w:val="en-US"/>
        </w:rPr>
        <w:t>висновок</w:t>
      </w:r>
      <w:r w:rsidRPr="008851F6">
        <w:rPr>
          <w:lang w:val="en-US"/>
        </w:rPr>
        <w:t></w:t>
      </w:r>
    </w:p>
    <w:p w:rsidR="008851F6" w:rsidRPr="008851F6" w:rsidRDefault="008851F6" w:rsidP="008851F6">
      <w:pPr>
        <w:rPr>
          <w:lang w:val="en-US"/>
        </w:rPr>
      </w:pPr>
      <w:r w:rsidRPr="008851F6">
        <w:rPr>
          <w:rFonts w:hint="eastAsia"/>
          <w:lang w:val="en-US"/>
        </w:rPr>
        <w:t>що</w:t>
      </w:r>
      <w:r w:rsidRPr="008851F6">
        <w:rPr>
          <w:lang w:val="en-US"/>
        </w:rPr>
        <w:t></w:t>
      </w:r>
      <w:r w:rsidRPr="008851F6">
        <w:rPr>
          <w:rFonts w:hint="eastAsia"/>
          <w:lang w:val="en-US"/>
        </w:rPr>
        <w:t>майбутня</w:t>
      </w:r>
      <w:r w:rsidRPr="008851F6">
        <w:rPr>
          <w:lang w:val="en-US"/>
        </w:rPr>
        <w:t></w:t>
      </w:r>
      <w:r w:rsidRPr="008851F6">
        <w:rPr>
          <w:rFonts w:hint="eastAsia"/>
          <w:lang w:val="en-US"/>
        </w:rPr>
        <w:t>його</w:t>
      </w:r>
      <w:r w:rsidRPr="008851F6">
        <w:rPr>
          <w:lang w:val="en-US"/>
        </w:rPr>
        <w:t></w:t>
      </w:r>
      <w:r w:rsidRPr="008851F6">
        <w:rPr>
          <w:rFonts w:hint="eastAsia"/>
          <w:lang w:val="en-US"/>
        </w:rPr>
        <w:t>увага</w:t>
      </w:r>
      <w:r w:rsidRPr="008851F6">
        <w:rPr>
          <w:lang w:val="en-US"/>
        </w:rPr>
        <w:t></w:t>
      </w:r>
      <w:r w:rsidRPr="008851F6">
        <w:rPr>
          <w:rFonts w:hint="eastAsia"/>
          <w:lang w:val="en-US"/>
        </w:rPr>
        <w:t>до</w:t>
      </w:r>
      <w:r w:rsidRPr="008851F6">
        <w:rPr>
          <w:lang w:val="en-US"/>
        </w:rPr>
        <w:t></w:t>
      </w:r>
      <w:r w:rsidRPr="008851F6">
        <w:rPr>
          <w:rFonts w:hint="eastAsia"/>
          <w:lang w:val="en-US"/>
        </w:rPr>
        <w:t>історії</w:t>
      </w:r>
      <w:r w:rsidRPr="008851F6">
        <w:rPr>
          <w:lang w:val="en-US"/>
        </w:rPr>
        <w:t></w:t>
      </w:r>
      <w:r w:rsidRPr="008851F6">
        <w:rPr>
          <w:rFonts w:hint="eastAsia"/>
          <w:lang w:val="en-US"/>
        </w:rPr>
        <w:t>української</w:t>
      </w:r>
      <w:r w:rsidRPr="008851F6">
        <w:rPr>
          <w:lang w:val="en-US"/>
        </w:rPr>
        <w:t></w:t>
      </w:r>
      <w:r w:rsidRPr="008851F6">
        <w:rPr>
          <w:rFonts w:hint="eastAsia"/>
          <w:lang w:val="en-US"/>
        </w:rPr>
        <w:t>літератури</w:t>
      </w:r>
      <w:r w:rsidRPr="008851F6">
        <w:rPr>
          <w:lang w:val="en-US"/>
        </w:rPr>
        <w:t></w:t>
      </w:r>
      <w:r w:rsidRPr="008851F6">
        <w:rPr>
          <w:rFonts w:hint="eastAsia"/>
          <w:lang w:val="en-US"/>
        </w:rPr>
        <w:t>не</w:t>
      </w:r>
      <w:r w:rsidRPr="008851F6">
        <w:rPr>
          <w:lang w:val="en-US"/>
        </w:rPr>
        <w:t></w:t>
      </w:r>
      <w:r w:rsidRPr="008851F6">
        <w:rPr>
          <w:rFonts w:hint="eastAsia"/>
          <w:lang w:val="en-US"/>
        </w:rPr>
        <w:t>в</w:t>
      </w:r>
      <w:r w:rsidRPr="008851F6">
        <w:rPr>
          <w:lang w:val="en-US"/>
        </w:rPr>
        <w:t></w:t>
      </w:r>
      <w:r w:rsidRPr="008851F6">
        <w:rPr>
          <w:rFonts w:hint="eastAsia"/>
          <w:lang w:val="en-US"/>
        </w:rPr>
        <w:t>останню</w:t>
      </w:r>
      <w:r w:rsidRPr="008851F6">
        <w:rPr>
          <w:lang w:val="en-US"/>
        </w:rPr>
        <w:t></w:t>
      </w:r>
      <w:r w:rsidRPr="008851F6">
        <w:rPr>
          <w:rFonts w:hint="eastAsia"/>
          <w:lang w:val="en-US"/>
        </w:rPr>
        <w:t>чергу</w:t>
      </w:r>
    </w:p>
    <w:p w:rsidR="008851F6" w:rsidRPr="008851F6" w:rsidRDefault="008851F6" w:rsidP="008851F6">
      <w:pPr>
        <w:rPr>
          <w:lang w:val="en-US"/>
        </w:rPr>
      </w:pPr>
      <w:r w:rsidRPr="008851F6">
        <w:rPr>
          <w:rFonts w:hint="eastAsia"/>
          <w:lang w:val="en-US"/>
        </w:rPr>
        <w:t>пояснюється</w:t>
      </w:r>
      <w:r w:rsidRPr="008851F6">
        <w:rPr>
          <w:lang w:val="en-US"/>
        </w:rPr>
        <w:t></w:t>
      </w:r>
      <w:r w:rsidRPr="008851F6">
        <w:rPr>
          <w:rFonts w:hint="eastAsia"/>
          <w:lang w:val="en-US"/>
        </w:rPr>
        <w:t>у</w:t>
      </w:r>
      <w:r w:rsidRPr="008851F6">
        <w:rPr>
          <w:lang w:val="en-US"/>
        </w:rPr>
        <w:t></w:t>
      </w:r>
      <w:r w:rsidRPr="008851F6">
        <w:rPr>
          <w:rFonts w:hint="eastAsia"/>
          <w:lang w:val="en-US"/>
        </w:rPr>
        <w:t>тому</w:t>
      </w:r>
      <w:r w:rsidRPr="008851F6">
        <w:rPr>
          <w:lang w:val="en-US"/>
        </w:rPr>
        <w:t></w:t>
      </w:r>
      <w:r w:rsidRPr="008851F6">
        <w:rPr>
          <w:rFonts w:hint="eastAsia"/>
          <w:lang w:val="en-US"/>
        </w:rPr>
        <w:t>числі</w:t>
      </w:r>
      <w:r w:rsidRPr="008851F6">
        <w:rPr>
          <w:lang w:val="en-US"/>
        </w:rPr>
        <w:t></w:t>
      </w:r>
      <w:r w:rsidRPr="008851F6">
        <w:rPr>
          <w:rFonts w:hint="eastAsia"/>
          <w:lang w:val="en-US"/>
        </w:rPr>
        <w:t>і</w:t>
      </w:r>
      <w:r w:rsidRPr="008851F6">
        <w:rPr>
          <w:lang w:val="en-US"/>
        </w:rPr>
        <w:t></w:t>
      </w:r>
      <w:r w:rsidRPr="008851F6">
        <w:rPr>
          <w:rFonts w:hint="eastAsia"/>
          <w:lang w:val="en-US"/>
        </w:rPr>
        <w:t>ось</w:t>
      </w:r>
      <w:r w:rsidRPr="008851F6">
        <w:rPr>
          <w:lang w:val="en-US"/>
        </w:rPr>
        <w:t></w:t>
      </w:r>
      <w:r w:rsidRPr="008851F6">
        <w:rPr>
          <w:rFonts w:hint="eastAsia"/>
          <w:lang w:val="en-US"/>
        </w:rPr>
        <w:t>цим</w:t>
      </w:r>
      <w:r w:rsidRPr="008851F6">
        <w:rPr>
          <w:lang w:val="en-US"/>
        </w:rPr>
        <w:t></w:t>
      </w:r>
      <w:r w:rsidRPr="008851F6">
        <w:rPr>
          <w:lang w:val="en-US"/>
        </w:rPr>
        <w:t></w:t>
      </w:r>
      <w:r w:rsidRPr="008851F6">
        <w:rPr>
          <w:rFonts w:hint="eastAsia"/>
          <w:lang w:val="en-US"/>
        </w:rPr>
        <w:t>від</w:t>
      </w:r>
      <w:r w:rsidRPr="008851F6">
        <w:rPr>
          <w:lang w:val="en-US"/>
        </w:rPr>
        <w:t></w:t>
      </w:r>
      <w:r w:rsidRPr="008851F6">
        <w:rPr>
          <w:rFonts w:hint="eastAsia"/>
          <w:lang w:val="en-US"/>
        </w:rPr>
        <w:t>самого</w:t>
      </w:r>
      <w:r w:rsidRPr="008851F6">
        <w:rPr>
          <w:lang w:val="en-US"/>
        </w:rPr>
        <w:t></w:t>
      </w:r>
      <w:r w:rsidRPr="008851F6">
        <w:rPr>
          <w:rFonts w:hint="eastAsia"/>
          <w:lang w:val="en-US"/>
        </w:rPr>
        <w:t>початку</w:t>
      </w:r>
      <w:r w:rsidRPr="008851F6">
        <w:rPr>
          <w:lang w:val="en-US"/>
        </w:rPr>
        <w:t></w:t>
      </w:r>
      <w:r w:rsidRPr="008851F6">
        <w:rPr>
          <w:rFonts w:hint="eastAsia"/>
          <w:lang w:val="en-US"/>
        </w:rPr>
        <w:t>шанобливим</w:t>
      </w:r>
      <w:r w:rsidRPr="008851F6">
        <w:rPr>
          <w:lang w:val="en-US"/>
        </w:rPr>
        <w:t></w:t>
      </w:r>
      <w:r w:rsidRPr="008851F6">
        <w:rPr>
          <w:rFonts w:hint="eastAsia"/>
          <w:lang w:val="en-US"/>
        </w:rPr>
        <w:t>ставленням</w:t>
      </w:r>
      <w:r w:rsidRPr="008851F6">
        <w:rPr>
          <w:lang w:val="en-US"/>
        </w:rPr>
        <w:t></w:t>
      </w:r>
      <w:r w:rsidRPr="008851F6">
        <w:rPr>
          <w:rFonts w:hint="eastAsia"/>
          <w:lang w:val="en-US"/>
        </w:rPr>
        <w:t>до</w:t>
      </w:r>
      <w:r w:rsidRPr="008851F6">
        <w:rPr>
          <w:lang w:val="en-US"/>
        </w:rPr>
        <w:t></w:t>
      </w:r>
      <w:r w:rsidRPr="008851F6">
        <w:rPr>
          <w:rFonts w:hint="eastAsia"/>
          <w:lang w:val="en-US"/>
        </w:rPr>
        <w:t>українського</w:t>
      </w:r>
      <w:r w:rsidRPr="008851F6">
        <w:rPr>
          <w:lang w:val="en-US"/>
        </w:rPr>
        <w:t></w:t>
      </w:r>
      <w:r w:rsidRPr="008851F6">
        <w:rPr>
          <w:rFonts w:hint="eastAsia"/>
          <w:lang w:val="en-US"/>
        </w:rPr>
        <w:t>слова</w:t>
      </w:r>
      <w:r w:rsidRPr="008851F6">
        <w:rPr>
          <w:lang w:val="en-US"/>
        </w:rPr>
        <w:t></w:t>
      </w:r>
    </w:p>
    <w:p w:rsidR="008851F6" w:rsidRPr="008851F6" w:rsidRDefault="008851F6" w:rsidP="008851F6">
      <w:pPr>
        <w:rPr>
          <w:lang w:val="en-US"/>
        </w:rPr>
      </w:pPr>
      <w:r w:rsidRPr="008851F6">
        <w:rPr>
          <w:rFonts w:hint="eastAsia"/>
          <w:lang w:val="en-US"/>
        </w:rPr>
        <w:t>Із</w:t>
      </w:r>
      <w:r w:rsidRPr="008851F6">
        <w:rPr>
          <w:lang w:val="en-US"/>
        </w:rPr>
        <w:t></w:t>
      </w:r>
      <w:r w:rsidRPr="008851F6">
        <w:rPr>
          <w:rFonts w:hint="eastAsia"/>
          <w:lang w:val="en-US"/>
        </w:rPr>
        <w:t>дослідження</w:t>
      </w:r>
      <w:r w:rsidRPr="008851F6">
        <w:rPr>
          <w:lang w:val="en-US"/>
        </w:rPr>
        <w:t></w:t>
      </w:r>
      <w:r w:rsidRPr="008851F6">
        <w:rPr>
          <w:rFonts w:hint="eastAsia"/>
          <w:lang w:val="en-US"/>
        </w:rPr>
        <w:t>джерел</w:t>
      </w:r>
      <w:r w:rsidRPr="008851F6">
        <w:rPr>
          <w:lang w:val="en-US"/>
        </w:rPr>
        <w:t></w:t>
      </w:r>
      <w:r w:rsidRPr="008851F6">
        <w:rPr>
          <w:rFonts w:hint="eastAsia"/>
          <w:lang w:val="en-US"/>
        </w:rPr>
        <w:t>та</w:t>
      </w:r>
      <w:r w:rsidRPr="008851F6">
        <w:rPr>
          <w:lang w:val="en-US"/>
        </w:rPr>
        <w:t></w:t>
      </w:r>
      <w:r w:rsidRPr="008851F6">
        <w:rPr>
          <w:rFonts w:hint="eastAsia"/>
          <w:lang w:val="en-US"/>
        </w:rPr>
        <w:t>наявної</w:t>
      </w:r>
      <w:r w:rsidRPr="008851F6">
        <w:rPr>
          <w:lang w:val="en-US"/>
        </w:rPr>
        <w:t></w:t>
      </w:r>
      <w:r w:rsidRPr="008851F6">
        <w:rPr>
          <w:rFonts w:hint="eastAsia"/>
          <w:lang w:val="en-US"/>
        </w:rPr>
        <w:t>історіографії</w:t>
      </w:r>
      <w:r w:rsidRPr="008851F6">
        <w:rPr>
          <w:lang w:val="en-US"/>
        </w:rPr>
        <w:t></w:t>
      </w:r>
      <w:r w:rsidRPr="008851F6">
        <w:rPr>
          <w:rFonts w:hint="eastAsia"/>
          <w:lang w:val="en-US"/>
        </w:rPr>
        <w:t>цілком</w:t>
      </w:r>
      <w:r w:rsidRPr="008851F6">
        <w:rPr>
          <w:lang w:val="en-US"/>
        </w:rPr>
        <w:t></w:t>
      </w:r>
      <w:r w:rsidRPr="008851F6">
        <w:rPr>
          <w:rFonts w:hint="eastAsia"/>
          <w:lang w:val="en-US"/>
        </w:rPr>
        <w:t>очевидно</w:t>
      </w:r>
      <w:r w:rsidRPr="008851F6">
        <w:rPr>
          <w:lang w:val="en-US"/>
        </w:rPr>
        <w:t></w:t>
      </w:r>
      <w:r w:rsidRPr="008851F6">
        <w:rPr>
          <w:rFonts w:hint="eastAsia"/>
          <w:lang w:val="en-US"/>
        </w:rPr>
        <w:t>також</w:t>
      </w:r>
    </w:p>
    <w:p w:rsidR="008851F6" w:rsidRPr="008851F6" w:rsidRDefault="008851F6" w:rsidP="008851F6">
      <w:pPr>
        <w:rPr>
          <w:lang w:val="en-US"/>
        </w:rPr>
      </w:pPr>
      <w:r w:rsidRPr="008851F6">
        <w:rPr>
          <w:rFonts w:hint="eastAsia"/>
          <w:lang w:val="en-US"/>
        </w:rPr>
        <w:t>виплаває</w:t>
      </w:r>
      <w:r w:rsidRPr="008851F6">
        <w:rPr>
          <w:lang w:val="en-US"/>
        </w:rPr>
        <w:t></w:t>
      </w:r>
      <w:r w:rsidRPr="008851F6">
        <w:rPr>
          <w:lang w:val="en-US"/>
        </w:rPr>
        <w:t></w:t>
      </w:r>
      <w:r w:rsidRPr="008851F6">
        <w:rPr>
          <w:rFonts w:hint="eastAsia"/>
          <w:lang w:val="en-US"/>
        </w:rPr>
        <w:t>що</w:t>
      </w:r>
      <w:r w:rsidRPr="008851F6">
        <w:rPr>
          <w:lang w:val="en-US"/>
        </w:rPr>
        <w:t></w:t>
      </w:r>
      <w:r w:rsidRPr="008851F6">
        <w:rPr>
          <w:lang w:val="en-US"/>
        </w:rPr>
        <w:t></w:t>
      </w:r>
      <w:r w:rsidRPr="008851F6">
        <w:rPr>
          <w:rFonts w:hint="eastAsia"/>
          <w:lang w:val="en-US"/>
        </w:rPr>
        <w:t>попри</w:t>
      </w:r>
      <w:r w:rsidRPr="008851F6">
        <w:rPr>
          <w:lang w:val="en-US"/>
        </w:rPr>
        <w:t></w:t>
      </w:r>
      <w:r w:rsidRPr="008851F6">
        <w:rPr>
          <w:rFonts w:hint="eastAsia"/>
          <w:lang w:val="en-US"/>
        </w:rPr>
        <w:t>захоплення</w:t>
      </w:r>
      <w:r w:rsidRPr="008851F6">
        <w:rPr>
          <w:lang w:val="en-US"/>
        </w:rPr>
        <w:t></w:t>
      </w:r>
      <w:r w:rsidRPr="008851F6">
        <w:rPr>
          <w:rFonts w:hint="eastAsia"/>
          <w:lang w:val="en-US"/>
        </w:rPr>
        <w:t>Петровим</w:t>
      </w:r>
      <w:r w:rsidRPr="008851F6">
        <w:rPr>
          <w:lang w:val="en-US"/>
        </w:rPr>
        <w:t></w:t>
      </w:r>
      <w:r w:rsidRPr="008851F6">
        <w:rPr>
          <w:rFonts w:hint="eastAsia"/>
          <w:lang w:val="en-US"/>
        </w:rPr>
        <w:t>суспільно</w:t>
      </w:r>
      <w:r w:rsidRPr="008851F6">
        <w:rPr>
          <w:lang w:val="en-US"/>
        </w:rPr>
        <w:t></w:t>
      </w:r>
      <w:r w:rsidRPr="008851F6">
        <w:rPr>
          <w:rFonts w:hint="eastAsia"/>
          <w:lang w:val="en-US"/>
        </w:rPr>
        <w:t>політичними</w:t>
      </w:r>
      <w:r w:rsidRPr="008851F6">
        <w:rPr>
          <w:lang w:val="en-US"/>
        </w:rPr>
        <w:t></w:t>
      </w:r>
      <w:r w:rsidRPr="008851F6">
        <w:rPr>
          <w:rFonts w:hint="eastAsia"/>
          <w:lang w:val="en-US"/>
        </w:rPr>
        <w:t>ідеями</w:t>
      </w:r>
      <w:r w:rsidRPr="008851F6">
        <w:rPr>
          <w:lang w:val="en-US"/>
        </w:rPr>
        <w:t></w:t>
      </w:r>
      <w:r w:rsidRPr="008851F6">
        <w:rPr>
          <w:rFonts w:hint="eastAsia"/>
          <w:lang w:val="en-US"/>
        </w:rPr>
        <w:t>та</w:t>
      </w:r>
    </w:p>
    <w:p w:rsidR="008851F6" w:rsidRPr="008851F6" w:rsidRDefault="008851F6" w:rsidP="008851F6">
      <w:pPr>
        <w:rPr>
          <w:lang w:val="en-US"/>
        </w:rPr>
      </w:pPr>
      <w:r w:rsidRPr="008851F6">
        <w:rPr>
          <w:rFonts w:hint="eastAsia"/>
          <w:lang w:val="en-US"/>
        </w:rPr>
        <w:t>рухами</w:t>
      </w:r>
      <w:r w:rsidRPr="008851F6">
        <w:rPr>
          <w:lang w:val="en-US"/>
        </w:rPr>
        <w:t></w:t>
      </w:r>
      <w:r w:rsidRPr="008851F6">
        <w:rPr>
          <w:lang w:val="en-US"/>
        </w:rPr>
        <w:t></w:t>
      </w:r>
      <w:r w:rsidRPr="008851F6">
        <w:rPr>
          <w:rFonts w:hint="eastAsia"/>
          <w:lang w:val="en-US"/>
        </w:rPr>
        <w:t>основним</w:t>
      </w:r>
      <w:r w:rsidRPr="008851F6">
        <w:rPr>
          <w:lang w:val="en-US"/>
        </w:rPr>
        <w:t></w:t>
      </w:r>
      <w:r w:rsidRPr="008851F6">
        <w:rPr>
          <w:rFonts w:hint="eastAsia"/>
          <w:lang w:val="en-US"/>
        </w:rPr>
        <w:t>в</w:t>
      </w:r>
      <w:r w:rsidRPr="008851F6">
        <w:rPr>
          <w:lang w:val="en-US"/>
        </w:rPr>
        <w:t></w:t>
      </w:r>
      <w:r w:rsidRPr="008851F6">
        <w:rPr>
          <w:rFonts w:hint="eastAsia"/>
          <w:lang w:val="en-US"/>
        </w:rPr>
        <w:t>його</w:t>
      </w:r>
      <w:r w:rsidRPr="008851F6">
        <w:rPr>
          <w:lang w:val="en-US"/>
        </w:rPr>
        <w:t></w:t>
      </w:r>
      <w:r w:rsidRPr="008851F6">
        <w:rPr>
          <w:rFonts w:hint="eastAsia"/>
          <w:lang w:val="en-US"/>
        </w:rPr>
        <w:t>житті</w:t>
      </w:r>
      <w:r w:rsidRPr="008851F6">
        <w:rPr>
          <w:lang w:val="en-US"/>
        </w:rPr>
        <w:t></w:t>
      </w:r>
      <w:r w:rsidRPr="008851F6">
        <w:rPr>
          <w:rFonts w:hint="eastAsia"/>
          <w:lang w:val="en-US"/>
        </w:rPr>
        <w:t>після</w:t>
      </w:r>
      <w:r w:rsidRPr="008851F6">
        <w:rPr>
          <w:lang w:val="en-US"/>
        </w:rPr>
        <w:t></w:t>
      </w:r>
      <w:r w:rsidRPr="008851F6">
        <w:rPr>
          <w:rFonts w:hint="eastAsia"/>
          <w:lang w:val="en-US"/>
        </w:rPr>
        <w:t>вступу</w:t>
      </w:r>
      <w:r w:rsidRPr="008851F6">
        <w:rPr>
          <w:lang w:val="en-US"/>
        </w:rPr>
        <w:t></w:t>
      </w:r>
      <w:r w:rsidRPr="008851F6">
        <w:rPr>
          <w:rFonts w:hint="eastAsia"/>
          <w:lang w:val="en-US"/>
        </w:rPr>
        <w:t>до</w:t>
      </w:r>
      <w:r w:rsidRPr="008851F6">
        <w:rPr>
          <w:lang w:val="en-US"/>
        </w:rPr>
        <w:t></w:t>
      </w:r>
      <w:r w:rsidRPr="008851F6">
        <w:rPr>
          <w:rFonts w:hint="eastAsia"/>
          <w:lang w:val="en-US"/>
        </w:rPr>
        <w:t>КДА</w:t>
      </w:r>
      <w:r w:rsidRPr="008851F6">
        <w:rPr>
          <w:lang w:val="en-US"/>
        </w:rPr>
        <w:t></w:t>
      </w:r>
      <w:r w:rsidRPr="008851F6">
        <w:rPr>
          <w:rFonts w:hint="eastAsia"/>
          <w:lang w:val="en-US"/>
        </w:rPr>
        <w:t>було</w:t>
      </w:r>
      <w:r w:rsidRPr="008851F6">
        <w:rPr>
          <w:lang w:val="en-US"/>
        </w:rPr>
        <w:t></w:t>
      </w:r>
      <w:r w:rsidRPr="008851F6">
        <w:rPr>
          <w:lang w:val="en-US"/>
        </w:rPr>
        <w:t></w:t>
      </w:r>
      <w:r w:rsidRPr="008851F6">
        <w:rPr>
          <w:rFonts w:hint="eastAsia"/>
          <w:lang w:val="en-US"/>
        </w:rPr>
        <w:t>безумовно</w:t>
      </w:r>
      <w:r w:rsidRPr="008851F6">
        <w:rPr>
          <w:lang w:val="en-US"/>
        </w:rPr>
        <w:t></w:t>
      </w:r>
      <w:r w:rsidRPr="008851F6">
        <w:rPr>
          <w:lang w:val="en-US"/>
        </w:rPr>
        <w:t></w:t>
      </w:r>
      <w:r w:rsidRPr="008851F6">
        <w:rPr>
          <w:rFonts w:hint="eastAsia"/>
          <w:lang w:val="en-US"/>
        </w:rPr>
        <w:t>навчання</w:t>
      </w:r>
      <w:r w:rsidRPr="008851F6">
        <w:rPr>
          <w:lang w:val="en-US"/>
        </w:rPr>
        <w:t></w:t>
      </w:r>
      <w:r w:rsidRPr="008851F6">
        <w:rPr>
          <w:lang w:val="en-US"/>
        </w:rPr>
        <w:t></w:t>
      </w:r>
      <w:r w:rsidRPr="008851F6">
        <w:rPr>
          <w:rFonts w:hint="eastAsia"/>
          <w:lang w:val="en-US"/>
        </w:rPr>
        <w:t>І</w:t>
      </w:r>
      <w:r w:rsidRPr="008851F6">
        <w:rPr>
          <w:lang w:val="en-US"/>
        </w:rPr>
        <w:t></w:t>
      </w:r>
      <w:r w:rsidRPr="008851F6">
        <w:rPr>
          <w:rFonts w:hint="eastAsia"/>
          <w:lang w:val="en-US"/>
        </w:rPr>
        <w:t>тут</w:t>
      </w:r>
      <w:r w:rsidRPr="008851F6">
        <w:rPr>
          <w:lang w:val="en-US"/>
        </w:rPr>
        <w:t></w:t>
      </w:r>
      <w:r w:rsidRPr="008851F6">
        <w:rPr>
          <w:lang w:val="en-US"/>
        </w:rPr>
        <w:t></w:t>
      </w:r>
      <w:r w:rsidRPr="008851F6">
        <w:rPr>
          <w:rFonts w:hint="eastAsia"/>
          <w:lang w:val="en-US"/>
        </w:rPr>
        <w:t>як</w:t>
      </w:r>
      <w:r w:rsidRPr="008851F6">
        <w:rPr>
          <w:lang w:val="en-US"/>
        </w:rPr>
        <w:t></w:t>
      </w:r>
      <w:r w:rsidRPr="008851F6">
        <w:rPr>
          <w:rFonts w:hint="eastAsia"/>
          <w:lang w:val="en-US"/>
        </w:rPr>
        <w:t>раніше</w:t>
      </w:r>
      <w:r w:rsidRPr="008851F6">
        <w:rPr>
          <w:lang w:val="en-US"/>
        </w:rPr>
        <w:t></w:t>
      </w:r>
      <w:r w:rsidRPr="008851F6">
        <w:rPr>
          <w:rFonts w:hint="eastAsia"/>
          <w:lang w:val="en-US"/>
        </w:rPr>
        <w:t>в</w:t>
      </w:r>
      <w:r w:rsidRPr="008851F6">
        <w:rPr>
          <w:lang w:val="en-US"/>
        </w:rPr>
        <w:t></w:t>
      </w:r>
      <w:r w:rsidRPr="008851F6">
        <w:rPr>
          <w:rFonts w:hint="eastAsia"/>
          <w:lang w:val="en-US"/>
        </w:rPr>
        <w:t>Костромі</w:t>
      </w:r>
      <w:r w:rsidRPr="008851F6">
        <w:rPr>
          <w:lang w:val="en-US"/>
        </w:rPr>
        <w:t></w:t>
      </w:r>
      <w:r w:rsidRPr="008851F6">
        <w:rPr>
          <w:lang w:val="en-US"/>
        </w:rPr>
        <w:t></w:t>
      </w:r>
      <w:r w:rsidRPr="008851F6">
        <w:rPr>
          <w:rFonts w:hint="eastAsia"/>
          <w:lang w:val="en-US"/>
        </w:rPr>
        <w:t>багато</w:t>
      </w:r>
      <w:r w:rsidRPr="008851F6">
        <w:rPr>
          <w:lang w:val="en-US"/>
        </w:rPr>
        <w:t></w:t>
      </w:r>
      <w:r w:rsidRPr="008851F6">
        <w:rPr>
          <w:rFonts w:hint="eastAsia"/>
          <w:lang w:val="en-US"/>
        </w:rPr>
        <w:t>залежало</w:t>
      </w:r>
      <w:r w:rsidRPr="008851F6">
        <w:rPr>
          <w:lang w:val="en-US"/>
        </w:rPr>
        <w:t></w:t>
      </w:r>
      <w:r w:rsidRPr="008851F6">
        <w:rPr>
          <w:rFonts w:hint="eastAsia"/>
          <w:lang w:val="en-US"/>
        </w:rPr>
        <w:t>від</w:t>
      </w:r>
      <w:r w:rsidRPr="008851F6">
        <w:rPr>
          <w:lang w:val="en-US"/>
        </w:rPr>
        <w:t></w:t>
      </w:r>
      <w:r w:rsidRPr="008851F6">
        <w:rPr>
          <w:rFonts w:hint="eastAsia"/>
          <w:lang w:val="en-US"/>
        </w:rPr>
        <w:t>викладачів</w:t>
      </w:r>
      <w:r w:rsidRPr="008851F6">
        <w:rPr>
          <w:lang w:val="en-US"/>
        </w:rPr>
        <w:t></w:t>
      </w:r>
      <w:r w:rsidRPr="008851F6">
        <w:rPr>
          <w:lang w:val="en-US"/>
        </w:rPr>
        <w:t></w:t>
      </w:r>
      <w:r w:rsidRPr="008851F6">
        <w:rPr>
          <w:rFonts w:hint="eastAsia"/>
          <w:lang w:val="en-US"/>
        </w:rPr>
        <w:t>Особливо</w:t>
      </w:r>
      <w:r w:rsidRPr="008851F6">
        <w:rPr>
          <w:lang w:val="en-US"/>
        </w:rPr>
        <w:t></w:t>
      </w:r>
      <w:r w:rsidRPr="008851F6">
        <w:rPr>
          <w:rFonts w:hint="eastAsia"/>
          <w:lang w:val="en-US"/>
        </w:rPr>
        <w:t>вирізняє</w:t>
      </w:r>
      <w:r w:rsidRPr="008851F6">
        <w:rPr>
          <w:lang w:val="en-US"/>
        </w:rPr>
        <w:t></w:t>
      </w:r>
      <w:r w:rsidRPr="008851F6">
        <w:rPr>
          <w:rFonts w:hint="eastAsia"/>
          <w:lang w:val="en-US"/>
        </w:rPr>
        <w:t>з</w:t>
      </w:r>
      <w:r w:rsidRPr="008851F6">
        <w:rPr>
          <w:lang w:val="en-US"/>
        </w:rPr>
        <w:t></w:t>
      </w:r>
      <w:r w:rsidRPr="008851F6">
        <w:rPr>
          <w:rFonts w:hint="eastAsia"/>
          <w:lang w:val="en-US"/>
        </w:rPr>
        <w:t>поміж</w:t>
      </w:r>
      <w:r w:rsidRPr="008851F6">
        <w:rPr>
          <w:lang w:val="en-US"/>
        </w:rPr>
        <w:t></w:t>
      </w:r>
      <w:r w:rsidRPr="008851F6">
        <w:rPr>
          <w:rFonts w:hint="eastAsia"/>
          <w:lang w:val="en-US"/>
        </w:rPr>
        <w:t>них</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w:t>
      </w:r>
      <w:r w:rsidRPr="008851F6">
        <w:rPr>
          <w:lang w:val="en-US"/>
        </w:rPr>
        <w:t></w:t>
      </w:r>
      <w:r w:rsidRPr="008851F6">
        <w:rPr>
          <w:rFonts w:hint="eastAsia"/>
          <w:lang w:val="en-US"/>
        </w:rPr>
        <w:t>Памфіла</w:t>
      </w:r>
      <w:r w:rsidRPr="008851F6">
        <w:rPr>
          <w:lang w:val="en-US"/>
        </w:rPr>
        <w:t></w:t>
      </w:r>
      <w:r w:rsidRPr="008851F6">
        <w:rPr>
          <w:rFonts w:hint="eastAsia"/>
          <w:lang w:val="en-US"/>
        </w:rPr>
        <w:t>Юркевича</w:t>
      </w:r>
      <w:r w:rsidRPr="008851F6">
        <w:rPr>
          <w:lang w:val="en-US"/>
        </w:rPr>
        <w:t></w:t>
      </w:r>
      <w:r w:rsidRPr="008851F6">
        <w:rPr>
          <w:lang w:val="en-US"/>
        </w:rPr>
        <w:t></w:t>
      </w:r>
      <w:r w:rsidRPr="008851F6">
        <w:rPr>
          <w:rFonts w:hint="eastAsia"/>
          <w:lang w:val="en-US"/>
        </w:rPr>
        <w:t>чия</w:t>
      </w:r>
      <w:r w:rsidRPr="008851F6">
        <w:rPr>
          <w:lang w:val="en-US"/>
        </w:rPr>
        <w:t></w:t>
      </w:r>
      <w:r w:rsidRPr="008851F6">
        <w:rPr>
          <w:lang w:val="en-US"/>
        </w:rPr>
        <w:t></w:t>
      </w:r>
      <w:r w:rsidRPr="008851F6">
        <w:rPr>
          <w:rFonts w:hint="eastAsia"/>
          <w:lang w:val="en-US"/>
        </w:rPr>
        <w:t>філософія</w:t>
      </w:r>
      <w:r w:rsidRPr="008851F6">
        <w:rPr>
          <w:lang w:val="en-US"/>
        </w:rPr>
        <w:t></w:t>
      </w:r>
      <w:r w:rsidRPr="008851F6">
        <w:rPr>
          <w:rFonts w:hint="eastAsia"/>
          <w:lang w:val="en-US"/>
        </w:rPr>
        <w:t>серця</w:t>
      </w:r>
      <w:r w:rsidRPr="008851F6">
        <w:rPr>
          <w:lang w:val="en-US"/>
        </w:rPr>
        <w:t></w:t>
      </w:r>
      <w:r w:rsidRPr="008851F6">
        <w:rPr>
          <w:lang w:val="en-US"/>
        </w:rPr>
        <w:t></w:t>
      </w:r>
      <w:r w:rsidRPr="008851F6">
        <w:rPr>
          <w:rFonts w:hint="eastAsia"/>
          <w:lang w:val="en-US"/>
        </w:rPr>
        <w:t>стане</w:t>
      </w:r>
    </w:p>
    <w:p w:rsidR="008851F6" w:rsidRPr="008851F6" w:rsidRDefault="008851F6" w:rsidP="008851F6">
      <w:pPr>
        <w:rPr>
          <w:lang w:val="en-US"/>
        </w:rPr>
      </w:pPr>
      <w:r w:rsidRPr="008851F6">
        <w:rPr>
          <w:rFonts w:hint="eastAsia"/>
          <w:lang w:val="en-US"/>
        </w:rPr>
        <w:t>однією</w:t>
      </w:r>
      <w:r w:rsidRPr="008851F6">
        <w:rPr>
          <w:lang w:val="en-US"/>
        </w:rPr>
        <w:t></w:t>
      </w:r>
      <w:r w:rsidRPr="008851F6">
        <w:rPr>
          <w:rFonts w:hint="eastAsia"/>
          <w:lang w:val="en-US"/>
        </w:rPr>
        <w:t>з</w:t>
      </w:r>
      <w:r w:rsidRPr="008851F6">
        <w:rPr>
          <w:lang w:val="en-US"/>
        </w:rPr>
        <w:t></w:t>
      </w:r>
      <w:r w:rsidRPr="008851F6">
        <w:rPr>
          <w:rFonts w:hint="eastAsia"/>
          <w:lang w:val="en-US"/>
        </w:rPr>
        <w:t>вершинних</w:t>
      </w:r>
      <w:r w:rsidRPr="008851F6">
        <w:rPr>
          <w:lang w:val="en-US"/>
        </w:rPr>
        <w:t></w:t>
      </w:r>
      <w:r w:rsidRPr="008851F6">
        <w:rPr>
          <w:rFonts w:hint="eastAsia"/>
          <w:lang w:val="en-US"/>
        </w:rPr>
        <w:t>у</w:t>
      </w:r>
      <w:r w:rsidRPr="008851F6">
        <w:rPr>
          <w:lang w:val="en-US"/>
        </w:rPr>
        <w:t></w:t>
      </w:r>
      <w:r w:rsidRPr="008851F6">
        <w:rPr>
          <w:rFonts w:hint="eastAsia"/>
          <w:lang w:val="en-US"/>
        </w:rPr>
        <w:t>тогочасній</w:t>
      </w:r>
      <w:r w:rsidRPr="008851F6">
        <w:rPr>
          <w:lang w:val="en-US"/>
        </w:rPr>
        <w:t></w:t>
      </w:r>
      <w:r w:rsidRPr="008851F6">
        <w:rPr>
          <w:rFonts w:hint="eastAsia"/>
          <w:lang w:val="en-US"/>
        </w:rPr>
        <w:t>гуманітаристиці</w:t>
      </w:r>
      <w:r w:rsidRPr="008851F6">
        <w:rPr>
          <w:lang w:val="en-US"/>
        </w:rPr>
        <w:t></w:t>
      </w:r>
      <w:r w:rsidRPr="008851F6">
        <w:rPr>
          <w:lang w:val="en-US"/>
        </w:rPr>
        <w:t></w:t>
      </w:r>
      <w:r w:rsidRPr="008851F6">
        <w:rPr>
          <w:rFonts w:hint="eastAsia"/>
          <w:lang w:val="en-US"/>
        </w:rPr>
        <w:t>і</w:t>
      </w:r>
      <w:r w:rsidRPr="008851F6">
        <w:rPr>
          <w:lang w:val="en-US"/>
        </w:rPr>
        <w:t></w:t>
      </w:r>
      <w:r w:rsidRPr="008851F6">
        <w:rPr>
          <w:rFonts w:hint="eastAsia"/>
          <w:lang w:val="en-US"/>
        </w:rPr>
        <w:t>літературознавця</w:t>
      </w:r>
      <w:r w:rsidRPr="008851F6">
        <w:rPr>
          <w:lang w:val="en-US"/>
        </w:rPr>
        <w:t></w:t>
      </w:r>
      <w:r w:rsidRPr="008851F6">
        <w:rPr>
          <w:rFonts w:hint="eastAsia"/>
          <w:lang w:val="en-US"/>
        </w:rPr>
        <w:t>Віктора</w:t>
      </w:r>
    </w:p>
    <w:p w:rsidR="008851F6" w:rsidRPr="008851F6" w:rsidRDefault="008851F6" w:rsidP="008851F6">
      <w:pPr>
        <w:rPr>
          <w:lang w:val="en-US"/>
        </w:rPr>
      </w:pPr>
      <w:r w:rsidRPr="008851F6">
        <w:rPr>
          <w:rFonts w:hint="eastAsia"/>
          <w:lang w:val="en-US"/>
        </w:rPr>
        <w:t>Певницького</w:t>
      </w:r>
      <w:r w:rsidRPr="008851F6">
        <w:rPr>
          <w:lang w:val="en-US"/>
        </w:rPr>
        <w:t></w:t>
      </w:r>
      <w:r w:rsidRPr="008851F6">
        <w:rPr>
          <w:lang w:val="en-US"/>
        </w:rPr>
        <w:t></w:t>
      </w:r>
      <w:r w:rsidRPr="008851F6">
        <w:rPr>
          <w:rFonts w:hint="eastAsia"/>
          <w:lang w:val="en-US"/>
        </w:rPr>
        <w:t>який</w:t>
      </w:r>
      <w:r w:rsidRPr="008851F6">
        <w:rPr>
          <w:lang w:val="en-US"/>
        </w:rPr>
        <w:t></w:t>
      </w:r>
      <w:r w:rsidRPr="008851F6">
        <w:rPr>
          <w:rFonts w:hint="eastAsia"/>
          <w:lang w:val="en-US"/>
        </w:rPr>
        <w:t>після</w:t>
      </w:r>
      <w:r w:rsidRPr="008851F6">
        <w:rPr>
          <w:lang w:val="en-US"/>
        </w:rPr>
        <w:t></w:t>
      </w:r>
      <w:r w:rsidRPr="008851F6">
        <w:rPr>
          <w:rFonts w:hint="eastAsia"/>
          <w:lang w:val="en-US"/>
        </w:rPr>
        <w:t>від’їзду</w:t>
      </w:r>
      <w:r w:rsidRPr="008851F6">
        <w:rPr>
          <w:lang w:val="en-US"/>
        </w:rPr>
        <w:t></w:t>
      </w:r>
      <w:r w:rsidRPr="008851F6">
        <w:rPr>
          <w:rFonts w:hint="eastAsia"/>
          <w:lang w:val="en-US"/>
        </w:rPr>
        <w:t>Юркевича</w:t>
      </w:r>
      <w:r w:rsidRPr="008851F6">
        <w:rPr>
          <w:lang w:val="en-US"/>
        </w:rPr>
        <w:t></w:t>
      </w:r>
      <w:r w:rsidRPr="008851F6">
        <w:rPr>
          <w:rFonts w:hint="eastAsia"/>
          <w:lang w:val="en-US"/>
        </w:rPr>
        <w:t>до</w:t>
      </w:r>
      <w:r w:rsidRPr="008851F6">
        <w:rPr>
          <w:lang w:val="en-US"/>
        </w:rPr>
        <w:t></w:t>
      </w:r>
      <w:r w:rsidRPr="008851F6">
        <w:rPr>
          <w:rFonts w:hint="eastAsia"/>
          <w:lang w:val="en-US"/>
        </w:rPr>
        <w:t>Москви</w:t>
      </w:r>
      <w:r w:rsidRPr="008851F6">
        <w:rPr>
          <w:lang w:val="en-US"/>
        </w:rPr>
        <w:t></w:t>
      </w:r>
      <w:r w:rsidRPr="008851F6">
        <w:rPr>
          <w:rFonts w:hint="eastAsia"/>
          <w:lang w:val="en-US"/>
        </w:rPr>
        <w:t>став</w:t>
      </w:r>
      <w:r w:rsidRPr="008851F6">
        <w:rPr>
          <w:lang w:val="en-US"/>
        </w:rPr>
        <w:t></w:t>
      </w:r>
      <w:r w:rsidRPr="008851F6">
        <w:rPr>
          <w:lang w:val="en-US"/>
        </w:rPr>
        <w:t></w:t>
      </w:r>
      <w:r w:rsidRPr="008851F6">
        <w:rPr>
          <w:rFonts w:hint="eastAsia"/>
          <w:lang w:val="en-US"/>
        </w:rPr>
        <w:t>н</w:t>
      </w:r>
      <w:r w:rsidRPr="008851F6">
        <w:rPr>
          <w:lang w:val="en-US"/>
        </w:rPr>
        <w:t></w:t>
      </w:r>
      <w:r w:rsidRPr="008851F6">
        <w:rPr>
          <w:rFonts w:hint="eastAsia"/>
          <w:lang w:val="en-US"/>
        </w:rPr>
        <w:t>а</w:t>
      </w:r>
      <w:r w:rsidRPr="008851F6">
        <w:rPr>
          <w:lang w:val="en-US"/>
        </w:rPr>
        <w:t></w:t>
      </w:r>
      <w:r w:rsidRPr="008851F6">
        <w:rPr>
          <w:rFonts w:hint="eastAsia"/>
          <w:lang w:val="en-US"/>
        </w:rPr>
        <w:t>його</w:t>
      </w:r>
      <w:r w:rsidRPr="008851F6">
        <w:rPr>
          <w:lang w:val="en-US"/>
        </w:rPr>
        <w:t></w:t>
      </w:r>
      <w:r w:rsidRPr="008851F6">
        <w:rPr>
          <w:rFonts w:hint="eastAsia"/>
          <w:lang w:val="en-US"/>
        </w:rPr>
        <w:t>думку</w:t>
      </w:r>
      <w:r w:rsidRPr="008851F6">
        <w:rPr>
          <w:lang w:val="en-US"/>
        </w:rPr>
        <w:t></w:t>
      </w:r>
      <w:r w:rsidRPr="008851F6">
        <w:rPr>
          <w:lang w:val="en-US"/>
        </w:rPr>
        <w:t></w:t>
      </w:r>
    </w:p>
    <w:p w:rsidR="008851F6" w:rsidRPr="008851F6" w:rsidRDefault="008851F6" w:rsidP="008851F6">
      <w:pPr>
        <w:rPr>
          <w:lang w:val="en-US"/>
        </w:rPr>
      </w:pPr>
      <w:r w:rsidRPr="008851F6">
        <w:rPr>
          <w:lang w:val="en-US"/>
        </w:rPr>
        <w:t></w:t>
      </w:r>
      <w:r w:rsidRPr="008851F6">
        <w:rPr>
          <w:lang w:val="en-US"/>
        </w:rPr>
        <w:t></w:t>
      </w:r>
      <w:r w:rsidRPr="008851F6">
        <w:rPr>
          <w:lang w:val="en-US"/>
        </w:rPr>
        <w:t></w:t>
      </w:r>
    </w:p>
    <w:p w:rsidR="008851F6" w:rsidRPr="008851F6" w:rsidRDefault="008851F6" w:rsidP="008851F6">
      <w:pPr>
        <w:rPr>
          <w:lang w:val="en-US"/>
        </w:rPr>
      </w:pPr>
      <w:r w:rsidRPr="008851F6">
        <w:rPr>
          <w:rFonts w:hint="eastAsia"/>
          <w:lang w:val="en-US"/>
        </w:rPr>
        <w:t>кращим</w:t>
      </w:r>
      <w:r w:rsidRPr="008851F6">
        <w:rPr>
          <w:lang w:val="en-US"/>
        </w:rPr>
        <w:t></w:t>
      </w:r>
      <w:r w:rsidRPr="008851F6">
        <w:rPr>
          <w:rFonts w:hint="eastAsia"/>
          <w:lang w:val="en-US"/>
        </w:rPr>
        <w:t>викладачем</w:t>
      </w:r>
      <w:r w:rsidRPr="008851F6">
        <w:rPr>
          <w:lang w:val="en-US"/>
        </w:rPr>
        <w:t></w:t>
      </w:r>
      <w:r w:rsidRPr="008851F6">
        <w:rPr>
          <w:rFonts w:hint="eastAsia"/>
          <w:lang w:val="en-US"/>
        </w:rPr>
        <w:t>КДА</w:t>
      </w:r>
      <w:r w:rsidRPr="008851F6">
        <w:rPr>
          <w:lang w:val="en-US"/>
        </w:rPr>
        <w:t></w:t>
      </w:r>
      <w:r w:rsidRPr="008851F6">
        <w:rPr>
          <w:lang w:val="en-US"/>
        </w:rPr>
        <w:t></w:t>
      </w:r>
      <w:r w:rsidRPr="008851F6">
        <w:rPr>
          <w:rFonts w:hint="eastAsia"/>
          <w:lang w:val="en-US"/>
        </w:rPr>
        <w:t>Листи</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rFonts w:hint="eastAsia"/>
          <w:lang w:val="en-US"/>
        </w:rPr>
        <w:t>студентських</w:t>
      </w:r>
      <w:r w:rsidRPr="008851F6">
        <w:rPr>
          <w:lang w:val="en-US"/>
        </w:rPr>
        <w:t></w:t>
      </w:r>
      <w:r w:rsidRPr="008851F6">
        <w:rPr>
          <w:rFonts w:hint="eastAsia"/>
          <w:lang w:val="en-US"/>
        </w:rPr>
        <w:t>років</w:t>
      </w:r>
      <w:r w:rsidRPr="008851F6">
        <w:rPr>
          <w:lang w:val="en-US"/>
        </w:rPr>
        <w:t></w:t>
      </w:r>
      <w:r w:rsidRPr="008851F6">
        <w:rPr>
          <w:rFonts w:hint="eastAsia"/>
          <w:lang w:val="en-US"/>
        </w:rPr>
        <w:t>дозволяють</w:t>
      </w:r>
    </w:p>
    <w:p w:rsidR="008851F6" w:rsidRPr="008851F6" w:rsidRDefault="008851F6" w:rsidP="008851F6">
      <w:pPr>
        <w:rPr>
          <w:lang w:val="en-US"/>
        </w:rPr>
      </w:pPr>
      <w:r w:rsidRPr="008851F6">
        <w:rPr>
          <w:rFonts w:hint="eastAsia"/>
          <w:lang w:val="en-US"/>
        </w:rPr>
        <w:t>дійти</w:t>
      </w:r>
      <w:r w:rsidRPr="008851F6">
        <w:rPr>
          <w:lang w:val="en-US"/>
        </w:rPr>
        <w:t></w:t>
      </w:r>
      <w:r w:rsidRPr="008851F6">
        <w:rPr>
          <w:rFonts w:hint="eastAsia"/>
          <w:lang w:val="en-US"/>
        </w:rPr>
        <w:t>висновку</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зацікавленість</w:t>
      </w:r>
      <w:r w:rsidRPr="008851F6">
        <w:rPr>
          <w:lang w:val="en-US"/>
        </w:rPr>
        <w:t></w:t>
      </w:r>
      <w:r w:rsidRPr="008851F6">
        <w:rPr>
          <w:rFonts w:hint="eastAsia"/>
          <w:lang w:val="en-US"/>
        </w:rPr>
        <w:t>літературознавством</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словесними</w:t>
      </w:r>
      <w:r w:rsidRPr="008851F6">
        <w:rPr>
          <w:lang w:val="en-US"/>
        </w:rPr>
        <w:t></w:t>
      </w:r>
      <w:r w:rsidRPr="008851F6">
        <w:rPr>
          <w:rFonts w:hint="eastAsia"/>
          <w:lang w:val="en-US"/>
        </w:rPr>
        <w:t>науками</w:t>
      </w:r>
      <w:r w:rsidRPr="008851F6">
        <w:rPr>
          <w:lang w:val="en-US"/>
        </w:rPr>
        <w:t></w:t>
      </w:r>
      <w:r w:rsidRPr="008851F6">
        <w:rPr>
          <w:lang w:val="en-US"/>
        </w:rPr>
        <w:t></w:t>
      </w:r>
      <w:r w:rsidRPr="008851F6">
        <w:rPr>
          <w:rFonts w:hint="eastAsia"/>
          <w:lang w:val="en-US"/>
        </w:rPr>
        <w:t>на</w:t>
      </w:r>
      <w:r w:rsidRPr="008851F6">
        <w:rPr>
          <w:lang w:val="en-US"/>
        </w:rPr>
        <w:t></w:t>
      </w:r>
      <w:r w:rsidRPr="008851F6">
        <w:rPr>
          <w:rFonts w:hint="eastAsia"/>
          <w:lang w:val="en-US"/>
        </w:rPr>
        <w:t>загал</w:t>
      </w:r>
      <w:r w:rsidRPr="008851F6">
        <w:rPr>
          <w:lang w:val="en-US"/>
        </w:rPr>
        <w:t></w:t>
      </w:r>
      <w:r w:rsidRPr="008851F6">
        <w:rPr>
          <w:rFonts w:hint="eastAsia"/>
          <w:lang w:val="en-US"/>
        </w:rPr>
        <w:t>Петрову</w:t>
      </w:r>
      <w:r w:rsidRPr="008851F6">
        <w:rPr>
          <w:lang w:val="en-US"/>
        </w:rPr>
        <w:t></w:t>
      </w:r>
      <w:r w:rsidRPr="008851F6">
        <w:rPr>
          <w:rFonts w:hint="eastAsia"/>
          <w:lang w:val="en-US"/>
        </w:rPr>
        <w:t>привив</w:t>
      </w:r>
      <w:r w:rsidRPr="008851F6">
        <w:rPr>
          <w:lang w:val="en-US"/>
        </w:rPr>
        <w:t></w:t>
      </w:r>
      <w:r w:rsidRPr="008851F6">
        <w:rPr>
          <w:rFonts w:hint="eastAsia"/>
          <w:lang w:val="en-US"/>
        </w:rPr>
        <w:t>саме</w:t>
      </w:r>
      <w:r w:rsidRPr="008851F6">
        <w:rPr>
          <w:lang w:val="en-US"/>
        </w:rPr>
        <w:t></w:t>
      </w:r>
      <w:r w:rsidRPr="008851F6">
        <w:rPr>
          <w:rFonts w:hint="eastAsia"/>
          <w:lang w:val="en-US"/>
        </w:rPr>
        <w:t>Певницький</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не</w:t>
      </w:r>
      <w:r w:rsidRPr="008851F6">
        <w:rPr>
          <w:lang w:val="en-US"/>
        </w:rPr>
        <w:t></w:t>
      </w:r>
      <w:r w:rsidRPr="008851F6">
        <w:rPr>
          <w:rFonts w:hint="eastAsia"/>
          <w:lang w:val="en-US"/>
        </w:rPr>
        <w:t>Юхим</w:t>
      </w:r>
      <w:r w:rsidRPr="008851F6">
        <w:rPr>
          <w:lang w:val="en-US"/>
        </w:rPr>
        <w:t></w:t>
      </w:r>
      <w:r w:rsidRPr="008851F6">
        <w:rPr>
          <w:rFonts w:hint="eastAsia"/>
          <w:lang w:val="en-US"/>
        </w:rPr>
        <w:t>Крижанівський</w:t>
      </w:r>
      <w:r w:rsidRPr="008851F6">
        <w:rPr>
          <w:lang w:val="en-US"/>
        </w:rPr>
        <w:t></w:t>
      </w:r>
      <w:r w:rsidRPr="008851F6">
        <w:rPr>
          <w:lang w:val="en-US"/>
        </w:rPr>
        <w:t></w:t>
      </w:r>
      <w:r w:rsidRPr="008851F6">
        <w:rPr>
          <w:rFonts w:hint="eastAsia"/>
          <w:lang w:val="en-US"/>
        </w:rPr>
        <w:t>Разом</w:t>
      </w:r>
      <w:r w:rsidRPr="008851F6">
        <w:rPr>
          <w:lang w:val="en-US"/>
        </w:rPr>
        <w:t></w:t>
      </w:r>
      <w:r w:rsidRPr="008851F6">
        <w:rPr>
          <w:rFonts w:hint="eastAsia"/>
          <w:lang w:val="en-US"/>
        </w:rPr>
        <w:t>з</w:t>
      </w:r>
      <w:r w:rsidRPr="008851F6">
        <w:rPr>
          <w:lang w:val="en-US"/>
        </w:rPr>
        <w:t></w:t>
      </w:r>
      <w:r w:rsidRPr="008851F6">
        <w:rPr>
          <w:rFonts w:hint="eastAsia"/>
          <w:lang w:val="en-US"/>
        </w:rPr>
        <w:t>тим</w:t>
      </w:r>
      <w:r w:rsidRPr="008851F6">
        <w:rPr>
          <w:lang w:val="en-US"/>
        </w:rPr>
        <w:t></w:t>
      </w:r>
      <w:r w:rsidRPr="008851F6">
        <w:rPr>
          <w:lang w:val="en-US"/>
        </w:rPr>
        <w:t></w:t>
      </w:r>
      <w:r w:rsidRPr="008851F6">
        <w:rPr>
          <w:rFonts w:hint="eastAsia"/>
          <w:lang w:val="en-US"/>
        </w:rPr>
        <w:t>цілком</w:t>
      </w:r>
      <w:r w:rsidRPr="008851F6">
        <w:rPr>
          <w:lang w:val="en-US"/>
        </w:rPr>
        <w:t></w:t>
      </w:r>
      <w:r w:rsidRPr="008851F6">
        <w:rPr>
          <w:rFonts w:hint="eastAsia"/>
          <w:lang w:val="en-US"/>
        </w:rPr>
        <w:t>очевидно</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регулярні</w:t>
      </w:r>
      <w:r w:rsidRPr="008851F6">
        <w:rPr>
          <w:lang w:val="en-US"/>
        </w:rPr>
        <w:t></w:t>
      </w:r>
      <w:r w:rsidRPr="008851F6">
        <w:rPr>
          <w:rFonts w:hint="eastAsia"/>
          <w:lang w:val="en-US"/>
        </w:rPr>
        <w:t>наукові</w:t>
      </w:r>
      <w:r w:rsidRPr="008851F6">
        <w:rPr>
          <w:lang w:val="en-US"/>
        </w:rPr>
        <w:t></w:t>
      </w:r>
      <w:r w:rsidRPr="008851F6">
        <w:rPr>
          <w:rFonts w:hint="eastAsia"/>
          <w:lang w:val="en-US"/>
        </w:rPr>
        <w:t>заняття</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w:t>
      </w:r>
      <w:r w:rsidRPr="008851F6">
        <w:rPr>
          <w:lang w:val="en-US"/>
        </w:rPr>
        <w:t></w:t>
      </w:r>
      <w:r w:rsidRPr="008851F6">
        <w:rPr>
          <w:rFonts w:hint="eastAsia"/>
          <w:lang w:val="en-US"/>
        </w:rPr>
        <w:t>розпочав</w:t>
      </w:r>
    </w:p>
    <w:p w:rsidR="008851F6" w:rsidRPr="008851F6" w:rsidRDefault="008851F6" w:rsidP="008851F6">
      <w:pPr>
        <w:rPr>
          <w:lang w:val="en-US"/>
        </w:rPr>
      </w:pPr>
      <w:r w:rsidRPr="008851F6">
        <w:rPr>
          <w:rFonts w:hint="eastAsia"/>
          <w:lang w:val="en-US"/>
        </w:rPr>
        <w:t>у</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rFonts w:hint="eastAsia"/>
          <w:lang w:val="en-US"/>
        </w:rPr>
        <w:t>р</w:t>
      </w:r>
      <w:r w:rsidRPr="008851F6">
        <w:rPr>
          <w:lang w:val="en-US"/>
        </w:rPr>
        <w:t></w:t>
      </w:r>
      <w:r w:rsidRPr="008851F6">
        <w:rPr>
          <w:lang w:val="en-US"/>
        </w:rPr>
        <w:t></w:t>
      </w:r>
      <w:r w:rsidRPr="008851F6">
        <w:rPr>
          <w:lang w:val="en-US"/>
        </w:rPr>
        <w:t></w:t>
      </w:r>
      <w:r w:rsidRPr="008851F6">
        <w:rPr>
          <w:rFonts w:hint="eastAsia"/>
          <w:lang w:val="en-US"/>
        </w:rPr>
        <w:t>коли</w:t>
      </w:r>
      <w:r w:rsidRPr="008851F6">
        <w:rPr>
          <w:lang w:val="en-US"/>
        </w:rPr>
        <w:t></w:t>
      </w:r>
      <w:r w:rsidRPr="008851F6">
        <w:rPr>
          <w:rFonts w:hint="eastAsia"/>
          <w:lang w:val="en-US"/>
        </w:rPr>
        <w:t>взявся</w:t>
      </w:r>
      <w:r w:rsidRPr="008851F6">
        <w:rPr>
          <w:lang w:val="en-US"/>
        </w:rPr>
        <w:t></w:t>
      </w:r>
      <w:r w:rsidRPr="008851F6">
        <w:rPr>
          <w:rFonts w:hint="eastAsia"/>
          <w:lang w:val="en-US"/>
        </w:rPr>
        <w:t>опрацьовувати</w:t>
      </w:r>
      <w:r w:rsidRPr="008851F6">
        <w:rPr>
          <w:lang w:val="en-US"/>
        </w:rPr>
        <w:t></w:t>
      </w:r>
      <w:r w:rsidRPr="008851F6">
        <w:rPr>
          <w:rFonts w:hint="eastAsia"/>
          <w:lang w:val="en-US"/>
        </w:rPr>
        <w:t>запропоновану</w:t>
      </w:r>
      <w:r w:rsidRPr="008851F6">
        <w:rPr>
          <w:lang w:val="en-US"/>
        </w:rPr>
        <w:t></w:t>
      </w:r>
      <w:r w:rsidRPr="008851F6">
        <w:rPr>
          <w:rFonts w:hint="eastAsia"/>
          <w:lang w:val="en-US"/>
        </w:rPr>
        <w:t>Ю</w:t>
      </w:r>
      <w:r w:rsidRPr="008851F6">
        <w:rPr>
          <w:lang w:val="en-US"/>
        </w:rPr>
        <w:t></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Крижанівським</w:t>
      </w:r>
      <w:r w:rsidRPr="008851F6">
        <w:rPr>
          <w:lang w:val="en-US"/>
        </w:rPr>
        <w:t></w:t>
      </w:r>
      <w:r w:rsidRPr="008851F6">
        <w:rPr>
          <w:rFonts w:hint="eastAsia"/>
          <w:lang w:val="en-US"/>
        </w:rPr>
        <w:t>курсову</w:t>
      </w:r>
      <w:r w:rsidRPr="008851F6">
        <w:rPr>
          <w:lang w:val="en-US"/>
        </w:rPr>
        <w:t></w:t>
      </w:r>
      <w:r w:rsidRPr="008851F6">
        <w:rPr>
          <w:rFonts w:hint="eastAsia"/>
          <w:lang w:val="en-US"/>
        </w:rPr>
        <w:t>тему</w:t>
      </w:r>
      <w:r w:rsidRPr="008851F6">
        <w:rPr>
          <w:lang w:val="en-US"/>
        </w:rPr>
        <w:t></w:t>
      </w:r>
      <w:r w:rsidRPr="008851F6">
        <w:rPr>
          <w:lang w:val="en-US"/>
        </w:rPr>
        <w:t></w:t>
      </w:r>
      <w:r w:rsidRPr="008851F6">
        <w:rPr>
          <w:rFonts w:hint="eastAsia"/>
          <w:lang w:val="en-US"/>
        </w:rPr>
        <w:t>О</w:t>
      </w:r>
      <w:r w:rsidRPr="008851F6">
        <w:rPr>
          <w:lang w:val="en-US"/>
        </w:rPr>
        <w:t></w:t>
      </w:r>
      <w:r w:rsidRPr="008851F6">
        <w:rPr>
          <w:rFonts w:hint="eastAsia"/>
          <w:lang w:val="en-US"/>
        </w:rPr>
        <w:t>словесных</w:t>
      </w:r>
      <w:r w:rsidRPr="008851F6">
        <w:rPr>
          <w:lang w:val="en-US"/>
        </w:rPr>
        <w:t></w:t>
      </w:r>
      <w:r w:rsidRPr="008851F6">
        <w:rPr>
          <w:rFonts w:hint="eastAsia"/>
          <w:lang w:val="en-US"/>
        </w:rPr>
        <w:t>науках</w:t>
      </w:r>
      <w:r w:rsidRPr="008851F6">
        <w:rPr>
          <w:lang w:val="en-US"/>
        </w:rPr>
        <w:t></w:t>
      </w:r>
      <w:r w:rsidRPr="008851F6">
        <w:rPr>
          <w:rFonts w:hint="eastAsia"/>
          <w:lang w:val="en-US"/>
        </w:rPr>
        <w:t>и</w:t>
      </w:r>
      <w:r w:rsidRPr="008851F6">
        <w:rPr>
          <w:lang w:val="en-US"/>
        </w:rPr>
        <w:t></w:t>
      </w:r>
      <w:r w:rsidRPr="008851F6">
        <w:rPr>
          <w:rFonts w:hint="eastAsia"/>
          <w:lang w:val="en-US"/>
        </w:rPr>
        <w:t>литературных</w:t>
      </w:r>
      <w:r w:rsidRPr="008851F6">
        <w:rPr>
          <w:lang w:val="en-US"/>
        </w:rPr>
        <w:t></w:t>
      </w:r>
      <w:r w:rsidRPr="008851F6">
        <w:rPr>
          <w:rFonts w:hint="eastAsia"/>
          <w:lang w:val="en-US"/>
        </w:rPr>
        <w:t>занятиях</w:t>
      </w:r>
      <w:r w:rsidRPr="008851F6">
        <w:rPr>
          <w:lang w:val="en-US"/>
        </w:rPr>
        <w:t></w:t>
      </w:r>
      <w:r w:rsidRPr="008851F6">
        <w:rPr>
          <w:rFonts w:hint="eastAsia"/>
          <w:lang w:val="en-US"/>
        </w:rPr>
        <w:t>Киевской</w:t>
      </w:r>
      <w:r w:rsidRPr="008851F6">
        <w:rPr>
          <w:lang w:val="en-US"/>
        </w:rPr>
        <w:t></w:t>
      </w:r>
      <w:r w:rsidRPr="008851F6">
        <w:rPr>
          <w:rFonts w:hint="eastAsia"/>
          <w:lang w:val="en-US"/>
        </w:rPr>
        <w:t>Духовной</w:t>
      </w:r>
    </w:p>
    <w:p w:rsidR="008851F6" w:rsidRPr="008851F6" w:rsidRDefault="008851F6" w:rsidP="008851F6">
      <w:pPr>
        <w:rPr>
          <w:lang w:val="en-US"/>
        </w:rPr>
      </w:pPr>
      <w:r w:rsidRPr="008851F6">
        <w:rPr>
          <w:rFonts w:hint="eastAsia"/>
          <w:lang w:val="en-US"/>
        </w:rPr>
        <w:t>академии</w:t>
      </w:r>
      <w:r w:rsidRPr="008851F6">
        <w:rPr>
          <w:lang w:val="en-US"/>
        </w:rPr>
        <w:t></w:t>
      </w:r>
      <w:r w:rsidRPr="008851F6">
        <w:rPr>
          <w:rFonts w:hint="eastAsia"/>
          <w:lang w:val="en-US"/>
        </w:rPr>
        <w:t>до</w:t>
      </w:r>
      <w:r w:rsidRPr="008851F6">
        <w:rPr>
          <w:lang w:val="en-US"/>
        </w:rPr>
        <w:t></w:t>
      </w:r>
      <w:r w:rsidRPr="008851F6">
        <w:rPr>
          <w:rFonts w:hint="eastAsia"/>
          <w:lang w:val="en-US"/>
        </w:rPr>
        <w:t>преобразования</w:t>
      </w:r>
      <w:r w:rsidRPr="008851F6">
        <w:rPr>
          <w:lang w:val="en-US"/>
        </w:rPr>
        <w:t></w:t>
      </w:r>
      <w:r w:rsidRPr="008851F6">
        <w:rPr>
          <w:rFonts w:hint="eastAsia"/>
          <w:lang w:val="en-US"/>
        </w:rPr>
        <w:t>ее</w:t>
      </w:r>
      <w:r w:rsidRPr="008851F6">
        <w:rPr>
          <w:lang w:val="en-US"/>
        </w:rPr>
        <w:t></w:t>
      </w:r>
      <w:r w:rsidRPr="008851F6">
        <w:rPr>
          <w:rFonts w:hint="eastAsia"/>
          <w:lang w:val="en-US"/>
        </w:rPr>
        <w:t>в</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rFonts w:hint="eastAsia"/>
          <w:lang w:val="en-US"/>
        </w:rPr>
        <w:t>г</w:t>
      </w:r>
      <w:r w:rsidRPr="008851F6">
        <w:rPr>
          <w:lang w:val="en-US"/>
        </w:rPr>
        <w:t></w:t>
      </w:r>
      <w:r w:rsidRPr="008851F6">
        <w:rPr>
          <w:lang w:val="en-US"/>
        </w:rPr>
        <w:t></w:t>
      </w:r>
      <w:r w:rsidRPr="008851F6">
        <w:rPr>
          <w:lang w:val="en-US"/>
        </w:rPr>
        <w:t></w:t>
      </w:r>
      <w:r w:rsidRPr="008851F6">
        <w:rPr>
          <w:lang w:val="en-US"/>
        </w:rPr>
        <w:t></w:t>
      </w:r>
      <w:r w:rsidRPr="008851F6">
        <w:rPr>
          <w:rFonts w:hint="eastAsia"/>
          <w:lang w:val="en-US"/>
        </w:rPr>
        <w:t>У</w:t>
      </w:r>
      <w:r w:rsidRPr="008851F6">
        <w:rPr>
          <w:lang w:val="en-US"/>
        </w:rPr>
        <w:t></w:t>
      </w:r>
      <w:r w:rsidRPr="008851F6">
        <w:rPr>
          <w:rFonts w:hint="eastAsia"/>
          <w:lang w:val="en-US"/>
        </w:rPr>
        <w:t>процесі</w:t>
      </w:r>
      <w:r w:rsidRPr="008851F6">
        <w:rPr>
          <w:lang w:val="en-US"/>
        </w:rPr>
        <w:t></w:t>
      </w:r>
      <w:r w:rsidRPr="008851F6">
        <w:rPr>
          <w:rFonts w:hint="eastAsia"/>
          <w:lang w:val="en-US"/>
        </w:rPr>
        <w:t>написання</w:t>
      </w:r>
      <w:r w:rsidRPr="008851F6">
        <w:rPr>
          <w:lang w:val="en-US"/>
        </w:rPr>
        <w:t></w:t>
      </w:r>
      <w:r w:rsidRPr="008851F6">
        <w:rPr>
          <w:rFonts w:hint="eastAsia"/>
          <w:lang w:val="en-US"/>
        </w:rPr>
        <w:t>курсової</w:t>
      </w:r>
      <w:r w:rsidRPr="008851F6">
        <w:rPr>
          <w:lang w:val="en-US"/>
        </w:rPr>
        <w:t></w:t>
      </w:r>
      <w:r w:rsidRPr="008851F6">
        <w:rPr>
          <w:rFonts w:hint="eastAsia"/>
          <w:lang w:val="en-US"/>
        </w:rPr>
        <w:t>Петров</w:t>
      </w:r>
      <w:r w:rsidRPr="008851F6">
        <w:rPr>
          <w:lang w:val="en-US"/>
        </w:rPr>
        <w:t></w:t>
      </w:r>
      <w:r w:rsidRPr="008851F6">
        <w:rPr>
          <w:rFonts w:hint="eastAsia"/>
          <w:lang w:val="en-US"/>
        </w:rPr>
        <w:t>дослідив</w:t>
      </w:r>
      <w:r w:rsidRPr="008851F6">
        <w:rPr>
          <w:lang w:val="en-US"/>
        </w:rPr>
        <w:t></w:t>
      </w:r>
      <w:r w:rsidRPr="008851F6">
        <w:rPr>
          <w:rFonts w:hint="eastAsia"/>
          <w:lang w:val="en-US"/>
        </w:rPr>
        <w:t>рукописи</w:t>
      </w:r>
      <w:r w:rsidRPr="008851F6">
        <w:rPr>
          <w:lang w:val="en-US"/>
        </w:rPr>
        <w:t></w:t>
      </w:r>
      <w:r w:rsidRPr="008851F6">
        <w:rPr>
          <w:rFonts w:hint="eastAsia"/>
          <w:lang w:val="en-US"/>
        </w:rPr>
        <w:t>з</w:t>
      </w:r>
      <w:r w:rsidRPr="008851F6">
        <w:rPr>
          <w:lang w:val="en-US"/>
        </w:rPr>
        <w:t></w:t>
      </w:r>
      <w:r w:rsidRPr="008851F6">
        <w:rPr>
          <w:rFonts w:hint="eastAsia"/>
          <w:lang w:val="en-US"/>
        </w:rPr>
        <w:t>колекцій</w:t>
      </w:r>
      <w:r w:rsidRPr="008851F6">
        <w:rPr>
          <w:lang w:val="en-US"/>
        </w:rPr>
        <w:t></w:t>
      </w:r>
      <w:r w:rsidRPr="008851F6">
        <w:rPr>
          <w:rFonts w:hint="eastAsia"/>
          <w:lang w:val="en-US"/>
        </w:rPr>
        <w:t>КДА</w:t>
      </w:r>
      <w:r w:rsidRPr="008851F6">
        <w:rPr>
          <w:lang w:val="en-US"/>
        </w:rPr>
        <w:t></w:t>
      </w:r>
      <w:r w:rsidRPr="008851F6">
        <w:rPr>
          <w:lang w:val="en-US"/>
        </w:rPr>
        <w:t></w:t>
      </w:r>
      <w:r w:rsidRPr="008851F6">
        <w:rPr>
          <w:rFonts w:hint="eastAsia"/>
          <w:lang w:val="en-US"/>
        </w:rPr>
        <w:t>Київської</w:t>
      </w:r>
      <w:r w:rsidRPr="008851F6">
        <w:rPr>
          <w:lang w:val="en-US"/>
        </w:rPr>
        <w:t></w:t>
      </w:r>
      <w:r w:rsidRPr="008851F6">
        <w:rPr>
          <w:rFonts w:hint="eastAsia"/>
          <w:lang w:val="en-US"/>
        </w:rPr>
        <w:t>духовної</w:t>
      </w:r>
      <w:r w:rsidRPr="008851F6">
        <w:rPr>
          <w:lang w:val="en-US"/>
        </w:rPr>
        <w:t></w:t>
      </w:r>
      <w:r w:rsidRPr="008851F6">
        <w:rPr>
          <w:rFonts w:hint="eastAsia"/>
          <w:lang w:val="en-US"/>
        </w:rPr>
        <w:t>семінарії</w:t>
      </w:r>
      <w:r w:rsidRPr="008851F6">
        <w:rPr>
          <w:lang w:val="en-US"/>
        </w:rPr>
        <w:t></w:t>
      </w:r>
      <w:r w:rsidRPr="008851F6">
        <w:rPr>
          <w:lang w:val="en-US"/>
        </w:rPr>
        <w:t></w:t>
      </w:r>
      <w:r w:rsidRPr="008851F6">
        <w:rPr>
          <w:rFonts w:hint="eastAsia"/>
          <w:lang w:val="en-US"/>
        </w:rPr>
        <w:t>Михайлівського</w:t>
      </w:r>
      <w:r w:rsidRPr="008851F6">
        <w:rPr>
          <w:lang w:val="en-US"/>
        </w:rPr>
        <w:t></w:t>
      </w:r>
      <w:r w:rsidRPr="008851F6">
        <w:rPr>
          <w:rFonts w:hint="eastAsia"/>
          <w:lang w:val="en-US"/>
        </w:rPr>
        <w:t>монастиря</w:t>
      </w:r>
      <w:r w:rsidRPr="008851F6">
        <w:rPr>
          <w:lang w:val="en-US"/>
        </w:rPr>
        <w:t></w:t>
      </w:r>
      <w:r w:rsidRPr="008851F6">
        <w:rPr>
          <w:lang w:val="en-US"/>
        </w:rPr>
        <w:t></w:t>
      </w:r>
      <w:r w:rsidRPr="008851F6">
        <w:rPr>
          <w:rFonts w:hint="eastAsia"/>
          <w:lang w:val="en-US"/>
        </w:rPr>
        <w:t>Ці</w:t>
      </w:r>
      <w:r w:rsidRPr="008851F6">
        <w:rPr>
          <w:lang w:val="en-US"/>
        </w:rPr>
        <w:t></w:t>
      </w:r>
      <w:r w:rsidRPr="008851F6">
        <w:rPr>
          <w:rFonts w:hint="eastAsia"/>
          <w:lang w:val="en-US"/>
        </w:rPr>
        <w:t>пошуки</w:t>
      </w:r>
      <w:r w:rsidRPr="008851F6">
        <w:rPr>
          <w:lang w:val="en-US"/>
        </w:rPr>
        <w:t></w:t>
      </w:r>
      <w:r w:rsidRPr="008851F6">
        <w:rPr>
          <w:rFonts w:hint="eastAsia"/>
          <w:lang w:val="en-US"/>
        </w:rPr>
        <w:t>увінчалися</w:t>
      </w:r>
      <w:r w:rsidRPr="008851F6">
        <w:rPr>
          <w:lang w:val="en-US"/>
        </w:rPr>
        <w:t></w:t>
      </w:r>
      <w:r w:rsidRPr="008851F6">
        <w:rPr>
          <w:rFonts w:hint="eastAsia"/>
          <w:lang w:val="en-US"/>
        </w:rPr>
        <w:t>знахідкою</w:t>
      </w:r>
      <w:r w:rsidRPr="008851F6">
        <w:rPr>
          <w:lang w:val="en-US"/>
        </w:rPr>
        <w:t></w:t>
      </w:r>
      <w:r w:rsidRPr="008851F6">
        <w:rPr>
          <w:rFonts w:hint="eastAsia"/>
          <w:lang w:val="en-US"/>
        </w:rPr>
        <w:t>різдвяних</w:t>
      </w:r>
      <w:r w:rsidRPr="008851F6">
        <w:rPr>
          <w:lang w:val="en-US"/>
        </w:rPr>
        <w:t></w:t>
      </w:r>
      <w:r w:rsidRPr="008851F6">
        <w:rPr>
          <w:rFonts w:hint="eastAsia"/>
          <w:lang w:val="en-US"/>
        </w:rPr>
        <w:t>і</w:t>
      </w:r>
      <w:r w:rsidRPr="008851F6">
        <w:rPr>
          <w:lang w:val="en-US"/>
        </w:rPr>
        <w:t></w:t>
      </w:r>
      <w:r w:rsidRPr="008851F6">
        <w:rPr>
          <w:rFonts w:hint="eastAsia"/>
          <w:lang w:val="en-US"/>
        </w:rPr>
        <w:t>пасхальних</w:t>
      </w:r>
    </w:p>
    <w:p w:rsidR="008851F6" w:rsidRPr="008851F6" w:rsidRDefault="008851F6" w:rsidP="008851F6">
      <w:pPr>
        <w:rPr>
          <w:lang w:val="en-US"/>
        </w:rPr>
      </w:pPr>
      <w:r w:rsidRPr="008851F6">
        <w:rPr>
          <w:rFonts w:hint="eastAsia"/>
          <w:lang w:val="en-US"/>
        </w:rPr>
        <w:t>інтерлюдій</w:t>
      </w:r>
      <w:r w:rsidRPr="008851F6">
        <w:rPr>
          <w:lang w:val="en-US"/>
        </w:rPr>
        <w:t></w:t>
      </w:r>
      <w:r w:rsidRPr="008851F6">
        <w:rPr>
          <w:rFonts w:hint="eastAsia"/>
          <w:lang w:val="en-US"/>
        </w:rPr>
        <w:t>учителя</w:t>
      </w:r>
      <w:r w:rsidRPr="008851F6">
        <w:rPr>
          <w:lang w:val="en-US"/>
        </w:rPr>
        <w:t></w:t>
      </w:r>
      <w:r w:rsidRPr="008851F6">
        <w:rPr>
          <w:rFonts w:hint="eastAsia"/>
          <w:lang w:val="en-US"/>
        </w:rPr>
        <w:t>піїтики</w:t>
      </w:r>
      <w:r w:rsidRPr="008851F6">
        <w:rPr>
          <w:lang w:val="en-US"/>
        </w:rPr>
        <w:t></w:t>
      </w:r>
      <w:r w:rsidRPr="008851F6">
        <w:rPr>
          <w:rFonts w:hint="eastAsia"/>
          <w:lang w:val="en-US"/>
        </w:rPr>
        <w:t>Академії</w:t>
      </w:r>
      <w:r w:rsidRPr="008851F6">
        <w:rPr>
          <w:lang w:val="en-US"/>
        </w:rPr>
        <w:t></w:t>
      </w:r>
      <w:r w:rsidRPr="008851F6">
        <w:rPr>
          <w:rFonts w:hint="eastAsia"/>
          <w:lang w:val="en-US"/>
        </w:rPr>
        <w:t>ієромонаха</w:t>
      </w:r>
      <w:r w:rsidRPr="008851F6">
        <w:rPr>
          <w:lang w:val="en-US"/>
        </w:rPr>
        <w:t></w:t>
      </w:r>
      <w:r w:rsidRPr="008851F6">
        <w:rPr>
          <w:rFonts w:hint="eastAsia"/>
          <w:lang w:val="en-US"/>
        </w:rPr>
        <w:t>Митрофана</w:t>
      </w:r>
      <w:r w:rsidRPr="008851F6">
        <w:rPr>
          <w:lang w:val="en-US"/>
        </w:rPr>
        <w:t></w:t>
      </w:r>
      <w:r w:rsidRPr="008851F6">
        <w:rPr>
          <w:rFonts w:hint="eastAsia"/>
          <w:lang w:val="en-US"/>
        </w:rPr>
        <w:t>Довгалевського</w:t>
      </w:r>
      <w:r w:rsidRPr="008851F6">
        <w:rPr>
          <w:lang w:val="en-US"/>
        </w:rPr>
        <w:t></w:t>
      </w:r>
      <w:r w:rsidRPr="008851F6">
        <w:rPr>
          <w:rFonts w:hint="eastAsia"/>
          <w:lang w:val="en-US"/>
        </w:rPr>
        <w:t>за</w:t>
      </w:r>
    </w:p>
    <w:p w:rsidR="008851F6" w:rsidRPr="008851F6" w:rsidRDefault="008851F6" w:rsidP="008851F6">
      <w:pPr>
        <w:rPr>
          <w:lang w:val="en-US"/>
        </w:rPr>
      </w:pP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lang w:val="en-US"/>
        </w:rPr>
        <w:t></w:t>
      </w:r>
      <w:r w:rsidRPr="008851F6">
        <w:rPr>
          <w:rFonts w:hint="eastAsia"/>
          <w:lang w:val="en-US"/>
        </w:rPr>
        <w:t>рр</w:t>
      </w:r>
      <w:r w:rsidRPr="008851F6">
        <w:rPr>
          <w:lang w:val="en-US"/>
        </w:rPr>
        <w:t></w:t>
      </w:r>
      <w:r w:rsidRPr="008851F6">
        <w:rPr>
          <w:lang w:val="en-US"/>
        </w:rPr>
        <w:t></w:t>
      </w:r>
      <w:r w:rsidRPr="008851F6">
        <w:rPr>
          <w:lang w:val="en-US"/>
        </w:rPr>
        <w:t></w:t>
      </w:r>
      <w:r w:rsidRPr="008851F6">
        <w:rPr>
          <w:rFonts w:hint="eastAsia"/>
          <w:lang w:val="en-US"/>
        </w:rPr>
        <w:t>оцінки</w:t>
      </w:r>
      <w:r w:rsidRPr="008851F6">
        <w:rPr>
          <w:lang w:val="en-US"/>
        </w:rPr>
        <w:t></w:t>
      </w:r>
      <w:r w:rsidRPr="008851F6">
        <w:rPr>
          <w:rFonts w:hint="eastAsia"/>
          <w:lang w:val="en-US"/>
        </w:rPr>
        <w:t>яких</w:t>
      </w:r>
      <w:r w:rsidRPr="008851F6">
        <w:rPr>
          <w:lang w:val="en-US"/>
        </w:rPr>
        <w:t></w:t>
      </w:r>
      <w:r w:rsidRPr="008851F6">
        <w:rPr>
          <w:rFonts w:hint="eastAsia"/>
          <w:lang w:val="en-US"/>
        </w:rPr>
        <w:t>ввійдуть</w:t>
      </w:r>
      <w:r w:rsidRPr="008851F6">
        <w:rPr>
          <w:lang w:val="en-US"/>
        </w:rPr>
        <w:t></w:t>
      </w:r>
      <w:r w:rsidRPr="008851F6">
        <w:rPr>
          <w:rFonts w:hint="eastAsia"/>
          <w:lang w:val="en-US"/>
        </w:rPr>
        <w:t>згодом</w:t>
      </w:r>
      <w:r w:rsidRPr="008851F6">
        <w:rPr>
          <w:lang w:val="en-US"/>
        </w:rPr>
        <w:t></w:t>
      </w:r>
      <w:r w:rsidRPr="008851F6">
        <w:rPr>
          <w:rFonts w:hint="eastAsia"/>
          <w:lang w:val="en-US"/>
        </w:rPr>
        <w:t>до</w:t>
      </w:r>
      <w:r w:rsidRPr="008851F6">
        <w:rPr>
          <w:lang w:val="en-US"/>
        </w:rPr>
        <w:t></w:t>
      </w:r>
      <w:r w:rsidRPr="008851F6">
        <w:rPr>
          <w:rFonts w:hint="eastAsia"/>
          <w:lang w:val="en-US"/>
        </w:rPr>
        <w:t>його</w:t>
      </w:r>
      <w:r w:rsidRPr="008851F6">
        <w:rPr>
          <w:lang w:val="en-US"/>
        </w:rPr>
        <w:t></w:t>
      </w:r>
      <w:r w:rsidRPr="008851F6">
        <w:rPr>
          <w:rFonts w:hint="eastAsia"/>
          <w:lang w:val="en-US"/>
        </w:rPr>
        <w:t>нарисів</w:t>
      </w:r>
      <w:r w:rsidRPr="008851F6">
        <w:rPr>
          <w:lang w:val="en-US"/>
        </w:rPr>
        <w:t></w:t>
      </w:r>
      <w:r w:rsidRPr="008851F6">
        <w:rPr>
          <w:rFonts w:hint="eastAsia"/>
          <w:lang w:val="en-US"/>
        </w:rPr>
        <w:t>з</w:t>
      </w:r>
      <w:r w:rsidRPr="008851F6">
        <w:rPr>
          <w:lang w:val="en-US"/>
        </w:rPr>
        <w:t></w:t>
      </w:r>
      <w:r w:rsidRPr="008851F6">
        <w:rPr>
          <w:rFonts w:hint="eastAsia"/>
          <w:lang w:val="en-US"/>
        </w:rPr>
        <w:t>історії</w:t>
      </w:r>
      <w:r w:rsidRPr="008851F6">
        <w:rPr>
          <w:lang w:val="en-US"/>
        </w:rPr>
        <w:t></w:t>
      </w:r>
      <w:r w:rsidRPr="008851F6">
        <w:rPr>
          <w:rFonts w:hint="eastAsia"/>
          <w:lang w:val="en-US"/>
        </w:rPr>
        <w:t>української</w:t>
      </w:r>
    </w:p>
    <w:p w:rsidR="008851F6" w:rsidRPr="008851F6" w:rsidRDefault="008851F6" w:rsidP="008851F6">
      <w:pPr>
        <w:rPr>
          <w:lang w:val="en-US"/>
        </w:rPr>
      </w:pPr>
      <w:r w:rsidRPr="008851F6">
        <w:rPr>
          <w:rFonts w:hint="eastAsia"/>
          <w:lang w:val="en-US"/>
        </w:rPr>
        <w:t>літератури</w:t>
      </w:r>
      <w:r w:rsidRPr="008851F6">
        <w:rPr>
          <w:lang w:val="en-US"/>
        </w:rPr>
        <w:t></w:t>
      </w:r>
      <w:r w:rsidRPr="008851F6">
        <w:rPr>
          <w:rFonts w:hint="eastAsia"/>
          <w:lang w:val="en-US"/>
        </w:rPr>
        <w:t>і</w:t>
      </w:r>
      <w:r w:rsidRPr="008851F6">
        <w:rPr>
          <w:lang w:val="en-US"/>
        </w:rPr>
        <w:t></w:t>
      </w:r>
      <w:r w:rsidRPr="008851F6">
        <w:rPr>
          <w:rFonts w:hint="eastAsia"/>
          <w:lang w:val="en-US"/>
        </w:rPr>
        <w:t>стануть</w:t>
      </w:r>
      <w:r w:rsidRPr="008851F6">
        <w:rPr>
          <w:lang w:val="en-US"/>
        </w:rPr>
        <w:t></w:t>
      </w:r>
      <w:r w:rsidRPr="008851F6">
        <w:rPr>
          <w:rFonts w:hint="eastAsia"/>
          <w:lang w:val="en-US"/>
        </w:rPr>
        <w:t>предметом</w:t>
      </w:r>
      <w:r w:rsidRPr="008851F6">
        <w:rPr>
          <w:lang w:val="en-US"/>
        </w:rPr>
        <w:t></w:t>
      </w:r>
      <w:r w:rsidRPr="008851F6">
        <w:rPr>
          <w:rFonts w:hint="eastAsia"/>
          <w:lang w:val="en-US"/>
        </w:rPr>
        <w:t>подальшої</w:t>
      </w:r>
      <w:r w:rsidRPr="008851F6">
        <w:rPr>
          <w:lang w:val="en-US"/>
        </w:rPr>
        <w:t></w:t>
      </w:r>
      <w:r w:rsidRPr="008851F6">
        <w:rPr>
          <w:rFonts w:hint="eastAsia"/>
          <w:lang w:val="en-US"/>
        </w:rPr>
        <w:t>критичного</w:t>
      </w:r>
      <w:r w:rsidRPr="008851F6">
        <w:rPr>
          <w:lang w:val="en-US"/>
        </w:rPr>
        <w:t></w:t>
      </w:r>
      <w:r w:rsidRPr="008851F6">
        <w:rPr>
          <w:lang w:val="en-US"/>
        </w:rPr>
        <w:t></w:t>
      </w:r>
      <w:r w:rsidRPr="008851F6">
        <w:rPr>
          <w:rFonts w:hint="eastAsia"/>
          <w:lang w:val="en-US"/>
        </w:rPr>
        <w:t>але</w:t>
      </w:r>
      <w:r w:rsidRPr="008851F6">
        <w:rPr>
          <w:lang w:val="en-US"/>
        </w:rPr>
        <w:t></w:t>
      </w:r>
      <w:r w:rsidRPr="008851F6">
        <w:rPr>
          <w:rFonts w:hint="eastAsia"/>
          <w:lang w:val="en-US"/>
        </w:rPr>
        <w:t>приязного</w:t>
      </w:r>
      <w:r w:rsidRPr="008851F6">
        <w:rPr>
          <w:lang w:val="en-US"/>
        </w:rPr>
        <w:t></w:t>
      </w:r>
      <w:r w:rsidRPr="008851F6">
        <w:rPr>
          <w:rFonts w:hint="eastAsia"/>
          <w:lang w:val="en-US"/>
        </w:rPr>
        <w:t>аналізу</w:t>
      </w:r>
      <w:r w:rsidRPr="008851F6">
        <w:rPr>
          <w:lang w:val="en-US"/>
        </w:rPr>
        <w:t></w:t>
      </w:r>
      <w:r w:rsidRPr="008851F6">
        <w:rPr>
          <w:rFonts w:hint="eastAsia"/>
          <w:lang w:val="en-US"/>
        </w:rPr>
        <w:t>з</w:t>
      </w:r>
    </w:p>
    <w:p w:rsidR="008851F6" w:rsidRPr="008851F6" w:rsidRDefault="008851F6" w:rsidP="008851F6">
      <w:pPr>
        <w:rPr>
          <w:lang w:val="en-US"/>
        </w:rPr>
      </w:pPr>
      <w:r w:rsidRPr="008851F6">
        <w:rPr>
          <w:rFonts w:hint="eastAsia"/>
          <w:lang w:val="en-US"/>
        </w:rPr>
        <w:t>боку</w:t>
      </w:r>
      <w:r w:rsidRPr="008851F6">
        <w:rPr>
          <w:lang w:val="en-US"/>
        </w:rPr>
        <w:t></w:t>
      </w:r>
      <w:r w:rsidRPr="008851F6">
        <w:rPr>
          <w:rFonts w:hint="eastAsia"/>
          <w:lang w:val="en-US"/>
        </w:rPr>
        <w:t>Івана</w:t>
      </w:r>
      <w:r w:rsidRPr="008851F6">
        <w:rPr>
          <w:lang w:val="en-US"/>
        </w:rPr>
        <w:t></w:t>
      </w:r>
      <w:r w:rsidRPr="008851F6">
        <w:rPr>
          <w:rFonts w:hint="eastAsia"/>
          <w:lang w:val="en-US"/>
        </w:rPr>
        <w:t>Яковича</w:t>
      </w:r>
      <w:r w:rsidRPr="008851F6">
        <w:rPr>
          <w:lang w:val="en-US"/>
        </w:rPr>
        <w:t></w:t>
      </w:r>
      <w:r w:rsidRPr="008851F6">
        <w:rPr>
          <w:rFonts w:hint="eastAsia"/>
          <w:lang w:val="en-US"/>
        </w:rPr>
        <w:t>Франка</w:t>
      </w:r>
      <w:r w:rsidRPr="008851F6">
        <w:rPr>
          <w:lang w:val="en-US"/>
        </w:rPr>
        <w:t></w:t>
      </w:r>
      <w:r w:rsidRPr="008851F6">
        <w:rPr>
          <w:lang w:val="en-US"/>
        </w:rPr>
        <w:t></w:t>
      </w:r>
      <w:r w:rsidRPr="008851F6">
        <w:rPr>
          <w:rFonts w:hint="eastAsia"/>
          <w:lang w:val="en-US"/>
        </w:rPr>
        <w:t>Завершення</w:t>
      </w:r>
      <w:r w:rsidRPr="008851F6">
        <w:rPr>
          <w:lang w:val="en-US"/>
        </w:rPr>
        <w:t></w:t>
      </w:r>
      <w:r w:rsidRPr="008851F6">
        <w:rPr>
          <w:rFonts w:hint="eastAsia"/>
          <w:lang w:val="en-US"/>
        </w:rPr>
        <w:t>навчання</w:t>
      </w:r>
      <w:r w:rsidRPr="008851F6">
        <w:rPr>
          <w:lang w:val="en-US"/>
        </w:rPr>
        <w:t></w:t>
      </w:r>
      <w:r w:rsidRPr="008851F6">
        <w:rPr>
          <w:rFonts w:hint="eastAsia"/>
          <w:lang w:val="en-US"/>
        </w:rPr>
        <w:t>в</w:t>
      </w:r>
      <w:r w:rsidRPr="008851F6">
        <w:rPr>
          <w:lang w:val="en-US"/>
        </w:rPr>
        <w:t></w:t>
      </w:r>
      <w:r w:rsidRPr="008851F6">
        <w:rPr>
          <w:rFonts w:hint="eastAsia"/>
          <w:lang w:val="en-US"/>
        </w:rPr>
        <w:t>КДА</w:t>
      </w:r>
      <w:r w:rsidRPr="008851F6">
        <w:rPr>
          <w:lang w:val="en-US"/>
        </w:rPr>
        <w:t></w:t>
      </w:r>
      <w:r w:rsidRPr="008851F6">
        <w:rPr>
          <w:rFonts w:hint="eastAsia"/>
          <w:lang w:val="en-US"/>
        </w:rPr>
        <w:t>вінчала</w:t>
      </w:r>
      <w:r w:rsidRPr="008851F6">
        <w:rPr>
          <w:lang w:val="en-US"/>
        </w:rPr>
        <w:t></w:t>
      </w:r>
      <w:r w:rsidRPr="008851F6">
        <w:rPr>
          <w:rFonts w:hint="eastAsia"/>
          <w:lang w:val="en-US"/>
        </w:rPr>
        <w:t>захищена</w:t>
      </w:r>
      <w:r w:rsidRPr="008851F6">
        <w:rPr>
          <w:lang w:val="en-US"/>
        </w:rPr>
        <w:t></w:t>
      </w:r>
      <w:r w:rsidRPr="008851F6">
        <w:rPr>
          <w:rFonts w:hint="eastAsia"/>
          <w:lang w:val="en-US"/>
        </w:rPr>
        <w:t>магістерська</w:t>
      </w:r>
      <w:r w:rsidRPr="008851F6">
        <w:rPr>
          <w:lang w:val="en-US"/>
        </w:rPr>
        <w:t></w:t>
      </w:r>
      <w:r w:rsidRPr="008851F6">
        <w:rPr>
          <w:rFonts w:hint="eastAsia"/>
          <w:lang w:val="en-US"/>
        </w:rPr>
        <w:t>дисертація</w:t>
      </w:r>
      <w:r w:rsidRPr="008851F6">
        <w:rPr>
          <w:lang w:val="en-US"/>
        </w:rPr>
        <w:t></w:t>
      </w:r>
      <w:r w:rsidRPr="008851F6">
        <w:rPr>
          <w:lang w:val="en-US"/>
        </w:rPr>
        <w:t></w:t>
      </w:r>
      <w:r w:rsidRPr="008851F6">
        <w:rPr>
          <w:rFonts w:hint="eastAsia"/>
          <w:lang w:val="en-US"/>
        </w:rPr>
        <w:t>яка</w:t>
      </w:r>
      <w:r w:rsidRPr="008851F6">
        <w:rPr>
          <w:lang w:val="en-US"/>
        </w:rPr>
        <w:t></w:t>
      </w:r>
      <w:r w:rsidRPr="008851F6">
        <w:rPr>
          <w:rFonts w:hint="eastAsia"/>
          <w:lang w:val="en-US"/>
        </w:rPr>
        <w:t>продовжувала</w:t>
      </w:r>
      <w:r w:rsidRPr="008851F6">
        <w:rPr>
          <w:lang w:val="en-US"/>
        </w:rPr>
        <w:t></w:t>
      </w:r>
      <w:r w:rsidRPr="008851F6">
        <w:rPr>
          <w:rFonts w:hint="eastAsia"/>
          <w:lang w:val="en-US"/>
        </w:rPr>
        <w:t>дослідження</w:t>
      </w:r>
      <w:r w:rsidRPr="008851F6">
        <w:rPr>
          <w:lang w:val="en-US"/>
        </w:rPr>
        <w:t></w:t>
      </w:r>
      <w:r w:rsidRPr="008851F6">
        <w:rPr>
          <w:lang w:val="en-US"/>
        </w:rPr>
        <w:t></w:t>
      </w:r>
      <w:r w:rsidRPr="008851F6">
        <w:rPr>
          <w:rFonts w:hint="eastAsia"/>
          <w:lang w:val="en-US"/>
        </w:rPr>
        <w:t>започатковані</w:t>
      </w:r>
      <w:r w:rsidRPr="008851F6">
        <w:rPr>
          <w:lang w:val="en-US"/>
        </w:rPr>
        <w:t></w:t>
      </w:r>
      <w:r w:rsidRPr="008851F6">
        <w:rPr>
          <w:rFonts w:hint="eastAsia"/>
          <w:lang w:val="en-US"/>
        </w:rPr>
        <w:t>згаданою</w:t>
      </w:r>
    </w:p>
    <w:p w:rsidR="008851F6" w:rsidRPr="008851F6" w:rsidRDefault="008851F6" w:rsidP="008851F6">
      <w:pPr>
        <w:rPr>
          <w:lang w:val="en-US"/>
        </w:rPr>
      </w:pPr>
      <w:r w:rsidRPr="008851F6">
        <w:rPr>
          <w:rFonts w:hint="eastAsia"/>
          <w:lang w:val="en-US"/>
        </w:rPr>
        <w:t>курсовою</w:t>
      </w:r>
      <w:r w:rsidRPr="008851F6">
        <w:rPr>
          <w:lang w:val="en-US"/>
        </w:rPr>
        <w:t></w:t>
      </w:r>
      <w:r w:rsidRPr="008851F6">
        <w:rPr>
          <w:rFonts w:hint="eastAsia"/>
          <w:lang w:val="en-US"/>
        </w:rPr>
        <w:t>роботою</w:t>
      </w:r>
      <w:r w:rsidRPr="008851F6">
        <w:rPr>
          <w:lang w:val="en-US"/>
        </w:rPr>
        <w:t></w:t>
      </w:r>
      <w:r w:rsidRPr="008851F6">
        <w:rPr>
          <w:rFonts w:hint="eastAsia"/>
          <w:lang w:val="en-US"/>
        </w:rPr>
        <w:t>з</w:t>
      </w:r>
      <w:r w:rsidRPr="008851F6">
        <w:rPr>
          <w:lang w:val="en-US"/>
        </w:rPr>
        <w:t></w:t>
      </w:r>
      <w:r w:rsidRPr="008851F6">
        <w:rPr>
          <w:rFonts w:hint="eastAsia"/>
          <w:lang w:val="en-US"/>
        </w:rPr>
        <w:t>історії</w:t>
      </w:r>
      <w:r w:rsidRPr="008851F6">
        <w:rPr>
          <w:lang w:val="en-US"/>
        </w:rPr>
        <w:t></w:t>
      </w:r>
      <w:r w:rsidRPr="008851F6">
        <w:rPr>
          <w:lang w:val="en-US"/>
        </w:rPr>
        <w:t></w:t>
      </w:r>
      <w:r w:rsidRPr="008851F6">
        <w:rPr>
          <w:rFonts w:hint="eastAsia"/>
          <w:lang w:val="en-US"/>
        </w:rPr>
        <w:t>фактично</w:t>
      </w:r>
      <w:r w:rsidRPr="008851F6">
        <w:rPr>
          <w:lang w:val="en-US"/>
        </w:rPr>
        <w:t></w:t>
      </w:r>
      <w:r w:rsidRPr="008851F6">
        <w:rPr>
          <w:lang w:val="en-US"/>
        </w:rPr>
        <w:t></w:t>
      </w:r>
      <w:r w:rsidRPr="008851F6">
        <w:rPr>
          <w:rFonts w:hint="eastAsia"/>
          <w:lang w:val="en-US"/>
        </w:rPr>
        <w:t>української</w:t>
      </w:r>
      <w:r w:rsidRPr="008851F6">
        <w:rPr>
          <w:lang w:val="en-US"/>
        </w:rPr>
        <w:t></w:t>
      </w:r>
      <w:r w:rsidRPr="008851F6">
        <w:rPr>
          <w:rFonts w:hint="eastAsia"/>
          <w:lang w:val="en-US"/>
        </w:rPr>
        <w:t>літератури</w:t>
      </w:r>
      <w:r w:rsidRPr="008851F6">
        <w:rPr>
          <w:lang w:val="en-US"/>
        </w:rPr>
        <w:t></w:t>
      </w:r>
      <w:r w:rsidRPr="008851F6">
        <w:rPr>
          <w:lang w:val="en-US"/>
        </w:rPr>
        <w:t></w:t>
      </w:r>
      <w:r w:rsidRPr="008851F6">
        <w:rPr>
          <w:rFonts w:hint="eastAsia"/>
          <w:lang w:val="en-US"/>
        </w:rPr>
        <w:t>Те</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вона</w:t>
      </w:r>
      <w:r w:rsidRPr="008851F6">
        <w:rPr>
          <w:lang w:val="en-US"/>
        </w:rPr>
        <w:t></w:t>
      </w:r>
      <w:r w:rsidRPr="008851F6">
        <w:rPr>
          <w:rFonts w:hint="eastAsia"/>
          <w:lang w:val="en-US"/>
        </w:rPr>
        <w:t>не</w:t>
      </w:r>
    </w:p>
    <w:p w:rsidR="008851F6" w:rsidRPr="008851F6" w:rsidRDefault="008851F6" w:rsidP="008851F6">
      <w:pPr>
        <w:rPr>
          <w:lang w:val="en-US"/>
        </w:rPr>
      </w:pPr>
      <w:r w:rsidRPr="008851F6">
        <w:rPr>
          <w:rFonts w:hint="eastAsia"/>
          <w:lang w:val="en-US"/>
        </w:rPr>
        <w:t>була</w:t>
      </w:r>
      <w:r w:rsidRPr="008851F6">
        <w:rPr>
          <w:lang w:val="en-US"/>
        </w:rPr>
        <w:t></w:t>
      </w:r>
      <w:r w:rsidRPr="008851F6">
        <w:rPr>
          <w:rFonts w:hint="eastAsia"/>
          <w:lang w:val="en-US"/>
        </w:rPr>
        <w:t>затверджена</w:t>
      </w:r>
      <w:r w:rsidRPr="008851F6">
        <w:rPr>
          <w:lang w:val="en-US"/>
        </w:rPr>
        <w:t></w:t>
      </w:r>
      <w:r w:rsidRPr="008851F6">
        <w:rPr>
          <w:rFonts w:hint="eastAsia"/>
          <w:lang w:val="en-US"/>
        </w:rPr>
        <w:t>остаточно</w:t>
      </w:r>
      <w:r w:rsidRPr="008851F6">
        <w:rPr>
          <w:lang w:val="en-US"/>
        </w:rPr>
        <w:t></w:t>
      </w:r>
      <w:r w:rsidRPr="008851F6">
        <w:rPr>
          <w:rFonts w:hint="eastAsia"/>
          <w:lang w:val="en-US"/>
        </w:rPr>
        <w:t>і</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w:t>
      </w:r>
      <w:r w:rsidRPr="008851F6">
        <w:rPr>
          <w:lang w:val="en-US"/>
        </w:rPr>
        <w:t></w:t>
      </w:r>
      <w:r w:rsidRPr="008851F6">
        <w:rPr>
          <w:rFonts w:hint="eastAsia"/>
          <w:lang w:val="en-US"/>
        </w:rPr>
        <w:t>отримав</w:t>
      </w:r>
      <w:r w:rsidRPr="008851F6">
        <w:rPr>
          <w:lang w:val="en-US"/>
        </w:rPr>
        <w:t></w:t>
      </w:r>
      <w:r w:rsidRPr="008851F6">
        <w:rPr>
          <w:rFonts w:hint="eastAsia"/>
          <w:lang w:val="en-US"/>
        </w:rPr>
        <w:t>звання</w:t>
      </w:r>
      <w:r w:rsidRPr="008851F6">
        <w:rPr>
          <w:lang w:val="en-US"/>
        </w:rPr>
        <w:t></w:t>
      </w:r>
      <w:r w:rsidRPr="008851F6">
        <w:rPr>
          <w:rFonts w:hint="eastAsia"/>
          <w:lang w:val="en-US"/>
        </w:rPr>
        <w:t>не</w:t>
      </w:r>
      <w:r w:rsidRPr="008851F6">
        <w:rPr>
          <w:lang w:val="en-US"/>
        </w:rPr>
        <w:t></w:t>
      </w:r>
      <w:r w:rsidRPr="008851F6">
        <w:rPr>
          <w:rFonts w:hint="eastAsia"/>
          <w:lang w:val="en-US"/>
        </w:rPr>
        <w:t>магістра</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лише</w:t>
      </w:r>
    </w:p>
    <w:p w:rsidR="008851F6" w:rsidRPr="008851F6" w:rsidRDefault="008851F6" w:rsidP="008851F6">
      <w:pPr>
        <w:rPr>
          <w:lang w:val="en-US"/>
        </w:rPr>
      </w:pPr>
      <w:r w:rsidRPr="008851F6">
        <w:rPr>
          <w:rFonts w:hint="eastAsia"/>
          <w:lang w:val="en-US"/>
        </w:rPr>
        <w:t>кандидата</w:t>
      </w:r>
      <w:r w:rsidRPr="008851F6">
        <w:rPr>
          <w:lang w:val="en-US"/>
        </w:rPr>
        <w:t></w:t>
      </w:r>
      <w:r w:rsidRPr="008851F6">
        <w:rPr>
          <w:rFonts w:hint="eastAsia"/>
          <w:lang w:val="en-US"/>
        </w:rPr>
        <w:t>з</w:t>
      </w:r>
      <w:r w:rsidRPr="008851F6">
        <w:rPr>
          <w:lang w:val="en-US"/>
        </w:rPr>
        <w:t></w:t>
      </w:r>
      <w:r w:rsidRPr="008851F6">
        <w:rPr>
          <w:rFonts w:hint="eastAsia"/>
          <w:lang w:val="en-US"/>
        </w:rPr>
        <w:t>правом</w:t>
      </w:r>
      <w:r w:rsidRPr="008851F6">
        <w:rPr>
          <w:lang w:val="en-US"/>
        </w:rPr>
        <w:t></w:t>
      </w:r>
      <w:r w:rsidRPr="008851F6">
        <w:rPr>
          <w:rFonts w:hint="eastAsia"/>
          <w:lang w:val="en-US"/>
        </w:rPr>
        <w:t>через</w:t>
      </w:r>
      <w:r w:rsidRPr="008851F6">
        <w:rPr>
          <w:lang w:val="en-US"/>
        </w:rPr>
        <w:t></w:t>
      </w:r>
      <w:r w:rsidRPr="008851F6">
        <w:rPr>
          <w:rFonts w:hint="eastAsia"/>
          <w:lang w:val="en-US"/>
        </w:rPr>
        <w:t>два</w:t>
      </w:r>
      <w:r w:rsidRPr="008851F6">
        <w:rPr>
          <w:lang w:val="en-US"/>
        </w:rPr>
        <w:t></w:t>
      </w:r>
      <w:r w:rsidRPr="008851F6">
        <w:rPr>
          <w:rFonts w:hint="eastAsia"/>
          <w:lang w:val="en-US"/>
        </w:rPr>
        <w:t>роки</w:t>
      </w:r>
      <w:r w:rsidRPr="008851F6">
        <w:rPr>
          <w:lang w:val="en-US"/>
        </w:rPr>
        <w:t></w:t>
      </w:r>
      <w:r w:rsidRPr="008851F6">
        <w:rPr>
          <w:rFonts w:hint="eastAsia"/>
          <w:lang w:val="en-US"/>
        </w:rPr>
        <w:t>служби</w:t>
      </w:r>
      <w:r w:rsidRPr="008851F6">
        <w:rPr>
          <w:lang w:val="en-US"/>
        </w:rPr>
        <w:t></w:t>
      </w:r>
      <w:r w:rsidRPr="008851F6">
        <w:rPr>
          <w:rFonts w:hint="eastAsia"/>
          <w:lang w:val="en-US"/>
        </w:rPr>
        <w:t>по</w:t>
      </w:r>
      <w:r w:rsidRPr="008851F6">
        <w:rPr>
          <w:lang w:val="en-US"/>
        </w:rPr>
        <w:t></w:t>
      </w:r>
      <w:r w:rsidRPr="008851F6">
        <w:rPr>
          <w:rFonts w:hint="eastAsia"/>
          <w:lang w:val="en-US"/>
        </w:rPr>
        <w:t>духовному</w:t>
      </w:r>
      <w:r w:rsidRPr="008851F6">
        <w:rPr>
          <w:lang w:val="en-US"/>
        </w:rPr>
        <w:t></w:t>
      </w:r>
      <w:r w:rsidRPr="008851F6">
        <w:rPr>
          <w:rFonts w:hint="eastAsia"/>
          <w:lang w:val="en-US"/>
        </w:rPr>
        <w:t>відомству</w:t>
      </w:r>
      <w:r w:rsidRPr="008851F6">
        <w:rPr>
          <w:lang w:val="en-US"/>
        </w:rPr>
        <w:t></w:t>
      </w:r>
      <w:r w:rsidRPr="008851F6">
        <w:rPr>
          <w:rFonts w:hint="eastAsia"/>
          <w:lang w:val="en-US"/>
        </w:rPr>
        <w:t>представити</w:t>
      </w:r>
      <w:r w:rsidRPr="008851F6">
        <w:rPr>
          <w:lang w:val="en-US"/>
        </w:rPr>
        <w:t></w:t>
      </w:r>
      <w:r w:rsidRPr="008851F6">
        <w:rPr>
          <w:rFonts w:hint="eastAsia"/>
          <w:lang w:val="en-US"/>
        </w:rPr>
        <w:t>нове</w:t>
      </w:r>
      <w:r w:rsidRPr="008851F6">
        <w:rPr>
          <w:lang w:val="en-US"/>
        </w:rPr>
        <w:t></w:t>
      </w:r>
      <w:r w:rsidRPr="008851F6">
        <w:rPr>
          <w:lang w:val="en-US"/>
        </w:rPr>
        <w:t></w:t>
      </w:r>
      <w:r w:rsidRPr="008851F6">
        <w:rPr>
          <w:rFonts w:hint="eastAsia"/>
          <w:lang w:val="en-US"/>
        </w:rPr>
        <w:t>більш</w:t>
      </w:r>
      <w:r w:rsidRPr="008851F6">
        <w:rPr>
          <w:lang w:val="en-US"/>
        </w:rPr>
        <w:t></w:t>
      </w:r>
      <w:r w:rsidRPr="008851F6">
        <w:rPr>
          <w:rFonts w:hint="eastAsia"/>
          <w:lang w:val="en-US"/>
        </w:rPr>
        <w:t>досконале</w:t>
      </w:r>
      <w:r w:rsidRPr="008851F6">
        <w:rPr>
          <w:lang w:val="en-US"/>
        </w:rPr>
        <w:t></w:t>
      </w:r>
      <w:r w:rsidRPr="008851F6">
        <w:rPr>
          <w:rFonts w:hint="eastAsia"/>
          <w:lang w:val="en-US"/>
        </w:rPr>
        <w:t>дослідження</w:t>
      </w:r>
      <w:r w:rsidRPr="008851F6">
        <w:rPr>
          <w:lang w:val="en-US"/>
        </w:rPr>
        <w:t></w:t>
      </w:r>
      <w:r w:rsidRPr="008851F6">
        <w:rPr>
          <w:lang w:val="en-US"/>
        </w:rPr>
        <w:t></w:t>
      </w:r>
      <w:r w:rsidRPr="008851F6">
        <w:rPr>
          <w:rFonts w:hint="eastAsia"/>
          <w:lang w:val="en-US"/>
        </w:rPr>
        <w:t>не</w:t>
      </w:r>
      <w:r w:rsidRPr="008851F6">
        <w:rPr>
          <w:lang w:val="en-US"/>
        </w:rPr>
        <w:t></w:t>
      </w:r>
      <w:r w:rsidRPr="008851F6">
        <w:rPr>
          <w:rFonts w:hint="eastAsia"/>
          <w:lang w:val="en-US"/>
        </w:rPr>
        <w:t>має</w:t>
      </w:r>
      <w:r w:rsidRPr="008851F6">
        <w:rPr>
          <w:lang w:val="en-US"/>
        </w:rPr>
        <w:t></w:t>
      </w:r>
      <w:r w:rsidRPr="008851F6">
        <w:rPr>
          <w:rFonts w:hint="eastAsia"/>
          <w:lang w:val="en-US"/>
        </w:rPr>
        <w:t>остаточного</w:t>
      </w:r>
      <w:r w:rsidRPr="008851F6">
        <w:rPr>
          <w:lang w:val="en-US"/>
        </w:rPr>
        <w:t></w:t>
      </w:r>
      <w:r w:rsidRPr="008851F6">
        <w:rPr>
          <w:rFonts w:hint="eastAsia"/>
          <w:lang w:val="en-US"/>
        </w:rPr>
        <w:t>пояснення</w:t>
      </w:r>
      <w:r w:rsidRPr="008851F6">
        <w:rPr>
          <w:lang w:val="en-US"/>
        </w:rPr>
        <w:t></w:t>
      </w:r>
      <w:r w:rsidRPr="008851F6">
        <w:rPr>
          <w:lang w:val="en-US"/>
        </w:rPr>
        <w:t></w:t>
      </w:r>
      <w:r w:rsidRPr="008851F6">
        <w:rPr>
          <w:rFonts w:hint="eastAsia"/>
          <w:lang w:val="en-US"/>
        </w:rPr>
        <w:t>Ми</w:t>
      </w:r>
      <w:r w:rsidRPr="008851F6">
        <w:rPr>
          <w:lang w:val="en-US"/>
        </w:rPr>
        <w:t></w:t>
      </w:r>
      <w:r w:rsidRPr="008851F6">
        <w:rPr>
          <w:rFonts w:hint="eastAsia"/>
          <w:lang w:val="en-US"/>
        </w:rPr>
        <w:t>схиляємося</w:t>
      </w:r>
      <w:r w:rsidRPr="008851F6">
        <w:rPr>
          <w:lang w:val="en-US"/>
        </w:rPr>
        <w:t></w:t>
      </w:r>
      <w:r w:rsidRPr="008851F6">
        <w:rPr>
          <w:rFonts w:hint="eastAsia"/>
          <w:lang w:val="en-US"/>
        </w:rPr>
        <w:t>до</w:t>
      </w:r>
      <w:r w:rsidRPr="008851F6">
        <w:rPr>
          <w:lang w:val="en-US"/>
        </w:rPr>
        <w:t></w:t>
      </w:r>
      <w:r w:rsidRPr="008851F6">
        <w:rPr>
          <w:rFonts w:hint="eastAsia"/>
          <w:lang w:val="en-US"/>
        </w:rPr>
        <w:t>думки</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до</w:t>
      </w:r>
      <w:r w:rsidRPr="008851F6">
        <w:rPr>
          <w:lang w:val="en-US"/>
        </w:rPr>
        <w:t></w:t>
      </w:r>
      <w:r w:rsidRPr="008851F6">
        <w:rPr>
          <w:rFonts w:hint="eastAsia"/>
          <w:lang w:val="en-US"/>
        </w:rPr>
        <w:t>цього</w:t>
      </w:r>
      <w:r w:rsidRPr="008851F6">
        <w:rPr>
          <w:lang w:val="en-US"/>
        </w:rPr>
        <w:t></w:t>
      </w:r>
      <w:r w:rsidRPr="008851F6">
        <w:rPr>
          <w:rFonts w:hint="eastAsia"/>
          <w:lang w:val="en-US"/>
        </w:rPr>
        <w:t>спричинилися</w:t>
      </w:r>
      <w:r w:rsidRPr="008851F6">
        <w:rPr>
          <w:lang w:val="en-US"/>
        </w:rPr>
        <w:t></w:t>
      </w:r>
      <w:r w:rsidRPr="008851F6">
        <w:rPr>
          <w:rFonts w:hint="eastAsia"/>
          <w:lang w:val="en-US"/>
        </w:rPr>
        <w:t>фактори</w:t>
      </w:r>
      <w:r w:rsidRPr="008851F6">
        <w:rPr>
          <w:lang w:val="en-US"/>
        </w:rPr>
        <w:t></w:t>
      </w:r>
      <w:r w:rsidRPr="008851F6">
        <w:rPr>
          <w:rFonts w:hint="eastAsia"/>
          <w:lang w:val="en-US"/>
        </w:rPr>
        <w:t>як</w:t>
      </w:r>
      <w:r w:rsidRPr="008851F6">
        <w:rPr>
          <w:lang w:val="en-US"/>
        </w:rPr>
        <w:t></w:t>
      </w:r>
      <w:r w:rsidRPr="008851F6">
        <w:rPr>
          <w:rFonts w:hint="eastAsia"/>
          <w:lang w:val="en-US"/>
        </w:rPr>
        <w:t>об’єктивні</w:t>
      </w:r>
      <w:r w:rsidRPr="008851F6">
        <w:rPr>
          <w:lang w:val="en-US"/>
        </w:rPr>
        <w:t></w:t>
      </w:r>
      <w:r w:rsidRPr="008851F6">
        <w:rPr>
          <w:lang w:val="en-US"/>
        </w:rPr>
        <w:t></w:t>
      </w:r>
      <w:r w:rsidRPr="008851F6">
        <w:rPr>
          <w:rFonts w:hint="eastAsia"/>
          <w:lang w:val="en-US"/>
        </w:rPr>
        <w:t>дисертація</w:t>
      </w:r>
      <w:r w:rsidRPr="008851F6">
        <w:rPr>
          <w:lang w:val="en-US"/>
        </w:rPr>
        <w:t></w:t>
      </w:r>
      <w:r w:rsidRPr="008851F6">
        <w:rPr>
          <w:rFonts w:hint="eastAsia"/>
          <w:lang w:val="en-US"/>
        </w:rPr>
        <w:t>виявилася</w:t>
      </w:r>
      <w:r w:rsidRPr="008851F6">
        <w:rPr>
          <w:lang w:val="en-US"/>
        </w:rPr>
        <w:t></w:t>
      </w:r>
      <w:r w:rsidRPr="008851F6">
        <w:rPr>
          <w:rFonts w:hint="eastAsia"/>
          <w:lang w:val="en-US"/>
        </w:rPr>
        <w:t>надто</w:t>
      </w:r>
      <w:r w:rsidRPr="008851F6">
        <w:rPr>
          <w:lang w:val="en-US"/>
        </w:rPr>
        <w:t></w:t>
      </w:r>
      <w:r w:rsidRPr="008851F6">
        <w:rPr>
          <w:rFonts w:hint="eastAsia"/>
          <w:lang w:val="en-US"/>
        </w:rPr>
        <w:t>світською</w:t>
      </w:r>
      <w:r w:rsidRPr="008851F6">
        <w:rPr>
          <w:lang w:val="en-US"/>
        </w:rPr>
        <w:t></w:t>
      </w:r>
      <w:r w:rsidRPr="008851F6">
        <w:rPr>
          <w:rFonts w:hint="eastAsia"/>
          <w:lang w:val="en-US"/>
        </w:rPr>
        <w:t>для</w:t>
      </w:r>
      <w:r w:rsidRPr="008851F6">
        <w:rPr>
          <w:lang w:val="en-US"/>
        </w:rPr>
        <w:t></w:t>
      </w:r>
      <w:r w:rsidRPr="008851F6">
        <w:rPr>
          <w:rFonts w:hint="eastAsia"/>
          <w:lang w:val="en-US"/>
        </w:rPr>
        <w:t>духовної</w:t>
      </w:r>
      <w:r w:rsidRPr="008851F6">
        <w:rPr>
          <w:lang w:val="en-US"/>
        </w:rPr>
        <w:t></w:t>
      </w:r>
      <w:r w:rsidRPr="008851F6">
        <w:rPr>
          <w:rFonts w:hint="eastAsia"/>
          <w:lang w:val="en-US"/>
        </w:rPr>
        <w:t>академії</w:t>
      </w:r>
      <w:r w:rsidRPr="008851F6">
        <w:rPr>
          <w:lang w:val="en-US"/>
        </w:rPr>
        <w:t></w:t>
      </w:r>
      <w:r w:rsidRPr="008851F6">
        <w:rPr>
          <w:lang w:val="en-US"/>
        </w:rPr>
        <w:t></w:t>
      </w:r>
      <w:r w:rsidRPr="008851F6">
        <w:rPr>
          <w:lang w:val="en-US"/>
        </w:rPr>
        <w:t></w:t>
      </w:r>
      <w:r w:rsidRPr="008851F6">
        <w:rPr>
          <w:rFonts w:hint="eastAsia"/>
          <w:lang w:val="en-US"/>
        </w:rPr>
        <w:t>так</w:t>
      </w:r>
      <w:r w:rsidRPr="008851F6">
        <w:rPr>
          <w:lang w:val="en-US"/>
        </w:rPr>
        <w:t></w:t>
      </w:r>
      <w:r w:rsidRPr="008851F6">
        <w:rPr>
          <w:rFonts w:hint="eastAsia"/>
          <w:lang w:val="en-US"/>
        </w:rPr>
        <w:t>і</w:t>
      </w:r>
      <w:r w:rsidRPr="008851F6">
        <w:rPr>
          <w:lang w:val="en-US"/>
        </w:rPr>
        <w:t></w:t>
      </w:r>
      <w:r w:rsidRPr="008851F6">
        <w:rPr>
          <w:rFonts w:hint="eastAsia"/>
          <w:lang w:val="en-US"/>
        </w:rPr>
        <w:t>суб’єктивні</w:t>
      </w:r>
      <w:r w:rsidRPr="008851F6">
        <w:rPr>
          <w:lang w:val="en-US"/>
        </w:rPr>
        <w:t></w:t>
      </w:r>
      <w:r w:rsidRPr="008851F6">
        <w:rPr>
          <w:lang w:val="en-US"/>
        </w:rPr>
        <w:t></w:t>
      </w:r>
      <w:r w:rsidRPr="008851F6">
        <w:rPr>
          <w:rFonts w:hint="eastAsia"/>
          <w:lang w:val="en-US"/>
        </w:rPr>
        <w:t>особиста</w:t>
      </w:r>
      <w:r w:rsidRPr="008851F6">
        <w:rPr>
          <w:lang w:val="en-US"/>
        </w:rPr>
        <w:t></w:t>
      </w:r>
      <w:r w:rsidRPr="008851F6">
        <w:rPr>
          <w:rFonts w:hint="eastAsia"/>
          <w:lang w:val="en-US"/>
        </w:rPr>
        <w:t>неприязнь</w:t>
      </w:r>
      <w:r w:rsidRPr="008851F6">
        <w:rPr>
          <w:lang w:val="en-US"/>
        </w:rPr>
        <w:t></w:t>
      </w:r>
      <w:r w:rsidRPr="008851F6">
        <w:rPr>
          <w:rFonts w:hint="eastAsia"/>
          <w:lang w:val="en-US"/>
        </w:rPr>
        <w:t>митрополити</w:t>
      </w:r>
      <w:r w:rsidRPr="008851F6">
        <w:rPr>
          <w:lang w:val="en-US"/>
        </w:rPr>
        <w:t></w:t>
      </w:r>
      <w:r w:rsidRPr="008851F6">
        <w:rPr>
          <w:rFonts w:hint="eastAsia"/>
          <w:lang w:val="en-US"/>
        </w:rPr>
        <w:t>Арсенія</w:t>
      </w:r>
      <w:r w:rsidRPr="008851F6">
        <w:rPr>
          <w:lang w:val="en-US"/>
        </w:rPr>
        <w:t></w:t>
      </w:r>
      <w:r w:rsidRPr="008851F6">
        <w:rPr>
          <w:lang w:val="en-US"/>
        </w:rPr>
        <w:t></w:t>
      </w:r>
      <w:r w:rsidRPr="008851F6">
        <w:rPr>
          <w:rFonts w:hint="eastAsia"/>
          <w:lang w:val="en-US"/>
        </w:rPr>
        <w:t>Москвіна</w:t>
      </w:r>
      <w:r w:rsidRPr="008851F6">
        <w:rPr>
          <w:lang w:val="en-US"/>
        </w:rPr>
        <w:t></w:t>
      </w:r>
      <w:r w:rsidRPr="008851F6">
        <w:rPr>
          <w:lang w:val="en-US"/>
        </w:rPr>
        <w:t></w:t>
      </w:r>
      <w:r w:rsidRPr="008851F6">
        <w:rPr>
          <w:rFonts w:hint="eastAsia"/>
          <w:lang w:val="en-US"/>
        </w:rPr>
        <w:t>цілком</w:t>
      </w:r>
      <w:r w:rsidRPr="008851F6">
        <w:rPr>
          <w:lang w:val="en-US"/>
        </w:rPr>
        <w:t></w:t>
      </w:r>
      <w:r w:rsidRPr="008851F6">
        <w:rPr>
          <w:rFonts w:hint="eastAsia"/>
          <w:lang w:val="en-US"/>
        </w:rPr>
        <w:t>певно</w:t>
      </w:r>
      <w:r w:rsidRPr="008851F6">
        <w:rPr>
          <w:lang w:val="en-US"/>
        </w:rPr>
        <w:t></w:t>
      </w:r>
      <w:r w:rsidRPr="008851F6">
        <w:rPr>
          <w:rFonts w:hint="eastAsia"/>
          <w:lang w:val="en-US"/>
        </w:rPr>
        <w:t>до</w:t>
      </w:r>
      <w:r w:rsidRPr="008851F6">
        <w:rPr>
          <w:lang w:val="en-US"/>
        </w:rPr>
        <w:t></w:t>
      </w:r>
      <w:r w:rsidRPr="008851F6">
        <w:rPr>
          <w:rFonts w:hint="eastAsia"/>
          <w:lang w:val="en-US"/>
        </w:rPr>
        <w:t>наукового</w:t>
      </w:r>
      <w:r w:rsidRPr="008851F6">
        <w:rPr>
          <w:lang w:val="en-US"/>
        </w:rPr>
        <w:t></w:t>
      </w:r>
      <w:r w:rsidRPr="008851F6">
        <w:rPr>
          <w:rFonts w:hint="eastAsia"/>
          <w:lang w:val="en-US"/>
        </w:rPr>
        <w:t>керівника</w:t>
      </w:r>
      <w:r w:rsidRPr="008851F6">
        <w:rPr>
          <w:lang w:val="en-US"/>
        </w:rPr>
        <w:t></w:t>
      </w:r>
      <w:r w:rsidRPr="008851F6">
        <w:rPr>
          <w:rFonts w:hint="eastAsia"/>
          <w:lang w:val="en-US"/>
        </w:rPr>
        <w:t>дисертанта</w:t>
      </w:r>
      <w:r w:rsidRPr="008851F6">
        <w:rPr>
          <w:lang w:val="en-US"/>
        </w:rPr>
        <w:t></w:t>
      </w:r>
      <w:r w:rsidRPr="008851F6">
        <w:rPr>
          <w:lang w:val="en-US"/>
        </w:rPr>
        <w:t></w:t>
      </w:r>
      <w:r w:rsidRPr="008851F6">
        <w:rPr>
          <w:rFonts w:hint="eastAsia"/>
          <w:lang w:val="en-US"/>
        </w:rPr>
        <w:t>Ю</w:t>
      </w:r>
      <w:r w:rsidRPr="008851F6">
        <w:rPr>
          <w:lang w:val="en-US"/>
        </w:rPr>
        <w:t></w:t>
      </w:r>
      <w:r w:rsidRPr="008851F6">
        <w:rPr>
          <w:lang w:val="en-US"/>
        </w:rPr>
        <w:t></w:t>
      </w:r>
      <w:r w:rsidRPr="008851F6">
        <w:rPr>
          <w:rFonts w:hint="eastAsia"/>
          <w:lang w:val="en-US"/>
        </w:rPr>
        <w:t>Крижанівського</w:t>
      </w:r>
      <w:r w:rsidRPr="008851F6">
        <w:rPr>
          <w:lang w:val="en-US"/>
        </w:rPr>
        <w:t></w:t>
      </w:r>
      <w:r w:rsidRPr="008851F6">
        <w:rPr>
          <w:lang w:val="en-US"/>
        </w:rPr>
        <w:t></w:t>
      </w:r>
      <w:r w:rsidRPr="008851F6">
        <w:rPr>
          <w:rFonts w:hint="eastAsia"/>
          <w:lang w:val="en-US"/>
        </w:rPr>
        <w:t>до</w:t>
      </w:r>
      <w:r w:rsidRPr="008851F6">
        <w:rPr>
          <w:lang w:val="en-US"/>
        </w:rPr>
        <w:t></w:t>
      </w:r>
      <w:r w:rsidRPr="008851F6">
        <w:rPr>
          <w:rFonts w:hint="eastAsia"/>
          <w:lang w:val="en-US"/>
        </w:rPr>
        <w:t>прихильно</w:t>
      </w:r>
      <w:r w:rsidRPr="008851F6">
        <w:rPr>
          <w:lang w:val="en-US"/>
        </w:rPr>
        <w:t></w:t>
      </w:r>
      <w:r w:rsidRPr="008851F6">
        <w:rPr>
          <w:rFonts w:hint="eastAsia"/>
          <w:lang w:val="en-US"/>
        </w:rPr>
        <w:t>налаштованого</w:t>
      </w:r>
      <w:r w:rsidRPr="008851F6">
        <w:rPr>
          <w:lang w:val="en-US"/>
        </w:rPr>
        <w:t></w:t>
      </w:r>
      <w:r w:rsidRPr="008851F6">
        <w:rPr>
          <w:rFonts w:hint="eastAsia"/>
          <w:lang w:val="en-US"/>
        </w:rPr>
        <w:t>до</w:t>
      </w:r>
      <w:r w:rsidRPr="008851F6">
        <w:rPr>
          <w:lang w:val="en-US"/>
        </w:rPr>
        <w:t></w:t>
      </w:r>
      <w:r w:rsidRPr="008851F6">
        <w:rPr>
          <w:rFonts w:hint="eastAsia"/>
          <w:lang w:val="en-US"/>
        </w:rPr>
        <w:t>Петрова</w:t>
      </w:r>
      <w:r w:rsidRPr="008851F6">
        <w:rPr>
          <w:lang w:val="en-US"/>
        </w:rPr>
        <w:t></w:t>
      </w:r>
      <w:r w:rsidRPr="008851F6">
        <w:rPr>
          <w:rFonts w:hint="eastAsia"/>
          <w:lang w:val="en-US"/>
        </w:rPr>
        <w:t>ректора</w:t>
      </w:r>
      <w:r w:rsidRPr="008851F6">
        <w:rPr>
          <w:lang w:val="en-US"/>
        </w:rPr>
        <w:t></w:t>
      </w:r>
      <w:r w:rsidRPr="008851F6">
        <w:rPr>
          <w:rFonts w:hint="eastAsia"/>
          <w:lang w:val="en-US"/>
        </w:rPr>
        <w:t>КДА</w:t>
      </w:r>
      <w:r w:rsidRPr="008851F6">
        <w:rPr>
          <w:lang w:val="en-US"/>
        </w:rPr>
        <w:t></w:t>
      </w:r>
      <w:r w:rsidRPr="008851F6">
        <w:rPr>
          <w:rFonts w:hint="eastAsia"/>
          <w:lang w:val="en-US"/>
        </w:rPr>
        <w:t>Філарета</w:t>
      </w:r>
      <w:r w:rsidRPr="008851F6">
        <w:rPr>
          <w:lang w:val="en-US"/>
        </w:rPr>
        <w:t></w:t>
      </w:r>
      <w:r w:rsidRPr="008851F6">
        <w:rPr>
          <w:lang w:val="en-US"/>
        </w:rPr>
        <w:t></w:t>
      </w:r>
      <w:r w:rsidRPr="008851F6">
        <w:rPr>
          <w:rFonts w:hint="eastAsia"/>
          <w:lang w:val="en-US"/>
        </w:rPr>
        <w:t>і</w:t>
      </w:r>
      <w:r w:rsidRPr="008851F6">
        <w:rPr>
          <w:lang w:val="en-US"/>
        </w:rPr>
        <w:t></w:t>
      </w:r>
      <w:r w:rsidRPr="008851F6">
        <w:rPr>
          <w:rFonts w:hint="eastAsia"/>
          <w:lang w:val="en-US"/>
        </w:rPr>
        <w:t>достатньо</w:t>
      </w:r>
      <w:r w:rsidRPr="008851F6">
        <w:rPr>
          <w:lang w:val="en-US"/>
        </w:rPr>
        <w:t></w:t>
      </w:r>
      <w:r w:rsidRPr="008851F6">
        <w:rPr>
          <w:rFonts w:hint="eastAsia"/>
          <w:lang w:val="en-US"/>
        </w:rPr>
        <w:t>вірогідно</w:t>
      </w:r>
      <w:r w:rsidRPr="008851F6">
        <w:rPr>
          <w:lang w:val="en-US"/>
        </w:rPr>
        <w:t></w:t>
      </w:r>
      <w:r w:rsidRPr="008851F6">
        <w:rPr>
          <w:lang w:val="en-US"/>
        </w:rPr>
        <w:t></w:t>
      </w:r>
      <w:r w:rsidRPr="008851F6">
        <w:rPr>
          <w:rFonts w:hint="eastAsia"/>
          <w:lang w:val="en-US"/>
        </w:rPr>
        <w:t>що</w:t>
      </w:r>
      <w:r w:rsidRPr="008851F6">
        <w:rPr>
          <w:lang w:val="en-US"/>
        </w:rPr>
        <w:t></w:t>
      </w:r>
      <w:r w:rsidRPr="008851F6">
        <w:rPr>
          <w:rFonts w:hint="eastAsia"/>
          <w:lang w:val="en-US"/>
        </w:rPr>
        <w:t>й</w:t>
      </w:r>
      <w:r w:rsidRPr="008851F6">
        <w:rPr>
          <w:lang w:val="en-US"/>
        </w:rPr>
        <w:t></w:t>
      </w:r>
      <w:r w:rsidRPr="008851F6">
        <w:rPr>
          <w:rFonts w:hint="eastAsia"/>
          <w:lang w:val="en-US"/>
        </w:rPr>
        <w:t>до</w:t>
      </w:r>
      <w:r w:rsidRPr="008851F6">
        <w:rPr>
          <w:lang w:val="en-US"/>
        </w:rPr>
        <w:t></w:t>
      </w:r>
      <w:r w:rsidRPr="008851F6">
        <w:rPr>
          <w:rFonts w:hint="eastAsia"/>
          <w:lang w:val="en-US"/>
        </w:rPr>
        <w:t>самого</w:t>
      </w:r>
      <w:r w:rsidRPr="008851F6">
        <w:rPr>
          <w:lang w:val="en-US"/>
        </w:rPr>
        <w:t></w:t>
      </w:r>
      <w:r w:rsidRPr="008851F6">
        <w:rPr>
          <w:rFonts w:hint="eastAsia"/>
          <w:lang w:val="en-US"/>
        </w:rPr>
        <w:t>дисертанта</w:t>
      </w:r>
      <w:r w:rsidRPr="008851F6">
        <w:rPr>
          <w:lang w:val="en-US"/>
        </w:rPr>
        <w:t></w:t>
      </w:r>
    </w:p>
    <w:p w:rsidR="008851F6" w:rsidRPr="008851F6" w:rsidRDefault="008851F6" w:rsidP="008851F6">
      <w:pPr>
        <w:rPr>
          <w:lang w:val="en-US"/>
        </w:rPr>
      </w:pPr>
      <w:r w:rsidRPr="008851F6">
        <w:rPr>
          <w:rFonts w:hint="eastAsia"/>
          <w:lang w:val="en-US"/>
        </w:rPr>
        <w:t>відсутність</w:t>
      </w:r>
      <w:r w:rsidRPr="008851F6">
        <w:rPr>
          <w:lang w:val="en-US"/>
        </w:rPr>
        <w:t></w:t>
      </w:r>
      <w:r w:rsidRPr="008851F6">
        <w:rPr>
          <w:rFonts w:hint="eastAsia"/>
          <w:lang w:val="en-US"/>
        </w:rPr>
        <w:t>цього</w:t>
      </w:r>
      <w:r w:rsidRPr="008851F6">
        <w:rPr>
          <w:lang w:val="en-US"/>
        </w:rPr>
        <w:t></w:t>
      </w:r>
      <w:r w:rsidRPr="008851F6">
        <w:rPr>
          <w:rFonts w:hint="eastAsia"/>
          <w:lang w:val="en-US"/>
        </w:rPr>
        <w:t>керівника</w:t>
      </w:r>
      <w:r w:rsidRPr="008851F6">
        <w:rPr>
          <w:lang w:val="en-US"/>
        </w:rPr>
        <w:t></w:t>
      </w:r>
      <w:r w:rsidRPr="008851F6">
        <w:rPr>
          <w:rFonts w:hint="eastAsia"/>
          <w:lang w:val="en-US"/>
        </w:rPr>
        <w:t>під</w:t>
      </w:r>
      <w:r w:rsidRPr="008851F6">
        <w:rPr>
          <w:lang w:val="en-US"/>
        </w:rPr>
        <w:t></w:t>
      </w:r>
      <w:r w:rsidRPr="008851F6">
        <w:rPr>
          <w:rFonts w:hint="eastAsia"/>
          <w:lang w:val="en-US"/>
        </w:rPr>
        <w:t>час</w:t>
      </w:r>
      <w:r w:rsidRPr="008851F6">
        <w:rPr>
          <w:lang w:val="en-US"/>
        </w:rPr>
        <w:t></w:t>
      </w:r>
      <w:r w:rsidRPr="008851F6">
        <w:rPr>
          <w:rFonts w:hint="eastAsia"/>
          <w:lang w:val="en-US"/>
        </w:rPr>
        <w:t>завершення</w:t>
      </w:r>
      <w:r w:rsidRPr="008851F6">
        <w:rPr>
          <w:lang w:val="en-US"/>
        </w:rPr>
        <w:t></w:t>
      </w:r>
      <w:r w:rsidRPr="008851F6">
        <w:rPr>
          <w:rFonts w:hint="eastAsia"/>
          <w:lang w:val="en-US"/>
        </w:rPr>
        <w:t>написання</w:t>
      </w:r>
      <w:r w:rsidRPr="008851F6">
        <w:rPr>
          <w:lang w:val="en-US"/>
        </w:rPr>
        <w:t></w:t>
      </w:r>
      <w:r w:rsidRPr="008851F6">
        <w:rPr>
          <w:rFonts w:hint="eastAsia"/>
          <w:lang w:val="en-US"/>
        </w:rPr>
        <w:t>дисертації</w:t>
      </w:r>
      <w:r w:rsidRPr="008851F6">
        <w:rPr>
          <w:lang w:val="en-US"/>
        </w:rPr>
        <w:t></w:t>
      </w:r>
      <w:r w:rsidRPr="008851F6">
        <w:rPr>
          <w:rFonts w:hint="eastAsia"/>
          <w:lang w:val="en-US"/>
        </w:rPr>
        <w:t>–</w:t>
      </w:r>
      <w:r w:rsidRPr="008851F6">
        <w:rPr>
          <w:lang w:val="en-US"/>
        </w:rPr>
        <w:t></w:t>
      </w:r>
      <w:r w:rsidRPr="008851F6">
        <w:rPr>
          <w:rFonts w:hint="eastAsia"/>
          <w:lang w:val="en-US"/>
        </w:rPr>
        <w:t>він</w:t>
      </w:r>
      <w:r w:rsidRPr="008851F6">
        <w:rPr>
          <w:lang w:val="en-US"/>
        </w:rPr>
        <w:t></w:t>
      </w:r>
      <w:r w:rsidRPr="008851F6">
        <w:rPr>
          <w:rFonts w:hint="eastAsia"/>
          <w:lang w:val="en-US"/>
        </w:rPr>
        <w:t>був</w:t>
      </w:r>
    </w:p>
    <w:p w:rsidR="008851F6" w:rsidRPr="008851F6" w:rsidRDefault="008851F6" w:rsidP="008851F6">
      <w:pPr>
        <w:rPr>
          <w:lang w:val="en-US"/>
        </w:rPr>
      </w:pPr>
      <w:r w:rsidRPr="008851F6">
        <w:rPr>
          <w:rFonts w:hint="eastAsia"/>
          <w:lang w:val="en-US"/>
        </w:rPr>
        <w:t>переведений</w:t>
      </w:r>
      <w:r w:rsidRPr="008851F6">
        <w:rPr>
          <w:lang w:val="en-US"/>
        </w:rPr>
        <w:t></w:t>
      </w:r>
      <w:r w:rsidRPr="008851F6">
        <w:rPr>
          <w:rFonts w:hint="eastAsia"/>
          <w:lang w:val="en-US"/>
        </w:rPr>
        <w:t>до</w:t>
      </w:r>
      <w:r w:rsidRPr="008851F6">
        <w:rPr>
          <w:lang w:val="en-US"/>
        </w:rPr>
        <w:t></w:t>
      </w:r>
      <w:r w:rsidRPr="008851F6">
        <w:rPr>
          <w:rFonts w:hint="eastAsia"/>
          <w:lang w:val="en-US"/>
        </w:rPr>
        <w:t>Польщі</w:t>
      </w:r>
      <w:r w:rsidRPr="008851F6">
        <w:rPr>
          <w:lang w:val="en-US"/>
        </w:rPr>
        <w:t></w:t>
      </w:r>
      <w:r w:rsidRPr="008851F6">
        <w:rPr>
          <w:lang w:val="en-US"/>
        </w:rPr>
        <w:t></w:t>
      </w:r>
      <w:r w:rsidRPr="008851F6">
        <w:rPr>
          <w:rFonts w:hint="eastAsia"/>
          <w:lang w:val="en-US"/>
        </w:rPr>
        <w:t>а</w:t>
      </w:r>
      <w:r w:rsidRPr="008851F6">
        <w:rPr>
          <w:lang w:val="en-US"/>
        </w:rPr>
        <w:t></w:t>
      </w:r>
      <w:r w:rsidRPr="008851F6">
        <w:rPr>
          <w:rFonts w:hint="eastAsia"/>
          <w:lang w:val="en-US"/>
        </w:rPr>
        <w:t>згодом</w:t>
      </w:r>
      <w:r w:rsidRPr="008851F6">
        <w:rPr>
          <w:lang w:val="en-US"/>
        </w:rPr>
        <w:t></w:t>
      </w:r>
      <w:r w:rsidRPr="008851F6">
        <w:rPr>
          <w:rFonts w:hint="eastAsia"/>
          <w:lang w:val="en-US"/>
        </w:rPr>
        <w:t>став</w:t>
      </w:r>
      <w:r w:rsidRPr="008851F6">
        <w:rPr>
          <w:lang w:val="en-US"/>
        </w:rPr>
        <w:t></w:t>
      </w:r>
      <w:r w:rsidRPr="008851F6">
        <w:rPr>
          <w:rFonts w:hint="eastAsia"/>
          <w:lang w:val="en-US"/>
        </w:rPr>
        <w:t>і</w:t>
      </w:r>
      <w:r w:rsidRPr="008851F6">
        <w:rPr>
          <w:lang w:val="en-US"/>
        </w:rPr>
        <w:t></w:t>
      </w:r>
      <w:r w:rsidRPr="008851F6">
        <w:rPr>
          <w:rFonts w:hint="eastAsia"/>
          <w:lang w:val="en-US"/>
        </w:rPr>
        <w:t>поважним</w:t>
      </w:r>
      <w:r w:rsidRPr="008851F6">
        <w:rPr>
          <w:lang w:val="en-US"/>
        </w:rPr>
        <w:t></w:t>
      </w:r>
      <w:r w:rsidRPr="008851F6">
        <w:rPr>
          <w:rFonts w:hint="eastAsia"/>
          <w:lang w:val="en-US"/>
        </w:rPr>
        <w:t>членом</w:t>
      </w:r>
      <w:r w:rsidRPr="008851F6">
        <w:rPr>
          <w:lang w:val="en-US"/>
        </w:rPr>
        <w:t></w:t>
      </w:r>
      <w:r w:rsidRPr="008851F6">
        <w:rPr>
          <w:rFonts w:hint="eastAsia"/>
          <w:lang w:val="en-US"/>
        </w:rPr>
        <w:t>Синоду</w:t>
      </w:r>
      <w:r w:rsidRPr="008851F6">
        <w:rPr>
          <w:lang w:val="en-US"/>
        </w:rPr>
        <w:t></w:t>
      </w:r>
      <w:r w:rsidRPr="008851F6">
        <w:rPr>
          <w:lang w:val="en-US"/>
        </w:rPr>
        <w:t></w:t>
      </w:r>
    </w:p>
    <w:p w:rsidR="008851F6" w:rsidRPr="008851F6" w:rsidRDefault="008851F6" w:rsidP="008851F6">
      <w:pPr>
        <w:rPr>
          <w:lang w:val="en-US"/>
        </w:rPr>
      </w:pPr>
      <w:r w:rsidRPr="008851F6">
        <w:rPr>
          <w:rFonts w:hint="eastAsia"/>
          <w:lang w:val="en-US"/>
        </w:rPr>
        <w:t>Так</w:t>
      </w:r>
      <w:r w:rsidRPr="008851F6">
        <w:rPr>
          <w:lang w:val="en-US"/>
        </w:rPr>
        <w:t></w:t>
      </w:r>
      <w:r w:rsidRPr="008851F6">
        <w:rPr>
          <w:rFonts w:hint="eastAsia"/>
          <w:lang w:val="en-US"/>
        </w:rPr>
        <w:t>закінчується</w:t>
      </w:r>
      <w:r w:rsidRPr="008851F6">
        <w:rPr>
          <w:lang w:val="en-US"/>
        </w:rPr>
        <w:t></w:t>
      </w:r>
      <w:r w:rsidRPr="008851F6">
        <w:rPr>
          <w:rFonts w:hint="eastAsia"/>
          <w:lang w:val="en-US"/>
        </w:rPr>
        <w:t>другий</w:t>
      </w:r>
      <w:r w:rsidRPr="008851F6">
        <w:rPr>
          <w:lang w:val="en-US"/>
        </w:rPr>
        <w:t></w:t>
      </w:r>
      <w:r w:rsidRPr="008851F6">
        <w:rPr>
          <w:lang w:val="en-US"/>
        </w:rPr>
        <w:t></w:t>
      </w:r>
      <w:r w:rsidRPr="008851F6">
        <w:rPr>
          <w:lang w:val="en-US"/>
        </w:rPr>
        <w:t></w:t>
      </w:r>
      <w:r w:rsidRPr="008851F6">
        <w:rPr>
          <w:rFonts w:hint="eastAsia"/>
          <w:lang w:val="en-US"/>
        </w:rPr>
        <w:t>академічний</w:t>
      </w:r>
      <w:r w:rsidRPr="008851F6">
        <w:rPr>
          <w:lang w:val="en-US"/>
        </w:rPr>
        <w:t></w:t>
      </w:r>
      <w:r w:rsidRPr="008851F6">
        <w:rPr>
          <w:rFonts w:hint="eastAsia"/>
          <w:lang w:val="en-US"/>
        </w:rPr>
        <w:t>етап</w:t>
      </w:r>
      <w:r w:rsidRPr="008851F6">
        <w:rPr>
          <w:lang w:val="en-US"/>
        </w:rPr>
        <w:t></w:t>
      </w:r>
      <w:r w:rsidRPr="008851F6">
        <w:rPr>
          <w:lang w:val="en-US"/>
        </w:rPr>
        <w:t></w:t>
      </w:r>
      <w:r w:rsidRPr="008851F6">
        <w:rPr>
          <w:rFonts w:hint="eastAsia"/>
          <w:lang w:val="en-US"/>
        </w:rPr>
        <w:t>у</w:t>
      </w:r>
      <w:r w:rsidRPr="008851F6">
        <w:rPr>
          <w:lang w:val="en-US"/>
        </w:rPr>
        <w:t></w:t>
      </w:r>
      <w:r w:rsidRPr="008851F6">
        <w:rPr>
          <w:rFonts w:hint="eastAsia"/>
          <w:lang w:val="en-US"/>
        </w:rPr>
        <w:t>формуванні</w:t>
      </w:r>
      <w:r w:rsidRPr="008851F6">
        <w:rPr>
          <w:lang w:val="en-US"/>
        </w:rPr>
        <w:t></w:t>
      </w:r>
      <w:r w:rsidRPr="008851F6">
        <w:rPr>
          <w:rFonts w:hint="eastAsia"/>
          <w:lang w:val="en-US"/>
        </w:rPr>
        <w:t>світогляду</w:t>
      </w:r>
      <w:r w:rsidRPr="008851F6">
        <w:rPr>
          <w:lang w:val="en-US"/>
        </w:rPr>
        <w:t></w:t>
      </w:r>
      <w:r w:rsidRPr="008851F6">
        <w:rPr>
          <w:rFonts w:hint="eastAsia"/>
          <w:lang w:val="en-US"/>
        </w:rPr>
        <w:t>і</w:t>
      </w:r>
    </w:p>
    <w:p w:rsidR="008851F6" w:rsidRPr="008851F6" w:rsidRDefault="008851F6" w:rsidP="008851F6">
      <w:pPr>
        <w:rPr>
          <w:lang w:val="en-US"/>
        </w:rPr>
      </w:pPr>
      <w:r w:rsidRPr="008851F6">
        <w:rPr>
          <w:rFonts w:hint="eastAsia"/>
          <w:lang w:val="en-US"/>
        </w:rPr>
        <w:t>професійних</w:t>
      </w:r>
      <w:r w:rsidRPr="008851F6">
        <w:rPr>
          <w:lang w:val="en-US"/>
        </w:rPr>
        <w:t></w:t>
      </w:r>
      <w:r w:rsidRPr="008851F6">
        <w:rPr>
          <w:rFonts w:hint="eastAsia"/>
          <w:lang w:val="en-US"/>
        </w:rPr>
        <w:t>якостей</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lang w:val="en-US"/>
        </w:rPr>
        <w:t></w:t>
      </w:r>
      <w:r w:rsidRPr="008851F6">
        <w:rPr>
          <w:rFonts w:hint="eastAsia"/>
          <w:lang w:val="en-US"/>
        </w:rPr>
        <w:t>У</w:t>
      </w:r>
      <w:r w:rsidRPr="008851F6">
        <w:rPr>
          <w:lang w:val="en-US"/>
        </w:rPr>
        <w:t></w:t>
      </w:r>
      <w:r w:rsidRPr="008851F6">
        <w:rPr>
          <w:rFonts w:hint="eastAsia"/>
          <w:lang w:val="en-US"/>
        </w:rPr>
        <w:t>порівнянні</w:t>
      </w:r>
      <w:r w:rsidRPr="008851F6">
        <w:rPr>
          <w:lang w:val="en-US"/>
        </w:rPr>
        <w:t></w:t>
      </w:r>
      <w:r w:rsidRPr="008851F6">
        <w:rPr>
          <w:rFonts w:hint="eastAsia"/>
          <w:lang w:val="en-US"/>
        </w:rPr>
        <w:t>з</w:t>
      </w:r>
      <w:r w:rsidRPr="008851F6">
        <w:rPr>
          <w:lang w:val="en-US"/>
        </w:rPr>
        <w:t></w:t>
      </w:r>
      <w:r w:rsidRPr="008851F6">
        <w:rPr>
          <w:rFonts w:hint="eastAsia"/>
          <w:lang w:val="en-US"/>
        </w:rPr>
        <w:t>етапом</w:t>
      </w:r>
      <w:r w:rsidRPr="008851F6">
        <w:rPr>
          <w:lang w:val="en-US"/>
        </w:rPr>
        <w:t></w:t>
      </w:r>
      <w:r w:rsidRPr="008851F6">
        <w:rPr>
          <w:rFonts w:hint="eastAsia"/>
          <w:lang w:val="en-US"/>
        </w:rPr>
        <w:t>попереднім</w:t>
      </w:r>
      <w:r w:rsidRPr="008851F6">
        <w:rPr>
          <w:lang w:val="en-US"/>
        </w:rPr>
        <w:t></w:t>
      </w:r>
      <w:r w:rsidRPr="008851F6">
        <w:rPr>
          <w:lang w:val="en-US"/>
        </w:rPr>
        <w:t></w:t>
      </w:r>
      <w:r w:rsidRPr="008851F6">
        <w:rPr>
          <w:rFonts w:hint="eastAsia"/>
          <w:lang w:val="en-US"/>
        </w:rPr>
        <w:t>який</w:t>
      </w:r>
      <w:r w:rsidRPr="008851F6">
        <w:rPr>
          <w:lang w:val="en-US"/>
        </w:rPr>
        <w:t></w:t>
      </w:r>
      <w:r w:rsidRPr="008851F6">
        <w:rPr>
          <w:rFonts w:hint="eastAsia"/>
          <w:lang w:val="en-US"/>
        </w:rPr>
        <w:t>ми</w:t>
      </w:r>
    </w:p>
    <w:p w:rsidR="008851F6" w:rsidRPr="008851F6" w:rsidRDefault="008851F6" w:rsidP="008851F6">
      <w:pPr>
        <w:rPr>
          <w:lang w:val="en-US"/>
        </w:rPr>
      </w:pPr>
      <w:r w:rsidRPr="008851F6">
        <w:rPr>
          <w:rFonts w:hint="eastAsia"/>
          <w:lang w:val="en-US"/>
        </w:rPr>
        <w:t>визначили</w:t>
      </w:r>
      <w:r w:rsidRPr="008851F6">
        <w:rPr>
          <w:lang w:val="en-US"/>
        </w:rPr>
        <w:t></w:t>
      </w:r>
      <w:r w:rsidRPr="008851F6">
        <w:rPr>
          <w:rFonts w:hint="eastAsia"/>
          <w:lang w:val="en-US"/>
        </w:rPr>
        <w:t>я</w:t>
      </w:r>
      <w:r w:rsidRPr="008851F6">
        <w:rPr>
          <w:lang w:val="en-US"/>
        </w:rPr>
        <w:t></w:t>
      </w:r>
      <w:r w:rsidRPr="008851F6">
        <w:rPr>
          <w:rFonts w:hint="eastAsia"/>
          <w:lang w:val="en-US"/>
        </w:rPr>
        <w:t>к</w:t>
      </w:r>
      <w:r w:rsidRPr="008851F6">
        <w:rPr>
          <w:lang w:val="en-US"/>
        </w:rPr>
        <w:t></w:t>
      </w:r>
      <w:r w:rsidRPr="008851F6">
        <w:rPr>
          <w:rFonts w:hint="eastAsia"/>
          <w:lang w:val="en-US"/>
        </w:rPr>
        <w:t>початковий</w:t>
      </w:r>
      <w:r w:rsidRPr="008851F6">
        <w:rPr>
          <w:lang w:val="en-US"/>
        </w:rPr>
        <w:t></w:t>
      </w:r>
      <w:r w:rsidRPr="008851F6">
        <w:rPr>
          <w:lang w:val="en-US"/>
        </w:rPr>
        <w:t></w:t>
      </w:r>
      <w:r w:rsidRPr="008851F6">
        <w:rPr>
          <w:rFonts w:hint="eastAsia"/>
          <w:lang w:val="en-US"/>
        </w:rPr>
        <w:t>привнесено</w:t>
      </w:r>
      <w:r w:rsidRPr="008851F6">
        <w:rPr>
          <w:lang w:val="en-US"/>
        </w:rPr>
        <w:t></w:t>
      </w:r>
      <w:r w:rsidRPr="008851F6">
        <w:rPr>
          <w:rFonts w:hint="eastAsia"/>
          <w:lang w:val="en-US"/>
        </w:rPr>
        <w:t>було</w:t>
      </w:r>
      <w:r w:rsidRPr="008851F6">
        <w:rPr>
          <w:lang w:val="en-US"/>
        </w:rPr>
        <w:t></w:t>
      </w:r>
      <w:r w:rsidRPr="008851F6">
        <w:rPr>
          <w:rFonts w:hint="eastAsia"/>
          <w:lang w:val="en-US"/>
        </w:rPr>
        <w:t>дуже</w:t>
      </w:r>
      <w:r w:rsidRPr="008851F6">
        <w:rPr>
          <w:lang w:val="en-US"/>
        </w:rPr>
        <w:t></w:t>
      </w:r>
      <w:r w:rsidRPr="008851F6">
        <w:rPr>
          <w:rFonts w:hint="eastAsia"/>
          <w:lang w:val="en-US"/>
        </w:rPr>
        <w:t>багато</w:t>
      </w:r>
      <w:r w:rsidRPr="008851F6">
        <w:rPr>
          <w:lang w:val="en-US"/>
        </w:rPr>
        <w:t></w:t>
      </w:r>
      <w:r w:rsidRPr="008851F6">
        <w:rPr>
          <w:lang w:val="en-US"/>
        </w:rPr>
        <w:t></w:t>
      </w:r>
      <w:r w:rsidRPr="008851F6">
        <w:rPr>
          <w:rFonts w:hint="eastAsia"/>
          <w:lang w:val="en-US"/>
        </w:rPr>
        <w:t>Університетське</w:t>
      </w:r>
      <w:r w:rsidRPr="008851F6">
        <w:rPr>
          <w:lang w:val="en-US"/>
        </w:rPr>
        <w:t></w:t>
      </w:r>
      <w:r w:rsidRPr="008851F6">
        <w:rPr>
          <w:rFonts w:hint="eastAsia"/>
          <w:lang w:val="en-US"/>
        </w:rPr>
        <w:t>місто</w:t>
      </w:r>
      <w:r w:rsidRPr="008851F6">
        <w:rPr>
          <w:lang w:val="en-US"/>
        </w:rPr>
        <w:t></w:t>
      </w:r>
      <w:r w:rsidRPr="008851F6">
        <w:rPr>
          <w:lang w:val="en-US"/>
        </w:rPr>
        <w:t></w:t>
      </w:r>
      <w:r w:rsidRPr="008851F6">
        <w:rPr>
          <w:rFonts w:hint="eastAsia"/>
          <w:lang w:val="en-US"/>
        </w:rPr>
        <w:t>національні</w:t>
      </w:r>
      <w:r w:rsidRPr="008851F6">
        <w:rPr>
          <w:lang w:val="en-US"/>
        </w:rPr>
        <w:t></w:t>
      </w:r>
      <w:r w:rsidRPr="008851F6">
        <w:rPr>
          <w:rFonts w:hint="eastAsia"/>
          <w:lang w:val="en-US"/>
        </w:rPr>
        <w:t>проблеми</w:t>
      </w:r>
      <w:r w:rsidRPr="008851F6">
        <w:rPr>
          <w:lang w:val="en-US"/>
        </w:rPr>
        <w:t></w:t>
      </w:r>
      <w:r w:rsidRPr="008851F6">
        <w:rPr>
          <w:lang w:val="en-US"/>
        </w:rPr>
        <w:t></w:t>
      </w:r>
      <w:r w:rsidRPr="008851F6">
        <w:rPr>
          <w:rFonts w:hint="eastAsia"/>
          <w:lang w:val="en-US"/>
        </w:rPr>
        <w:t>численні</w:t>
      </w:r>
      <w:r w:rsidRPr="008851F6">
        <w:rPr>
          <w:lang w:val="en-US"/>
        </w:rPr>
        <w:t></w:t>
      </w:r>
      <w:r w:rsidRPr="008851F6">
        <w:rPr>
          <w:rFonts w:hint="eastAsia"/>
          <w:lang w:val="en-US"/>
        </w:rPr>
        <w:t>рухи</w:t>
      </w:r>
      <w:r w:rsidRPr="008851F6">
        <w:rPr>
          <w:lang w:val="en-US"/>
        </w:rPr>
        <w:t></w:t>
      </w:r>
      <w:r w:rsidRPr="008851F6">
        <w:rPr>
          <w:rFonts w:hint="eastAsia"/>
          <w:lang w:val="en-US"/>
        </w:rPr>
        <w:t>молоді</w:t>
      </w:r>
      <w:r w:rsidRPr="008851F6">
        <w:rPr>
          <w:lang w:val="en-US"/>
        </w:rPr>
        <w:t></w:t>
      </w:r>
      <w:r w:rsidRPr="008851F6">
        <w:rPr>
          <w:rFonts w:hint="eastAsia"/>
          <w:lang w:val="en-US"/>
        </w:rPr>
        <w:t>в</w:t>
      </w:r>
      <w:r w:rsidRPr="008851F6">
        <w:rPr>
          <w:lang w:val="en-US"/>
        </w:rPr>
        <w:t></w:t>
      </w:r>
      <w:r w:rsidRPr="008851F6">
        <w:rPr>
          <w:rFonts w:hint="eastAsia"/>
          <w:lang w:val="en-US"/>
        </w:rPr>
        <w:t>Києві</w:t>
      </w:r>
      <w:r w:rsidRPr="008851F6">
        <w:rPr>
          <w:lang w:val="en-US"/>
        </w:rPr>
        <w:t></w:t>
      </w:r>
      <w:r w:rsidRPr="008851F6">
        <w:rPr>
          <w:lang w:val="en-US"/>
        </w:rPr>
        <w:t></w:t>
      </w:r>
      <w:r w:rsidRPr="008851F6">
        <w:rPr>
          <w:rFonts w:hint="eastAsia"/>
          <w:lang w:val="en-US"/>
        </w:rPr>
        <w:t>Російські</w:t>
      </w:r>
      <w:r w:rsidRPr="008851F6">
        <w:rPr>
          <w:lang w:val="en-US"/>
        </w:rPr>
        <w:t></w:t>
      </w:r>
      <w:r w:rsidRPr="008851F6">
        <w:rPr>
          <w:rFonts w:hint="eastAsia"/>
          <w:lang w:val="en-US"/>
        </w:rPr>
        <w:t>імперії</w:t>
      </w:r>
      <w:r w:rsidRPr="008851F6">
        <w:rPr>
          <w:lang w:val="en-US"/>
        </w:rPr>
        <w:t></w:t>
      </w:r>
      <w:r w:rsidRPr="008851F6">
        <w:rPr>
          <w:rFonts w:hint="eastAsia"/>
          <w:lang w:val="en-US"/>
        </w:rPr>
        <w:t>на</w:t>
      </w:r>
      <w:r w:rsidRPr="008851F6">
        <w:rPr>
          <w:lang w:val="en-US"/>
        </w:rPr>
        <w:t></w:t>
      </w:r>
      <w:r w:rsidRPr="008851F6">
        <w:rPr>
          <w:rFonts w:hint="eastAsia"/>
          <w:lang w:val="en-US"/>
        </w:rPr>
        <w:t>загал</w:t>
      </w:r>
      <w:r w:rsidRPr="008851F6">
        <w:rPr>
          <w:lang w:val="en-US"/>
        </w:rPr>
        <w:t></w:t>
      </w:r>
      <w:r w:rsidRPr="008851F6">
        <w:rPr>
          <w:rFonts w:hint="eastAsia"/>
          <w:lang w:val="en-US"/>
        </w:rPr>
        <w:t>звернули</w:t>
      </w:r>
      <w:r w:rsidRPr="008851F6">
        <w:rPr>
          <w:lang w:val="en-US"/>
        </w:rPr>
        <w:t></w:t>
      </w:r>
      <w:r w:rsidRPr="008851F6">
        <w:rPr>
          <w:rFonts w:hint="eastAsia"/>
          <w:lang w:val="en-US"/>
        </w:rPr>
        <w:t>Петрова</w:t>
      </w:r>
      <w:r w:rsidRPr="008851F6">
        <w:rPr>
          <w:lang w:val="en-US"/>
        </w:rPr>
        <w:t></w:t>
      </w:r>
      <w:r w:rsidRPr="008851F6">
        <w:rPr>
          <w:rFonts w:hint="eastAsia"/>
          <w:lang w:val="en-US"/>
        </w:rPr>
        <w:t>до</w:t>
      </w:r>
      <w:r w:rsidRPr="008851F6">
        <w:rPr>
          <w:lang w:val="en-US"/>
        </w:rPr>
        <w:t></w:t>
      </w:r>
      <w:r w:rsidRPr="008851F6">
        <w:rPr>
          <w:rFonts w:hint="eastAsia"/>
          <w:lang w:val="en-US"/>
        </w:rPr>
        <w:t>громадського</w:t>
      </w:r>
      <w:r w:rsidRPr="008851F6">
        <w:rPr>
          <w:lang w:val="en-US"/>
        </w:rPr>
        <w:t></w:t>
      </w:r>
      <w:r w:rsidRPr="008851F6">
        <w:rPr>
          <w:rFonts w:hint="eastAsia"/>
          <w:lang w:val="en-US"/>
        </w:rPr>
        <w:t>інтересу</w:t>
      </w:r>
      <w:r w:rsidRPr="008851F6">
        <w:rPr>
          <w:lang w:val="en-US"/>
        </w:rPr>
        <w:t></w:t>
      </w:r>
      <w:r w:rsidRPr="008851F6">
        <w:rPr>
          <w:lang w:val="en-US"/>
        </w:rPr>
        <w:t></w:t>
      </w:r>
      <w:r w:rsidRPr="008851F6">
        <w:rPr>
          <w:rFonts w:hint="eastAsia"/>
          <w:lang w:val="en-US"/>
        </w:rPr>
        <w:t>зацікавлення</w:t>
      </w:r>
      <w:r w:rsidRPr="008851F6">
        <w:rPr>
          <w:lang w:val="en-US"/>
        </w:rPr>
        <w:t></w:t>
      </w:r>
      <w:r w:rsidRPr="008851F6">
        <w:rPr>
          <w:rFonts w:hint="eastAsia"/>
          <w:lang w:val="en-US"/>
        </w:rPr>
        <w:t>політикою</w:t>
      </w:r>
      <w:r w:rsidRPr="008851F6">
        <w:rPr>
          <w:lang w:val="en-US"/>
        </w:rPr>
        <w:t></w:t>
      </w:r>
      <w:r w:rsidRPr="008851F6">
        <w:rPr>
          <w:lang w:val="en-US"/>
        </w:rPr>
        <w:t></w:t>
      </w:r>
      <w:r w:rsidRPr="008851F6">
        <w:rPr>
          <w:rFonts w:hint="eastAsia"/>
          <w:lang w:val="en-US"/>
        </w:rPr>
        <w:t>лібе</w:t>
      </w:r>
      <w:r w:rsidRPr="008851F6">
        <w:rPr>
          <w:lang w:val="en-US"/>
        </w:rPr>
        <w:t></w:t>
      </w:r>
    </w:p>
    <w:p w:rsidR="008851F6" w:rsidRPr="008851F6" w:rsidRDefault="008851F6" w:rsidP="008851F6">
      <w:pPr>
        <w:rPr>
          <w:lang w:val="en-US"/>
        </w:rPr>
      </w:pPr>
      <w:r w:rsidRPr="008851F6">
        <w:rPr>
          <w:lang w:val="en-US"/>
        </w:rPr>
        <w:t></w:t>
      </w:r>
      <w:r w:rsidRPr="008851F6">
        <w:rPr>
          <w:lang w:val="en-US"/>
        </w:rPr>
        <w:t></w:t>
      </w:r>
      <w:r w:rsidRPr="008851F6">
        <w:rPr>
          <w:lang w:val="en-US"/>
        </w:rPr>
        <w:t></w:t>
      </w:r>
    </w:p>
    <w:p w:rsidR="008851F6" w:rsidRPr="008851F6" w:rsidRDefault="008851F6" w:rsidP="008851F6">
      <w:pPr>
        <w:rPr>
          <w:lang w:val="en-US"/>
        </w:rPr>
      </w:pPr>
      <w:r w:rsidRPr="008851F6">
        <w:rPr>
          <w:rFonts w:hint="eastAsia"/>
          <w:lang w:val="en-US"/>
        </w:rPr>
        <w:t>рально</w:t>
      </w:r>
      <w:r w:rsidRPr="008851F6">
        <w:rPr>
          <w:lang w:val="en-US"/>
        </w:rPr>
        <w:t></w:t>
      </w:r>
      <w:r w:rsidRPr="008851F6">
        <w:rPr>
          <w:rFonts w:hint="eastAsia"/>
          <w:lang w:val="en-US"/>
        </w:rPr>
        <w:t>демократичними</w:t>
      </w:r>
      <w:r w:rsidRPr="008851F6">
        <w:rPr>
          <w:lang w:val="en-US"/>
        </w:rPr>
        <w:t></w:t>
      </w:r>
      <w:r w:rsidRPr="008851F6">
        <w:rPr>
          <w:rFonts w:hint="eastAsia"/>
          <w:lang w:val="en-US"/>
        </w:rPr>
        <w:t>ідеями</w:t>
      </w:r>
      <w:r w:rsidRPr="008851F6">
        <w:rPr>
          <w:lang w:val="en-US"/>
        </w:rPr>
        <w:t></w:t>
      </w:r>
      <w:r w:rsidRPr="008851F6">
        <w:rPr>
          <w:lang w:val="en-US"/>
        </w:rPr>
        <w:t></w:t>
      </w:r>
      <w:r w:rsidRPr="008851F6">
        <w:rPr>
          <w:rFonts w:hint="eastAsia"/>
          <w:lang w:val="en-US"/>
        </w:rPr>
        <w:t>Все</w:t>
      </w:r>
      <w:r w:rsidRPr="008851F6">
        <w:rPr>
          <w:lang w:val="en-US"/>
        </w:rPr>
        <w:t></w:t>
      </w:r>
      <w:r w:rsidRPr="008851F6">
        <w:rPr>
          <w:rFonts w:hint="eastAsia"/>
          <w:lang w:val="en-US"/>
        </w:rPr>
        <w:t>це</w:t>
      </w:r>
      <w:r w:rsidRPr="008851F6">
        <w:rPr>
          <w:lang w:val="en-US"/>
        </w:rPr>
        <w:t></w:t>
      </w:r>
      <w:r w:rsidRPr="008851F6">
        <w:rPr>
          <w:rFonts w:hint="eastAsia"/>
          <w:lang w:val="en-US"/>
        </w:rPr>
        <w:t>вивело</w:t>
      </w:r>
      <w:r w:rsidRPr="008851F6">
        <w:rPr>
          <w:lang w:val="en-US"/>
        </w:rPr>
        <w:t></w:t>
      </w:r>
      <w:r w:rsidRPr="008851F6">
        <w:rPr>
          <w:rFonts w:hint="eastAsia"/>
          <w:lang w:val="en-US"/>
        </w:rPr>
        <w:t>його</w:t>
      </w:r>
      <w:r w:rsidRPr="008851F6">
        <w:rPr>
          <w:lang w:val="en-US"/>
        </w:rPr>
        <w:t></w:t>
      </w:r>
      <w:r w:rsidRPr="008851F6">
        <w:rPr>
          <w:rFonts w:hint="eastAsia"/>
          <w:lang w:val="en-US"/>
        </w:rPr>
        <w:t>із</w:t>
      </w:r>
      <w:r w:rsidRPr="008851F6">
        <w:rPr>
          <w:lang w:val="en-US"/>
        </w:rPr>
        <w:t></w:t>
      </w:r>
      <w:r w:rsidRPr="008851F6">
        <w:rPr>
          <w:rFonts w:hint="eastAsia"/>
          <w:lang w:val="en-US"/>
        </w:rPr>
        <w:t>замкнутого</w:t>
      </w:r>
      <w:r w:rsidRPr="008851F6">
        <w:rPr>
          <w:lang w:val="en-US"/>
        </w:rPr>
        <w:t></w:t>
      </w:r>
      <w:r w:rsidRPr="008851F6">
        <w:rPr>
          <w:rFonts w:hint="eastAsia"/>
          <w:lang w:val="en-US"/>
        </w:rPr>
        <w:t>духовного</w:t>
      </w:r>
    </w:p>
    <w:p w:rsidR="008851F6" w:rsidRPr="008851F6" w:rsidRDefault="008851F6" w:rsidP="008851F6">
      <w:pPr>
        <w:rPr>
          <w:lang w:val="en-US"/>
        </w:rPr>
      </w:pPr>
      <w:r w:rsidRPr="008851F6">
        <w:rPr>
          <w:rFonts w:hint="eastAsia"/>
          <w:lang w:val="en-US"/>
        </w:rPr>
        <w:t>оточення</w:t>
      </w:r>
      <w:r w:rsidRPr="008851F6">
        <w:rPr>
          <w:lang w:val="en-US"/>
        </w:rPr>
        <w:t></w:t>
      </w:r>
      <w:r w:rsidRPr="008851F6">
        <w:rPr>
          <w:lang w:val="en-US"/>
        </w:rPr>
        <w:t></w:t>
      </w:r>
      <w:r w:rsidRPr="008851F6">
        <w:rPr>
          <w:rFonts w:hint="eastAsia"/>
          <w:lang w:val="en-US"/>
        </w:rPr>
        <w:t>світу</w:t>
      </w:r>
      <w:r w:rsidRPr="008851F6">
        <w:rPr>
          <w:lang w:val="en-US"/>
        </w:rPr>
        <w:t></w:t>
      </w:r>
      <w:r w:rsidRPr="008851F6">
        <w:rPr>
          <w:rFonts w:hint="eastAsia"/>
          <w:lang w:val="en-US"/>
        </w:rPr>
        <w:t>священнослужителів</w:t>
      </w:r>
      <w:r w:rsidRPr="008851F6">
        <w:rPr>
          <w:lang w:val="en-US"/>
        </w:rPr>
        <w:t></w:t>
      </w:r>
      <w:r w:rsidRPr="008851F6">
        <w:rPr>
          <w:lang w:val="en-US"/>
        </w:rPr>
        <w:t></w:t>
      </w:r>
      <w:r w:rsidRPr="008851F6">
        <w:rPr>
          <w:rFonts w:hint="eastAsia"/>
          <w:lang w:val="en-US"/>
        </w:rPr>
        <w:t>Водночас</w:t>
      </w:r>
      <w:r w:rsidRPr="008851F6">
        <w:rPr>
          <w:lang w:val="en-US"/>
        </w:rPr>
        <w:t></w:t>
      </w:r>
      <w:r w:rsidRPr="008851F6">
        <w:rPr>
          <w:lang w:val="en-US"/>
        </w:rPr>
        <w:t></w:t>
      </w:r>
      <w:r w:rsidRPr="008851F6">
        <w:rPr>
          <w:rFonts w:hint="eastAsia"/>
          <w:lang w:val="en-US"/>
        </w:rPr>
        <w:t>зріс</w:t>
      </w:r>
      <w:r w:rsidRPr="008851F6">
        <w:rPr>
          <w:lang w:val="en-US"/>
        </w:rPr>
        <w:t></w:t>
      </w:r>
      <w:r w:rsidRPr="008851F6">
        <w:rPr>
          <w:rFonts w:hint="eastAsia"/>
          <w:lang w:val="en-US"/>
        </w:rPr>
        <w:t>він</w:t>
      </w:r>
      <w:r w:rsidRPr="008851F6">
        <w:rPr>
          <w:lang w:val="en-US"/>
        </w:rPr>
        <w:t></w:t>
      </w:r>
      <w:r w:rsidRPr="008851F6">
        <w:rPr>
          <w:rFonts w:hint="eastAsia"/>
          <w:lang w:val="en-US"/>
        </w:rPr>
        <w:t>і</w:t>
      </w:r>
      <w:r w:rsidRPr="008851F6">
        <w:rPr>
          <w:lang w:val="en-US"/>
        </w:rPr>
        <w:t></w:t>
      </w:r>
      <w:r w:rsidRPr="008851F6">
        <w:rPr>
          <w:rFonts w:hint="eastAsia"/>
          <w:lang w:val="en-US"/>
        </w:rPr>
        <w:t>в</w:t>
      </w:r>
      <w:r w:rsidRPr="008851F6">
        <w:rPr>
          <w:lang w:val="en-US"/>
        </w:rPr>
        <w:t></w:t>
      </w:r>
      <w:r w:rsidRPr="008851F6">
        <w:rPr>
          <w:rFonts w:hint="eastAsia"/>
          <w:lang w:val="en-US"/>
        </w:rPr>
        <w:t>професійному</w:t>
      </w:r>
      <w:r w:rsidRPr="008851F6">
        <w:rPr>
          <w:lang w:val="en-US"/>
        </w:rPr>
        <w:t></w:t>
      </w:r>
      <w:r w:rsidRPr="008851F6">
        <w:rPr>
          <w:rFonts w:hint="eastAsia"/>
          <w:lang w:val="en-US"/>
        </w:rPr>
        <w:t>відношенні</w:t>
      </w:r>
      <w:r w:rsidRPr="008851F6">
        <w:rPr>
          <w:lang w:val="en-US"/>
        </w:rPr>
        <w:t></w:t>
      </w:r>
      <w:r w:rsidRPr="008851F6">
        <w:rPr>
          <w:lang w:val="en-US"/>
        </w:rPr>
        <w:t></w:t>
      </w:r>
      <w:r w:rsidRPr="008851F6">
        <w:rPr>
          <w:rFonts w:hint="eastAsia"/>
          <w:lang w:val="en-US"/>
        </w:rPr>
        <w:t>отримавши</w:t>
      </w:r>
      <w:r w:rsidRPr="008851F6">
        <w:rPr>
          <w:lang w:val="en-US"/>
        </w:rPr>
        <w:t></w:t>
      </w:r>
      <w:r w:rsidRPr="008851F6">
        <w:rPr>
          <w:rFonts w:hint="eastAsia"/>
          <w:lang w:val="en-US"/>
        </w:rPr>
        <w:t>вельми</w:t>
      </w:r>
      <w:r w:rsidRPr="008851F6">
        <w:rPr>
          <w:lang w:val="en-US"/>
        </w:rPr>
        <w:t></w:t>
      </w:r>
      <w:r w:rsidRPr="008851F6">
        <w:rPr>
          <w:rFonts w:hint="eastAsia"/>
          <w:lang w:val="en-US"/>
        </w:rPr>
        <w:t>ґрунтовну</w:t>
      </w:r>
      <w:r w:rsidRPr="008851F6">
        <w:rPr>
          <w:lang w:val="en-US"/>
        </w:rPr>
        <w:t></w:t>
      </w:r>
      <w:r w:rsidRPr="008851F6">
        <w:rPr>
          <w:rFonts w:hint="eastAsia"/>
          <w:lang w:val="en-US"/>
        </w:rPr>
        <w:t>освіту</w:t>
      </w:r>
      <w:r w:rsidRPr="008851F6">
        <w:rPr>
          <w:lang w:val="en-US"/>
        </w:rPr>
        <w:t></w:t>
      </w:r>
      <w:r w:rsidRPr="008851F6">
        <w:rPr>
          <w:lang w:val="en-US"/>
        </w:rPr>
        <w:t></w:t>
      </w:r>
      <w:r w:rsidRPr="008851F6">
        <w:rPr>
          <w:rFonts w:hint="eastAsia"/>
          <w:lang w:val="en-US"/>
        </w:rPr>
        <w:t>яка</w:t>
      </w:r>
      <w:r w:rsidRPr="008851F6">
        <w:rPr>
          <w:lang w:val="en-US"/>
        </w:rPr>
        <w:t></w:t>
      </w:r>
      <w:r w:rsidRPr="008851F6">
        <w:rPr>
          <w:rFonts w:hint="eastAsia"/>
          <w:lang w:val="en-US"/>
        </w:rPr>
        <w:t>розвивала</w:t>
      </w:r>
      <w:r w:rsidRPr="008851F6">
        <w:rPr>
          <w:lang w:val="en-US"/>
        </w:rPr>
        <w:t></w:t>
      </w:r>
      <w:r w:rsidRPr="008851F6">
        <w:rPr>
          <w:rFonts w:hint="eastAsia"/>
          <w:lang w:val="en-US"/>
        </w:rPr>
        <w:t>надалі</w:t>
      </w:r>
      <w:r w:rsidRPr="008851F6">
        <w:rPr>
          <w:lang w:val="en-US"/>
        </w:rPr>
        <w:t></w:t>
      </w:r>
      <w:r w:rsidRPr="008851F6">
        <w:rPr>
          <w:rFonts w:hint="eastAsia"/>
          <w:lang w:val="en-US"/>
        </w:rPr>
        <w:t>ті</w:t>
      </w:r>
      <w:r w:rsidRPr="008851F6">
        <w:rPr>
          <w:lang w:val="en-US"/>
        </w:rPr>
        <w:t></w:t>
      </w:r>
      <w:r w:rsidRPr="008851F6">
        <w:rPr>
          <w:rFonts w:hint="eastAsia"/>
          <w:lang w:val="en-US"/>
        </w:rPr>
        <w:t>начала</w:t>
      </w:r>
      <w:r w:rsidRPr="008851F6">
        <w:rPr>
          <w:lang w:val="en-US"/>
        </w:rPr>
        <w:t></w:t>
      </w:r>
    </w:p>
    <w:p w:rsidR="008851F6" w:rsidRPr="008851F6" w:rsidRDefault="008851F6" w:rsidP="008851F6">
      <w:pPr>
        <w:rPr>
          <w:lang w:val="en-US"/>
        </w:rPr>
      </w:pPr>
      <w:r w:rsidRPr="008851F6">
        <w:rPr>
          <w:rFonts w:hint="eastAsia"/>
          <w:lang w:val="en-US"/>
        </w:rPr>
        <w:t>які</w:t>
      </w:r>
      <w:r w:rsidRPr="008851F6">
        <w:rPr>
          <w:lang w:val="en-US"/>
        </w:rPr>
        <w:t></w:t>
      </w:r>
      <w:r w:rsidRPr="008851F6">
        <w:rPr>
          <w:rFonts w:hint="eastAsia"/>
          <w:lang w:val="en-US"/>
        </w:rPr>
        <w:t>були</w:t>
      </w:r>
      <w:r w:rsidRPr="008851F6">
        <w:rPr>
          <w:lang w:val="en-US"/>
        </w:rPr>
        <w:t></w:t>
      </w:r>
      <w:r w:rsidRPr="008851F6">
        <w:rPr>
          <w:rFonts w:hint="eastAsia"/>
          <w:lang w:val="en-US"/>
        </w:rPr>
        <w:t>визначні</w:t>
      </w:r>
      <w:r w:rsidRPr="008851F6">
        <w:rPr>
          <w:lang w:val="en-US"/>
        </w:rPr>
        <w:t></w:t>
      </w:r>
      <w:r w:rsidRPr="008851F6">
        <w:rPr>
          <w:rFonts w:hint="eastAsia"/>
          <w:lang w:val="en-US"/>
        </w:rPr>
        <w:t>в</w:t>
      </w:r>
      <w:r w:rsidRPr="008851F6">
        <w:rPr>
          <w:lang w:val="en-US"/>
        </w:rPr>
        <w:t></w:t>
      </w:r>
      <w:r w:rsidRPr="008851F6">
        <w:rPr>
          <w:lang w:val="en-US"/>
        </w:rPr>
        <w:t></w:t>
      </w:r>
      <w:r w:rsidRPr="008851F6">
        <w:rPr>
          <w:rFonts w:hint="eastAsia"/>
          <w:lang w:val="en-US"/>
        </w:rPr>
        <w:t>середовищі</w:t>
      </w:r>
      <w:r w:rsidRPr="008851F6">
        <w:rPr>
          <w:lang w:val="en-US"/>
        </w:rPr>
        <w:t></w:t>
      </w:r>
      <w:r w:rsidRPr="008851F6">
        <w:rPr>
          <w:rFonts w:hint="eastAsia"/>
          <w:lang w:val="en-US"/>
        </w:rPr>
        <w:t>дитинства</w:t>
      </w:r>
      <w:r w:rsidRPr="008851F6">
        <w:rPr>
          <w:lang w:val="en-US"/>
        </w:rPr>
        <w:t></w:t>
      </w:r>
      <w:r w:rsidRPr="008851F6">
        <w:rPr>
          <w:lang w:val="en-US"/>
        </w:rPr>
        <w:t></w:t>
      </w:r>
      <w:r w:rsidRPr="008851F6">
        <w:rPr>
          <w:lang w:val="en-US"/>
        </w:rPr>
        <w:t></w:t>
      </w:r>
      <w:r w:rsidRPr="008851F6">
        <w:rPr>
          <w:rFonts w:hint="eastAsia"/>
          <w:lang w:val="en-US"/>
        </w:rPr>
        <w:t>духовному</w:t>
      </w:r>
      <w:r w:rsidRPr="008851F6">
        <w:rPr>
          <w:lang w:val="en-US"/>
        </w:rPr>
        <w:t></w:t>
      </w:r>
      <w:r w:rsidRPr="008851F6">
        <w:rPr>
          <w:rFonts w:hint="eastAsia"/>
          <w:lang w:val="en-US"/>
        </w:rPr>
        <w:t>училищі</w:t>
      </w:r>
      <w:r w:rsidRPr="008851F6">
        <w:rPr>
          <w:lang w:val="en-US"/>
        </w:rPr>
        <w:t></w:t>
      </w:r>
      <w:r w:rsidRPr="008851F6">
        <w:rPr>
          <w:rFonts w:hint="eastAsia"/>
          <w:lang w:val="en-US"/>
        </w:rPr>
        <w:t>і</w:t>
      </w:r>
      <w:r w:rsidRPr="008851F6">
        <w:rPr>
          <w:lang w:val="en-US"/>
        </w:rPr>
        <w:t></w:t>
      </w:r>
      <w:r w:rsidRPr="008851F6">
        <w:rPr>
          <w:rFonts w:hint="eastAsia"/>
          <w:lang w:val="en-US"/>
        </w:rPr>
        <w:t>семінарії</w:t>
      </w:r>
      <w:r w:rsidRPr="008851F6">
        <w:rPr>
          <w:lang w:val="en-US"/>
        </w:rPr>
        <w:t></w:t>
      </w:r>
    </w:p>
    <w:p w:rsidR="008851F6" w:rsidRPr="008851F6" w:rsidRDefault="008851F6" w:rsidP="008851F6">
      <w:pPr>
        <w:rPr>
          <w:lang w:val="en-US"/>
        </w:rPr>
      </w:pPr>
      <w:r w:rsidRPr="008851F6">
        <w:rPr>
          <w:rFonts w:hint="eastAsia"/>
          <w:lang w:val="en-US"/>
        </w:rPr>
        <w:t>В</w:t>
      </w:r>
      <w:r w:rsidRPr="008851F6">
        <w:rPr>
          <w:lang w:val="en-US"/>
        </w:rPr>
        <w:t></w:t>
      </w:r>
      <w:r w:rsidRPr="008851F6">
        <w:rPr>
          <w:rFonts w:hint="eastAsia"/>
          <w:lang w:val="en-US"/>
        </w:rPr>
        <w:t>академічні</w:t>
      </w:r>
      <w:r w:rsidRPr="008851F6">
        <w:rPr>
          <w:lang w:val="en-US"/>
        </w:rPr>
        <w:t></w:t>
      </w:r>
      <w:r w:rsidRPr="008851F6">
        <w:rPr>
          <w:rFonts w:hint="eastAsia"/>
          <w:lang w:val="en-US"/>
        </w:rPr>
        <w:t>роки</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w:t>
      </w:r>
      <w:r w:rsidRPr="008851F6">
        <w:rPr>
          <w:lang w:val="en-US"/>
        </w:rPr>
        <w:t></w:t>
      </w:r>
      <w:r w:rsidRPr="008851F6">
        <w:rPr>
          <w:rFonts w:hint="eastAsia"/>
          <w:lang w:val="en-US"/>
        </w:rPr>
        <w:t>долучився</w:t>
      </w:r>
      <w:r w:rsidRPr="008851F6">
        <w:rPr>
          <w:lang w:val="en-US"/>
        </w:rPr>
        <w:t></w:t>
      </w:r>
      <w:r w:rsidRPr="008851F6">
        <w:rPr>
          <w:rFonts w:hint="eastAsia"/>
          <w:lang w:val="en-US"/>
        </w:rPr>
        <w:t>й</w:t>
      </w:r>
      <w:r w:rsidRPr="008851F6">
        <w:rPr>
          <w:lang w:val="en-US"/>
        </w:rPr>
        <w:t></w:t>
      </w:r>
      <w:r w:rsidRPr="008851F6">
        <w:rPr>
          <w:rFonts w:hint="eastAsia"/>
          <w:lang w:val="en-US"/>
        </w:rPr>
        <w:t>до</w:t>
      </w:r>
      <w:r w:rsidRPr="008851F6">
        <w:rPr>
          <w:lang w:val="en-US"/>
        </w:rPr>
        <w:t></w:t>
      </w:r>
      <w:r w:rsidRPr="008851F6">
        <w:rPr>
          <w:rFonts w:hint="eastAsia"/>
          <w:lang w:val="en-US"/>
        </w:rPr>
        <w:t>наукового</w:t>
      </w:r>
      <w:r w:rsidRPr="008851F6">
        <w:rPr>
          <w:lang w:val="en-US"/>
        </w:rPr>
        <w:t></w:t>
      </w:r>
      <w:r w:rsidRPr="008851F6">
        <w:rPr>
          <w:rFonts w:hint="eastAsia"/>
          <w:lang w:val="en-US"/>
        </w:rPr>
        <w:t>пошуку</w:t>
      </w:r>
      <w:r w:rsidRPr="008851F6">
        <w:rPr>
          <w:lang w:val="en-US"/>
        </w:rPr>
        <w:t></w:t>
      </w:r>
      <w:r w:rsidRPr="008851F6">
        <w:rPr>
          <w:lang w:val="en-US"/>
        </w:rPr>
        <w:t></w:t>
      </w:r>
      <w:r w:rsidRPr="008851F6">
        <w:rPr>
          <w:rFonts w:hint="eastAsia"/>
          <w:lang w:val="en-US"/>
        </w:rPr>
        <w:t>Літературознавча</w:t>
      </w:r>
      <w:r w:rsidRPr="008851F6">
        <w:rPr>
          <w:lang w:val="en-US"/>
        </w:rPr>
        <w:t></w:t>
      </w:r>
      <w:r w:rsidRPr="008851F6">
        <w:rPr>
          <w:rFonts w:hint="eastAsia"/>
          <w:lang w:val="en-US"/>
        </w:rPr>
        <w:t>тема</w:t>
      </w:r>
      <w:r w:rsidRPr="008851F6">
        <w:rPr>
          <w:lang w:val="en-US"/>
        </w:rPr>
        <w:t></w:t>
      </w:r>
      <w:r w:rsidRPr="008851F6">
        <w:rPr>
          <w:rFonts w:hint="eastAsia"/>
          <w:lang w:val="en-US"/>
        </w:rPr>
        <w:t>курсової</w:t>
      </w:r>
      <w:r w:rsidRPr="008851F6">
        <w:rPr>
          <w:lang w:val="en-US"/>
        </w:rPr>
        <w:t></w:t>
      </w:r>
      <w:r w:rsidRPr="008851F6">
        <w:rPr>
          <w:rFonts w:hint="eastAsia"/>
          <w:lang w:val="en-US"/>
        </w:rPr>
        <w:t>і</w:t>
      </w:r>
      <w:r w:rsidRPr="008851F6">
        <w:rPr>
          <w:lang w:val="en-US"/>
        </w:rPr>
        <w:t></w:t>
      </w:r>
      <w:r w:rsidRPr="008851F6">
        <w:rPr>
          <w:rFonts w:hint="eastAsia"/>
          <w:lang w:val="en-US"/>
        </w:rPr>
        <w:t>магістерської</w:t>
      </w:r>
      <w:r w:rsidRPr="008851F6">
        <w:rPr>
          <w:lang w:val="en-US"/>
        </w:rPr>
        <w:t></w:t>
      </w:r>
      <w:r w:rsidRPr="008851F6">
        <w:rPr>
          <w:lang w:val="en-US"/>
        </w:rPr>
        <w:t></w:t>
      </w:r>
      <w:r w:rsidRPr="008851F6">
        <w:rPr>
          <w:rFonts w:hint="eastAsia"/>
          <w:lang w:val="en-US"/>
        </w:rPr>
        <w:t>при</w:t>
      </w:r>
      <w:r w:rsidRPr="008851F6">
        <w:rPr>
          <w:lang w:val="en-US"/>
        </w:rPr>
        <w:t></w:t>
      </w:r>
      <w:r w:rsidRPr="008851F6">
        <w:rPr>
          <w:rFonts w:hint="eastAsia"/>
          <w:lang w:val="en-US"/>
        </w:rPr>
        <w:t>ближчому</w:t>
      </w:r>
      <w:r w:rsidRPr="008851F6">
        <w:rPr>
          <w:lang w:val="en-US"/>
        </w:rPr>
        <w:t></w:t>
      </w:r>
      <w:r w:rsidRPr="008851F6">
        <w:rPr>
          <w:rFonts w:hint="eastAsia"/>
          <w:lang w:val="en-US"/>
        </w:rPr>
        <w:t>їх</w:t>
      </w:r>
      <w:r w:rsidRPr="008851F6">
        <w:rPr>
          <w:lang w:val="en-US"/>
        </w:rPr>
        <w:t></w:t>
      </w:r>
      <w:r w:rsidRPr="008851F6">
        <w:rPr>
          <w:rFonts w:hint="eastAsia"/>
          <w:lang w:val="en-US"/>
        </w:rPr>
        <w:t>аналізі</w:t>
      </w:r>
      <w:r w:rsidRPr="008851F6">
        <w:rPr>
          <w:lang w:val="en-US"/>
        </w:rPr>
        <w:t></w:t>
      </w:r>
      <w:r w:rsidRPr="008851F6">
        <w:rPr>
          <w:lang w:val="en-US"/>
        </w:rPr>
        <w:t></w:t>
      </w:r>
      <w:r w:rsidRPr="008851F6">
        <w:rPr>
          <w:rFonts w:hint="eastAsia"/>
          <w:lang w:val="en-US"/>
        </w:rPr>
        <w:t>позначила</w:t>
      </w:r>
    </w:p>
    <w:p w:rsidR="008851F6" w:rsidRPr="008851F6" w:rsidRDefault="008851F6" w:rsidP="008851F6">
      <w:pPr>
        <w:rPr>
          <w:lang w:val="en-US"/>
        </w:rPr>
      </w:pPr>
      <w:r w:rsidRPr="008851F6">
        <w:rPr>
          <w:rFonts w:hint="eastAsia"/>
          <w:lang w:val="en-US"/>
        </w:rPr>
        <w:t>зацікавлення</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r w:rsidRPr="008851F6">
        <w:rPr>
          <w:rFonts w:hint="eastAsia"/>
          <w:lang w:val="en-US"/>
        </w:rPr>
        <w:t>не</w:t>
      </w:r>
      <w:r w:rsidRPr="008851F6">
        <w:rPr>
          <w:lang w:val="en-US"/>
        </w:rPr>
        <w:t></w:t>
      </w:r>
      <w:r w:rsidRPr="008851F6">
        <w:rPr>
          <w:rFonts w:hint="eastAsia"/>
          <w:lang w:val="en-US"/>
        </w:rPr>
        <w:t>тільки</w:t>
      </w:r>
      <w:r w:rsidRPr="008851F6">
        <w:rPr>
          <w:lang w:val="en-US"/>
        </w:rPr>
        <w:t></w:t>
      </w:r>
      <w:r w:rsidRPr="008851F6">
        <w:rPr>
          <w:rFonts w:hint="eastAsia"/>
          <w:lang w:val="en-US"/>
        </w:rPr>
        <w:t>і</w:t>
      </w:r>
      <w:r w:rsidRPr="008851F6">
        <w:rPr>
          <w:lang w:val="en-US"/>
        </w:rPr>
        <w:t></w:t>
      </w:r>
      <w:r w:rsidRPr="008851F6">
        <w:rPr>
          <w:rFonts w:hint="eastAsia"/>
          <w:lang w:val="en-US"/>
        </w:rPr>
        <w:t>не</w:t>
      </w:r>
      <w:r w:rsidRPr="008851F6">
        <w:rPr>
          <w:lang w:val="en-US"/>
        </w:rPr>
        <w:t></w:t>
      </w:r>
      <w:r w:rsidRPr="008851F6">
        <w:rPr>
          <w:rFonts w:hint="eastAsia"/>
          <w:lang w:val="en-US"/>
        </w:rPr>
        <w:t>стільки</w:t>
      </w:r>
      <w:r w:rsidRPr="008851F6">
        <w:rPr>
          <w:lang w:val="en-US"/>
        </w:rPr>
        <w:t></w:t>
      </w:r>
      <w:r w:rsidRPr="008851F6">
        <w:rPr>
          <w:rFonts w:hint="eastAsia"/>
          <w:lang w:val="en-US"/>
        </w:rPr>
        <w:t>літературознавством</w:t>
      </w:r>
      <w:r w:rsidRPr="008851F6">
        <w:rPr>
          <w:lang w:val="en-US"/>
        </w:rPr>
        <w:t></w:t>
      </w:r>
      <w:r w:rsidRPr="008851F6">
        <w:rPr>
          <w:lang w:val="en-US"/>
        </w:rPr>
        <w:t></w:t>
      </w:r>
      <w:r w:rsidRPr="008851F6">
        <w:rPr>
          <w:lang w:val="en-US"/>
        </w:rPr>
        <w:t></w:t>
      </w:r>
      <w:r w:rsidRPr="008851F6">
        <w:rPr>
          <w:rFonts w:hint="eastAsia"/>
          <w:lang w:val="en-US"/>
        </w:rPr>
        <w:t>словесними</w:t>
      </w:r>
      <w:r w:rsidRPr="008851F6">
        <w:rPr>
          <w:lang w:val="en-US"/>
        </w:rPr>
        <w:t></w:t>
      </w:r>
      <w:r w:rsidRPr="008851F6">
        <w:rPr>
          <w:rFonts w:hint="eastAsia"/>
          <w:lang w:val="en-US"/>
        </w:rPr>
        <w:t>науками</w:t>
      </w:r>
      <w:r w:rsidRPr="008851F6">
        <w:rPr>
          <w:lang w:val="en-US"/>
        </w:rPr>
        <w:t></w:t>
      </w:r>
      <w:r w:rsidRPr="008851F6">
        <w:rPr>
          <w:lang w:val="en-US"/>
        </w:rPr>
        <w:t></w:t>
      </w:r>
      <w:r w:rsidRPr="008851F6">
        <w:rPr>
          <w:rFonts w:hint="eastAsia"/>
          <w:lang w:val="en-US"/>
        </w:rPr>
        <w:t>на</w:t>
      </w:r>
      <w:r w:rsidRPr="008851F6">
        <w:rPr>
          <w:lang w:val="en-US"/>
        </w:rPr>
        <w:t></w:t>
      </w:r>
      <w:r w:rsidRPr="008851F6">
        <w:rPr>
          <w:rFonts w:hint="eastAsia"/>
          <w:lang w:val="en-US"/>
        </w:rPr>
        <w:t>загал</w:t>
      </w:r>
      <w:r w:rsidRPr="008851F6">
        <w:rPr>
          <w:lang w:val="en-US"/>
        </w:rPr>
        <w:t></w:t>
      </w:r>
      <w:r w:rsidRPr="008851F6">
        <w:rPr>
          <w:lang w:val="en-US"/>
        </w:rPr>
        <w:t></w:t>
      </w:r>
      <w:r w:rsidRPr="008851F6">
        <w:rPr>
          <w:rFonts w:hint="eastAsia"/>
          <w:lang w:val="en-US"/>
        </w:rPr>
        <w:t>скільки</w:t>
      </w:r>
      <w:r w:rsidRPr="008851F6">
        <w:rPr>
          <w:lang w:val="en-US"/>
        </w:rPr>
        <w:t></w:t>
      </w:r>
      <w:r w:rsidRPr="008851F6">
        <w:rPr>
          <w:rFonts w:hint="eastAsia"/>
          <w:lang w:val="en-US"/>
        </w:rPr>
        <w:t>його</w:t>
      </w:r>
      <w:r w:rsidRPr="008851F6">
        <w:rPr>
          <w:lang w:val="en-US"/>
        </w:rPr>
        <w:t></w:t>
      </w:r>
      <w:r w:rsidRPr="008851F6">
        <w:rPr>
          <w:rFonts w:hint="eastAsia"/>
          <w:lang w:val="en-US"/>
        </w:rPr>
        <w:t>інтерес</w:t>
      </w:r>
      <w:r w:rsidRPr="008851F6">
        <w:rPr>
          <w:lang w:val="en-US"/>
        </w:rPr>
        <w:t></w:t>
      </w:r>
      <w:r w:rsidRPr="008851F6">
        <w:rPr>
          <w:rFonts w:hint="eastAsia"/>
          <w:lang w:val="en-US"/>
        </w:rPr>
        <w:t>до</w:t>
      </w:r>
      <w:r w:rsidRPr="008851F6">
        <w:rPr>
          <w:lang w:val="en-US"/>
        </w:rPr>
        <w:t></w:t>
      </w:r>
      <w:r w:rsidRPr="008851F6">
        <w:rPr>
          <w:rFonts w:hint="eastAsia"/>
          <w:lang w:val="en-US"/>
        </w:rPr>
        <w:t>історії</w:t>
      </w:r>
      <w:r w:rsidRPr="008851F6">
        <w:rPr>
          <w:lang w:val="en-US"/>
        </w:rPr>
        <w:t></w:t>
      </w:r>
      <w:r w:rsidRPr="008851F6">
        <w:rPr>
          <w:lang w:val="en-US"/>
        </w:rPr>
        <w:t></w:t>
      </w:r>
      <w:r w:rsidRPr="008851F6">
        <w:rPr>
          <w:rFonts w:hint="eastAsia"/>
          <w:lang w:val="en-US"/>
        </w:rPr>
        <w:t>церковної</w:t>
      </w:r>
      <w:r w:rsidRPr="008851F6">
        <w:rPr>
          <w:lang w:val="en-US"/>
        </w:rPr>
        <w:t></w:t>
      </w:r>
      <w:r w:rsidRPr="008851F6">
        <w:rPr>
          <w:rFonts w:hint="eastAsia"/>
          <w:lang w:val="en-US"/>
        </w:rPr>
        <w:t>історії</w:t>
      </w:r>
      <w:r w:rsidRPr="008851F6">
        <w:rPr>
          <w:lang w:val="en-US"/>
        </w:rPr>
        <w:t></w:t>
      </w:r>
      <w:r w:rsidRPr="008851F6">
        <w:rPr>
          <w:rFonts w:hint="eastAsia"/>
          <w:lang w:val="en-US"/>
        </w:rPr>
        <w:t>головним</w:t>
      </w:r>
      <w:r w:rsidRPr="008851F6">
        <w:rPr>
          <w:lang w:val="en-US"/>
        </w:rPr>
        <w:t></w:t>
      </w:r>
      <w:r w:rsidRPr="008851F6">
        <w:rPr>
          <w:rFonts w:hint="eastAsia"/>
          <w:lang w:val="en-US"/>
        </w:rPr>
        <w:t>чином</w:t>
      </w:r>
      <w:r w:rsidRPr="008851F6">
        <w:rPr>
          <w:lang w:val="en-US"/>
        </w:rPr>
        <w:t></w:t>
      </w:r>
      <w:r w:rsidRPr="008851F6">
        <w:rPr>
          <w:lang w:val="en-US"/>
        </w:rPr>
        <w:t></w:t>
      </w:r>
      <w:r w:rsidRPr="008851F6">
        <w:rPr>
          <w:rFonts w:hint="eastAsia"/>
          <w:lang w:val="en-US"/>
        </w:rPr>
        <w:t>його</w:t>
      </w:r>
      <w:r w:rsidRPr="008851F6">
        <w:rPr>
          <w:lang w:val="en-US"/>
        </w:rPr>
        <w:t></w:t>
      </w:r>
      <w:r w:rsidRPr="008851F6">
        <w:rPr>
          <w:rFonts w:hint="eastAsia"/>
          <w:lang w:val="en-US"/>
        </w:rPr>
        <w:t>прагнення</w:t>
      </w:r>
      <w:r w:rsidRPr="008851F6">
        <w:rPr>
          <w:lang w:val="en-US"/>
        </w:rPr>
        <w:t></w:t>
      </w:r>
      <w:r w:rsidRPr="008851F6">
        <w:rPr>
          <w:rFonts w:hint="eastAsia"/>
          <w:lang w:val="en-US"/>
        </w:rPr>
        <w:t>до</w:t>
      </w:r>
      <w:r w:rsidRPr="008851F6">
        <w:rPr>
          <w:lang w:val="en-US"/>
        </w:rPr>
        <w:t></w:t>
      </w:r>
      <w:r w:rsidRPr="008851F6">
        <w:rPr>
          <w:rFonts w:hint="eastAsia"/>
          <w:lang w:val="en-US"/>
        </w:rPr>
        <w:t>архівних</w:t>
      </w:r>
      <w:r w:rsidRPr="008851F6">
        <w:rPr>
          <w:lang w:val="en-US"/>
        </w:rPr>
        <w:t></w:t>
      </w:r>
      <w:r w:rsidRPr="008851F6">
        <w:rPr>
          <w:rFonts w:hint="eastAsia"/>
          <w:lang w:val="en-US"/>
        </w:rPr>
        <w:t>розшуків</w:t>
      </w:r>
      <w:r w:rsidRPr="008851F6">
        <w:rPr>
          <w:lang w:val="en-US"/>
        </w:rPr>
        <w:t></w:t>
      </w:r>
      <w:r w:rsidRPr="008851F6">
        <w:rPr>
          <w:lang w:val="en-US"/>
        </w:rPr>
        <w:t></w:t>
      </w:r>
      <w:r w:rsidRPr="008851F6">
        <w:rPr>
          <w:rFonts w:hint="eastAsia"/>
          <w:lang w:val="en-US"/>
        </w:rPr>
        <w:t>дослідження</w:t>
      </w:r>
      <w:r w:rsidRPr="008851F6">
        <w:rPr>
          <w:lang w:val="en-US"/>
        </w:rPr>
        <w:t></w:t>
      </w:r>
      <w:r w:rsidRPr="008851F6">
        <w:rPr>
          <w:lang w:val="en-US"/>
        </w:rPr>
        <w:t></w:t>
      </w:r>
      <w:r w:rsidRPr="008851F6">
        <w:rPr>
          <w:rFonts w:hint="eastAsia"/>
          <w:lang w:val="en-US"/>
        </w:rPr>
        <w:t>у</w:t>
      </w:r>
      <w:r w:rsidRPr="008851F6">
        <w:rPr>
          <w:lang w:val="en-US"/>
        </w:rPr>
        <w:t></w:t>
      </w:r>
      <w:r w:rsidRPr="008851F6">
        <w:rPr>
          <w:rFonts w:hint="eastAsia"/>
          <w:lang w:val="en-US"/>
        </w:rPr>
        <w:t>т</w:t>
      </w:r>
      <w:r w:rsidRPr="008851F6">
        <w:rPr>
          <w:lang w:val="en-US"/>
        </w:rPr>
        <w:t></w:t>
      </w:r>
      <w:r w:rsidRPr="008851F6">
        <w:rPr>
          <w:lang w:val="en-US"/>
        </w:rPr>
        <w:t></w:t>
      </w:r>
      <w:r w:rsidRPr="008851F6">
        <w:rPr>
          <w:rFonts w:hint="eastAsia"/>
          <w:lang w:val="en-US"/>
        </w:rPr>
        <w:t>ч</w:t>
      </w:r>
      <w:r w:rsidRPr="008851F6">
        <w:rPr>
          <w:lang w:val="en-US"/>
        </w:rPr>
        <w:t></w:t>
      </w:r>
      <w:r w:rsidRPr="008851F6">
        <w:rPr>
          <w:lang w:val="en-US"/>
        </w:rPr>
        <w:t></w:t>
      </w:r>
      <w:r w:rsidRPr="008851F6">
        <w:rPr>
          <w:rFonts w:hint="eastAsia"/>
          <w:lang w:val="en-US"/>
        </w:rPr>
        <w:t>і</w:t>
      </w:r>
      <w:r w:rsidRPr="008851F6">
        <w:rPr>
          <w:lang w:val="en-US"/>
        </w:rPr>
        <w:t></w:t>
      </w:r>
      <w:r w:rsidRPr="008851F6">
        <w:rPr>
          <w:rFonts w:hint="eastAsia"/>
          <w:lang w:val="en-US"/>
        </w:rPr>
        <w:t>текстологічного</w:t>
      </w:r>
      <w:r w:rsidRPr="008851F6">
        <w:rPr>
          <w:lang w:val="en-US"/>
        </w:rPr>
        <w:t></w:t>
      </w:r>
      <w:r w:rsidRPr="008851F6">
        <w:rPr>
          <w:lang w:val="en-US"/>
        </w:rPr>
        <w:t></w:t>
      </w:r>
      <w:r w:rsidRPr="008851F6">
        <w:rPr>
          <w:rFonts w:hint="eastAsia"/>
          <w:lang w:val="en-US"/>
        </w:rPr>
        <w:t>рукописів</w:t>
      </w:r>
      <w:r w:rsidRPr="008851F6">
        <w:rPr>
          <w:lang w:val="en-US"/>
        </w:rPr>
        <w:t></w:t>
      </w:r>
      <w:r w:rsidRPr="008851F6">
        <w:rPr>
          <w:lang w:val="en-US"/>
        </w:rPr>
        <w:t></w:t>
      </w:r>
      <w:r w:rsidRPr="008851F6">
        <w:rPr>
          <w:rFonts w:hint="eastAsia"/>
          <w:lang w:val="en-US"/>
        </w:rPr>
        <w:t>пам’яток</w:t>
      </w:r>
      <w:r w:rsidRPr="008851F6">
        <w:rPr>
          <w:lang w:val="en-US"/>
        </w:rPr>
        <w:t></w:t>
      </w:r>
      <w:r w:rsidRPr="008851F6">
        <w:rPr>
          <w:rFonts w:hint="eastAsia"/>
          <w:lang w:val="en-US"/>
        </w:rPr>
        <w:t>мистецтва</w:t>
      </w:r>
      <w:r w:rsidRPr="008851F6">
        <w:rPr>
          <w:lang w:val="en-US"/>
        </w:rPr>
        <w:t></w:t>
      </w:r>
      <w:r w:rsidRPr="008851F6">
        <w:rPr>
          <w:lang w:val="en-US"/>
        </w:rPr>
        <w:t></w:t>
      </w:r>
      <w:r w:rsidRPr="008851F6">
        <w:rPr>
          <w:rFonts w:hint="eastAsia"/>
          <w:lang w:val="en-US"/>
        </w:rPr>
        <w:t>матеріальної</w:t>
      </w:r>
      <w:r w:rsidRPr="008851F6">
        <w:rPr>
          <w:lang w:val="en-US"/>
        </w:rPr>
        <w:t></w:t>
      </w:r>
      <w:r w:rsidRPr="008851F6">
        <w:rPr>
          <w:rFonts w:hint="eastAsia"/>
          <w:lang w:val="en-US"/>
        </w:rPr>
        <w:t>і</w:t>
      </w:r>
      <w:r w:rsidRPr="008851F6">
        <w:rPr>
          <w:lang w:val="en-US"/>
        </w:rPr>
        <w:t></w:t>
      </w:r>
      <w:r w:rsidRPr="008851F6">
        <w:rPr>
          <w:rFonts w:hint="eastAsia"/>
          <w:lang w:val="en-US"/>
        </w:rPr>
        <w:t>духовної</w:t>
      </w:r>
      <w:r w:rsidRPr="008851F6">
        <w:rPr>
          <w:lang w:val="en-US"/>
        </w:rPr>
        <w:t></w:t>
      </w:r>
      <w:r w:rsidRPr="008851F6">
        <w:rPr>
          <w:rFonts w:hint="eastAsia"/>
          <w:lang w:val="en-US"/>
        </w:rPr>
        <w:t>культури</w:t>
      </w:r>
      <w:r w:rsidRPr="008851F6">
        <w:rPr>
          <w:lang w:val="en-US"/>
        </w:rPr>
        <w:t></w:t>
      </w:r>
      <w:r w:rsidRPr="008851F6">
        <w:rPr>
          <w:rFonts w:hint="eastAsia"/>
          <w:lang w:val="en-US"/>
        </w:rPr>
        <w:t>в</w:t>
      </w:r>
    </w:p>
    <w:p w:rsidR="008851F6" w:rsidRPr="008851F6" w:rsidRDefault="008851F6" w:rsidP="008851F6">
      <w:pPr>
        <w:rPr>
          <w:lang w:val="en-US"/>
        </w:rPr>
      </w:pPr>
      <w:r w:rsidRPr="008851F6">
        <w:rPr>
          <w:rFonts w:hint="eastAsia"/>
          <w:lang w:val="en-US"/>
        </w:rPr>
        <w:t>цілому</w:t>
      </w:r>
      <w:r w:rsidRPr="008851F6">
        <w:rPr>
          <w:lang w:val="en-US"/>
        </w:rPr>
        <w:t></w:t>
      </w:r>
      <w:r w:rsidRPr="008851F6">
        <w:rPr>
          <w:lang w:val="en-US"/>
        </w:rPr>
        <w:t></w:t>
      </w:r>
      <w:r w:rsidRPr="008851F6">
        <w:rPr>
          <w:rFonts w:hint="eastAsia"/>
          <w:lang w:val="en-US"/>
        </w:rPr>
        <w:t>Це</w:t>
      </w:r>
      <w:r w:rsidRPr="008851F6">
        <w:rPr>
          <w:lang w:val="en-US"/>
        </w:rPr>
        <w:t></w:t>
      </w:r>
      <w:r w:rsidRPr="008851F6">
        <w:rPr>
          <w:rFonts w:hint="eastAsia"/>
          <w:lang w:val="en-US"/>
        </w:rPr>
        <w:t>поєднання</w:t>
      </w:r>
      <w:r w:rsidRPr="008851F6">
        <w:rPr>
          <w:lang w:val="en-US"/>
        </w:rPr>
        <w:t></w:t>
      </w:r>
      <w:r w:rsidRPr="008851F6">
        <w:rPr>
          <w:rFonts w:hint="eastAsia"/>
          <w:lang w:val="en-US"/>
        </w:rPr>
        <w:t>літературознавства</w:t>
      </w:r>
      <w:r w:rsidRPr="008851F6">
        <w:rPr>
          <w:lang w:val="en-US"/>
        </w:rPr>
        <w:t></w:t>
      </w:r>
      <w:r w:rsidRPr="008851F6">
        <w:rPr>
          <w:rFonts w:hint="eastAsia"/>
          <w:lang w:val="en-US"/>
        </w:rPr>
        <w:t>і</w:t>
      </w:r>
      <w:r w:rsidRPr="008851F6">
        <w:rPr>
          <w:lang w:val="en-US"/>
        </w:rPr>
        <w:t></w:t>
      </w:r>
      <w:r w:rsidRPr="008851F6">
        <w:rPr>
          <w:rFonts w:hint="eastAsia"/>
          <w:lang w:val="en-US"/>
        </w:rPr>
        <w:t>історії</w:t>
      </w:r>
      <w:r w:rsidRPr="008851F6">
        <w:rPr>
          <w:lang w:val="en-US"/>
        </w:rPr>
        <w:t></w:t>
      </w:r>
      <w:r w:rsidRPr="008851F6">
        <w:rPr>
          <w:lang w:val="en-US"/>
        </w:rPr>
        <w:t></w:t>
      </w:r>
      <w:r w:rsidRPr="008851F6">
        <w:rPr>
          <w:rFonts w:hint="eastAsia"/>
          <w:lang w:val="en-US"/>
        </w:rPr>
        <w:t>особливо</w:t>
      </w:r>
      <w:r w:rsidRPr="008851F6">
        <w:rPr>
          <w:lang w:val="en-US"/>
        </w:rPr>
        <w:t></w:t>
      </w:r>
      <w:r w:rsidRPr="008851F6">
        <w:rPr>
          <w:rFonts w:hint="eastAsia"/>
          <w:lang w:val="en-US"/>
        </w:rPr>
        <w:t>історії</w:t>
      </w:r>
      <w:r w:rsidRPr="008851F6">
        <w:rPr>
          <w:lang w:val="en-US"/>
        </w:rPr>
        <w:t></w:t>
      </w:r>
      <w:r w:rsidRPr="008851F6">
        <w:rPr>
          <w:rFonts w:hint="eastAsia"/>
          <w:lang w:val="en-US"/>
        </w:rPr>
        <w:t>церкви</w:t>
      </w:r>
      <w:r w:rsidRPr="008851F6">
        <w:rPr>
          <w:lang w:val="en-US"/>
        </w:rPr>
        <w:t></w:t>
      </w:r>
      <w:r w:rsidRPr="008851F6">
        <w:rPr>
          <w:lang w:val="en-US"/>
        </w:rPr>
        <w:t></w:t>
      </w:r>
      <w:r w:rsidRPr="008851F6">
        <w:rPr>
          <w:rFonts w:hint="eastAsia"/>
          <w:lang w:val="en-US"/>
        </w:rPr>
        <w:t>збережеться</w:t>
      </w:r>
      <w:r w:rsidRPr="008851F6">
        <w:rPr>
          <w:lang w:val="en-US"/>
        </w:rPr>
        <w:t></w:t>
      </w:r>
      <w:r w:rsidRPr="008851F6">
        <w:rPr>
          <w:rFonts w:hint="eastAsia"/>
          <w:lang w:val="en-US"/>
        </w:rPr>
        <w:t>і</w:t>
      </w:r>
      <w:r w:rsidRPr="008851F6">
        <w:rPr>
          <w:lang w:val="en-US"/>
        </w:rPr>
        <w:t></w:t>
      </w:r>
      <w:r w:rsidRPr="008851F6">
        <w:rPr>
          <w:rFonts w:hint="eastAsia"/>
          <w:lang w:val="en-US"/>
        </w:rPr>
        <w:t>в</w:t>
      </w:r>
      <w:r w:rsidRPr="008851F6">
        <w:rPr>
          <w:lang w:val="en-US"/>
        </w:rPr>
        <w:t></w:t>
      </w:r>
      <w:r w:rsidRPr="008851F6">
        <w:rPr>
          <w:rFonts w:hint="eastAsia"/>
          <w:lang w:val="en-US"/>
        </w:rPr>
        <w:t>подальшому</w:t>
      </w:r>
      <w:r w:rsidRPr="008851F6">
        <w:rPr>
          <w:lang w:val="en-US"/>
        </w:rPr>
        <w:t></w:t>
      </w:r>
      <w:r w:rsidRPr="008851F6">
        <w:rPr>
          <w:lang w:val="en-US"/>
        </w:rPr>
        <w:t></w:t>
      </w:r>
      <w:r w:rsidRPr="008851F6">
        <w:rPr>
          <w:rFonts w:hint="eastAsia"/>
          <w:lang w:val="en-US"/>
        </w:rPr>
        <w:t>під</w:t>
      </w:r>
      <w:r w:rsidRPr="008851F6">
        <w:rPr>
          <w:lang w:val="en-US"/>
        </w:rPr>
        <w:t></w:t>
      </w:r>
      <w:r w:rsidRPr="008851F6">
        <w:rPr>
          <w:rFonts w:hint="eastAsia"/>
          <w:lang w:val="en-US"/>
        </w:rPr>
        <w:t>час</w:t>
      </w:r>
      <w:r w:rsidRPr="008851F6">
        <w:rPr>
          <w:lang w:val="en-US"/>
        </w:rPr>
        <w:t></w:t>
      </w:r>
      <w:r w:rsidRPr="008851F6">
        <w:rPr>
          <w:rFonts w:hint="eastAsia"/>
          <w:lang w:val="en-US"/>
        </w:rPr>
        <w:t>його</w:t>
      </w:r>
      <w:r w:rsidRPr="008851F6">
        <w:rPr>
          <w:lang w:val="en-US"/>
        </w:rPr>
        <w:t></w:t>
      </w:r>
      <w:r w:rsidRPr="008851F6">
        <w:rPr>
          <w:rFonts w:hint="eastAsia"/>
          <w:lang w:val="en-US"/>
        </w:rPr>
        <w:t>перебування</w:t>
      </w:r>
      <w:r w:rsidRPr="008851F6">
        <w:rPr>
          <w:lang w:val="en-US"/>
        </w:rPr>
        <w:t></w:t>
      </w:r>
      <w:r w:rsidRPr="008851F6">
        <w:rPr>
          <w:rFonts w:hint="eastAsia"/>
          <w:lang w:val="en-US"/>
        </w:rPr>
        <w:t>на</w:t>
      </w:r>
      <w:r w:rsidRPr="008851F6">
        <w:rPr>
          <w:lang w:val="en-US"/>
        </w:rPr>
        <w:t></w:t>
      </w:r>
      <w:r w:rsidRPr="008851F6">
        <w:rPr>
          <w:rFonts w:hint="eastAsia"/>
          <w:lang w:val="en-US"/>
        </w:rPr>
        <w:t>Волині</w:t>
      </w:r>
      <w:r w:rsidRPr="008851F6">
        <w:rPr>
          <w:lang w:val="en-US"/>
        </w:rPr>
        <w:t></w:t>
      </w:r>
      <w:r w:rsidRPr="008851F6">
        <w:rPr>
          <w:rFonts w:hint="eastAsia"/>
          <w:lang w:val="en-US"/>
        </w:rPr>
        <w:t>і</w:t>
      </w:r>
      <w:r w:rsidRPr="008851F6">
        <w:rPr>
          <w:lang w:val="en-US"/>
        </w:rPr>
        <w:t></w:t>
      </w:r>
      <w:r w:rsidRPr="008851F6">
        <w:rPr>
          <w:rFonts w:hint="eastAsia"/>
          <w:lang w:val="en-US"/>
        </w:rPr>
        <w:t>особливо</w:t>
      </w:r>
      <w:r w:rsidRPr="008851F6">
        <w:rPr>
          <w:lang w:val="en-US"/>
        </w:rPr>
        <w:t></w:t>
      </w:r>
      <w:r w:rsidRPr="008851F6">
        <w:rPr>
          <w:rFonts w:hint="eastAsia"/>
          <w:lang w:val="en-US"/>
        </w:rPr>
        <w:t>яскраво</w:t>
      </w:r>
      <w:r w:rsidRPr="008851F6">
        <w:rPr>
          <w:lang w:val="en-US"/>
        </w:rPr>
        <w:t></w:t>
      </w:r>
      <w:r w:rsidRPr="008851F6">
        <w:rPr>
          <w:rFonts w:hint="eastAsia"/>
          <w:lang w:val="en-US"/>
        </w:rPr>
        <w:t>себе</w:t>
      </w:r>
      <w:r w:rsidRPr="008851F6">
        <w:rPr>
          <w:lang w:val="en-US"/>
        </w:rPr>
        <w:t></w:t>
      </w:r>
      <w:r w:rsidRPr="008851F6">
        <w:rPr>
          <w:rFonts w:hint="eastAsia"/>
          <w:lang w:val="en-US"/>
        </w:rPr>
        <w:t>виявить</w:t>
      </w:r>
      <w:r w:rsidRPr="008851F6">
        <w:rPr>
          <w:lang w:val="en-US"/>
        </w:rPr>
        <w:t></w:t>
      </w:r>
      <w:r w:rsidRPr="008851F6">
        <w:rPr>
          <w:rFonts w:hint="eastAsia"/>
          <w:lang w:val="en-US"/>
        </w:rPr>
        <w:t>після</w:t>
      </w:r>
      <w:r w:rsidRPr="008851F6">
        <w:rPr>
          <w:lang w:val="en-US"/>
        </w:rPr>
        <w:t></w:t>
      </w:r>
      <w:r w:rsidRPr="008851F6">
        <w:rPr>
          <w:rFonts w:hint="eastAsia"/>
          <w:lang w:val="en-US"/>
        </w:rPr>
        <w:t>повернення</w:t>
      </w:r>
      <w:r w:rsidRPr="008851F6">
        <w:rPr>
          <w:lang w:val="en-US"/>
        </w:rPr>
        <w:t></w:t>
      </w:r>
      <w:r w:rsidRPr="008851F6">
        <w:rPr>
          <w:rFonts w:hint="eastAsia"/>
          <w:lang w:val="en-US"/>
        </w:rPr>
        <w:t>до</w:t>
      </w:r>
      <w:r w:rsidRPr="008851F6">
        <w:rPr>
          <w:lang w:val="en-US"/>
        </w:rPr>
        <w:t></w:t>
      </w:r>
      <w:r w:rsidRPr="008851F6">
        <w:rPr>
          <w:rFonts w:hint="eastAsia"/>
          <w:lang w:val="en-US"/>
        </w:rPr>
        <w:t>Києва</w:t>
      </w:r>
      <w:r w:rsidRPr="008851F6">
        <w:rPr>
          <w:lang w:val="en-US"/>
        </w:rPr>
        <w:t></w:t>
      </w:r>
      <w:r w:rsidRPr="008851F6">
        <w:rPr>
          <w:lang w:val="en-US"/>
        </w:rPr>
        <w:t></w:t>
      </w:r>
      <w:r w:rsidRPr="008851F6">
        <w:rPr>
          <w:rFonts w:hint="eastAsia"/>
          <w:lang w:val="en-US"/>
        </w:rPr>
        <w:t>На</w:t>
      </w:r>
      <w:r w:rsidRPr="008851F6">
        <w:rPr>
          <w:lang w:val="en-US"/>
        </w:rPr>
        <w:t></w:t>
      </w:r>
      <w:r w:rsidRPr="008851F6">
        <w:rPr>
          <w:rFonts w:hint="eastAsia"/>
          <w:lang w:val="en-US"/>
        </w:rPr>
        <w:t>наступних</w:t>
      </w:r>
      <w:r w:rsidRPr="008851F6">
        <w:rPr>
          <w:lang w:val="en-US"/>
        </w:rPr>
        <w:t></w:t>
      </w:r>
      <w:r w:rsidRPr="008851F6">
        <w:rPr>
          <w:rFonts w:hint="eastAsia"/>
          <w:lang w:val="en-US"/>
        </w:rPr>
        <w:t>двох</w:t>
      </w:r>
      <w:r w:rsidRPr="008851F6">
        <w:rPr>
          <w:lang w:val="en-US"/>
        </w:rPr>
        <w:t></w:t>
      </w:r>
      <w:r w:rsidRPr="008851F6">
        <w:rPr>
          <w:rFonts w:hint="eastAsia"/>
          <w:lang w:val="en-US"/>
        </w:rPr>
        <w:t>етапах</w:t>
      </w:r>
      <w:r w:rsidRPr="008851F6">
        <w:rPr>
          <w:lang w:val="en-US"/>
        </w:rPr>
        <w:t></w:t>
      </w:r>
      <w:r w:rsidRPr="008851F6">
        <w:rPr>
          <w:rFonts w:hint="eastAsia"/>
          <w:lang w:val="en-US"/>
        </w:rPr>
        <w:t>світоглядного</w:t>
      </w:r>
      <w:r w:rsidRPr="008851F6">
        <w:rPr>
          <w:lang w:val="en-US"/>
        </w:rPr>
        <w:t></w:t>
      </w:r>
      <w:r w:rsidRPr="008851F6">
        <w:rPr>
          <w:rFonts w:hint="eastAsia"/>
          <w:lang w:val="en-US"/>
        </w:rPr>
        <w:t>і</w:t>
      </w:r>
      <w:r w:rsidRPr="008851F6">
        <w:rPr>
          <w:lang w:val="en-US"/>
        </w:rPr>
        <w:t></w:t>
      </w:r>
      <w:r w:rsidRPr="008851F6">
        <w:rPr>
          <w:rFonts w:hint="eastAsia"/>
          <w:lang w:val="en-US"/>
        </w:rPr>
        <w:t>професійного</w:t>
      </w:r>
      <w:r w:rsidRPr="008851F6">
        <w:rPr>
          <w:lang w:val="en-US"/>
        </w:rPr>
        <w:t></w:t>
      </w:r>
      <w:r w:rsidRPr="008851F6">
        <w:rPr>
          <w:rFonts w:hint="eastAsia"/>
          <w:lang w:val="en-US"/>
        </w:rPr>
        <w:t>становлення</w:t>
      </w:r>
      <w:r w:rsidRPr="008851F6">
        <w:rPr>
          <w:lang w:val="en-US"/>
        </w:rPr>
        <w:t></w:t>
      </w:r>
      <w:r w:rsidRPr="008851F6">
        <w:rPr>
          <w:rFonts w:hint="eastAsia"/>
          <w:lang w:val="en-US"/>
        </w:rPr>
        <w:t>М</w:t>
      </w:r>
      <w:r w:rsidRPr="008851F6">
        <w:rPr>
          <w:lang w:val="en-US"/>
        </w:rPr>
        <w:t></w:t>
      </w:r>
      <w:r w:rsidRPr="008851F6">
        <w:rPr>
          <w:lang w:val="en-US"/>
        </w:rPr>
        <w:t></w:t>
      </w:r>
      <w:r w:rsidRPr="008851F6">
        <w:rPr>
          <w:rFonts w:hint="eastAsia"/>
          <w:lang w:val="en-US"/>
        </w:rPr>
        <w:t>І</w:t>
      </w:r>
      <w:r w:rsidRPr="008851F6">
        <w:rPr>
          <w:lang w:val="en-US"/>
        </w:rPr>
        <w:t></w:t>
      </w:r>
      <w:r w:rsidRPr="008851F6">
        <w:rPr>
          <w:lang w:val="en-US"/>
        </w:rPr>
        <w:t></w:t>
      </w:r>
      <w:r w:rsidRPr="008851F6">
        <w:rPr>
          <w:rFonts w:hint="eastAsia"/>
          <w:lang w:val="en-US"/>
        </w:rPr>
        <w:t>Петрова</w:t>
      </w:r>
      <w:r w:rsidRPr="008851F6">
        <w:rPr>
          <w:lang w:val="en-US"/>
        </w:rPr>
        <w:t></w:t>
      </w:r>
    </w:p>
    <w:sectPr w:rsidR="008851F6" w:rsidRPr="008851F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8851F6" w:rsidRPr="008851F6">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126EE-47B1-4188-835E-548BEC4B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2021-09-21T17:08:00Z</dcterms:created>
  <dcterms:modified xsi:type="dcterms:W3CDTF">2021-09-21T17:13:00Z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