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КОШОВИЙ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СЕРГІЙ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АНАТОЛІЙОВИЧ</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Назва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дисертаційної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роботи</w:t>
      </w:r>
      <w:r w:rsidRPr="00700268">
        <w:rPr>
          <w:rFonts w:ascii="Verdana" w:hAnsi="Verdana"/>
          <w:color w:val="000000"/>
          <w:shd w:val="clear" w:color="auto" w:fill="FFFFFF"/>
        </w:rPr>
        <w:t>: "</w:t>
      </w: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p>
    <w:p w:rsidR="00700268" w:rsidRPr="00700268" w:rsidRDefault="00700268" w:rsidP="00700268">
      <w:pPr>
        <w:rPr>
          <w:rFonts w:ascii="Verdana" w:hAnsi="Verdana"/>
          <w:color w:val="000000"/>
          <w:shd w:val="clear" w:color="auto" w:fill="FFFFFF"/>
        </w:rPr>
      </w:pPr>
    </w:p>
    <w:p w:rsidR="00700268" w:rsidRPr="00700268" w:rsidRDefault="00700268" w:rsidP="00700268">
      <w:pPr>
        <w:rPr>
          <w:rFonts w:ascii="Verdana" w:hAnsi="Verdana"/>
          <w:color w:val="000000"/>
          <w:shd w:val="clear" w:color="auto" w:fill="FFFFFF"/>
        </w:rPr>
      </w:pP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МІНІСТЕРСТВО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ОСВІТИ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КИЇВСЬКИЙ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НАЦІОНАЛЬНИЙ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УНІВЕРСИТЕТ</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ІМЕНІ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ТАРАСА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ШЕВЧЕНКА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рукопису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КОШОВИЙ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СЕРГІЙ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АНАТОЛІЙОВИЧ</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УДК</w:t>
      </w:r>
      <w:r w:rsidRPr="00700268">
        <w:rPr>
          <w:rFonts w:ascii="Verdana" w:hAnsi="Verdana"/>
          <w:color w:val="000000"/>
          <w:shd w:val="clear" w:color="auto" w:fill="FFFFFF"/>
        </w:rPr>
        <w:t xml:space="preserve"> 94(32)</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Спеціальність</w:t>
      </w:r>
      <w:r w:rsidRPr="00700268">
        <w:rPr>
          <w:rFonts w:ascii="Verdana" w:hAnsi="Verdana"/>
          <w:color w:val="000000"/>
          <w:shd w:val="clear" w:color="auto" w:fill="FFFFFF"/>
        </w:rPr>
        <w:t xml:space="preserve"> 07.00.02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всесвітня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Дисертація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здобуття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ступеня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кандидата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Науковий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керівник</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доктор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професор</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Ставнюк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Віктор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Володимирович</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Київ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2016</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1</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ЗМІСТ</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ВСТУП</w:t>
      </w:r>
      <w:r w:rsidRPr="00700268">
        <w:rPr>
          <w:rFonts w:ascii="Verdana" w:hAnsi="Verdana"/>
          <w:color w:val="000000"/>
          <w:shd w:val="clear" w:color="auto" w:fill="FFFFFF"/>
        </w:rPr>
        <w:t>.................................................................................................................. 2</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РОЗДІЛ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ІСТОРІОГРАФІЯ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11</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1.1. </w:t>
      </w:r>
      <w:r w:rsidRPr="00700268">
        <w:rPr>
          <w:rFonts w:ascii="Verdana" w:hAnsi="Verdana" w:hint="eastAsia"/>
          <w:color w:val="000000"/>
          <w:shd w:val="clear" w:color="auto" w:fill="FFFFFF"/>
        </w:rPr>
        <w:t>Джерельна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 12</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1.2. </w:t>
      </w:r>
      <w:r w:rsidRPr="00700268">
        <w:rPr>
          <w:rFonts w:ascii="Verdana" w:hAnsi="Verdana" w:hint="eastAsia"/>
          <w:color w:val="000000"/>
          <w:shd w:val="clear" w:color="auto" w:fill="FFFFFF"/>
        </w:rPr>
        <w:t>Стан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розробки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 32</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РОЗДІЛ</w:t>
      </w:r>
      <w:r w:rsidRPr="00700268">
        <w:rPr>
          <w:rFonts w:ascii="Verdana" w:hAnsi="Verdana"/>
          <w:color w:val="000000"/>
          <w:shd w:val="clear" w:color="auto" w:fill="FFFFFF"/>
        </w:rPr>
        <w:t xml:space="preserve"> 2. </w:t>
      </w:r>
      <w:r w:rsidRPr="00700268">
        <w:rPr>
          <w:rFonts w:ascii="Verdana" w:hAnsi="Verdana" w:hint="eastAsia"/>
          <w:color w:val="000000"/>
          <w:shd w:val="clear" w:color="auto" w:fill="FFFFFF"/>
        </w:rPr>
        <w:t>СОЦІАЛЬНО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VI-IV</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 ........................................................................................................ 69</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2.1. </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соціальні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Чуньцю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Весни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осені</w:t>
      </w:r>
      <w:r w:rsidRPr="00700268">
        <w:rPr>
          <w:rFonts w:ascii="Verdana" w:hAnsi="Verdana"/>
          <w:color w:val="000000"/>
          <w:shd w:val="clear" w:color="auto" w:fill="FFFFFF"/>
        </w:rPr>
        <w:t>")69</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2.2. </w:t>
      </w:r>
      <w:r w:rsidRPr="00700268">
        <w:rPr>
          <w:rFonts w:ascii="Verdana" w:hAnsi="Verdana" w:hint="eastAsia"/>
          <w:color w:val="000000"/>
          <w:shd w:val="clear" w:color="auto" w:fill="FFFFFF"/>
        </w:rPr>
        <w:t>Соціально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Воюючі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color w:val="000000"/>
          <w:shd w:val="clear" w:color="auto" w:fill="FFFFFF"/>
        </w:rPr>
        <w:t>.79</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2.3. </w:t>
      </w:r>
      <w:r w:rsidRPr="00700268">
        <w:rPr>
          <w:rFonts w:ascii="Verdana" w:hAnsi="Verdana" w:hint="eastAsia"/>
          <w:color w:val="000000"/>
          <w:shd w:val="clear" w:color="auto" w:fill="FFFFFF"/>
        </w:rPr>
        <w:t>Реформаторські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пошуки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Китаї</w:t>
      </w:r>
      <w:r w:rsidRPr="00700268">
        <w:rPr>
          <w:rFonts w:ascii="Verdana" w:hAnsi="Verdana"/>
          <w:color w:val="000000"/>
          <w:shd w:val="clear" w:color="auto" w:fill="FFFFFF"/>
        </w:rPr>
        <w:t xml:space="preserve"> ..................................... 119</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РОЗДІЛ</w:t>
      </w:r>
      <w:r w:rsidRPr="00700268">
        <w:rPr>
          <w:rFonts w:ascii="Verdana" w:hAnsi="Verdana"/>
          <w:color w:val="000000"/>
          <w:shd w:val="clear" w:color="auto" w:fill="FFFFFF"/>
        </w:rPr>
        <w:t xml:space="preserve"> 3.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ПЕРЕТВОРЕННЯ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ЦІНЬ</w:t>
      </w:r>
      <w:r w:rsidRPr="00700268">
        <w:rPr>
          <w:rFonts w:ascii="Verdana" w:hAnsi="Verdana"/>
          <w:color w:val="000000"/>
          <w:shd w:val="clear" w:color="auto" w:fill="FFFFFF"/>
        </w:rPr>
        <w:t>.................................................................................................................. 131</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3.1. </w:t>
      </w:r>
      <w:r w:rsidRPr="00700268">
        <w:rPr>
          <w:rFonts w:ascii="Verdana" w:hAnsi="Verdana" w:hint="eastAsia"/>
          <w:color w:val="000000"/>
          <w:shd w:val="clear" w:color="auto" w:fill="FFFFFF"/>
        </w:rPr>
        <w:t>Ідеї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трансформаційних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процесах</w:t>
      </w:r>
      <w:r w:rsidRPr="00700268">
        <w:rPr>
          <w:rFonts w:ascii="Verdana" w:hAnsi="Verdana"/>
          <w:color w:val="000000"/>
          <w:shd w:val="clear" w:color="auto" w:fill="FFFFFF"/>
        </w:rPr>
        <w:t xml:space="preserve"> ............................................ 132</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3.2.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 158</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3.3. </w:t>
      </w:r>
      <w:r w:rsidRPr="00700268">
        <w:rPr>
          <w:rFonts w:ascii="Verdana" w:hAnsi="Verdana" w:hint="eastAsia"/>
          <w:color w:val="000000"/>
          <w:shd w:val="clear" w:color="auto" w:fill="FFFFFF"/>
        </w:rPr>
        <w:t>Практичні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наслідки</w:t>
      </w:r>
      <w:r w:rsidRPr="00700268">
        <w:rPr>
          <w:rFonts w:ascii="Verdana" w:hAnsi="Verdana"/>
          <w:color w:val="000000"/>
          <w:shd w:val="clear" w:color="auto" w:fill="FFFFFF"/>
        </w:rPr>
        <w:t>............................................. 181</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201</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СПИСОК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211</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ДОДАТОК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Мапи…………………………………………………</w:t>
      </w:r>
      <w:r w:rsidRPr="00700268">
        <w:rPr>
          <w:rFonts w:ascii="Verdana" w:hAnsi="Verdana"/>
          <w:color w:val="000000"/>
          <w:shd w:val="clear" w:color="auto" w:fill="FFFFFF"/>
        </w:rPr>
        <w:t>................ 239</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ДОДАТОК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Військові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обладунки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озброєння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color w:val="000000"/>
          <w:shd w:val="clear" w:color="auto" w:fill="FFFFFF"/>
        </w:rPr>
        <w:t>..249</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ДОДАТОК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Пам</w:t>
      </w:r>
      <w:r w:rsidRPr="00700268">
        <w:rPr>
          <w:rFonts w:ascii="Verdana" w:hAnsi="Verdana"/>
          <w:color w:val="000000"/>
          <w:shd w:val="clear" w:color="auto" w:fill="FFFFFF"/>
        </w:rPr>
        <w:t>'</w:t>
      </w:r>
      <w:r w:rsidRPr="00700268">
        <w:rPr>
          <w:rFonts w:ascii="Verdana" w:hAnsi="Verdana" w:hint="eastAsia"/>
          <w:color w:val="000000"/>
          <w:shd w:val="clear" w:color="auto" w:fill="FFFFFF"/>
        </w:rPr>
        <w:t>ятники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Яну………………………………………</w:t>
      </w: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color w:val="000000"/>
          <w:shd w:val="clear" w:color="auto" w:fill="FFFFFF"/>
        </w:rPr>
        <w:t>.253</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ДОДАТОК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Монети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...258</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ДОДАТОК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Епіграфіка………………………………………………………</w:t>
      </w:r>
      <w:r w:rsidRPr="00700268">
        <w:rPr>
          <w:rFonts w:ascii="Verdana" w:hAnsi="Verdana"/>
          <w:color w:val="000000"/>
          <w:shd w:val="clear" w:color="auto" w:fill="FFFFFF"/>
        </w:rPr>
        <w:t>261</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2</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ВСТУП</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Актуальність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країна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традиція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нараховує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більше</w:t>
      </w:r>
      <w:r w:rsidRPr="00700268">
        <w:rPr>
          <w:rFonts w:ascii="Verdana" w:hAnsi="Verdana"/>
          <w:color w:val="000000"/>
          <w:shd w:val="clear" w:color="auto" w:fill="FFFFFF"/>
        </w:rPr>
        <w:t xml:space="preserve"> 5000 </w:t>
      </w:r>
      <w:r w:rsidRPr="00700268">
        <w:rPr>
          <w:rFonts w:ascii="Verdana" w:hAnsi="Verdana" w:hint="eastAsia"/>
          <w:color w:val="000000"/>
          <w:shd w:val="clear" w:color="auto" w:fill="FFFFFF"/>
        </w:rPr>
        <w:t>років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називається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цивілізацією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Її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унікальність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полягає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вона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залишається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єдиною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цивілізацією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розвиток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переривався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Початок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V </w:t>
      </w: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один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найважливіших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всесвітній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цілому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Саме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тоді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був</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даний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поштовх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кардинальних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обумовили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потребу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управлінських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контролі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соціальної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організації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збору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податків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обліку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контролю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робочою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силою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оновлених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завданнях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армії</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позначені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відправною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точкою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засвідчила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перехід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Чуньцю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започаткували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епох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обумовили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подальший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поштовх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кардинальних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новацій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сфері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ідеології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філософській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юридичній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думці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епохи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військовій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справі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культурі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всьому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світосприйнятті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тогочасного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огляду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виклики</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загрози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постали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соціумом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потребували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нагальної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відповіді</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Окрім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цього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вони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сприяли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формуванню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трудової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етики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(390-338 </w:t>
      </w:r>
      <w:r w:rsidRPr="00700268">
        <w:rPr>
          <w:rFonts w:ascii="Verdana" w:hAnsi="Verdana" w:hint="eastAsia"/>
          <w:color w:val="000000"/>
          <w:shd w:val="clear" w:color="auto" w:fill="FFFFFF"/>
        </w:rPr>
        <w:t>рр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пройшло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вже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майже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половиною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тисячі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Незтерте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епохами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ім’я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діяча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знаходиться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перших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рядах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творців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формували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її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моделей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закладали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тисячолітньої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державницької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традиції</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Наразі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важливим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домінували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китайському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суспільстві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співіснування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влади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правителя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старої</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родової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аристократії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одного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боку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3</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гострої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боротьби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гегемонію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сімома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найсильнішими</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правлячої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династії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Східного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Чжоу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іншого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варто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проаналізувати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час</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вчень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вплив</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легістів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їх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наслідки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щодо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подальших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всесвітній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історіографії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залишаються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достатньо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студіях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науковців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феномен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отримав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ґрунтовного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нашу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думку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спираючись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наявну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джерельну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необхідним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можливим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обраною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темою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Хронологічні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рамки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охоплюють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VI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середини</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IV </w:t>
      </w: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Встановлення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нижнього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рубежу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обумовлене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завершенням</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реформаторських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кроків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згодом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призвели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посилення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добу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подальшому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фундаментом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об’єднання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шістьох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могутніх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довкола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реформованої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власне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страти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самого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реформатора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Верхня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пов’язана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Чуньцю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почалися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соціальні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тогочасного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давньокитайського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суспільства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визначення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передумов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ранньолегістських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уявлень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витоків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висвітлення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еволюції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течій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інтелектуального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надбання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власної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концепції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народом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зроблені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відповідні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екскурси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Географічні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охоплюють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етнічну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територію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хуася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носіїв</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китайського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традицій</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формуючий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елемент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етносу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долині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Великої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рівнини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Саме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теренах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розгорталися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основні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пов’язані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виникненням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реалізацією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реформаторських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решти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шести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найсильніших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Хань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зазначений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4</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Мета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визначені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виходячи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науковотеоретичної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практичної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актуальності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фахової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розробки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проблематики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Оскільки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вітчизняній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зарубіжній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історіографії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зазначена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тема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розглядалася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автор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поставив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проаналізувати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головні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складові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початки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проведені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Яном</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реалізації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сформульованої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визначено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визначити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джерельну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з’ясувати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розробки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проаналізувати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її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джерельну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базу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розкрити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соціальні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Чуньцю</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Весни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осені</w:t>
      </w:r>
      <w:r w:rsidRPr="00700268">
        <w:rPr>
          <w:rFonts w:ascii="Verdana" w:hAnsi="Verdana" w:hint="eastAsia"/>
          <w:color w:val="000000"/>
          <w:shd w:val="clear" w:color="auto" w:fill="FFFFFF"/>
        </w:rPr>
        <w:t>»</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з’ясувати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соціально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Воюючі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hint="eastAsia"/>
          <w:color w:val="000000"/>
          <w:shd w:val="clear" w:color="auto" w:fill="FFFFFF"/>
        </w:rPr>
        <w:t>»</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висвітлити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реформаторські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пошуки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Китаї</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уточнити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походження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назви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легізм</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початок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формування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розкрити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витоки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трансформаційних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процесах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історичної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простежити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характер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напрями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урядування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визначити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практичні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ключові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здобутки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перетворень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Яном</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проаналізувати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зв’язок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теоретичними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напрацюваннями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представників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течії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практичними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кроками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їх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задумів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необхідно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критично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проаналізувати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свідчення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врахувати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досягнення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попередників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вирішенні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вказаних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завдань</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Об’єктом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Чуньцю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5</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Предметом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внутрішньополітичні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зовнішньополітичні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стратегії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економічної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військової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модернізації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запропоновані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реалізовані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Яном</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Методи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використовувався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загальнонаукових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обумовлений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завданням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дисертаційного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об’єктом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предметом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Методологічну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становлять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принципи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історизму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різнотипними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використовувалися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наступні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гносеологічний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історико</w:t>
      </w:r>
      <w:r w:rsidRPr="00700268">
        <w:rPr>
          <w:rFonts w:ascii="Verdana" w:hAnsi="Verdana"/>
          <w:color w:val="000000"/>
          <w:shd w:val="clear" w:color="auto" w:fill="FFFFFF"/>
        </w:rPr>
        <w:t>-</w:t>
      </w:r>
      <w:r w:rsidRPr="00700268">
        <w:rPr>
          <w:rFonts w:ascii="Verdana" w:hAnsi="Verdana" w:hint="eastAsia"/>
          <w:color w:val="000000"/>
          <w:shd w:val="clear" w:color="auto" w:fill="FFFFFF"/>
        </w:rPr>
        <w:t>філософський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хронологічний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історико</w:t>
      </w:r>
      <w:r w:rsidRPr="00700268">
        <w:rPr>
          <w:rFonts w:ascii="Verdana" w:hAnsi="Verdana"/>
          <w:color w:val="000000"/>
          <w:shd w:val="clear" w:color="auto" w:fill="FFFFFF"/>
        </w:rPr>
        <w:t>-</w:t>
      </w:r>
      <w:r w:rsidRPr="00700268">
        <w:rPr>
          <w:rFonts w:ascii="Verdana" w:hAnsi="Verdana" w:hint="eastAsia"/>
          <w:color w:val="000000"/>
          <w:shd w:val="clear" w:color="auto" w:fill="FFFFFF"/>
        </w:rPr>
        <w:t>генетичний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компаративний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Залежно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виконання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конкретних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завдань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певних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методологічні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як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системно</w:t>
      </w:r>
      <w:r w:rsidRPr="00700268">
        <w:rPr>
          <w:rFonts w:ascii="Verdana" w:hAnsi="Verdana"/>
          <w:color w:val="000000"/>
          <w:shd w:val="clear" w:color="auto" w:fill="FFFFFF"/>
        </w:rPr>
        <w:t>-</w:t>
      </w:r>
      <w:r w:rsidRPr="00700268">
        <w:rPr>
          <w:rFonts w:ascii="Verdana" w:hAnsi="Verdana" w:hint="eastAsia"/>
          <w:color w:val="000000"/>
          <w:shd w:val="clear" w:color="auto" w:fill="FFFFFF"/>
        </w:rPr>
        <w:t>структурний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порівняльно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історичний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герменевтичний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аналогії</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синтезу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сходження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абстрактного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конкретного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структурнологічного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моделювання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інтерпретації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критики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тощо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Хронологічний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опис</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явищ</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послідовності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історико</w:t>
      </w:r>
      <w:r w:rsidRPr="00700268">
        <w:rPr>
          <w:rFonts w:ascii="Verdana" w:hAnsi="Verdana"/>
          <w:color w:val="000000"/>
          <w:shd w:val="clear" w:color="auto" w:fill="FFFFFF"/>
        </w:rPr>
        <w:t>-</w:t>
      </w:r>
      <w:r w:rsidRPr="00700268">
        <w:rPr>
          <w:rFonts w:ascii="Verdana" w:hAnsi="Verdana" w:hint="eastAsia"/>
          <w:color w:val="000000"/>
          <w:shd w:val="clear" w:color="auto" w:fill="FFFFFF"/>
        </w:rPr>
        <w:t>генетичний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встановлення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генетичних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зв’язків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подіями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явищами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відбуваються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можливість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простежити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акторів</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семи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найсильніших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зв’язку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загальної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ситуації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Піднебесній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династії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Чжоу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Компаративний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певним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чином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поєднується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системним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оскільки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шляхом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порівняння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виявлено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загальне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особливе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причини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подібностей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розходжень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відбулися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зіставлялись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рівні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досліджуваного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об’єкту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визначались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тенденції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компаративний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дозволяє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з’ясувати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концепції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провідних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акторів</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Застосування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івент</w:t>
      </w:r>
      <w:r w:rsidRPr="00700268">
        <w:rPr>
          <w:rFonts w:ascii="Verdana" w:hAnsi="Verdana"/>
          <w:color w:val="000000"/>
          <w:shd w:val="clear" w:color="auto" w:fill="FFFFFF"/>
        </w:rPr>
        <w:t>-</w:t>
      </w: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критичне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осмислення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тексту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історичними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хронік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авторських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трактатів</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зумовлюють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об’єктивність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достовірність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окремих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напрямів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базувалося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6</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поєднанні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засобів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концепції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діалектичного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взаємозв’язку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внутрішньої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зовнішньої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Сяо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гуна</w:t>
      </w:r>
      <w:r w:rsidRPr="00700268">
        <w:rPr>
          <w:rFonts w:ascii="Verdana" w:hAnsi="Verdana"/>
          <w:color w:val="000000"/>
          <w:shd w:val="clear" w:color="auto" w:fill="FFFFFF"/>
        </w:rPr>
        <w:t xml:space="preserve"> (381-338 </w:t>
      </w:r>
      <w:r w:rsidRPr="00700268">
        <w:rPr>
          <w:rFonts w:ascii="Verdana" w:hAnsi="Verdana" w:hint="eastAsia"/>
          <w:color w:val="000000"/>
          <w:shd w:val="clear" w:color="auto" w:fill="FFFFFF"/>
        </w:rPr>
        <w:t>рр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Використання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контент</w:t>
      </w:r>
      <w:r w:rsidRPr="00700268">
        <w:rPr>
          <w:rFonts w:ascii="Verdana" w:hAnsi="Verdana"/>
          <w:color w:val="000000"/>
          <w:shd w:val="clear" w:color="auto" w:fill="FFFFFF"/>
        </w:rPr>
        <w:t>-</w:t>
      </w: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текстами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передбачало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врахування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ідейної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концептуальної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спрямованості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авторів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Системний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пояснює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відносини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рештою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шести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найсильніших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китайського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програмування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їхньої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існуючою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регіональною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міждержавною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виступає</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зовнішнім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середовищем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відношенню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двосторонніх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взаємин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рамках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продемонстрована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взаємна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обумовленість</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поведінки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Хань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існуючих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закономірностей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зв’язках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складовими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існуючої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Методологічна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спирається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загальноприйнятій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концепції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конкретно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фактологічних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змогу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всебічно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розкрити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особистість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проаналізувати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діяльність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теоретичні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напрацювання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практичні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кроки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реалізації</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ході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міждисциплінарний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політології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можливість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розглянути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різних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площинах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цілому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сукупне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застосування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дослідницьких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методів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відкриває</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можливості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багатостороннього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здійснив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середині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V </w:t>
      </w: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Наукова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новизна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полягає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одним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із</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перших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українській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дослідженням</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особливостей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Цінністтю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аналізується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просто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міждержавних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суперечностей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інтересів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партнерства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7</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крізь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призму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викликів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загроз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стратегічно</w:t>
      </w:r>
      <w:r w:rsidRPr="00700268">
        <w:rPr>
          <w:rFonts w:ascii="Verdana" w:hAnsi="Verdana"/>
          <w:color w:val="000000"/>
          <w:shd w:val="clear" w:color="auto" w:fill="FFFFFF"/>
        </w:rPr>
        <w:t>-</w:t>
      </w:r>
      <w:r w:rsidRPr="00700268">
        <w:rPr>
          <w:rFonts w:ascii="Verdana" w:hAnsi="Verdana" w:hint="eastAsia"/>
          <w:color w:val="000000"/>
          <w:shd w:val="clear" w:color="auto" w:fill="FFFFFF"/>
        </w:rPr>
        <w:t>життєвих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інтересів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умовах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існування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конкурентного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середовища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гегемонію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Піднебесній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Вперше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українській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історіографії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комплексний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аналіз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діяльності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семи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найсильніших</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Чуньцю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зокрема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Крім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залучення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широкого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кола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автентичних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введено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обіг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вітчизняної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значну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частину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розкривають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сутність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перебіг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державі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Набуло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подальшого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обраної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позицій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висвітлено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перебігу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трансформаційних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Стародавньому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VI-IV </w:t>
      </w: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Простежено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змін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утвердження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гегемона</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межах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правлячого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династії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Чжоу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Отримані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дисертаційного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змогу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поглибити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стародавньокитайське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суспільство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Наукову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новизну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дисертаційної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визначають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основні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Вперше</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вітчизняній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предметом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комплексного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спеціального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читання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тлумачення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автентичних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давньокитайських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текстів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введено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обіг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частину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розкривають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сутність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перебіг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широкого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кола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проведено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всебічний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діяльності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Східна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Чжоу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позицій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висвітлено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протікання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трансформаційних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VI - IV </w:t>
      </w:r>
      <w:r w:rsidRPr="00700268">
        <w:rPr>
          <w:rFonts w:ascii="Verdana" w:hAnsi="Verdana" w:hint="eastAsia"/>
          <w:color w:val="000000"/>
          <w:shd w:val="clear" w:color="auto" w:fill="FFFFFF"/>
        </w:rPr>
        <w:t>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w:t>
      </w:r>
      <w:r w:rsidRPr="00700268">
        <w:rPr>
          <w:rFonts w:ascii="Verdana" w:hAnsi="Verdana"/>
          <w:color w:val="000000"/>
          <w:shd w:val="clear" w:color="auto" w:fill="FFFFFF"/>
        </w:rPr>
        <w:t>.</w:t>
      </w:r>
      <w:r w:rsidRPr="00700268">
        <w:rPr>
          <w:rFonts w:ascii="Verdana" w:hAnsi="Verdana" w:hint="eastAsia"/>
          <w:color w:val="000000"/>
          <w:shd w:val="clear" w:color="auto" w:fill="FFFFFF"/>
        </w:rPr>
        <w:t>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простежено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утвердження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гегемона</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межах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правлячого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чжоуського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етапі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8</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аналіз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школи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легістів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ключових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концептів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представника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цієї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течії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контексті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етапів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діяльності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тісному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зв’язку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епохою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Уточнено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причини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посилення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правління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Сяо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гуна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доби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Яном</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уявлення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ба</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гегемонство</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державу</w:t>
      </w:r>
      <w:r w:rsidRPr="00700268">
        <w:rPr>
          <w:rFonts w:ascii="Verdana" w:hAnsi="Verdana"/>
          <w:color w:val="000000"/>
          <w:shd w:val="clear" w:color="auto" w:fill="FFFFFF"/>
        </w:rPr>
        <w:t>-</w:t>
      </w:r>
      <w:r w:rsidRPr="00700268">
        <w:rPr>
          <w:rFonts w:ascii="Verdana" w:hAnsi="Verdana" w:hint="eastAsia"/>
          <w:color w:val="000000"/>
          <w:shd w:val="clear" w:color="auto" w:fill="FFFFFF"/>
        </w:rPr>
        <w:t>го</w:t>
      </w:r>
      <w:r w:rsidRPr="00700268">
        <w:rPr>
          <w:rFonts w:ascii="Verdana" w:hAnsi="Verdana" w:hint="eastAsi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бінь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ке</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гостьових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міністрів</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представників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прошарку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ши</w:t>
      </w:r>
      <w:r w:rsidRPr="00700268">
        <w:rPr>
          <w:rFonts w:ascii="Verdana" w:hAnsi="Verdana" w:hint="eastAsi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книжників</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течію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легізм</w:t>
      </w:r>
      <w:r w:rsidRPr="00700268">
        <w:rPr>
          <w:rFonts w:ascii="Verdana" w:hAnsi="Verdana" w:hint="eastAsia"/>
          <w:color w:val="000000"/>
          <w:shd w:val="clear" w:color="auto" w:fill="FFFFFF"/>
        </w:rPr>
        <w:t>»</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обставин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формування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моделі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особливостей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період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Чжаньго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оціночні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особистість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реформатора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подальшого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систематизація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обраної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теми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Практичне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випливає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актуальності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новизни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Зважаючи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висновки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можуть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рамках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навчального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вищих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навчальних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закладах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підготовці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підручників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навчальних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посібників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w:t>
      </w:r>
      <w:r w:rsidRPr="00700268">
        <w:rPr>
          <w:rFonts w:ascii="Verdana" w:hAnsi="Verdana"/>
          <w:color w:val="000000"/>
          <w:shd w:val="clear" w:color="auto" w:fill="FFFFFF"/>
        </w:rPr>
        <w:t>-</w:t>
      </w:r>
      <w:r w:rsidRPr="00700268">
        <w:rPr>
          <w:rFonts w:ascii="Verdana" w:hAnsi="Verdana" w:hint="eastAsia"/>
          <w:color w:val="000000"/>
          <w:shd w:val="clear" w:color="auto" w:fill="FFFFFF"/>
        </w:rPr>
        <w:t>методичних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рекомендацій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процесі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розробки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навчальних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курсів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лекцій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викладанні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навчальних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курсів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всесвітньої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світової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країнознавства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суспільно</w:t>
      </w:r>
      <w:r w:rsidRPr="00700268">
        <w:rPr>
          <w:rFonts w:ascii="Verdana" w:hAnsi="Verdana"/>
          <w:color w:val="000000"/>
          <w:shd w:val="clear" w:color="auto" w:fill="FFFFFF"/>
        </w:rPr>
        <w:t>-</w:t>
      </w:r>
      <w:r w:rsidRPr="00700268">
        <w:rPr>
          <w:rFonts w:ascii="Verdana" w:hAnsi="Verdana" w:hint="eastAsia"/>
          <w:color w:val="000000"/>
          <w:shd w:val="clear" w:color="auto" w:fill="FFFFFF"/>
        </w:rPr>
        <w:t>політичних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концепцій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китаєзнавства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Вони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можуть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для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написання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монографій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узагальнюючих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праць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зібраний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систематизований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фактичний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матеріал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зроблені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основі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можуть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викладацькій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розробці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спецкурсів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можуть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фахівцями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Міністерства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закордонних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справ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спеціалістами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державних</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9</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установ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w:t>
      </w:r>
      <w:r w:rsidRPr="00700268">
        <w:rPr>
          <w:rFonts w:ascii="Verdana" w:hAnsi="Verdana"/>
          <w:color w:val="000000"/>
          <w:shd w:val="clear" w:color="auto" w:fill="FFFFFF"/>
        </w:rPr>
        <w:t>-</w:t>
      </w:r>
      <w:r w:rsidRPr="00700268">
        <w:rPr>
          <w:rFonts w:ascii="Verdana" w:hAnsi="Verdana" w:hint="eastAsia"/>
          <w:color w:val="000000"/>
          <w:shd w:val="clear" w:color="auto" w:fill="FFFFFF"/>
        </w:rPr>
        <w:t>дослідницьких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інститутів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центрів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здійснюють</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суміжних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сферах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традицій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азіатських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питаннях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реалізації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різних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етапах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Крім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важливо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оцінити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вплив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легістського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або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цзя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традиційному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розумінні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інституції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традиційну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китайську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включаючи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сьогодення</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Практичне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значення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полягає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виконана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її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узагальнення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дозволяють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поглибити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ідейну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спадщину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головного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міністра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Шан</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його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місце</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роль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розвитку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політичної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політичної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мистецтва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управління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державою</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Переклади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оригінальних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виконані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рамках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можуть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інших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студій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збагачують</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українську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синологічну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зарубіжними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автентичними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пам’ятками</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Особистий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внесок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здобувача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Дисертаційна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є</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самостійно</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виконаним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Усі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що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викладені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одержані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автором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особисто</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Апробація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результатів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Головні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тези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обговорювалися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засіданнях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кафедри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світу</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середніх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Київського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національного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університету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імені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Тараса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Шевченка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Наукові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оприлюднені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виступах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міжнародних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w:t>
      </w:r>
      <w:r w:rsidRPr="00700268">
        <w:rPr>
          <w:rFonts w:ascii="Verdana" w:hAnsi="Verdana"/>
          <w:color w:val="000000"/>
          <w:shd w:val="clear" w:color="auto" w:fill="FFFFFF"/>
        </w:rPr>
        <w:t>-</w:t>
      </w:r>
      <w:r w:rsidRPr="00700268">
        <w:rPr>
          <w:rFonts w:ascii="Verdana" w:hAnsi="Verdana" w:hint="eastAsia"/>
          <w:color w:val="000000"/>
          <w:shd w:val="clear" w:color="auto" w:fill="FFFFFF"/>
        </w:rPr>
        <w:t>практичних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Міжнародній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конференції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молодих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учених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Дні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факультету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(12 </w:t>
      </w:r>
      <w:r w:rsidRPr="00700268">
        <w:rPr>
          <w:rFonts w:ascii="Verdana" w:hAnsi="Verdana" w:hint="eastAsia"/>
          <w:color w:val="000000"/>
          <w:shd w:val="clear" w:color="auto" w:fill="FFFFFF"/>
        </w:rPr>
        <w:t>квітня</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2012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Київ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V </w:t>
      </w:r>
      <w:r w:rsidRPr="00700268">
        <w:rPr>
          <w:rFonts w:ascii="Verdana" w:hAnsi="Verdana" w:hint="eastAsia"/>
          <w:color w:val="000000"/>
          <w:shd w:val="clear" w:color="auto" w:fill="FFFFFF"/>
        </w:rPr>
        <w:t>Міжнародній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науково</w:t>
      </w:r>
      <w:r w:rsidRPr="00700268">
        <w:rPr>
          <w:rFonts w:ascii="Verdana" w:hAnsi="Verdana"/>
          <w:color w:val="000000"/>
          <w:shd w:val="clear" w:color="auto" w:fill="FFFFFF"/>
        </w:rPr>
        <w:t>-</w:t>
      </w:r>
      <w:r w:rsidRPr="00700268">
        <w:rPr>
          <w:rFonts w:ascii="Verdana" w:hAnsi="Verdana" w:hint="eastAsia"/>
          <w:color w:val="000000"/>
          <w:shd w:val="clear" w:color="auto" w:fill="FFFFFF"/>
        </w:rPr>
        <w:t>практичній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Всесвітня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актуальні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міжнародних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відносин</w:t>
      </w:r>
      <w:r w:rsidRPr="00700268">
        <w:rPr>
          <w:rFonts w:ascii="Verdana" w:hAnsi="Verdana" w:hint="eastAsia"/>
          <w:color w:val="000000"/>
          <w:shd w:val="clear" w:color="auto" w:fill="FFFFFF"/>
        </w:rPr>
        <w:t>»</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присвяченій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пам’яті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професора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Г</w:t>
      </w:r>
      <w:r w:rsidRPr="00700268">
        <w:rPr>
          <w:rFonts w:ascii="Verdana" w:hAnsi="Verdana"/>
          <w:color w:val="000000"/>
          <w:shd w:val="clear" w:color="auto" w:fill="FFFFFF"/>
        </w:rPr>
        <w:t>.</w:t>
      </w:r>
      <w:r w:rsidRPr="00700268">
        <w:rPr>
          <w:rFonts w:ascii="Verdana" w:hAnsi="Verdana" w:hint="eastAsia"/>
          <w:color w:val="000000"/>
          <w:shd w:val="clear" w:color="auto" w:fill="FFFFFF"/>
        </w:rPr>
        <w:t>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Бондаревського</w:t>
      </w:r>
      <w:r w:rsidRPr="00700268">
        <w:rPr>
          <w:rFonts w:ascii="Verdana" w:hAnsi="Verdana"/>
          <w:color w:val="000000"/>
          <w:shd w:val="clear" w:color="auto" w:fill="FFFFFF"/>
        </w:rPr>
        <w:t xml:space="preserve"> (1920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2003 </w:t>
      </w:r>
      <w:r w:rsidRPr="00700268">
        <w:rPr>
          <w:rFonts w:ascii="Verdana" w:hAnsi="Verdana" w:hint="eastAsia"/>
          <w:color w:val="000000"/>
          <w:shd w:val="clear" w:color="auto" w:fill="FFFFFF"/>
        </w:rPr>
        <w:t>рр</w:t>
      </w:r>
      <w:r w:rsidRPr="00700268">
        <w:rPr>
          <w:rFonts w:ascii="Verdana" w:hAnsi="Verdana"/>
          <w:color w:val="000000"/>
          <w:shd w:val="clear" w:color="auto" w:fill="FFFFFF"/>
        </w:rPr>
        <w:t>.) (9-10</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квітня</w:t>
      </w:r>
      <w:r w:rsidRPr="00700268">
        <w:rPr>
          <w:rFonts w:ascii="Verdana" w:hAnsi="Verdana"/>
          <w:color w:val="000000"/>
          <w:shd w:val="clear" w:color="auto" w:fill="FFFFFF"/>
        </w:rPr>
        <w:t xml:space="preserve"> 2013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Луганськ</w:t>
      </w:r>
      <w:r w:rsidRPr="00700268">
        <w:rPr>
          <w:rFonts w:ascii="Verdana" w:hAnsi="Verdana"/>
          <w:color w:val="000000"/>
          <w:shd w:val="clear" w:color="auto" w:fill="FFFFFF"/>
        </w:rPr>
        <w:t>); V</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Міжнародній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молодих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учених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Дні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факультету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(25 </w:t>
      </w:r>
      <w:r w:rsidRPr="00700268">
        <w:rPr>
          <w:rFonts w:ascii="Verdana" w:hAnsi="Verdana" w:hint="eastAsia"/>
          <w:color w:val="000000"/>
          <w:shd w:val="clear" w:color="auto" w:fill="FFFFFF"/>
        </w:rPr>
        <w:t>квітня</w:t>
      </w:r>
      <w:r w:rsidRPr="00700268">
        <w:rPr>
          <w:rFonts w:ascii="Verdana" w:hAnsi="Verdana"/>
          <w:color w:val="000000"/>
          <w:shd w:val="clear" w:color="auto" w:fill="FFFFFF"/>
        </w:rPr>
        <w:t xml:space="preserve"> 2013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Київ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Міжнародній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джерелознавства</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10</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історіографії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Сходу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присвяченій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пам’яті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професора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Бейліса</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(1923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2001 </w:t>
      </w:r>
      <w:r w:rsidRPr="00700268">
        <w:rPr>
          <w:rFonts w:ascii="Verdana" w:hAnsi="Verdana" w:hint="eastAsia"/>
          <w:color w:val="000000"/>
          <w:shd w:val="clear" w:color="auto" w:fill="FFFFFF"/>
        </w:rPr>
        <w:t>рр</w:t>
      </w:r>
      <w:r w:rsidRPr="00700268">
        <w:rPr>
          <w:rFonts w:ascii="Verdana" w:hAnsi="Verdana"/>
          <w:color w:val="000000"/>
          <w:shd w:val="clear" w:color="auto" w:fill="FFFFFF"/>
        </w:rPr>
        <w:t xml:space="preserve">.) (15-16 </w:t>
      </w:r>
      <w:r w:rsidRPr="00700268">
        <w:rPr>
          <w:rFonts w:ascii="Verdana" w:hAnsi="Verdana" w:hint="eastAsia"/>
          <w:color w:val="000000"/>
          <w:shd w:val="clear" w:color="auto" w:fill="FFFFFF"/>
        </w:rPr>
        <w:t>травня</w:t>
      </w:r>
      <w:r w:rsidRPr="00700268">
        <w:rPr>
          <w:rFonts w:ascii="Verdana" w:hAnsi="Verdana"/>
          <w:color w:val="000000"/>
          <w:shd w:val="clear" w:color="auto" w:fill="FFFFFF"/>
        </w:rPr>
        <w:t xml:space="preserve"> 2013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Луганськ</w:t>
      </w:r>
      <w:r w:rsidRPr="00700268">
        <w:rPr>
          <w:rFonts w:ascii="Verdana" w:hAnsi="Verdana"/>
          <w:color w:val="000000"/>
          <w:shd w:val="clear" w:color="auto" w:fill="FFFFFF"/>
        </w:rPr>
        <w:t xml:space="preserve">); IV </w:t>
      </w:r>
      <w:r w:rsidRPr="00700268">
        <w:rPr>
          <w:rFonts w:ascii="Verdana" w:hAnsi="Verdana" w:hint="eastAsia"/>
          <w:color w:val="000000"/>
          <w:shd w:val="clear" w:color="auto" w:fill="FFFFFF"/>
        </w:rPr>
        <w:t>Міжнародній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науковій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Актуальні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проблеми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стародавнього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світу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(16-</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17 </w:t>
      </w:r>
      <w:r w:rsidRPr="00700268">
        <w:rPr>
          <w:rFonts w:ascii="Verdana" w:hAnsi="Verdana" w:hint="eastAsia"/>
          <w:color w:val="000000"/>
          <w:shd w:val="clear" w:color="auto" w:fill="FFFFFF"/>
        </w:rPr>
        <w:t>травня</w:t>
      </w:r>
      <w:r w:rsidRPr="00700268">
        <w:rPr>
          <w:rFonts w:ascii="Verdana" w:hAnsi="Verdana"/>
          <w:color w:val="000000"/>
          <w:shd w:val="clear" w:color="auto" w:fill="FFFFFF"/>
        </w:rPr>
        <w:t xml:space="preserve"> 2013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Київ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Міжнародній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конференції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молодих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учених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Дні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факультету</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(21 </w:t>
      </w:r>
      <w:r w:rsidRPr="00700268">
        <w:rPr>
          <w:rFonts w:ascii="Verdana" w:hAnsi="Verdana" w:hint="eastAsia"/>
          <w:color w:val="000000"/>
          <w:shd w:val="clear" w:color="auto" w:fill="FFFFFF"/>
        </w:rPr>
        <w:t>квітня</w:t>
      </w:r>
      <w:r w:rsidRPr="00700268">
        <w:rPr>
          <w:rFonts w:ascii="Verdana" w:hAnsi="Verdana"/>
          <w:color w:val="000000"/>
          <w:shd w:val="clear" w:color="auto" w:fill="FFFFFF"/>
        </w:rPr>
        <w:t xml:space="preserve"> 2016 </w:t>
      </w:r>
      <w:r w:rsidRPr="00700268">
        <w:rPr>
          <w:rFonts w:ascii="Verdana" w:hAnsi="Verdana" w:hint="eastAsia"/>
          <w:color w:val="000000"/>
          <w:shd w:val="clear" w:color="auto" w:fill="FFFFFF"/>
        </w:rPr>
        <w:t>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Київ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даній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дослідницькій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ієрогліфів</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використовується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транскрипції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піньїнь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допомогою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системи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Палладія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відміну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транслітерації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стандартної</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китайської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мови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північного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діалекту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путунхуа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латиницею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Уейда</w:t>
      </w:r>
      <w:r w:rsidRPr="00700268">
        <w:rPr>
          <w:rFonts w:ascii="Verdana" w:hAnsi="Verdana"/>
          <w:color w:val="000000"/>
          <w:shd w:val="clear" w:color="auto" w:fill="FFFFFF"/>
        </w:rPr>
        <w:t>-</w:t>
      </w:r>
      <w:r w:rsidRPr="00700268">
        <w:rPr>
          <w:rFonts w:ascii="Verdana" w:hAnsi="Verdana" w:hint="eastAsia"/>
          <w:color w:val="000000"/>
          <w:shd w:val="clear" w:color="auto" w:fill="FFFFFF"/>
        </w:rPr>
        <w:t>Джайлса</w:t>
      </w:r>
    </w:p>
    <w:p w:rsidR="00700268" w:rsidRPr="00700268" w:rsidRDefault="00700268" w:rsidP="00700268">
      <w:pPr>
        <w:rPr>
          <w:rFonts w:ascii="Verdana" w:hAnsi="Verdana"/>
          <w:color w:val="000000"/>
          <w:shd w:val="clear" w:color="auto" w:fill="FFFFFF"/>
        </w:rPr>
      </w:pPr>
      <w:r w:rsidRPr="00700268">
        <w:rPr>
          <w:rFonts w:ascii="Verdana" w:hAnsi="Verdana"/>
          <w:color w:val="000000"/>
          <w:shd w:val="clear" w:color="auto" w:fill="FFFFFF"/>
        </w:rPr>
        <w:t xml:space="preserve">(Wade-Gilles), </w:t>
      </w:r>
      <w:r w:rsidRPr="00700268">
        <w:rPr>
          <w:rFonts w:ascii="Verdana" w:hAnsi="Verdana" w:hint="eastAsia"/>
          <w:color w:val="000000"/>
          <w:shd w:val="clear" w:color="auto" w:fill="FFFFFF"/>
        </w:rPr>
        <w:t>яка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широко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застосовувалася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західній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відома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як</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Вейма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бінфа</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(Weima bingfa, </w:t>
      </w:r>
      <w:r w:rsidRPr="00700268">
        <w:rPr>
          <w:rFonts w:ascii="MS Mincho" w:eastAsia="MS Mincho" w:hAnsi="MS Mincho" w:cs="MS Mincho" w:hint="eastAsia"/>
          <w:color w:val="000000"/>
          <w:shd w:val="clear" w:color="auto" w:fill="FFFFFF"/>
        </w:rPr>
        <w:t>威瑪摒法</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іноді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називається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hint="eastAsia"/>
          <w:color w:val="000000"/>
          <w:shd w:val="clear" w:color="auto" w:fill="FFFFFF"/>
        </w:rPr>
        <w:t>система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УейдаДжайлза</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(Weituoma pinyin, </w:t>
      </w:r>
      <w:r w:rsidRPr="00700268">
        <w:rPr>
          <w:rFonts w:ascii="MS Mincho" w:eastAsia="MS Mincho" w:hAnsi="MS Mincho" w:cs="MS Mincho" w:hint="eastAsia"/>
          <w:color w:val="000000"/>
          <w:shd w:val="clear" w:color="auto" w:fill="FFFFFF"/>
        </w:rPr>
        <w:t>威妥</w:t>
      </w:r>
      <w:r w:rsidRPr="00700268">
        <w:rPr>
          <w:rFonts w:ascii="MingLiU" w:eastAsia="MingLiU" w:hAnsi="MingLiU" w:cs="MingLiU" w:hint="eastAsia"/>
          <w:color w:val="000000"/>
          <w:shd w:val="clear" w:color="auto" w:fill="FFFFFF"/>
        </w:rPr>
        <w:t>玛拼音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або</w:t>
      </w:r>
      <w:r w:rsidRPr="00700268">
        <w:rPr>
          <w:rFonts w:ascii="Verdana" w:hAnsi="Verdana"/>
          <w:color w:val="000000"/>
          <w:shd w:val="clear" w:color="auto" w:fill="FFFFFF"/>
        </w:rPr>
        <w:t xml:space="preserve"> (Weima pinyin, </w:t>
      </w:r>
      <w:r w:rsidRPr="00700268">
        <w:rPr>
          <w:rFonts w:ascii="MS Mincho" w:eastAsia="MS Mincho" w:hAnsi="MS Mincho" w:cs="MS Mincho" w:hint="eastAsia"/>
          <w:color w:val="000000"/>
          <w:shd w:val="clear" w:color="auto" w:fill="FFFFFF"/>
        </w:rPr>
        <w:t>威</w:t>
      </w:r>
      <w:r w:rsidRPr="00700268">
        <w:rPr>
          <w:rFonts w:ascii="MingLiU" w:eastAsia="MingLiU" w:hAnsi="MingLiU" w:cs="MingLiU" w:hint="eastAsia"/>
          <w:color w:val="000000"/>
          <w:shd w:val="clear" w:color="auto" w:fill="FFFFFF"/>
        </w:rPr>
        <w:t>玛拼音</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Результати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висновки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знайшли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своє</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відображення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шести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одноосібних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статтях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фахових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виданнях</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затверджених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переліком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ВАК</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України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тезах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доповідей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конференціях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збірниках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наукових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праць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Крім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окремі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здобутки</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дисертаційного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відображено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також</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низці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додаткових</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публікацій</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Основні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положення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були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підтверджені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підходи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вивчення</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апробовані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під</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час</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неодноразового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перебування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Китайській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Народній</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Республіці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зокрема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Сіані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провінція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Шеньсі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історичному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місці</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знаходження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держави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Цінь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столиці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КНР</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Пекіні</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Структура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обумовлена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об’єктом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предметом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метою</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завданням</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дослідження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Робота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складається</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зі</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вступу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трьох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розділів</w:t>
      </w:r>
      <w:r w:rsidRPr="00700268">
        <w:rPr>
          <w:rFonts w:ascii="Verdana" w:hAnsi="Verdana"/>
          <w:color w:val="000000"/>
          <w:shd w:val="clear" w:color="auto" w:fill="FFFFFF"/>
        </w:rPr>
        <w:t>,</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висновків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списку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використаних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джерел</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та</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літератури</w:t>
      </w:r>
      <w:r w:rsidRPr="00700268">
        <w:rPr>
          <w:rFonts w:ascii="Verdana" w:hAnsi="Verdana"/>
          <w:color w:val="000000"/>
          <w:shd w:val="clear" w:color="auto" w:fill="FFFFFF"/>
        </w:rPr>
        <w:t xml:space="preserve"> (28 </w:t>
      </w:r>
      <w:r w:rsidRPr="00700268">
        <w:rPr>
          <w:rFonts w:ascii="Verdana" w:hAnsi="Verdana" w:hint="eastAsia"/>
          <w:color w:val="000000"/>
          <w:shd w:val="clear" w:color="auto" w:fill="FFFFFF"/>
        </w:rPr>
        <w:t>сторінок</w:t>
      </w:r>
      <w:r w:rsidRPr="00700268">
        <w:rPr>
          <w:rFonts w:ascii="Verdana" w:hAnsi="Verdana"/>
          <w:color w:val="000000"/>
          <w:shd w:val="clear" w:color="auto" w:fill="FFFFFF"/>
        </w:rPr>
        <w:t>, 253</w:t>
      </w:r>
    </w:p>
    <w:p w:rsidR="00700268" w:rsidRPr="00700268"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найменувань</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додатків</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Загальний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обсяг</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тексту</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дисертації</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w:t>
      </w:r>
      <w:r w:rsidRPr="00700268">
        <w:rPr>
          <w:rFonts w:ascii="Verdana" w:hAnsi="Verdana"/>
          <w:color w:val="000000"/>
          <w:shd w:val="clear" w:color="auto" w:fill="FFFFFF"/>
        </w:rPr>
        <w:t xml:space="preserve"> 265 </w:t>
      </w:r>
      <w:r w:rsidRPr="00700268">
        <w:rPr>
          <w:rFonts w:ascii="Verdana" w:hAnsi="Verdana" w:hint="eastAsia"/>
          <w:color w:val="000000"/>
          <w:shd w:val="clear" w:color="auto" w:fill="FFFFFF"/>
        </w:rPr>
        <w:t>сторінки</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w:t>
      </w:r>
    </w:p>
    <w:p w:rsidR="002C4139" w:rsidRDefault="00700268" w:rsidP="00700268">
      <w:pPr>
        <w:rPr>
          <w:rFonts w:ascii="Verdana" w:hAnsi="Verdana"/>
          <w:color w:val="000000"/>
          <w:shd w:val="clear" w:color="auto" w:fill="FFFFFF"/>
        </w:rPr>
      </w:pPr>
      <w:r w:rsidRPr="00700268">
        <w:rPr>
          <w:rFonts w:ascii="Verdana" w:hAnsi="Verdana" w:hint="eastAsia"/>
          <w:color w:val="000000"/>
          <w:shd w:val="clear" w:color="auto" w:fill="FFFFFF"/>
        </w:rPr>
        <w:t>яких</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основний</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зміст</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викладено</w:t>
      </w:r>
      <w:r w:rsidRPr="00700268">
        <w:rPr>
          <w:rFonts w:ascii="Verdana" w:hAnsi="Verdana"/>
          <w:color w:val="000000"/>
          <w:shd w:val="clear" w:color="auto" w:fill="FFFFFF"/>
        </w:rPr>
        <w:t xml:space="preserve"> </w:t>
      </w:r>
      <w:r w:rsidRPr="00700268">
        <w:rPr>
          <w:rFonts w:ascii="Verdana" w:hAnsi="Verdana" w:hint="eastAsia"/>
          <w:color w:val="000000"/>
          <w:shd w:val="clear" w:color="auto" w:fill="FFFFFF"/>
        </w:rPr>
        <w:t>на</w:t>
      </w:r>
      <w:r w:rsidRPr="00700268">
        <w:rPr>
          <w:rFonts w:ascii="Verdana" w:hAnsi="Verdana"/>
          <w:color w:val="000000"/>
          <w:shd w:val="clear" w:color="auto" w:fill="FFFFFF"/>
        </w:rPr>
        <w:t xml:space="preserve"> 210 </w:t>
      </w:r>
      <w:r w:rsidRPr="00700268">
        <w:rPr>
          <w:rFonts w:ascii="Verdana" w:hAnsi="Verdana" w:hint="eastAsia"/>
          <w:color w:val="000000"/>
          <w:shd w:val="clear" w:color="auto" w:fill="FFFFFF"/>
        </w:rPr>
        <w:t>сторінках</w:t>
      </w:r>
      <w:r w:rsidRPr="00700268">
        <w:rPr>
          <w:rFonts w:ascii="Verdana" w:hAnsi="Verdana"/>
          <w:color w:val="000000"/>
          <w:shd w:val="clear" w:color="auto" w:fill="FFFFFF"/>
        </w:rPr>
        <w:t>.</w:t>
      </w:r>
    </w:p>
    <w:p w:rsidR="00700268" w:rsidRDefault="00700268" w:rsidP="00700268">
      <w:pPr>
        <w:rPr>
          <w:rFonts w:ascii="Verdana" w:hAnsi="Verdana"/>
          <w:color w:val="000000"/>
          <w:shd w:val="clear" w:color="auto" w:fill="FFFFFF"/>
        </w:rPr>
      </w:pPr>
    </w:p>
    <w:p w:rsidR="00700268" w:rsidRDefault="00700268" w:rsidP="00700268">
      <w:pPr>
        <w:rPr>
          <w:rFonts w:ascii="Verdana" w:hAnsi="Verdana"/>
          <w:color w:val="000000"/>
          <w:shd w:val="clear" w:color="auto" w:fill="FFFFFF"/>
        </w:rPr>
      </w:pPr>
    </w:p>
    <w:p w:rsidR="00700268" w:rsidRDefault="00700268" w:rsidP="00700268">
      <w:pPr>
        <w:rPr>
          <w:rFonts w:ascii="Verdana" w:hAnsi="Verdana"/>
          <w:color w:val="000000"/>
          <w:shd w:val="clear" w:color="auto" w:fill="FFFFFF"/>
        </w:rPr>
      </w:pPr>
    </w:p>
    <w:p w:rsidR="00700268" w:rsidRDefault="00700268" w:rsidP="00700268">
      <w:r>
        <w:rPr>
          <w:rFonts w:hint="eastAsia"/>
        </w:rPr>
        <w:t>ВИСНОВКИ</w:t>
      </w:r>
    </w:p>
    <w:p w:rsidR="00700268" w:rsidRDefault="00700268" w:rsidP="00700268">
      <w:r>
        <w:rPr>
          <w:rFonts w:hint="eastAsia"/>
        </w:rPr>
        <w:t>У</w:t>
      </w:r>
      <w:r>
        <w:t></w:t>
      </w:r>
      <w:r>
        <w:rPr>
          <w:rFonts w:hint="eastAsia"/>
        </w:rPr>
        <w:t>дисертаційному</w:t>
      </w:r>
      <w:r>
        <w:t></w:t>
      </w:r>
      <w:r>
        <w:rPr>
          <w:rFonts w:hint="eastAsia"/>
        </w:rPr>
        <w:t>дослідженні</w:t>
      </w:r>
      <w:r>
        <w:t></w:t>
      </w:r>
      <w:r>
        <w:rPr>
          <w:rFonts w:hint="eastAsia"/>
        </w:rPr>
        <w:t>проведено</w:t>
      </w:r>
      <w:r>
        <w:t></w:t>
      </w:r>
      <w:r>
        <w:rPr>
          <w:rFonts w:hint="eastAsia"/>
        </w:rPr>
        <w:t>теоретичне</w:t>
      </w:r>
      <w:r>
        <w:t></w:t>
      </w:r>
      <w:r>
        <w:rPr>
          <w:rFonts w:hint="eastAsia"/>
        </w:rPr>
        <w:t>узагальнення</w:t>
      </w:r>
      <w:r>
        <w:t></w:t>
      </w:r>
      <w:r>
        <w:rPr>
          <w:rFonts w:hint="eastAsia"/>
        </w:rPr>
        <w:t>та</w:t>
      </w:r>
    </w:p>
    <w:p w:rsidR="00700268" w:rsidRDefault="00700268" w:rsidP="00700268">
      <w:r>
        <w:rPr>
          <w:rFonts w:hint="eastAsia"/>
        </w:rPr>
        <w:t>вирішено</w:t>
      </w:r>
      <w:r>
        <w:t></w:t>
      </w:r>
      <w:r>
        <w:rPr>
          <w:rFonts w:hint="eastAsia"/>
        </w:rPr>
        <w:t>наукові</w:t>
      </w:r>
      <w:r>
        <w:t></w:t>
      </w:r>
      <w:r>
        <w:rPr>
          <w:rFonts w:hint="eastAsia"/>
        </w:rPr>
        <w:t>завдання</w:t>
      </w:r>
      <w:r>
        <w:t></w:t>
      </w:r>
      <w:r>
        <w:t></w:t>
      </w:r>
      <w:r>
        <w:rPr>
          <w:rFonts w:hint="eastAsia"/>
        </w:rPr>
        <w:t>які</w:t>
      </w:r>
      <w:r>
        <w:t></w:t>
      </w:r>
      <w:r>
        <w:rPr>
          <w:rFonts w:hint="eastAsia"/>
        </w:rPr>
        <w:t>полягають</w:t>
      </w:r>
      <w:r>
        <w:t></w:t>
      </w:r>
      <w:r>
        <w:rPr>
          <w:rFonts w:hint="eastAsia"/>
        </w:rPr>
        <w:t>у</w:t>
      </w:r>
      <w:r>
        <w:t></w:t>
      </w:r>
      <w:r>
        <w:rPr>
          <w:rFonts w:hint="eastAsia"/>
        </w:rPr>
        <w:t>висвітленні</w:t>
      </w:r>
      <w:r>
        <w:t></w:t>
      </w:r>
      <w:r>
        <w:rPr>
          <w:rFonts w:hint="eastAsia"/>
        </w:rPr>
        <w:t>комплексу</w:t>
      </w:r>
      <w:r>
        <w:t></w:t>
      </w:r>
      <w:r>
        <w:rPr>
          <w:rFonts w:hint="eastAsia"/>
        </w:rPr>
        <w:t>питань</w:t>
      </w:r>
      <w:r>
        <w:t></w:t>
      </w:r>
    </w:p>
    <w:p w:rsidR="00700268" w:rsidRDefault="00700268" w:rsidP="00700268">
      <w:r>
        <w:rPr>
          <w:rFonts w:hint="eastAsia"/>
        </w:rPr>
        <w:t>пов’язаних</w:t>
      </w:r>
      <w:r>
        <w:t></w:t>
      </w:r>
      <w:r>
        <w:rPr>
          <w:rFonts w:hint="eastAsia"/>
        </w:rPr>
        <w:t>з</w:t>
      </w:r>
      <w:r>
        <w:t></w:t>
      </w:r>
      <w:r>
        <w:rPr>
          <w:rFonts w:hint="eastAsia"/>
        </w:rPr>
        <w:t>перебігом</w:t>
      </w:r>
      <w:r>
        <w:t></w:t>
      </w:r>
      <w:r>
        <w:rPr>
          <w:rFonts w:hint="eastAsia"/>
        </w:rPr>
        <w:t>реформ</w:t>
      </w:r>
      <w:r>
        <w:t></w:t>
      </w:r>
      <w:r>
        <w:rPr>
          <w:rFonts w:hint="eastAsia"/>
        </w:rPr>
        <w:t>у</w:t>
      </w:r>
      <w:r>
        <w:t></w:t>
      </w:r>
      <w:r>
        <w:rPr>
          <w:rFonts w:hint="eastAsia"/>
        </w:rPr>
        <w:t>державі</w:t>
      </w:r>
      <w:r>
        <w:t></w:t>
      </w:r>
      <w:r>
        <w:rPr>
          <w:rFonts w:hint="eastAsia"/>
        </w:rPr>
        <w:t>Цінь</w:t>
      </w:r>
      <w:r>
        <w:t></w:t>
      </w:r>
      <w:r>
        <w:t></w:t>
      </w:r>
      <w:r>
        <w:rPr>
          <w:rFonts w:hint="eastAsia"/>
        </w:rPr>
        <w:t>які</w:t>
      </w:r>
      <w:r>
        <w:t></w:t>
      </w:r>
      <w:r>
        <w:rPr>
          <w:rFonts w:hint="eastAsia"/>
        </w:rPr>
        <w:t>здійснив</w:t>
      </w:r>
      <w:r>
        <w:t></w:t>
      </w:r>
      <w:r>
        <w:rPr>
          <w:rFonts w:hint="eastAsia"/>
        </w:rPr>
        <w:t>головний</w:t>
      </w:r>
      <w:r>
        <w:t></w:t>
      </w:r>
      <w:r>
        <w:rPr>
          <w:rFonts w:hint="eastAsia"/>
        </w:rPr>
        <w:t>міністр</w:t>
      </w:r>
    </w:p>
    <w:p w:rsidR="00700268" w:rsidRDefault="00700268" w:rsidP="00700268">
      <w:r>
        <w:rPr>
          <w:rFonts w:hint="eastAsia"/>
        </w:rPr>
        <w:t>Шан</w:t>
      </w:r>
      <w:r>
        <w:t></w:t>
      </w:r>
      <w:r>
        <w:rPr>
          <w:rFonts w:hint="eastAsia"/>
        </w:rPr>
        <w:t>Ян</w:t>
      </w:r>
      <w:r>
        <w:t></w:t>
      </w:r>
      <w:r>
        <w:rPr>
          <w:rFonts w:hint="eastAsia"/>
        </w:rPr>
        <w:t>у</w:t>
      </w:r>
      <w:r>
        <w:t></w:t>
      </w:r>
      <w:r>
        <w:rPr>
          <w:rFonts w:hint="eastAsia"/>
        </w:rPr>
        <w:t>Стародавньому</w:t>
      </w:r>
      <w:r>
        <w:t></w:t>
      </w:r>
      <w:r>
        <w:rPr>
          <w:rFonts w:hint="eastAsia"/>
        </w:rPr>
        <w:t>Китаї</w:t>
      </w:r>
      <w:r>
        <w:t></w:t>
      </w:r>
      <w:r>
        <w:rPr>
          <w:rFonts w:hint="eastAsia"/>
        </w:rPr>
        <w:t>у</w:t>
      </w:r>
      <w:r>
        <w:t></w:t>
      </w:r>
      <w:r>
        <w:t></w:t>
      </w:r>
      <w:r>
        <w:t></w:t>
      </w:r>
      <w:r>
        <w:t></w:t>
      </w:r>
      <w:r>
        <w:rPr>
          <w:rFonts w:hint="eastAsia"/>
        </w:rPr>
        <w:t>ст</w:t>
      </w:r>
      <w:r>
        <w:t></w:t>
      </w:r>
      <w:r>
        <w:t></w:t>
      </w:r>
      <w:r>
        <w:rPr>
          <w:rFonts w:hint="eastAsia"/>
        </w:rPr>
        <w:t>до</w:t>
      </w:r>
      <w:r>
        <w:t></w:t>
      </w:r>
      <w:r>
        <w:rPr>
          <w:rFonts w:hint="eastAsia"/>
        </w:rPr>
        <w:t>Р</w:t>
      </w:r>
      <w:r>
        <w:t></w:t>
      </w:r>
      <w:r>
        <w:rPr>
          <w:rFonts w:hint="eastAsia"/>
        </w:rPr>
        <w:t>Х</w:t>
      </w:r>
      <w:r>
        <w:t></w:t>
      </w:r>
      <w:r>
        <w:t></w:t>
      </w:r>
      <w:r>
        <w:rPr>
          <w:rFonts w:hint="eastAsia"/>
        </w:rPr>
        <w:t>Аналіз</w:t>
      </w:r>
      <w:r>
        <w:t></w:t>
      </w:r>
      <w:r>
        <w:rPr>
          <w:rFonts w:hint="eastAsia"/>
        </w:rPr>
        <w:t>історіографії</w:t>
      </w:r>
    </w:p>
    <w:p w:rsidR="00700268" w:rsidRDefault="00700268" w:rsidP="00700268">
      <w:r>
        <w:rPr>
          <w:rFonts w:hint="eastAsia"/>
        </w:rPr>
        <w:t>свідчить</w:t>
      </w:r>
      <w:r>
        <w:t></w:t>
      </w:r>
      <w:r>
        <w:t></w:t>
      </w:r>
      <w:r>
        <w:rPr>
          <w:rFonts w:hint="eastAsia"/>
        </w:rPr>
        <w:t>що</w:t>
      </w:r>
      <w:r>
        <w:t></w:t>
      </w:r>
      <w:r>
        <w:rPr>
          <w:rFonts w:hint="eastAsia"/>
        </w:rPr>
        <w:t>ця</w:t>
      </w:r>
      <w:r>
        <w:t></w:t>
      </w:r>
      <w:r>
        <w:rPr>
          <w:rFonts w:hint="eastAsia"/>
        </w:rPr>
        <w:t>тема</w:t>
      </w:r>
      <w:r>
        <w:t></w:t>
      </w:r>
      <w:r>
        <w:rPr>
          <w:rFonts w:hint="eastAsia"/>
        </w:rPr>
        <w:t>донині</w:t>
      </w:r>
      <w:r>
        <w:t></w:t>
      </w:r>
      <w:r>
        <w:rPr>
          <w:rFonts w:hint="eastAsia"/>
        </w:rPr>
        <w:t>не</w:t>
      </w:r>
      <w:r>
        <w:t></w:t>
      </w:r>
      <w:r>
        <w:rPr>
          <w:rFonts w:hint="eastAsia"/>
        </w:rPr>
        <w:t>була</w:t>
      </w:r>
      <w:r>
        <w:t></w:t>
      </w:r>
      <w:r>
        <w:rPr>
          <w:rFonts w:hint="eastAsia"/>
        </w:rPr>
        <w:t>предметом</w:t>
      </w:r>
      <w:r>
        <w:t></w:t>
      </w:r>
      <w:r>
        <w:rPr>
          <w:rFonts w:hint="eastAsia"/>
        </w:rPr>
        <w:t>окремого</w:t>
      </w:r>
      <w:r>
        <w:t></w:t>
      </w:r>
      <w:r>
        <w:rPr>
          <w:rFonts w:hint="eastAsia"/>
        </w:rPr>
        <w:t>комплексного</w:t>
      </w:r>
    </w:p>
    <w:p w:rsidR="00700268" w:rsidRDefault="00700268" w:rsidP="00700268">
      <w:r>
        <w:rPr>
          <w:rFonts w:hint="eastAsia"/>
        </w:rPr>
        <w:t>наукового</w:t>
      </w:r>
      <w:r>
        <w:t></w:t>
      </w:r>
      <w:r>
        <w:rPr>
          <w:rFonts w:hint="eastAsia"/>
        </w:rPr>
        <w:t>дослідження</w:t>
      </w:r>
      <w:r>
        <w:t></w:t>
      </w:r>
      <w:r>
        <w:t></w:t>
      </w:r>
      <w:r>
        <w:rPr>
          <w:rFonts w:hint="eastAsia"/>
        </w:rPr>
        <w:t>Історики</w:t>
      </w:r>
      <w:r>
        <w:t></w:t>
      </w:r>
      <w:r>
        <w:rPr>
          <w:rFonts w:hint="eastAsia"/>
        </w:rPr>
        <w:t>зазвичай</w:t>
      </w:r>
      <w:r>
        <w:t></w:t>
      </w:r>
      <w:r>
        <w:rPr>
          <w:rFonts w:hint="eastAsia"/>
        </w:rPr>
        <w:t>висвітлювали</w:t>
      </w:r>
      <w:r>
        <w:t></w:t>
      </w:r>
      <w:r>
        <w:rPr>
          <w:rFonts w:hint="eastAsia"/>
        </w:rPr>
        <w:t>або</w:t>
      </w:r>
      <w:r>
        <w:t></w:t>
      </w:r>
      <w:r>
        <w:rPr>
          <w:rFonts w:hint="eastAsia"/>
        </w:rPr>
        <w:t>окремі</w:t>
      </w:r>
      <w:r>
        <w:t></w:t>
      </w:r>
      <w:r>
        <w:rPr>
          <w:rFonts w:hint="eastAsia"/>
        </w:rPr>
        <w:t>епізоди</w:t>
      </w:r>
    </w:p>
    <w:p w:rsidR="00700268" w:rsidRDefault="00700268" w:rsidP="00700268">
      <w:r>
        <w:rPr>
          <w:rFonts w:hint="eastAsia"/>
        </w:rPr>
        <w:t>реформ</w:t>
      </w:r>
      <w:r>
        <w:t></w:t>
      </w:r>
      <w:r>
        <w:rPr>
          <w:rFonts w:hint="eastAsia"/>
        </w:rPr>
        <w:t>Шан</w:t>
      </w:r>
      <w:r>
        <w:t></w:t>
      </w:r>
      <w:r>
        <w:rPr>
          <w:rFonts w:hint="eastAsia"/>
        </w:rPr>
        <w:t>Яна</w:t>
      </w:r>
      <w:r>
        <w:t></w:t>
      </w:r>
      <w:r>
        <w:t></w:t>
      </w:r>
      <w:r>
        <w:rPr>
          <w:rFonts w:hint="eastAsia"/>
        </w:rPr>
        <w:t>або</w:t>
      </w:r>
      <w:r>
        <w:t></w:t>
      </w:r>
      <w:r>
        <w:rPr>
          <w:rFonts w:hint="eastAsia"/>
        </w:rPr>
        <w:t>ж</w:t>
      </w:r>
      <w:r>
        <w:t></w:t>
      </w:r>
      <w:r>
        <w:rPr>
          <w:rFonts w:hint="eastAsia"/>
        </w:rPr>
        <w:t>вивчали</w:t>
      </w:r>
      <w:r>
        <w:t></w:t>
      </w:r>
      <w:r>
        <w:rPr>
          <w:rFonts w:hint="eastAsia"/>
        </w:rPr>
        <w:t>історичні</w:t>
      </w:r>
      <w:r>
        <w:t></w:t>
      </w:r>
      <w:r>
        <w:rPr>
          <w:rFonts w:hint="eastAsia"/>
        </w:rPr>
        <w:t>періоди</w:t>
      </w:r>
      <w:r>
        <w:t></w:t>
      </w:r>
      <w:r>
        <w:rPr>
          <w:rFonts w:hint="eastAsia"/>
        </w:rPr>
        <w:t>Чуньцю</w:t>
      </w:r>
      <w:r>
        <w:t></w:t>
      </w:r>
      <w:r>
        <w:rPr>
          <w:rFonts w:hint="eastAsia"/>
        </w:rPr>
        <w:t>Чжаньго</w:t>
      </w:r>
      <w:r>
        <w:t></w:t>
      </w:r>
      <w:r>
        <w:rPr>
          <w:rFonts w:hint="eastAsia"/>
        </w:rPr>
        <w:t>у</w:t>
      </w:r>
    </w:p>
    <w:p w:rsidR="00700268" w:rsidRDefault="00700268" w:rsidP="00700268">
      <w:r>
        <w:rPr>
          <w:rFonts w:hint="eastAsia"/>
        </w:rPr>
        <w:t>системі</w:t>
      </w:r>
      <w:r>
        <w:t></w:t>
      </w:r>
      <w:r>
        <w:rPr>
          <w:rFonts w:hint="eastAsia"/>
        </w:rPr>
        <w:t>правлячого</w:t>
      </w:r>
      <w:r>
        <w:t></w:t>
      </w:r>
      <w:r>
        <w:rPr>
          <w:rFonts w:hint="eastAsia"/>
        </w:rPr>
        <w:t>дому</w:t>
      </w:r>
      <w:r>
        <w:t></w:t>
      </w:r>
      <w:r>
        <w:rPr>
          <w:rFonts w:hint="eastAsia"/>
        </w:rPr>
        <w:t>Східна</w:t>
      </w:r>
      <w:r>
        <w:t></w:t>
      </w:r>
      <w:r>
        <w:rPr>
          <w:rFonts w:hint="eastAsia"/>
        </w:rPr>
        <w:t>Чжоу</w:t>
      </w:r>
      <w:r>
        <w:t></w:t>
      </w:r>
      <w:r>
        <w:rPr>
          <w:rFonts w:hint="eastAsia"/>
        </w:rPr>
        <w:t>та</w:t>
      </w:r>
      <w:r>
        <w:t></w:t>
      </w:r>
      <w:r>
        <w:rPr>
          <w:rFonts w:hint="eastAsia"/>
        </w:rPr>
        <w:t>досліджували</w:t>
      </w:r>
      <w:r>
        <w:t></w:t>
      </w:r>
      <w:r>
        <w:rPr>
          <w:rFonts w:hint="eastAsia"/>
        </w:rPr>
        <w:t>відносини</w:t>
      </w:r>
      <w:r>
        <w:t></w:t>
      </w:r>
      <w:r>
        <w:rPr>
          <w:rFonts w:hint="eastAsia"/>
        </w:rPr>
        <w:t>держави</w:t>
      </w:r>
    </w:p>
    <w:p w:rsidR="00700268" w:rsidRDefault="00700268" w:rsidP="00700268">
      <w:r>
        <w:rPr>
          <w:rFonts w:hint="eastAsia"/>
        </w:rPr>
        <w:t>Цінь</w:t>
      </w:r>
      <w:r>
        <w:t></w:t>
      </w:r>
      <w:r>
        <w:rPr>
          <w:rFonts w:hint="eastAsia"/>
        </w:rPr>
        <w:t>з</w:t>
      </w:r>
      <w:r>
        <w:t></w:t>
      </w:r>
      <w:r>
        <w:rPr>
          <w:rFonts w:hint="eastAsia"/>
        </w:rPr>
        <w:t>окремо</w:t>
      </w:r>
      <w:r>
        <w:t></w:t>
      </w:r>
      <w:r>
        <w:rPr>
          <w:rFonts w:hint="eastAsia"/>
        </w:rPr>
        <w:t>взятою</w:t>
      </w:r>
      <w:r>
        <w:t></w:t>
      </w:r>
      <w:r>
        <w:t></w:t>
      </w:r>
      <w:r>
        <w:rPr>
          <w:rFonts w:hint="eastAsia"/>
        </w:rPr>
        <w:t>державою</w:t>
      </w:r>
      <w:r>
        <w:t></w:t>
      </w:r>
      <w:r>
        <w:rPr>
          <w:rFonts w:hint="eastAsia"/>
        </w:rPr>
        <w:t>го</w:t>
      </w:r>
      <w:r>
        <w:t></w:t>
      </w:r>
      <w:r>
        <w:t></w:t>
      </w:r>
      <w:r>
        <w:rPr>
          <w:rFonts w:hint="eastAsia"/>
        </w:rPr>
        <w:t>басейну</w:t>
      </w:r>
      <w:r>
        <w:t></w:t>
      </w:r>
      <w:r>
        <w:rPr>
          <w:rFonts w:hint="eastAsia"/>
        </w:rPr>
        <w:t>Великої</w:t>
      </w:r>
      <w:r>
        <w:t></w:t>
      </w:r>
      <w:r>
        <w:rPr>
          <w:rFonts w:hint="eastAsia"/>
        </w:rPr>
        <w:t>китайської</w:t>
      </w:r>
      <w:r>
        <w:t></w:t>
      </w:r>
      <w:r>
        <w:rPr>
          <w:rFonts w:hint="eastAsia"/>
        </w:rPr>
        <w:t>рівнини</w:t>
      </w:r>
      <w:r>
        <w:t></w:t>
      </w:r>
    </w:p>
    <w:p w:rsidR="00700268" w:rsidRDefault="00700268" w:rsidP="00700268">
      <w:r>
        <w:rPr>
          <w:rFonts w:hint="eastAsia"/>
        </w:rPr>
        <w:t>Зарубіжна</w:t>
      </w:r>
      <w:r>
        <w:t></w:t>
      </w:r>
      <w:r>
        <w:rPr>
          <w:rFonts w:hint="eastAsia"/>
        </w:rPr>
        <w:t>історіографія</w:t>
      </w:r>
      <w:r>
        <w:t></w:t>
      </w:r>
      <w:r>
        <w:t></w:t>
      </w:r>
      <w:r>
        <w:rPr>
          <w:rFonts w:hint="eastAsia"/>
        </w:rPr>
        <w:t>особливо</w:t>
      </w:r>
      <w:r>
        <w:t></w:t>
      </w:r>
      <w:r>
        <w:rPr>
          <w:rFonts w:hint="eastAsia"/>
        </w:rPr>
        <w:t>китайськомовна</w:t>
      </w:r>
      <w:r>
        <w:t></w:t>
      </w:r>
      <w:r>
        <w:t></w:t>
      </w:r>
      <w:r>
        <w:rPr>
          <w:rFonts w:hint="eastAsia"/>
        </w:rPr>
        <w:t>науковці</w:t>
      </w:r>
    </w:p>
    <w:p w:rsidR="00700268" w:rsidRDefault="00700268" w:rsidP="00700268">
      <w:r>
        <w:rPr>
          <w:rFonts w:hint="eastAsia"/>
        </w:rPr>
        <w:t>континентального</w:t>
      </w:r>
      <w:r>
        <w:t></w:t>
      </w:r>
      <w:r>
        <w:rPr>
          <w:rFonts w:hint="eastAsia"/>
        </w:rPr>
        <w:t>Китаю</w:t>
      </w:r>
      <w:r>
        <w:t></w:t>
      </w:r>
      <w:r>
        <w:rPr>
          <w:rFonts w:hint="eastAsia"/>
        </w:rPr>
        <w:t>та</w:t>
      </w:r>
      <w:r>
        <w:t></w:t>
      </w:r>
      <w:r>
        <w:rPr>
          <w:rFonts w:hint="eastAsia"/>
        </w:rPr>
        <w:t>Тайваню</w:t>
      </w:r>
      <w:r>
        <w:t></w:t>
      </w:r>
      <w:r>
        <w:t></w:t>
      </w:r>
      <w:r>
        <w:t></w:t>
      </w:r>
      <w:r>
        <w:rPr>
          <w:rFonts w:hint="eastAsia"/>
        </w:rPr>
        <w:t>налічує</w:t>
      </w:r>
      <w:r>
        <w:t></w:t>
      </w:r>
      <w:r>
        <w:rPr>
          <w:rFonts w:hint="eastAsia"/>
        </w:rPr>
        <w:t>великий</w:t>
      </w:r>
      <w:r>
        <w:t></w:t>
      </w:r>
      <w:r>
        <w:rPr>
          <w:rFonts w:hint="eastAsia"/>
        </w:rPr>
        <w:t>масив</w:t>
      </w:r>
      <w:r>
        <w:t></w:t>
      </w:r>
      <w:r>
        <w:rPr>
          <w:rFonts w:hint="eastAsia"/>
        </w:rPr>
        <w:t>літератури</w:t>
      </w:r>
      <w:r>
        <w:t></w:t>
      </w:r>
    </w:p>
    <w:p w:rsidR="00700268" w:rsidRDefault="00700268" w:rsidP="00700268">
      <w:r>
        <w:rPr>
          <w:rFonts w:hint="eastAsia"/>
        </w:rPr>
        <w:t>який</w:t>
      </w:r>
      <w:r>
        <w:t></w:t>
      </w:r>
      <w:r>
        <w:rPr>
          <w:rFonts w:hint="eastAsia"/>
        </w:rPr>
        <w:t>представлений</w:t>
      </w:r>
      <w:r>
        <w:t></w:t>
      </w:r>
      <w:r>
        <w:rPr>
          <w:rFonts w:hint="eastAsia"/>
        </w:rPr>
        <w:t>дослідженнями</w:t>
      </w:r>
      <w:r>
        <w:t></w:t>
      </w:r>
      <w:r>
        <w:rPr>
          <w:rFonts w:hint="eastAsia"/>
        </w:rPr>
        <w:t>істориків</w:t>
      </w:r>
      <w:r>
        <w:t></w:t>
      </w:r>
      <w:r>
        <w:t></w:t>
      </w:r>
      <w:r>
        <w:rPr>
          <w:rFonts w:hint="eastAsia"/>
        </w:rPr>
        <w:t>політологів</w:t>
      </w:r>
      <w:r>
        <w:t></w:t>
      </w:r>
    </w:p>
    <w:p w:rsidR="00700268" w:rsidRDefault="00700268" w:rsidP="00700268">
      <w:r>
        <w:rPr>
          <w:rFonts w:hint="eastAsia"/>
        </w:rPr>
        <w:t>суспільствознавців</w:t>
      </w:r>
      <w:r>
        <w:t></w:t>
      </w:r>
      <w:r>
        <w:t></w:t>
      </w:r>
      <w:r>
        <w:rPr>
          <w:rFonts w:hint="eastAsia"/>
        </w:rPr>
        <w:t>Опрацьовані</w:t>
      </w:r>
      <w:r>
        <w:t></w:t>
      </w:r>
      <w:r>
        <w:rPr>
          <w:rFonts w:hint="eastAsia"/>
        </w:rPr>
        <w:t>наукові</w:t>
      </w:r>
      <w:r>
        <w:t></w:t>
      </w:r>
      <w:r>
        <w:rPr>
          <w:rFonts w:hint="eastAsia"/>
        </w:rPr>
        <w:t>праці</w:t>
      </w:r>
      <w:r>
        <w:t></w:t>
      </w:r>
      <w:r>
        <w:rPr>
          <w:rFonts w:hint="eastAsia"/>
        </w:rPr>
        <w:t>дозволяють</w:t>
      </w:r>
      <w:r>
        <w:t></w:t>
      </w:r>
      <w:r>
        <w:rPr>
          <w:rFonts w:hint="eastAsia"/>
        </w:rPr>
        <w:t>простежити</w:t>
      </w:r>
      <w:r>
        <w:t></w:t>
      </w:r>
      <w:r>
        <w:t></w:t>
      </w:r>
      <w:r>
        <w:rPr>
          <w:rFonts w:hint="eastAsia"/>
        </w:rPr>
        <w:t>поперше</w:t>
      </w:r>
      <w:r>
        <w:t></w:t>
      </w:r>
      <w:r>
        <w:t></w:t>
      </w:r>
      <w:r>
        <w:rPr>
          <w:rFonts w:hint="eastAsia"/>
        </w:rPr>
        <w:t>актуальність</w:t>
      </w:r>
      <w:r>
        <w:t></w:t>
      </w:r>
      <w:r>
        <w:rPr>
          <w:rFonts w:hint="eastAsia"/>
        </w:rPr>
        <w:t>дослідження</w:t>
      </w:r>
      <w:r>
        <w:t></w:t>
      </w:r>
      <w:r>
        <w:rPr>
          <w:rFonts w:hint="eastAsia"/>
        </w:rPr>
        <w:t>даної</w:t>
      </w:r>
      <w:r>
        <w:t></w:t>
      </w:r>
      <w:r>
        <w:rPr>
          <w:rFonts w:hint="eastAsia"/>
        </w:rPr>
        <w:t>теми</w:t>
      </w:r>
      <w:r>
        <w:t></w:t>
      </w:r>
      <w:r>
        <w:rPr>
          <w:rFonts w:hint="eastAsia"/>
        </w:rPr>
        <w:t>як</w:t>
      </w:r>
      <w:r>
        <w:t></w:t>
      </w:r>
      <w:r>
        <w:rPr>
          <w:rFonts w:hint="eastAsia"/>
        </w:rPr>
        <w:t>в</w:t>
      </w:r>
      <w:r>
        <w:t></w:t>
      </w:r>
      <w:r>
        <w:rPr>
          <w:rFonts w:hint="eastAsia"/>
        </w:rPr>
        <w:t>Україні</w:t>
      </w:r>
      <w:r>
        <w:t></w:t>
      </w:r>
      <w:r>
        <w:t></w:t>
      </w:r>
      <w:r>
        <w:rPr>
          <w:rFonts w:hint="eastAsia"/>
        </w:rPr>
        <w:t>так</w:t>
      </w:r>
      <w:r>
        <w:t></w:t>
      </w:r>
      <w:r>
        <w:rPr>
          <w:rFonts w:hint="eastAsia"/>
        </w:rPr>
        <w:t>і</w:t>
      </w:r>
      <w:r>
        <w:t></w:t>
      </w:r>
      <w:r>
        <w:rPr>
          <w:rFonts w:hint="eastAsia"/>
        </w:rPr>
        <w:t>за</w:t>
      </w:r>
      <w:r>
        <w:t></w:t>
      </w:r>
      <w:r>
        <w:rPr>
          <w:rFonts w:hint="eastAsia"/>
        </w:rPr>
        <w:t>її</w:t>
      </w:r>
      <w:r>
        <w:t></w:t>
      </w:r>
      <w:r>
        <w:rPr>
          <w:rFonts w:hint="eastAsia"/>
        </w:rPr>
        <w:t>межами</w:t>
      </w:r>
      <w:r>
        <w:t></w:t>
      </w:r>
    </w:p>
    <w:p w:rsidR="00700268" w:rsidRDefault="00700268" w:rsidP="00700268">
      <w:r>
        <w:rPr>
          <w:rFonts w:hint="eastAsia"/>
        </w:rPr>
        <w:t>По</w:t>
      </w:r>
      <w:r>
        <w:t></w:t>
      </w:r>
      <w:r>
        <w:rPr>
          <w:rFonts w:hint="eastAsia"/>
        </w:rPr>
        <w:t>друге</w:t>
      </w:r>
      <w:r>
        <w:t></w:t>
      </w:r>
      <w:r>
        <w:t></w:t>
      </w:r>
      <w:r>
        <w:rPr>
          <w:rFonts w:hint="eastAsia"/>
        </w:rPr>
        <w:t>вивчити</w:t>
      </w:r>
      <w:r>
        <w:t></w:t>
      </w:r>
      <w:r>
        <w:rPr>
          <w:rFonts w:hint="eastAsia"/>
        </w:rPr>
        <w:t>погляди</w:t>
      </w:r>
      <w:r>
        <w:t></w:t>
      </w:r>
      <w:r>
        <w:rPr>
          <w:rFonts w:hint="eastAsia"/>
        </w:rPr>
        <w:t>провідних</w:t>
      </w:r>
      <w:r>
        <w:t></w:t>
      </w:r>
      <w:r>
        <w:rPr>
          <w:rFonts w:hint="eastAsia"/>
        </w:rPr>
        <w:t>науковців</w:t>
      </w:r>
      <w:r>
        <w:t></w:t>
      </w:r>
      <w:r>
        <w:rPr>
          <w:rFonts w:hint="eastAsia"/>
        </w:rPr>
        <w:t>синологів</w:t>
      </w:r>
      <w:r>
        <w:t></w:t>
      </w:r>
      <w:r>
        <w:rPr>
          <w:rFonts w:hint="eastAsia"/>
        </w:rPr>
        <w:t>на</w:t>
      </w:r>
      <w:r>
        <w:t></w:t>
      </w:r>
      <w:r>
        <w:rPr>
          <w:rFonts w:hint="eastAsia"/>
        </w:rPr>
        <w:t>найбільш</w:t>
      </w:r>
    </w:p>
    <w:p w:rsidR="00700268" w:rsidRDefault="00700268" w:rsidP="00700268">
      <w:r>
        <w:rPr>
          <w:rFonts w:hint="eastAsia"/>
        </w:rPr>
        <w:t>актуальні</w:t>
      </w:r>
      <w:r>
        <w:t></w:t>
      </w:r>
      <w:r>
        <w:rPr>
          <w:rFonts w:hint="eastAsia"/>
        </w:rPr>
        <w:t>проблеми</w:t>
      </w:r>
      <w:r>
        <w:t></w:t>
      </w:r>
      <w:r>
        <w:rPr>
          <w:rFonts w:hint="eastAsia"/>
        </w:rPr>
        <w:t>Стародавнього</w:t>
      </w:r>
      <w:r>
        <w:t></w:t>
      </w:r>
      <w:r>
        <w:rPr>
          <w:rFonts w:hint="eastAsia"/>
        </w:rPr>
        <w:t>Китаю</w:t>
      </w:r>
      <w:r>
        <w:t></w:t>
      </w:r>
      <w:r>
        <w:t></w:t>
      </w:r>
      <w:r>
        <w:rPr>
          <w:rFonts w:hint="eastAsia"/>
        </w:rPr>
        <w:t>По</w:t>
      </w:r>
      <w:r>
        <w:t></w:t>
      </w:r>
      <w:r>
        <w:rPr>
          <w:rFonts w:hint="eastAsia"/>
        </w:rPr>
        <w:t>третє</w:t>
      </w:r>
      <w:r>
        <w:t></w:t>
      </w:r>
      <w:r>
        <w:t></w:t>
      </w:r>
      <w:r>
        <w:rPr>
          <w:rFonts w:hint="eastAsia"/>
        </w:rPr>
        <w:t>аналіз</w:t>
      </w:r>
      <w:r>
        <w:t></w:t>
      </w:r>
      <w:r>
        <w:rPr>
          <w:rFonts w:hint="eastAsia"/>
        </w:rPr>
        <w:t>історіографії</w:t>
      </w:r>
    </w:p>
    <w:p w:rsidR="00700268" w:rsidRDefault="00700268" w:rsidP="00700268">
      <w:r>
        <w:rPr>
          <w:rFonts w:hint="eastAsia"/>
        </w:rPr>
        <w:t>вказує</w:t>
      </w:r>
      <w:r>
        <w:t></w:t>
      </w:r>
      <w:r>
        <w:rPr>
          <w:rFonts w:hint="eastAsia"/>
        </w:rPr>
        <w:t>на</w:t>
      </w:r>
      <w:r>
        <w:t></w:t>
      </w:r>
      <w:r>
        <w:rPr>
          <w:rFonts w:hint="eastAsia"/>
        </w:rPr>
        <w:t>існуючі</w:t>
      </w:r>
      <w:r>
        <w:t></w:t>
      </w:r>
      <w:r>
        <w:rPr>
          <w:rFonts w:hint="eastAsia"/>
        </w:rPr>
        <w:t>прогалини</w:t>
      </w:r>
      <w:r>
        <w:t></w:t>
      </w:r>
      <w:r>
        <w:rPr>
          <w:rFonts w:hint="eastAsia"/>
        </w:rPr>
        <w:t>в</w:t>
      </w:r>
      <w:r>
        <w:t></w:t>
      </w:r>
      <w:r>
        <w:rPr>
          <w:rFonts w:hint="eastAsia"/>
        </w:rPr>
        <w:t>дослідженнях</w:t>
      </w:r>
      <w:r>
        <w:t></w:t>
      </w:r>
      <w:r>
        <w:t></w:t>
      </w:r>
      <w:r>
        <w:rPr>
          <w:rFonts w:hint="eastAsia"/>
        </w:rPr>
        <w:t>які</w:t>
      </w:r>
      <w:r>
        <w:t></w:t>
      </w:r>
      <w:r>
        <w:rPr>
          <w:rFonts w:hint="eastAsia"/>
        </w:rPr>
        <w:t>пов’язанні</w:t>
      </w:r>
      <w:r>
        <w:t></w:t>
      </w:r>
      <w:r>
        <w:rPr>
          <w:rFonts w:hint="eastAsia"/>
        </w:rPr>
        <w:t>з</w:t>
      </w:r>
      <w:r>
        <w:t></w:t>
      </w:r>
      <w:r>
        <w:rPr>
          <w:rFonts w:hint="eastAsia"/>
        </w:rPr>
        <w:t>стародавньою</w:t>
      </w:r>
    </w:p>
    <w:p w:rsidR="00700268" w:rsidRDefault="00700268" w:rsidP="00700268">
      <w:r>
        <w:rPr>
          <w:rFonts w:hint="eastAsia"/>
        </w:rPr>
        <w:t>історичною</w:t>
      </w:r>
      <w:r>
        <w:t></w:t>
      </w:r>
      <w:r>
        <w:rPr>
          <w:rFonts w:hint="eastAsia"/>
        </w:rPr>
        <w:t>добою</w:t>
      </w:r>
      <w:r>
        <w:t></w:t>
      </w:r>
      <w:r>
        <w:rPr>
          <w:rFonts w:hint="eastAsia"/>
        </w:rPr>
        <w:t>Китаю</w:t>
      </w:r>
      <w:r>
        <w:t></w:t>
      </w:r>
      <w:r>
        <w:t></w:t>
      </w:r>
      <w:r>
        <w:rPr>
          <w:rFonts w:hint="eastAsia"/>
        </w:rPr>
        <w:t>Історіографію</w:t>
      </w:r>
      <w:r>
        <w:t></w:t>
      </w:r>
      <w:r>
        <w:rPr>
          <w:rFonts w:hint="eastAsia"/>
        </w:rPr>
        <w:t>даного</w:t>
      </w:r>
      <w:r>
        <w:t></w:t>
      </w:r>
      <w:r>
        <w:rPr>
          <w:rFonts w:hint="eastAsia"/>
        </w:rPr>
        <w:t>дослідження</w:t>
      </w:r>
      <w:r>
        <w:t></w:t>
      </w:r>
      <w:r>
        <w:rPr>
          <w:rFonts w:hint="eastAsia"/>
        </w:rPr>
        <w:t>можна</w:t>
      </w:r>
    </w:p>
    <w:p w:rsidR="00700268" w:rsidRDefault="00700268" w:rsidP="00700268">
      <w:r>
        <w:rPr>
          <w:rFonts w:hint="eastAsia"/>
        </w:rPr>
        <w:t>згрупувати</w:t>
      </w:r>
      <w:r>
        <w:t></w:t>
      </w:r>
      <w:r>
        <w:rPr>
          <w:rFonts w:hint="eastAsia"/>
        </w:rPr>
        <w:t>за</w:t>
      </w:r>
      <w:r>
        <w:t></w:t>
      </w:r>
      <w:r>
        <w:rPr>
          <w:rFonts w:hint="eastAsia"/>
        </w:rPr>
        <w:t>напрямками</w:t>
      </w:r>
      <w:r>
        <w:t></w:t>
      </w:r>
      <w:r>
        <w:t></w:t>
      </w:r>
      <w:r>
        <w:rPr>
          <w:rFonts w:hint="eastAsia"/>
        </w:rPr>
        <w:t>виокремивши</w:t>
      </w:r>
      <w:r>
        <w:t></w:t>
      </w:r>
      <w:r>
        <w:rPr>
          <w:rFonts w:hint="eastAsia"/>
        </w:rPr>
        <w:t>три</w:t>
      </w:r>
      <w:r>
        <w:t></w:t>
      </w:r>
      <w:r>
        <w:rPr>
          <w:rFonts w:hint="eastAsia"/>
        </w:rPr>
        <w:t>основні</w:t>
      </w:r>
      <w:r>
        <w:t></w:t>
      </w:r>
      <w:r>
        <w:rPr>
          <w:rFonts w:hint="eastAsia"/>
        </w:rPr>
        <w:t>групи</w:t>
      </w:r>
      <w:r>
        <w:t></w:t>
      </w:r>
      <w:r>
        <w:t></w:t>
      </w:r>
      <w:r>
        <w:rPr>
          <w:rFonts w:hint="eastAsia"/>
        </w:rPr>
        <w:t>підсумковоузагальнюючі</w:t>
      </w:r>
      <w:r>
        <w:t></w:t>
      </w:r>
      <w:r>
        <w:rPr>
          <w:rFonts w:hint="eastAsia"/>
        </w:rPr>
        <w:t>концептуальні</w:t>
      </w:r>
      <w:r>
        <w:t></w:t>
      </w:r>
      <w:r>
        <w:rPr>
          <w:rFonts w:hint="eastAsia"/>
        </w:rPr>
        <w:t>праці</w:t>
      </w:r>
      <w:r>
        <w:t></w:t>
      </w:r>
      <w:r>
        <w:t></w:t>
      </w:r>
      <w:r>
        <w:rPr>
          <w:rFonts w:hint="eastAsia"/>
        </w:rPr>
        <w:t>роботи</w:t>
      </w:r>
      <w:r>
        <w:t></w:t>
      </w:r>
      <w:r>
        <w:t></w:t>
      </w:r>
      <w:r>
        <w:rPr>
          <w:rFonts w:hint="eastAsia"/>
        </w:rPr>
        <w:t>присвячені</w:t>
      </w:r>
      <w:r>
        <w:t></w:t>
      </w:r>
      <w:r>
        <w:rPr>
          <w:rFonts w:hint="eastAsia"/>
        </w:rPr>
        <w:t>вузловим</w:t>
      </w:r>
      <w:r>
        <w:t></w:t>
      </w:r>
      <w:r>
        <w:rPr>
          <w:rFonts w:hint="eastAsia"/>
        </w:rPr>
        <w:t>аспектам</w:t>
      </w:r>
    </w:p>
    <w:p w:rsidR="00700268" w:rsidRDefault="00700268" w:rsidP="00700268">
      <w:r>
        <w:rPr>
          <w:rFonts w:hint="eastAsia"/>
        </w:rPr>
        <w:t>обраної</w:t>
      </w:r>
      <w:r>
        <w:t></w:t>
      </w:r>
      <w:r>
        <w:rPr>
          <w:rFonts w:hint="eastAsia"/>
        </w:rPr>
        <w:t>тематики</w:t>
      </w:r>
      <w:r>
        <w:t></w:t>
      </w:r>
      <w:r>
        <w:t></w:t>
      </w:r>
      <w:r>
        <w:rPr>
          <w:rFonts w:hint="eastAsia"/>
        </w:rPr>
        <w:t>студії</w:t>
      </w:r>
      <w:r>
        <w:t></w:t>
      </w:r>
      <w:r>
        <w:rPr>
          <w:rFonts w:hint="eastAsia"/>
        </w:rPr>
        <w:t>щодо</w:t>
      </w:r>
      <w:r>
        <w:t></w:t>
      </w:r>
      <w:r>
        <w:rPr>
          <w:rFonts w:hint="eastAsia"/>
        </w:rPr>
        <w:t>конкретних</w:t>
      </w:r>
      <w:r>
        <w:t></w:t>
      </w:r>
      <w:r>
        <w:rPr>
          <w:rFonts w:hint="eastAsia"/>
        </w:rPr>
        <w:t>сюжетів</w:t>
      </w:r>
      <w:r>
        <w:t></w:t>
      </w:r>
      <w:r>
        <w:rPr>
          <w:rFonts w:hint="eastAsia"/>
        </w:rPr>
        <w:t>в</w:t>
      </w:r>
      <w:r>
        <w:t></w:t>
      </w:r>
      <w:r>
        <w:rPr>
          <w:rFonts w:hint="eastAsia"/>
        </w:rPr>
        <w:t>рамках</w:t>
      </w:r>
      <w:r>
        <w:t></w:t>
      </w:r>
      <w:r>
        <w:rPr>
          <w:rFonts w:hint="eastAsia"/>
        </w:rPr>
        <w:t>дослідження</w:t>
      </w:r>
      <w:r>
        <w:t></w:t>
      </w:r>
    </w:p>
    <w:p w:rsidR="00700268" w:rsidRDefault="00700268" w:rsidP="00700268">
      <w:r>
        <w:rPr>
          <w:rFonts w:hint="eastAsia"/>
        </w:rPr>
        <w:t>Джерельна</w:t>
      </w:r>
      <w:r>
        <w:t></w:t>
      </w:r>
      <w:r>
        <w:rPr>
          <w:rFonts w:hint="eastAsia"/>
        </w:rPr>
        <w:t>база</w:t>
      </w:r>
      <w:r>
        <w:t></w:t>
      </w:r>
      <w:r>
        <w:rPr>
          <w:rFonts w:hint="eastAsia"/>
        </w:rPr>
        <w:t>цього</w:t>
      </w:r>
      <w:r>
        <w:t></w:t>
      </w:r>
      <w:r>
        <w:rPr>
          <w:rFonts w:hint="eastAsia"/>
        </w:rPr>
        <w:t>дослідження</w:t>
      </w:r>
      <w:r>
        <w:t></w:t>
      </w:r>
      <w:r>
        <w:rPr>
          <w:rFonts w:hint="eastAsia"/>
        </w:rPr>
        <w:t>доволі</w:t>
      </w:r>
      <w:r>
        <w:t></w:t>
      </w:r>
      <w:r>
        <w:rPr>
          <w:rFonts w:hint="eastAsia"/>
        </w:rPr>
        <w:t>широка</w:t>
      </w:r>
      <w:r>
        <w:t></w:t>
      </w:r>
      <w:r>
        <w:rPr>
          <w:rFonts w:hint="eastAsia"/>
        </w:rPr>
        <w:t>і</w:t>
      </w:r>
      <w:r>
        <w:t></w:t>
      </w:r>
      <w:r>
        <w:rPr>
          <w:rFonts w:hint="eastAsia"/>
        </w:rPr>
        <w:t>складається</w:t>
      </w:r>
      <w:r>
        <w:t></w:t>
      </w:r>
      <w:r>
        <w:rPr>
          <w:rFonts w:hint="eastAsia"/>
        </w:rPr>
        <w:t>з</w:t>
      </w:r>
    </w:p>
    <w:p w:rsidR="00700268" w:rsidRDefault="00700268" w:rsidP="00700268">
      <w:r>
        <w:rPr>
          <w:rFonts w:hint="eastAsia"/>
        </w:rPr>
        <w:t>наративних</w:t>
      </w:r>
      <w:r>
        <w:t></w:t>
      </w:r>
      <w:r>
        <w:t></w:t>
      </w:r>
      <w:r>
        <w:rPr>
          <w:rFonts w:hint="eastAsia"/>
        </w:rPr>
        <w:t>документальних</w:t>
      </w:r>
      <w:r>
        <w:t></w:t>
      </w:r>
      <w:r>
        <w:t></w:t>
      </w:r>
      <w:r>
        <w:rPr>
          <w:rFonts w:hint="eastAsia"/>
        </w:rPr>
        <w:t>археологічних</w:t>
      </w:r>
      <w:r>
        <w:t></w:t>
      </w:r>
      <w:r>
        <w:t></w:t>
      </w:r>
      <w:r>
        <w:rPr>
          <w:rFonts w:hint="eastAsia"/>
        </w:rPr>
        <w:t>нумізматичних</w:t>
      </w:r>
      <w:r>
        <w:t></w:t>
      </w:r>
      <w:r>
        <w:rPr>
          <w:rFonts w:hint="eastAsia"/>
        </w:rPr>
        <w:t>типів</w:t>
      </w:r>
      <w:r>
        <w:t></w:t>
      </w:r>
      <w:r>
        <w:rPr>
          <w:rFonts w:hint="eastAsia"/>
        </w:rPr>
        <w:t>знахідок</w:t>
      </w:r>
    </w:p>
    <w:p w:rsidR="00700268" w:rsidRDefault="00700268" w:rsidP="00700268">
      <w:r>
        <w:rPr>
          <w:rFonts w:hint="eastAsia"/>
        </w:rPr>
        <w:t>є</w:t>
      </w:r>
      <w:r>
        <w:t></w:t>
      </w:r>
      <w:r>
        <w:rPr>
          <w:rFonts w:hint="eastAsia"/>
        </w:rPr>
        <w:t>цілком</w:t>
      </w:r>
      <w:r>
        <w:t></w:t>
      </w:r>
      <w:r>
        <w:rPr>
          <w:rFonts w:hint="eastAsia"/>
        </w:rPr>
        <w:t>репрезентативною</w:t>
      </w:r>
      <w:r>
        <w:t></w:t>
      </w:r>
      <w:r>
        <w:rPr>
          <w:rFonts w:hint="eastAsia"/>
        </w:rPr>
        <w:t>та</w:t>
      </w:r>
      <w:r>
        <w:t></w:t>
      </w:r>
      <w:r>
        <w:rPr>
          <w:rFonts w:hint="eastAsia"/>
        </w:rPr>
        <w:t>дозволяє</w:t>
      </w:r>
      <w:r>
        <w:t></w:t>
      </w:r>
      <w:r>
        <w:rPr>
          <w:rFonts w:hint="eastAsia"/>
        </w:rPr>
        <w:t>вирішити</w:t>
      </w:r>
      <w:r>
        <w:t></w:t>
      </w:r>
      <w:r>
        <w:rPr>
          <w:rFonts w:hint="eastAsia"/>
        </w:rPr>
        <w:t>поставлені</w:t>
      </w:r>
      <w:r>
        <w:t></w:t>
      </w:r>
      <w:r>
        <w:rPr>
          <w:rFonts w:hint="eastAsia"/>
        </w:rPr>
        <w:t>завдання</w:t>
      </w:r>
      <w:r>
        <w:t></w:t>
      </w:r>
    </w:p>
    <w:p w:rsidR="00700268" w:rsidRDefault="00700268" w:rsidP="00700268">
      <w:r>
        <w:rPr>
          <w:rFonts w:hint="eastAsia"/>
        </w:rPr>
        <w:t>Таким</w:t>
      </w:r>
      <w:r>
        <w:t></w:t>
      </w:r>
      <w:r>
        <w:rPr>
          <w:rFonts w:hint="eastAsia"/>
        </w:rPr>
        <w:t>чином</w:t>
      </w:r>
      <w:r>
        <w:t></w:t>
      </w:r>
      <w:r>
        <w:t></w:t>
      </w:r>
      <w:r>
        <w:rPr>
          <w:rFonts w:hint="eastAsia"/>
        </w:rPr>
        <w:t>проаналізувавши</w:t>
      </w:r>
      <w:r>
        <w:t></w:t>
      </w:r>
      <w:r>
        <w:rPr>
          <w:rFonts w:hint="eastAsia"/>
        </w:rPr>
        <w:t>основні</w:t>
      </w:r>
      <w:r>
        <w:t></w:t>
      </w:r>
      <w:r>
        <w:rPr>
          <w:rFonts w:hint="eastAsia"/>
        </w:rPr>
        <w:t>джерела</w:t>
      </w:r>
      <w:r>
        <w:t></w:t>
      </w:r>
      <w:r>
        <w:rPr>
          <w:rFonts w:hint="eastAsia"/>
        </w:rPr>
        <w:t>та</w:t>
      </w:r>
      <w:r>
        <w:t></w:t>
      </w:r>
      <w:r>
        <w:rPr>
          <w:rFonts w:hint="eastAsia"/>
        </w:rPr>
        <w:t>фахову</w:t>
      </w:r>
      <w:r>
        <w:t></w:t>
      </w:r>
      <w:r>
        <w:rPr>
          <w:rFonts w:hint="eastAsia"/>
        </w:rPr>
        <w:t>літературу</w:t>
      </w:r>
      <w:r>
        <w:t></w:t>
      </w:r>
      <w:r>
        <w:rPr>
          <w:rFonts w:hint="eastAsia"/>
        </w:rPr>
        <w:t>з</w:t>
      </w:r>
    </w:p>
    <w:p w:rsidR="00700268" w:rsidRDefault="00700268" w:rsidP="00700268">
      <w:r>
        <w:rPr>
          <w:rFonts w:hint="eastAsia"/>
        </w:rPr>
        <w:t>проблеми</w:t>
      </w:r>
      <w:r>
        <w:t></w:t>
      </w:r>
      <w:r>
        <w:rPr>
          <w:rFonts w:hint="eastAsia"/>
        </w:rPr>
        <w:t>здійснення</w:t>
      </w:r>
      <w:r>
        <w:t></w:t>
      </w:r>
      <w:r>
        <w:rPr>
          <w:rFonts w:hint="eastAsia"/>
        </w:rPr>
        <w:t>реформ</w:t>
      </w:r>
      <w:r>
        <w:t></w:t>
      </w:r>
      <w:r>
        <w:rPr>
          <w:rFonts w:hint="eastAsia"/>
        </w:rPr>
        <w:t>Шан</w:t>
      </w:r>
      <w:r>
        <w:t></w:t>
      </w:r>
      <w:r>
        <w:rPr>
          <w:rFonts w:hint="eastAsia"/>
        </w:rPr>
        <w:t>Яном</w:t>
      </w:r>
      <w:r>
        <w:t></w:t>
      </w:r>
      <w:r>
        <w:rPr>
          <w:rFonts w:hint="eastAsia"/>
        </w:rPr>
        <w:t>ми</w:t>
      </w:r>
      <w:r>
        <w:t></w:t>
      </w:r>
      <w:r>
        <w:rPr>
          <w:rFonts w:hint="eastAsia"/>
        </w:rPr>
        <w:t>можемо</w:t>
      </w:r>
      <w:r>
        <w:t></w:t>
      </w:r>
      <w:r>
        <w:rPr>
          <w:rFonts w:hint="eastAsia"/>
        </w:rPr>
        <w:t>стверджувати</w:t>
      </w:r>
      <w:r>
        <w:t></w:t>
      </w:r>
      <w:r>
        <w:t></w:t>
      </w:r>
      <w:r>
        <w:rPr>
          <w:rFonts w:hint="eastAsia"/>
        </w:rPr>
        <w:t>що</w:t>
      </w:r>
      <w:r>
        <w:t></w:t>
      </w:r>
      <w:r>
        <w:rPr>
          <w:rFonts w:hint="eastAsia"/>
        </w:rPr>
        <w:t>стан</w:t>
      </w:r>
    </w:p>
    <w:p w:rsidR="00700268" w:rsidRDefault="00700268" w:rsidP="00700268">
      <w:r>
        <w:rPr>
          <w:rFonts w:hint="eastAsia"/>
        </w:rPr>
        <w:t>її</w:t>
      </w:r>
      <w:r>
        <w:t></w:t>
      </w:r>
      <w:r>
        <w:rPr>
          <w:rFonts w:hint="eastAsia"/>
        </w:rPr>
        <w:t>розробки</w:t>
      </w:r>
      <w:r>
        <w:t></w:t>
      </w:r>
      <w:r>
        <w:rPr>
          <w:rFonts w:hint="eastAsia"/>
        </w:rPr>
        <w:t>свідчить</w:t>
      </w:r>
      <w:r>
        <w:t></w:t>
      </w:r>
      <w:r>
        <w:rPr>
          <w:rFonts w:hint="eastAsia"/>
        </w:rPr>
        <w:t>про</w:t>
      </w:r>
      <w:r>
        <w:t></w:t>
      </w:r>
      <w:r>
        <w:rPr>
          <w:rFonts w:hint="eastAsia"/>
        </w:rPr>
        <w:t>необхідність</w:t>
      </w:r>
      <w:r>
        <w:t></w:t>
      </w:r>
      <w:r>
        <w:rPr>
          <w:rFonts w:hint="eastAsia"/>
        </w:rPr>
        <w:t>подальших</w:t>
      </w:r>
      <w:r>
        <w:t></w:t>
      </w:r>
      <w:r>
        <w:rPr>
          <w:rFonts w:hint="eastAsia"/>
        </w:rPr>
        <w:t>досліджень</w:t>
      </w:r>
      <w:r>
        <w:t></w:t>
      </w:r>
    </w:p>
    <w:p w:rsidR="00700268" w:rsidRDefault="00700268" w:rsidP="00700268">
      <w:r>
        <w:t></w:t>
      </w:r>
      <w:r>
        <w:t></w:t>
      </w:r>
      <w:r>
        <w:t></w:t>
      </w:r>
    </w:p>
    <w:p w:rsidR="00700268" w:rsidRDefault="00700268" w:rsidP="00700268">
      <w:r>
        <w:rPr>
          <w:rFonts w:hint="eastAsia"/>
        </w:rPr>
        <w:t>У</w:t>
      </w:r>
      <w:r>
        <w:t></w:t>
      </w:r>
      <w:r>
        <w:rPr>
          <w:rFonts w:hint="eastAsia"/>
        </w:rPr>
        <w:t>ході</w:t>
      </w:r>
      <w:r>
        <w:t></w:t>
      </w:r>
      <w:r>
        <w:rPr>
          <w:rFonts w:hint="eastAsia"/>
        </w:rPr>
        <w:t>дослідження</w:t>
      </w:r>
      <w:r>
        <w:t></w:t>
      </w:r>
      <w:r>
        <w:rPr>
          <w:rFonts w:hint="eastAsia"/>
        </w:rPr>
        <w:t>обґрунтовано</w:t>
      </w:r>
      <w:r>
        <w:t></w:t>
      </w:r>
      <w:r>
        <w:rPr>
          <w:rFonts w:hint="eastAsia"/>
        </w:rPr>
        <w:t>новації</w:t>
      </w:r>
      <w:r>
        <w:t></w:t>
      </w:r>
      <w:r>
        <w:rPr>
          <w:rFonts w:hint="eastAsia"/>
        </w:rPr>
        <w:t>чжоуського</w:t>
      </w:r>
      <w:r>
        <w:t></w:t>
      </w:r>
      <w:r>
        <w:rPr>
          <w:rFonts w:hint="eastAsia"/>
        </w:rPr>
        <w:t>Китаю</w:t>
      </w:r>
      <w:r>
        <w:t></w:t>
      </w:r>
      <w:r>
        <w:t></w:t>
      </w:r>
      <w:r>
        <w:rPr>
          <w:rFonts w:hint="eastAsia"/>
        </w:rPr>
        <w:t>Зокрема</w:t>
      </w:r>
      <w:r>
        <w:t></w:t>
      </w:r>
    </w:p>
    <w:p w:rsidR="00700268" w:rsidRDefault="00700268" w:rsidP="00700268">
      <w:r>
        <w:rPr>
          <w:rFonts w:hint="eastAsia"/>
        </w:rPr>
        <w:t>розкрито</w:t>
      </w:r>
      <w:r>
        <w:t></w:t>
      </w:r>
      <w:r>
        <w:rPr>
          <w:rFonts w:hint="eastAsia"/>
        </w:rPr>
        <w:t>політичні</w:t>
      </w:r>
      <w:r>
        <w:t></w:t>
      </w:r>
      <w:r>
        <w:rPr>
          <w:rFonts w:hint="eastAsia"/>
        </w:rPr>
        <w:t>та</w:t>
      </w:r>
      <w:r>
        <w:t></w:t>
      </w:r>
      <w:r>
        <w:rPr>
          <w:rFonts w:hint="eastAsia"/>
        </w:rPr>
        <w:t>соціальні</w:t>
      </w:r>
      <w:r>
        <w:t></w:t>
      </w:r>
      <w:r>
        <w:rPr>
          <w:rFonts w:hint="eastAsia"/>
        </w:rPr>
        <w:t>трансформації</w:t>
      </w:r>
      <w:r>
        <w:t></w:t>
      </w:r>
      <w:r>
        <w:rPr>
          <w:rFonts w:hint="eastAsia"/>
        </w:rPr>
        <w:t>періоду</w:t>
      </w:r>
      <w:r>
        <w:t></w:t>
      </w:r>
      <w:r>
        <w:rPr>
          <w:rFonts w:hint="eastAsia"/>
        </w:rPr>
        <w:t>Чуньцю</w:t>
      </w:r>
      <w:r>
        <w:t></w:t>
      </w:r>
      <w:r>
        <w:t></w:t>
      </w:r>
      <w:r>
        <w:t></w:t>
      </w:r>
      <w:r>
        <w:rPr>
          <w:rFonts w:hint="eastAsia"/>
        </w:rPr>
        <w:t>Весни</w:t>
      </w:r>
      <w:r>
        <w:t></w:t>
      </w:r>
      <w:r>
        <w:rPr>
          <w:rFonts w:hint="eastAsia"/>
        </w:rPr>
        <w:t>і</w:t>
      </w:r>
    </w:p>
    <w:p w:rsidR="00700268" w:rsidRDefault="00700268" w:rsidP="00700268">
      <w:r>
        <w:rPr>
          <w:rFonts w:hint="eastAsia"/>
        </w:rPr>
        <w:t>осені</w:t>
      </w:r>
      <w:r>
        <w:t></w:t>
      </w:r>
      <w:r>
        <w:t></w:t>
      </w:r>
      <w:r>
        <w:t></w:t>
      </w:r>
      <w:r>
        <w:t></w:t>
      </w:r>
      <w:r>
        <w:rPr>
          <w:rFonts w:hint="eastAsia"/>
        </w:rPr>
        <w:t>Базуючись</w:t>
      </w:r>
      <w:r>
        <w:t></w:t>
      </w:r>
      <w:r>
        <w:rPr>
          <w:rFonts w:hint="eastAsia"/>
        </w:rPr>
        <w:t>на</w:t>
      </w:r>
      <w:r>
        <w:t></w:t>
      </w:r>
      <w:r>
        <w:rPr>
          <w:rFonts w:hint="eastAsia"/>
        </w:rPr>
        <w:t>комбінованому</w:t>
      </w:r>
      <w:r>
        <w:t></w:t>
      </w:r>
      <w:r>
        <w:rPr>
          <w:rFonts w:hint="eastAsia"/>
        </w:rPr>
        <w:t>методі</w:t>
      </w:r>
      <w:r>
        <w:t></w:t>
      </w:r>
      <w:r>
        <w:rPr>
          <w:rFonts w:hint="eastAsia"/>
        </w:rPr>
        <w:t>періодизації</w:t>
      </w:r>
      <w:r>
        <w:t></w:t>
      </w:r>
      <w:r>
        <w:t></w:t>
      </w:r>
      <w:r>
        <w:rPr>
          <w:rFonts w:hint="eastAsia"/>
        </w:rPr>
        <w:t>період</w:t>
      </w:r>
      <w:r>
        <w:t></w:t>
      </w:r>
      <w:r>
        <w:t></w:t>
      </w:r>
      <w:r>
        <w:rPr>
          <w:rFonts w:hint="eastAsia"/>
        </w:rPr>
        <w:t>Чуньцю</w:t>
      </w:r>
      <w:r>
        <w:t></w:t>
      </w:r>
    </w:p>
    <w:p w:rsidR="00700268" w:rsidRDefault="00700268" w:rsidP="00700268">
      <w:r>
        <w:t></w:t>
      </w:r>
      <w:r>
        <w:t></w:t>
      </w:r>
      <w:r>
        <w:rPr>
          <w:rFonts w:hint="eastAsia"/>
        </w:rPr>
        <w:t>Весни</w:t>
      </w:r>
      <w:r>
        <w:t></w:t>
      </w:r>
      <w:r>
        <w:rPr>
          <w:rFonts w:hint="eastAsia"/>
        </w:rPr>
        <w:t>й</w:t>
      </w:r>
      <w:r>
        <w:t></w:t>
      </w:r>
      <w:r>
        <w:rPr>
          <w:rFonts w:hint="eastAsia"/>
        </w:rPr>
        <w:t>Осені</w:t>
      </w:r>
      <w:r>
        <w:t></w:t>
      </w:r>
      <w:r>
        <w:t></w:t>
      </w:r>
      <w:r>
        <w:t></w:t>
      </w:r>
      <w:r>
        <w:rPr>
          <w:rFonts w:hint="eastAsia"/>
        </w:rPr>
        <w:t>охоплює</w:t>
      </w:r>
      <w:r>
        <w:t></w:t>
      </w:r>
      <w:r>
        <w:rPr>
          <w:rFonts w:hint="eastAsia"/>
        </w:rPr>
        <w:t>період</w:t>
      </w:r>
      <w:r>
        <w:t></w:t>
      </w:r>
      <w:r>
        <w:rPr>
          <w:rFonts w:hint="eastAsia"/>
        </w:rPr>
        <w:t>з</w:t>
      </w:r>
      <w:r>
        <w:t></w:t>
      </w:r>
      <w:r>
        <w:t></w:t>
      </w:r>
      <w:r>
        <w:t></w:t>
      </w:r>
      <w:r>
        <w:t></w:t>
      </w:r>
      <w:r>
        <w:t></w:t>
      </w:r>
      <w:r>
        <w:rPr>
          <w:rFonts w:hint="eastAsia"/>
        </w:rPr>
        <w:t>р</w:t>
      </w:r>
      <w:r>
        <w:t></w:t>
      </w:r>
      <w:r>
        <w:t></w:t>
      </w:r>
      <w:r>
        <w:rPr>
          <w:rFonts w:hint="eastAsia"/>
        </w:rPr>
        <w:t>по</w:t>
      </w:r>
      <w:r>
        <w:t></w:t>
      </w:r>
      <w:r>
        <w:t></w:t>
      </w:r>
      <w:r>
        <w:t></w:t>
      </w:r>
      <w:r>
        <w:rPr>
          <w:rFonts w:hint="eastAsia"/>
        </w:rPr>
        <w:t>ст</w:t>
      </w:r>
      <w:r>
        <w:t></w:t>
      </w:r>
      <w:r>
        <w:t></w:t>
      </w:r>
      <w:r>
        <w:rPr>
          <w:rFonts w:hint="eastAsia"/>
        </w:rPr>
        <w:t>до</w:t>
      </w:r>
      <w:r>
        <w:t></w:t>
      </w:r>
      <w:r>
        <w:rPr>
          <w:rFonts w:hint="eastAsia"/>
        </w:rPr>
        <w:t>Р</w:t>
      </w:r>
      <w:r>
        <w:t></w:t>
      </w:r>
      <w:r>
        <w:rPr>
          <w:rFonts w:hint="eastAsia"/>
        </w:rPr>
        <w:t>Х</w:t>
      </w:r>
      <w:r>
        <w:t></w:t>
      </w:r>
      <w:r>
        <w:t></w:t>
      </w:r>
      <w:r>
        <w:rPr>
          <w:rFonts w:hint="eastAsia"/>
        </w:rPr>
        <w:t>У</w:t>
      </w:r>
      <w:r>
        <w:t></w:t>
      </w:r>
      <w:r>
        <w:rPr>
          <w:rFonts w:hint="eastAsia"/>
        </w:rPr>
        <w:t>результаті</w:t>
      </w:r>
    </w:p>
    <w:p w:rsidR="00700268" w:rsidRDefault="00700268" w:rsidP="00700268">
      <w:r>
        <w:rPr>
          <w:rFonts w:hint="eastAsia"/>
        </w:rPr>
        <w:t>перенесення</w:t>
      </w:r>
      <w:r>
        <w:t></w:t>
      </w:r>
      <w:r>
        <w:rPr>
          <w:rFonts w:hint="eastAsia"/>
        </w:rPr>
        <w:t>столиці</w:t>
      </w:r>
      <w:r>
        <w:t></w:t>
      </w:r>
      <w:r>
        <w:rPr>
          <w:rFonts w:hint="eastAsia"/>
        </w:rPr>
        <w:t>до</w:t>
      </w:r>
      <w:r>
        <w:t></w:t>
      </w:r>
      <w:r>
        <w:rPr>
          <w:rFonts w:hint="eastAsia"/>
        </w:rPr>
        <w:t>м</w:t>
      </w:r>
      <w:r>
        <w:t></w:t>
      </w:r>
      <w:r>
        <w:t></w:t>
      </w:r>
      <w:r>
        <w:rPr>
          <w:rFonts w:hint="eastAsia"/>
        </w:rPr>
        <w:t>Ченчжоу</w:t>
      </w:r>
      <w:r>
        <w:t></w:t>
      </w:r>
      <w:r>
        <w:t></w:t>
      </w:r>
      <w:r>
        <w:rPr>
          <w:rFonts w:hint="eastAsia"/>
        </w:rPr>
        <w:t>значна</w:t>
      </w:r>
      <w:r>
        <w:t></w:t>
      </w:r>
      <w:r>
        <w:rPr>
          <w:rFonts w:hint="eastAsia"/>
        </w:rPr>
        <w:t>частина</w:t>
      </w:r>
      <w:r>
        <w:t></w:t>
      </w:r>
      <w:r>
        <w:rPr>
          <w:rFonts w:hint="eastAsia"/>
        </w:rPr>
        <w:t>земель</w:t>
      </w:r>
      <w:r>
        <w:t></w:t>
      </w:r>
      <w:r>
        <w:rPr>
          <w:rFonts w:hint="eastAsia"/>
        </w:rPr>
        <w:t>правителів</w:t>
      </w:r>
      <w:r>
        <w:t></w:t>
      </w:r>
      <w:r>
        <w:rPr>
          <w:rFonts w:hint="eastAsia"/>
        </w:rPr>
        <w:t>Чжоу</w:t>
      </w:r>
    </w:p>
    <w:p w:rsidR="00700268" w:rsidRDefault="00700268" w:rsidP="00700268">
      <w:r>
        <w:rPr>
          <w:rFonts w:hint="eastAsia"/>
        </w:rPr>
        <w:t>була</w:t>
      </w:r>
      <w:r>
        <w:t></w:t>
      </w:r>
      <w:r>
        <w:rPr>
          <w:rFonts w:hint="eastAsia"/>
        </w:rPr>
        <w:t>втрачена</w:t>
      </w:r>
      <w:r>
        <w:t></w:t>
      </w:r>
      <w:r>
        <w:t></w:t>
      </w:r>
      <w:r>
        <w:rPr>
          <w:rFonts w:hint="eastAsia"/>
        </w:rPr>
        <w:t>Їх</w:t>
      </w:r>
      <w:r>
        <w:t></w:t>
      </w:r>
      <w:r>
        <w:rPr>
          <w:rFonts w:hint="eastAsia"/>
        </w:rPr>
        <w:t>політичний</w:t>
      </w:r>
      <w:r>
        <w:t></w:t>
      </w:r>
      <w:r>
        <w:rPr>
          <w:rFonts w:hint="eastAsia"/>
        </w:rPr>
        <w:t>вплив</w:t>
      </w:r>
      <w:r>
        <w:t></w:t>
      </w:r>
      <w:r>
        <w:rPr>
          <w:rFonts w:hint="eastAsia"/>
        </w:rPr>
        <w:t>також</w:t>
      </w:r>
      <w:r>
        <w:t></w:t>
      </w:r>
      <w:r>
        <w:rPr>
          <w:rFonts w:hint="eastAsia"/>
        </w:rPr>
        <w:t>зазнав</w:t>
      </w:r>
      <w:r>
        <w:t></w:t>
      </w:r>
      <w:r>
        <w:rPr>
          <w:rFonts w:hint="eastAsia"/>
        </w:rPr>
        <w:t>змін</w:t>
      </w:r>
      <w:r>
        <w:t></w:t>
      </w:r>
      <w:r>
        <w:t></w:t>
      </w:r>
      <w:r>
        <w:rPr>
          <w:rFonts w:hint="eastAsia"/>
        </w:rPr>
        <w:t>залишившись</w:t>
      </w:r>
      <w:r>
        <w:t></w:t>
      </w:r>
      <w:r>
        <w:rPr>
          <w:rFonts w:hint="eastAsia"/>
        </w:rPr>
        <w:t>у</w:t>
      </w:r>
      <w:r>
        <w:t></w:t>
      </w:r>
      <w:r>
        <w:rPr>
          <w:rFonts w:hint="eastAsia"/>
        </w:rPr>
        <w:t>межах</w:t>
      </w:r>
    </w:p>
    <w:p w:rsidR="00700268" w:rsidRDefault="00700268" w:rsidP="00700268">
      <w:r>
        <w:rPr>
          <w:rFonts w:hint="eastAsia"/>
        </w:rPr>
        <w:t>незначної</w:t>
      </w:r>
      <w:r>
        <w:t></w:t>
      </w:r>
      <w:r>
        <w:rPr>
          <w:rFonts w:hint="eastAsia"/>
        </w:rPr>
        <w:t>території</w:t>
      </w:r>
      <w:r>
        <w:t></w:t>
      </w:r>
      <w:r>
        <w:rPr>
          <w:rFonts w:hint="eastAsia"/>
        </w:rPr>
        <w:t>довкола</w:t>
      </w:r>
      <w:r>
        <w:t></w:t>
      </w:r>
      <w:r>
        <w:rPr>
          <w:rFonts w:hint="eastAsia"/>
        </w:rPr>
        <w:t>столиці</w:t>
      </w:r>
      <w:r>
        <w:t></w:t>
      </w:r>
      <w:r>
        <w:t></w:t>
      </w:r>
      <w:r>
        <w:rPr>
          <w:rFonts w:hint="eastAsia"/>
        </w:rPr>
        <w:t>Послабився</w:t>
      </w:r>
      <w:r>
        <w:t></w:t>
      </w:r>
      <w:r>
        <w:rPr>
          <w:rFonts w:hint="eastAsia"/>
        </w:rPr>
        <w:t>ідеологічний</w:t>
      </w:r>
      <w:r>
        <w:t></w:t>
      </w:r>
      <w:r>
        <w:rPr>
          <w:rFonts w:hint="eastAsia"/>
        </w:rPr>
        <w:t>образ</w:t>
      </w:r>
    </w:p>
    <w:p w:rsidR="00700268" w:rsidRDefault="00700268" w:rsidP="00700268">
      <w:r>
        <w:rPr>
          <w:rFonts w:hint="eastAsia"/>
        </w:rPr>
        <w:t>правлячого</w:t>
      </w:r>
      <w:r>
        <w:t></w:t>
      </w:r>
      <w:r>
        <w:rPr>
          <w:rFonts w:hint="eastAsia"/>
        </w:rPr>
        <w:t>дому</w:t>
      </w:r>
      <w:r>
        <w:t></w:t>
      </w:r>
      <w:r>
        <w:t></w:t>
      </w:r>
      <w:r>
        <w:rPr>
          <w:rFonts w:hint="eastAsia"/>
        </w:rPr>
        <w:t>що</w:t>
      </w:r>
      <w:r>
        <w:t></w:t>
      </w:r>
      <w:r>
        <w:rPr>
          <w:rFonts w:hint="eastAsia"/>
        </w:rPr>
        <w:t>призвело</w:t>
      </w:r>
      <w:r>
        <w:t></w:t>
      </w:r>
      <w:r>
        <w:rPr>
          <w:rFonts w:hint="eastAsia"/>
        </w:rPr>
        <w:t>до</w:t>
      </w:r>
      <w:r>
        <w:t></w:t>
      </w:r>
      <w:r>
        <w:rPr>
          <w:rFonts w:hint="eastAsia"/>
        </w:rPr>
        <w:t>розмивання</w:t>
      </w:r>
      <w:r>
        <w:t></w:t>
      </w:r>
      <w:r>
        <w:rPr>
          <w:rFonts w:hint="eastAsia"/>
        </w:rPr>
        <w:t>цілісності</w:t>
      </w:r>
      <w:r>
        <w:t></w:t>
      </w:r>
      <w:r>
        <w:rPr>
          <w:rFonts w:hint="eastAsia"/>
        </w:rPr>
        <w:t>релігійно</w:t>
      </w:r>
      <w:r>
        <w:t></w:t>
      </w:r>
      <w:r>
        <w:rPr>
          <w:rFonts w:hint="eastAsia"/>
        </w:rPr>
        <w:t>політичної</w:t>
      </w:r>
    </w:p>
    <w:p w:rsidR="00700268" w:rsidRDefault="00700268" w:rsidP="00700268">
      <w:r>
        <w:rPr>
          <w:rFonts w:hint="eastAsia"/>
        </w:rPr>
        <w:t>доктрини</w:t>
      </w:r>
      <w:r>
        <w:t></w:t>
      </w:r>
      <w:r>
        <w:t></w:t>
      </w:r>
      <w:r>
        <w:rPr>
          <w:rFonts w:hint="eastAsia"/>
        </w:rPr>
        <w:t>Водночас</w:t>
      </w:r>
      <w:r>
        <w:t></w:t>
      </w:r>
      <w:r>
        <w:t></w:t>
      </w:r>
      <w:r>
        <w:rPr>
          <w:rFonts w:hint="eastAsia"/>
        </w:rPr>
        <w:t>роль</w:t>
      </w:r>
      <w:r>
        <w:t></w:t>
      </w:r>
      <w:r>
        <w:rPr>
          <w:rFonts w:hint="eastAsia"/>
        </w:rPr>
        <w:t>правителя</w:t>
      </w:r>
      <w:r>
        <w:t></w:t>
      </w:r>
      <w:r>
        <w:rPr>
          <w:rFonts w:hint="eastAsia"/>
        </w:rPr>
        <w:t>Чжоу</w:t>
      </w:r>
      <w:r>
        <w:t></w:t>
      </w:r>
      <w:r>
        <w:rPr>
          <w:rFonts w:hint="eastAsia"/>
        </w:rPr>
        <w:t>у</w:t>
      </w:r>
      <w:r>
        <w:t></w:t>
      </w:r>
      <w:r>
        <w:rPr>
          <w:rFonts w:hint="eastAsia"/>
        </w:rPr>
        <w:t>сакральному</w:t>
      </w:r>
      <w:r>
        <w:t></w:t>
      </w:r>
      <w:r>
        <w:rPr>
          <w:rFonts w:hint="eastAsia"/>
        </w:rPr>
        <w:t>сенсі</w:t>
      </w:r>
      <w:r>
        <w:t></w:t>
      </w:r>
      <w:r>
        <w:rPr>
          <w:rFonts w:hint="eastAsia"/>
        </w:rPr>
        <w:t>залишалася</w:t>
      </w:r>
    </w:p>
    <w:p w:rsidR="00700268" w:rsidRDefault="00700268" w:rsidP="00700268">
      <w:r>
        <w:rPr>
          <w:rFonts w:hint="eastAsia"/>
        </w:rPr>
        <w:t>незміною</w:t>
      </w:r>
      <w:r>
        <w:t></w:t>
      </w:r>
      <w:r>
        <w:rPr>
          <w:rFonts w:hint="eastAsia"/>
        </w:rPr>
        <w:t>у</w:t>
      </w:r>
      <w:r>
        <w:t></w:t>
      </w:r>
      <w:r>
        <w:rPr>
          <w:rFonts w:hint="eastAsia"/>
        </w:rPr>
        <w:t>Піднебесній</w:t>
      </w:r>
      <w:r>
        <w:t></w:t>
      </w:r>
      <w:r>
        <w:t></w:t>
      </w:r>
      <w:r>
        <w:rPr>
          <w:rFonts w:hint="eastAsia"/>
        </w:rPr>
        <w:t>Численні</w:t>
      </w:r>
      <w:r>
        <w:t></w:t>
      </w:r>
      <w:r>
        <w:rPr>
          <w:rFonts w:hint="eastAsia"/>
        </w:rPr>
        <w:t>місцеві</w:t>
      </w:r>
      <w:r>
        <w:t></w:t>
      </w:r>
      <w:r>
        <w:rPr>
          <w:rFonts w:hint="eastAsia"/>
        </w:rPr>
        <w:t>володарі</w:t>
      </w:r>
      <w:r>
        <w:t></w:t>
      </w:r>
      <w:r>
        <w:t></w:t>
      </w:r>
      <w:r>
        <w:t></w:t>
      </w:r>
      <w:r>
        <w:rPr>
          <w:rFonts w:hint="eastAsia"/>
        </w:rPr>
        <w:t>чжухоу</w:t>
      </w:r>
      <w:r>
        <w:t></w:t>
      </w:r>
      <w:r>
        <w:t></w:t>
      </w:r>
      <w:r>
        <w:t></w:t>
      </w:r>
      <w:r>
        <w:rPr>
          <w:rFonts w:hint="eastAsia"/>
        </w:rPr>
        <w:t>на</w:t>
      </w:r>
      <w:r>
        <w:t></w:t>
      </w:r>
      <w:r>
        <w:rPr>
          <w:rFonts w:hint="eastAsia"/>
        </w:rPr>
        <w:t>фоні</w:t>
      </w:r>
    </w:p>
    <w:p w:rsidR="00700268" w:rsidRDefault="00700268" w:rsidP="00700268">
      <w:r>
        <w:rPr>
          <w:rFonts w:hint="eastAsia"/>
        </w:rPr>
        <w:t>ослаблення</w:t>
      </w:r>
      <w:r>
        <w:t></w:t>
      </w:r>
      <w:r>
        <w:rPr>
          <w:rFonts w:hint="eastAsia"/>
        </w:rPr>
        <w:t>центральної</w:t>
      </w:r>
      <w:r>
        <w:t></w:t>
      </w:r>
      <w:r>
        <w:rPr>
          <w:rFonts w:hint="eastAsia"/>
        </w:rPr>
        <w:t>влади</w:t>
      </w:r>
      <w:r>
        <w:t></w:t>
      </w:r>
      <w:r>
        <w:rPr>
          <w:rFonts w:hint="eastAsia"/>
        </w:rPr>
        <w:t>значно</w:t>
      </w:r>
      <w:r>
        <w:t></w:t>
      </w:r>
      <w:r>
        <w:rPr>
          <w:rFonts w:hint="eastAsia"/>
        </w:rPr>
        <w:t>посилили</w:t>
      </w:r>
      <w:r>
        <w:t></w:t>
      </w:r>
      <w:r>
        <w:rPr>
          <w:rFonts w:hint="eastAsia"/>
        </w:rPr>
        <w:t>на</w:t>
      </w:r>
      <w:r>
        <w:t></w:t>
      </w:r>
      <w:r>
        <w:rPr>
          <w:rFonts w:hint="eastAsia"/>
        </w:rPr>
        <w:t>місцях</w:t>
      </w:r>
      <w:r>
        <w:t></w:t>
      </w:r>
      <w:r>
        <w:rPr>
          <w:rFonts w:hint="eastAsia"/>
        </w:rPr>
        <w:t>власну</w:t>
      </w:r>
      <w:r>
        <w:t></w:t>
      </w:r>
      <w:r>
        <w:rPr>
          <w:rFonts w:hint="eastAsia"/>
        </w:rPr>
        <w:t>роль</w:t>
      </w:r>
      <w:r>
        <w:t></w:t>
      </w:r>
      <w:r>
        <w:rPr>
          <w:rFonts w:hint="eastAsia"/>
        </w:rPr>
        <w:t>і</w:t>
      </w:r>
      <w:r>
        <w:t></w:t>
      </w:r>
      <w:r>
        <w:rPr>
          <w:rFonts w:hint="eastAsia"/>
        </w:rPr>
        <w:t>владу</w:t>
      </w:r>
      <w:r>
        <w:t></w:t>
      </w:r>
    </w:p>
    <w:p w:rsidR="00700268" w:rsidRDefault="00700268" w:rsidP="00700268">
      <w:r>
        <w:rPr>
          <w:rFonts w:hint="eastAsia"/>
        </w:rPr>
        <w:t>перетворюючись</w:t>
      </w:r>
      <w:r>
        <w:t></w:t>
      </w:r>
      <w:r>
        <w:rPr>
          <w:rFonts w:hint="eastAsia"/>
        </w:rPr>
        <w:t>з</w:t>
      </w:r>
      <w:r>
        <w:t></w:t>
      </w:r>
      <w:r>
        <w:rPr>
          <w:rFonts w:hint="eastAsia"/>
        </w:rPr>
        <w:t>представників</w:t>
      </w:r>
      <w:r>
        <w:t></w:t>
      </w:r>
      <w:r>
        <w:rPr>
          <w:rFonts w:hint="eastAsia"/>
        </w:rPr>
        <w:t>інтересів</w:t>
      </w:r>
      <w:r>
        <w:t></w:t>
      </w:r>
      <w:r>
        <w:rPr>
          <w:rFonts w:hint="eastAsia"/>
        </w:rPr>
        <w:t>правителів</w:t>
      </w:r>
      <w:r>
        <w:t></w:t>
      </w:r>
      <w:r>
        <w:rPr>
          <w:rFonts w:hint="eastAsia"/>
        </w:rPr>
        <w:t>Чжоу</w:t>
      </w:r>
      <w:r>
        <w:t></w:t>
      </w:r>
      <w:r>
        <w:rPr>
          <w:rFonts w:hint="eastAsia"/>
        </w:rPr>
        <w:t>на</w:t>
      </w:r>
      <w:r>
        <w:t></w:t>
      </w:r>
      <w:r>
        <w:rPr>
          <w:rFonts w:hint="eastAsia"/>
        </w:rPr>
        <w:t>наділених</w:t>
      </w:r>
    </w:p>
    <w:p w:rsidR="00700268" w:rsidRDefault="00700268" w:rsidP="00700268">
      <w:r>
        <w:rPr>
          <w:rFonts w:hint="eastAsia"/>
        </w:rPr>
        <w:t>повнотою</w:t>
      </w:r>
      <w:r>
        <w:t></w:t>
      </w:r>
      <w:r>
        <w:rPr>
          <w:rFonts w:hint="eastAsia"/>
        </w:rPr>
        <w:t>влади</w:t>
      </w:r>
      <w:r>
        <w:t></w:t>
      </w:r>
      <w:r>
        <w:t></w:t>
      </w:r>
      <w:r>
        <w:rPr>
          <w:rFonts w:hint="eastAsia"/>
        </w:rPr>
        <w:t>чжухоу</w:t>
      </w:r>
      <w:r>
        <w:t></w:t>
      </w:r>
      <w:r>
        <w:t></w:t>
      </w:r>
      <w:r>
        <w:rPr>
          <w:rFonts w:hint="eastAsia"/>
        </w:rPr>
        <w:t>у</w:t>
      </w:r>
      <w:r>
        <w:t></w:t>
      </w:r>
      <w:r>
        <w:rPr>
          <w:rFonts w:hint="eastAsia"/>
        </w:rPr>
        <w:t>межах</w:t>
      </w:r>
      <w:r>
        <w:t></w:t>
      </w:r>
      <w:r>
        <w:rPr>
          <w:rFonts w:hint="eastAsia"/>
        </w:rPr>
        <w:t>контрольованих</w:t>
      </w:r>
      <w:r>
        <w:t></w:t>
      </w:r>
      <w:r>
        <w:rPr>
          <w:rFonts w:hint="eastAsia"/>
        </w:rPr>
        <w:t>ними</w:t>
      </w:r>
      <w:r>
        <w:t></w:t>
      </w:r>
      <w:r>
        <w:rPr>
          <w:rFonts w:hint="eastAsia"/>
        </w:rPr>
        <w:t>земель</w:t>
      </w:r>
      <w:r>
        <w:t></w:t>
      </w:r>
      <w:r>
        <w:t></w:t>
      </w:r>
      <w:r>
        <w:rPr>
          <w:rFonts w:hint="eastAsia"/>
        </w:rPr>
        <w:t>а</w:t>
      </w:r>
      <w:r>
        <w:t></w:t>
      </w:r>
      <w:r>
        <w:rPr>
          <w:rFonts w:hint="eastAsia"/>
        </w:rPr>
        <w:t>згодом</w:t>
      </w:r>
      <w:r>
        <w:t></w:t>
      </w:r>
      <w:r>
        <w:rPr>
          <w:rFonts w:hint="eastAsia"/>
        </w:rPr>
        <w:t>–</w:t>
      </w:r>
    </w:p>
    <w:p w:rsidR="00700268" w:rsidRDefault="00700268" w:rsidP="00700268">
      <w:r>
        <w:rPr>
          <w:rFonts w:hint="eastAsia"/>
        </w:rPr>
        <w:t>на</w:t>
      </w:r>
      <w:r>
        <w:t></w:t>
      </w:r>
      <w:r>
        <w:rPr>
          <w:rFonts w:hint="eastAsia"/>
        </w:rPr>
        <w:t>фактично</w:t>
      </w:r>
      <w:r>
        <w:t></w:t>
      </w:r>
      <w:r>
        <w:rPr>
          <w:rFonts w:hint="eastAsia"/>
        </w:rPr>
        <w:t>незалежних</w:t>
      </w:r>
      <w:r>
        <w:t></w:t>
      </w:r>
      <w:r>
        <w:rPr>
          <w:rFonts w:hint="eastAsia"/>
        </w:rPr>
        <w:t>правителів</w:t>
      </w:r>
      <w:r>
        <w:t></w:t>
      </w:r>
      <w:r>
        <w:rPr>
          <w:rFonts w:hint="eastAsia"/>
        </w:rPr>
        <w:t>окремих</w:t>
      </w:r>
      <w:r>
        <w:t></w:t>
      </w:r>
      <w:r>
        <w:rPr>
          <w:rFonts w:hint="eastAsia"/>
        </w:rPr>
        <w:t>державних</w:t>
      </w:r>
      <w:r>
        <w:t></w:t>
      </w:r>
      <w:r>
        <w:rPr>
          <w:rFonts w:hint="eastAsia"/>
        </w:rPr>
        <w:t>утворень</w:t>
      </w:r>
      <w:r>
        <w:t></w:t>
      </w:r>
      <w:r>
        <w:t></w:t>
      </w:r>
      <w:r>
        <w:rPr>
          <w:rFonts w:hint="eastAsia"/>
        </w:rPr>
        <w:t>Найбільш</w:t>
      </w:r>
    </w:p>
    <w:p w:rsidR="00700268" w:rsidRDefault="00700268" w:rsidP="00700268">
      <w:r>
        <w:rPr>
          <w:rFonts w:hint="eastAsia"/>
        </w:rPr>
        <w:t>політико</w:t>
      </w:r>
      <w:r>
        <w:t></w:t>
      </w:r>
      <w:r>
        <w:rPr>
          <w:rFonts w:hint="eastAsia"/>
        </w:rPr>
        <w:t>адміністративні</w:t>
      </w:r>
      <w:r>
        <w:t></w:t>
      </w:r>
      <w:r>
        <w:rPr>
          <w:rFonts w:hint="eastAsia"/>
        </w:rPr>
        <w:t>функції</w:t>
      </w:r>
      <w:r>
        <w:t></w:t>
      </w:r>
      <w:r>
        <w:rPr>
          <w:rFonts w:hint="eastAsia"/>
        </w:rPr>
        <w:t>були</w:t>
      </w:r>
      <w:r>
        <w:t></w:t>
      </w:r>
      <w:r>
        <w:rPr>
          <w:rFonts w:hint="eastAsia"/>
        </w:rPr>
        <w:t>зосереджені</w:t>
      </w:r>
      <w:r>
        <w:t></w:t>
      </w:r>
      <w:r>
        <w:rPr>
          <w:rFonts w:hint="eastAsia"/>
        </w:rPr>
        <w:t>в</w:t>
      </w:r>
      <w:r>
        <w:t></w:t>
      </w:r>
      <w:r>
        <w:rPr>
          <w:rFonts w:hint="eastAsia"/>
        </w:rPr>
        <w:t>руках</w:t>
      </w:r>
      <w:r>
        <w:t></w:t>
      </w:r>
      <w:r>
        <w:rPr>
          <w:rFonts w:hint="eastAsia"/>
        </w:rPr>
        <w:t>кількох</w:t>
      </w:r>
    </w:p>
    <w:p w:rsidR="00700268" w:rsidRDefault="00700268" w:rsidP="00700268">
      <w:r>
        <w:rPr>
          <w:rFonts w:hint="eastAsia"/>
        </w:rPr>
        <w:t>впливових</w:t>
      </w:r>
      <w:r>
        <w:t></w:t>
      </w:r>
      <w:r>
        <w:rPr>
          <w:rFonts w:hint="eastAsia"/>
        </w:rPr>
        <w:t>сімей</w:t>
      </w:r>
      <w:r>
        <w:t></w:t>
      </w:r>
      <w:r>
        <w:t></w:t>
      </w:r>
      <w:r>
        <w:rPr>
          <w:rFonts w:hint="eastAsia"/>
        </w:rPr>
        <w:t>тісно</w:t>
      </w:r>
      <w:r>
        <w:t></w:t>
      </w:r>
      <w:r>
        <w:rPr>
          <w:rFonts w:hint="eastAsia"/>
        </w:rPr>
        <w:t>пов’язаних</w:t>
      </w:r>
      <w:r>
        <w:t></w:t>
      </w:r>
      <w:r>
        <w:rPr>
          <w:rFonts w:hint="eastAsia"/>
        </w:rPr>
        <w:t>з</w:t>
      </w:r>
      <w:r>
        <w:t></w:t>
      </w:r>
      <w:r>
        <w:rPr>
          <w:rFonts w:hint="eastAsia"/>
        </w:rPr>
        <w:t>правлячим</w:t>
      </w:r>
      <w:r>
        <w:t></w:t>
      </w:r>
      <w:r>
        <w:rPr>
          <w:rFonts w:hint="eastAsia"/>
        </w:rPr>
        <w:t>домом</w:t>
      </w:r>
      <w:r>
        <w:t></w:t>
      </w:r>
      <w:r>
        <w:t></w:t>
      </w:r>
      <w:r>
        <w:rPr>
          <w:rFonts w:hint="eastAsia"/>
        </w:rPr>
        <w:t>Кожна</w:t>
      </w:r>
      <w:r>
        <w:t></w:t>
      </w:r>
      <w:r>
        <w:rPr>
          <w:rFonts w:hint="eastAsia"/>
        </w:rPr>
        <w:t>така</w:t>
      </w:r>
      <w:r>
        <w:t></w:t>
      </w:r>
      <w:r>
        <w:rPr>
          <w:rFonts w:hint="eastAsia"/>
        </w:rPr>
        <w:t>сім’я</w:t>
      </w:r>
      <w:r>
        <w:t></w:t>
      </w:r>
      <w:r>
        <w:rPr>
          <w:rFonts w:hint="eastAsia"/>
        </w:rPr>
        <w:t>мала</w:t>
      </w:r>
    </w:p>
    <w:p w:rsidR="00700268" w:rsidRDefault="00700268" w:rsidP="00700268">
      <w:r>
        <w:rPr>
          <w:rFonts w:hint="eastAsia"/>
        </w:rPr>
        <w:t>сферу</w:t>
      </w:r>
      <w:r>
        <w:t></w:t>
      </w:r>
      <w:r>
        <w:rPr>
          <w:rFonts w:hint="eastAsia"/>
        </w:rPr>
        <w:t>домінування</w:t>
      </w:r>
      <w:r>
        <w:t></w:t>
      </w:r>
      <w:r>
        <w:rPr>
          <w:rFonts w:hint="eastAsia"/>
        </w:rPr>
        <w:t>у</w:t>
      </w:r>
      <w:r>
        <w:t></w:t>
      </w:r>
      <w:r>
        <w:t></w:t>
      </w:r>
      <w:r>
        <w:rPr>
          <w:rFonts w:hint="eastAsia"/>
        </w:rPr>
        <w:t>державі</w:t>
      </w:r>
      <w:r>
        <w:t></w:t>
      </w:r>
      <w:r>
        <w:rPr>
          <w:rFonts w:hint="eastAsia"/>
        </w:rPr>
        <w:t>го</w:t>
      </w:r>
      <w:r>
        <w:t></w:t>
      </w:r>
      <w:r>
        <w:t></w:t>
      </w:r>
      <w:r>
        <w:t></w:t>
      </w:r>
      <w:r>
        <w:rPr>
          <w:rFonts w:hint="eastAsia"/>
        </w:rPr>
        <w:t>здійснюючу</w:t>
      </w:r>
      <w:r>
        <w:t></w:t>
      </w:r>
      <w:r>
        <w:rPr>
          <w:rFonts w:hint="eastAsia"/>
        </w:rPr>
        <w:t>адміністративний</w:t>
      </w:r>
      <w:r>
        <w:t></w:t>
      </w:r>
      <w:r>
        <w:rPr>
          <w:rFonts w:hint="eastAsia"/>
        </w:rPr>
        <w:t>контроль</w:t>
      </w:r>
    </w:p>
    <w:p w:rsidR="00700268" w:rsidRDefault="00700268" w:rsidP="00700268">
      <w:r>
        <w:rPr>
          <w:rFonts w:hint="eastAsia"/>
        </w:rPr>
        <w:t>над</w:t>
      </w:r>
      <w:r>
        <w:t></w:t>
      </w:r>
      <w:r>
        <w:rPr>
          <w:rFonts w:hint="eastAsia"/>
        </w:rPr>
        <w:t>тим</w:t>
      </w:r>
      <w:r>
        <w:t></w:t>
      </w:r>
      <w:r>
        <w:rPr>
          <w:rFonts w:hint="eastAsia"/>
        </w:rPr>
        <w:t>чи</w:t>
      </w:r>
      <w:r>
        <w:t></w:t>
      </w:r>
      <w:r>
        <w:rPr>
          <w:rFonts w:hint="eastAsia"/>
        </w:rPr>
        <w:t>іншим</w:t>
      </w:r>
      <w:r>
        <w:t></w:t>
      </w:r>
      <w:r>
        <w:rPr>
          <w:rFonts w:hint="eastAsia"/>
        </w:rPr>
        <w:t>напрямком</w:t>
      </w:r>
      <w:r>
        <w:t></w:t>
      </w:r>
      <w:r>
        <w:rPr>
          <w:rFonts w:hint="eastAsia"/>
        </w:rPr>
        <w:t>чи</w:t>
      </w:r>
      <w:r>
        <w:t></w:t>
      </w:r>
      <w:r>
        <w:rPr>
          <w:rFonts w:hint="eastAsia"/>
        </w:rPr>
        <w:t>галуззю</w:t>
      </w:r>
      <w:r>
        <w:t></w:t>
      </w:r>
      <w:r>
        <w:rPr>
          <w:rFonts w:hint="eastAsia"/>
        </w:rPr>
        <w:t>впродовж</w:t>
      </w:r>
      <w:r>
        <w:t></w:t>
      </w:r>
      <w:r>
        <w:rPr>
          <w:rFonts w:hint="eastAsia"/>
        </w:rPr>
        <w:t>кількох</w:t>
      </w:r>
      <w:r>
        <w:t></w:t>
      </w:r>
      <w:r>
        <w:rPr>
          <w:rFonts w:hint="eastAsia"/>
        </w:rPr>
        <w:t>поколінь</w:t>
      </w:r>
      <w:r>
        <w:t></w:t>
      </w:r>
      <w:r>
        <w:t></w:t>
      </w:r>
      <w:r>
        <w:rPr>
          <w:rFonts w:hint="eastAsia"/>
        </w:rPr>
        <w:t>У</w:t>
      </w:r>
      <w:r>
        <w:t></w:t>
      </w:r>
      <w:r>
        <w:t></w:t>
      </w:r>
      <w:r>
        <w:rPr>
          <w:rFonts w:hint="eastAsia"/>
        </w:rPr>
        <w:t>І</w:t>
      </w:r>
      <w:r>
        <w:t></w:t>
      </w:r>
      <w:r>
        <w:rPr>
          <w:rFonts w:hint="eastAsia"/>
        </w:rPr>
        <w:t>ст</w:t>
      </w:r>
      <w:r>
        <w:t></w:t>
      </w:r>
    </w:p>
    <w:p w:rsidR="00700268" w:rsidRDefault="00700268" w:rsidP="00700268">
      <w:r>
        <w:rPr>
          <w:rFonts w:hint="eastAsia"/>
        </w:rPr>
        <w:t>до</w:t>
      </w:r>
      <w:r>
        <w:t></w:t>
      </w:r>
      <w:r>
        <w:rPr>
          <w:rFonts w:hint="eastAsia"/>
        </w:rPr>
        <w:t>Р</w:t>
      </w:r>
      <w:r>
        <w:t></w:t>
      </w:r>
      <w:r>
        <w:rPr>
          <w:rFonts w:hint="eastAsia"/>
        </w:rPr>
        <w:t>Х</w:t>
      </w:r>
      <w:r>
        <w:t></w:t>
      </w:r>
      <w:r>
        <w:t></w:t>
      </w:r>
      <w:r>
        <w:rPr>
          <w:rFonts w:hint="eastAsia"/>
        </w:rPr>
        <w:t>у</w:t>
      </w:r>
      <w:r>
        <w:t></w:t>
      </w:r>
      <w:r>
        <w:rPr>
          <w:rFonts w:hint="eastAsia"/>
        </w:rPr>
        <w:t>Стародавньому</w:t>
      </w:r>
      <w:r>
        <w:t></w:t>
      </w:r>
      <w:r>
        <w:rPr>
          <w:rFonts w:hint="eastAsia"/>
        </w:rPr>
        <w:t>Китаї</w:t>
      </w:r>
      <w:r>
        <w:t></w:t>
      </w:r>
      <w:r>
        <w:rPr>
          <w:rFonts w:hint="eastAsia"/>
        </w:rPr>
        <w:t>завершувалася</w:t>
      </w:r>
      <w:r>
        <w:t></w:t>
      </w:r>
      <w:r>
        <w:rPr>
          <w:rFonts w:hint="eastAsia"/>
        </w:rPr>
        <w:t>формуватися</w:t>
      </w:r>
      <w:r>
        <w:t></w:t>
      </w:r>
      <w:r>
        <w:rPr>
          <w:rFonts w:hint="eastAsia"/>
        </w:rPr>
        <w:t>система</w:t>
      </w:r>
    </w:p>
    <w:p w:rsidR="00700268" w:rsidRDefault="00700268" w:rsidP="00700268">
      <w:r>
        <w:rPr>
          <w:rFonts w:hint="eastAsia"/>
        </w:rPr>
        <w:t>мультидержав</w:t>
      </w:r>
      <w:r>
        <w:t></w:t>
      </w:r>
      <w:r>
        <w:t></w:t>
      </w:r>
      <w:r>
        <w:rPr>
          <w:rFonts w:hint="eastAsia"/>
        </w:rPr>
        <w:t>Найсильнішими</w:t>
      </w:r>
      <w:r>
        <w:t></w:t>
      </w:r>
      <w:r>
        <w:t></w:t>
      </w:r>
      <w:r>
        <w:rPr>
          <w:rFonts w:hint="eastAsia"/>
        </w:rPr>
        <w:t>а</w:t>
      </w:r>
      <w:r>
        <w:t></w:t>
      </w:r>
      <w:r>
        <w:rPr>
          <w:rFonts w:hint="eastAsia"/>
        </w:rPr>
        <w:t>відтак</w:t>
      </w:r>
      <w:r>
        <w:t></w:t>
      </w:r>
      <w:r>
        <w:rPr>
          <w:rFonts w:hint="eastAsia"/>
        </w:rPr>
        <w:t>і</w:t>
      </w:r>
      <w:r>
        <w:t></w:t>
      </w:r>
      <w:r>
        <w:rPr>
          <w:rFonts w:hint="eastAsia"/>
        </w:rPr>
        <w:t>найвпливовішими</w:t>
      </w:r>
      <w:r>
        <w:t></w:t>
      </w:r>
      <w:r>
        <w:rPr>
          <w:rFonts w:hint="eastAsia"/>
        </w:rPr>
        <w:t>серед</w:t>
      </w:r>
      <w:r>
        <w:t></w:t>
      </w:r>
      <w:r>
        <w:rPr>
          <w:rFonts w:hint="eastAsia"/>
        </w:rPr>
        <w:t>них</w:t>
      </w:r>
      <w:r>
        <w:t></w:t>
      </w:r>
      <w:r>
        <w:t></w:t>
      </w:r>
      <w:r>
        <w:rPr>
          <w:rFonts w:hint="eastAsia"/>
        </w:rPr>
        <w:t>були</w:t>
      </w:r>
    </w:p>
    <w:p w:rsidR="00700268" w:rsidRDefault="00700268" w:rsidP="00700268">
      <w:r>
        <w:rPr>
          <w:rFonts w:hint="eastAsia"/>
        </w:rPr>
        <w:t>державні</w:t>
      </w:r>
      <w:r>
        <w:t></w:t>
      </w:r>
      <w:r>
        <w:rPr>
          <w:rFonts w:hint="eastAsia"/>
        </w:rPr>
        <w:t>утворення</w:t>
      </w:r>
      <w:r>
        <w:t></w:t>
      </w:r>
      <w:r>
        <w:rPr>
          <w:rFonts w:hint="eastAsia"/>
        </w:rPr>
        <w:t>Цзінь</w:t>
      </w:r>
      <w:r>
        <w:t></w:t>
      </w:r>
      <w:r>
        <w:t></w:t>
      </w:r>
      <w:r>
        <w:rPr>
          <w:rFonts w:hint="eastAsia"/>
        </w:rPr>
        <w:t>Чу</w:t>
      </w:r>
      <w:r>
        <w:t></w:t>
      </w:r>
      <w:r>
        <w:t></w:t>
      </w:r>
      <w:r>
        <w:rPr>
          <w:rFonts w:hint="eastAsia"/>
        </w:rPr>
        <w:t>Ці</w:t>
      </w:r>
      <w:r>
        <w:t></w:t>
      </w:r>
      <w:r>
        <w:t></w:t>
      </w:r>
      <w:r>
        <w:rPr>
          <w:rFonts w:hint="eastAsia"/>
        </w:rPr>
        <w:t>Лу</w:t>
      </w:r>
      <w:r>
        <w:t></w:t>
      </w:r>
      <w:r>
        <w:t></w:t>
      </w:r>
      <w:r>
        <w:rPr>
          <w:rFonts w:hint="eastAsia"/>
        </w:rPr>
        <w:t>Чжен</w:t>
      </w:r>
      <w:r>
        <w:t></w:t>
      </w:r>
      <w:r>
        <w:rPr>
          <w:rFonts w:hint="eastAsia"/>
        </w:rPr>
        <w:t>і</w:t>
      </w:r>
      <w:r>
        <w:t></w:t>
      </w:r>
      <w:r>
        <w:rPr>
          <w:rFonts w:hint="eastAsia"/>
        </w:rPr>
        <w:t>Цінь</w:t>
      </w:r>
      <w:r>
        <w:t></w:t>
      </w:r>
      <w:r>
        <w:t></w:t>
      </w:r>
      <w:r>
        <w:rPr>
          <w:rFonts w:hint="eastAsia"/>
        </w:rPr>
        <w:t>Кожна</w:t>
      </w:r>
      <w:r>
        <w:t></w:t>
      </w:r>
      <w:r>
        <w:rPr>
          <w:rFonts w:hint="eastAsia"/>
        </w:rPr>
        <w:t>з</w:t>
      </w:r>
      <w:r>
        <w:t></w:t>
      </w:r>
      <w:r>
        <w:rPr>
          <w:rFonts w:hint="eastAsia"/>
        </w:rPr>
        <w:t>означених</w:t>
      </w:r>
    </w:p>
    <w:p w:rsidR="00700268" w:rsidRDefault="00700268" w:rsidP="00700268">
      <w:r>
        <w:rPr>
          <w:rFonts w:hint="eastAsia"/>
        </w:rPr>
        <w:t>держав</w:t>
      </w:r>
      <w:r>
        <w:t></w:t>
      </w:r>
      <w:r>
        <w:rPr>
          <w:rFonts w:hint="eastAsia"/>
        </w:rPr>
        <w:t>намагалася</w:t>
      </w:r>
      <w:r>
        <w:t></w:t>
      </w:r>
      <w:r>
        <w:rPr>
          <w:rFonts w:hint="eastAsia"/>
        </w:rPr>
        <w:t>розширити</w:t>
      </w:r>
      <w:r>
        <w:t></w:t>
      </w:r>
      <w:r>
        <w:rPr>
          <w:rFonts w:hint="eastAsia"/>
        </w:rPr>
        <w:t>власну</w:t>
      </w:r>
      <w:r>
        <w:t></w:t>
      </w:r>
      <w:r>
        <w:rPr>
          <w:rFonts w:hint="eastAsia"/>
        </w:rPr>
        <w:t>сферу</w:t>
      </w:r>
      <w:r>
        <w:t></w:t>
      </w:r>
      <w:r>
        <w:rPr>
          <w:rFonts w:hint="eastAsia"/>
        </w:rPr>
        <w:t>домінування</w:t>
      </w:r>
      <w:r>
        <w:t></w:t>
      </w:r>
      <w:r>
        <w:t></w:t>
      </w:r>
      <w:r>
        <w:rPr>
          <w:rFonts w:hint="eastAsia"/>
        </w:rPr>
        <w:t>поступово</w:t>
      </w:r>
    </w:p>
    <w:p w:rsidR="00700268" w:rsidRDefault="00700268" w:rsidP="00700268">
      <w:r>
        <w:rPr>
          <w:rFonts w:hint="eastAsia"/>
        </w:rPr>
        <w:t>звужуючи</w:t>
      </w:r>
      <w:r>
        <w:t></w:t>
      </w:r>
      <w:r>
        <w:rPr>
          <w:rFonts w:hint="eastAsia"/>
        </w:rPr>
        <w:t>статус</w:t>
      </w:r>
      <w:r>
        <w:t></w:t>
      </w:r>
      <w:r>
        <w:rPr>
          <w:rFonts w:hint="eastAsia"/>
        </w:rPr>
        <w:t>правлячого</w:t>
      </w:r>
      <w:r>
        <w:t></w:t>
      </w:r>
      <w:r>
        <w:rPr>
          <w:rFonts w:hint="eastAsia"/>
        </w:rPr>
        <w:t>дому</w:t>
      </w:r>
      <w:r>
        <w:t></w:t>
      </w:r>
      <w:r>
        <w:rPr>
          <w:rFonts w:hint="eastAsia"/>
        </w:rPr>
        <w:t>Чжоу</w:t>
      </w:r>
      <w:r>
        <w:t></w:t>
      </w:r>
      <w:r>
        <w:t></w:t>
      </w:r>
      <w:r>
        <w:rPr>
          <w:rFonts w:hint="eastAsia"/>
        </w:rPr>
        <w:t>Система</w:t>
      </w:r>
      <w:r>
        <w:t></w:t>
      </w:r>
      <w:r>
        <w:rPr>
          <w:rFonts w:hint="eastAsia"/>
        </w:rPr>
        <w:t>управління</w:t>
      </w:r>
      <w:r>
        <w:t></w:t>
      </w:r>
      <w:r>
        <w:rPr>
          <w:rFonts w:hint="eastAsia"/>
        </w:rPr>
        <w:t>будувалася</w:t>
      </w:r>
      <w:r>
        <w:t></w:t>
      </w:r>
      <w:r>
        <w:rPr>
          <w:rFonts w:hint="eastAsia"/>
        </w:rPr>
        <w:t>на</w:t>
      </w:r>
    </w:p>
    <w:p w:rsidR="00700268" w:rsidRDefault="00700268" w:rsidP="00700268">
      <w:r>
        <w:rPr>
          <w:rFonts w:hint="eastAsia"/>
        </w:rPr>
        <w:t>васальних</w:t>
      </w:r>
      <w:r>
        <w:t></w:t>
      </w:r>
      <w:r>
        <w:rPr>
          <w:rFonts w:hint="eastAsia"/>
        </w:rPr>
        <w:t>відносинах</w:t>
      </w:r>
      <w:r>
        <w:t></w:t>
      </w:r>
      <w:r>
        <w:t></w:t>
      </w:r>
      <w:r>
        <w:rPr>
          <w:rFonts w:hint="eastAsia"/>
        </w:rPr>
        <w:t>коли</w:t>
      </w:r>
      <w:r>
        <w:t></w:t>
      </w:r>
      <w:r>
        <w:rPr>
          <w:rFonts w:hint="eastAsia"/>
        </w:rPr>
        <w:t>на</w:t>
      </w:r>
      <w:r>
        <w:t></w:t>
      </w:r>
      <w:r>
        <w:rPr>
          <w:rFonts w:hint="eastAsia"/>
        </w:rPr>
        <w:t>місцях</w:t>
      </w:r>
      <w:r>
        <w:t></w:t>
      </w:r>
      <w:r>
        <w:rPr>
          <w:rFonts w:hint="eastAsia"/>
        </w:rPr>
        <w:t>призначалися</w:t>
      </w:r>
      <w:r>
        <w:t></w:t>
      </w:r>
      <w:r>
        <w:rPr>
          <w:rFonts w:hint="eastAsia"/>
        </w:rPr>
        <w:t>ставленики</w:t>
      </w:r>
      <w:r>
        <w:t></w:t>
      </w:r>
      <w:r>
        <w:rPr>
          <w:rFonts w:hint="eastAsia"/>
        </w:rPr>
        <w:t>по</w:t>
      </w:r>
      <w:r>
        <w:t></w:t>
      </w:r>
      <w:r>
        <w:rPr>
          <w:rFonts w:hint="eastAsia"/>
        </w:rPr>
        <w:t>спадковій</w:t>
      </w:r>
    </w:p>
    <w:p w:rsidR="00700268" w:rsidRDefault="00700268" w:rsidP="00700268">
      <w:r>
        <w:rPr>
          <w:rFonts w:hint="eastAsia"/>
        </w:rPr>
        <w:t>лінії</w:t>
      </w:r>
      <w:r>
        <w:t></w:t>
      </w:r>
      <w:r>
        <w:rPr>
          <w:rFonts w:hint="eastAsia"/>
        </w:rPr>
        <w:t>і</w:t>
      </w:r>
      <w:r>
        <w:t></w:t>
      </w:r>
      <w:r>
        <w:rPr>
          <w:rFonts w:hint="eastAsia"/>
        </w:rPr>
        <w:t>родинним</w:t>
      </w:r>
      <w:r>
        <w:t></w:t>
      </w:r>
      <w:r>
        <w:rPr>
          <w:rFonts w:hint="eastAsia"/>
        </w:rPr>
        <w:t>кровним</w:t>
      </w:r>
      <w:r>
        <w:t></w:t>
      </w:r>
      <w:r>
        <w:rPr>
          <w:rFonts w:hint="eastAsia"/>
        </w:rPr>
        <w:t>зв’язкам</w:t>
      </w:r>
      <w:r>
        <w:t></w:t>
      </w:r>
      <w:r>
        <w:t></w:t>
      </w:r>
      <w:r>
        <w:rPr>
          <w:rFonts w:hint="eastAsia"/>
        </w:rPr>
        <w:t>Система</w:t>
      </w:r>
      <w:r>
        <w:t></w:t>
      </w:r>
      <w:r>
        <w:rPr>
          <w:rFonts w:hint="eastAsia"/>
        </w:rPr>
        <w:t>отримала</w:t>
      </w:r>
      <w:r>
        <w:t></w:t>
      </w:r>
      <w:r>
        <w:rPr>
          <w:rFonts w:hint="eastAsia"/>
        </w:rPr>
        <w:t>назву</w:t>
      </w:r>
      <w:r>
        <w:t></w:t>
      </w:r>
      <w:r>
        <w:t></w:t>
      </w:r>
      <w:r>
        <w:rPr>
          <w:rFonts w:hint="eastAsia"/>
        </w:rPr>
        <w:t>цзун</w:t>
      </w:r>
      <w:r>
        <w:t></w:t>
      </w:r>
      <w:r>
        <w:rPr>
          <w:rFonts w:hint="eastAsia"/>
        </w:rPr>
        <w:t>фа</w:t>
      </w:r>
      <w:r>
        <w:t></w:t>
      </w:r>
      <w:r>
        <w:t></w:t>
      </w:r>
      <w:r>
        <w:rPr>
          <w:rFonts w:hint="eastAsia"/>
        </w:rPr>
        <w:t>–</w:t>
      </w:r>
    </w:p>
    <w:p w:rsidR="00700268" w:rsidRDefault="00700268" w:rsidP="00700268">
      <w:r>
        <w:t></w:t>
      </w:r>
      <w:r>
        <w:rPr>
          <w:rFonts w:hint="eastAsia"/>
        </w:rPr>
        <w:t>система</w:t>
      </w:r>
      <w:r>
        <w:t></w:t>
      </w:r>
      <w:r>
        <w:rPr>
          <w:rFonts w:hint="eastAsia"/>
        </w:rPr>
        <w:t>родинних</w:t>
      </w:r>
      <w:r>
        <w:t></w:t>
      </w:r>
      <w:r>
        <w:rPr>
          <w:rFonts w:hint="eastAsia"/>
        </w:rPr>
        <w:t>зв’язків</w:t>
      </w:r>
      <w:r>
        <w:t></w:t>
      </w:r>
      <w:r>
        <w:t></w:t>
      </w:r>
      <w:r>
        <w:t></w:t>
      </w:r>
      <w:r>
        <w:rPr>
          <w:rFonts w:hint="eastAsia"/>
        </w:rPr>
        <w:t>Правителі</w:t>
      </w:r>
      <w:r>
        <w:t></w:t>
      </w:r>
      <w:r>
        <w:rPr>
          <w:rFonts w:hint="eastAsia"/>
        </w:rPr>
        <w:t>призначали</w:t>
      </w:r>
      <w:r>
        <w:t></w:t>
      </w:r>
      <w:r>
        <w:rPr>
          <w:rFonts w:hint="eastAsia"/>
        </w:rPr>
        <w:t>міністрів</w:t>
      </w:r>
      <w:r>
        <w:t></w:t>
      </w:r>
      <w:r>
        <w:rPr>
          <w:rFonts w:hint="eastAsia"/>
        </w:rPr>
        <w:t>і</w:t>
      </w:r>
      <w:r>
        <w:t></w:t>
      </w:r>
      <w:r>
        <w:rPr>
          <w:rFonts w:hint="eastAsia"/>
        </w:rPr>
        <w:t>чиновників</w:t>
      </w:r>
      <w:r>
        <w:t></w:t>
      </w:r>
      <w:r>
        <w:rPr>
          <w:rFonts w:hint="eastAsia"/>
        </w:rPr>
        <w:t>на</w:t>
      </w:r>
    </w:p>
    <w:p w:rsidR="00700268" w:rsidRDefault="00700268" w:rsidP="00700268">
      <w:r>
        <w:rPr>
          <w:rFonts w:hint="eastAsia"/>
        </w:rPr>
        <w:t>високі</w:t>
      </w:r>
      <w:r>
        <w:t></w:t>
      </w:r>
      <w:r>
        <w:rPr>
          <w:rFonts w:hint="eastAsia"/>
        </w:rPr>
        <w:t>управлінські</w:t>
      </w:r>
      <w:r>
        <w:t></w:t>
      </w:r>
      <w:r>
        <w:rPr>
          <w:rFonts w:hint="eastAsia"/>
        </w:rPr>
        <w:t>посади</w:t>
      </w:r>
      <w:r>
        <w:t></w:t>
      </w:r>
      <w:r>
        <w:rPr>
          <w:rFonts w:hint="eastAsia"/>
        </w:rPr>
        <w:t>та</w:t>
      </w:r>
      <w:r>
        <w:t></w:t>
      </w:r>
      <w:r>
        <w:rPr>
          <w:rFonts w:hint="eastAsia"/>
        </w:rPr>
        <w:t>посадовців</w:t>
      </w:r>
      <w:r>
        <w:t></w:t>
      </w:r>
      <w:r>
        <w:rPr>
          <w:rFonts w:hint="eastAsia"/>
        </w:rPr>
        <w:t>найнижчої</w:t>
      </w:r>
      <w:r>
        <w:t></w:t>
      </w:r>
      <w:r>
        <w:rPr>
          <w:rFonts w:hint="eastAsia"/>
        </w:rPr>
        <w:t>управлінської</w:t>
      </w:r>
      <w:r>
        <w:t></w:t>
      </w:r>
      <w:r>
        <w:rPr>
          <w:rFonts w:hint="eastAsia"/>
        </w:rPr>
        <w:t>ланки</w:t>
      </w:r>
    </w:p>
    <w:p w:rsidR="00700268" w:rsidRDefault="00700268" w:rsidP="00700268">
      <w:r>
        <w:t></w:t>
      </w:r>
      <w:r>
        <w:rPr>
          <w:rFonts w:hint="eastAsia"/>
        </w:rPr>
        <w:t>ши</w:t>
      </w:r>
      <w:r>
        <w:t></w:t>
      </w:r>
      <w:r>
        <w:t></w:t>
      </w:r>
      <w:r>
        <w:t></w:t>
      </w:r>
      <w:r>
        <w:rPr>
          <w:rFonts w:hint="eastAsia"/>
        </w:rPr>
        <w:t>за</w:t>
      </w:r>
      <w:r>
        <w:t></w:t>
      </w:r>
      <w:r>
        <w:rPr>
          <w:rFonts w:hint="eastAsia"/>
        </w:rPr>
        <w:t>звичай</w:t>
      </w:r>
      <w:r>
        <w:t></w:t>
      </w:r>
      <w:r>
        <w:rPr>
          <w:rFonts w:hint="eastAsia"/>
        </w:rPr>
        <w:t>родичів</w:t>
      </w:r>
      <w:r>
        <w:t></w:t>
      </w:r>
      <w:r>
        <w:t></w:t>
      </w:r>
      <w:r>
        <w:rPr>
          <w:rFonts w:hint="eastAsia"/>
        </w:rPr>
        <w:t>на</w:t>
      </w:r>
      <w:r>
        <w:t></w:t>
      </w:r>
      <w:r>
        <w:rPr>
          <w:rFonts w:hint="eastAsia"/>
        </w:rPr>
        <w:t>яких</w:t>
      </w:r>
      <w:r>
        <w:t></w:t>
      </w:r>
      <w:r>
        <w:rPr>
          <w:rFonts w:hint="eastAsia"/>
        </w:rPr>
        <w:t>покладалося</w:t>
      </w:r>
      <w:r>
        <w:t></w:t>
      </w:r>
      <w:r>
        <w:rPr>
          <w:rFonts w:hint="eastAsia"/>
        </w:rPr>
        <w:t>вирішення</w:t>
      </w:r>
      <w:r>
        <w:t></w:t>
      </w:r>
      <w:r>
        <w:rPr>
          <w:rFonts w:hint="eastAsia"/>
        </w:rPr>
        <w:t>різного</w:t>
      </w:r>
      <w:r>
        <w:t></w:t>
      </w:r>
      <w:r>
        <w:rPr>
          <w:rFonts w:hint="eastAsia"/>
        </w:rPr>
        <w:t>роду</w:t>
      </w:r>
      <w:r>
        <w:t></w:t>
      </w:r>
      <w:r>
        <w:rPr>
          <w:rFonts w:hint="eastAsia"/>
        </w:rPr>
        <w:t>питань</w:t>
      </w:r>
      <w:r>
        <w:t></w:t>
      </w:r>
    </w:p>
    <w:p w:rsidR="00700268" w:rsidRDefault="00700268" w:rsidP="00700268">
      <w:r>
        <w:rPr>
          <w:rFonts w:hint="eastAsia"/>
        </w:rPr>
        <w:t>Нова</w:t>
      </w:r>
      <w:r>
        <w:t></w:t>
      </w:r>
      <w:r>
        <w:rPr>
          <w:rFonts w:hint="eastAsia"/>
        </w:rPr>
        <w:t>політична</w:t>
      </w:r>
      <w:r>
        <w:t></w:t>
      </w:r>
      <w:r>
        <w:rPr>
          <w:rFonts w:hint="eastAsia"/>
        </w:rPr>
        <w:t>ситуація</w:t>
      </w:r>
      <w:r>
        <w:t></w:t>
      </w:r>
      <w:r>
        <w:rPr>
          <w:rFonts w:hint="eastAsia"/>
        </w:rPr>
        <w:t>у</w:t>
      </w:r>
      <w:r>
        <w:t></w:t>
      </w:r>
      <w:r>
        <w:rPr>
          <w:rFonts w:hint="eastAsia"/>
        </w:rPr>
        <w:t>період</w:t>
      </w:r>
      <w:r>
        <w:t></w:t>
      </w:r>
      <w:r>
        <w:rPr>
          <w:rFonts w:hint="eastAsia"/>
        </w:rPr>
        <w:t>Чуньцю</w:t>
      </w:r>
      <w:r>
        <w:t></w:t>
      </w:r>
      <w:r>
        <w:rPr>
          <w:rFonts w:hint="eastAsia"/>
        </w:rPr>
        <w:t>призвела</w:t>
      </w:r>
      <w:r>
        <w:t></w:t>
      </w:r>
      <w:r>
        <w:rPr>
          <w:rFonts w:hint="eastAsia"/>
        </w:rPr>
        <w:t>до</w:t>
      </w:r>
      <w:r>
        <w:t></w:t>
      </w:r>
      <w:r>
        <w:rPr>
          <w:rFonts w:hint="eastAsia"/>
        </w:rPr>
        <w:t>виникнення</w:t>
      </w:r>
      <w:r>
        <w:t></w:t>
      </w:r>
      <w:r>
        <w:rPr>
          <w:rFonts w:hint="eastAsia"/>
        </w:rPr>
        <w:t>у</w:t>
      </w:r>
      <w:r>
        <w:t></w:t>
      </w:r>
      <w:r>
        <w:rPr>
          <w:rFonts w:hint="eastAsia"/>
        </w:rPr>
        <w:t>межах</w:t>
      </w:r>
    </w:p>
    <w:p w:rsidR="00700268" w:rsidRDefault="00700268" w:rsidP="00700268">
      <w:r>
        <w:t></w:t>
      </w:r>
      <w:r>
        <w:rPr>
          <w:rFonts w:hint="eastAsia"/>
        </w:rPr>
        <w:t>держав</w:t>
      </w:r>
      <w:r>
        <w:t></w:t>
      </w:r>
      <w:r>
        <w:rPr>
          <w:rFonts w:hint="eastAsia"/>
        </w:rPr>
        <w:t>го</w:t>
      </w:r>
      <w:r>
        <w:t></w:t>
      </w:r>
      <w:r>
        <w:t></w:t>
      </w:r>
      <w:r>
        <w:rPr>
          <w:rFonts w:hint="eastAsia"/>
        </w:rPr>
        <w:t>нових</w:t>
      </w:r>
      <w:r>
        <w:t></w:t>
      </w:r>
      <w:r>
        <w:rPr>
          <w:rFonts w:hint="eastAsia"/>
        </w:rPr>
        <w:t>адміністративних</w:t>
      </w:r>
      <w:r>
        <w:t></w:t>
      </w:r>
      <w:r>
        <w:rPr>
          <w:rFonts w:hint="eastAsia"/>
        </w:rPr>
        <w:t>утворень</w:t>
      </w:r>
      <w:r>
        <w:t></w:t>
      </w:r>
      <w:r>
        <w:t></w:t>
      </w:r>
      <w:r>
        <w:rPr>
          <w:rFonts w:hint="eastAsia"/>
        </w:rPr>
        <w:t>областей</w:t>
      </w:r>
      <w:r>
        <w:t></w:t>
      </w:r>
      <w:r>
        <w:t></w:t>
      </w:r>
      <w:r>
        <w:rPr>
          <w:rFonts w:hint="eastAsia"/>
        </w:rPr>
        <w:t>цзюнь</w:t>
      </w:r>
      <w:r>
        <w:t></w:t>
      </w:r>
      <w:r>
        <w:t></w:t>
      </w:r>
      <w:r>
        <w:rPr>
          <w:rFonts w:hint="eastAsia"/>
        </w:rPr>
        <w:t>та</w:t>
      </w:r>
      <w:r>
        <w:t></w:t>
      </w:r>
      <w:r>
        <w:rPr>
          <w:rFonts w:hint="eastAsia"/>
        </w:rPr>
        <w:t>повітів</w:t>
      </w:r>
    </w:p>
    <w:p w:rsidR="00700268" w:rsidRDefault="00700268" w:rsidP="00700268">
      <w:r>
        <w:t></w:t>
      </w:r>
      <w:r>
        <w:t></w:t>
      </w:r>
      <w:r>
        <w:t></w:t>
      </w:r>
    </w:p>
    <w:p w:rsidR="00700268" w:rsidRDefault="00700268" w:rsidP="00700268">
      <w:r>
        <w:t></w:t>
      </w:r>
      <w:r>
        <w:rPr>
          <w:rFonts w:hint="eastAsia"/>
        </w:rPr>
        <w:t>сянь</w:t>
      </w:r>
      <w:r>
        <w:t></w:t>
      </w:r>
      <w:r>
        <w:t></w:t>
      </w:r>
      <w:r>
        <w:t></w:t>
      </w:r>
      <w:r>
        <w:rPr>
          <w:rFonts w:hint="eastAsia"/>
        </w:rPr>
        <w:t>Іншою</w:t>
      </w:r>
      <w:r>
        <w:t></w:t>
      </w:r>
      <w:r>
        <w:rPr>
          <w:rFonts w:hint="eastAsia"/>
        </w:rPr>
        <w:t>зміною</w:t>
      </w:r>
      <w:r>
        <w:t></w:t>
      </w:r>
      <w:r>
        <w:rPr>
          <w:rFonts w:hint="eastAsia"/>
        </w:rPr>
        <w:t>стала</w:t>
      </w:r>
      <w:r>
        <w:t></w:t>
      </w:r>
      <w:r>
        <w:rPr>
          <w:rFonts w:hint="eastAsia"/>
        </w:rPr>
        <w:t>поява</w:t>
      </w:r>
      <w:r>
        <w:t></w:t>
      </w:r>
      <w:r>
        <w:rPr>
          <w:rFonts w:hint="eastAsia"/>
        </w:rPr>
        <w:t>писаного</w:t>
      </w:r>
      <w:r>
        <w:t></w:t>
      </w:r>
      <w:r>
        <w:rPr>
          <w:rFonts w:hint="eastAsia"/>
        </w:rPr>
        <w:t>права</w:t>
      </w:r>
      <w:r>
        <w:t></w:t>
      </w:r>
      <w:r>
        <w:rPr>
          <w:rFonts w:hint="eastAsia"/>
        </w:rPr>
        <w:t>взамін</w:t>
      </w:r>
      <w:r>
        <w:t></w:t>
      </w:r>
      <w:r>
        <w:rPr>
          <w:rFonts w:hint="eastAsia"/>
        </w:rPr>
        <w:t>існуючого</w:t>
      </w:r>
    </w:p>
    <w:p w:rsidR="00700268" w:rsidRDefault="00700268" w:rsidP="00700268">
      <w:r>
        <w:t></w:t>
      </w:r>
      <w:r>
        <w:rPr>
          <w:rFonts w:hint="eastAsia"/>
        </w:rPr>
        <w:t>традиційного</w:t>
      </w:r>
      <w:r>
        <w:t></w:t>
      </w:r>
      <w:r>
        <w:rPr>
          <w:rFonts w:hint="eastAsia"/>
        </w:rPr>
        <w:t>права</w:t>
      </w:r>
      <w:r>
        <w:t></w:t>
      </w:r>
      <w:r>
        <w:t></w:t>
      </w:r>
      <w:r>
        <w:t></w:t>
      </w:r>
      <w:r>
        <w:rPr>
          <w:rFonts w:hint="eastAsia"/>
        </w:rPr>
        <w:t>У</w:t>
      </w:r>
      <w:r>
        <w:t></w:t>
      </w:r>
      <w:r>
        <w:rPr>
          <w:rFonts w:hint="eastAsia"/>
        </w:rPr>
        <w:t>деяких</w:t>
      </w:r>
      <w:r>
        <w:t></w:t>
      </w:r>
      <w:r>
        <w:rPr>
          <w:rFonts w:hint="eastAsia"/>
        </w:rPr>
        <w:t>державних</w:t>
      </w:r>
      <w:r>
        <w:t></w:t>
      </w:r>
      <w:r>
        <w:rPr>
          <w:rFonts w:hint="eastAsia"/>
        </w:rPr>
        <w:t>утвореннях</w:t>
      </w:r>
      <w:r>
        <w:t></w:t>
      </w:r>
      <w:r>
        <w:t></w:t>
      </w:r>
      <w:r>
        <w:rPr>
          <w:rFonts w:hint="eastAsia"/>
        </w:rPr>
        <w:t>Лу</w:t>
      </w:r>
      <w:r>
        <w:t></w:t>
      </w:r>
      <w:r>
        <w:t></w:t>
      </w:r>
      <w:r>
        <w:rPr>
          <w:rFonts w:hint="eastAsia"/>
        </w:rPr>
        <w:t>Чжен</w:t>
      </w:r>
      <w:r>
        <w:t></w:t>
      </w:r>
      <w:r>
        <w:t></w:t>
      </w:r>
      <w:r>
        <w:rPr>
          <w:rFonts w:hint="eastAsia"/>
        </w:rPr>
        <w:t>була</w:t>
      </w:r>
    </w:p>
    <w:p w:rsidR="00700268" w:rsidRDefault="00700268" w:rsidP="00700268">
      <w:r>
        <w:rPr>
          <w:rFonts w:hint="eastAsia"/>
        </w:rPr>
        <w:t>започаткована</w:t>
      </w:r>
      <w:r>
        <w:t></w:t>
      </w:r>
      <w:r>
        <w:rPr>
          <w:rFonts w:hint="eastAsia"/>
        </w:rPr>
        <w:t>новація</w:t>
      </w:r>
      <w:r>
        <w:t></w:t>
      </w:r>
      <w:r>
        <w:rPr>
          <w:rFonts w:hint="eastAsia"/>
        </w:rPr>
        <w:t>у</w:t>
      </w:r>
      <w:r>
        <w:t></w:t>
      </w:r>
      <w:r>
        <w:rPr>
          <w:rFonts w:hint="eastAsia"/>
        </w:rPr>
        <w:t>сфері</w:t>
      </w:r>
      <w:r>
        <w:t></w:t>
      </w:r>
      <w:r>
        <w:rPr>
          <w:rFonts w:hint="eastAsia"/>
        </w:rPr>
        <w:t>оподаткування</w:t>
      </w:r>
      <w:r>
        <w:t></w:t>
      </w:r>
    </w:p>
    <w:p w:rsidR="00700268" w:rsidRDefault="00700268" w:rsidP="00700268">
      <w:r>
        <w:rPr>
          <w:rFonts w:hint="eastAsia"/>
        </w:rPr>
        <w:t>Проте</w:t>
      </w:r>
      <w:r>
        <w:t></w:t>
      </w:r>
      <w:r>
        <w:t></w:t>
      </w:r>
      <w:r>
        <w:rPr>
          <w:rFonts w:hint="eastAsia"/>
        </w:rPr>
        <w:t>у</w:t>
      </w:r>
      <w:r>
        <w:t></w:t>
      </w:r>
      <w:r>
        <w:rPr>
          <w:rFonts w:hint="eastAsia"/>
        </w:rPr>
        <w:t>період</w:t>
      </w:r>
      <w:r>
        <w:t></w:t>
      </w:r>
      <w:r>
        <w:rPr>
          <w:rFonts w:hint="eastAsia"/>
        </w:rPr>
        <w:t>Чуньцю</w:t>
      </w:r>
      <w:r>
        <w:t></w:t>
      </w:r>
      <w:r>
        <w:rPr>
          <w:rFonts w:hint="eastAsia"/>
        </w:rPr>
        <w:t>земельні</w:t>
      </w:r>
      <w:r>
        <w:t></w:t>
      </w:r>
      <w:r>
        <w:rPr>
          <w:rFonts w:hint="eastAsia"/>
        </w:rPr>
        <w:t>наділи</w:t>
      </w:r>
      <w:r>
        <w:t></w:t>
      </w:r>
      <w:r>
        <w:rPr>
          <w:rFonts w:hint="eastAsia"/>
        </w:rPr>
        <w:t>не</w:t>
      </w:r>
      <w:r>
        <w:t></w:t>
      </w:r>
      <w:r>
        <w:rPr>
          <w:rFonts w:hint="eastAsia"/>
        </w:rPr>
        <w:t>перетворилися</w:t>
      </w:r>
      <w:r>
        <w:t></w:t>
      </w:r>
      <w:r>
        <w:rPr>
          <w:rFonts w:hint="eastAsia"/>
        </w:rPr>
        <w:t>у</w:t>
      </w:r>
      <w:r>
        <w:t></w:t>
      </w:r>
      <w:r>
        <w:rPr>
          <w:rFonts w:hint="eastAsia"/>
        </w:rPr>
        <w:t>вільно</w:t>
      </w:r>
    </w:p>
    <w:p w:rsidR="00700268" w:rsidRDefault="00700268" w:rsidP="00700268">
      <w:r>
        <w:rPr>
          <w:rFonts w:hint="eastAsia"/>
        </w:rPr>
        <w:t>відчужувану</w:t>
      </w:r>
      <w:r>
        <w:t></w:t>
      </w:r>
      <w:r>
        <w:rPr>
          <w:rFonts w:hint="eastAsia"/>
        </w:rPr>
        <w:t>власність</w:t>
      </w:r>
      <w:r>
        <w:t></w:t>
      </w:r>
      <w:r>
        <w:t></w:t>
      </w:r>
      <w:r>
        <w:rPr>
          <w:rFonts w:hint="eastAsia"/>
        </w:rPr>
        <w:t>незважаючи</w:t>
      </w:r>
      <w:r>
        <w:t></w:t>
      </w:r>
      <w:r>
        <w:rPr>
          <w:rFonts w:hint="eastAsia"/>
        </w:rPr>
        <w:t>на</w:t>
      </w:r>
      <w:r>
        <w:t></w:t>
      </w:r>
      <w:r>
        <w:rPr>
          <w:rFonts w:hint="eastAsia"/>
        </w:rPr>
        <w:t>зростаючу</w:t>
      </w:r>
      <w:r>
        <w:t></w:t>
      </w:r>
      <w:r>
        <w:rPr>
          <w:rFonts w:hint="eastAsia"/>
        </w:rPr>
        <w:t>роль</w:t>
      </w:r>
      <w:r>
        <w:t></w:t>
      </w:r>
      <w:r>
        <w:rPr>
          <w:rFonts w:hint="eastAsia"/>
        </w:rPr>
        <w:t>індивідуальних</w:t>
      </w:r>
    </w:p>
    <w:p w:rsidR="00700268" w:rsidRDefault="00700268" w:rsidP="00700268">
      <w:r>
        <w:rPr>
          <w:rFonts w:hint="eastAsia"/>
        </w:rPr>
        <w:t>працівників</w:t>
      </w:r>
      <w:r>
        <w:t></w:t>
      </w:r>
      <w:r>
        <w:rPr>
          <w:rFonts w:hint="eastAsia"/>
        </w:rPr>
        <w:t>на</w:t>
      </w:r>
      <w:r>
        <w:t></w:t>
      </w:r>
      <w:r>
        <w:rPr>
          <w:rFonts w:hint="eastAsia"/>
        </w:rPr>
        <w:t>землі</w:t>
      </w:r>
      <w:r>
        <w:t></w:t>
      </w:r>
      <w:r>
        <w:rPr>
          <w:rFonts w:hint="eastAsia"/>
        </w:rPr>
        <w:t>і</w:t>
      </w:r>
      <w:r>
        <w:t></w:t>
      </w:r>
      <w:r>
        <w:rPr>
          <w:rFonts w:hint="eastAsia"/>
        </w:rPr>
        <w:t>зменшення</w:t>
      </w:r>
      <w:r>
        <w:t></w:t>
      </w:r>
      <w:r>
        <w:rPr>
          <w:rFonts w:hint="eastAsia"/>
        </w:rPr>
        <w:t>ролі</w:t>
      </w:r>
      <w:r>
        <w:t></w:t>
      </w:r>
      <w:r>
        <w:rPr>
          <w:rFonts w:hint="eastAsia"/>
        </w:rPr>
        <w:t>общини</w:t>
      </w:r>
      <w:r>
        <w:t></w:t>
      </w:r>
      <w:r>
        <w:rPr>
          <w:rFonts w:hint="eastAsia"/>
        </w:rPr>
        <w:t>у</w:t>
      </w:r>
      <w:r>
        <w:t></w:t>
      </w:r>
      <w:r>
        <w:rPr>
          <w:rFonts w:hint="eastAsia"/>
        </w:rPr>
        <w:t>системі</w:t>
      </w:r>
      <w:r>
        <w:t></w:t>
      </w:r>
      <w:r>
        <w:rPr>
          <w:rFonts w:hint="eastAsia"/>
        </w:rPr>
        <w:t>нового</w:t>
      </w:r>
    </w:p>
    <w:p w:rsidR="00700268" w:rsidRDefault="00700268" w:rsidP="00700268">
      <w:r>
        <w:rPr>
          <w:rFonts w:hint="eastAsia"/>
        </w:rPr>
        <w:t>оподаткування</w:t>
      </w:r>
      <w:r>
        <w:t></w:t>
      </w:r>
      <w:r>
        <w:t></w:t>
      </w:r>
      <w:r>
        <w:rPr>
          <w:rFonts w:hint="eastAsia"/>
        </w:rPr>
        <w:t>З’являються</w:t>
      </w:r>
      <w:r>
        <w:t></w:t>
      </w:r>
      <w:r>
        <w:rPr>
          <w:rFonts w:hint="eastAsia"/>
        </w:rPr>
        <w:t>ознаки</w:t>
      </w:r>
      <w:r>
        <w:t></w:t>
      </w:r>
      <w:r>
        <w:rPr>
          <w:rFonts w:hint="eastAsia"/>
        </w:rPr>
        <w:t>військового</w:t>
      </w:r>
      <w:r>
        <w:t></w:t>
      </w:r>
      <w:r>
        <w:rPr>
          <w:rFonts w:hint="eastAsia"/>
        </w:rPr>
        <w:t>суперництва</w:t>
      </w:r>
      <w:r>
        <w:t></w:t>
      </w:r>
      <w:r>
        <w:rPr>
          <w:rFonts w:hint="eastAsia"/>
        </w:rPr>
        <w:t>між</w:t>
      </w:r>
      <w:r>
        <w:t></w:t>
      </w:r>
      <w:r>
        <w:rPr>
          <w:rFonts w:hint="eastAsia"/>
        </w:rPr>
        <w:t>державами</w:t>
      </w:r>
      <w:r>
        <w:t></w:t>
      </w:r>
    </w:p>
    <w:p w:rsidR="00700268" w:rsidRDefault="00700268" w:rsidP="00700268">
      <w:r>
        <w:rPr>
          <w:rFonts w:hint="eastAsia"/>
        </w:rPr>
        <w:t>Встановлено</w:t>
      </w:r>
      <w:r>
        <w:t></w:t>
      </w:r>
      <w:r>
        <w:t></w:t>
      </w:r>
      <w:r>
        <w:rPr>
          <w:rFonts w:hint="eastAsia"/>
        </w:rPr>
        <w:t>що</w:t>
      </w:r>
      <w:r>
        <w:t></w:t>
      </w:r>
      <w:r>
        <w:rPr>
          <w:rFonts w:hint="eastAsia"/>
        </w:rPr>
        <w:t>з</w:t>
      </w:r>
      <w:r>
        <w:t></w:t>
      </w:r>
      <w:r>
        <w:t></w:t>
      </w:r>
      <w:r>
        <w:t></w:t>
      </w:r>
      <w:r>
        <w:rPr>
          <w:rFonts w:hint="eastAsia"/>
        </w:rPr>
        <w:t>ст</w:t>
      </w:r>
      <w:r>
        <w:t></w:t>
      </w:r>
      <w:r>
        <w:t></w:t>
      </w:r>
      <w:r>
        <w:rPr>
          <w:rFonts w:hint="eastAsia"/>
        </w:rPr>
        <w:t>до</w:t>
      </w:r>
      <w:r>
        <w:t></w:t>
      </w:r>
      <w:r>
        <w:t></w:t>
      </w:r>
      <w:r>
        <w:t></w:t>
      </w:r>
      <w:r>
        <w:t></w:t>
      </w:r>
      <w:r>
        <w:t></w:t>
      </w:r>
      <w:r>
        <w:rPr>
          <w:rFonts w:hint="eastAsia"/>
        </w:rPr>
        <w:t>р</w:t>
      </w:r>
      <w:r>
        <w:t></w:t>
      </w:r>
      <w:r>
        <w:t></w:t>
      </w:r>
      <w:r>
        <w:rPr>
          <w:rFonts w:hint="eastAsia"/>
        </w:rPr>
        <w:t>до</w:t>
      </w:r>
      <w:r>
        <w:t></w:t>
      </w:r>
      <w:r>
        <w:rPr>
          <w:rFonts w:hint="eastAsia"/>
        </w:rPr>
        <w:t>Р</w:t>
      </w:r>
      <w:r>
        <w:t></w:t>
      </w:r>
      <w:r>
        <w:rPr>
          <w:rFonts w:hint="eastAsia"/>
        </w:rPr>
        <w:t>Х</w:t>
      </w:r>
      <w:r>
        <w:t></w:t>
      </w:r>
      <w:r>
        <w:t></w:t>
      </w:r>
      <w:r>
        <w:rPr>
          <w:rFonts w:hint="eastAsia"/>
        </w:rPr>
        <w:t>тривав</w:t>
      </w:r>
      <w:r>
        <w:t></w:t>
      </w:r>
      <w:r>
        <w:rPr>
          <w:rFonts w:hint="eastAsia"/>
        </w:rPr>
        <w:t>період</w:t>
      </w:r>
      <w:r>
        <w:t></w:t>
      </w:r>
      <w:r>
        <w:rPr>
          <w:rFonts w:hint="eastAsia"/>
        </w:rPr>
        <w:t>Чжаньго</w:t>
      </w:r>
      <w:r>
        <w:t></w:t>
      </w:r>
      <w:r>
        <w:t></w:t>
      </w:r>
      <w:r>
        <w:rPr>
          <w:rFonts w:hint="eastAsia"/>
        </w:rPr>
        <w:t>який</w:t>
      </w:r>
    </w:p>
    <w:p w:rsidR="00700268" w:rsidRDefault="00700268" w:rsidP="00700268">
      <w:r>
        <w:rPr>
          <w:rFonts w:hint="eastAsia"/>
        </w:rPr>
        <w:t>характеризувався</w:t>
      </w:r>
      <w:r>
        <w:t></w:t>
      </w:r>
      <w:r>
        <w:rPr>
          <w:rFonts w:hint="eastAsia"/>
        </w:rPr>
        <w:t>затяжними</w:t>
      </w:r>
      <w:r>
        <w:t></w:t>
      </w:r>
      <w:r>
        <w:rPr>
          <w:rFonts w:hint="eastAsia"/>
        </w:rPr>
        <w:t>військовими</w:t>
      </w:r>
      <w:r>
        <w:t></w:t>
      </w:r>
      <w:r>
        <w:rPr>
          <w:rFonts w:hint="eastAsia"/>
        </w:rPr>
        <w:t>конфліктами</w:t>
      </w:r>
      <w:r>
        <w:t></w:t>
      </w:r>
      <w:r>
        <w:t></w:t>
      </w:r>
      <w:r>
        <w:rPr>
          <w:rFonts w:hint="eastAsia"/>
        </w:rPr>
        <w:t>протистояннями</w:t>
      </w:r>
      <w:r>
        <w:t></w:t>
      </w:r>
      <w:r>
        <w:rPr>
          <w:rFonts w:hint="eastAsia"/>
        </w:rPr>
        <w:t>та</w:t>
      </w:r>
    </w:p>
    <w:p w:rsidR="00700268" w:rsidRDefault="00700268" w:rsidP="00700268">
      <w:r>
        <w:rPr>
          <w:rFonts w:hint="eastAsia"/>
        </w:rPr>
        <w:t>створенням</w:t>
      </w:r>
      <w:r>
        <w:t></w:t>
      </w:r>
      <w:r>
        <w:rPr>
          <w:rFonts w:hint="eastAsia"/>
        </w:rPr>
        <w:t>військових</w:t>
      </w:r>
      <w:r>
        <w:t></w:t>
      </w:r>
      <w:r>
        <w:rPr>
          <w:rFonts w:hint="eastAsia"/>
        </w:rPr>
        <w:t>союзів</w:t>
      </w:r>
      <w:r>
        <w:t></w:t>
      </w:r>
      <w:r>
        <w:t></w:t>
      </w:r>
      <w:r>
        <w:rPr>
          <w:rFonts w:hint="eastAsia"/>
        </w:rPr>
        <w:t>Продовження</w:t>
      </w:r>
      <w:r>
        <w:t></w:t>
      </w:r>
      <w:r>
        <w:rPr>
          <w:rFonts w:hint="eastAsia"/>
        </w:rPr>
        <w:t>виснажливих</w:t>
      </w:r>
      <w:r>
        <w:t></w:t>
      </w:r>
      <w:r>
        <w:rPr>
          <w:rFonts w:hint="eastAsia"/>
        </w:rPr>
        <w:t>міжусобних</w:t>
      </w:r>
      <w:r>
        <w:t></w:t>
      </w:r>
      <w:r>
        <w:rPr>
          <w:rFonts w:hint="eastAsia"/>
        </w:rPr>
        <w:t>воєн</w:t>
      </w:r>
    </w:p>
    <w:p w:rsidR="00700268" w:rsidRDefault="00700268" w:rsidP="00700268">
      <w:r>
        <w:rPr>
          <w:rFonts w:hint="eastAsia"/>
        </w:rPr>
        <w:t>та</w:t>
      </w:r>
      <w:r>
        <w:t></w:t>
      </w:r>
      <w:r>
        <w:rPr>
          <w:rFonts w:hint="eastAsia"/>
        </w:rPr>
        <w:t>роздрібненість</w:t>
      </w:r>
      <w:r>
        <w:t></w:t>
      </w:r>
      <w:r>
        <w:rPr>
          <w:rFonts w:hint="eastAsia"/>
        </w:rPr>
        <w:t>врешті</w:t>
      </w:r>
      <w:r>
        <w:t></w:t>
      </w:r>
      <w:r>
        <w:rPr>
          <w:rFonts w:hint="eastAsia"/>
        </w:rPr>
        <w:t>могла</w:t>
      </w:r>
      <w:r>
        <w:t></w:t>
      </w:r>
      <w:r>
        <w:rPr>
          <w:rFonts w:hint="eastAsia"/>
        </w:rPr>
        <w:t>призвести</w:t>
      </w:r>
      <w:r>
        <w:t></w:t>
      </w:r>
      <w:r>
        <w:rPr>
          <w:rFonts w:hint="eastAsia"/>
        </w:rPr>
        <w:t>до</w:t>
      </w:r>
      <w:r>
        <w:t></w:t>
      </w:r>
      <w:r>
        <w:rPr>
          <w:rFonts w:hint="eastAsia"/>
        </w:rPr>
        <w:t>загибелі</w:t>
      </w:r>
      <w:r>
        <w:t></w:t>
      </w:r>
      <w:r>
        <w:rPr>
          <w:rFonts w:hint="eastAsia"/>
        </w:rPr>
        <w:t>китайської</w:t>
      </w:r>
      <w:r>
        <w:t></w:t>
      </w:r>
      <w:r>
        <w:rPr>
          <w:rFonts w:hint="eastAsia"/>
        </w:rPr>
        <w:t>нації</w:t>
      </w:r>
      <w:r>
        <w:t></w:t>
      </w:r>
      <w:r>
        <w:t></w:t>
      </w:r>
      <w:r>
        <w:rPr>
          <w:rFonts w:hint="eastAsia"/>
        </w:rPr>
        <w:t>І</w:t>
      </w:r>
      <w:r>
        <w:t></w:t>
      </w:r>
      <w:r>
        <w:rPr>
          <w:rFonts w:hint="eastAsia"/>
        </w:rPr>
        <w:t>це</w:t>
      </w:r>
    </w:p>
    <w:p w:rsidR="00700268" w:rsidRDefault="00700268" w:rsidP="00700268">
      <w:r>
        <w:rPr>
          <w:rFonts w:hint="eastAsia"/>
        </w:rPr>
        <w:t>добре</w:t>
      </w:r>
      <w:r>
        <w:t></w:t>
      </w:r>
      <w:r>
        <w:rPr>
          <w:rFonts w:hint="eastAsia"/>
        </w:rPr>
        <w:t>усвідомлювали</w:t>
      </w:r>
      <w:r>
        <w:t></w:t>
      </w:r>
      <w:r>
        <w:rPr>
          <w:rFonts w:hint="eastAsia"/>
        </w:rPr>
        <w:t>інтелектуали</w:t>
      </w:r>
      <w:r>
        <w:t></w:t>
      </w:r>
      <w:r>
        <w:rPr>
          <w:rFonts w:hint="eastAsia"/>
        </w:rPr>
        <w:t>тієї</w:t>
      </w:r>
      <w:r>
        <w:t></w:t>
      </w:r>
      <w:r>
        <w:rPr>
          <w:rFonts w:hint="eastAsia"/>
        </w:rPr>
        <w:t>доби</w:t>
      </w:r>
      <w:r>
        <w:t></w:t>
      </w:r>
      <w:r>
        <w:t></w:t>
      </w:r>
      <w:r>
        <w:rPr>
          <w:rFonts w:hint="eastAsia"/>
        </w:rPr>
        <w:t>Зміна</w:t>
      </w:r>
      <w:r>
        <w:t></w:t>
      </w:r>
      <w:r>
        <w:rPr>
          <w:rFonts w:hint="eastAsia"/>
        </w:rPr>
        <w:t>підперіоду</w:t>
      </w:r>
      <w:r>
        <w:t></w:t>
      </w:r>
      <w:r>
        <w:rPr>
          <w:rFonts w:hint="eastAsia"/>
        </w:rPr>
        <w:t>Чуньцю</w:t>
      </w:r>
    </w:p>
    <w:p w:rsidR="00700268" w:rsidRDefault="00700268" w:rsidP="00700268">
      <w:r>
        <w:t></w:t>
      </w:r>
      <w:r>
        <w:rPr>
          <w:rFonts w:hint="eastAsia"/>
        </w:rPr>
        <w:t>Весни</w:t>
      </w:r>
      <w:r>
        <w:t></w:t>
      </w:r>
      <w:r>
        <w:rPr>
          <w:rFonts w:hint="eastAsia"/>
        </w:rPr>
        <w:t>і</w:t>
      </w:r>
      <w:r>
        <w:t></w:t>
      </w:r>
      <w:r>
        <w:rPr>
          <w:rFonts w:hint="eastAsia"/>
        </w:rPr>
        <w:t>осені</w:t>
      </w:r>
      <w:r>
        <w:t></w:t>
      </w:r>
      <w:r>
        <w:t></w:t>
      </w:r>
      <w:r>
        <w:rPr>
          <w:rFonts w:hint="eastAsia"/>
        </w:rPr>
        <w:t>на</w:t>
      </w:r>
      <w:r>
        <w:t></w:t>
      </w:r>
      <w:r>
        <w:rPr>
          <w:rFonts w:hint="eastAsia"/>
        </w:rPr>
        <w:t>Чжаньго</w:t>
      </w:r>
      <w:r>
        <w:t></w:t>
      </w:r>
      <w:r>
        <w:t></w:t>
      </w:r>
      <w:r>
        <w:rPr>
          <w:rFonts w:hint="eastAsia"/>
        </w:rPr>
        <w:t>Воюючі</w:t>
      </w:r>
      <w:r>
        <w:t></w:t>
      </w:r>
      <w:r>
        <w:rPr>
          <w:rFonts w:hint="eastAsia"/>
        </w:rPr>
        <w:t>держави</w:t>
      </w:r>
      <w:r>
        <w:t></w:t>
      </w:r>
      <w:r>
        <w:t></w:t>
      </w:r>
      <w:r>
        <w:rPr>
          <w:rFonts w:hint="eastAsia"/>
        </w:rPr>
        <w:t>перш</w:t>
      </w:r>
      <w:r>
        <w:t></w:t>
      </w:r>
      <w:r>
        <w:rPr>
          <w:rFonts w:hint="eastAsia"/>
        </w:rPr>
        <w:t>за</w:t>
      </w:r>
      <w:r>
        <w:t></w:t>
      </w:r>
      <w:r>
        <w:rPr>
          <w:rFonts w:hint="eastAsia"/>
        </w:rPr>
        <w:t>все</w:t>
      </w:r>
    </w:p>
    <w:p w:rsidR="00700268" w:rsidRDefault="00700268" w:rsidP="00700268">
      <w:r>
        <w:rPr>
          <w:rFonts w:hint="eastAsia"/>
        </w:rPr>
        <w:t>характеризувалася</w:t>
      </w:r>
      <w:r>
        <w:t></w:t>
      </w:r>
      <w:r>
        <w:rPr>
          <w:rFonts w:hint="eastAsia"/>
        </w:rPr>
        <w:t>зміною</w:t>
      </w:r>
      <w:r>
        <w:t></w:t>
      </w:r>
      <w:r>
        <w:rPr>
          <w:rFonts w:hint="eastAsia"/>
        </w:rPr>
        <w:t>політичного</w:t>
      </w:r>
      <w:r>
        <w:t></w:t>
      </w:r>
      <w:r>
        <w:rPr>
          <w:rFonts w:hint="eastAsia"/>
        </w:rPr>
        <w:t>ладу</w:t>
      </w:r>
      <w:r>
        <w:t></w:t>
      </w:r>
      <w:r>
        <w:rPr>
          <w:rFonts w:hint="eastAsia"/>
        </w:rPr>
        <w:t>Стародавнього</w:t>
      </w:r>
      <w:r>
        <w:t></w:t>
      </w:r>
      <w:r>
        <w:rPr>
          <w:rFonts w:hint="eastAsia"/>
        </w:rPr>
        <w:t>Китаю</w:t>
      </w:r>
      <w:r>
        <w:t></w:t>
      </w:r>
      <w:r>
        <w:t></w:t>
      </w:r>
      <w:r>
        <w:rPr>
          <w:rFonts w:hint="eastAsia"/>
        </w:rPr>
        <w:t>Кожна</w:t>
      </w:r>
      <w:r>
        <w:t></w:t>
      </w:r>
      <w:r>
        <w:rPr>
          <w:rFonts w:hint="eastAsia"/>
        </w:rPr>
        <w:t>із</w:t>
      </w:r>
    </w:p>
    <w:p w:rsidR="00700268" w:rsidRDefault="00700268" w:rsidP="00700268">
      <w:r>
        <w:rPr>
          <w:rFonts w:hint="eastAsia"/>
        </w:rPr>
        <w:t>найсильніших</w:t>
      </w:r>
      <w:r>
        <w:t></w:t>
      </w:r>
      <w:r>
        <w:rPr>
          <w:rFonts w:hint="eastAsia"/>
        </w:rPr>
        <w:t>держав</w:t>
      </w:r>
      <w:r>
        <w:t></w:t>
      </w:r>
      <w:r>
        <w:rPr>
          <w:rFonts w:hint="eastAsia"/>
        </w:rPr>
        <w:t>доби</w:t>
      </w:r>
      <w:r>
        <w:t></w:t>
      </w:r>
      <w:r>
        <w:rPr>
          <w:rFonts w:hint="eastAsia"/>
        </w:rPr>
        <w:t>намагалися</w:t>
      </w:r>
      <w:r>
        <w:t></w:t>
      </w:r>
      <w:r>
        <w:rPr>
          <w:rFonts w:hint="eastAsia"/>
        </w:rPr>
        <w:t>розширити</w:t>
      </w:r>
      <w:r>
        <w:t></w:t>
      </w:r>
      <w:r>
        <w:rPr>
          <w:rFonts w:hint="eastAsia"/>
        </w:rPr>
        <w:t>сферу</w:t>
      </w:r>
      <w:r>
        <w:t></w:t>
      </w:r>
      <w:r>
        <w:rPr>
          <w:rFonts w:hint="eastAsia"/>
        </w:rPr>
        <w:t>домінування</w:t>
      </w:r>
      <w:r>
        <w:t></w:t>
      </w:r>
    </w:p>
    <w:p w:rsidR="00700268" w:rsidRDefault="00700268" w:rsidP="00700268">
      <w:r>
        <w:rPr>
          <w:rFonts w:hint="eastAsia"/>
        </w:rPr>
        <w:t>використовуючи</w:t>
      </w:r>
      <w:r>
        <w:t></w:t>
      </w:r>
      <w:r>
        <w:rPr>
          <w:rFonts w:hint="eastAsia"/>
        </w:rPr>
        <w:t>систему</w:t>
      </w:r>
      <w:r>
        <w:t></w:t>
      </w:r>
      <w:r>
        <w:t></w:t>
      </w:r>
      <w:r>
        <w:rPr>
          <w:rFonts w:hint="eastAsia"/>
        </w:rPr>
        <w:t>ба</w:t>
      </w:r>
      <w:r>
        <w:t></w:t>
      </w:r>
      <w:r>
        <w:t></w:t>
      </w:r>
      <w:r>
        <w:t></w:t>
      </w:r>
      <w:r>
        <w:t></w:t>
      </w:r>
      <w:r>
        <w:rPr>
          <w:rFonts w:hint="eastAsia"/>
        </w:rPr>
        <w:t>гегемонство</w:t>
      </w:r>
      <w:r>
        <w:t></w:t>
      </w:r>
      <w:r>
        <w:t></w:t>
      </w:r>
      <w:r>
        <w:t></w:t>
      </w:r>
      <w:r>
        <w:t></w:t>
      </w:r>
      <w:r>
        <w:rPr>
          <w:rFonts w:hint="eastAsia"/>
        </w:rPr>
        <w:t>конкуруючи</w:t>
      </w:r>
      <w:r>
        <w:t></w:t>
      </w:r>
      <w:r>
        <w:rPr>
          <w:rFonts w:hint="eastAsia"/>
        </w:rPr>
        <w:t>за</w:t>
      </w:r>
      <w:r>
        <w:t></w:t>
      </w:r>
      <w:r>
        <w:rPr>
          <w:rFonts w:hint="eastAsia"/>
        </w:rPr>
        <w:t>політичне</w:t>
      </w:r>
    </w:p>
    <w:p w:rsidR="00700268" w:rsidRDefault="00700268" w:rsidP="00700268">
      <w:r>
        <w:rPr>
          <w:rFonts w:hint="eastAsia"/>
        </w:rPr>
        <w:t>лідерство</w:t>
      </w:r>
      <w:r>
        <w:t></w:t>
      </w:r>
      <w:r>
        <w:t></w:t>
      </w:r>
      <w:r>
        <w:rPr>
          <w:rFonts w:hint="eastAsia"/>
        </w:rPr>
        <w:t>включно</w:t>
      </w:r>
      <w:r>
        <w:t></w:t>
      </w:r>
      <w:r>
        <w:rPr>
          <w:rFonts w:hint="eastAsia"/>
        </w:rPr>
        <w:t>із</w:t>
      </w:r>
      <w:r>
        <w:t></w:t>
      </w:r>
      <w:r>
        <w:rPr>
          <w:rFonts w:hint="eastAsia"/>
        </w:rPr>
        <w:t>військовим</w:t>
      </w:r>
      <w:r>
        <w:t></w:t>
      </w:r>
      <w:r>
        <w:rPr>
          <w:rFonts w:hint="eastAsia"/>
        </w:rPr>
        <w:t>компонентом</w:t>
      </w:r>
      <w:r>
        <w:t></w:t>
      </w:r>
      <w:r>
        <w:t></w:t>
      </w:r>
      <w:r>
        <w:rPr>
          <w:rFonts w:hint="eastAsia"/>
        </w:rPr>
        <w:t>та</w:t>
      </w:r>
      <w:r>
        <w:t></w:t>
      </w:r>
      <w:r>
        <w:rPr>
          <w:rFonts w:hint="eastAsia"/>
        </w:rPr>
        <w:t>виробляючи</w:t>
      </w:r>
      <w:r>
        <w:t></w:t>
      </w:r>
      <w:r>
        <w:rPr>
          <w:rFonts w:hint="eastAsia"/>
        </w:rPr>
        <w:t>власні</w:t>
      </w:r>
      <w:r>
        <w:t></w:t>
      </w:r>
      <w:r>
        <w:rPr>
          <w:rFonts w:hint="eastAsia"/>
        </w:rPr>
        <w:t>моделі</w:t>
      </w:r>
    </w:p>
    <w:p w:rsidR="00700268" w:rsidRDefault="00700268" w:rsidP="00700268">
      <w:r>
        <w:rPr>
          <w:rFonts w:hint="eastAsia"/>
        </w:rPr>
        <w:t>розвитку</w:t>
      </w:r>
      <w:r>
        <w:t></w:t>
      </w:r>
      <w:r>
        <w:t></w:t>
      </w:r>
      <w:r>
        <w:rPr>
          <w:rFonts w:hint="eastAsia"/>
        </w:rPr>
        <w:t>Крім</w:t>
      </w:r>
      <w:r>
        <w:t></w:t>
      </w:r>
      <w:r>
        <w:rPr>
          <w:rFonts w:hint="eastAsia"/>
        </w:rPr>
        <w:t>того</w:t>
      </w:r>
      <w:r>
        <w:t></w:t>
      </w:r>
      <w:r>
        <w:t></w:t>
      </w:r>
      <w:r>
        <w:rPr>
          <w:rFonts w:hint="eastAsia"/>
        </w:rPr>
        <w:t>залишалася</w:t>
      </w:r>
      <w:r>
        <w:t></w:t>
      </w:r>
      <w:r>
        <w:rPr>
          <w:rFonts w:hint="eastAsia"/>
        </w:rPr>
        <w:t>численна</w:t>
      </w:r>
      <w:r>
        <w:t></w:t>
      </w:r>
      <w:r>
        <w:rPr>
          <w:rFonts w:hint="eastAsia"/>
        </w:rPr>
        <w:t>група</w:t>
      </w:r>
      <w:r>
        <w:t></w:t>
      </w:r>
      <w:r>
        <w:rPr>
          <w:rFonts w:hint="eastAsia"/>
        </w:rPr>
        <w:t>малих</w:t>
      </w:r>
      <w:r>
        <w:t></w:t>
      </w:r>
      <w:r>
        <w:rPr>
          <w:rFonts w:hint="eastAsia"/>
        </w:rPr>
        <w:t>за</w:t>
      </w:r>
      <w:r>
        <w:t></w:t>
      </w:r>
      <w:r>
        <w:rPr>
          <w:rFonts w:hint="eastAsia"/>
        </w:rPr>
        <w:t>розміром</w:t>
      </w:r>
      <w:r>
        <w:t></w:t>
      </w:r>
      <w:r>
        <w:rPr>
          <w:rFonts w:hint="eastAsia"/>
        </w:rPr>
        <w:t>і</w:t>
      </w:r>
      <w:r>
        <w:t></w:t>
      </w:r>
      <w:r>
        <w:rPr>
          <w:rFonts w:hint="eastAsia"/>
        </w:rPr>
        <w:t>впливом</w:t>
      </w:r>
    </w:p>
    <w:p w:rsidR="00700268" w:rsidRDefault="00700268" w:rsidP="00700268">
      <w:r>
        <w:rPr>
          <w:rFonts w:hint="eastAsia"/>
        </w:rPr>
        <w:t>на</w:t>
      </w:r>
      <w:r>
        <w:t></w:t>
      </w:r>
      <w:r>
        <w:rPr>
          <w:rFonts w:hint="eastAsia"/>
        </w:rPr>
        <w:t>процеси</w:t>
      </w:r>
      <w:r>
        <w:t></w:t>
      </w:r>
      <w:r>
        <w:rPr>
          <w:rFonts w:hint="eastAsia"/>
        </w:rPr>
        <w:t>держав</w:t>
      </w:r>
      <w:r>
        <w:t></w:t>
      </w:r>
      <w:r>
        <w:t></w:t>
      </w:r>
      <w:r>
        <w:rPr>
          <w:rFonts w:hint="eastAsia"/>
        </w:rPr>
        <w:t>які</w:t>
      </w:r>
      <w:r>
        <w:t></w:t>
      </w:r>
      <w:r>
        <w:rPr>
          <w:rFonts w:hint="eastAsia"/>
        </w:rPr>
        <w:t>у</w:t>
      </w:r>
      <w:r>
        <w:t></w:t>
      </w:r>
      <w:r>
        <w:rPr>
          <w:rFonts w:hint="eastAsia"/>
        </w:rPr>
        <w:t>наступний</w:t>
      </w:r>
      <w:r>
        <w:t></w:t>
      </w:r>
      <w:r>
        <w:rPr>
          <w:rFonts w:hint="eastAsia"/>
        </w:rPr>
        <w:t>період</w:t>
      </w:r>
      <w:r>
        <w:t></w:t>
      </w:r>
      <w:r>
        <w:rPr>
          <w:rFonts w:hint="eastAsia"/>
        </w:rPr>
        <w:t>були</w:t>
      </w:r>
      <w:r>
        <w:t></w:t>
      </w:r>
      <w:r>
        <w:rPr>
          <w:rFonts w:hint="eastAsia"/>
        </w:rPr>
        <w:t>остаточно</w:t>
      </w:r>
      <w:r>
        <w:t></w:t>
      </w:r>
      <w:r>
        <w:rPr>
          <w:rFonts w:hint="eastAsia"/>
        </w:rPr>
        <w:t>поглинуті</w:t>
      </w:r>
      <w:r>
        <w:t></w:t>
      </w:r>
    </w:p>
    <w:p w:rsidR="00700268" w:rsidRDefault="00700268" w:rsidP="00700268">
      <w:r>
        <w:rPr>
          <w:rFonts w:hint="eastAsia"/>
        </w:rPr>
        <w:t>Зокрема</w:t>
      </w:r>
      <w:r>
        <w:t></w:t>
      </w:r>
      <w:r>
        <w:t></w:t>
      </w:r>
      <w:r>
        <w:rPr>
          <w:rFonts w:hint="eastAsia"/>
        </w:rPr>
        <w:t>у</w:t>
      </w:r>
      <w:r>
        <w:t></w:t>
      </w:r>
      <w:r>
        <w:rPr>
          <w:rFonts w:hint="eastAsia"/>
        </w:rPr>
        <w:t>зазначений</w:t>
      </w:r>
      <w:r>
        <w:t></w:t>
      </w:r>
      <w:r>
        <w:rPr>
          <w:rFonts w:hint="eastAsia"/>
        </w:rPr>
        <w:t>період</w:t>
      </w:r>
      <w:r>
        <w:t></w:t>
      </w:r>
      <w:r>
        <w:rPr>
          <w:rFonts w:hint="eastAsia"/>
        </w:rPr>
        <w:t>у</w:t>
      </w:r>
      <w:r>
        <w:t></w:t>
      </w:r>
      <w:r>
        <w:rPr>
          <w:rFonts w:hint="eastAsia"/>
        </w:rPr>
        <w:t>низці</w:t>
      </w:r>
      <w:r>
        <w:t></w:t>
      </w:r>
      <w:r>
        <w:rPr>
          <w:rFonts w:hint="eastAsia"/>
        </w:rPr>
        <w:t>держав</w:t>
      </w:r>
      <w:r>
        <w:t></w:t>
      </w:r>
      <w:r>
        <w:rPr>
          <w:rFonts w:hint="eastAsia"/>
        </w:rPr>
        <w:t>зусилля</w:t>
      </w:r>
      <w:r>
        <w:t></w:t>
      </w:r>
      <w:r>
        <w:rPr>
          <w:rFonts w:hint="eastAsia"/>
        </w:rPr>
        <w:t>були</w:t>
      </w:r>
      <w:r>
        <w:t></w:t>
      </w:r>
      <w:r>
        <w:rPr>
          <w:rFonts w:hint="eastAsia"/>
        </w:rPr>
        <w:t>направлені</w:t>
      </w:r>
      <w:r>
        <w:t></w:t>
      </w:r>
      <w:r>
        <w:rPr>
          <w:rFonts w:hint="eastAsia"/>
        </w:rPr>
        <w:t>на</w:t>
      </w:r>
    </w:p>
    <w:p w:rsidR="00700268" w:rsidRDefault="00700268" w:rsidP="00700268">
      <w:r>
        <w:rPr>
          <w:rFonts w:hint="eastAsia"/>
        </w:rPr>
        <w:t>консолідацію</w:t>
      </w:r>
      <w:r>
        <w:t></w:t>
      </w:r>
      <w:r>
        <w:rPr>
          <w:rFonts w:hint="eastAsia"/>
        </w:rPr>
        <w:t>і</w:t>
      </w:r>
      <w:r>
        <w:t></w:t>
      </w:r>
      <w:r>
        <w:rPr>
          <w:rFonts w:hint="eastAsia"/>
        </w:rPr>
        <w:t>розвиток</w:t>
      </w:r>
      <w:r>
        <w:t></w:t>
      </w:r>
      <w:r>
        <w:rPr>
          <w:rFonts w:hint="eastAsia"/>
        </w:rPr>
        <w:t>нових</w:t>
      </w:r>
      <w:r>
        <w:t></w:t>
      </w:r>
      <w:r>
        <w:rPr>
          <w:rFonts w:hint="eastAsia"/>
        </w:rPr>
        <w:t>елементів</w:t>
      </w:r>
      <w:r>
        <w:t></w:t>
      </w:r>
      <w:r>
        <w:rPr>
          <w:rFonts w:hint="eastAsia"/>
        </w:rPr>
        <w:t>як</w:t>
      </w:r>
      <w:r>
        <w:t></w:t>
      </w:r>
      <w:r>
        <w:rPr>
          <w:rFonts w:hint="eastAsia"/>
        </w:rPr>
        <w:t>в</w:t>
      </w:r>
      <w:r>
        <w:t></w:t>
      </w:r>
      <w:r>
        <w:rPr>
          <w:rFonts w:hint="eastAsia"/>
        </w:rPr>
        <w:t>економіці</w:t>
      </w:r>
      <w:r>
        <w:t></w:t>
      </w:r>
      <w:r>
        <w:t></w:t>
      </w:r>
      <w:r>
        <w:rPr>
          <w:rFonts w:hint="eastAsia"/>
        </w:rPr>
        <w:t>так</w:t>
      </w:r>
      <w:r>
        <w:t></w:t>
      </w:r>
      <w:r>
        <w:rPr>
          <w:rFonts w:hint="eastAsia"/>
        </w:rPr>
        <w:t>і</w:t>
      </w:r>
      <w:r>
        <w:t></w:t>
      </w:r>
      <w:r>
        <w:rPr>
          <w:rFonts w:hint="eastAsia"/>
        </w:rPr>
        <w:t>у</w:t>
      </w:r>
      <w:r>
        <w:t></w:t>
      </w:r>
      <w:r>
        <w:rPr>
          <w:rFonts w:hint="eastAsia"/>
        </w:rPr>
        <w:t>політиці</w:t>
      </w:r>
      <w:r>
        <w:t></w:t>
      </w:r>
      <w:r>
        <w:rPr>
          <w:rFonts w:hint="eastAsia"/>
        </w:rPr>
        <w:t>із</w:t>
      </w:r>
    </w:p>
    <w:p w:rsidR="00700268" w:rsidRDefault="00700268" w:rsidP="00700268">
      <w:r>
        <w:rPr>
          <w:rFonts w:hint="eastAsia"/>
        </w:rPr>
        <w:t>залученням</w:t>
      </w:r>
      <w:r>
        <w:t></w:t>
      </w:r>
      <w:r>
        <w:rPr>
          <w:rFonts w:hint="eastAsia"/>
        </w:rPr>
        <w:t>легістських</w:t>
      </w:r>
      <w:r>
        <w:t></w:t>
      </w:r>
      <w:r>
        <w:rPr>
          <w:rFonts w:hint="eastAsia"/>
        </w:rPr>
        <w:t>ідей</w:t>
      </w:r>
      <w:r>
        <w:t></w:t>
      </w:r>
      <w:r>
        <w:t></w:t>
      </w:r>
      <w:r>
        <w:rPr>
          <w:rFonts w:hint="eastAsia"/>
        </w:rPr>
        <w:t>Також</w:t>
      </w:r>
      <w:r>
        <w:t></w:t>
      </w:r>
      <w:r>
        <w:rPr>
          <w:rFonts w:hint="eastAsia"/>
        </w:rPr>
        <w:t>історичній</w:t>
      </w:r>
      <w:r>
        <w:t></w:t>
      </w:r>
      <w:r>
        <w:rPr>
          <w:rFonts w:hint="eastAsia"/>
        </w:rPr>
        <w:t>епосі</w:t>
      </w:r>
      <w:r>
        <w:t></w:t>
      </w:r>
      <w:r>
        <w:rPr>
          <w:rFonts w:hint="eastAsia"/>
        </w:rPr>
        <w:t>притаманні</w:t>
      </w:r>
    </w:p>
    <w:p w:rsidR="00700268" w:rsidRDefault="00700268" w:rsidP="00700268">
      <w:r>
        <w:rPr>
          <w:rFonts w:hint="eastAsia"/>
        </w:rPr>
        <w:t>технологічні</w:t>
      </w:r>
      <w:r>
        <w:t></w:t>
      </w:r>
      <w:r>
        <w:t></w:t>
      </w:r>
      <w:r>
        <w:rPr>
          <w:rFonts w:hint="eastAsia"/>
        </w:rPr>
        <w:t>демографічні</w:t>
      </w:r>
      <w:r>
        <w:t></w:t>
      </w:r>
      <w:r>
        <w:t></w:t>
      </w:r>
      <w:r>
        <w:rPr>
          <w:rFonts w:hint="eastAsia"/>
        </w:rPr>
        <w:t>управлінські</w:t>
      </w:r>
      <w:r>
        <w:t></w:t>
      </w:r>
      <w:r>
        <w:rPr>
          <w:rFonts w:hint="eastAsia"/>
        </w:rPr>
        <w:t>і</w:t>
      </w:r>
      <w:r>
        <w:t></w:t>
      </w:r>
      <w:r>
        <w:rPr>
          <w:rFonts w:hint="eastAsia"/>
        </w:rPr>
        <w:t>військові</w:t>
      </w:r>
      <w:r>
        <w:t></w:t>
      </w:r>
      <w:r>
        <w:rPr>
          <w:rFonts w:hint="eastAsia"/>
        </w:rPr>
        <w:t>зміни</w:t>
      </w:r>
      <w:r>
        <w:t></w:t>
      </w:r>
      <w:r>
        <w:t></w:t>
      </w:r>
      <w:r>
        <w:rPr>
          <w:rFonts w:hint="eastAsia"/>
        </w:rPr>
        <w:t>які</w:t>
      </w:r>
      <w:r>
        <w:t></w:t>
      </w:r>
      <w:r>
        <w:rPr>
          <w:rFonts w:hint="eastAsia"/>
        </w:rPr>
        <w:t>суттєво</w:t>
      </w:r>
    </w:p>
    <w:p w:rsidR="00700268" w:rsidRDefault="00700268" w:rsidP="00700268">
      <w:r>
        <w:rPr>
          <w:rFonts w:hint="eastAsia"/>
        </w:rPr>
        <w:t>вплинули</w:t>
      </w:r>
      <w:r>
        <w:t></w:t>
      </w:r>
      <w:r>
        <w:rPr>
          <w:rFonts w:hint="eastAsia"/>
        </w:rPr>
        <w:t>на</w:t>
      </w:r>
      <w:r>
        <w:t></w:t>
      </w:r>
      <w:r>
        <w:rPr>
          <w:rFonts w:hint="eastAsia"/>
        </w:rPr>
        <w:t>суспільний</w:t>
      </w:r>
      <w:r>
        <w:t></w:t>
      </w:r>
      <w:r>
        <w:rPr>
          <w:rFonts w:hint="eastAsia"/>
        </w:rPr>
        <w:t>розвиток</w:t>
      </w:r>
      <w:r>
        <w:t></w:t>
      </w:r>
      <w:r>
        <w:t></w:t>
      </w:r>
      <w:r>
        <w:rPr>
          <w:rFonts w:hint="eastAsia"/>
        </w:rPr>
        <w:t>Відзначаємо</w:t>
      </w:r>
      <w:r>
        <w:t></w:t>
      </w:r>
      <w:r>
        <w:rPr>
          <w:rFonts w:hint="eastAsia"/>
        </w:rPr>
        <w:t>прогрес</w:t>
      </w:r>
      <w:r>
        <w:t></w:t>
      </w:r>
      <w:r>
        <w:rPr>
          <w:rFonts w:hint="eastAsia"/>
        </w:rPr>
        <w:t>у</w:t>
      </w:r>
      <w:r>
        <w:t></w:t>
      </w:r>
      <w:r>
        <w:rPr>
          <w:rFonts w:hint="eastAsia"/>
        </w:rPr>
        <w:t>землекористуванні</w:t>
      </w:r>
      <w:r>
        <w:t></w:t>
      </w:r>
    </w:p>
    <w:p w:rsidR="00700268" w:rsidRDefault="00700268" w:rsidP="00700268">
      <w:r>
        <w:rPr>
          <w:rFonts w:hint="eastAsia"/>
        </w:rPr>
        <w:t>інтенсифікації</w:t>
      </w:r>
      <w:r>
        <w:t></w:t>
      </w:r>
      <w:r>
        <w:rPr>
          <w:rFonts w:hint="eastAsia"/>
        </w:rPr>
        <w:t>торгівлі</w:t>
      </w:r>
      <w:r>
        <w:t></w:t>
      </w:r>
      <w:r>
        <w:t></w:t>
      </w:r>
      <w:r>
        <w:rPr>
          <w:rFonts w:hint="eastAsia"/>
        </w:rPr>
        <w:t>зростанні</w:t>
      </w:r>
      <w:r>
        <w:t></w:t>
      </w:r>
      <w:r>
        <w:rPr>
          <w:rFonts w:hint="eastAsia"/>
        </w:rPr>
        <w:t>кількості</w:t>
      </w:r>
      <w:r>
        <w:t></w:t>
      </w:r>
      <w:r>
        <w:rPr>
          <w:rFonts w:hint="eastAsia"/>
        </w:rPr>
        <w:t>міст</w:t>
      </w:r>
      <w:r>
        <w:t></w:t>
      </w:r>
      <w:r>
        <w:rPr>
          <w:rFonts w:hint="eastAsia"/>
        </w:rPr>
        <w:t>та</w:t>
      </w:r>
      <w:r>
        <w:t></w:t>
      </w:r>
      <w:r>
        <w:rPr>
          <w:rFonts w:hint="eastAsia"/>
        </w:rPr>
        <w:t>їх</w:t>
      </w:r>
      <w:r>
        <w:t></w:t>
      </w:r>
      <w:r>
        <w:rPr>
          <w:rFonts w:hint="eastAsia"/>
        </w:rPr>
        <w:t>території</w:t>
      </w:r>
      <w:r>
        <w:t></w:t>
      </w:r>
      <w:r>
        <w:t></w:t>
      </w:r>
      <w:r>
        <w:rPr>
          <w:rFonts w:hint="eastAsia"/>
        </w:rPr>
        <w:t>формування</w:t>
      </w:r>
    </w:p>
    <w:p w:rsidR="00700268" w:rsidRDefault="00700268" w:rsidP="00700268">
      <w:r>
        <w:rPr>
          <w:rFonts w:hint="eastAsia"/>
        </w:rPr>
        <w:t>нових</w:t>
      </w:r>
      <w:r>
        <w:t></w:t>
      </w:r>
      <w:r>
        <w:rPr>
          <w:rFonts w:hint="eastAsia"/>
        </w:rPr>
        <w:t>адміністративних</w:t>
      </w:r>
      <w:r>
        <w:t></w:t>
      </w:r>
      <w:r>
        <w:rPr>
          <w:rFonts w:hint="eastAsia"/>
        </w:rPr>
        <w:t>утворень</w:t>
      </w:r>
      <w:r>
        <w:t></w:t>
      </w:r>
      <w:r>
        <w:t></w:t>
      </w:r>
      <w:r>
        <w:rPr>
          <w:rFonts w:hint="eastAsia"/>
        </w:rPr>
        <w:t>Разом</w:t>
      </w:r>
      <w:r>
        <w:t></w:t>
      </w:r>
      <w:r>
        <w:rPr>
          <w:rFonts w:hint="eastAsia"/>
        </w:rPr>
        <w:t>з</w:t>
      </w:r>
      <w:r>
        <w:t></w:t>
      </w:r>
      <w:r>
        <w:rPr>
          <w:rFonts w:hint="eastAsia"/>
        </w:rPr>
        <w:t>тим</w:t>
      </w:r>
      <w:r>
        <w:t></w:t>
      </w:r>
      <w:r>
        <w:rPr>
          <w:rFonts w:hint="eastAsia"/>
        </w:rPr>
        <w:t>специфіка</w:t>
      </w:r>
      <w:r>
        <w:t></w:t>
      </w:r>
      <w:r>
        <w:rPr>
          <w:rFonts w:hint="eastAsia"/>
        </w:rPr>
        <w:t>внутрішнього</w:t>
      </w:r>
    </w:p>
    <w:p w:rsidR="00700268" w:rsidRDefault="00700268" w:rsidP="00700268">
      <w:r>
        <w:rPr>
          <w:rFonts w:hint="eastAsia"/>
        </w:rPr>
        <w:t>устрою</w:t>
      </w:r>
      <w:r>
        <w:t></w:t>
      </w:r>
      <w:r>
        <w:rPr>
          <w:rFonts w:hint="eastAsia"/>
        </w:rPr>
        <w:t>державних</w:t>
      </w:r>
      <w:r>
        <w:t></w:t>
      </w:r>
      <w:r>
        <w:rPr>
          <w:rFonts w:hint="eastAsia"/>
        </w:rPr>
        <w:t>утворень</w:t>
      </w:r>
      <w:r>
        <w:t></w:t>
      </w:r>
      <w:r>
        <w:rPr>
          <w:rFonts w:hint="eastAsia"/>
        </w:rPr>
        <w:t>визначалась</w:t>
      </w:r>
      <w:r>
        <w:t></w:t>
      </w:r>
      <w:r>
        <w:rPr>
          <w:rFonts w:hint="eastAsia"/>
        </w:rPr>
        <w:t>тим</w:t>
      </w:r>
      <w:r>
        <w:t></w:t>
      </w:r>
      <w:r>
        <w:t></w:t>
      </w:r>
      <w:r>
        <w:rPr>
          <w:rFonts w:hint="eastAsia"/>
        </w:rPr>
        <w:t>що</w:t>
      </w:r>
      <w:r>
        <w:t></w:t>
      </w:r>
      <w:r>
        <w:rPr>
          <w:rFonts w:hint="eastAsia"/>
        </w:rPr>
        <w:t>в</w:t>
      </w:r>
      <w:r>
        <w:t></w:t>
      </w:r>
      <w:r>
        <w:rPr>
          <w:rFonts w:hint="eastAsia"/>
        </w:rPr>
        <w:t>основі</w:t>
      </w:r>
      <w:r>
        <w:t></w:t>
      </w:r>
      <w:r>
        <w:rPr>
          <w:rFonts w:hint="eastAsia"/>
        </w:rPr>
        <w:t>китайської</w:t>
      </w:r>
    </w:p>
    <w:p w:rsidR="00700268" w:rsidRDefault="00700268" w:rsidP="00700268">
      <w:r>
        <w:rPr>
          <w:rFonts w:hint="eastAsia"/>
        </w:rPr>
        <w:t>держави</w:t>
      </w:r>
      <w:r>
        <w:t></w:t>
      </w:r>
      <w:r>
        <w:rPr>
          <w:rFonts w:hint="eastAsia"/>
        </w:rPr>
        <w:t>був</w:t>
      </w:r>
      <w:r>
        <w:t></w:t>
      </w:r>
      <w:r>
        <w:rPr>
          <w:rFonts w:hint="eastAsia"/>
        </w:rPr>
        <w:t>клановий</w:t>
      </w:r>
      <w:r>
        <w:t></w:t>
      </w:r>
      <w:r>
        <w:t></w:t>
      </w:r>
      <w:r>
        <w:rPr>
          <w:rFonts w:hint="eastAsia"/>
        </w:rPr>
        <w:t>а</w:t>
      </w:r>
      <w:r>
        <w:t></w:t>
      </w:r>
      <w:r>
        <w:rPr>
          <w:rFonts w:hint="eastAsia"/>
        </w:rPr>
        <w:t>не</w:t>
      </w:r>
      <w:r>
        <w:t></w:t>
      </w:r>
      <w:r>
        <w:rPr>
          <w:rFonts w:hint="eastAsia"/>
        </w:rPr>
        <w:t>класовий</w:t>
      </w:r>
      <w:r>
        <w:t></w:t>
      </w:r>
      <w:r>
        <w:rPr>
          <w:rFonts w:hint="eastAsia"/>
        </w:rPr>
        <w:t>устрій</w:t>
      </w:r>
      <w:r>
        <w:t></w:t>
      </w:r>
      <w:r>
        <w:t></w:t>
      </w:r>
      <w:r>
        <w:rPr>
          <w:rFonts w:hint="eastAsia"/>
        </w:rPr>
        <w:t>зумовлений</w:t>
      </w:r>
      <w:r>
        <w:t></w:t>
      </w:r>
      <w:r>
        <w:rPr>
          <w:rFonts w:hint="eastAsia"/>
        </w:rPr>
        <w:t>певними</w:t>
      </w:r>
    </w:p>
    <w:p w:rsidR="00700268" w:rsidRDefault="00700268" w:rsidP="00700268">
      <w:r>
        <w:rPr>
          <w:rFonts w:hint="eastAsia"/>
        </w:rPr>
        <w:t>особливостями</w:t>
      </w:r>
      <w:r>
        <w:t></w:t>
      </w:r>
      <w:r>
        <w:t></w:t>
      </w:r>
      <w:r>
        <w:rPr>
          <w:rFonts w:hint="eastAsia"/>
        </w:rPr>
        <w:t>що</w:t>
      </w:r>
      <w:r>
        <w:t></w:t>
      </w:r>
      <w:r>
        <w:rPr>
          <w:rFonts w:hint="eastAsia"/>
        </w:rPr>
        <w:t>знаходяться</w:t>
      </w:r>
      <w:r>
        <w:t></w:t>
      </w:r>
      <w:r>
        <w:rPr>
          <w:rFonts w:hint="eastAsia"/>
        </w:rPr>
        <w:t>у</w:t>
      </w:r>
      <w:r>
        <w:t></w:t>
      </w:r>
      <w:r>
        <w:rPr>
          <w:rFonts w:hint="eastAsia"/>
        </w:rPr>
        <w:t>площині</w:t>
      </w:r>
      <w:r>
        <w:t></w:t>
      </w:r>
      <w:r>
        <w:rPr>
          <w:rFonts w:hint="eastAsia"/>
        </w:rPr>
        <w:t>природно</w:t>
      </w:r>
      <w:r>
        <w:t></w:t>
      </w:r>
      <w:r>
        <w:rPr>
          <w:rFonts w:hint="eastAsia"/>
        </w:rPr>
        <w:t>кліматичних</w:t>
      </w:r>
      <w:r>
        <w:t></w:t>
      </w:r>
      <w:r>
        <w:t></w:t>
      </w:r>
      <w:r>
        <w:rPr>
          <w:rFonts w:hint="eastAsia"/>
        </w:rPr>
        <w:t>воєнно</w:t>
      </w:r>
      <w:r>
        <w:t></w:t>
      </w:r>
    </w:p>
    <w:p w:rsidR="00700268" w:rsidRDefault="00700268" w:rsidP="00700268">
      <w:r>
        <w:t></w:t>
      </w:r>
      <w:r>
        <w:t></w:t>
      </w:r>
      <w:r>
        <w:t></w:t>
      </w:r>
    </w:p>
    <w:p w:rsidR="00700268" w:rsidRDefault="00700268" w:rsidP="00700268">
      <w:r>
        <w:rPr>
          <w:rFonts w:hint="eastAsia"/>
        </w:rPr>
        <w:t>політичних</w:t>
      </w:r>
      <w:r>
        <w:t></w:t>
      </w:r>
      <w:r>
        <w:rPr>
          <w:rFonts w:hint="eastAsia"/>
        </w:rPr>
        <w:t>та</w:t>
      </w:r>
      <w:r>
        <w:t></w:t>
      </w:r>
      <w:r>
        <w:rPr>
          <w:rFonts w:hint="eastAsia"/>
        </w:rPr>
        <w:t>господарсько</w:t>
      </w:r>
      <w:r>
        <w:t></w:t>
      </w:r>
      <w:r>
        <w:rPr>
          <w:rFonts w:hint="eastAsia"/>
        </w:rPr>
        <w:t>технологічних</w:t>
      </w:r>
      <w:r>
        <w:t></w:t>
      </w:r>
      <w:r>
        <w:rPr>
          <w:rFonts w:hint="eastAsia"/>
        </w:rPr>
        <w:t>явищ</w:t>
      </w:r>
      <w:r>
        <w:t></w:t>
      </w:r>
      <w:r>
        <w:t></w:t>
      </w:r>
      <w:r>
        <w:rPr>
          <w:rFonts w:hint="eastAsia"/>
        </w:rPr>
        <w:t>Доведено</w:t>
      </w:r>
      <w:r>
        <w:t></w:t>
      </w:r>
      <w:r>
        <w:t></w:t>
      </w:r>
      <w:r>
        <w:rPr>
          <w:rFonts w:hint="eastAsia"/>
        </w:rPr>
        <w:t>що</w:t>
      </w:r>
      <w:r>
        <w:t></w:t>
      </w:r>
      <w:r>
        <w:rPr>
          <w:rFonts w:hint="eastAsia"/>
        </w:rPr>
        <w:t>на</w:t>
      </w:r>
      <w:r>
        <w:t></w:t>
      </w:r>
      <w:r>
        <w:rPr>
          <w:rFonts w:hint="eastAsia"/>
        </w:rPr>
        <w:t>цей</w:t>
      </w:r>
      <w:r>
        <w:t></w:t>
      </w:r>
      <w:r>
        <w:rPr>
          <w:rFonts w:hint="eastAsia"/>
        </w:rPr>
        <w:t>час</w:t>
      </w:r>
    </w:p>
    <w:p w:rsidR="00700268" w:rsidRDefault="00700268" w:rsidP="00700268">
      <w:r>
        <w:rPr>
          <w:rFonts w:hint="eastAsia"/>
        </w:rPr>
        <w:t>також</w:t>
      </w:r>
      <w:r>
        <w:t></w:t>
      </w:r>
      <w:r>
        <w:rPr>
          <w:rFonts w:hint="eastAsia"/>
        </w:rPr>
        <w:t>припадає</w:t>
      </w:r>
      <w:r>
        <w:t></w:t>
      </w:r>
      <w:r>
        <w:rPr>
          <w:rFonts w:hint="eastAsia"/>
        </w:rPr>
        <w:t>формування</w:t>
      </w:r>
      <w:r>
        <w:t></w:t>
      </w:r>
      <w:r>
        <w:rPr>
          <w:rFonts w:hint="eastAsia"/>
        </w:rPr>
        <w:t>системи</w:t>
      </w:r>
      <w:r>
        <w:t></w:t>
      </w:r>
      <w:r>
        <w:rPr>
          <w:rFonts w:hint="eastAsia"/>
        </w:rPr>
        <w:t>державного</w:t>
      </w:r>
      <w:r>
        <w:t></w:t>
      </w:r>
      <w:r>
        <w:rPr>
          <w:rFonts w:hint="eastAsia"/>
        </w:rPr>
        <w:t>бюрократичного</w:t>
      </w:r>
    </w:p>
    <w:p w:rsidR="00700268" w:rsidRDefault="00700268" w:rsidP="00700268">
      <w:r>
        <w:rPr>
          <w:rFonts w:hint="eastAsia"/>
        </w:rPr>
        <w:t>апарату</w:t>
      </w:r>
      <w:r>
        <w:t></w:t>
      </w:r>
      <w:r>
        <w:rPr>
          <w:rFonts w:hint="eastAsia"/>
        </w:rPr>
        <w:t>і</w:t>
      </w:r>
      <w:r>
        <w:t></w:t>
      </w:r>
      <w:r>
        <w:rPr>
          <w:rFonts w:hint="eastAsia"/>
        </w:rPr>
        <w:t>розбудови</w:t>
      </w:r>
      <w:r>
        <w:t></w:t>
      </w:r>
      <w:r>
        <w:rPr>
          <w:rFonts w:hint="eastAsia"/>
        </w:rPr>
        <w:t>управлінської</w:t>
      </w:r>
      <w:r>
        <w:t></w:t>
      </w:r>
      <w:r>
        <w:rPr>
          <w:rFonts w:hint="eastAsia"/>
        </w:rPr>
        <w:t>вертикалі</w:t>
      </w:r>
      <w:r>
        <w:t></w:t>
      </w:r>
      <w:r>
        <w:t></w:t>
      </w:r>
      <w:r>
        <w:rPr>
          <w:rFonts w:hint="eastAsia"/>
        </w:rPr>
        <w:t>Чиновники</w:t>
      </w:r>
      <w:r>
        <w:t></w:t>
      </w:r>
      <w:r>
        <w:rPr>
          <w:rFonts w:hint="eastAsia"/>
        </w:rPr>
        <w:t>адміністратори</w:t>
      </w:r>
    </w:p>
    <w:p w:rsidR="00700268" w:rsidRDefault="00700268" w:rsidP="00700268">
      <w:r>
        <w:rPr>
          <w:rFonts w:hint="eastAsia"/>
        </w:rPr>
        <w:t>на</w:t>
      </w:r>
      <w:r>
        <w:t></w:t>
      </w:r>
      <w:r>
        <w:rPr>
          <w:rFonts w:hint="eastAsia"/>
        </w:rPr>
        <w:t>всіх</w:t>
      </w:r>
      <w:r>
        <w:t></w:t>
      </w:r>
      <w:r>
        <w:rPr>
          <w:rFonts w:hint="eastAsia"/>
        </w:rPr>
        <w:t>рівнях</w:t>
      </w:r>
      <w:r>
        <w:t></w:t>
      </w:r>
      <w:r>
        <w:rPr>
          <w:rFonts w:hint="eastAsia"/>
        </w:rPr>
        <w:t>слідкували</w:t>
      </w:r>
      <w:r>
        <w:t></w:t>
      </w:r>
      <w:r>
        <w:rPr>
          <w:rFonts w:hint="eastAsia"/>
        </w:rPr>
        <w:t>за</w:t>
      </w:r>
      <w:r>
        <w:t></w:t>
      </w:r>
      <w:r>
        <w:rPr>
          <w:rFonts w:hint="eastAsia"/>
        </w:rPr>
        <w:t>виконанням</w:t>
      </w:r>
      <w:r>
        <w:t></w:t>
      </w:r>
      <w:r>
        <w:rPr>
          <w:rFonts w:hint="eastAsia"/>
        </w:rPr>
        <w:t>всіх</w:t>
      </w:r>
      <w:r>
        <w:t></w:t>
      </w:r>
      <w:r>
        <w:rPr>
          <w:rFonts w:hint="eastAsia"/>
        </w:rPr>
        <w:t>приписів</w:t>
      </w:r>
      <w:r>
        <w:t></w:t>
      </w:r>
      <w:r>
        <w:t></w:t>
      </w:r>
      <w:r>
        <w:rPr>
          <w:rFonts w:hint="eastAsia"/>
        </w:rPr>
        <w:t>своєчасно</w:t>
      </w:r>
    </w:p>
    <w:p w:rsidR="00700268" w:rsidRDefault="00700268" w:rsidP="00700268">
      <w:r>
        <w:rPr>
          <w:rFonts w:hint="eastAsia"/>
        </w:rPr>
        <w:t>інформуючи</w:t>
      </w:r>
      <w:r>
        <w:t></w:t>
      </w:r>
      <w:r>
        <w:rPr>
          <w:rFonts w:hint="eastAsia"/>
        </w:rPr>
        <w:t>своїх</w:t>
      </w:r>
      <w:r>
        <w:t></w:t>
      </w:r>
      <w:r>
        <w:rPr>
          <w:rFonts w:hint="eastAsia"/>
        </w:rPr>
        <w:t>керівників</w:t>
      </w:r>
      <w:r>
        <w:t></w:t>
      </w:r>
      <w:r>
        <w:t></w:t>
      </w:r>
      <w:r>
        <w:rPr>
          <w:rFonts w:hint="eastAsia"/>
        </w:rPr>
        <w:t>а</w:t>
      </w:r>
      <w:r>
        <w:t></w:t>
      </w:r>
      <w:r>
        <w:rPr>
          <w:rFonts w:hint="eastAsia"/>
        </w:rPr>
        <w:t>ті</w:t>
      </w:r>
      <w:r>
        <w:t></w:t>
      </w:r>
      <w:r>
        <w:rPr>
          <w:rFonts w:hint="eastAsia"/>
        </w:rPr>
        <w:t>–</w:t>
      </w:r>
      <w:r>
        <w:t></w:t>
      </w:r>
      <w:r>
        <w:rPr>
          <w:rFonts w:hint="eastAsia"/>
        </w:rPr>
        <w:t>правителя</w:t>
      </w:r>
      <w:r>
        <w:t></w:t>
      </w:r>
      <w:r>
        <w:t></w:t>
      </w:r>
      <w:r>
        <w:rPr>
          <w:rFonts w:hint="eastAsia"/>
        </w:rPr>
        <w:t>Виконання</w:t>
      </w:r>
      <w:r>
        <w:t></w:t>
      </w:r>
      <w:r>
        <w:rPr>
          <w:rFonts w:hint="eastAsia"/>
        </w:rPr>
        <w:t>своїх</w:t>
      </w:r>
      <w:r>
        <w:t></w:t>
      </w:r>
      <w:r>
        <w:rPr>
          <w:rFonts w:hint="eastAsia"/>
        </w:rPr>
        <w:t>повноважень</w:t>
      </w:r>
    </w:p>
    <w:p w:rsidR="00700268" w:rsidRDefault="00700268" w:rsidP="00700268">
      <w:r>
        <w:rPr>
          <w:rFonts w:hint="eastAsia"/>
        </w:rPr>
        <w:t>у</w:t>
      </w:r>
      <w:r>
        <w:t></w:t>
      </w:r>
      <w:r>
        <w:rPr>
          <w:rFonts w:hint="eastAsia"/>
        </w:rPr>
        <w:t>відповідності</w:t>
      </w:r>
      <w:r>
        <w:t></w:t>
      </w:r>
      <w:r>
        <w:rPr>
          <w:rFonts w:hint="eastAsia"/>
        </w:rPr>
        <w:t>до</w:t>
      </w:r>
      <w:r>
        <w:t></w:t>
      </w:r>
      <w:r>
        <w:rPr>
          <w:rFonts w:hint="eastAsia"/>
        </w:rPr>
        <w:t>посади</w:t>
      </w:r>
      <w:r>
        <w:t></w:t>
      </w:r>
      <w:r>
        <w:rPr>
          <w:rFonts w:hint="eastAsia"/>
        </w:rPr>
        <w:t>було</w:t>
      </w:r>
      <w:r>
        <w:t></w:t>
      </w:r>
      <w:r>
        <w:rPr>
          <w:rFonts w:hint="eastAsia"/>
        </w:rPr>
        <w:t>чітко</w:t>
      </w:r>
      <w:r>
        <w:t></w:t>
      </w:r>
      <w:r>
        <w:rPr>
          <w:rFonts w:hint="eastAsia"/>
        </w:rPr>
        <w:t>регламентовано</w:t>
      </w:r>
      <w:r>
        <w:t></w:t>
      </w:r>
      <w:r>
        <w:t></w:t>
      </w:r>
      <w:r>
        <w:rPr>
          <w:rFonts w:hint="eastAsia"/>
        </w:rPr>
        <w:t>За</w:t>
      </w:r>
      <w:r>
        <w:t></w:t>
      </w:r>
      <w:r>
        <w:rPr>
          <w:rFonts w:hint="eastAsia"/>
        </w:rPr>
        <w:t>результатами</w:t>
      </w:r>
      <w:r>
        <w:t></w:t>
      </w:r>
      <w:r>
        <w:rPr>
          <w:rFonts w:hint="eastAsia"/>
        </w:rPr>
        <w:t>роботи</w:t>
      </w:r>
    </w:p>
    <w:p w:rsidR="00700268" w:rsidRDefault="00700268" w:rsidP="00700268">
      <w:r>
        <w:rPr>
          <w:rFonts w:hint="eastAsia"/>
        </w:rPr>
        <w:t>посадовці</w:t>
      </w:r>
      <w:r>
        <w:t></w:t>
      </w:r>
      <w:r>
        <w:rPr>
          <w:rFonts w:hint="eastAsia"/>
        </w:rPr>
        <w:t>отримували</w:t>
      </w:r>
      <w:r>
        <w:t></w:t>
      </w:r>
      <w:r>
        <w:rPr>
          <w:rFonts w:hint="eastAsia"/>
        </w:rPr>
        <w:t>винагороду</w:t>
      </w:r>
      <w:r>
        <w:t></w:t>
      </w:r>
      <w:r>
        <w:t></w:t>
      </w:r>
      <w:r>
        <w:rPr>
          <w:rFonts w:hint="eastAsia"/>
        </w:rPr>
        <w:t>Бездіяльність</w:t>
      </w:r>
      <w:r>
        <w:t></w:t>
      </w:r>
      <w:r>
        <w:rPr>
          <w:rFonts w:hint="eastAsia"/>
        </w:rPr>
        <w:t>каралася</w:t>
      </w:r>
      <w:r>
        <w:t></w:t>
      </w:r>
      <w:r>
        <w:t></w:t>
      </w:r>
      <w:r>
        <w:rPr>
          <w:rFonts w:hint="eastAsia"/>
        </w:rPr>
        <w:t>Нове</w:t>
      </w:r>
      <w:r>
        <w:t></w:t>
      </w:r>
      <w:r>
        <w:rPr>
          <w:rFonts w:hint="eastAsia"/>
        </w:rPr>
        <w:t>урядування</w:t>
      </w:r>
    </w:p>
    <w:p w:rsidR="00700268" w:rsidRDefault="00700268" w:rsidP="00700268">
      <w:r>
        <w:rPr>
          <w:rFonts w:hint="eastAsia"/>
        </w:rPr>
        <w:t>стимулювало</w:t>
      </w:r>
      <w:r>
        <w:t></w:t>
      </w:r>
      <w:r>
        <w:rPr>
          <w:rFonts w:hint="eastAsia"/>
        </w:rPr>
        <w:t>сумлінність</w:t>
      </w:r>
      <w:r>
        <w:t></w:t>
      </w:r>
      <w:r>
        <w:rPr>
          <w:rFonts w:hint="eastAsia"/>
        </w:rPr>
        <w:t>у</w:t>
      </w:r>
      <w:r>
        <w:t></w:t>
      </w:r>
      <w:r>
        <w:rPr>
          <w:rFonts w:hint="eastAsia"/>
        </w:rPr>
        <w:t>виконанні</w:t>
      </w:r>
      <w:r>
        <w:t></w:t>
      </w:r>
      <w:r>
        <w:rPr>
          <w:rFonts w:hint="eastAsia"/>
        </w:rPr>
        <w:t>посадових</w:t>
      </w:r>
      <w:r>
        <w:t></w:t>
      </w:r>
      <w:r>
        <w:rPr>
          <w:rFonts w:hint="eastAsia"/>
        </w:rPr>
        <w:t>обов’язків</w:t>
      </w:r>
      <w:r>
        <w:t></w:t>
      </w:r>
      <w:r>
        <w:t></w:t>
      </w:r>
      <w:r>
        <w:rPr>
          <w:rFonts w:hint="eastAsia"/>
        </w:rPr>
        <w:t>і</w:t>
      </w:r>
      <w:r>
        <w:t></w:t>
      </w:r>
      <w:r>
        <w:t></w:t>
      </w:r>
      <w:r>
        <w:rPr>
          <w:rFonts w:hint="eastAsia"/>
        </w:rPr>
        <w:t>водночас</w:t>
      </w:r>
      <w:r>
        <w:t></w:t>
      </w:r>
    </w:p>
    <w:p w:rsidR="00700268" w:rsidRDefault="00700268" w:rsidP="00700268">
      <w:r>
        <w:rPr>
          <w:rFonts w:hint="eastAsia"/>
        </w:rPr>
        <w:t>суттєво</w:t>
      </w:r>
      <w:r>
        <w:t></w:t>
      </w:r>
      <w:r>
        <w:rPr>
          <w:rFonts w:hint="eastAsia"/>
        </w:rPr>
        <w:t>урізало</w:t>
      </w:r>
      <w:r>
        <w:t></w:t>
      </w:r>
      <w:r>
        <w:rPr>
          <w:rFonts w:hint="eastAsia"/>
        </w:rPr>
        <w:t>привілеї</w:t>
      </w:r>
      <w:r>
        <w:t></w:t>
      </w:r>
      <w:r>
        <w:rPr>
          <w:rFonts w:hint="eastAsia"/>
        </w:rPr>
        <w:t>старої</w:t>
      </w:r>
      <w:r>
        <w:t></w:t>
      </w:r>
      <w:r>
        <w:rPr>
          <w:rFonts w:hint="eastAsia"/>
        </w:rPr>
        <w:t>аристократії</w:t>
      </w:r>
      <w:r>
        <w:t></w:t>
      </w:r>
      <w:r>
        <w:t></w:t>
      </w:r>
      <w:r>
        <w:rPr>
          <w:rFonts w:hint="eastAsia"/>
        </w:rPr>
        <w:t>знатних</w:t>
      </w:r>
      <w:r>
        <w:t></w:t>
      </w:r>
      <w:r>
        <w:rPr>
          <w:rFonts w:hint="eastAsia"/>
        </w:rPr>
        <w:t>родів</w:t>
      </w:r>
      <w:r>
        <w:t></w:t>
      </w:r>
      <w:r>
        <w:t></w:t>
      </w:r>
    </w:p>
    <w:p w:rsidR="00700268" w:rsidRDefault="00700268" w:rsidP="00700268">
      <w:r>
        <w:rPr>
          <w:rFonts w:hint="eastAsia"/>
        </w:rPr>
        <w:t>Встановлено</w:t>
      </w:r>
      <w:r>
        <w:t></w:t>
      </w:r>
      <w:r>
        <w:t></w:t>
      </w:r>
      <w:r>
        <w:rPr>
          <w:rFonts w:hint="eastAsia"/>
        </w:rPr>
        <w:t>що</w:t>
      </w:r>
      <w:r>
        <w:t></w:t>
      </w:r>
      <w:r>
        <w:rPr>
          <w:rFonts w:hint="eastAsia"/>
        </w:rPr>
        <w:t>час</w:t>
      </w:r>
      <w:r>
        <w:t></w:t>
      </w:r>
      <w:r>
        <w:rPr>
          <w:rFonts w:hint="eastAsia"/>
        </w:rPr>
        <w:t>був</w:t>
      </w:r>
      <w:r>
        <w:t></w:t>
      </w:r>
      <w:r>
        <w:rPr>
          <w:rFonts w:hint="eastAsia"/>
        </w:rPr>
        <w:t>прихильним</w:t>
      </w:r>
      <w:r>
        <w:t></w:t>
      </w:r>
      <w:r>
        <w:rPr>
          <w:rFonts w:hint="eastAsia"/>
        </w:rPr>
        <w:t>до</w:t>
      </w:r>
      <w:r>
        <w:t></w:t>
      </w:r>
      <w:r>
        <w:rPr>
          <w:rFonts w:hint="eastAsia"/>
        </w:rPr>
        <w:t>численних</w:t>
      </w:r>
      <w:r>
        <w:t></w:t>
      </w:r>
      <w:r>
        <w:rPr>
          <w:rFonts w:hint="eastAsia"/>
        </w:rPr>
        <w:t>мандруючих</w:t>
      </w:r>
    </w:p>
    <w:p w:rsidR="00700268" w:rsidRDefault="00700268" w:rsidP="00700268">
      <w:r>
        <w:rPr>
          <w:rFonts w:hint="eastAsia"/>
        </w:rPr>
        <w:t>освічених</w:t>
      </w:r>
      <w:r>
        <w:t></w:t>
      </w:r>
      <w:r>
        <w:rPr>
          <w:rFonts w:hint="eastAsia"/>
        </w:rPr>
        <w:t>осіб</w:t>
      </w:r>
      <w:r>
        <w:t></w:t>
      </w:r>
      <w:r>
        <w:t></w:t>
      </w:r>
      <w:r>
        <w:rPr>
          <w:rFonts w:hint="eastAsia"/>
        </w:rPr>
        <w:t>ши</w:t>
      </w:r>
      <w:r>
        <w:t></w:t>
      </w:r>
      <w:r>
        <w:t></w:t>
      </w:r>
      <w:r>
        <w:t></w:t>
      </w:r>
      <w:r>
        <w:t></w:t>
      </w:r>
      <w:r>
        <w:rPr>
          <w:rFonts w:hint="eastAsia"/>
        </w:rPr>
        <w:t>книжники</w:t>
      </w:r>
      <w:r>
        <w:t></w:t>
      </w:r>
      <w:r>
        <w:t></w:t>
      </w:r>
      <w:r>
        <w:t></w:t>
      </w:r>
      <w:r>
        <w:t></w:t>
      </w:r>
      <w:r>
        <w:t></w:t>
      </w:r>
      <w:r>
        <w:rPr>
          <w:rFonts w:hint="eastAsia"/>
        </w:rPr>
        <w:t>біньке</w:t>
      </w:r>
      <w:r>
        <w:t></w:t>
      </w:r>
      <w:r>
        <w:t></w:t>
      </w:r>
      <w:r>
        <w:t></w:t>
      </w:r>
      <w:r>
        <w:t></w:t>
      </w:r>
      <w:r>
        <w:rPr>
          <w:rFonts w:hint="eastAsia"/>
        </w:rPr>
        <w:t>гостьових</w:t>
      </w:r>
      <w:r>
        <w:t></w:t>
      </w:r>
      <w:r>
        <w:rPr>
          <w:rFonts w:hint="eastAsia"/>
        </w:rPr>
        <w:t>міністрів</w:t>
      </w:r>
      <w:r>
        <w:t></w:t>
      </w:r>
      <w:r>
        <w:t></w:t>
      </w:r>
      <w:r>
        <w:t></w:t>
      </w:r>
      <w:r>
        <w:t></w:t>
      </w:r>
      <w:r>
        <w:rPr>
          <w:rFonts w:hint="eastAsia"/>
        </w:rPr>
        <w:t>які</w:t>
      </w:r>
    </w:p>
    <w:p w:rsidR="00700268" w:rsidRDefault="00700268" w:rsidP="00700268">
      <w:r>
        <w:rPr>
          <w:rFonts w:hint="eastAsia"/>
        </w:rPr>
        <w:t>подорожували</w:t>
      </w:r>
      <w:r>
        <w:t></w:t>
      </w:r>
      <w:r>
        <w:rPr>
          <w:rFonts w:hint="eastAsia"/>
        </w:rPr>
        <w:t>від</w:t>
      </w:r>
      <w:r>
        <w:t></w:t>
      </w:r>
      <w:r>
        <w:rPr>
          <w:rFonts w:hint="eastAsia"/>
        </w:rPr>
        <w:t>держави</w:t>
      </w:r>
      <w:r>
        <w:t></w:t>
      </w:r>
      <w:r>
        <w:rPr>
          <w:rFonts w:hint="eastAsia"/>
        </w:rPr>
        <w:t>до</w:t>
      </w:r>
      <w:r>
        <w:t></w:t>
      </w:r>
      <w:r>
        <w:rPr>
          <w:rFonts w:hint="eastAsia"/>
        </w:rPr>
        <w:t>держави</w:t>
      </w:r>
      <w:r>
        <w:t></w:t>
      </w:r>
      <w:r>
        <w:t></w:t>
      </w:r>
      <w:r>
        <w:rPr>
          <w:rFonts w:hint="eastAsia"/>
        </w:rPr>
        <w:t>пропонуючи</w:t>
      </w:r>
      <w:r>
        <w:t></w:t>
      </w:r>
      <w:r>
        <w:rPr>
          <w:rFonts w:hint="eastAsia"/>
        </w:rPr>
        <w:t>свої</w:t>
      </w:r>
      <w:r>
        <w:t></w:t>
      </w:r>
      <w:r>
        <w:rPr>
          <w:rFonts w:hint="eastAsia"/>
        </w:rPr>
        <w:t>здібності</w:t>
      </w:r>
      <w:r>
        <w:t></w:t>
      </w:r>
      <w:r>
        <w:rPr>
          <w:rFonts w:hint="eastAsia"/>
        </w:rPr>
        <w:t>і</w:t>
      </w:r>
    </w:p>
    <w:p w:rsidR="00700268" w:rsidRDefault="00700268" w:rsidP="00700268">
      <w:r>
        <w:rPr>
          <w:rFonts w:hint="eastAsia"/>
        </w:rPr>
        <w:t>вміння</w:t>
      </w:r>
      <w:r>
        <w:t></w:t>
      </w:r>
      <w:r>
        <w:rPr>
          <w:rFonts w:hint="eastAsia"/>
        </w:rPr>
        <w:t>правителям</w:t>
      </w:r>
      <w:r>
        <w:t></w:t>
      </w:r>
      <w:r>
        <w:rPr>
          <w:rFonts w:hint="eastAsia"/>
        </w:rPr>
        <w:t>держав</w:t>
      </w:r>
      <w:r>
        <w:t></w:t>
      </w:r>
      <w:r>
        <w:t></w:t>
      </w:r>
      <w:r>
        <w:rPr>
          <w:rFonts w:hint="eastAsia"/>
        </w:rPr>
        <w:t>розраховуючи</w:t>
      </w:r>
      <w:r>
        <w:t></w:t>
      </w:r>
      <w:r>
        <w:rPr>
          <w:rFonts w:hint="eastAsia"/>
        </w:rPr>
        <w:t>на</w:t>
      </w:r>
      <w:r>
        <w:t></w:t>
      </w:r>
      <w:r>
        <w:rPr>
          <w:rFonts w:hint="eastAsia"/>
        </w:rPr>
        <w:t>призначення</w:t>
      </w:r>
      <w:r>
        <w:t></w:t>
      </w:r>
      <w:r>
        <w:rPr>
          <w:rFonts w:hint="eastAsia"/>
        </w:rPr>
        <w:t>на</w:t>
      </w:r>
    </w:p>
    <w:p w:rsidR="00700268" w:rsidRDefault="00700268" w:rsidP="00700268">
      <w:r>
        <w:rPr>
          <w:rFonts w:hint="eastAsia"/>
        </w:rPr>
        <w:t>управлінські</w:t>
      </w:r>
      <w:r>
        <w:t></w:t>
      </w:r>
      <w:r>
        <w:rPr>
          <w:rFonts w:hint="eastAsia"/>
        </w:rPr>
        <w:t>посади</w:t>
      </w:r>
      <w:r>
        <w:t></w:t>
      </w:r>
      <w:r>
        <w:t></w:t>
      </w:r>
      <w:r>
        <w:rPr>
          <w:rFonts w:hint="eastAsia"/>
        </w:rPr>
        <w:t>В</w:t>
      </w:r>
      <w:r>
        <w:t></w:t>
      </w:r>
      <w:r>
        <w:rPr>
          <w:rFonts w:hint="eastAsia"/>
        </w:rPr>
        <w:t>реальності</w:t>
      </w:r>
      <w:r>
        <w:t></w:t>
      </w:r>
      <w:r>
        <w:rPr>
          <w:rFonts w:hint="eastAsia"/>
        </w:rPr>
        <w:t>вони</w:t>
      </w:r>
      <w:r>
        <w:t></w:t>
      </w:r>
      <w:r>
        <w:rPr>
          <w:rFonts w:hint="eastAsia"/>
        </w:rPr>
        <w:t>стали</w:t>
      </w:r>
      <w:r>
        <w:t></w:t>
      </w:r>
      <w:r>
        <w:rPr>
          <w:rFonts w:hint="eastAsia"/>
        </w:rPr>
        <w:t>основою</w:t>
      </w:r>
      <w:r>
        <w:t></w:t>
      </w:r>
      <w:r>
        <w:rPr>
          <w:rFonts w:hint="eastAsia"/>
        </w:rPr>
        <w:t>і</w:t>
      </w:r>
      <w:r>
        <w:t></w:t>
      </w:r>
      <w:r>
        <w:rPr>
          <w:rFonts w:hint="eastAsia"/>
        </w:rPr>
        <w:t>сформували</w:t>
      </w:r>
    </w:p>
    <w:p w:rsidR="00700268" w:rsidRDefault="00700268" w:rsidP="00700268">
      <w:r>
        <w:rPr>
          <w:rFonts w:hint="eastAsia"/>
        </w:rPr>
        <w:t>чиновницькі</w:t>
      </w:r>
      <w:r>
        <w:t></w:t>
      </w:r>
      <w:r>
        <w:rPr>
          <w:rFonts w:hint="eastAsia"/>
        </w:rPr>
        <w:t>кадри</w:t>
      </w:r>
      <w:r>
        <w:t></w:t>
      </w:r>
      <w:r>
        <w:rPr>
          <w:rFonts w:hint="eastAsia"/>
        </w:rPr>
        <w:t>на</w:t>
      </w:r>
      <w:r>
        <w:t></w:t>
      </w:r>
      <w:r>
        <w:rPr>
          <w:rFonts w:hint="eastAsia"/>
        </w:rPr>
        <w:t>всіх</w:t>
      </w:r>
      <w:r>
        <w:t></w:t>
      </w:r>
      <w:r>
        <w:rPr>
          <w:rFonts w:hint="eastAsia"/>
        </w:rPr>
        <w:t>адміністративних</w:t>
      </w:r>
      <w:r>
        <w:t></w:t>
      </w:r>
      <w:r>
        <w:rPr>
          <w:rFonts w:hint="eastAsia"/>
        </w:rPr>
        <w:t>рівнях</w:t>
      </w:r>
      <w:r>
        <w:t></w:t>
      </w:r>
      <w:r>
        <w:t></w:t>
      </w:r>
      <w:r>
        <w:rPr>
          <w:rFonts w:hint="eastAsia"/>
        </w:rPr>
        <w:t>Кожна</w:t>
      </w:r>
      <w:r>
        <w:t></w:t>
      </w:r>
      <w:r>
        <w:rPr>
          <w:rFonts w:hint="eastAsia"/>
        </w:rPr>
        <w:t>із</w:t>
      </w:r>
      <w:r>
        <w:t></w:t>
      </w:r>
      <w:r>
        <w:rPr>
          <w:rFonts w:hint="eastAsia"/>
        </w:rPr>
        <w:t>наведених</w:t>
      </w:r>
    </w:p>
    <w:p w:rsidR="00700268" w:rsidRDefault="00700268" w:rsidP="00700268">
      <w:r>
        <w:rPr>
          <w:rFonts w:hint="eastAsia"/>
        </w:rPr>
        <w:t>життєвих</w:t>
      </w:r>
      <w:r>
        <w:t></w:t>
      </w:r>
      <w:r>
        <w:rPr>
          <w:rFonts w:hint="eastAsia"/>
        </w:rPr>
        <w:t>історій</w:t>
      </w:r>
      <w:r>
        <w:t></w:t>
      </w:r>
      <w:r>
        <w:rPr>
          <w:rFonts w:hint="eastAsia"/>
        </w:rPr>
        <w:t>посадовців</w:t>
      </w:r>
      <w:r>
        <w:t></w:t>
      </w:r>
      <w:r>
        <w:rPr>
          <w:rFonts w:hint="eastAsia"/>
        </w:rPr>
        <w:t>доби</w:t>
      </w:r>
      <w:r>
        <w:t></w:t>
      </w:r>
      <w:r>
        <w:rPr>
          <w:rFonts w:hint="eastAsia"/>
        </w:rPr>
        <w:t>Чжаньго</w:t>
      </w:r>
      <w:r>
        <w:t></w:t>
      </w:r>
      <w:r>
        <w:t></w:t>
      </w:r>
      <w:r>
        <w:rPr>
          <w:rFonts w:hint="eastAsia"/>
        </w:rPr>
        <w:t>у</w:t>
      </w:r>
      <w:r>
        <w:t></w:t>
      </w:r>
      <w:r>
        <w:rPr>
          <w:rFonts w:hint="eastAsia"/>
        </w:rPr>
        <w:t>тому</w:t>
      </w:r>
      <w:r>
        <w:t></w:t>
      </w:r>
      <w:r>
        <w:rPr>
          <w:rFonts w:hint="eastAsia"/>
        </w:rPr>
        <w:t>числі</w:t>
      </w:r>
      <w:r>
        <w:t></w:t>
      </w:r>
      <w:r>
        <w:rPr>
          <w:rFonts w:hint="eastAsia"/>
        </w:rPr>
        <w:t>Шан</w:t>
      </w:r>
      <w:r>
        <w:t></w:t>
      </w:r>
      <w:r>
        <w:rPr>
          <w:rFonts w:hint="eastAsia"/>
        </w:rPr>
        <w:t>Яна</w:t>
      </w:r>
      <w:r>
        <w:t></w:t>
      </w:r>
    </w:p>
    <w:p w:rsidR="00700268" w:rsidRDefault="00700268" w:rsidP="00700268">
      <w:r>
        <w:rPr>
          <w:rFonts w:hint="eastAsia"/>
        </w:rPr>
        <w:t>вказує</w:t>
      </w:r>
      <w:r>
        <w:t></w:t>
      </w:r>
      <w:r>
        <w:rPr>
          <w:rFonts w:hint="eastAsia"/>
        </w:rPr>
        <w:t>на</w:t>
      </w:r>
      <w:r>
        <w:t></w:t>
      </w:r>
      <w:r>
        <w:rPr>
          <w:rFonts w:hint="eastAsia"/>
        </w:rPr>
        <w:t>широку</w:t>
      </w:r>
      <w:r>
        <w:t></w:t>
      </w:r>
      <w:r>
        <w:rPr>
          <w:rFonts w:hint="eastAsia"/>
        </w:rPr>
        <w:t>практику</w:t>
      </w:r>
      <w:r>
        <w:t></w:t>
      </w:r>
      <w:r>
        <w:rPr>
          <w:rFonts w:hint="eastAsia"/>
        </w:rPr>
        <w:t>поширення</w:t>
      </w:r>
      <w:r>
        <w:t></w:t>
      </w:r>
      <w:r>
        <w:rPr>
          <w:rFonts w:hint="eastAsia"/>
        </w:rPr>
        <w:t>цього</w:t>
      </w:r>
      <w:r>
        <w:t></w:t>
      </w:r>
      <w:r>
        <w:rPr>
          <w:rFonts w:hint="eastAsia"/>
        </w:rPr>
        <w:t>явища</w:t>
      </w:r>
      <w:r>
        <w:t></w:t>
      </w:r>
      <w:r>
        <w:t></w:t>
      </w:r>
      <w:r>
        <w:rPr>
          <w:rFonts w:hint="eastAsia"/>
        </w:rPr>
        <w:t>Цілком</w:t>
      </w:r>
      <w:r>
        <w:t></w:t>
      </w:r>
      <w:r>
        <w:rPr>
          <w:rFonts w:hint="eastAsia"/>
        </w:rPr>
        <w:t>очевидно</w:t>
      </w:r>
      <w:r>
        <w:t></w:t>
      </w:r>
    </w:p>
    <w:p w:rsidR="00700268" w:rsidRDefault="00700268" w:rsidP="00700268">
      <w:r>
        <w:rPr>
          <w:rFonts w:hint="eastAsia"/>
        </w:rPr>
        <w:t>що</w:t>
      </w:r>
      <w:r>
        <w:t></w:t>
      </w:r>
      <w:r>
        <w:rPr>
          <w:rFonts w:hint="eastAsia"/>
        </w:rPr>
        <w:t>головний</w:t>
      </w:r>
      <w:r>
        <w:t></w:t>
      </w:r>
      <w:r>
        <w:rPr>
          <w:rFonts w:hint="eastAsia"/>
        </w:rPr>
        <w:t>міністр</w:t>
      </w:r>
      <w:r>
        <w:t></w:t>
      </w:r>
      <w:r>
        <w:rPr>
          <w:rFonts w:hint="eastAsia"/>
        </w:rPr>
        <w:t>держави</w:t>
      </w:r>
      <w:r>
        <w:t></w:t>
      </w:r>
      <w:r>
        <w:rPr>
          <w:rFonts w:hint="eastAsia"/>
        </w:rPr>
        <w:t>перетворювався</w:t>
      </w:r>
      <w:r>
        <w:t></w:t>
      </w:r>
      <w:r>
        <w:rPr>
          <w:rFonts w:hint="eastAsia"/>
        </w:rPr>
        <w:t>на</w:t>
      </w:r>
      <w:r>
        <w:t></w:t>
      </w:r>
      <w:r>
        <w:rPr>
          <w:rFonts w:hint="eastAsia"/>
        </w:rPr>
        <w:t>ключовий</w:t>
      </w:r>
      <w:r>
        <w:t></w:t>
      </w:r>
      <w:r>
        <w:rPr>
          <w:rFonts w:hint="eastAsia"/>
        </w:rPr>
        <w:t>елемент</w:t>
      </w:r>
    </w:p>
    <w:p w:rsidR="00700268" w:rsidRDefault="00700268" w:rsidP="00700268">
      <w:r>
        <w:rPr>
          <w:rFonts w:hint="eastAsia"/>
        </w:rPr>
        <w:t>політичного</w:t>
      </w:r>
      <w:r>
        <w:t></w:t>
      </w:r>
      <w:r>
        <w:rPr>
          <w:rFonts w:hint="eastAsia"/>
        </w:rPr>
        <w:t>життя</w:t>
      </w:r>
      <w:r>
        <w:t></w:t>
      </w:r>
      <w:r>
        <w:t></w:t>
      </w:r>
      <w:r>
        <w:rPr>
          <w:rFonts w:hint="eastAsia"/>
        </w:rPr>
        <w:t>У</w:t>
      </w:r>
      <w:r>
        <w:t></w:t>
      </w:r>
      <w:r>
        <w:rPr>
          <w:rFonts w:hint="eastAsia"/>
        </w:rPr>
        <w:t>роботі</w:t>
      </w:r>
      <w:r>
        <w:t></w:t>
      </w:r>
      <w:r>
        <w:rPr>
          <w:rFonts w:hint="eastAsia"/>
        </w:rPr>
        <w:t>окреслено</w:t>
      </w:r>
      <w:r>
        <w:t></w:t>
      </w:r>
      <w:r>
        <w:rPr>
          <w:rFonts w:hint="eastAsia"/>
        </w:rPr>
        <w:t>процеси</w:t>
      </w:r>
      <w:r>
        <w:t></w:t>
      </w:r>
      <w:r>
        <w:t></w:t>
      </w:r>
      <w:r>
        <w:rPr>
          <w:rFonts w:hint="eastAsia"/>
        </w:rPr>
        <w:t>які</w:t>
      </w:r>
      <w:r>
        <w:t></w:t>
      </w:r>
      <w:r>
        <w:rPr>
          <w:rFonts w:hint="eastAsia"/>
        </w:rPr>
        <w:t>засвідчили</w:t>
      </w:r>
      <w:r>
        <w:t></w:t>
      </w:r>
      <w:r>
        <w:rPr>
          <w:rFonts w:hint="eastAsia"/>
        </w:rPr>
        <w:t>те</w:t>
      </w:r>
      <w:r>
        <w:t></w:t>
      </w:r>
      <w:r>
        <w:t></w:t>
      </w:r>
      <w:r>
        <w:rPr>
          <w:rFonts w:hint="eastAsia"/>
        </w:rPr>
        <w:t>що</w:t>
      </w:r>
    </w:p>
    <w:p w:rsidR="00700268" w:rsidRDefault="00700268" w:rsidP="00700268">
      <w:r>
        <w:rPr>
          <w:rFonts w:hint="eastAsia"/>
        </w:rPr>
        <w:t>статус</w:t>
      </w:r>
      <w:r>
        <w:t></w:t>
      </w:r>
      <w:r>
        <w:rPr>
          <w:rFonts w:hint="eastAsia"/>
        </w:rPr>
        <w:t>правлячого</w:t>
      </w:r>
      <w:r>
        <w:t></w:t>
      </w:r>
      <w:r>
        <w:rPr>
          <w:rFonts w:hint="eastAsia"/>
        </w:rPr>
        <w:t>дому</w:t>
      </w:r>
      <w:r>
        <w:t></w:t>
      </w:r>
      <w:r>
        <w:rPr>
          <w:rFonts w:hint="eastAsia"/>
        </w:rPr>
        <w:t>Чжоу</w:t>
      </w:r>
      <w:r>
        <w:t></w:t>
      </w:r>
      <w:r>
        <w:rPr>
          <w:rFonts w:hint="eastAsia"/>
        </w:rPr>
        <w:t>мав</w:t>
      </w:r>
      <w:r>
        <w:t></w:t>
      </w:r>
      <w:r>
        <w:rPr>
          <w:rFonts w:hint="eastAsia"/>
        </w:rPr>
        <w:t>тенденцію</w:t>
      </w:r>
      <w:r>
        <w:t></w:t>
      </w:r>
      <w:r>
        <w:rPr>
          <w:rFonts w:hint="eastAsia"/>
        </w:rPr>
        <w:t>до</w:t>
      </w:r>
      <w:r>
        <w:t></w:t>
      </w:r>
      <w:r>
        <w:rPr>
          <w:rFonts w:hint="eastAsia"/>
        </w:rPr>
        <w:t>скорочення</w:t>
      </w:r>
      <w:r>
        <w:t></w:t>
      </w:r>
      <w:r>
        <w:rPr>
          <w:rFonts w:hint="eastAsia"/>
        </w:rPr>
        <w:t>власних</w:t>
      </w:r>
    </w:p>
    <w:p w:rsidR="00700268" w:rsidRDefault="00700268" w:rsidP="00700268">
      <w:r>
        <w:rPr>
          <w:rFonts w:hint="eastAsia"/>
        </w:rPr>
        <w:t>повноважень</w:t>
      </w:r>
      <w:r>
        <w:t></w:t>
      </w:r>
    </w:p>
    <w:p w:rsidR="00700268" w:rsidRDefault="00700268" w:rsidP="00700268">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було</w:t>
      </w:r>
      <w:r>
        <w:t></w:t>
      </w:r>
      <w:r>
        <w:rPr>
          <w:rFonts w:hint="eastAsia"/>
        </w:rPr>
        <w:t>висвітлено</w:t>
      </w:r>
      <w:r>
        <w:t></w:t>
      </w:r>
      <w:r>
        <w:rPr>
          <w:rFonts w:hint="eastAsia"/>
        </w:rPr>
        <w:t>реформаторські</w:t>
      </w:r>
    </w:p>
    <w:p w:rsidR="00700268" w:rsidRDefault="00700268" w:rsidP="00700268">
      <w:r>
        <w:rPr>
          <w:rFonts w:hint="eastAsia"/>
        </w:rPr>
        <w:t>пошуки</w:t>
      </w:r>
      <w:r>
        <w:t></w:t>
      </w:r>
      <w:r>
        <w:rPr>
          <w:rFonts w:hint="eastAsia"/>
        </w:rPr>
        <w:t>Стародавнього</w:t>
      </w:r>
      <w:r>
        <w:t></w:t>
      </w:r>
      <w:r>
        <w:rPr>
          <w:rFonts w:hint="eastAsia"/>
        </w:rPr>
        <w:t>Китаю</w:t>
      </w:r>
      <w:r>
        <w:t></w:t>
      </w:r>
      <w:r>
        <w:rPr>
          <w:rFonts w:hint="eastAsia"/>
        </w:rPr>
        <w:t>та</w:t>
      </w:r>
      <w:r>
        <w:t></w:t>
      </w:r>
      <w:r>
        <w:rPr>
          <w:rFonts w:hint="eastAsia"/>
        </w:rPr>
        <w:t>вдалося</w:t>
      </w:r>
      <w:r>
        <w:t></w:t>
      </w:r>
      <w:r>
        <w:rPr>
          <w:rFonts w:hint="eastAsia"/>
        </w:rPr>
        <w:t>встановити</w:t>
      </w:r>
      <w:r>
        <w:t></w:t>
      </w:r>
      <w:r>
        <w:t></w:t>
      </w:r>
      <w:r>
        <w:rPr>
          <w:rFonts w:hint="eastAsia"/>
        </w:rPr>
        <w:t>що</w:t>
      </w:r>
      <w:r>
        <w:t></w:t>
      </w:r>
      <w:r>
        <w:rPr>
          <w:rFonts w:hint="eastAsia"/>
        </w:rPr>
        <w:t>реформаторському</w:t>
      </w:r>
    </w:p>
    <w:p w:rsidR="00700268" w:rsidRDefault="00700268" w:rsidP="00700268">
      <w:r>
        <w:rPr>
          <w:rFonts w:hint="eastAsia"/>
        </w:rPr>
        <w:t>руху</w:t>
      </w:r>
      <w:r>
        <w:t></w:t>
      </w:r>
      <w:r>
        <w:t></w:t>
      </w:r>
      <w:r>
        <w:t></w:t>
      </w:r>
      <w:r>
        <w:rPr>
          <w:rFonts w:hint="eastAsia"/>
        </w:rPr>
        <w:t>юньдун</w:t>
      </w:r>
      <w:r>
        <w:t></w:t>
      </w:r>
      <w:r>
        <w:rPr>
          <w:rFonts w:hint="eastAsia"/>
        </w:rPr>
        <w:t>бяньфа</w:t>
      </w:r>
      <w:r>
        <w:t></w:t>
      </w:r>
      <w:r>
        <w:t></w:t>
      </w:r>
      <w:r>
        <w:t></w:t>
      </w:r>
      <w:r>
        <w:rPr>
          <w:rFonts w:hint="eastAsia"/>
        </w:rPr>
        <w:t>тієї</w:t>
      </w:r>
      <w:r>
        <w:t></w:t>
      </w:r>
      <w:r>
        <w:rPr>
          <w:rFonts w:hint="eastAsia"/>
        </w:rPr>
        <w:t>доби</w:t>
      </w:r>
      <w:r>
        <w:t></w:t>
      </w:r>
      <w:r>
        <w:rPr>
          <w:rFonts w:hint="eastAsia"/>
        </w:rPr>
        <w:t>були</w:t>
      </w:r>
      <w:r>
        <w:t></w:t>
      </w:r>
      <w:r>
        <w:rPr>
          <w:rFonts w:hint="eastAsia"/>
        </w:rPr>
        <w:t>притаманні</w:t>
      </w:r>
      <w:r>
        <w:t></w:t>
      </w:r>
      <w:r>
        <w:rPr>
          <w:rFonts w:hint="eastAsia"/>
        </w:rPr>
        <w:t>ряд</w:t>
      </w:r>
      <w:r>
        <w:t></w:t>
      </w:r>
      <w:r>
        <w:rPr>
          <w:rFonts w:hint="eastAsia"/>
        </w:rPr>
        <w:t>спільних</w:t>
      </w:r>
      <w:r>
        <w:t></w:t>
      </w:r>
      <w:r>
        <w:rPr>
          <w:rFonts w:hint="eastAsia"/>
        </w:rPr>
        <w:t>рис</w:t>
      </w:r>
      <w:r>
        <w:t></w:t>
      </w:r>
      <w:r>
        <w:t></w:t>
      </w:r>
      <w:r>
        <w:rPr>
          <w:rFonts w:hint="eastAsia"/>
        </w:rPr>
        <w:t>У</w:t>
      </w:r>
      <w:r>
        <w:t></w:t>
      </w:r>
      <w:r>
        <w:rPr>
          <w:rFonts w:hint="eastAsia"/>
        </w:rPr>
        <w:t>тій</w:t>
      </w:r>
      <w:r>
        <w:t></w:t>
      </w:r>
      <w:r>
        <w:rPr>
          <w:rFonts w:hint="eastAsia"/>
        </w:rPr>
        <w:t>чи</w:t>
      </w:r>
    </w:p>
    <w:p w:rsidR="00700268" w:rsidRDefault="00700268" w:rsidP="00700268">
      <w:r>
        <w:rPr>
          <w:rFonts w:hint="eastAsia"/>
        </w:rPr>
        <w:t>іншій</w:t>
      </w:r>
      <w:r>
        <w:t></w:t>
      </w:r>
      <w:r>
        <w:rPr>
          <w:rFonts w:hint="eastAsia"/>
        </w:rPr>
        <w:t>мірі</w:t>
      </w:r>
      <w:r>
        <w:t></w:t>
      </w:r>
      <w:r>
        <w:rPr>
          <w:rFonts w:hint="eastAsia"/>
        </w:rPr>
        <w:t>всі</w:t>
      </w:r>
      <w:r>
        <w:t></w:t>
      </w:r>
      <w:r>
        <w:rPr>
          <w:rFonts w:hint="eastAsia"/>
        </w:rPr>
        <w:t>держави</w:t>
      </w:r>
      <w:r>
        <w:t></w:t>
      </w:r>
      <w:r>
        <w:t></w:t>
      </w:r>
      <w:r>
        <w:rPr>
          <w:rFonts w:hint="eastAsia"/>
        </w:rPr>
        <w:t>Цзінь</w:t>
      </w:r>
      <w:r>
        <w:t></w:t>
      </w:r>
      <w:r>
        <w:t></w:t>
      </w:r>
      <w:r>
        <w:rPr>
          <w:rFonts w:hint="eastAsia"/>
        </w:rPr>
        <w:t>згодом</w:t>
      </w:r>
      <w:r>
        <w:t></w:t>
      </w:r>
      <w:r>
        <w:rPr>
          <w:rFonts w:hint="eastAsia"/>
        </w:rPr>
        <w:t>Вей</w:t>
      </w:r>
      <w:r>
        <w:t></w:t>
      </w:r>
      <w:r>
        <w:t></w:t>
      </w:r>
      <w:r>
        <w:rPr>
          <w:rFonts w:hint="eastAsia"/>
        </w:rPr>
        <w:t>Хань</w:t>
      </w:r>
      <w:r>
        <w:t></w:t>
      </w:r>
      <w:r>
        <w:t></w:t>
      </w:r>
      <w:r>
        <w:rPr>
          <w:rFonts w:hint="eastAsia"/>
        </w:rPr>
        <w:t>Чжао</w:t>
      </w:r>
      <w:r>
        <w:t></w:t>
      </w:r>
      <w:r>
        <w:t></w:t>
      </w:r>
      <w:r>
        <w:t></w:t>
      </w:r>
      <w:r>
        <w:rPr>
          <w:rFonts w:hint="eastAsia"/>
        </w:rPr>
        <w:t>Ці</w:t>
      </w:r>
      <w:r>
        <w:t></w:t>
      </w:r>
      <w:r>
        <w:t></w:t>
      </w:r>
      <w:r>
        <w:rPr>
          <w:rFonts w:hint="eastAsia"/>
        </w:rPr>
        <w:t>Чу</w:t>
      </w:r>
      <w:r>
        <w:t></w:t>
      </w:r>
      <w:r>
        <w:t></w:t>
      </w:r>
      <w:r>
        <w:rPr>
          <w:rFonts w:hint="eastAsia"/>
        </w:rPr>
        <w:t>Янь</w:t>
      </w:r>
      <w:r>
        <w:t></w:t>
      </w:r>
      <w:r>
        <w:t></w:t>
      </w:r>
      <w:r>
        <w:rPr>
          <w:rFonts w:hint="eastAsia"/>
        </w:rPr>
        <w:t>Цінь</w:t>
      </w:r>
      <w:r>
        <w:t></w:t>
      </w:r>
    </w:p>
    <w:p w:rsidR="00700268" w:rsidRDefault="00700268" w:rsidP="00700268">
      <w:r>
        <w:rPr>
          <w:rFonts w:hint="eastAsia"/>
        </w:rPr>
        <w:t>періодів</w:t>
      </w:r>
      <w:r>
        <w:t></w:t>
      </w:r>
      <w:r>
        <w:rPr>
          <w:rFonts w:hint="eastAsia"/>
        </w:rPr>
        <w:t>Чуньцю</w:t>
      </w:r>
      <w:r>
        <w:t></w:t>
      </w:r>
      <w:r>
        <w:rPr>
          <w:rFonts w:hint="eastAsia"/>
        </w:rPr>
        <w:t>і</w:t>
      </w:r>
      <w:r>
        <w:t></w:t>
      </w:r>
      <w:r>
        <w:rPr>
          <w:rFonts w:hint="eastAsia"/>
        </w:rPr>
        <w:t>Чжаньго</w:t>
      </w:r>
      <w:r>
        <w:t></w:t>
      </w:r>
      <w:r>
        <w:rPr>
          <w:rFonts w:hint="eastAsia"/>
        </w:rPr>
        <w:t>прагнули</w:t>
      </w:r>
      <w:r>
        <w:t></w:t>
      </w:r>
      <w:r>
        <w:rPr>
          <w:rFonts w:hint="eastAsia"/>
        </w:rPr>
        <w:t>зменшити</w:t>
      </w:r>
      <w:r>
        <w:t></w:t>
      </w:r>
      <w:r>
        <w:rPr>
          <w:rFonts w:hint="eastAsia"/>
        </w:rPr>
        <w:t>роль</w:t>
      </w:r>
      <w:r>
        <w:t></w:t>
      </w:r>
      <w:r>
        <w:rPr>
          <w:rFonts w:hint="eastAsia"/>
        </w:rPr>
        <w:t>родової</w:t>
      </w:r>
      <w:r>
        <w:t></w:t>
      </w:r>
      <w:r>
        <w:rPr>
          <w:rFonts w:hint="eastAsia"/>
        </w:rPr>
        <w:t>знаті</w:t>
      </w:r>
      <w:r>
        <w:t></w:t>
      </w:r>
    </w:p>
    <w:p w:rsidR="00700268" w:rsidRDefault="00700268" w:rsidP="00700268">
      <w:r>
        <w:rPr>
          <w:rFonts w:hint="eastAsia"/>
        </w:rPr>
        <w:t>удосконалити</w:t>
      </w:r>
      <w:r>
        <w:t></w:t>
      </w:r>
      <w:r>
        <w:rPr>
          <w:rFonts w:hint="eastAsia"/>
        </w:rPr>
        <w:t>систему</w:t>
      </w:r>
      <w:r>
        <w:t></w:t>
      </w:r>
      <w:r>
        <w:rPr>
          <w:rFonts w:hint="eastAsia"/>
        </w:rPr>
        <w:t>оподаткування</w:t>
      </w:r>
      <w:r>
        <w:t></w:t>
      </w:r>
      <w:r>
        <w:rPr>
          <w:rFonts w:hint="eastAsia"/>
        </w:rPr>
        <w:t>і</w:t>
      </w:r>
      <w:r>
        <w:t></w:t>
      </w:r>
      <w:r>
        <w:rPr>
          <w:rFonts w:hint="eastAsia"/>
        </w:rPr>
        <w:t>надходжень</w:t>
      </w:r>
      <w:r>
        <w:t></w:t>
      </w:r>
      <w:r>
        <w:rPr>
          <w:rFonts w:hint="eastAsia"/>
        </w:rPr>
        <w:t>до</w:t>
      </w:r>
      <w:r>
        <w:t></w:t>
      </w:r>
      <w:r>
        <w:rPr>
          <w:rFonts w:hint="eastAsia"/>
        </w:rPr>
        <w:t>казни</w:t>
      </w:r>
      <w:r>
        <w:t></w:t>
      </w:r>
      <w:r>
        <w:t></w:t>
      </w:r>
      <w:r>
        <w:rPr>
          <w:rFonts w:hint="eastAsia"/>
        </w:rPr>
        <w:t>формувати</w:t>
      </w:r>
    </w:p>
    <w:p w:rsidR="00700268" w:rsidRDefault="00700268" w:rsidP="00700268">
      <w:r>
        <w:rPr>
          <w:rFonts w:hint="eastAsia"/>
        </w:rPr>
        <w:t>економічну</w:t>
      </w:r>
      <w:r>
        <w:t></w:t>
      </w:r>
      <w:r>
        <w:rPr>
          <w:rFonts w:hint="eastAsia"/>
        </w:rPr>
        <w:t>базу</w:t>
      </w:r>
      <w:r>
        <w:t></w:t>
      </w:r>
      <w:r>
        <w:rPr>
          <w:rFonts w:hint="eastAsia"/>
        </w:rPr>
        <w:t>держави</w:t>
      </w:r>
      <w:r>
        <w:t></w:t>
      </w:r>
      <w:r>
        <w:rPr>
          <w:rFonts w:hint="eastAsia"/>
        </w:rPr>
        <w:t>за</w:t>
      </w:r>
      <w:r>
        <w:t></w:t>
      </w:r>
      <w:r>
        <w:rPr>
          <w:rFonts w:hint="eastAsia"/>
        </w:rPr>
        <w:t>рахунок</w:t>
      </w:r>
      <w:r>
        <w:t></w:t>
      </w:r>
      <w:r>
        <w:rPr>
          <w:rFonts w:hint="eastAsia"/>
        </w:rPr>
        <w:t>проведення</w:t>
      </w:r>
      <w:r>
        <w:t></w:t>
      </w:r>
      <w:r>
        <w:rPr>
          <w:rFonts w:hint="eastAsia"/>
        </w:rPr>
        <w:t>реєстрації</w:t>
      </w:r>
      <w:r>
        <w:t></w:t>
      </w:r>
      <w:r>
        <w:rPr>
          <w:rFonts w:hint="eastAsia"/>
        </w:rPr>
        <w:t>платників</w:t>
      </w:r>
    </w:p>
    <w:p w:rsidR="00700268" w:rsidRDefault="00700268" w:rsidP="00700268">
      <w:r>
        <w:rPr>
          <w:rFonts w:hint="eastAsia"/>
        </w:rPr>
        <w:t>податків</w:t>
      </w:r>
      <w:r>
        <w:t></w:t>
      </w:r>
      <w:r>
        <w:rPr>
          <w:rFonts w:hint="eastAsia"/>
        </w:rPr>
        <w:t>як</w:t>
      </w:r>
      <w:r>
        <w:t></w:t>
      </w:r>
      <w:r>
        <w:rPr>
          <w:rFonts w:hint="eastAsia"/>
        </w:rPr>
        <w:t>основи</w:t>
      </w:r>
      <w:r>
        <w:t></w:t>
      </w:r>
      <w:r>
        <w:rPr>
          <w:rFonts w:hint="eastAsia"/>
        </w:rPr>
        <w:t>наповнення</w:t>
      </w:r>
      <w:r>
        <w:t></w:t>
      </w:r>
      <w:r>
        <w:rPr>
          <w:rFonts w:hint="eastAsia"/>
        </w:rPr>
        <w:t>державної</w:t>
      </w:r>
      <w:r>
        <w:t></w:t>
      </w:r>
      <w:r>
        <w:rPr>
          <w:rFonts w:hint="eastAsia"/>
        </w:rPr>
        <w:t>скарбниці</w:t>
      </w:r>
      <w:r>
        <w:t></w:t>
      </w:r>
      <w:r>
        <w:t></w:t>
      </w:r>
      <w:r>
        <w:rPr>
          <w:rFonts w:hint="eastAsia"/>
        </w:rPr>
        <w:t>навести</w:t>
      </w:r>
      <w:r>
        <w:t></w:t>
      </w:r>
      <w:r>
        <w:rPr>
          <w:rFonts w:hint="eastAsia"/>
        </w:rPr>
        <w:t>лад</w:t>
      </w:r>
      <w:r>
        <w:t></w:t>
      </w:r>
      <w:r>
        <w:rPr>
          <w:rFonts w:hint="eastAsia"/>
        </w:rPr>
        <w:t>і</w:t>
      </w:r>
    </w:p>
    <w:p w:rsidR="00700268" w:rsidRDefault="00700268" w:rsidP="00700268">
      <w:r>
        <w:rPr>
          <w:rFonts w:hint="eastAsia"/>
        </w:rPr>
        <w:t>реформувати</w:t>
      </w:r>
      <w:r>
        <w:t></w:t>
      </w:r>
      <w:r>
        <w:rPr>
          <w:rFonts w:hint="eastAsia"/>
        </w:rPr>
        <w:t>систему</w:t>
      </w:r>
      <w:r>
        <w:t></w:t>
      </w:r>
      <w:r>
        <w:rPr>
          <w:rFonts w:hint="eastAsia"/>
        </w:rPr>
        <w:t>управління</w:t>
      </w:r>
      <w:r>
        <w:t></w:t>
      </w:r>
      <w:r>
        <w:rPr>
          <w:rFonts w:hint="eastAsia"/>
        </w:rPr>
        <w:t>політичними</w:t>
      </w:r>
      <w:r>
        <w:t></w:t>
      </w:r>
      <w:r>
        <w:rPr>
          <w:rFonts w:hint="eastAsia"/>
        </w:rPr>
        <w:t>та</w:t>
      </w:r>
      <w:r>
        <w:t></w:t>
      </w:r>
      <w:r>
        <w:rPr>
          <w:rFonts w:hint="eastAsia"/>
        </w:rPr>
        <w:t>економічними</w:t>
      </w:r>
      <w:r>
        <w:t></w:t>
      </w:r>
      <w:r>
        <w:rPr>
          <w:rFonts w:hint="eastAsia"/>
        </w:rPr>
        <w:t>процесами</w:t>
      </w:r>
      <w:r>
        <w:t></w:t>
      </w:r>
    </w:p>
    <w:p w:rsidR="00700268" w:rsidRDefault="00700268" w:rsidP="00700268">
      <w:r>
        <w:t></w:t>
      </w:r>
      <w:r>
        <w:t></w:t>
      </w:r>
      <w:r>
        <w:t></w:t>
      </w:r>
    </w:p>
    <w:p w:rsidR="00700268" w:rsidRDefault="00700268" w:rsidP="00700268">
      <w:r>
        <w:rPr>
          <w:rFonts w:hint="eastAsia"/>
        </w:rPr>
        <w:t>прийняття</w:t>
      </w:r>
      <w:r>
        <w:t></w:t>
      </w:r>
      <w:r>
        <w:rPr>
          <w:rFonts w:hint="eastAsia"/>
        </w:rPr>
        <w:t>управлінських</w:t>
      </w:r>
      <w:r>
        <w:t></w:t>
      </w:r>
      <w:r>
        <w:rPr>
          <w:rFonts w:hint="eastAsia"/>
        </w:rPr>
        <w:t>рішень</w:t>
      </w:r>
      <w:r>
        <w:t></w:t>
      </w:r>
      <w:r>
        <w:t></w:t>
      </w:r>
      <w:r>
        <w:rPr>
          <w:rFonts w:hint="eastAsia"/>
        </w:rPr>
        <w:t>запровадити</w:t>
      </w:r>
      <w:r>
        <w:t></w:t>
      </w:r>
      <w:r>
        <w:rPr>
          <w:rFonts w:hint="eastAsia"/>
        </w:rPr>
        <w:t>новації</w:t>
      </w:r>
      <w:r>
        <w:t></w:t>
      </w:r>
      <w:r>
        <w:rPr>
          <w:rFonts w:hint="eastAsia"/>
        </w:rPr>
        <w:t>у</w:t>
      </w:r>
      <w:r>
        <w:t></w:t>
      </w:r>
      <w:r>
        <w:rPr>
          <w:rFonts w:hint="eastAsia"/>
        </w:rPr>
        <w:t>сфері</w:t>
      </w:r>
      <w:r>
        <w:t></w:t>
      </w:r>
      <w:r>
        <w:rPr>
          <w:rFonts w:hint="eastAsia"/>
        </w:rPr>
        <w:t>законодавства</w:t>
      </w:r>
      <w:r>
        <w:t></w:t>
      </w:r>
    </w:p>
    <w:p w:rsidR="00700268" w:rsidRDefault="00700268" w:rsidP="00700268">
      <w:r>
        <w:rPr>
          <w:rFonts w:hint="eastAsia"/>
        </w:rPr>
        <w:t>упорядкувати</w:t>
      </w:r>
      <w:r>
        <w:t></w:t>
      </w:r>
      <w:r>
        <w:rPr>
          <w:rFonts w:hint="eastAsia"/>
        </w:rPr>
        <w:t>земельні</w:t>
      </w:r>
      <w:r>
        <w:t></w:t>
      </w:r>
      <w:r>
        <w:rPr>
          <w:rFonts w:hint="eastAsia"/>
        </w:rPr>
        <w:t>відносини</w:t>
      </w:r>
      <w:r>
        <w:t></w:t>
      </w:r>
      <w:r>
        <w:rPr>
          <w:rFonts w:hint="eastAsia"/>
        </w:rPr>
        <w:t>та</w:t>
      </w:r>
      <w:r>
        <w:t></w:t>
      </w:r>
      <w:r>
        <w:rPr>
          <w:rFonts w:hint="eastAsia"/>
        </w:rPr>
        <w:t>привести</w:t>
      </w:r>
      <w:r>
        <w:t></w:t>
      </w:r>
      <w:r>
        <w:rPr>
          <w:rFonts w:hint="eastAsia"/>
        </w:rPr>
        <w:t>їх</w:t>
      </w:r>
      <w:r>
        <w:t></w:t>
      </w:r>
      <w:r>
        <w:rPr>
          <w:rFonts w:hint="eastAsia"/>
        </w:rPr>
        <w:t>у</w:t>
      </w:r>
      <w:r>
        <w:t></w:t>
      </w:r>
      <w:r>
        <w:rPr>
          <w:rFonts w:hint="eastAsia"/>
        </w:rPr>
        <w:t>відповідності</w:t>
      </w:r>
      <w:r>
        <w:t></w:t>
      </w:r>
      <w:r>
        <w:rPr>
          <w:rFonts w:hint="eastAsia"/>
        </w:rPr>
        <w:t>до</w:t>
      </w:r>
      <w:r>
        <w:t></w:t>
      </w:r>
      <w:r>
        <w:rPr>
          <w:rFonts w:hint="eastAsia"/>
        </w:rPr>
        <w:t>реалій</w:t>
      </w:r>
    </w:p>
    <w:p w:rsidR="00700268" w:rsidRDefault="00700268" w:rsidP="00700268">
      <w:r>
        <w:rPr>
          <w:rFonts w:hint="eastAsia"/>
        </w:rPr>
        <w:t>дня</w:t>
      </w:r>
      <w:r>
        <w:t></w:t>
      </w:r>
      <w:r>
        <w:t></w:t>
      </w:r>
      <w:r>
        <w:rPr>
          <w:rFonts w:hint="eastAsia"/>
        </w:rPr>
        <w:t>осучаснити</w:t>
      </w:r>
      <w:r>
        <w:t></w:t>
      </w:r>
      <w:r>
        <w:rPr>
          <w:rFonts w:hint="eastAsia"/>
        </w:rPr>
        <w:t>військо</w:t>
      </w:r>
      <w:r>
        <w:t></w:t>
      </w:r>
      <w:r>
        <w:t></w:t>
      </w:r>
      <w:r>
        <w:rPr>
          <w:rFonts w:hint="eastAsia"/>
        </w:rPr>
        <w:t>Такими</w:t>
      </w:r>
      <w:r>
        <w:t></w:t>
      </w:r>
      <w:r>
        <w:rPr>
          <w:rFonts w:hint="eastAsia"/>
        </w:rPr>
        <w:t>були</w:t>
      </w:r>
      <w:r>
        <w:t></w:t>
      </w:r>
      <w:r>
        <w:rPr>
          <w:rFonts w:hint="eastAsia"/>
        </w:rPr>
        <w:t>вимоги</w:t>
      </w:r>
      <w:r>
        <w:t></w:t>
      </w:r>
      <w:r>
        <w:rPr>
          <w:rFonts w:hint="eastAsia"/>
        </w:rPr>
        <w:t>часу</w:t>
      </w:r>
      <w:r>
        <w:t></w:t>
      </w:r>
      <w:r>
        <w:t></w:t>
      </w:r>
      <w:r>
        <w:rPr>
          <w:rFonts w:hint="eastAsia"/>
        </w:rPr>
        <w:t>Проведення</w:t>
      </w:r>
      <w:r>
        <w:t></w:t>
      </w:r>
      <w:r>
        <w:rPr>
          <w:rFonts w:hint="eastAsia"/>
        </w:rPr>
        <w:t>політичних</w:t>
      </w:r>
      <w:r>
        <w:t></w:t>
      </w:r>
    </w:p>
    <w:p w:rsidR="00700268" w:rsidRDefault="00700268" w:rsidP="00700268">
      <w:r>
        <w:rPr>
          <w:rFonts w:hint="eastAsia"/>
        </w:rPr>
        <w:t>економічних</w:t>
      </w:r>
      <w:r>
        <w:t></w:t>
      </w:r>
      <w:r>
        <w:rPr>
          <w:rFonts w:hint="eastAsia"/>
        </w:rPr>
        <w:t>та</w:t>
      </w:r>
      <w:r>
        <w:t></w:t>
      </w:r>
      <w:r>
        <w:rPr>
          <w:rFonts w:hint="eastAsia"/>
        </w:rPr>
        <w:t>військових</w:t>
      </w:r>
      <w:r>
        <w:t></w:t>
      </w:r>
      <w:r>
        <w:rPr>
          <w:rFonts w:hint="eastAsia"/>
        </w:rPr>
        <w:t>реформ</w:t>
      </w:r>
      <w:r>
        <w:t></w:t>
      </w:r>
      <w:r>
        <w:rPr>
          <w:rFonts w:hint="eastAsia"/>
        </w:rPr>
        <w:t>по</w:t>
      </w:r>
      <w:r>
        <w:t></w:t>
      </w:r>
      <w:r>
        <w:rPr>
          <w:rFonts w:hint="eastAsia"/>
        </w:rPr>
        <w:t>різному</w:t>
      </w:r>
      <w:r>
        <w:t></w:t>
      </w:r>
      <w:r>
        <w:rPr>
          <w:rFonts w:hint="eastAsia"/>
        </w:rPr>
        <w:t>підсилили</w:t>
      </w:r>
      <w:r>
        <w:t></w:t>
      </w:r>
      <w:r>
        <w:rPr>
          <w:rFonts w:hint="eastAsia"/>
        </w:rPr>
        <w:t>кожне</w:t>
      </w:r>
      <w:r>
        <w:t></w:t>
      </w:r>
      <w:r>
        <w:rPr>
          <w:rFonts w:hint="eastAsia"/>
        </w:rPr>
        <w:t>із</w:t>
      </w:r>
      <w:r>
        <w:t></w:t>
      </w:r>
      <w:r>
        <w:rPr>
          <w:rFonts w:hint="eastAsia"/>
        </w:rPr>
        <w:t>державних</w:t>
      </w:r>
    </w:p>
    <w:p w:rsidR="00700268" w:rsidRDefault="00700268" w:rsidP="00700268">
      <w:r>
        <w:rPr>
          <w:rFonts w:hint="eastAsia"/>
        </w:rPr>
        <w:t>утворень</w:t>
      </w:r>
      <w:r>
        <w:t></w:t>
      </w:r>
    </w:p>
    <w:p w:rsidR="00700268" w:rsidRDefault="00700268" w:rsidP="00700268">
      <w:r>
        <w:rPr>
          <w:rFonts w:hint="eastAsia"/>
        </w:rPr>
        <w:t>У</w:t>
      </w:r>
      <w:r>
        <w:t></w:t>
      </w:r>
      <w:r>
        <w:rPr>
          <w:rFonts w:hint="eastAsia"/>
        </w:rPr>
        <w:t>дослідженні</w:t>
      </w:r>
      <w:r>
        <w:t></w:t>
      </w:r>
      <w:r>
        <w:rPr>
          <w:rFonts w:hint="eastAsia"/>
        </w:rPr>
        <w:t>отримало</w:t>
      </w:r>
      <w:r>
        <w:t></w:t>
      </w:r>
      <w:r>
        <w:rPr>
          <w:rFonts w:hint="eastAsia"/>
        </w:rPr>
        <w:t>подальший</w:t>
      </w:r>
      <w:r>
        <w:t></w:t>
      </w:r>
      <w:r>
        <w:rPr>
          <w:rFonts w:hint="eastAsia"/>
        </w:rPr>
        <w:t>розвиток</w:t>
      </w:r>
      <w:r>
        <w:t></w:t>
      </w:r>
      <w:r>
        <w:rPr>
          <w:rFonts w:hint="eastAsia"/>
        </w:rPr>
        <w:t>положення</w:t>
      </w:r>
      <w:r>
        <w:t></w:t>
      </w:r>
      <w:r>
        <w:rPr>
          <w:rFonts w:hint="eastAsia"/>
        </w:rPr>
        <w:t>про</w:t>
      </w:r>
      <w:r>
        <w:t></w:t>
      </w:r>
      <w:r>
        <w:rPr>
          <w:rFonts w:hint="eastAsia"/>
        </w:rPr>
        <w:t>характер</w:t>
      </w:r>
    </w:p>
    <w:p w:rsidR="00700268" w:rsidRDefault="00700268" w:rsidP="00700268">
      <w:r>
        <w:rPr>
          <w:rFonts w:hint="eastAsia"/>
        </w:rPr>
        <w:t>та</w:t>
      </w:r>
      <w:r>
        <w:t></w:t>
      </w:r>
      <w:r>
        <w:rPr>
          <w:rFonts w:hint="eastAsia"/>
        </w:rPr>
        <w:t>уточнено</w:t>
      </w:r>
      <w:r>
        <w:t></w:t>
      </w:r>
      <w:r>
        <w:rPr>
          <w:rFonts w:hint="eastAsia"/>
        </w:rPr>
        <w:t>наукове</w:t>
      </w:r>
      <w:r>
        <w:t></w:t>
      </w:r>
      <w:r>
        <w:rPr>
          <w:rFonts w:hint="eastAsia"/>
        </w:rPr>
        <w:t>уявлення</w:t>
      </w:r>
      <w:r>
        <w:t></w:t>
      </w:r>
      <w:r>
        <w:rPr>
          <w:rFonts w:hint="eastAsia"/>
        </w:rPr>
        <w:t>щодо</w:t>
      </w:r>
      <w:r>
        <w:t></w:t>
      </w:r>
      <w:r>
        <w:rPr>
          <w:rFonts w:hint="eastAsia"/>
        </w:rPr>
        <w:t>терміну</w:t>
      </w:r>
      <w:r>
        <w:t></w:t>
      </w:r>
      <w:r>
        <w:t></w:t>
      </w:r>
      <w:r>
        <w:rPr>
          <w:rFonts w:hint="eastAsia"/>
        </w:rPr>
        <w:t>фа</w:t>
      </w:r>
      <w:r>
        <w:t></w:t>
      </w:r>
      <w:r>
        <w:rPr>
          <w:rFonts w:hint="eastAsia"/>
        </w:rPr>
        <w:t>цзя</w:t>
      </w:r>
      <w:r>
        <w:t></w:t>
      </w:r>
      <w:r>
        <w:t></w:t>
      </w:r>
      <w:r>
        <w:t></w:t>
      </w:r>
      <w:r>
        <w:rPr>
          <w:rFonts w:hint="eastAsia"/>
        </w:rPr>
        <w:t>легізм</w:t>
      </w:r>
      <w:r>
        <w:t></w:t>
      </w:r>
      <w:r>
        <w:t></w:t>
      </w:r>
      <w:r>
        <w:t></w:t>
      </w:r>
      <w:r>
        <w:rPr>
          <w:rFonts w:hint="eastAsia"/>
        </w:rPr>
        <w:t>початок</w:t>
      </w:r>
      <w:r>
        <w:t></w:t>
      </w:r>
      <w:r>
        <w:rPr>
          <w:rFonts w:hint="eastAsia"/>
        </w:rPr>
        <w:t>і</w:t>
      </w:r>
    </w:p>
    <w:p w:rsidR="00700268" w:rsidRDefault="00700268" w:rsidP="00700268">
      <w:r>
        <w:rPr>
          <w:rFonts w:hint="eastAsia"/>
        </w:rPr>
        <w:t>етапи</w:t>
      </w:r>
      <w:r>
        <w:t></w:t>
      </w:r>
      <w:r>
        <w:rPr>
          <w:rFonts w:hint="eastAsia"/>
        </w:rPr>
        <w:t>формування</w:t>
      </w:r>
      <w:r>
        <w:t></w:t>
      </w:r>
      <w:r>
        <w:rPr>
          <w:rFonts w:hint="eastAsia"/>
        </w:rPr>
        <w:t>цього</w:t>
      </w:r>
      <w:r>
        <w:t></w:t>
      </w:r>
      <w:r>
        <w:rPr>
          <w:rFonts w:hint="eastAsia"/>
        </w:rPr>
        <w:t>суспільно</w:t>
      </w:r>
      <w:r>
        <w:t></w:t>
      </w:r>
      <w:r>
        <w:rPr>
          <w:rFonts w:hint="eastAsia"/>
        </w:rPr>
        <w:t>політичного</w:t>
      </w:r>
      <w:r>
        <w:t></w:t>
      </w:r>
      <w:r>
        <w:rPr>
          <w:rFonts w:hint="eastAsia"/>
        </w:rPr>
        <w:t>вчення</w:t>
      </w:r>
      <w:r>
        <w:t></w:t>
      </w:r>
      <w:r>
        <w:rPr>
          <w:rFonts w:hint="eastAsia"/>
        </w:rPr>
        <w:t>Стародавнього</w:t>
      </w:r>
    </w:p>
    <w:p w:rsidR="00700268" w:rsidRDefault="00700268" w:rsidP="00700268">
      <w:r>
        <w:rPr>
          <w:rFonts w:hint="eastAsia"/>
        </w:rPr>
        <w:t>Китаю</w:t>
      </w:r>
      <w:r>
        <w:t></w:t>
      </w:r>
      <w:r>
        <w:t></w:t>
      </w:r>
      <w:r>
        <w:rPr>
          <w:rFonts w:hint="eastAsia"/>
        </w:rPr>
        <w:t>Встановлено</w:t>
      </w:r>
      <w:r>
        <w:t></w:t>
      </w:r>
      <w:r>
        <w:t></w:t>
      </w:r>
      <w:r>
        <w:rPr>
          <w:rFonts w:hint="eastAsia"/>
        </w:rPr>
        <w:t>що</w:t>
      </w:r>
      <w:r>
        <w:t></w:t>
      </w:r>
      <w:r>
        <w:rPr>
          <w:rFonts w:hint="eastAsia"/>
        </w:rPr>
        <w:t>нові</w:t>
      </w:r>
      <w:r>
        <w:t></w:t>
      </w:r>
      <w:r>
        <w:rPr>
          <w:rFonts w:hint="eastAsia"/>
        </w:rPr>
        <w:t>історичні</w:t>
      </w:r>
      <w:r>
        <w:t></w:t>
      </w:r>
      <w:r>
        <w:rPr>
          <w:rFonts w:hint="eastAsia"/>
        </w:rPr>
        <w:t>обставини</w:t>
      </w:r>
      <w:r>
        <w:t></w:t>
      </w:r>
      <w:r>
        <w:rPr>
          <w:rFonts w:hint="eastAsia"/>
        </w:rPr>
        <w:t>стали</w:t>
      </w:r>
      <w:r>
        <w:t></w:t>
      </w:r>
      <w:r>
        <w:rPr>
          <w:rFonts w:hint="eastAsia"/>
        </w:rPr>
        <w:t>суттєвим</w:t>
      </w:r>
      <w:r>
        <w:t></w:t>
      </w:r>
      <w:r>
        <w:rPr>
          <w:rFonts w:hint="eastAsia"/>
        </w:rPr>
        <w:t>викликом</w:t>
      </w:r>
    </w:p>
    <w:p w:rsidR="00700268" w:rsidRDefault="00700268" w:rsidP="00700268">
      <w:r>
        <w:rPr>
          <w:rFonts w:hint="eastAsia"/>
        </w:rPr>
        <w:t>для</w:t>
      </w:r>
      <w:r>
        <w:t></w:t>
      </w:r>
      <w:r>
        <w:rPr>
          <w:rFonts w:hint="eastAsia"/>
        </w:rPr>
        <w:t>китайських</w:t>
      </w:r>
      <w:r>
        <w:t></w:t>
      </w:r>
      <w:r>
        <w:rPr>
          <w:rFonts w:hint="eastAsia"/>
        </w:rPr>
        <w:t>інтелектуалів</w:t>
      </w:r>
      <w:r>
        <w:t></w:t>
      </w:r>
      <w:r>
        <w:rPr>
          <w:rFonts w:hint="eastAsia"/>
        </w:rPr>
        <w:t>тогочасної</w:t>
      </w:r>
      <w:r>
        <w:t></w:t>
      </w:r>
      <w:r>
        <w:rPr>
          <w:rFonts w:hint="eastAsia"/>
        </w:rPr>
        <w:t>доби</w:t>
      </w:r>
      <w:r>
        <w:t></w:t>
      </w:r>
      <w:r>
        <w:t></w:t>
      </w:r>
      <w:r>
        <w:rPr>
          <w:rFonts w:hint="eastAsia"/>
        </w:rPr>
        <w:t>Це</w:t>
      </w:r>
      <w:r>
        <w:t></w:t>
      </w:r>
      <w:r>
        <w:rPr>
          <w:rFonts w:hint="eastAsia"/>
        </w:rPr>
        <w:t>у</w:t>
      </w:r>
      <w:r>
        <w:t></w:t>
      </w:r>
      <w:r>
        <w:rPr>
          <w:rFonts w:hint="eastAsia"/>
        </w:rPr>
        <w:t>свою</w:t>
      </w:r>
      <w:r>
        <w:t></w:t>
      </w:r>
      <w:r>
        <w:rPr>
          <w:rFonts w:hint="eastAsia"/>
        </w:rPr>
        <w:t>чергу</w:t>
      </w:r>
      <w:r>
        <w:t></w:t>
      </w:r>
      <w:r>
        <w:rPr>
          <w:rFonts w:hint="eastAsia"/>
        </w:rPr>
        <w:t>дало</w:t>
      </w:r>
    </w:p>
    <w:p w:rsidR="00700268" w:rsidRDefault="00700268" w:rsidP="00700268">
      <w:r>
        <w:rPr>
          <w:rFonts w:hint="eastAsia"/>
        </w:rPr>
        <w:t>неабиякий</w:t>
      </w:r>
      <w:r>
        <w:t></w:t>
      </w:r>
      <w:r>
        <w:rPr>
          <w:rFonts w:hint="eastAsia"/>
        </w:rPr>
        <w:t>поштовх</w:t>
      </w:r>
      <w:r>
        <w:t></w:t>
      </w:r>
      <w:r>
        <w:rPr>
          <w:rFonts w:hint="eastAsia"/>
        </w:rPr>
        <w:t>розвиткові</w:t>
      </w:r>
      <w:r>
        <w:t></w:t>
      </w:r>
      <w:r>
        <w:rPr>
          <w:rFonts w:hint="eastAsia"/>
        </w:rPr>
        <w:t>суспільно</w:t>
      </w:r>
      <w:r>
        <w:t></w:t>
      </w:r>
      <w:r>
        <w:rPr>
          <w:rFonts w:hint="eastAsia"/>
        </w:rPr>
        <w:t>політичної</w:t>
      </w:r>
      <w:r>
        <w:t></w:t>
      </w:r>
      <w:r>
        <w:rPr>
          <w:rFonts w:hint="eastAsia"/>
        </w:rPr>
        <w:t>думки</w:t>
      </w:r>
      <w:r>
        <w:t></w:t>
      </w:r>
      <w:r>
        <w:rPr>
          <w:rFonts w:hint="eastAsia"/>
        </w:rPr>
        <w:t>Стародавнього</w:t>
      </w:r>
    </w:p>
    <w:p w:rsidR="00700268" w:rsidRDefault="00700268" w:rsidP="00700268">
      <w:r>
        <w:rPr>
          <w:rFonts w:hint="eastAsia"/>
        </w:rPr>
        <w:t>Китаю</w:t>
      </w:r>
      <w:r>
        <w:t></w:t>
      </w:r>
      <w:r>
        <w:t></w:t>
      </w:r>
      <w:r>
        <w:rPr>
          <w:rFonts w:hint="eastAsia"/>
        </w:rPr>
        <w:t>Різні</w:t>
      </w:r>
      <w:r>
        <w:t></w:t>
      </w:r>
      <w:r>
        <w:rPr>
          <w:rFonts w:hint="eastAsia"/>
        </w:rPr>
        <w:t>представники</w:t>
      </w:r>
      <w:r>
        <w:t></w:t>
      </w:r>
      <w:r>
        <w:t></w:t>
      </w:r>
      <w:r>
        <w:rPr>
          <w:rFonts w:hint="eastAsia"/>
        </w:rPr>
        <w:t>конфуціанці</w:t>
      </w:r>
      <w:r>
        <w:t></w:t>
      </w:r>
      <w:r>
        <w:t></w:t>
      </w:r>
      <w:r>
        <w:rPr>
          <w:rFonts w:hint="eastAsia"/>
        </w:rPr>
        <w:t>моїсти</w:t>
      </w:r>
      <w:r>
        <w:t></w:t>
      </w:r>
      <w:r>
        <w:t></w:t>
      </w:r>
      <w:r>
        <w:rPr>
          <w:rFonts w:hint="eastAsia"/>
        </w:rPr>
        <w:t>даоси</w:t>
      </w:r>
      <w:r>
        <w:t></w:t>
      </w:r>
      <w:r>
        <w:t></w:t>
      </w:r>
      <w:r>
        <w:rPr>
          <w:rFonts w:hint="eastAsia"/>
        </w:rPr>
        <w:t>натурфілософи</w:t>
      </w:r>
      <w:r>
        <w:t></w:t>
      </w:r>
    </w:p>
    <w:p w:rsidR="00700268" w:rsidRDefault="00700268" w:rsidP="00700268">
      <w:r>
        <w:rPr>
          <w:rFonts w:hint="eastAsia"/>
        </w:rPr>
        <w:t>логіки</w:t>
      </w:r>
      <w:r>
        <w:t></w:t>
      </w:r>
      <w:r>
        <w:t></w:t>
      </w:r>
      <w:r>
        <w:rPr>
          <w:rFonts w:hint="eastAsia"/>
        </w:rPr>
        <w:t>легісти</w:t>
      </w:r>
      <w:r>
        <w:t></w:t>
      </w:r>
      <w:r>
        <w:rPr>
          <w:rFonts w:hint="eastAsia"/>
        </w:rPr>
        <w:t>та</w:t>
      </w:r>
      <w:r>
        <w:t></w:t>
      </w:r>
      <w:r>
        <w:rPr>
          <w:rFonts w:hint="eastAsia"/>
        </w:rPr>
        <w:t>інші</w:t>
      </w:r>
      <w:r>
        <w:t></w:t>
      </w:r>
      <w:r>
        <w:t></w:t>
      </w:r>
      <w:r>
        <w:rPr>
          <w:rFonts w:hint="eastAsia"/>
        </w:rPr>
        <w:t>пропонували</w:t>
      </w:r>
      <w:r>
        <w:t></w:t>
      </w:r>
      <w:r>
        <w:rPr>
          <w:rFonts w:hint="eastAsia"/>
        </w:rPr>
        <w:t>власне</w:t>
      </w:r>
      <w:r>
        <w:t></w:t>
      </w:r>
      <w:r>
        <w:rPr>
          <w:rFonts w:hint="eastAsia"/>
        </w:rPr>
        <w:t>бачення</w:t>
      </w:r>
      <w:r>
        <w:t></w:t>
      </w:r>
      <w:r>
        <w:rPr>
          <w:rFonts w:hint="eastAsia"/>
        </w:rPr>
        <w:t>і</w:t>
      </w:r>
      <w:r>
        <w:t></w:t>
      </w:r>
      <w:r>
        <w:rPr>
          <w:rFonts w:hint="eastAsia"/>
        </w:rPr>
        <w:t>розуміння</w:t>
      </w:r>
      <w:r>
        <w:t></w:t>
      </w:r>
      <w:r>
        <w:rPr>
          <w:rFonts w:hint="eastAsia"/>
        </w:rPr>
        <w:t>шляхів</w:t>
      </w:r>
    </w:p>
    <w:p w:rsidR="00700268" w:rsidRDefault="00700268" w:rsidP="00700268">
      <w:r>
        <w:rPr>
          <w:rFonts w:hint="eastAsia"/>
        </w:rPr>
        <w:t>розв’язання</w:t>
      </w:r>
      <w:r>
        <w:t></w:t>
      </w:r>
      <w:r>
        <w:rPr>
          <w:rFonts w:hint="eastAsia"/>
        </w:rPr>
        <w:t>нагальних</w:t>
      </w:r>
      <w:r>
        <w:t></w:t>
      </w:r>
      <w:r>
        <w:rPr>
          <w:rFonts w:hint="eastAsia"/>
        </w:rPr>
        <w:t>проблем</w:t>
      </w:r>
      <w:r>
        <w:t></w:t>
      </w:r>
      <w:r>
        <w:rPr>
          <w:rFonts w:hint="eastAsia"/>
        </w:rPr>
        <w:t>та</w:t>
      </w:r>
      <w:r>
        <w:t></w:t>
      </w:r>
      <w:r>
        <w:rPr>
          <w:rFonts w:hint="eastAsia"/>
        </w:rPr>
        <w:t>рекомендували</w:t>
      </w:r>
      <w:r>
        <w:t></w:t>
      </w:r>
      <w:r>
        <w:t></w:t>
      </w:r>
      <w:r>
        <w:rPr>
          <w:rFonts w:hint="eastAsia"/>
        </w:rPr>
        <w:t>рецепти</w:t>
      </w:r>
      <w:r>
        <w:t></w:t>
      </w:r>
      <w:r>
        <w:t></w:t>
      </w:r>
      <w:r>
        <w:rPr>
          <w:rFonts w:hint="eastAsia"/>
        </w:rPr>
        <w:t>концептуальних</w:t>
      </w:r>
    </w:p>
    <w:p w:rsidR="00700268" w:rsidRDefault="00700268" w:rsidP="00700268">
      <w:r>
        <w:rPr>
          <w:rFonts w:hint="eastAsia"/>
        </w:rPr>
        <w:t>змін</w:t>
      </w:r>
      <w:r>
        <w:t></w:t>
      </w:r>
      <w:r>
        <w:t></w:t>
      </w:r>
      <w:r>
        <w:rPr>
          <w:rFonts w:hint="eastAsia"/>
        </w:rPr>
        <w:t>які</w:t>
      </w:r>
      <w:r>
        <w:t></w:t>
      </w:r>
      <w:r>
        <w:rPr>
          <w:rFonts w:hint="eastAsia"/>
        </w:rPr>
        <w:t>мали</w:t>
      </w:r>
      <w:r>
        <w:t></w:t>
      </w:r>
      <w:r>
        <w:rPr>
          <w:rFonts w:hint="eastAsia"/>
        </w:rPr>
        <w:t>своє</w:t>
      </w:r>
      <w:r>
        <w:t></w:t>
      </w:r>
      <w:r>
        <w:rPr>
          <w:rFonts w:hint="eastAsia"/>
        </w:rPr>
        <w:t>відображення</w:t>
      </w:r>
      <w:r>
        <w:t></w:t>
      </w:r>
      <w:r>
        <w:rPr>
          <w:rFonts w:hint="eastAsia"/>
        </w:rPr>
        <w:t>у</w:t>
      </w:r>
      <w:r>
        <w:t></w:t>
      </w:r>
      <w:r>
        <w:rPr>
          <w:rFonts w:hint="eastAsia"/>
        </w:rPr>
        <w:t>суспільно</w:t>
      </w:r>
      <w:r>
        <w:t></w:t>
      </w:r>
      <w:r>
        <w:rPr>
          <w:rFonts w:hint="eastAsia"/>
        </w:rPr>
        <w:t>важливих</w:t>
      </w:r>
      <w:r>
        <w:t></w:t>
      </w:r>
      <w:r>
        <w:rPr>
          <w:rFonts w:hint="eastAsia"/>
        </w:rPr>
        <w:t>ідейних</w:t>
      </w:r>
      <w:r>
        <w:t></w:t>
      </w:r>
      <w:r>
        <w:rPr>
          <w:rFonts w:hint="eastAsia"/>
        </w:rPr>
        <w:t>рішеннях</w:t>
      </w:r>
      <w:r>
        <w:t></w:t>
      </w:r>
    </w:p>
    <w:p w:rsidR="00700268" w:rsidRDefault="00700268" w:rsidP="00700268">
      <w:r>
        <w:rPr>
          <w:rFonts w:hint="eastAsia"/>
        </w:rPr>
        <w:t>Зокрема</w:t>
      </w:r>
      <w:r>
        <w:t></w:t>
      </w:r>
      <w:r>
        <w:t></w:t>
      </w:r>
      <w:r>
        <w:rPr>
          <w:rFonts w:hint="eastAsia"/>
        </w:rPr>
        <w:t>конфуціанці</w:t>
      </w:r>
      <w:r>
        <w:t></w:t>
      </w:r>
      <w:r>
        <w:rPr>
          <w:rFonts w:hint="eastAsia"/>
        </w:rPr>
        <w:t>притримувалися</w:t>
      </w:r>
      <w:r>
        <w:t></w:t>
      </w:r>
      <w:r>
        <w:rPr>
          <w:rFonts w:hint="eastAsia"/>
        </w:rPr>
        <w:t>методів</w:t>
      </w:r>
      <w:r>
        <w:t></w:t>
      </w:r>
      <w:r>
        <w:rPr>
          <w:rFonts w:hint="eastAsia"/>
        </w:rPr>
        <w:t>управління</w:t>
      </w:r>
      <w:r>
        <w:t></w:t>
      </w:r>
      <w:r>
        <w:rPr>
          <w:rFonts w:hint="eastAsia"/>
        </w:rPr>
        <w:t>на</w:t>
      </w:r>
      <w:r>
        <w:t></w:t>
      </w:r>
      <w:r>
        <w:rPr>
          <w:rFonts w:hint="eastAsia"/>
        </w:rPr>
        <w:t>основі</w:t>
      </w:r>
      <w:r>
        <w:t></w:t>
      </w:r>
      <w:r>
        <w:rPr>
          <w:rFonts w:hint="eastAsia"/>
        </w:rPr>
        <w:t>ритуалу</w:t>
      </w:r>
    </w:p>
    <w:p w:rsidR="00700268" w:rsidRDefault="00700268" w:rsidP="00700268">
      <w:r>
        <w:t></w:t>
      </w:r>
      <w:r>
        <w:rPr>
          <w:rFonts w:hint="eastAsia"/>
        </w:rPr>
        <w:t>лі</w:t>
      </w:r>
      <w:r>
        <w:t></w:t>
      </w:r>
      <w:r>
        <w:rPr>
          <w:rFonts w:hint="eastAsia"/>
        </w:rPr>
        <w:t>чжі</w:t>
      </w:r>
      <w:r>
        <w:t></w:t>
      </w:r>
      <w:r>
        <w:t></w:t>
      </w:r>
      <w:r>
        <w:rPr>
          <w:rFonts w:hint="eastAsia"/>
        </w:rPr>
        <w:t>–</w:t>
      </w:r>
      <w:r>
        <w:t></w:t>
      </w:r>
      <w:r>
        <w:rPr>
          <w:rFonts w:hint="eastAsia"/>
        </w:rPr>
        <w:t>культивування</w:t>
      </w:r>
      <w:r>
        <w:t></w:t>
      </w:r>
      <w:r>
        <w:rPr>
          <w:rFonts w:hint="eastAsia"/>
        </w:rPr>
        <w:t>старовини</w:t>
      </w:r>
      <w:r>
        <w:t></w:t>
      </w:r>
      <w:r>
        <w:rPr>
          <w:rFonts w:hint="eastAsia"/>
        </w:rPr>
        <w:t>і</w:t>
      </w:r>
      <w:r>
        <w:t></w:t>
      </w:r>
      <w:r>
        <w:rPr>
          <w:rFonts w:hint="eastAsia"/>
        </w:rPr>
        <w:t>традиційних</w:t>
      </w:r>
      <w:r>
        <w:t></w:t>
      </w:r>
      <w:r>
        <w:rPr>
          <w:rFonts w:hint="eastAsia"/>
        </w:rPr>
        <w:t>підходів</w:t>
      </w:r>
      <w:r>
        <w:t></w:t>
      </w:r>
      <w:r>
        <w:t></w:t>
      </w:r>
      <w:r>
        <w:rPr>
          <w:rFonts w:hint="eastAsia"/>
        </w:rPr>
        <w:t>комплекс</w:t>
      </w:r>
      <w:r>
        <w:t></w:t>
      </w:r>
      <w:r>
        <w:rPr>
          <w:rFonts w:hint="eastAsia"/>
        </w:rPr>
        <w:t>звичаїв</w:t>
      </w:r>
      <w:r>
        <w:t></w:t>
      </w:r>
    </w:p>
    <w:p w:rsidR="00700268" w:rsidRDefault="00700268" w:rsidP="00700268">
      <w:r>
        <w:rPr>
          <w:rFonts w:hint="eastAsia"/>
        </w:rPr>
        <w:t>традицій</w:t>
      </w:r>
      <w:r>
        <w:t></w:t>
      </w:r>
      <w:r>
        <w:t></w:t>
      </w:r>
      <w:r>
        <w:rPr>
          <w:rFonts w:hint="eastAsia"/>
        </w:rPr>
        <w:t>ритуалів</w:t>
      </w:r>
      <w:r>
        <w:t></w:t>
      </w:r>
      <w:r>
        <w:t></w:t>
      </w:r>
      <w:r>
        <w:rPr>
          <w:rFonts w:hint="eastAsia"/>
        </w:rPr>
        <w:t>церемоній</w:t>
      </w:r>
      <w:r>
        <w:t></w:t>
      </w:r>
      <w:r>
        <w:rPr>
          <w:rFonts w:hint="eastAsia"/>
        </w:rPr>
        <w:t>і</w:t>
      </w:r>
      <w:r>
        <w:t></w:t>
      </w:r>
      <w:r>
        <w:rPr>
          <w:rFonts w:hint="eastAsia"/>
        </w:rPr>
        <w:t>договорів</w:t>
      </w:r>
      <w:r>
        <w:t></w:t>
      </w:r>
      <w:r>
        <w:t></w:t>
      </w:r>
      <w:r>
        <w:rPr>
          <w:rFonts w:hint="eastAsia"/>
        </w:rPr>
        <w:t>що</w:t>
      </w:r>
      <w:r>
        <w:t></w:t>
      </w:r>
      <w:r>
        <w:rPr>
          <w:rFonts w:hint="eastAsia"/>
        </w:rPr>
        <w:t>відповідають</w:t>
      </w:r>
    </w:p>
    <w:p w:rsidR="00700268" w:rsidRDefault="00700268" w:rsidP="00700268">
      <w:r>
        <w:rPr>
          <w:rFonts w:hint="eastAsia"/>
        </w:rPr>
        <w:t>патерналістському</w:t>
      </w:r>
      <w:r>
        <w:t></w:t>
      </w:r>
      <w:r>
        <w:rPr>
          <w:rFonts w:hint="eastAsia"/>
        </w:rPr>
        <w:t>керуванню</w:t>
      </w:r>
      <w:r>
        <w:t></w:t>
      </w:r>
      <w:r>
        <w:t></w:t>
      </w:r>
      <w:r>
        <w:t></w:t>
      </w:r>
      <w:r>
        <w:rPr>
          <w:rFonts w:hint="eastAsia"/>
        </w:rPr>
        <w:t>Натомість</w:t>
      </w:r>
      <w:r>
        <w:t></w:t>
      </w:r>
      <w:r>
        <w:rPr>
          <w:rFonts w:hint="eastAsia"/>
        </w:rPr>
        <w:t>у</w:t>
      </w:r>
      <w:r>
        <w:t></w:t>
      </w:r>
      <w:r>
        <w:rPr>
          <w:rFonts w:hint="eastAsia"/>
        </w:rPr>
        <w:t>середовищі</w:t>
      </w:r>
      <w:r>
        <w:t></w:t>
      </w:r>
      <w:r>
        <w:rPr>
          <w:rFonts w:hint="eastAsia"/>
        </w:rPr>
        <w:t>міністрів</w:t>
      </w:r>
      <w:r>
        <w:t></w:t>
      </w:r>
      <w:r>
        <w:rPr>
          <w:rFonts w:hint="eastAsia"/>
        </w:rPr>
        <w:t>практиків</w:t>
      </w:r>
    </w:p>
    <w:p w:rsidR="00700268" w:rsidRDefault="00700268" w:rsidP="00700268">
      <w:r>
        <w:rPr>
          <w:rFonts w:hint="eastAsia"/>
        </w:rPr>
        <w:t>посилився</w:t>
      </w:r>
      <w:r>
        <w:t></w:t>
      </w:r>
      <w:r>
        <w:rPr>
          <w:rFonts w:hint="eastAsia"/>
        </w:rPr>
        <w:t>напрямок</w:t>
      </w:r>
      <w:r>
        <w:t></w:t>
      </w:r>
      <w:r>
        <w:rPr>
          <w:rFonts w:hint="eastAsia"/>
        </w:rPr>
        <w:t>суспільно</w:t>
      </w:r>
      <w:r>
        <w:t></w:t>
      </w:r>
      <w:r>
        <w:rPr>
          <w:rFonts w:hint="eastAsia"/>
        </w:rPr>
        <w:t>політичної</w:t>
      </w:r>
      <w:r>
        <w:t></w:t>
      </w:r>
      <w:r>
        <w:rPr>
          <w:rFonts w:hint="eastAsia"/>
        </w:rPr>
        <w:t>думки</w:t>
      </w:r>
      <w:r>
        <w:t></w:t>
      </w:r>
      <w:r>
        <w:t></w:t>
      </w:r>
      <w:r>
        <w:rPr>
          <w:rFonts w:hint="eastAsia"/>
        </w:rPr>
        <w:t>який</w:t>
      </w:r>
      <w:r>
        <w:t></w:t>
      </w:r>
      <w:r>
        <w:rPr>
          <w:rFonts w:hint="eastAsia"/>
        </w:rPr>
        <w:t>в</w:t>
      </w:r>
      <w:r>
        <w:t></w:t>
      </w:r>
      <w:r>
        <w:rPr>
          <w:rFonts w:hint="eastAsia"/>
        </w:rPr>
        <w:t>основу</w:t>
      </w:r>
      <w:r>
        <w:t></w:t>
      </w:r>
      <w:r>
        <w:rPr>
          <w:rFonts w:hint="eastAsia"/>
        </w:rPr>
        <w:t>свого</w:t>
      </w:r>
    </w:p>
    <w:p w:rsidR="00700268" w:rsidRDefault="00700268" w:rsidP="00700268">
      <w:r>
        <w:rPr>
          <w:rFonts w:hint="eastAsia"/>
        </w:rPr>
        <w:t>управління</w:t>
      </w:r>
      <w:r>
        <w:t></w:t>
      </w:r>
      <w:r>
        <w:rPr>
          <w:rFonts w:hint="eastAsia"/>
        </w:rPr>
        <w:t>суспільними</w:t>
      </w:r>
      <w:r>
        <w:t></w:t>
      </w:r>
      <w:r>
        <w:rPr>
          <w:rFonts w:hint="eastAsia"/>
        </w:rPr>
        <w:t>процесами</w:t>
      </w:r>
      <w:r>
        <w:t></w:t>
      </w:r>
      <w:r>
        <w:rPr>
          <w:rFonts w:hint="eastAsia"/>
        </w:rPr>
        <w:t>поклав</w:t>
      </w:r>
      <w:r>
        <w:t></w:t>
      </w:r>
      <w:r>
        <w:rPr>
          <w:rFonts w:hint="eastAsia"/>
        </w:rPr>
        <w:t>управління</w:t>
      </w:r>
      <w:r>
        <w:t></w:t>
      </w:r>
      <w:r>
        <w:rPr>
          <w:rFonts w:hint="eastAsia"/>
        </w:rPr>
        <w:t>на</w:t>
      </w:r>
      <w:r>
        <w:t></w:t>
      </w:r>
      <w:r>
        <w:rPr>
          <w:rFonts w:hint="eastAsia"/>
        </w:rPr>
        <w:t>основі</w:t>
      </w:r>
      <w:r>
        <w:t></w:t>
      </w:r>
      <w:r>
        <w:rPr>
          <w:rFonts w:hint="eastAsia"/>
        </w:rPr>
        <w:t>закону</w:t>
      </w:r>
      <w:r>
        <w:t></w:t>
      </w:r>
      <w:r>
        <w:t></w:t>
      </w:r>
      <w:r>
        <w:rPr>
          <w:rFonts w:hint="eastAsia"/>
        </w:rPr>
        <w:t>фа</w:t>
      </w:r>
    </w:p>
    <w:p w:rsidR="00700268" w:rsidRDefault="00700268" w:rsidP="00700268">
      <w:r>
        <w:rPr>
          <w:rFonts w:hint="eastAsia"/>
        </w:rPr>
        <w:t>чжі</w:t>
      </w:r>
      <w:r>
        <w:t></w:t>
      </w:r>
      <w:r>
        <w:t></w:t>
      </w:r>
      <w:r>
        <w:t></w:t>
      </w:r>
      <w:r>
        <w:rPr>
          <w:rFonts w:hint="eastAsia"/>
        </w:rPr>
        <w:t>В</w:t>
      </w:r>
      <w:r>
        <w:t></w:t>
      </w:r>
      <w:r>
        <w:rPr>
          <w:rFonts w:hint="eastAsia"/>
        </w:rPr>
        <w:t>історії</w:t>
      </w:r>
      <w:r>
        <w:t></w:t>
      </w:r>
      <w:r>
        <w:rPr>
          <w:rFonts w:hint="eastAsia"/>
        </w:rPr>
        <w:t>останні</w:t>
      </w:r>
      <w:r>
        <w:t></w:t>
      </w:r>
      <w:r>
        <w:rPr>
          <w:rFonts w:hint="eastAsia"/>
        </w:rPr>
        <w:t>називаються</w:t>
      </w:r>
      <w:r>
        <w:t></w:t>
      </w:r>
      <w:r>
        <w:rPr>
          <w:rFonts w:hint="eastAsia"/>
        </w:rPr>
        <w:t>фа</w:t>
      </w:r>
      <w:r>
        <w:t></w:t>
      </w:r>
      <w:r>
        <w:rPr>
          <w:rFonts w:hint="eastAsia"/>
        </w:rPr>
        <w:t>цзя</w:t>
      </w:r>
      <w:r>
        <w:t></w:t>
      </w:r>
      <w:r>
        <w:t></w:t>
      </w:r>
      <w:r>
        <w:rPr>
          <w:rFonts w:hint="eastAsia"/>
        </w:rPr>
        <w:t>легісти</w:t>
      </w:r>
      <w:r>
        <w:t></w:t>
      </w:r>
      <w:r>
        <w:t></w:t>
      </w:r>
      <w:r>
        <w:rPr>
          <w:rFonts w:hint="eastAsia"/>
        </w:rPr>
        <w:t>і</w:t>
      </w:r>
      <w:r>
        <w:t></w:t>
      </w:r>
      <w:r>
        <w:rPr>
          <w:rFonts w:hint="eastAsia"/>
        </w:rPr>
        <w:t>нерозривно</w:t>
      </w:r>
      <w:r>
        <w:t></w:t>
      </w:r>
      <w:r>
        <w:rPr>
          <w:rFonts w:hint="eastAsia"/>
        </w:rPr>
        <w:t>пов’язані</w:t>
      </w:r>
      <w:r>
        <w:t></w:t>
      </w:r>
      <w:r>
        <w:rPr>
          <w:rFonts w:hint="eastAsia"/>
        </w:rPr>
        <w:t>з</w:t>
      </w:r>
    </w:p>
    <w:p w:rsidR="00700268" w:rsidRDefault="00700268" w:rsidP="00700268">
      <w:r>
        <w:rPr>
          <w:rFonts w:hint="eastAsia"/>
        </w:rPr>
        <w:t>ідеєю</w:t>
      </w:r>
      <w:r>
        <w:t></w:t>
      </w:r>
      <w:r>
        <w:rPr>
          <w:rFonts w:hint="eastAsia"/>
        </w:rPr>
        <w:t>перетворень</w:t>
      </w:r>
      <w:r>
        <w:t></w:t>
      </w:r>
      <w:r>
        <w:rPr>
          <w:rFonts w:hint="eastAsia"/>
        </w:rPr>
        <w:t>і</w:t>
      </w:r>
      <w:r>
        <w:t></w:t>
      </w:r>
      <w:r>
        <w:rPr>
          <w:rFonts w:hint="eastAsia"/>
        </w:rPr>
        <w:t>реформ</w:t>
      </w:r>
      <w:r>
        <w:t></w:t>
      </w:r>
      <w:r>
        <w:t></w:t>
      </w:r>
      <w:r>
        <w:rPr>
          <w:rFonts w:hint="eastAsia"/>
        </w:rPr>
        <w:t>Виникнення</w:t>
      </w:r>
      <w:r>
        <w:t></w:t>
      </w:r>
      <w:r>
        <w:rPr>
          <w:rFonts w:hint="eastAsia"/>
        </w:rPr>
        <w:t>легізму</w:t>
      </w:r>
      <w:r>
        <w:t></w:t>
      </w:r>
      <w:r>
        <w:rPr>
          <w:rFonts w:hint="eastAsia"/>
        </w:rPr>
        <w:t>пов’язано</w:t>
      </w:r>
      <w:r>
        <w:t></w:t>
      </w:r>
      <w:r>
        <w:rPr>
          <w:rFonts w:hint="eastAsia"/>
        </w:rPr>
        <w:t>з</w:t>
      </w:r>
      <w:r>
        <w:t></w:t>
      </w:r>
      <w:r>
        <w:rPr>
          <w:rFonts w:hint="eastAsia"/>
        </w:rPr>
        <w:t>пошуком</w:t>
      </w:r>
    </w:p>
    <w:p w:rsidR="00700268" w:rsidRDefault="00700268" w:rsidP="00700268">
      <w:r>
        <w:rPr>
          <w:rFonts w:hint="eastAsia"/>
        </w:rPr>
        <w:t>доктрини</w:t>
      </w:r>
      <w:r>
        <w:t></w:t>
      </w:r>
      <w:r>
        <w:rPr>
          <w:rFonts w:hint="eastAsia"/>
        </w:rPr>
        <w:t>оптимальної</w:t>
      </w:r>
      <w:r>
        <w:t></w:t>
      </w:r>
      <w:r>
        <w:rPr>
          <w:rFonts w:hint="eastAsia"/>
        </w:rPr>
        <w:t>системи</w:t>
      </w:r>
      <w:r>
        <w:t></w:t>
      </w:r>
      <w:r>
        <w:rPr>
          <w:rFonts w:hint="eastAsia"/>
        </w:rPr>
        <w:t>управління</w:t>
      </w:r>
      <w:r>
        <w:t></w:t>
      </w:r>
      <w:r>
        <w:rPr>
          <w:rFonts w:hint="eastAsia"/>
        </w:rPr>
        <w:t>державою</w:t>
      </w:r>
      <w:r>
        <w:t></w:t>
      </w:r>
      <w:r>
        <w:rPr>
          <w:rFonts w:hint="eastAsia"/>
        </w:rPr>
        <w:t>і</w:t>
      </w:r>
      <w:r>
        <w:t></w:t>
      </w:r>
      <w:r>
        <w:rPr>
          <w:rFonts w:hint="eastAsia"/>
        </w:rPr>
        <w:t>реагуванням</w:t>
      </w:r>
      <w:r>
        <w:t></w:t>
      </w:r>
      <w:r>
        <w:rPr>
          <w:rFonts w:hint="eastAsia"/>
        </w:rPr>
        <w:t>на</w:t>
      </w:r>
    </w:p>
    <w:p w:rsidR="00700268" w:rsidRDefault="00700268" w:rsidP="00700268">
      <w:r>
        <w:rPr>
          <w:rFonts w:hint="eastAsia"/>
        </w:rPr>
        <w:t>виклики</w:t>
      </w:r>
      <w:r>
        <w:t></w:t>
      </w:r>
      <w:r>
        <w:rPr>
          <w:rFonts w:hint="eastAsia"/>
        </w:rPr>
        <w:t>Чжоуської</w:t>
      </w:r>
      <w:r>
        <w:t></w:t>
      </w:r>
      <w:r>
        <w:rPr>
          <w:rFonts w:hint="eastAsia"/>
        </w:rPr>
        <w:t>епохи</w:t>
      </w:r>
      <w:r>
        <w:t></w:t>
      </w:r>
      <w:r>
        <w:t></w:t>
      </w:r>
      <w:r>
        <w:rPr>
          <w:rFonts w:hint="eastAsia"/>
        </w:rPr>
        <w:t>яка</w:t>
      </w:r>
      <w:r>
        <w:t></w:t>
      </w:r>
      <w:r>
        <w:rPr>
          <w:rFonts w:hint="eastAsia"/>
        </w:rPr>
        <w:t>суттєво</w:t>
      </w:r>
      <w:r>
        <w:t></w:t>
      </w:r>
      <w:r>
        <w:rPr>
          <w:rFonts w:hint="eastAsia"/>
        </w:rPr>
        <w:t>трансформувалася</w:t>
      </w:r>
      <w:r>
        <w:t></w:t>
      </w:r>
      <w:r>
        <w:t></w:t>
      </w:r>
      <w:r>
        <w:rPr>
          <w:rFonts w:hint="eastAsia"/>
        </w:rPr>
        <w:t>На</w:t>
      </w:r>
      <w:r>
        <w:t></w:t>
      </w:r>
      <w:r>
        <w:rPr>
          <w:rFonts w:hint="eastAsia"/>
        </w:rPr>
        <w:t>наше</w:t>
      </w:r>
    </w:p>
    <w:p w:rsidR="00700268" w:rsidRDefault="00700268" w:rsidP="00700268">
      <w:r>
        <w:rPr>
          <w:rFonts w:hint="eastAsia"/>
        </w:rPr>
        <w:t>припущення</w:t>
      </w:r>
      <w:r>
        <w:t></w:t>
      </w:r>
      <w:r>
        <w:t></w:t>
      </w:r>
      <w:r>
        <w:rPr>
          <w:rFonts w:hint="eastAsia"/>
        </w:rPr>
        <w:t>саме</w:t>
      </w:r>
      <w:r>
        <w:t></w:t>
      </w:r>
      <w:r>
        <w:rPr>
          <w:rFonts w:hint="eastAsia"/>
        </w:rPr>
        <w:t>це</w:t>
      </w:r>
      <w:r>
        <w:t></w:t>
      </w:r>
      <w:r>
        <w:rPr>
          <w:rFonts w:hint="eastAsia"/>
        </w:rPr>
        <w:t>мало</w:t>
      </w:r>
      <w:r>
        <w:t></w:t>
      </w:r>
      <w:r>
        <w:rPr>
          <w:rFonts w:hint="eastAsia"/>
        </w:rPr>
        <w:t>вирішити</w:t>
      </w:r>
      <w:r>
        <w:t></w:t>
      </w:r>
      <w:r>
        <w:rPr>
          <w:rFonts w:hint="eastAsia"/>
        </w:rPr>
        <w:t>теоретичні</w:t>
      </w:r>
      <w:r>
        <w:t></w:t>
      </w:r>
      <w:r>
        <w:rPr>
          <w:rFonts w:hint="eastAsia"/>
        </w:rPr>
        <w:t>напрацювання</w:t>
      </w:r>
      <w:r>
        <w:t></w:t>
      </w:r>
      <w:r>
        <w:rPr>
          <w:rFonts w:hint="eastAsia"/>
        </w:rPr>
        <w:t>легістів</w:t>
      </w:r>
      <w:r>
        <w:t></w:t>
      </w:r>
      <w:r>
        <w:rPr>
          <w:rFonts w:hint="eastAsia"/>
        </w:rPr>
        <w:t>або</w:t>
      </w:r>
    </w:p>
    <w:p w:rsidR="00700268" w:rsidRDefault="00700268" w:rsidP="00700268">
      <w:r>
        <w:rPr>
          <w:rFonts w:hint="eastAsia"/>
        </w:rPr>
        <w:t>більш</w:t>
      </w:r>
      <w:r>
        <w:t></w:t>
      </w:r>
      <w:r>
        <w:rPr>
          <w:rFonts w:hint="eastAsia"/>
        </w:rPr>
        <w:t>вдалий</w:t>
      </w:r>
      <w:r>
        <w:t></w:t>
      </w:r>
      <w:r>
        <w:rPr>
          <w:rFonts w:hint="eastAsia"/>
        </w:rPr>
        <w:t>варіант</w:t>
      </w:r>
      <w:r>
        <w:t></w:t>
      </w:r>
      <w:r>
        <w:rPr>
          <w:rFonts w:hint="eastAsia"/>
        </w:rPr>
        <w:t>–</w:t>
      </w:r>
      <w:r>
        <w:t></w:t>
      </w:r>
      <w:r>
        <w:rPr>
          <w:rFonts w:hint="eastAsia"/>
        </w:rPr>
        <w:t>реформаторів</w:t>
      </w:r>
      <w:r>
        <w:t></w:t>
      </w:r>
      <w:r>
        <w:rPr>
          <w:rFonts w:hint="eastAsia"/>
        </w:rPr>
        <w:t>адміністраторів</w:t>
      </w:r>
      <w:r>
        <w:t></w:t>
      </w:r>
      <w:r>
        <w:t></w:t>
      </w:r>
      <w:r>
        <w:rPr>
          <w:rFonts w:hint="eastAsia"/>
        </w:rPr>
        <w:t>Традиція</w:t>
      </w:r>
      <w:r>
        <w:t></w:t>
      </w:r>
      <w:r>
        <w:rPr>
          <w:rFonts w:hint="eastAsia"/>
        </w:rPr>
        <w:t>легізму</w:t>
      </w:r>
      <w:r>
        <w:t></w:t>
      </w:r>
      <w:r>
        <w:rPr>
          <w:rFonts w:hint="eastAsia"/>
        </w:rPr>
        <w:t>бере</w:t>
      </w:r>
    </w:p>
    <w:p w:rsidR="00700268" w:rsidRDefault="00700268" w:rsidP="00700268">
      <w:r>
        <w:rPr>
          <w:rFonts w:hint="eastAsia"/>
        </w:rPr>
        <w:t>свій</w:t>
      </w:r>
      <w:r>
        <w:t></w:t>
      </w:r>
      <w:r>
        <w:rPr>
          <w:rFonts w:hint="eastAsia"/>
        </w:rPr>
        <w:t>початок</w:t>
      </w:r>
      <w:r>
        <w:t></w:t>
      </w:r>
      <w:r>
        <w:rPr>
          <w:rFonts w:hint="eastAsia"/>
        </w:rPr>
        <w:t>у</w:t>
      </w:r>
      <w:r>
        <w:t></w:t>
      </w:r>
      <w:r>
        <w:rPr>
          <w:rFonts w:hint="eastAsia"/>
        </w:rPr>
        <w:t>діяльності</w:t>
      </w:r>
      <w:r>
        <w:t></w:t>
      </w:r>
      <w:r>
        <w:rPr>
          <w:rFonts w:hint="eastAsia"/>
        </w:rPr>
        <w:t>низки</w:t>
      </w:r>
      <w:r>
        <w:t></w:t>
      </w:r>
      <w:r>
        <w:rPr>
          <w:rFonts w:hint="eastAsia"/>
        </w:rPr>
        <w:t>політиків</w:t>
      </w:r>
      <w:r>
        <w:t></w:t>
      </w:r>
      <w:r>
        <w:t></w:t>
      </w:r>
      <w:r>
        <w:t></w:t>
      </w:r>
      <w:r>
        <w:t></w:t>
      </w:r>
      <w:r>
        <w:t></w:t>
      </w:r>
      <w:r>
        <w:t></w:t>
      </w:r>
      <w:r>
        <w:t></w:t>
      </w:r>
      <w:r>
        <w:rPr>
          <w:rFonts w:hint="eastAsia"/>
        </w:rPr>
        <w:t>ст</w:t>
      </w:r>
      <w:r>
        <w:t></w:t>
      </w:r>
      <w:r>
        <w:t></w:t>
      </w:r>
      <w:r>
        <w:rPr>
          <w:rFonts w:hint="eastAsia"/>
        </w:rPr>
        <w:t>до</w:t>
      </w:r>
      <w:r>
        <w:t></w:t>
      </w:r>
      <w:r>
        <w:rPr>
          <w:rFonts w:hint="eastAsia"/>
        </w:rPr>
        <w:t>Р</w:t>
      </w:r>
      <w:r>
        <w:t></w:t>
      </w:r>
      <w:r>
        <w:rPr>
          <w:rFonts w:hint="eastAsia"/>
        </w:rPr>
        <w:t>Х</w:t>
      </w:r>
      <w:r>
        <w:t></w:t>
      </w:r>
      <w:r>
        <w:t></w:t>
      </w:r>
      <w:r>
        <w:t></w:t>
      </w:r>
      <w:r>
        <w:rPr>
          <w:rFonts w:hint="eastAsia"/>
        </w:rPr>
        <w:t>формують</w:t>
      </w:r>
    </w:p>
    <w:p w:rsidR="00700268" w:rsidRDefault="00700268" w:rsidP="00700268">
      <w:r>
        <w:rPr>
          <w:rFonts w:hint="eastAsia"/>
        </w:rPr>
        <w:t>основні</w:t>
      </w:r>
      <w:r>
        <w:t></w:t>
      </w:r>
      <w:r>
        <w:rPr>
          <w:rFonts w:hint="eastAsia"/>
        </w:rPr>
        <w:t>риси</w:t>
      </w:r>
      <w:r>
        <w:t></w:t>
      </w:r>
      <w:r>
        <w:rPr>
          <w:rFonts w:hint="eastAsia"/>
        </w:rPr>
        <w:t>у</w:t>
      </w:r>
      <w:r>
        <w:t></w:t>
      </w:r>
      <w:r>
        <w:t></w:t>
      </w:r>
      <w:r>
        <w:t></w:t>
      </w:r>
      <w:r>
        <w:t></w:t>
      </w:r>
      <w:r>
        <w:rPr>
          <w:rFonts w:hint="eastAsia"/>
        </w:rPr>
        <w:t>ст</w:t>
      </w:r>
      <w:r>
        <w:t></w:t>
      </w:r>
      <w:r>
        <w:t></w:t>
      </w:r>
      <w:r>
        <w:rPr>
          <w:rFonts w:hint="eastAsia"/>
        </w:rPr>
        <w:t>до</w:t>
      </w:r>
      <w:r>
        <w:t></w:t>
      </w:r>
      <w:r>
        <w:rPr>
          <w:rFonts w:hint="eastAsia"/>
        </w:rPr>
        <w:t>Р</w:t>
      </w:r>
      <w:r>
        <w:t></w:t>
      </w:r>
      <w:r>
        <w:rPr>
          <w:rFonts w:hint="eastAsia"/>
        </w:rPr>
        <w:t>Х</w:t>
      </w:r>
      <w:r>
        <w:t></w:t>
      </w:r>
      <w:r>
        <w:t></w:t>
      </w:r>
      <w:r>
        <w:rPr>
          <w:rFonts w:hint="eastAsia"/>
        </w:rPr>
        <w:t>та</w:t>
      </w:r>
      <w:r>
        <w:t></w:t>
      </w:r>
      <w:r>
        <w:rPr>
          <w:rFonts w:hint="eastAsia"/>
        </w:rPr>
        <w:t>отримують</w:t>
      </w:r>
      <w:r>
        <w:t></w:t>
      </w:r>
      <w:r>
        <w:rPr>
          <w:rFonts w:hint="eastAsia"/>
        </w:rPr>
        <w:t>завершення</w:t>
      </w:r>
      <w:r>
        <w:t></w:t>
      </w:r>
      <w:r>
        <w:rPr>
          <w:rFonts w:hint="eastAsia"/>
        </w:rPr>
        <w:t>у</w:t>
      </w:r>
      <w:r>
        <w:t></w:t>
      </w:r>
      <w:r>
        <w:rPr>
          <w:rFonts w:hint="eastAsia"/>
        </w:rPr>
        <w:t>середині</w:t>
      </w:r>
      <w:r>
        <w:t></w:t>
      </w:r>
      <w:r>
        <w:rPr>
          <w:rFonts w:hint="eastAsia"/>
        </w:rPr>
        <w:t>ІІІ</w:t>
      </w:r>
      <w:r>
        <w:t></w:t>
      </w:r>
      <w:r>
        <w:rPr>
          <w:rFonts w:hint="eastAsia"/>
        </w:rPr>
        <w:t>ст</w:t>
      </w:r>
      <w:r>
        <w:t></w:t>
      </w:r>
      <w:r>
        <w:t></w:t>
      </w:r>
      <w:r>
        <w:rPr>
          <w:rFonts w:hint="eastAsia"/>
        </w:rPr>
        <w:t>до</w:t>
      </w:r>
    </w:p>
    <w:p w:rsidR="00700268" w:rsidRDefault="00700268" w:rsidP="00700268">
      <w:r>
        <w:rPr>
          <w:rFonts w:hint="eastAsia"/>
        </w:rPr>
        <w:t>Р</w:t>
      </w:r>
      <w:r>
        <w:t></w:t>
      </w:r>
      <w:r>
        <w:rPr>
          <w:rFonts w:hint="eastAsia"/>
        </w:rPr>
        <w:t>Х</w:t>
      </w:r>
      <w:r>
        <w:t></w:t>
      </w:r>
      <w:r>
        <w:t></w:t>
      </w:r>
      <w:r>
        <w:rPr>
          <w:rFonts w:hint="eastAsia"/>
        </w:rPr>
        <w:t>До</w:t>
      </w:r>
      <w:r>
        <w:t></w:t>
      </w:r>
      <w:r>
        <w:rPr>
          <w:rFonts w:hint="eastAsia"/>
        </w:rPr>
        <w:t>числа</w:t>
      </w:r>
      <w:r>
        <w:t></w:t>
      </w:r>
      <w:r>
        <w:rPr>
          <w:rFonts w:hint="eastAsia"/>
        </w:rPr>
        <w:t>послідовників</w:t>
      </w:r>
      <w:r>
        <w:t></w:t>
      </w:r>
      <w:r>
        <w:rPr>
          <w:rFonts w:hint="eastAsia"/>
        </w:rPr>
        <w:t>легізму</w:t>
      </w:r>
      <w:r>
        <w:t></w:t>
      </w:r>
      <w:r>
        <w:rPr>
          <w:rFonts w:hint="eastAsia"/>
        </w:rPr>
        <w:t>відносимо</w:t>
      </w:r>
      <w:r>
        <w:t></w:t>
      </w:r>
      <w:r>
        <w:rPr>
          <w:rFonts w:hint="eastAsia"/>
        </w:rPr>
        <w:t>Гуань</w:t>
      </w:r>
      <w:r>
        <w:t></w:t>
      </w:r>
      <w:r>
        <w:rPr>
          <w:rFonts w:hint="eastAsia"/>
        </w:rPr>
        <w:t>Чжуна</w:t>
      </w:r>
      <w:r>
        <w:t></w:t>
      </w:r>
      <w:r>
        <w:t></w:t>
      </w:r>
      <w:r>
        <w:rPr>
          <w:rFonts w:hint="eastAsia"/>
        </w:rPr>
        <w:t>Лі</w:t>
      </w:r>
      <w:r>
        <w:t></w:t>
      </w:r>
      <w:r>
        <w:rPr>
          <w:rFonts w:hint="eastAsia"/>
        </w:rPr>
        <w:t>Куй</w:t>
      </w:r>
      <w:r>
        <w:t></w:t>
      </w:r>
      <w:r>
        <w:t></w:t>
      </w:r>
      <w:r>
        <w:rPr>
          <w:rFonts w:hint="eastAsia"/>
        </w:rPr>
        <w:t>Цзи</w:t>
      </w:r>
    </w:p>
    <w:p w:rsidR="00700268" w:rsidRDefault="00700268" w:rsidP="00700268">
      <w:r>
        <w:t></w:t>
      </w:r>
      <w:r>
        <w:t></w:t>
      </w:r>
      <w:r>
        <w:t></w:t>
      </w:r>
    </w:p>
    <w:p w:rsidR="00700268" w:rsidRDefault="00700268" w:rsidP="00700268">
      <w:r>
        <w:rPr>
          <w:rFonts w:hint="eastAsia"/>
        </w:rPr>
        <w:t>Чана</w:t>
      </w:r>
      <w:r>
        <w:t></w:t>
      </w:r>
      <w:r>
        <w:t></w:t>
      </w:r>
      <w:r>
        <w:rPr>
          <w:rFonts w:hint="eastAsia"/>
        </w:rPr>
        <w:t>У</w:t>
      </w:r>
      <w:r>
        <w:t></w:t>
      </w:r>
      <w:r>
        <w:rPr>
          <w:rFonts w:hint="eastAsia"/>
        </w:rPr>
        <w:t>Ці</w:t>
      </w:r>
      <w:r>
        <w:t></w:t>
      </w:r>
      <w:r>
        <w:t></w:t>
      </w:r>
      <w:r>
        <w:rPr>
          <w:rFonts w:hint="eastAsia"/>
        </w:rPr>
        <w:t>Фань</w:t>
      </w:r>
      <w:r>
        <w:t></w:t>
      </w:r>
      <w:r>
        <w:rPr>
          <w:rFonts w:hint="eastAsia"/>
        </w:rPr>
        <w:t>Сюаньцзи</w:t>
      </w:r>
      <w:r>
        <w:t></w:t>
      </w:r>
      <w:r>
        <w:t></w:t>
      </w:r>
      <w:r>
        <w:rPr>
          <w:rFonts w:hint="eastAsia"/>
        </w:rPr>
        <w:t>Шан</w:t>
      </w:r>
      <w:r>
        <w:t></w:t>
      </w:r>
      <w:r>
        <w:rPr>
          <w:rFonts w:hint="eastAsia"/>
        </w:rPr>
        <w:t>Яна</w:t>
      </w:r>
      <w:r>
        <w:t></w:t>
      </w:r>
      <w:r>
        <w:t></w:t>
      </w:r>
      <w:r>
        <w:rPr>
          <w:rFonts w:hint="eastAsia"/>
        </w:rPr>
        <w:t>Шень</w:t>
      </w:r>
      <w:r>
        <w:t></w:t>
      </w:r>
      <w:r>
        <w:rPr>
          <w:rFonts w:hint="eastAsia"/>
        </w:rPr>
        <w:t>Бухая</w:t>
      </w:r>
      <w:r>
        <w:t></w:t>
      </w:r>
      <w:r>
        <w:t></w:t>
      </w:r>
      <w:r>
        <w:rPr>
          <w:rFonts w:hint="eastAsia"/>
        </w:rPr>
        <w:t>Шень</w:t>
      </w:r>
      <w:r>
        <w:t></w:t>
      </w:r>
      <w:r>
        <w:rPr>
          <w:rFonts w:hint="eastAsia"/>
        </w:rPr>
        <w:t>Дао</w:t>
      </w:r>
      <w:r>
        <w:t></w:t>
      </w:r>
      <w:r>
        <w:t></w:t>
      </w:r>
      <w:r>
        <w:rPr>
          <w:rFonts w:hint="eastAsia"/>
        </w:rPr>
        <w:t>Хань</w:t>
      </w:r>
      <w:r>
        <w:t></w:t>
      </w:r>
      <w:r>
        <w:rPr>
          <w:rFonts w:hint="eastAsia"/>
        </w:rPr>
        <w:t>Фей</w:t>
      </w:r>
      <w:r>
        <w:t></w:t>
      </w:r>
      <w:r>
        <w:rPr>
          <w:rFonts w:hint="eastAsia"/>
        </w:rPr>
        <w:t>цзи</w:t>
      </w:r>
    </w:p>
    <w:p w:rsidR="00700268" w:rsidRDefault="00700268" w:rsidP="00700268">
      <w:r>
        <w:rPr>
          <w:rFonts w:hint="eastAsia"/>
        </w:rPr>
        <w:t>та</w:t>
      </w:r>
      <w:r>
        <w:t></w:t>
      </w:r>
      <w:r>
        <w:rPr>
          <w:rFonts w:hint="eastAsia"/>
        </w:rPr>
        <w:t>інші</w:t>
      </w:r>
      <w:r>
        <w:t></w:t>
      </w:r>
      <w:r>
        <w:t></w:t>
      </w:r>
      <w:r>
        <w:rPr>
          <w:rFonts w:hint="eastAsia"/>
        </w:rPr>
        <w:t>Очевидна</w:t>
      </w:r>
      <w:r>
        <w:t></w:t>
      </w:r>
      <w:r>
        <w:rPr>
          <w:rFonts w:hint="eastAsia"/>
        </w:rPr>
        <w:t>ще</w:t>
      </w:r>
      <w:r>
        <w:t></w:t>
      </w:r>
      <w:r>
        <w:rPr>
          <w:rFonts w:hint="eastAsia"/>
        </w:rPr>
        <w:t>одна</w:t>
      </w:r>
      <w:r>
        <w:t></w:t>
      </w:r>
      <w:r>
        <w:rPr>
          <w:rFonts w:hint="eastAsia"/>
        </w:rPr>
        <w:t>особливість</w:t>
      </w:r>
      <w:r>
        <w:t></w:t>
      </w:r>
      <w:r>
        <w:rPr>
          <w:rFonts w:hint="eastAsia"/>
        </w:rPr>
        <w:t>розглянутого</w:t>
      </w:r>
      <w:r>
        <w:t></w:t>
      </w:r>
      <w:r>
        <w:rPr>
          <w:rFonts w:hint="eastAsia"/>
        </w:rPr>
        <w:t>періоду</w:t>
      </w:r>
      <w:r>
        <w:t></w:t>
      </w:r>
      <w:r>
        <w:rPr>
          <w:rFonts w:hint="eastAsia"/>
        </w:rPr>
        <w:t>з</w:t>
      </w:r>
      <w:r>
        <w:t></w:t>
      </w:r>
      <w:r>
        <w:t></w:t>
      </w:r>
      <w:r>
        <w:t></w:t>
      </w:r>
      <w:r>
        <w:t></w:t>
      </w:r>
      <w:r>
        <w:rPr>
          <w:rFonts w:hint="eastAsia"/>
        </w:rPr>
        <w:t>ст</w:t>
      </w:r>
      <w:r>
        <w:t></w:t>
      </w:r>
      <w:r>
        <w:t></w:t>
      </w:r>
      <w:r>
        <w:rPr>
          <w:rFonts w:hint="eastAsia"/>
        </w:rPr>
        <w:t>до</w:t>
      </w:r>
      <w:r>
        <w:t></w:t>
      </w:r>
      <w:r>
        <w:rPr>
          <w:rFonts w:hint="eastAsia"/>
        </w:rPr>
        <w:t>Р</w:t>
      </w:r>
      <w:r>
        <w:t></w:t>
      </w:r>
      <w:r>
        <w:rPr>
          <w:rFonts w:hint="eastAsia"/>
        </w:rPr>
        <w:t>Х</w:t>
      </w:r>
      <w:r>
        <w:t></w:t>
      </w:r>
    </w:p>
    <w:p w:rsidR="00700268" w:rsidRDefault="00700268" w:rsidP="00700268">
      <w:r>
        <w:rPr>
          <w:rFonts w:hint="eastAsia"/>
        </w:rPr>
        <w:t>–</w:t>
      </w:r>
      <w:r>
        <w:t></w:t>
      </w:r>
      <w:r>
        <w:rPr>
          <w:rFonts w:hint="eastAsia"/>
        </w:rPr>
        <w:t>легізм</w:t>
      </w:r>
      <w:r>
        <w:t></w:t>
      </w:r>
      <w:r>
        <w:rPr>
          <w:rFonts w:hint="eastAsia"/>
        </w:rPr>
        <w:t>став</w:t>
      </w:r>
      <w:r>
        <w:t></w:t>
      </w:r>
      <w:r>
        <w:rPr>
          <w:rFonts w:hint="eastAsia"/>
        </w:rPr>
        <w:t>основним</w:t>
      </w:r>
      <w:r>
        <w:t></w:t>
      </w:r>
      <w:r>
        <w:rPr>
          <w:rFonts w:hint="eastAsia"/>
        </w:rPr>
        <w:t>конкурентом</w:t>
      </w:r>
      <w:r>
        <w:t></w:t>
      </w:r>
      <w:r>
        <w:rPr>
          <w:rFonts w:hint="eastAsia"/>
        </w:rPr>
        <w:t>конфуціанських</w:t>
      </w:r>
      <w:r>
        <w:t></w:t>
      </w:r>
      <w:r>
        <w:rPr>
          <w:rFonts w:hint="eastAsia"/>
        </w:rPr>
        <w:t>ідей</w:t>
      </w:r>
      <w:r>
        <w:t></w:t>
      </w:r>
      <w:r>
        <w:t></w:t>
      </w:r>
      <w:r>
        <w:rPr>
          <w:rFonts w:hint="eastAsia"/>
        </w:rPr>
        <w:t>а</w:t>
      </w:r>
      <w:r>
        <w:t></w:t>
      </w:r>
      <w:r>
        <w:rPr>
          <w:rFonts w:hint="eastAsia"/>
        </w:rPr>
        <w:t>згодом</w:t>
      </w:r>
      <w:r>
        <w:t></w:t>
      </w:r>
      <w:r>
        <w:rPr>
          <w:rFonts w:hint="eastAsia"/>
        </w:rPr>
        <w:t>і</w:t>
      </w:r>
      <w:r>
        <w:t></w:t>
      </w:r>
      <w:r>
        <w:rPr>
          <w:rFonts w:hint="eastAsia"/>
        </w:rPr>
        <w:t>першою</w:t>
      </w:r>
    </w:p>
    <w:p w:rsidR="00700268" w:rsidRDefault="00700268" w:rsidP="00700268">
      <w:r>
        <w:rPr>
          <w:rFonts w:hint="eastAsia"/>
        </w:rPr>
        <w:t>справжньою</w:t>
      </w:r>
      <w:r>
        <w:t></w:t>
      </w:r>
      <w:r>
        <w:rPr>
          <w:rFonts w:hint="eastAsia"/>
        </w:rPr>
        <w:t>офіційною</w:t>
      </w:r>
      <w:r>
        <w:t></w:t>
      </w:r>
      <w:r>
        <w:rPr>
          <w:rFonts w:hint="eastAsia"/>
        </w:rPr>
        <w:t>ідеологією</w:t>
      </w:r>
      <w:r>
        <w:t></w:t>
      </w:r>
      <w:r>
        <w:rPr>
          <w:rFonts w:hint="eastAsia"/>
        </w:rPr>
        <w:t>Стародавнього</w:t>
      </w:r>
      <w:r>
        <w:t></w:t>
      </w:r>
      <w:r>
        <w:rPr>
          <w:rFonts w:hint="eastAsia"/>
        </w:rPr>
        <w:t>Китаю</w:t>
      </w:r>
      <w:r>
        <w:t></w:t>
      </w:r>
    </w:p>
    <w:p w:rsidR="00700268" w:rsidRDefault="00700268" w:rsidP="00700268">
      <w:r>
        <w:rPr>
          <w:rFonts w:hint="eastAsia"/>
        </w:rPr>
        <w:t>У</w:t>
      </w:r>
      <w:r>
        <w:t></w:t>
      </w:r>
      <w:r>
        <w:rPr>
          <w:rFonts w:hint="eastAsia"/>
        </w:rPr>
        <w:t>досліджені</w:t>
      </w:r>
      <w:r>
        <w:t></w:t>
      </w:r>
      <w:r>
        <w:rPr>
          <w:rFonts w:hint="eastAsia"/>
        </w:rPr>
        <w:t>розкрито</w:t>
      </w:r>
      <w:r>
        <w:t></w:t>
      </w:r>
      <w:r>
        <w:rPr>
          <w:rFonts w:hint="eastAsia"/>
        </w:rPr>
        <w:t>витоки</w:t>
      </w:r>
      <w:r>
        <w:t></w:t>
      </w:r>
      <w:r>
        <w:rPr>
          <w:rFonts w:hint="eastAsia"/>
        </w:rPr>
        <w:t>ідей</w:t>
      </w:r>
      <w:r>
        <w:t></w:t>
      </w:r>
      <w:r>
        <w:rPr>
          <w:rFonts w:hint="eastAsia"/>
        </w:rPr>
        <w:t>Шан</w:t>
      </w:r>
      <w:r>
        <w:t></w:t>
      </w:r>
      <w:r>
        <w:rPr>
          <w:rFonts w:hint="eastAsia"/>
        </w:rPr>
        <w:t>Яна</w:t>
      </w:r>
      <w:r>
        <w:t></w:t>
      </w:r>
      <w:r>
        <w:rPr>
          <w:rFonts w:hint="eastAsia"/>
        </w:rPr>
        <w:t>у</w:t>
      </w:r>
      <w:r>
        <w:t></w:t>
      </w:r>
      <w:r>
        <w:rPr>
          <w:rFonts w:hint="eastAsia"/>
        </w:rPr>
        <w:t>трансформаційних</w:t>
      </w:r>
    </w:p>
    <w:p w:rsidR="00700268" w:rsidRDefault="00700268" w:rsidP="00700268">
      <w:r>
        <w:rPr>
          <w:rFonts w:hint="eastAsia"/>
        </w:rPr>
        <w:t>процесах</w:t>
      </w:r>
      <w:r>
        <w:t></w:t>
      </w:r>
      <w:r>
        <w:rPr>
          <w:rFonts w:hint="eastAsia"/>
        </w:rPr>
        <w:t>історичної</w:t>
      </w:r>
      <w:r>
        <w:t></w:t>
      </w:r>
      <w:r>
        <w:rPr>
          <w:rFonts w:hint="eastAsia"/>
        </w:rPr>
        <w:t>доби</w:t>
      </w:r>
      <w:r>
        <w:t></w:t>
      </w:r>
      <w:r>
        <w:t></w:t>
      </w:r>
      <w:r>
        <w:rPr>
          <w:rFonts w:hint="eastAsia"/>
        </w:rPr>
        <w:t>З’ясовано</w:t>
      </w:r>
      <w:r>
        <w:t></w:t>
      </w:r>
      <w:r>
        <w:t></w:t>
      </w:r>
      <w:r>
        <w:rPr>
          <w:rFonts w:hint="eastAsia"/>
        </w:rPr>
        <w:t>що</w:t>
      </w:r>
      <w:r>
        <w:t></w:t>
      </w:r>
      <w:r>
        <w:rPr>
          <w:rFonts w:hint="eastAsia"/>
        </w:rPr>
        <w:t>Шан</w:t>
      </w:r>
      <w:r>
        <w:t></w:t>
      </w:r>
      <w:r>
        <w:rPr>
          <w:rFonts w:hint="eastAsia"/>
        </w:rPr>
        <w:t>Ян</w:t>
      </w:r>
      <w:r>
        <w:t></w:t>
      </w:r>
      <w:r>
        <w:rPr>
          <w:rFonts w:hint="eastAsia"/>
        </w:rPr>
        <w:t>зосередив</w:t>
      </w:r>
      <w:r>
        <w:t></w:t>
      </w:r>
      <w:r>
        <w:rPr>
          <w:rFonts w:hint="eastAsia"/>
        </w:rPr>
        <w:t>вчення</w:t>
      </w:r>
      <w:r>
        <w:t></w:t>
      </w:r>
      <w:r>
        <w:rPr>
          <w:rFonts w:hint="eastAsia"/>
        </w:rPr>
        <w:t>навколо</w:t>
      </w:r>
    </w:p>
    <w:p w:rsidR="00700268" w:rsidRDefault="00700268" w:rsidP="00700268">
      <w:r>
        <w:rPr>
          <w:rFonts w:hint="eastAsia"/>
        </w:rPr>
        <w:t>низки</w:t>
      </w:r>
      <w:r>
        <w:t></w:t>
      </w:r>
      <w:r>
        <w:rPr>
          <w:rFonts w:hint="eastAsia"/>
        </w:rPr>
        <w:t>складових</w:t>
      </w:r>
      <w:r>
        <w:t></w:t>
      </w:r>
      <w:r>
        <w:t></w:t>
      </w:r>
      <w:r>
        <w:rPr>
          <w:rFonts w:hint="eastAsia"/>
        </w:rPr>
        <w:t>війни</w:t>
      </w:r>
      <w:r>
        <w:t></w:t>
      </w:r>
      <w:r>
        <w:t></w:t>
      </w:r>
      <w:r>
        <w:rPr>
          <w:rFonts w:hint="eastAsia"/>
        </w:rPr>
        <w:t>землеробства</w:t>
      </w:r>
      <w:r>
        <w:t></w:t>
      </w:r>
      <w:r>
        <w:t></w:t>
      </w:r>
      <w:r>
        <w:rPr>
          <w:rFonts w:hint="eastAsia"/>
        </w:rPr>
        <w:t>послаблення</w:t>
      </w:r>
      <w:r>
        <w:t></w:t>
      </w:r>
      <w:r>
        <w:rPr>
          <w:rFonts w:hint="eastAsia"/>
        </w:rPr>
        <w:t>родової</w:t>
      </w:r>
      <w:r>
        <w:t></w:t>
      </w:r>
      <w:r>
        <w:rPr>
          <w:rFonts w:hint="eastAsia"/>
        </w:rPr>
        <w:t>аристократії</w:t>
      </w:r>
      <w:r>
        <w:t></w:t>
      </w:r>
      <w:r>
        <w:rPr>
          <w:rFonts w:hint="eastAsia"/>
        </w:rPr>
        <w:t>та</w:t>
      </w:r>
    </w:p>
    <w:p w:rsidR="00700268" w:rsidRDefault="00700268" w:rsidP="00700268">
      <w:r>
        <w:rPr>
          <w:rFonts w:hint="eastAsia"/>
        </w:rPr>
        <w:t>елементів</w:t>
      </w:r>
      <w:r>
        <w:t></w:t>
      </w:r>
      <w:r>
        <w:rPr>
          <w:rFonts w:hint="eastAsia"/>
        </w:rPr>
        <w:t>посилення</w:t>
      </w:r>
      <w:r>
        <w:t></w:t>
      </w:r>
      <w:r>
        <w:rPr>
          <w:rFonts w:hint="eastAsia"/>
        </w:rPr>
        <w:t>держави</w:t>
      </w:r>
      <w:r>
        <w:t></w:t>
      </w:r>
      <w:r>
        <w:t></w:t>
      </w:r>
      <w:r>
        <w:rPr>
          <w:rFonts w:hint="eastAsia"/>
        </w:rPr>
        <w:t>Слід</w:t>
      </w:r>
      <w:r>
        <w:t></w:t>
      </w:r>
      <w:r>
        <w:rPr>
          <w:rFonts w:hint="eastAsia"/>
        </w:rPr>
        <w:t>зазначити</w:t>
      </w:r>
      <w:r>
        <w:t></w:t>
      </w:r>
      <w:r>
        <w:t></w:t>
      </w:r>
      <w:r>
        <w:rPr>
          <w:rFonts w:hint="eastAsia"/>
        </w:rPr>
        <w:t>що</w:t>
      </w:r>
      <w:r>
        <w:t></w:t>
      </w:r>
      <w:r>
        <w:rPr>
          <w:rFonts w:hint="eastAsia"/>
        </w:rPr>
        <w:t>саме</w:t>
      </w:r>
      <w:r>
        <w:t></w:t>
      </w:r>
      <w:r>
        <w:rPr>
          <w:rFonts w:hint="eastAsia"/>
        </w:rPr>
        <w:t>у</w:t>
      </w:r>
      <w:r>
        <w:t></w:t>
      </w:r>
      <w:r>
        <w:rPr>
          <w:rFonts w:hint="eastAsia"/>
        </w:rPr>
        <w:t>виокремленні</w:t>
      </w:r>
      <w:r>
        <w:t></w:t>
      </w:r>
      <w:r>
        <w:rPr>
          <w:rFonts w:hint="eastAsia"/>
        </w:rPr>
        <w:t>цих</w:t>
      </w:r>
    </w:p>
    <w:p w:rsidR="00700268" w:rsidRDefault="00700268" w:rsidP="00700268">
      <w:r>
        <w:rPr>
          <w:rFonts w:hint="eastAsia"/>
        </w:rPr>
        <w:t>напрямків</w:t>
      </w:r>
      <w:r>
        <w:t></w:t>
      </w:r>
      <w:r>
        <w:rPr>
          <w:rFonts w:hint="eastAsia"/>
        </w:rPr>
        <w:t>управлінець</w:t>
      </w:r>
      <w:r>
        <w:t></w:t>
      </w:r>
      <w:r>
        <w:rPr>
          <w:rFonts w:hint="eastAsia"/>
        </w:rPr>
        <w:t>доби</w:t>
      </w:r>
      <w:r>
        <w:t></w:t>
      </w:r>
      <w:r>
        <w:rPr>
          <w:rFonts w:hint="eastAsia"/>
        </w:rPr>
        <w:t>Чжаньго</w:t>
      </w:r>
      <w:r>
        <w:t></w:t>
      </w:r>
      <w:r>
        <w:rPr>
          <w:rFonts w:hint="eastAsia"/>
        </w:rPr>
        <w:t>вбачав</w:t>
      </w:r>
      <w:r>
        <w:t></w:t>
      </w:r>
      <w:r>
        <w:rPr>
          <w:rFonts w:hint="eastAsia"/>
        </w:rPr>
        <w:t>єдину</w:t>
      </w:r>
      <w:r>
        <w:t></w:t>
      </w:r>
      <w:r>
        <w:rPr>
          <w:rFonts w:hint="eastAsia"/>
        </w:rPr>
        <w:t>можливість</w:t>
      </w:r>
      <w:r>
        <w:t></w:t>
      </w:r>
      <w:r>
        <w:rPr>
          <w:rFonts w:hint="eastAsia"/>
        </w:rPr>
        <w:t>у</w:t>
      </w:r>
      <w:r>
        <w:t></w:t>
      </w:r>
      <w:r>
        <w:rPr>
          <w:rFonts w:hint="eastAsia"/>
        </w:rPr>
        <w:t>зміцненні</w:t>
      </w:r>
    </w:p>
    <w:p w:rsidR="00700268" w:rsidRDefault="00700268" w:rsidP="00700268">
      <w:r>
        <w:rPr>
          <w:rFonts w:hint="eastAsia"/>
        </w:rPr>
        <w:t>влади</w:t>
      </w:r>
      <w:r>
        <w:t></w:t>
      </w:r>
      <w:r>
        <w:rPr>
          <w:rFonts w:hint="eastAsia"/>
        </w:rPr>
        <w:t>правителя</w:t>
      </w:r>
      <w:r>
        <w:t></w:t>
      </w:r>
      <w:r>
        <w:rPr>
          <w:rFonts w:hint="eastAsia"/>
        </w:rPr>
        <w:t>і</w:t>
      </w:r>
      <w:r>
        <w:t></w:t>
      </w:r>
      <w:r>
        <w:rPr>
          <w:rFonts w:hint="eastAsia"/>
        </w:rPr>
        <w:t>держави</w:t>
      </w:r>
      <w:r>
        <w:t></w:t>
      </w:r>
      <w:r>
        <w:t></w:t>
      </w:r>
      <w:r>
        <w:rPr>
          <w:rFonts w:hint="eastAsia"/>
        </w:rPr>
        <w:t>Доведено</w:t>
      </w:r>
      <w:r>
        <w:t></w:t>
      </w:r>
      <w:r>
        <w:t></w:t>
      </w:r>
      <w:r>
        <w:rPr>
          <w:rFonts w:hint="eastAsia"/>
        </w:rPr>
        <w:t>що</w:t>
      </w:r>
      <w:r>
        <w:t></w:t>
      </w:r>
      <w:r>
        <w:rPr>
          <w:rFonts w:hint="eastAsia"/>
        </w:rPr>
        <w:t>війна</w:t>
      </w:r>
      <w:r>
        <w:t></w:t>
      </w:r>
      <w:r>
        <w:rPr>
          <w:rFonts w:hint="eastAsia"/>
        </w:rPr>
        <w:t>та</w:t>
      </w:r>
      <w:r>
        <w:t></w:t>
      </w:r>
      <w:r>
        <w:rPr>
          <w:rFonts w:hint="eastAsia"/>
        </w:rPr>
        <w:t>землеробство</w:t>
      </w:r>
      <w:r>
        <w:t></w:t>
      </w:r>
      <w:r>
        <w:rPr>
          <w:rFonts w:hint="eastAsia"/>
        </w:rPr>
        <w:t>виступали</w:t>
      </w:r>
      <w:r>
        <w:t></w:t>
      </w:r>
      <w:r>
        <w:rPr>
          <w:rFonts w:hint="eastAsia"/>
        </w:rPr>
        <w:t>у</w:t>
      </w:r>
    </w:p>
    <w:p w:rsidR="00700268" w:rsidRDefault="00700268" w:rsidP="00700268">
      <w:r>
        <w:rPr>
          <w:rFonts w:hint="eastAsia"/>
        </w:rPr>
        <w:t>нього</w:t>
      </w:r>
      <w:r>
        <w:t></w:t>
      </w:r>
      <w:r>
        <w:rPr>
          <w:rFonts w:hint="eastAsia"/>
        </w:rPr>
        <w:t>тими</w:t>
      </w:r>
      <w:r>
        <w:t></w:t>
      </w:r>
      <w:r>
        <w:rPr>
          <w:rFonts w:hint="eastAsia"/>
        </w:rPr>
        <w:t>чинниками</w:t>
      </w:r>
      <w:r>
        <w:t></w:t>
      </w:r>
      <w:r>
        <w:t></w:t>
      </w:r>
      <w:r>
        <w:rPr>
          <w:rFonts w:hint="eastAsia"/>
        </w:rPr>
        <w:t>які</w:t>
      </w:r>
      <w:r>
        <w:t></w:t>
      </w:r>
      <w:r>
        <w:rPr>
          <w:rFonts w:hint="eastAsia"/>
        </w:rPr>
        <w:t>сприяли</w:t>
      </w:r>
      <w:r>
        <w:t></w:t>
      </w:r>
      <w:r>
        <w:rPr>
          <w:rFonts w:hint="eastAsia"/>
        </w:rPr>
        <w:t>стабілізації</w:t>
      </w:r>
      <w:r>
        <w:t></w:t>
      </w:r>
      <w:r>
        <w:rPr>
          <w:rFonts w:hint="eastAsia"/>
        </w:rPr>
        <w:t>суспільства</w:t>
      </w:r>
      <w:r>
        <w:t></w:t>
      </w:r>
      <w:r>
        <w:rPr>
          <w:rFonts w:hint="eastAsia"/>
        </w:rPr>
        <w:t>і</w:t>
      </w:r>
      <w:r>
        <w:t></w:t>
      </w:r>
      <w:r>
        <w:rPr>
          <w:rFonts w:hint="eastAsia"/>
        </w:rPr>
        <w:t>його</w:t>
      </w:r>
      <w:r>
        <w:t></w:t>
      </w:r>
      <w:r>
        <w:rPr>
          <w:rFonts w:hint="eastAsia"/>
        </w:rPr>
        <w:t>розвитку</w:t>
      </w:r>
      <w:r>
        <w:t></w:t>
      </w:r>
      <w:r>
        <w:t></w:t>
      </w:r>
      <w:r>
        <w:rPr>
          <w:rFonts w:hint="eastAsia"/>
        </w:rPr>
        <w:t>а</w:t>
      </w:r>
    </w:p>
    <w:p w:rsidR="00700268" w:rsidRDefault="00700268" w:rsidP="00700268">
      <w:r>
        <w:rPr>
          <w:rFonts w:hint="eastAsia"/>
        </w:rPr>
        <w:t>тому</w:t>
      </w:r>
      <w:r>
        <w:t></w:t>
      </w:r>
      <w:r>
        <w:rPr>
          <w:rFonts w:hint="eastAsia"/>
        </w:rPr>
        <w:t>є</w:t>
      </w:r>
      <w:r>
        <w:t></w:t>
      </w:r>
      <w:r>
        <w:rPr>
          <w:rFonts w:hint="eastAsia"/>
        </w:rPr>
        <w:t>найпочеснішими</w:t>
      </w:r>
      <w:r>
        <w:t></w:t>
      </w:r>
      <w:r>
        <w:rPr>
          <w:rFonts w:hint="eastAsia"/>
        </w:rPr>
        <w:t>і</w:t>
      </w:r>
      <w:r>
        <w:t></w:t>
      </w:r>
      <w:r>
        <w:rPr>
          <w:rFonts w:hint="eastAsia"/>
        </w:rPr>
        <w:t>найшанованішими</w:t>
      </w:r>
      <w:r>
        <w:t></w:t>
      </w:r>
      <w:r>
        <w:rPr>
          <w:rFonts w:hint="eastAsia"/>
        </w:rPr>
        <w:t>заняттями</w:t>
      </w:r>
      <w:r>
        <w:t></w:t>
      </w:r>
      <w:r>
        <w:rPr>
          <w:rFonts w:hint="eastAsia"/>
        </w:rPr>
        <w:t>в</w:t>
      </w:r>
      <w:r>
        <w:t></w:t>
      </w:r>
      <w:r>
        <w:rPr>
          <w:rFonts w:hint="eastAsia"/>
        </w:rPr>
        <w:t>Піднебесній</w:t>
      </w:r>
      <w:r>
        <w:t></w:t>
      </w:r>
      <w:r>
        <w:t></w:t>
      </w:r>
      <w:r>
        <w:rPr>
          <w:rFonts w:hint="eastAsia"/>
        </w:rPr>
        <w:t>З</w:t>
      </w:r>
    </w:p>
    <w:p w:rsidR="00700268" w:rsidRDefault="00700268" w:rsidP="00700268">
      <w:r>
        <w:rPr>
          <w:rFonts w:hint="eastAsia"/>
        </w:rPr>
        <w:t>іншого</w:t>
      </w:r>
      <w:r>
        <w:t></w:t>
      </w:r>
      <w:r>
        <w:rPr>
          <w:rFonts w:hint="eastAsia"/>
        </w:rPr>
        <w:t>боку</w:t>
      </w:r>
      <w:r>
        <w:t></w:t>
      </w:r>
      <w:r>
        <w:t></w:t>
      </w:r>
      <w:r>
        <w:rPr>
          <w:rFonts w:hint="eastAsia"/>
        </w:rPr>
        <w:t>війна</w:t>
      </w:r>
      <w:r>
        <w:t></w:t>
      </w:r>
      <w:r>
        <w:rPr>
          <w:rFonts w:hint="eastAsia"/>
        </w:rPr>
        <w:t>й</w:t>
      </w:r>
      <w:r>
        <w:t></w:t>
      </w:r>
      <w:r>
        <w:rPr>
          <w:rFonts w:hint="eastAsia"/>
        </w:rPr>
        <w:t>землеробство</w:t>
      </w:r>
      <w:r>
        <w:t></w:t>
      </w:r>
      <w:r>
        <w:rPr>
          <w:rFonts w:hint="eastAsia"/>
        </w:rPr>
        <w:t>виступали</w:t>
      </w:r>
      <w:r>
        <w:t></w:t>
      </w:r>
      <w:r>
        <w:rPr>
          <w:rFonts w:hint="eastAsia"/>
        </w:rPr>
        <w:t>тими</w:t>
      </w:r>
      <w:r>
        <w:t></w:t>
      </w:r>
      <w:r>
        <w:rPr>
          <w:rFonts w:hint="eastAsia"/>
        </w:rPr>
        <w:t>сферами</w:t>
      </w:r>
      <w:r>
        <w:t></w:t>
      </w:r>
      <w:r>
        <w:t></w:t>
      </w:r>
      <w:r>
        <w:rPr>
          <w:rFonts w:hint="eastAsia"/>
        </w:rPr>
        <w:t>які</w:t>
      </w:r>
      <w:r>
        <w:t></w:t>
      </w:r>
      <w:r>
        <w:rPr>
          <w:rFonts w:hint="eastAsia"/>
        </w:rPr>
        <w:t>могли</w:t>
      </w:r>
      <w:r>
        <w:t></w:t>
      </w:r>
      <w:r>
        <w:rPr>
          <w:rFonts w:hint="eastAsia"/>
        </w:rPr>
        <w:t>б</w:t>
      </w:r>
    </w:p>
    <w:p w:rsidR="00700268" w:rsidRDefault="00700268" w:rsidP="00700268">
      <w:r>
        <w:rPr>
          <w:rFonts w:hint="eastAsia"/>
        </w:rPr>
        <w:t>сприяти</w:t>
      </w:r>
      <w:r>
        <w:t></w:t>
      </w:r>
      <w:r>
        <w:rPr>
          <w:rFonts w:hint="eastAsia"/>
        </w:rPr>
        <w:t>появі</w:t>
      </w:r>
      <w:r>
        <w:t></w:t>
      </w:r>
      <w:r>
        <w:rPr>
          <w:rFonts w:hint="eastAsia"/>
        </w:rPr>
        <w:t>нового</w:t>
      </w:r>
      <w:r>
        <w:t></w:t>
      </w:r>
      <w:r>
        <w:rPr>
          <w:rFonts w:hint="eastAsia"/>
        </w:rPr>
        <w:t>прошарку</w:t>
      </w:r>
      <w:r>
        <w:t></w:t>
      </w:r>
      <w:r>
        <w:t></w:t>
      </w:r>
      <w:r>
        <w:rPr>
          <w:rFonts w:hint="eastAsia"/>
        </w:rPr>
        <w:t>нових</w:t>
      </w:r>
      <w:r>
        <w:t></w:t>
      </w:r>
      <w:r>
        <w:rPr>
          <w:rFonts w:hint="eastAsia"/>
        </w:rPr>
        <w:t>служилих</w:t>
      </w:r>
      <w:r>
        <w:t></w:t>
      </w:r>
      <w:r>
        <w:rPr>
          <w:rFonts w:hint="eastAsia"/>
        </w:rPr>
        <w:t>державних</w:t>
      </w:r>
      <w:r>
        <w:t></w:t>
      </w:r>
      <w:r>
        <w:rPr>
          <w:rFonts w:hint="eastAsia"/>
        </w:rPr>
        <w:t>мужів</w:t>
      </w:r>
      <w:r>
        <w:t></w:t>
      </w:r>
      <w:r>
        <w:t></w:t>
      </w:r>
      <w:r>
        <w:rPr>
          <w:rFonts w:hint="eastAsia"/>
        </w:rPr>
        <w:t>на</w:t>
      </w:r>
      <w:r>
        <w:t></w:t>
      </w:r>
      <w:r>
        <w:rPr>
          <w:rFonts w:hint="eastAsia"/>
        </w:rPr>
        <w:t>яких</w:t>
      </w:r>
    </w:p>
    <w:p w:rsidR="00700268" w:rsidRDefault="00700268" w:rsidP="00700268">
      <w:r>
        <w:rPr>
          <w:rFonts w:hint="eastAsia"/>
        </w:rPr>
        <w:t>правитель</w:t>
      </w:r>
      <w:r>
        <w:t></w:t>
      </w:r>
      <w:r>
        <w:rPr>
          <w:rFonts w:hint="eastAsia"/>
        </w:rPr>
        <w:t>міг</w:t>
      </w:r>
      <w:r>
        <w:t></w:t>
      </w:r>
      <w:r>
        <w:rPr>
          <w:rFonts w:hint="eastAsia"/>
        </w:rPr>
        <w:t>би</w:t>
      </w:r>
      <w:r>
        <w:t></w:t>
      </w:r>
      <w:r>
        <w:rPr>
          <w:rFonts w:hint="eastAsia"/>
        </w:rPr>
        <w:t>спиратися</w:t>
      </w:r>
      <w:r>
        <w:t></w:t>
      </w:r>
      <w:r>
        <w:rPr>
          <w:rFonts w:hint="eastAsia"/>
        </w:rPr>
        <w:t>у</w:t>
      </w:r>
      <w:r>
        <w:t></w:t>
      </w:r>
      <w:r>
        <w:rPr>
          <w:rFonts w:hint="eastAsia"/>
        </w:rPr>
        <w:t>боротьбі</w:t>
      </w:r>
      <w:r>
        <w:t></w:t>
      </w:r>
      <w:r>
        <w:rPr>
          <w:rFonts w:hint="eastAsia"/>
        </w:rPr>
        <w:t>з</w:t>
      </w:r>
      <w:r>
        <w:t></w:t>
      </w:r>
      <w:r>
        <w:rPr>
          <w:rFonts w:hint="eastAsia"/>
        </w:rPr>
        <w:t>аристократичними</w:t>
      </w:r>
      <w:r>
        <w:t></w:t>
      </w:r>
      <w:r>
        <w:rPr>
          <w:rFonts w:hint="eastAsia"/>
        </w:rPr>
        <w:t>родами</w:t>
      </w:r>
      <w:r>
        <w:t></w:t>
      </w:r>
      <w:r>
        <w:t></w:t>
      </w:r>
      <w:r>
        <w:rPr>
          <w:rFonts w:hint="eastAsia"/>
        </w:rPr>
        <w:t>носіями</w:t>
      </w:r>
    </w:p>
    <w:p w:rsidR="00700268" w:rsidRDefault="00700268" w:rsidP="00700268">
      <w:r>
        <w:rPr>
          <w:rFonts w:hint="eastAsia"/>
        </w:rPr>
        <w:t>старих</w:t>
      </w:r>
      <w:r>
        <w:t></w:t>
      </w:r>
      <w:r>
        <w:rPr>
          <w:rFonts w:hint="eastAsia"/>
        </w:rPr>
        <w:t>управлінських</w:t>
      </w:r>
      <w:r>
        <w:t></w:t>
      </w:r>
      <w:r>
        <w:rPr>
          <w:rFonts w:hint="eastAsia"/>
        </w:rPr>
        <w:t>рішень</w:t>
      </w:r>
      <w:r>
        <w:t></w:t>
      </w:r>
      <w:r>
        <w:t></w:t>
      </w:r>
      <w:r>
        <w:rPr>
          <w:rFonts w:hint="eastAsia"/>
        </w:rPr>
        <w:t>Нове</w:t>
      </w:r>
      <w:r>
        <w:t></w:t>
      </w:r>
      <w:r>
        <w:rPr>
          <w:rFonts w:hint="eastAsia"/>
        </w:rPr>
        <w:t>чиновництво</w:t>
      </w:r>
      <w:r>
        <w:t></w:t>
      </w:r>
      <w:r>
        <w:t></w:t>
      </w:r>
      <w:r>
        <w:rPr>
          <w:rFonts w:hint="eastAsia"/>
        </w:rPr>
        <w:t>яке</w:t>
      </w:r>
      <w:r>
        <w:t></w:t>
      </w:r>
      <w:r>
        <w:rPr>
          <w:rFonts w:hint="eastAsia"/>
        </w:rPr>
        <w:t>не</w:t>
      </w:r>
      <w:r>
        <w:t></w:t>
      </w:r>
      <w:r>
        <w:rPr>
          <w:rFonts w:hint="eastAsia"/>
        </w:rPr>
        <w:t>належало</w:t>
      </w:r>
      <w:r>
        <w:t></w:t>
      </w:r>
      <w:r>
        <w:rPr>
          <w:rFonts w:hint="eastAsia"/>
        </w:rPr>
        <w:t>до</w:t>
      </w:r>
      <w:r>
        <w:t></w:t>
      </w:r>
      <w:r>
        <w:rPr>
          <w:rFonts w:hint="eastAsia"/>
        </w:rPr>
        <w:t>старих</w:t>
      </w:r>
    </w:p>
    <w:p w:rsidR="00700268" w:rsidRDefault="00700268" w:rsidP="00700268">
      <w:r>
        <w:rPr>
          <w:rFonts w:hint="eastAsia"/>
        </w:rPr>
        <w:t>аристократичних</w:t>
      </w:r>
      <w:r>
        <w:t></w:t>
      </w:r>
      <w:r>
        <w:rPr>
          <w:rFonts w:hint="eastAsia"/>
        </w:rPr>
        <w:t>родів</w:t>
      </w:r>
      <w:r>
        <w:t></w:t>
      </w:r>
      <w:r>
        <w:t></w:t>
      </w:r>
      <w:r>
        <w:rPr>
          <w:rFonts w:hint="eastAsia"/>
        </w:rPr>
        <w:t>мало</w:t>
      </w:r>
      <w:r>
        <w:t></w:t>
      </w:r>
      <w:r>
        <w:rPr>
          <w:rFonts w:hint="eastAsia"/>
        </w:rPr>
        <w:t>стати</w:t>
      </w:r>
      <w:r>
        <w:t></w:t>
      </w:r>
      <w:r>
        <w:rPr>
          <w:rFonts w:hint="eastAsia"/>
        </w:rPr>
        <w:t>опорою</w:t>
      </w:r>
      <w:r>
        <w:t></w:t>
      </w:r>
      <w:r>
        <w:rPr>
          <w:rFonts w:hint="eastAsia"/>
        </w:rPr>
        <w:t>для</w:t>
      </w:r>
      <w:r>
        <w:t></w:t>
      </w:r>
      <w:r>
        <w:rPr>
          <w:rFonts w:hint="eastAsia"/>
        </w:rPr>
        <w:t>правителя</w:t>
      </w:r>
      <w:r>
        <w:t></w:t>
      </w:r>
      <w:r>
        <w:t></w:t>
      </w:r>
      <w:r>
        <w:rPr>
          <w:rFonts w:hint="eastAsia"/>
        </w:rPr>
        <w:t>У</w:t>
      </w:r>
      <w:r>
        <w:t></w:t>
      </w:r>
      <w:r>
        <w:rPr>
          <w:rFonts w:hint="eastAsia"/>
        </w:rPr>
        <w:t>роботі</w:t>
      </w:r>
      <w:r>
        <w:t></w:t>
      </w:r>
      <w:r>
        <w:rPr>
          <w:rFonts w:hint="eastAsia"/>
        </w:rPr>
        <w:t>показано</w:t>
      </w:r>
      <w:r>
        <w:t></w:t>
      </w:r>
    </w:p>
    <w:p w:rsidR="00700268" w:rsidRDefault="00700268" w:rsidP="00700268">
      <w:r>
        <w:rPr>
          <w:rFonts w:hint="eastAsia"/>
        </w:rPr>
        <w:t>що</w:t>
      </w:r>
      <w:r>
        <w:t></w:t>
      </w:r>
      <w:r>
        <w:rPr>
          <w:rFonts w:hint="eastAsia"/>
        </w:rPr>
        <w:t>для</w:t>
      </w:r>
      <w:r>
        <w:t></w:t>
      </w:r>
      <w:r>
        <w:rPr>
          <w:rFonts w:hint="eastAsia"/>
        </w:rPr>
        <w:t>Шан</w:t>
      </w:r>
      <w:r>
        <w:t></w:t>
      </w:r>
      <w:r>
        <w:rPr>
          <w:rFonts w:hint="eastAsia"/>
        </w:rPr>
        <w:t>Яна</w:t>
      </w:r>
      <w:r>
        <w:t></w:t>
      </w:r>
      <w:r>
        <w:rPr>
          <w:rFonts w:hint="eastAsia"/>
        </w:rPr>
        <w:t>війна</w:t>
      </w:r>
      <w:r>
        <w:t></w:t>
      </w:r>
      <w:r>
        <w:rPr>
          <w:rFonts w:hint="eastAsia"/>
        </w:rPr>
        <w:t>–</w:t>
      </w:r>
      <w:r>
        <w:t></w:t>
      </w:r>
      <w:r>
        <w:rPr>
          <w:rFonts w:hint="eastAsia"/>
        </w:rPr>
        <w:t>це</w:t>
      </w:r>
      <w:r>
        <w:t></w:t>
      </w:r>
      <w:r>
        <w:rPr>
          <w:rFonts w:hint="eastAsia"/>
        </w:rPr>
        <w:t>найважливіший</w:t>
      </w:r>
      <w:r>
        <w:t></w:t>
      </w:r>
      <w:r>
        <w:rPr>
          <w:rFonts w:hint="eastAsia"/>
        </w:rPr>
        <w:t>шлях</w:t>
      </w:r>
      <w:r>
        <w:t></w:t>
      </w:r>
      <w:r>
        <w:rPr>
          <w:rFonts w:hint="eastAsia"/>
        </w:rPr>
        <w:t>досягнення</w:t>
      </w:r>
      <w:r>
        <w:t></w:t>
      </w:r>
      <w:r>
        <w:rPr>
          <w:rFonts w:hint="eastAsia"/>
        </w:rPr>
        <w:t>бажаної</w:t>
      </w:r>
      <w:r>
        <w:t></w:t>
      </w:r>
      <w:r>
        <w:rPr>
          <w:rFonts w:hint="eastAsia"/>
        </w:rPr>
        <w:t>мети</w:t>
      </w:r>
      <w:r>
        <w:t></w:t>
      </w:r>
      <w:r>
        <w:rPr>
          <w:rFonts w:hint="eastAsia"/>
        </w:rPr>
        <w:t>до</w:t>
      </w:r>
    </w:p>
    <w:p w:rsidR="00700268" w:rsidRDefault="00700268" w:rsidP="00700268">
      <w:r>
        <w:rPr>
          <w:rFonts w:hint="eastAsia"/>
        </w:rPr>
        <w:t>гегемонії</w:t>
      </w:r>
      <w:r>
        <w:t></w:t>
      </w:r>
      <w:r>
        <w:rPr>
          <w:rFonts w:hint="eastAsia"/>
        </w:rPr>
        <w:t>у</w:t>
      </w:r>
      <w:r>
        <w:t></w:t>
      </w:r>
      <w:r>
        <w:rPr>
          <w:rFonts w:hint="eastAsia"/>
        </w:rPr>
        <w:t>стародавньо</w:t>
      </w:r>
      <w:r>
        <w:t></w:t>
      </w:r>
      <w:r>
        <w:rPr>
          <w:rFonts w:hint="eastAsia"/>
        </w:rPr>
        <w:t>китайському</w:t>
      </w:r>
      <w:r>
        <w:t></w:t>
      </w:r>
      <w:r>
        <w:rPr>
          <w:rFonts w:hint="eastAsia"/>
        </w:rPr>
        <w:t>світі</w:t>
      </w:r>
      <w:r>
        <w:t></w:t>
      </w:r>
      <w:r>
        <w:t></w:t>
      </w:r>
      <w:r>
        <w:rPr>
          <w:rFonts w:hint="eastAsia"/>
        </w:rPr>
        <w:t>Можна</w:t>
      </w:r>
      <w:r>
        <w:t></w:t>
      </w:r>
      <w:r>
        <w:rPr>
          <w:rFonts w:hint="eastAsia"/>
        </w:rPr>
        <w:t>стверджувати</w:t>
      </w:r>
      <w:r>
        <w:t></w:t>
      </w:r>
      <w:r>
        <w:t></w:t>
      </w:r>
      <w:r>
        <w:rPr>
          <w:rFonts w:hint="eastAsia"/>
        </w:rPr>
        <w:t>що</w:t>
      </w:r>
      <w:r>
        <w:t></w:t>
      </w:r>
      <w:r>
        <w:rPr>
          <w:rFonts w:hint="eastAsia"/>
        </w:rPr>
        <w:t>саме</w:t>
      </w:r>
      <w:r>
        <w:t></w:t>
      </w:r>
      <w:r>
        <w:rPr>
          <w:rFonts w:hint="eastAsia"/>
        </w:rPr>
        <w:t>у</w:t>
      </w:r>
    </w:p>
    <w:p w:rsidR="00700268" w:rsidRDefault="00700268" w:rsidP="00700268">
      <w:r>
        <w:rPr>
          <w:rFonts w:hint="eastAsia"/>
        </w:rPr>
        <w:t>посиленні</w:t>
      </w:r>
      <w:r>
        <w:t></w:t>
      </w:r>
      <w:r>
        <w:rPr>
          <w:rFonts w:hint="eastAsia"/>
        </w:rPr>
        <w:t>військової</w:t>
      </w:r>
      <w:r>
        <w:t></w:t>
      </w:r>
      <w:r>
        <w:rPr>
          <w:rFonts w:hint="eastAsia"/>
        </w:rPr>
        <w:t>потуги</w:t>
      </w:r>
      <w:r>
        <w:t></w:t>
      </w:r>
      <w:r>
        <w:rPr>
          <w:rFonts w:hint="eastAsia"/>
        </w:rPr>
        <w:t>вбачався</w:t>
      </w:r>
      <w:r>
        <w:t></w:t>
      </w:r>
      <w:r>
        <w:rPr>
          <w:rFonts w:hint="eastAsia"/>
        </w:rPr>
        <w:t>сенс</w:t>
      </w:r>
      <w:r>
        <w:t></w:t>
      </w:r>
      <w:r>
        <w:rPr>
          <w:rFonts w:hint="eastAsia"/>
        </w:rPr>
        <w:t>усіх</w:t>
      </w:r>
      <w:r>
        <w:t></w:t>
      </w:r>
      <w:r>
        <w:rPr>
          <w:rFonts w:hint="eastAsia"/>
        </w:rPr>
        <w:t>заходів</w:t>
      </w:r>
      <w:r>
        <w:t></w:t>
      </w:r>
      <w:r>
        <w:t></w:t>
      </w:r>
      <w:r>
        <w:rPr>
          <w:rFonts w:hint="eastAsia"/>
        </w:rPr>
        <w:t>що</w:t>
      </w:r>
      <w:r>
        <w:t></w:t>
      </w:r>
      <w:r>
        <w:rPr>
          <w:rFonts w:hint="eastAsia"/>
        </w:rPr>
        <w:t>пропонував</w:t>
      </w:r>
    </w:p>
    <w:p w:rsidR="00700268" w:rsidRDefault="00700268" w:rsidP="00700268">
      <w:r>
        <w:rPr>
          <w:rFonts w:hint="eastAsia"/>
        </w:rPr>
        <w:t>реформатор</w:t>
      </w:r>
      <w:r>
        <w:t></w:t>
      </w:r>
      <w:r>
        <w:t></w:t>
      </w:r>
      <w:r>
        <w:rPr>
          <w:rFonts w:hint="eastAsia"/>
        </w:rPr>
        <w:t>Це</w:t>
      </w:r>
      <w:r>
        <w:t></w:t>
      </w:r>
      <w:r>
        <w:rPr>
          <w:rFonts w:hint="eastAsia"/>
        </w:rPr>
        <w:t>досягалося</w:t>
      </w:r>
      <w:r>
        <w:t></w:t>
      </w:r>
      <w:r>
        <w:rPr>
          <w:rFonts w:hint="eastAsia"/>
        </w:rPr>
        <w:t>шляхом</w:t>
      </w:r>
      <w:r>
        <w:t></w:t>
      </w:r>
      <w:r>
        <w:rPr>
          <w:rFonts w:hint="eastAsia"/>
        </w:rPr>
        <w:t>вмілого</w:t>
      </w:r>
      <w:r>
        <w:t></w:t>
      </w:r>
      <w:r>
        <w:rPr>
          <w:rFonts w:hint="eastAsia"/>
        </w:rPr>
        <w:t>використання</w:t>
      </w:r>
      <w:r>
        <w:t></w:t>
      </w:r>
      <w:r>
        <w:rPr>
          <w:rFonts w:hint="eastAsia"/>
        </w:rPr>
        <w:t>правителем</w:t>
      </w:r>
    </w:p>
    <w:p w:rsidR="00700268" w:rsidRDefault="00700268" w:rsidP="00700268">
      <w:r>
        <w:rPr>
          <w:rFonts w:hint="eastAsia"/>
        </w:rPr>
        <w:t>нагород</w:t>
      </w:r>
      <w:r>
        <w:t></w:t>
      </w:r>
      <w:r>
        <w:rPr>
          <w:rFonts w:hint="eastAsia"/>
        </w:rPr>
        <w:t>і</w:t>
      </w:r>
      <w:r>
        <w:t></w:t>
      </w:r>
      <w:r>
        <w:rPr>
          <w:rFonts w:hint="eastAsia"/>
        </w:rPr>
        <w:t>покарань</w:t>
      </w:r>
      <w:r>
        <w:t></w:t>
      </w:r>
      <w:r>
        <w:t></w:t>
      </w:r>
      <w:r>
        <w:rPr>
          <w:rFonts w:hint="eastAsia"/>
        </w:rPr>
        <w:t>які</w:t>
      </w:r>
      <w:r>
        <w:t></w:t>
      </w:r>
      <w:r>
        <w:rPr>
          <w:rFonts w:hint="eastAsia"/>
        </w:rPr>
        <w:t>вважались</w:t>
      </w:r>
      <w:r>
        <w:t></w:t>
      </w:r>
      <w:r>
        <w:t></w:t>
      </w:r>
      <w:r>
        <w:rPr>
          <w:rFonts w:hint="eastAsia"/>
        </w:rPr>
        <w:t>двома</w:t>
      </w:r>
      <w:r>
        <w:t></w:t>
      </w:r>
      <w:r>
        <w:rPr>
          <w:rFonts w:hint="eastAsia"/>
        </w:rPr>
        <w:t>важелями</w:t>
      </w:r>
      <w:r>
        <w:t></w:t>
      </w:r>
      <w:r>
        <w:t></w:t>
      </w:r>
      <w:r>
        <w:rPr>
          <w:rFonts w:hint="eastAsia"/>
        </w:rPr>
        <w:t>управління</w:t>
      </w:r>
      <w:r>
        <w:t></w:t>
      </w:r>
      <w:r>
        <w:rPr>
          <w:rFonts w:hint="eastAsia"/>
        </w:rPr>
        <w:t>людьми</w:t>
      </w:r>
      <w:r>
        <w:t></w:t>
      </w:r>
    </w:p>
    <w:p w:rsidR="00700268" w:rsidRDefault="00700268" w:rsidP="00700268">
      <w:r>
        <w:rPr>
          <w:rFonts w:hint="eastAsia"/>
        </w:rPr>
        <w:t>при</w:t>
      </w:r>
      <w:r>
        <w:t></w:t>
      </w:r>
      <w:r>
        <w:rPr>
          <w:rFonts w:hint="eastAsia"/>
        </w:rPr>
        <w:t>цьому</w:t>
      </w:r>
      <w:r>
        <w:t></w:t>
      </w:r>
      <w:r>
        <w:rPr>
          <w:rFonts w:hint="eastAsia"/>
        </w:rPr>
        <w:t>покарання</w:t>
      </w:r>
      <w:r>
        <w:t></w:t>
      </w:r>
      <w:r>
        <w:rPr>
          <w:rFonts w:hint="eastAsia"/>
        </w:rPr>
        <w:t>відігравали</w:t>
      </w:r>
      <w:r>
        <w:t></w:t>
      </w:r>
      <w:r>
        <w:rPr>
          <w:rFonts w:hint="eastAsia"/>
        </w:rPr>
        <w:t>більшу</w:t>
      </w:r>
      <w:r>
        <w:t></w:t>
      </w:r>
      <w:r>
        <w:rPr>
          <w:rFonts w:hint="eastAsia"/>
        </w:rPr>
        <w:t>роль</w:t>
      </w:r>
      <w:r>
        <w:t></w:t>
      </w:r>
      <w:r>
        <w:t></w:t>
      </w:r>
      <w:r>
        <w:rPr>
          <w:rFonts w:hint="eastAsia"/>
        </w:rPr>
        <w:t>аніж</w:t>
      </w:r>
      <w:r>
        <w:t></w:t>
      </w:r>
      <w:r>
        <w:rPr>
          <w:rFonts w:hint="eastAsia"/>
        </w:rPr>
        <w:t>нагороди</w:t>
      </w:r>
      <w:r>
        <w:t></w:t>
      </w:r>
    </w:p>
    <w:p w:rsidR="00700268" w:rsidRDefault="00700268" w:rsidP="00700268">
      <w:r>
        <w:rPr>
          <w:rFonts w:hint="eastAsia"/>
        </w:rPr>
        <w:t>Вдалося</w:t>
      </w:r>
      <w:r>
        <w:t></w:t>
      </w:r>
      <w:r>
        <w:rPr>
          <w:rFonts w:hint="eastAsia"/>
        </w:rPr>
        <w:t>простежити</w:t>
      </w:r>
      <w:r>
        <w:t></w:t>
      </w:r>
      <w:r>
        <w:rPr>
          <w:rFonts w:hint="eastAsia"/>
        </w:rPr>
        <w:t>зміст</w:t>
      </w:r>
      <w:r>
        <w:t></w:t>
      </w:r>
      <w:r>
        <w:t></w:t>
      </w:r>
      <w:r>
        <w:rPr>
          <w:rFonts w:hint="eastAsia"/>
        </w:rPr>
        <w:t>характер</w:t>
      </w:r>
      <w:r>
        <w:t></w:t>
      </w:r>
      <w:r>
        <w:t></w:t>
      </w:r>
      <w:r>
        <w:rPr>
          <w:rFonts w:hint="eastAsia"/>
        </w:rPr>
        <w:t>основні</w:t>
      </w:r>
      <w:r>
        <w:t></w:t>
      </w:r>
      <w:r>
        <w:rPr>
          <w:rFonts w:hint="eastAsia"/>
        </w:rPr>
        <w:t>напрями</w:t>
      </w:r>
      <w:r>
        <w:t></w:t>
      </w:r>
      <w:r>
        <w:rPr>
          <w:rFonts w:hint="eastAsia"/>
        </w:rPr>
        <w:t>реформ</w:t>
      </w:r>
      <w:r>
        <w:t></w:t>
      </w:r>
      <w:r>
        <w:rPr>
          <w:rFonts w:hint="eastAsia"/>
        </w:rPr>
        <w:t>за</w:t>
      </w:r>
    </w:p>
    <w:p w:rsidR="00700268" w:rsidRDefault="00700268" w:rsidP="00700268">
      <w:r>
        <w:rPr>
          <w:rFonts w:hint="eastAsia"/>
        </w:rPr>
        <w:t>урядування</w:t>
      </w:r>
      <w:r>
        <w:t></w:t>
      </w:r>
      <w:r>
        <w:rPr>
          <w:rFonts w:hint="eastAsia"/>
        </w:rPr>
        <w:t>Шан</w:t>
      </w:r>
      <w:r>
        <w:t></w:t>
      </w:r>
      <w:r>
        <w:rPr>
          <w:rFonts w:hint="eastAsia"/>
        </w:rPr>
        <w:t>Яна</w:t>
      </w:r>
      <w:r>
        <w:t></w:t>
      </w:r>
      <w:r>
        <w:t></w:t>
      </w:r>
      <w:r>
        <w:rPr>
          <w:rFonts w:hint="eastAsia"/>
        </w:rPr>
        <w:t>Наголошено</w:t>
      </w:r>
      <w:r>
        <w:t></w:t>
      </w:r>
      <w:r>
        <w:t></w:t>
      </w:r>
      <w:r>
        <w:rPr>
          <w:rFonts w:hint="eastAsia"/>
        </w:rPr>
        <w:t>що</w:t>
      </w:r>
      <w:r>
        <w:t></w:t>
      </w:r>
      <w:r>
        <w:rPr>
          <w:rFonts w:hint="eastAsia"/>
        </w:rPr>
        <w:t>суспільно</w:t>
      </w:r>
      <w:r>
        <w:t></w:t>
      </w:r>
      <w:r>
        <w:rPr>
          <w:rFonts w:hint="eastAsia"/>
        </w:rPr>
        <w:t>політичні</w:t>
      </w:r>
      <w:r>
        <w:t></w:t>
      </w:r>
      <w:r>
        <w:rPr>
          <w:rFonts w:hint="eastAsia"/>
        </w:rPr>
        <w:t>перетворення</w:t>
      </w:r>
      <w:r>
        <w:t></w:t>
      </w:r>
      <w:r>
        <w:rPr>
          <w:rFonts w:hint="eastAsia"/>
        </w:rPr>
        <w:t>у</w:t>
      </w:r>
    </w:p>
    <w:p w:rsidR="00700268" w:rsidRDefault="00700268" w:rsidP="00700268">
      <w:r>
        <w:rPr>
          <w:rFonts w:hint="eastAsia"/>
        </w:rPr>
        <w:t>державі</w:t>
      </w:r>
      <w:r>
        <w:t></w:t>
      </w:r>
      <w:r>
        <w:rPr>
          <w:rFonts w:hint="eastAsia"/>
        </w:rPr>
        <w:t>Цінь</w:t>
      </w:r>
      <w:r>
        <w:t></w:t>
      </w:r>
      <w:r>
        <w:t></w:t>
      </w:r>
      <w:r>
        <w:rPr>
          <w:rFonts w:hint="eastAsia"/>
        </w:rPr>
        <w:t>розпочаті</w:t>
      </w:r>
      <w:r>
        <w:t></w:t>
      </w:r>
      <w:r>
        <w:rPr>
          <w:rFonts w:hint="eastAsia"/>
        </w:rPr>
        <w:t>правителем</w:t>
      </w:r>
      <w:r>
        <w:t></w:t>
      </w:r>
      <w:r>
        <w:rPr>
          <w:rFonts w:hint="eastAsia"/>
        </w:rPr>
        <w:t>Сянь</w:t>
      </w:r>
      <w:r>
        <w:t></w:t>
      </w:r>
      <w:r>
        <w:rPr>
          <w:rFonts w:hint="eastAsia"/>
        </w:rPr>
        <w:t>гуном</w:t>
      </w:r>
      <w:r>
        <w:t></w:t>
      </w:r>
      <w:r>
        <w:t></w:t>
      </w:r>
      <w:r>
        <w:rPr>
          <w:rFonts w:hint="eastAsia"/>
        </w:rPr>
        <w:t>були</w:t>
      </w:r>
      <w:r>
        <w:t></w:t>
      </w:r>
      <w:r>
        <w:rPr>
          <w:rFonts w:hint="eastAsia"/>
        </w:rPr>
        <w:t>підтримані</w:t>
      </w:r>
      <w:r>
        <w:t></w:t>
      </w:r>
      <w:r>
        <w:rPr>
          <w:rFonts w:hint="eastAsia"/>
        </w:rPr>
        <w:t>і</w:t>
      </w:r>
    </w:p>
    <w:p w:rsidR="00700268" w:rsidRDefault="00700268" w:rsidP="00700268">
      <w:r>
        <w:rPr>
          <w:rFonts w:hint="eastAsia"/>
        </w:rPr>
        <w:t>продовжені</w:t>
      </w:r>
      <w:r>
        <w:t></w:t>
      </w:r>
      <w:r>
        <w:rPr>
          <w:rFonts w:hint="eastAsia"/>
        </w:rPr>
        <w:t>правителем</w:t>
      </w:r>
      <w:r>
        <w:t></w:t>
      </w:r>
      <w:r>
        <w:rPr>
          <w:rFonts w:hint="eastAsia"/>
        </w:rPr>
        <w:t>Сяо</w:t>
      </w:r>
      <w:r>
        <w:t></w:t>
      </w:r>
      <w:r>
        <w:rPr>
          <w:rFonts w:hint="eastAsia"/>
        </w:rPr>
        <w:t>гуном</w:t>
      </w:r>
      <w:r>
        <w:t></w:t>
      </w:r>
      <w:r>
        <w:rPr>
          <w:rFonts w:hint="eastAsia"/>
        </w:rPr>
        <w:t>у</w:t>
      </w:r>
      <w:r>
        <w:t></w:t>
      </w:r>
      <w:r>
        <w:rPr>
          <w:rFonts w:hint="eastAsia"/>
        </w:rPr>
        <w:t>тандемі</w:t>
      </w:r>
      <w:r>
        <w:t></w:t>
      </w:r>
      <w:r>
        <w:rPr>
          <w:rFonts w:hint="eastAsia"/>
        </w:rPr>
        <w:t>з</w:t>
      </w:r>
      <w:r>
        <w:t></w:t>
      </w:r>
      <w:r>
        <w:rPr>
          <w:rFonts w:hint="eastAsia"/>
        </w:rPr>
        <w:t>Шан</w:t>
      </w:r>
      <w:r>
        <w:t></w:t>
      </w:r>
      <w:r>
        <w:rPr>
          <w:rFonts w:hint="eastAsia"/>
        </w:rPr>
        <w:t>Яном</w:t>
      </w:r>
      <w:r>
        <w:t></w:t>
      </w:r>
      <w:r>
        <w:t></w:t>
      </w:r>
      <w:r>
        <w:rPr>
          <w:rFonts w:hint="eastAsia"/>
        </w:rPr>
        <w:t>Реформи</w:t>
      </w:r>
    </w:p>
    <w:p w:rsidR="00700268" w:rsidRDefault="00700268" w:rsidP="00700268">
      <w:r>
        <w:rPr>
          <w:rFonts w:hint="eastAsia"/>
        </w:rPr>
        <w:t>стосувалися</w:t>
      </w:r>
      <w:r>
        <w:t></w:t>
      </w:r>
      <w:r>
        <w:rPr>
          <w:rFonts w:hint="eastAsia"/>
        </w:rPr>
        <w:t>багатьох</w:t>
      </w:r>
      <w:r>
        <w:t></w:t>
      </w:r>
      <w:r>
        <w:rPr>
          <w:rFonts w:hint="eastAsia"/>
        </w:rPr>
        <w:t>сфер</w:t>
      </w:r>
      <w:r>
        <w:t></w:t>
      </w:r>
      <w:r>
        <w:rPr>
          <w:rFonts w:hint="eastAsia"/>
        </w:rPr>
        <w:t>ціньського</w:t>
      </w:r>
      <w:r>
        <w:t></w:t>
      </w:r>
      <w:r>
        <w:rPr>
          <w:rFonts w:hint="eastAsia"/>
        </w:rPr>
        <w:t>суспільства</w:t>
      </w:r>
      <w:r>
        <w:t></w:t>
      </w:r>
      <w:r>
        <w:rPr>
          <w:rFonts w:hint="eastAsia"/>
        </w:rPr>
        <w:t>і</w:t>
      </w:r>
      <w:r>
        <w:t></w:t>
      </w:r>
      <w:r>
        <w:rPr>
          <w:rFonts w:hint="eastAsia"/>
        </w:rPr>
        <w:t>були</w:t>
      </w:r>
      <w:r>
        <w:t></w:t>
      </w:r>
      <w:r>
        <w:rPr>
          <w:rFonts w:hint="eastAsia"/>
        </w:rPr>
        <w:t>здійснені</w:t>
      </w:r>
      <w:r>
        <w:t></w:t>
      </w:r>
      <w:r>
        <w:rPr>
          <w:rFonts w:hint="eastAsia"/>
        </w:rPr>
        <w:t>у</w:t>
      </w:r>
      <w:r>
        <w:t></w:t>
      </w:r>
      <w:r>
        <w:rPr>
          <w:rFonts w:hint="eastAsia"/>
        </w:rPr>
        <w:t>два</w:t>
      </w:r>
    </w:p>
    <w:p w:rsidR="00700268" w:rsidRDefault="00700268" w:rsidP="00700268">
      <w:r>
        <w:rPr>
          <w:rFonts w:hint="eastAsia"/>
        </w:rPr>
        <w:t>етапи</w:t>
      </w:r>
      <w:r>
        <w:t></w:t>
      </w:r>
      <w:r>
        <w:t></w:t>
      </w:r>
      <w:r>
        <w:rPr>
          <w:rFonts w:hint="eastAsia"/>
        </w:rPr>
        <w:t>починаючи</w:t>
      </w:r>
      <w:r>
        <w:t></w:t>
      </w:r>
      <w:r>
        <w:rPr>
          <w:rFonts w:hint="eastAsia"/>
        </w:rPr>
        <w:t>з</w:t>
      </w:r>
      <w:r>
        <w:t></w:t>
      </w:r>
      <w:r>
        <w:t></w:t>
      </w:r>
      <w:r>
        <w:t></w:t>
      </w:r>
      <w:r>
        <w:t></w:t>
      </w:r>
      <w:r>
        <w:t></w:t>
      </w:r>
      <w:r>
        <w:t></w:t>
      </w:r>
      <w:r>
        <w:t></w:t>
      </w:r>
      <w:r>
        <w:t></w:t>
      </w:r>
      <w:r>
        <w:t></w:t>
      </w:r>
      <w:r>
        <w:rPr>
          <w:rFonts w:hint="eastAsia"/>
        </w:rPr>
        <w:t>рр</w:t>
      </w:r>
      <w:r>
        <w:t></w:t>
      </w:r>
      <w:r>
        <w:t></w:t>
      </w:r>
      <w:r>
        <w:rPr>
          <w:rFonts w:hint="eastAsia"/>
        </w:rPr>
        <w:t>до</w:t>
      </w:r>
      <w:r>
        <w:t></w:t>
      </w:r>
      <w:r>
        <w:rPr>
          <w:rFonts w:hint="eastAsia"/>
        </w:rPr>
        <w:t>Р</w:t>
      </w:r>
      <w:r>
        <w:t></w:t>
      </w:r>
      <w:r>
        <w:rPr>
          <w:rFonts w:hint="eastAsia"/>
        </w:rPr>
        <w:t>Х</w:t>
      </w:r>
      <w:r>
        <w:t></w:t>
      </w:r>
      <w:r>
        <w:t></w:t>
      </w:r>
      <w:r>
        <w:rPr>
          <w:rFonts w:hint="eastAsia"/>
        </w:rPr>
        <w:t>На</w:t>
      </w:r>
      <w:r>
        <w:t></w:t>
      </w:r>
      <w:r>
        <w:rPr>
          <w:rFonts w:hint="eastAsia"/>
        </w:rPr>
        <w:t>основі</w:t>
      </w:r>
      <w:r>
        <w:t></w:t>
      </w:r>
      <w:r>
        <w:rPr>
          <w:rFonts w:hint="eastAsia"/>
        </w:rPr>
        <w:t>власного</w:t>
      </w:r>
      <w:r>
        <w:t></w:t>
      </w:r>
      <w:r>
        <w:rPr>
          <w:rFonts w:hint="eastAsia"/>
        </w:rPr>
        <w:t>ідейного</w:t>
      </w:r>
    </w:p>
    <w:p w:rsidR="00700268" w:rsidRDefault="00700268" w:rsidP="00700268">
      <w:r>
        <w:rPr>
          <w:rFonts w:hint="eastAsia"/>
        </w:rPr>
        <w:t>багажу</w:t>
      </w:r>
      <w:r>
        <w:t></w:t>
      </w:r>
      <w:r>
        <w:rPr>
          <w:rFonts w:hint="eastAsia"/>
        </w:rPr>
        <w:t>та</w:t>
      </w:r>
      <w:r>
        <w:t></w:t>
      </w:r>
      <w:r>
        <w:rPr>
          <w:rFonts w:hint="eastAsia"/>
        </w:rPr>
        <w:t>попереднього</w:t>
      </w:r>
      <w:r>
        <w:t></w:t>
      </w:r>
      <w:r>
        <w:rPr>
          <w:rFonts w:hint="eastAsia"/>
        </w:rPr>
        <w:t>досвіду</w:t>
      </w:r>
      <w:r>
        <w:t></w:t>
      </w:r>
      <w:r>
        <w:rPr>
          <w:rFonts w:hint="eastAsia"/>
        </w:rPr>
        <w:t>він</w:t>
      </w:r>
      <w:r>
        <w:t></w:t>
      </w:r>
      <w:r>
        <w:rPr>
          <w:rFonts w:hint="eastAsia"/>
        </w:rPr>
        <w:t>зумів</w:t>
      </w:r>
      <w:r>
        <w:t></w:t>
      </w:r>
      <w:r>
        <w:rPr>
          <w:rFonts w:hint="eastAsia"/>
        </w:rPr>
        <w:t>пристосувати</w:t>
      </w:r>
      <w:r>
        <w:t></w:t>
      </w:r>
      <w:r>
        <w:rPr>
          <w:rFonts w:hint="eastAsia"/>
        </w:rPr>
        <w:t>практики</w:t>
      </w:r>
      <w:r>
        <w:t></w:t>
      </w:r>
      <w:r>
        <w:rPr>
          <w:rFonts w:hint="eastAsia"/>
        </w:rPr>
        <w:t>інших</w:t>
      </w:r>
    </w:p>
    <w:p w:rsidR="00700268" w:rsidRDefault="00700268" w:rsidP="00700268">
      <w:r>
        <w:t></w:t>
      </w:r>
      <w:r>
        <w:t></w:t>
      </w:r>
      <w:r>
        <w:t></w:t>
      </w:r>
    </w:p>
    <w:p w:rsidR="00700268" w:rsidRDefault="00700268" w:rsidP="00700268">
      <w:r>
        <w:rPr>
          <w:rFonts w:hint="eastAsia"/>
        </w:rPr>
        <w:t>держав</w:t>
      </w:r>
      <w:r>
        <w:t></w:t>
      </w:r>
      <w:r>
        <w:rPr>
          <w:rFonts w:hint="eastAsia"/>
        </w:rPr>
        <w:t>на</w:t>
      </w:r>
      <w:r>
        <w:t></w:t>
      </w:r>
      <w:r>
        <w:rPr>
          <w:rFonts w:hint="eastAsia"/>
        </w:rPr>
        <w:t>шляху</w:t>
      </w:r>
      <w:r>
        <w:t></w:t>
      </w:r>
      <w:r>
        <w:rPr>
          <w:rFonts w:hint="eastAsia"/>
        </w:rPr>
        <w:t>реформування</w:t>
      </w:r>
      <w:r>
        <w:t></w:t>
      </w:r>
      <w:r>
        <w:t></w:t>
      </w:r>
      <w:r>
        <w:rPr>
          <w:rFonts w:hint="eastAsia"/>
        </w:rPr>
        <w:t>застосувавши</w:t>
      </w:r>
      <w:r>
        <w:t></w:t>
      </w:r>
      <w:r>
        <w:rPr>
          <w:rFonts w:hint="eastAsia"/>
        </w:rPr>
        <w:t>доктрину</w:t>
      </w:r>
      <w:r>
        <w:t></w:t>
      </w:r>
      <w:r>
        <w:rPr>
          <w:rFonts w:hint="eastAsia"/>
        </w:rPr>
        <w:t>практичного</w:t>
      </w:r>
      <w:r>
        <w:t></w:t>
      </w:r>
      <w:r>
        <w:rPr>
          <w:rFonts w:hint="eastAsia"/>
        </w:rPr>
        <w:t>та</w:t>
      </w:r>
    </w:p>
    <w:p w:rsidR="00700268" w:rsidRDefault="00700268" w:rsidP="00700268">
      <w:r>
        <w:rPr>
          <w:rFonts w:hint="eastAsia"/>
        </w:rPr>
        <w:t>ефективного</w:t>
      </w:r>
      <w:r>
        <w:t></w:t>
      </w:r>
      <w:r>
        <w:rPr>
          <w:rFonts w:hint="eastAsia"/>
        </w:rPr>
        <w:t>державного</w:t>
      </w:r>
      <w:r>
        <w:t></w:t>
      </w:r>
      <w:r>
        <w:rPr>
          <w:rFonts w:hint="eastAsia"/>
        </w:rPr>
        <w:t>управління</w:t>
      </w:r>
      <w:r>
        <w:t></w:t>
      </w:r>
      <w:r>
        <w:t></w:t>
      </w:r>
      <w:r>
        <w:rPr>
          <w:rFonts w:hint="eastAsia"/>
        </w:rPr>
        <w:t>У</w:t>
      </w:r>
      <w:r>
        <w:t></w:t>
      </w:r>
      <w:r>
        <w:rPr>
          <w:rFonts w:hint="eastAsia"/>
        </w:rPr>
        <w:t>роботі</w:t>
      </w:r>
      <w:r>
        <w:t></w:t>
      </w:r>
      <w:r>
        <w:rPr>
          <w:rFonts w:hint="eastAsia"/>
        </w:rPr>
        <w:t>показано</w:t>
      </w:r>
      <w:r>
        <w:t></w:t>
      </w:r>
      <w:r>
        <w:t></w:t>
      </w:r>
      <w:r>
        <w:rPr>
          <w:rFonts w:hint="eastAsia"/>
        </w:rPr>
        <w:t>що</w:t>
      </w:r>
      <w:r>
        <w:t></w:t>
      </w:r>
      <w:r>
        <w:rPr>
          <w:rFonts w:hint="eastAsia"/>
        </w:rPr>
        <w:t>головний</w:t>
      </w:r>
      <w:r>
        <w:t></w:t>
      </w:r>
      <w:r>
        <w:rPr>
          <w:rFonts w:hint="eastAsia"/>
        </w:rPr>
        <w:t>міністр</w:t>
      </w:r>
    </w:p>
    <w:p w:rsidR="00700268" w:rsidRDefault="00700268" w:rsidP="00700268">
      <w:r>
        <w:rPr>
          <w:rFonts w:hint="eastAsia"/>
        </w:rPr>
        <w:t>держави</w:t>
      </w:r>
      <w:r>
        <w:t></w:t>
      </w:r>
      <w:r>
        <w:rPr>
          <w:rFonts w:hint="eastAsia"/>
        </w:rPr>
        <w:t>Цінь</w:t>
      </w:r>
      <w:r>
        <w:t></w:t>
      </w:r>
      <w:r>
        <w:rPr>
          <w:rFonts w:hint="eastAsia"/>
        </w:rPr>
        <w:t>Шан</w:t>
      </w:r>
      <w:r>
        <w:t></w:t>
      </w:r>
      <w:r>
        <w:rPr>
          <w:rFonts w:hint="eastAsia"/>
        </w:rPr>
        <w:t>Ян</w:t>
      </w:r>
      <w:r>
        <w:t></w:t>
      </w:r>
      <w:r>
        <w:t></w:t>
      </w:r>
      <w:r>
        <w:rPr>
          <w:rFonts w:hint="eastAsia"/>
        </w:rPr>
        <w:t>прихильник</w:t>
      </w:r>
      <w:r>
        <w:t></w:t>
      </w:r>
      <w:r>
        <w:rPr>
          <w:rFonts w:hint="eastAsia"/>
        </w:rPr>
        <w:t>методів</w:t>
      </w:r>
      <w:r>
        <w:t></w:t>
      </w:r>
      <w:r>
        <w:rPr>
          <w:rFonts w:hint="eastAsia"/>
        </w:rPr>
        <w:t>фа</w:t>
      </w:r>
      <w:r>
        <w:t></w:t>
      </w:r>
      <w:r>
        <w:rPr>
          <w:rFonts w:hint="eastAsia"/>
        </w:rPr>
        <w:t>цзя</w:t>
      </w:r>
      <w:r>
        <w:t></w:t>
      </w:r>
      <w:r>
        <w:t></w:t>
      </w:r>
      <w:r>
        <w:rPr>
          <w:rFonts w:hint="eastAsia"/>
        </w:rPr>
        <w:t>запропонував</w:t>
      </w:r>
      <w:r>
        <w:t></w:t>
      </w:r>
      <w:r>
        <w:rPr>
          <w:rFonts w:hint="eastAsia"/>
        </w:rPr>
        <w:t>і</w:t>
      </w:r>
      <w:r>
        <w:t></w:t>
      </w:r>
      <w:r>
        <w:rPr>
          <w:rFonts w:hint="eastAsia"/>
        </w:rPr>
        <w:t>реалізував</w:t>
      </w:r>
    </w:p>
    <w:p w:rsidR="00700268" w:rsidRDefault="00700268" w:rsidP="00700268">
      <w:r>
        <w:rPr>
          <w:rFonts w:hint="eastAsia"/>
        </w:rPr>
        <w:t>законодавчу</w:t>
      </w:r>
      <w:r>
        <w:t></w:t>
      </w:r>
      <w:r>
        <w:rPr>
          <w:rFonts w:hint="eastAsia"/>
        </w:rPr>
        <w:t>систему</w:t>
      </w:r>
      <w:r>
        <w:t></w:t>
      </w:r>
      <w:r>
        <w:t></w:t>
      </w:r>
      <w:r>
        <w:rPr>
          <w:rFonts w:hint="eastAsia"/>
        </w:rPr>
        <w:t>державне</w:t>
      </w:r>
      <w:r>
        <w:t></w:t>
      </w:r>
      <w:r>
        <w:rPr>
          <w:rFonts w:hint="eastAsia"/>
        </w:rPr>
        <w:t>регулювання</w:t>
      </w:r>
      <w:r>
        <w:t></w:t>
      </w:r>
      <w:r>
        <w:rPr>
          <w:rFonts w:hint="eastAsia"/>
        </w:rPr>
        <w:t>економіки</w:t>
      </w:r>
      <w:r>
        <w:t></w:t>
      </w:r>
      <w:r>
        <w:t></w:t>
      </w:r>
      <w:r>
        <w:rPr>
          <w:rFonts w:hint="eastAsia"/>
        </w:rPr>
        <w:t>чітку</w:t>
      </w:r>
      <w:r>
        <w:t></w:t>
      </w:r>
      <w:r>
        <w:rPr>
          <w:rFonts w:hint="eastAsia"/>
        </w:rPr>
        <w:t>градацію</w:t>
      </w:r>
    </w:p>
    <w:p w:rsidR="00700268" w:rsidRDefault="00700268" w:rsidP="00700268">
      <w:r>
        <w:rPr>
          <w:rFonts w:hint="eastAsia"/>
        </w:rPr>
        <w:t>всередині</w:t>
      </w:r>
      <w:r>
        <w:t></w:t>
      </w:r>
      <w:r>
        <w:rPr>
          <w:rFonts w:hint="eastAsia"/>
        </w:rPr>
        <w:t>правлячої</w:t>
      </w:r>
      <w:r>
        <w:t></w:t>
      </w:r>
      <w:r>
        <w:rPr>
          <w:rFonts w:hint="eastAsia"/>
        </w:rPr>
        <w:t>соціальної</w:t>
      </w:r>
      <w:r>
        <w:t></w:t>
      </w:r>
      <w:r>
        <w:rPr>
          <w:rFonts w:hint="eastAsia"/>
        </w:rPr>
        <w:t>групи</w:t>
      </w:r>
      <w:r>
        <w:t></w:t>
      </w:r>
      <w:r>
        <w:t></w:t>
      </w:r>
      <w:r>
        <w:rPr>
          <w:rFonts w:hint="eastAsia"/>
        </w:rPr>
        <w:t>сформував</w:t>
      </w:r>
      <w:r>
        <w:t></w:t>
      </w:r>
      <w:r>
        <w:rPr>
          <w:rFonts w:hint="eastAsia"/>
        </w:rPr>
        <w:t>інститут</w:t>
      </w:r>
      <w:r>
        <w:t></w:t>
      </w:r>
      <w:r>
        <w:rPr>
          <w:rFonts w:hint="eastAsia"/>
        </w:rPr>
        <w:t>бюрократії</w:t>
      </w:r>
      <w:r>
        <w:t></w:t>
      </w:r>
      <w:r>
        <w:rPr>
          <w:rFonts w:hint="eastAsia"/>
        </w:rPr>
        <w:t>та</w:t>
      </w:r>
    </w:p>
    <w:p w:rsidR="00700268" w:rsidRDefault="00700268" w:rsidP="00700268">
      <w:r>
        <w:rPr>
          <w:rFonts w:hint="eastAsia"/>
        </w:rPr>
        <w:t>систематичне</w:t>
      </w:r>
      <w:r>
        <w:t></w:t>
      </w:r>
      <w:r>
        <w:rPr>
          <w:rFonts w:hint="eastAsia"/>
        </w:rPr>
        <w:t>оновлення</w:t>
      </w:r>
      <w:r>
        <w:t></w:t>
      </w:r>
      <w:r>
        <w:rPr>
          <w:rFonts w:hint="eastAsia"/>
        </w:rPr>
        <w:t>чиновників</w:t>
      </w:r>
      <w:r>
        <w:t></w:t>
      </w:r>
      <w:r>
        <w:rPr>
          <w:rFonts w:hint="eastAsia"/>
        </w:rPr>
        <w:t>у</w:t>
      </w:r>
      <w:r>
        <w:t></w:t>
      </w:r>
      <w:r>
        <w:rPr>
          <w:rFonts w:hint="eastAsia"/>
        </w:rPr>
        <w:t>системі</w:t>
      </w:r>
      <w:r>
        <w:t></w:t>
      </w:r>
      <w:r>
        <w:rPr>
          <w:rFonts w:hint="eastAsia"/>
        </w:rPr>
        <w:t>державного</w:t>
      </w:r>
      <w:r>
        <w:t></w:t>
      </w:r>
      <w:r>
        <w:rPr>
          <w:rFonts w:hint="eastAsia"/>
        </w:rPr>
        <w:t>апарату</w:t>
      </w:r>
      <w:r>
        <w:t></w:t>
      </w:r>
      <w:r>
        <w:rPr>
          <w:rFonts w:hint="eastAsia"/>
        </w:rPr>
        <w:t>шляхом</w:t>
      </w:r>
    </w:p>
    <w:p w:rsidR="00700268" w:rsidRDefault="00700268" w:rsidP="00700268">
      <w:r>
        <w:rPr>
          <w:rFonts w:hint="eastAsia"/>
        </w:rPr>
        <w:t>залучення</w:t>
      </w:r>
      <w:r>
        <w:t></w:t>
      </w:r>
      <w:r>
        <w:rPr>
          <w:rFonts w:hint="eastAsia"/>
        </w:rPr>
        <w:t>відповідальних</w:t>
      </w:r>
      <w:r>
        <w:t></w:t>
      </w:r>
      <w:r>
        <w:rPr>
          <w:rFonts w:hint="eastAsia"/>
        </w:rPr>
        <w:t>і</w:t>
      </w:r>
      <w:r>
        <w:t></w:t>
      </w:r>
      <w:r>
        <w:rPr>
          <w:rFonts w:hint="eastAsia"/>
        </w:rPr>
        <w:t>лояльних</w:t>
      </w:r>
      <w:r>
        <w:t></w:t>
      </w:r>
      <w:r>
        <w:rPr>
          <w:rFonts w:hint="eastAsia"/>
        </w:rPr>
        <w:t>особистостей</w:t>
      </w:r>
      <w:r>
        <w:t></w:t>
      </w:r>
      <w:r>
        <w:t></w:t>
      </w:r>
      <w:r>
        <w:rPr>
          <w:rFonts w:hint="eastAsia"/>
        </w:rPr>
        <w:t>створив</w:t>
      </w:r>
      <w:r>
        <w:t></w:t>
      </w:r>
      <w:r>
        <w:rPr>
          <w:rFonts w:hint="eastAsia"/>
        </w:rPr>
        <w:t>інститут</w:t>
      </w:r>
      <w:r>
        <w:t></w:t>
      </w:r>
      <w:r>
        <w:rPr>
          <w:rFonts w:hint="eastAsia"/>
        </w:rPr>
        <w:t>рангів</w:t>
      </w:r>
    </w:p>
    <w:p w:rsidR="00700268" w:rsidRDefault="00700268" w:rsidP="00700268">
      <w:r>
        <w:rPr>
          <w:rFonts w:hint="eastAsia"/>
        </w:rPr>
        <w:t>знатності</w:t>
      </w:r>
      <w:r>
        <w:t></w:t>
      </w:r>
      <w:r>
        <w:t></w:t>
      </w:r>
      <w:r>
        <w:rPr>
          <w:rFonts w:hint="eastAsia"/>
        </w:rPr>
        <w:t>рівні</w:t>
      </w:r>
      <w:r>
        <w:t></w:t>
      </w:r>
      <w:r>
        <w:rPr>
          <w:rFonts w:hint="eastAsia"/>
        </w:rPr>
        <w:t>можливості</w:t>
      </w:r>
      <w:r>
        <w:t></w:t>
      </w:r>
      <w:r>
        <w:rPr>
          <w:rFonts w:hint="eastAsia"/>
        </w:rPr>
        <w:t>при</w:t>
      </w:r>
      <w:r>
        <w:t></w:t>
      </w:r>
      <w:r>
        <w:rPr>
          <w:rFonts w:hint="eastAsia"/>
        </w:rPr>
        <w:t>висуванні</w:t>
      </w:r>
      <w:r>
        <w:t></w:t>
      </w:r>
      <w:r>
        <w:rPr>
          <w:rFonts w:hint="eastAsia"/>
        </w:rPr>
        <w:t>на</w:t>
      </w:r>
      <w:r>
        <w:t></w:t>
      </w:r>
      <w:r>
        <w:rPr>
          <w:rFonts w:hint="eastAsia"/>
        </w:rPr>
        <w:t>адміністративні</w:t>
      </w:r>
      <w:r>
        <w:t></w:t>
      </w:r>
      <w:r>
        <w:rPr>
          <w:rFonts w:hint="eastAsia"/>
        </w:rPr>
        <w:t>посади</w:t>
      </w:r>
      <w:r>
        <w:t></w:t>
      </w:r>
    </w:p>
    <w:p w:rsidR="00700268" w:rsidRDefault="00700268" w:rsidP="00700268">
      <w:r>
        <w:rPr>
          <w:rFonts w:hint="eastAsia"/>
        </w:rPr>
        <w:t>персоніфіковану</w:t>
      </w:r>
      <w:r>
        <w:t></w:t>
      </w:r>
      <w:r>
        <w:rPr>
          <w:rFonts w:hint="eastAsia"/>
        </w:rPr>
        <w:t>відповідальність</w:t>
      </w:r>
      <w:r>
        <w:t></w:t>
      </w:r>
      <w:r>
        <w:rPr>
          <w:rFonts w:hint="eastAsia"/>
        </w:rPr>
        <w:t>чиновника</w:t>
      </w:r>
      <w:r>
        <w:t></w:t>
      </w:r>
      <w:r>
        <w:t></w:t>
      </w:r>
      <w:r>
        <w:rPr>
          <w:rFonts w:hint="eastAsia"/>
        </w:rPr>
        <w:t>уніфікацію</w:t>
      </w:r>
      <w:r>
        <w:t></w:t>
      </w:r>
      <w:r>
        <w:rPr>
          <w:rFonts w:hint="eastAsia"/>
        </w:rPr>
        <w:t>мислення</w:t>
      </w:r>
    </w:p>
    <w:p w:rsidR="00700268" w:rsidRDefault="00700268" w:rsidP="00700268">
      <w:r>
        <w:rPr>
          <w:rFonts w:hint="eastAsia"/>
        </w:rPr>
        <w:t>чиновництва</w:t>
      </w:r>
      <w:r>
        <w:t></w:t>
      </w:r>
      <w:r>
        <w:t></w:t>
      </w:r>
      <w:r>
        <w:rPr>
          <w:rFonts w:hint="eastAsia"/>
        </w:rPr>
        <w:t>градацію</w:t>
      </w:r>
      <w:r>
        <w:t></w:t>
      </w:r>
      <w:r>
        <w:rPr>
          <w:rFonts w:hint="eastAsia"/>
        </w:rPr>
        <w:t>суспільної</w:t>
      </w:r>
      <w:r>
        <w:t></w:t>
      </w:r>
      <w:r>
        <w:rPr>
          <w:rFonts w:hint="eastAsia"/>
        </w:rPr>
        <w:t>думки</w:t>
      </w:r>
      <w:r>
        <w:t></w:t>
      </w:r>
      <w:r>
        <w:rPr>
          <w:rFonts w:hint="eastAsia"/>
        </w:rPr>
        <w:t>і</w:t>
      </w:r>
      <w:r>
        <w:t></w:t>
      </w:r>
      <w:r>
        <w:rPr>
          <w:rFonts w:hint="eastAsia"/>
        </w:rPr>
        <w:t>персональну</w:t>
      </w:r>
      <w:r>
        <w:t></w:t>
      </w:r>
      <w:r>
        <w:rPr>
          <w:rFonts w:hint="eastAsia"/>
        </w:rPr>
        <w:t>відповідальність</w:t>
      </w:r>
    </w:p>
    <w:p w:rsidR="00700268" w:rsidRDefault="00700268" w:rsidP="00700268">
      <w:r>
        <w:rPr>
          <w:rFonts w:hint="eastAsia"/>
        </w:rPr>
        <w:t>населення</w:t>
      </w:r>
      <w:r>
        <w:t></w:t>
      </w:r>
      <w:r>
        <w:rPr>
          <w:rFonts w:hint="eastAsia"/>
        </w:rPr>
        <w:t>у</w:t>
      </w:r>
      <w:r>
        <w:t></w:t>
      </w:r>
      <w:r>
        <w:rPr>
          <w:rFonts w:hint="eastAsia"/>
        </w:rPr>
        <w:t>вигляді</w:t>
      </w:r>
      <w:r>
        <w:t></w:t>
      </w:r>
      <w:r>
        <w:rPr>
          <w:rFonts w:hint="eastAsia"/>
        </w:rPr>
        <w:t>кругової</w:t>
      </w:r>
      <w:r>
        <w:t></w:t>
      </w:r>
      <w:r>
        <w:rPr>
          <w:rFonts w:hint="eastAsia"/>
        </w:rPr>
        <w:t>поруки</w:t>
      </w:r>
      <w:r>
        <w:t></w:t>
      </w:r>
      <w:r>
        <w:t></w:t>
      </w:r>
      <w:r>
        <w:rPr>
          <w:rFonts w:hint="eastAsia"/>
        </w:rPr>
        <w:t>фіскальну</w:t>
      </w:r>
      <w:r>
        <w:t></w:t>
      </w:r>
      <w:r>
        <w:rPr>
          <w:rFonts w:hint="eastAsia"/>
        </w:rPr>
        <w:t>систему</w:t>
      </w:r>
      <w:r>
        <w:t></w:t>
      </w:r>
      <w:r>
        <w:rPr>
          <w:rFonts w:hint="eastAsia"/>
        </w:rPr>
        <w:t>тотального</w:t>
      </w:r>
      <w:r>
        <w:t></w:t>
      </w:r>
      <w:r>
        <w:rPr>
          <w:rFonts w:hint="eastAsia"/>
        </w:rPr>
        <w:t>нагляду</w:t>
      </w:r>
    </w:p>
    <w:p w:rsidR="00700268" w:rsidRDefault="00700268" w:rsidP="00700268">
      <w:r>
        <w:rPr>
          <w:rFonts w:hint="eastAsia"/>
        </w:rPr>
        <w:t>за</w:t>
      </w:r>
      <w:r>
        <w:t></w:t>
      </w:r>
      <w:r>
        <w:rPr>
          <w:rFonts w:hint="eastAsia"/>
        </w:rPr>
        <w:t>поведінкою</w:t>
      </w:r>
      <w:r>
        <w:t></w:t>
      </w:r>
      <w:r>
        <w:rPr>
          <w:rFonts w:hint="eastAsia"/>
        </w:rPr>
        <w:t>і</w:t>
      </w:r>
      <w:r>
        <w:t></w:t>
      </w:r>
      <w:r>
        <w:rPr>
          <w:rFonts w:hint="eastAsia"/>
        </w:rPr>
        <w:t>настроями</w:t>
      </w:r>
      <w:r>
        <w:t></w:t>
      </w:r>
      <w:r>
        <w:rPr>
          <w:rFonts w:hint="eastAsia"/>
        </w:rPr>
        <w:t>у</w:t>
      </w:r>
      <w:r>
        <w:t></w:t>
      </w:r>
      <w:r>
        <w:rPr>
          <w:rFonts w:hint="eastAsia"/>
        </w:rPr>
        <w:t>суспільстві</w:t>
      </w:r>
      <w:r>
        <w:t></w:t>
      </w:r>
      <w:r>
        <w:t></w:t>
      </w:r>
      <w:r>
        <w:rPr>
          <w:rFonts w:hint="eastAsia"/>
        </w:rPr>
        <w:t>інститут</w:t>
      </w:r>
      <w:r>
        <w:t></w:t>
      </w:r>
      <w:r>
        <w:rPr>
          <w:rFonts w:hint="eastAsia"/>
        </w:rPr>
        <w:t>цензорського</w:t>
      </w:r>
      <w:r>
        <w:t></w:t>
      </w:r>
      <w:r>
        <w:rPr>
          <w:rFonts w:hint="eastAsia"/>
        </w:rPr>
        <w:t>нагляду</w:t>
      </w:r>
      <w:r>
        <w:t></w:t>
      </w:r>
    </w:p>
    <w:p w:rsidR="00700268" w:rsidRDefault="00700268" w:rsidP="00700268">
      <w:r>
        <w:rPr>
          <w:rFonts w:hint="eastAsia"/>
        </w:rPr>
        <w:t>Сукупно</w:t>
      </w:r>
      <w:r>
        <w:t></w:t>
      </w:r>
      <w:r>
        <w:rPr>
          <w:rFonts w:hint="eastAsia"/>
        </w:rPr>
        <w:t>ці</w:t>
      </w:r>
      <w:r>
        <w:t></w:t>
      </w:r>
      <w:r>
        <w:rPr>
          <w:rFonts w:hint="eastAsia"/>
        </w:rPr>
        <w:t>кроки</w:t>
      </w:r>
      <w:r>
        <w:t></w:t>
      </w:r>
      <w:r>
        <w:rPr>
          <w:rFonts w:hint="eastAsia"/>
        </w:rPr>
        <w:t>вплинули</w:t>
      </w:r>
      <w:r>
        <w:t></w:t>
      </w:r>
      <w:r>
        <w:rPr>
          <w:rFonts w:hint="eastAsia"/>
        </w:rPr>
        <w:t>на</w:t>
      </w:r>
      <w:r>
        <w:t></w:t>
      </w:r>
      <w:r>
        <w:rPr>
          <w:rFonts w:hint="eastAsia"/>
        </w:rPr>
        <w:t>руйнування</w:t>
      </w:r>
      <w:r>
        <w:t></w:t>
      </w:r>
      <w:r>
        <w:rPr>
          <w:rFonts w:hint="eastAsia"/>
        </w:rPr>
        <w:t>старої</w:t>
      </w:r>
      <w:r>
        <w:t></w:t>
      </w:r>
      <w:r>
        <w:rPr>
          <w:rFonts w:hint="eastAsia"/>
        </w:rPr>
        <w:t>управлінської</w:t>
      </w:r>
      <w:r>
        <w:t></w:t>
      </w:r>
      <w:r>
        <w:rPr>
          <w:rFonts w:hint="eastAsia"/>
        </w:rPr>
        <w:t>системи</w:t>
      </w:r>
      <w:r>
        <w:t></w:t>
      </w:r>
    </w:p>
    <w:p w:rsidR="00700268" w:rsidRDefault="00700268" w:rsidP="00700268">
      <w:r>
        <w:rPr>
          <w:rFonts w:hint="eastAsia"/>
        </w:rPr>
        <w:t>послабили</w:t>
      </w:r>
      <w:r>
        <w:t></w:t>
      </w:r>
      <w:r>
        <w:rPr>
          <w:rFonts w:hint="eastAsia"/>
        </w:rPr>
        <w:t>владу</w:t>
      </w:r>
      <w:r>
        <w:t></w:t>
      </w:r>
      <w:r>
        <w:rPr>
          <w:rFonts w:hint="eastAsia"/>
        </w:rPr>
        <w:t>старих</w:t>
      </w:r>
      <w:r>
        <w:t></w:t>
      </w:r>
      <w:r>
        <w:rPr>
          <w:rFonts w:hint="eastAsia"/>
        </w:rPr>
        <w:t>родів</w:t>
      </w:r>
      <w:r>
        <w:t></w:t>
      </w:r>
      <w:r>
        <w:t></w:t>
      </w:r>
      <w:r>
        <w:rPr>
          <w:rFonts w:hint="eastAsia"/>
        </w:rPr>
        <w:t>сформували</w:t>
      </w:r>
      <w:r>
        <w:t></w:t>
      </w:r>
      <w:r>
        <w:rPr>
          <w:rFonts w:hint="eastAsia"/>
        </w:rPr>
        <w:t>новий</w:t>
      </w:r>
      <w:r>
        <w:t></w:t>
      </w:r>
      <w:r>
        <w:rPr>
          <w:rFonts w:hint="eastAsia"/>
        </w:rPr>
        <w:t>апарат</w:t>
      </w:r>
      <w:r>
        <w:t></w:t>
      </w:r>
      <w:r>
        <w:t></w:t>
      </w:r>
      <w:r>
        <w:rPr>
          <w:rFonts w:hint="eastAsia"/>
        </w:rPr>
        <w:t>повернули</w:t>
      </w:r>
      <w:r>
        <w:t></w:t>
      </w:r>
      <w:r>
        <w:rPr>
          <w:rFonts w:hint="eastAsia"/>
        </w:rPr>
        <w:t>і</w:t>
      </w:r>
    </w:p>
    <w:p w:rsidR="00700268" w:rsidRDefault="00700268" w:rsidP="00700268">
      <w:r>
        <w:rPr>
          <w:rFonts w:hint="eastAsia"/>
        </w:rPr>
        <w:t>посилили</w:t>
      </w:r>
      <w:r>
        <w:t></w:t>
      </w:r>
      <w:r>
        <w:rPr>
          <w:rFonts w:hint="eastAsia"/>
        </w:rPr>
        <w:t>центральну</w:t>
      </w:r>
      <w:r>
        <w:t></w:t>
      </w:r>
      <w:r>
        <w:rPr>
          <w:rFonts w:hint="eastAsia"/>
        </w:rPr>
        <w:t>владу</w:t>
      </w:r>
      <w:r>
        <w:t></w:t>
      </w:r>
      <w:r>
        <w:rPr>
          <w:rFonts w:hint="eastAsia"/>
        </w:rPr>
        <w:t>правителя</w:t>
      </w:r>
      <w:r>
        <w:t></w:t>
      </w:r>
      <w:r>
        <w:t></w:t>
      </w:r>
      <w:r>
        <w:rPr>
          <w:rFonts w:hint="eastAsia"/>
        </w:rPr>
        <w:t>У</w:t>
      </w:r>
      <w:r>
        <w:t></w:t>
      </w:r>
      <w:r>
        <w:rPr>
          <w:rFonts w:hint="eastAsia"/>
        </w:rPr>
        <w:t>процесі</w:t>
      </w:r>
      <w:r>
        <w:t></w:t>
      </w:r>
      <w:r>
        <w:rPr>
          <w:rFonts w:hint="eastAsia"/>
        </w:rPr>
        <w:t>здійснення</w:t>
      </w:r>
      <w:r>
        <w:t></w:t>
      </w:r>
      <w:r>
        <w:rPr>
          <w:rFonts w:hint="eastAsia"/>
        </w:rPr>
        <w:t>реформ</w:t>
      </w:r>
      <w:r>
        <w:t></w:t>
      </w:r>
      <w:r>
        <w:rPr>
          <w:rFonts w:hint="eastAsia"/>
        </w:rPr>
        <w:t>Шан</w:t>
      </w:r>
    </w:p>
    <w:p w:rsidR="00700268" w:rsidRDefault="00700268" w:rsidP="00700268">
      <w:r>
        <w:rPr>
          <w:rFonts w:hint="eastAsia"/>
        </w:rPr>
        <w:t>Ян</w:t>
      </w:r>
      <w:r>
        <w:t></w:t>
      </w:r>
      <w:r>
        <w:rPr>
          <w:rFonts w:hint="eastAsia"/>
        </w:rPr>
        <w:t>зруйнував</w:t>
      </w:r>
      <w:r>
        <w:t></w:t>
      </w:r>
      <w:r>
        <w:rPr>
          <w:rFonts w:hint="eastAsia"/>
        </w:rPr>
        <w:t>стару</w:t>
      </w:r>
      <w:r>
        <w:t></w:t>
      </w:r>
      <w:r>
        <w:rPr>
          <w:rFonts w:hint="eastAsia"/>
        </w:rPr>
        <w:t>систему</w:t>
      </w:r>
      <w:r>
        <w:t></w:t>
      </w:r>
      <w:r>
        <w:rPr>
          <w:rFonts w:hint="eastAsia"/>
        </w:rPr>
        <w:t>рангів</w:t>
      </w:r>
      <w:r>
        <w:t></w:t>
      </w:r>
      <w:r>
        <w:rPr>
          <w:rFonts w:hint="eastAsia"/>
        </w:rPr>
        <w:t>знатності</w:t>
      </w:r>
      <w:r>
        <w:t></w:t>
      </w:r>
      <w:r>
        <w:rPr>
          <w:rFonts w:hint="eastAsia"/>
        </w:rPr>
        <w:t>і</w:t>
      </w:r>
      <w:r>
        <w:t></w:t>
      </w:r>
      <w:r>
        <w:rPr>
          <w:rFonts w:hint="eastAsia"/>
        </w:rPr>
        <w:t>запровадив</w:t>
      </w:r>
      <w:r>
        <w:t></w:t>
      </w:r>
      <w:r>
        <w:rPr>
          <w:rFonts w:hint="eastAsia"/>
        </w:rPr>
        <w:t>нову</w:t>
      </w:r>
      <w:r>
        <w:t></w:t>
      </w:r>
      <w:r>
        <w:t></w:t>
      </w:r>
      <w:r>
        <w:rPr>
          <w:rFonts w:hint="eastAsia"/>
        </w:rPr>
        <w:t>в</w:t>
      </w:r>
      <w:r>
        <w:t></w:t>
      </w:r>
      <w:r>
        <w:rPr>
          <w:rFonts w:hint="eastAsia"/>
        </w:rPr>
        <w:t>якій</w:t>
      </w:r>
      <w:r>
        <w:t></w:t>
      </w:r>
      <w:r>
        <w:rPr>
          <w:rFonts w:hint="eastAsia"/>
        </w:rPr>
        <w:t>ранг</w:t>
      </w:r>
    </w:p>
    <w:p w:rsidR="00700268" w:rsidRDefault="00700268" w:rsidP="00700268">
      <w:r>
        <w:rPr>
          <w:rFonts w:hint="eastAsia"/>
        </w:rPr>
        <w:t>знатності</w:t>
      </w:r>
      <w:r>
        <w:t></w:t>
      </w:r>
      <w:r>
        <w:rPr>
          <w:rFonts w:hint="eastAsia"/>
        </w:rPr>
        <w:t>і</w:t>
      </w:r>
      <w:r>
        <w:t></w:t>
      </w:r>
      <w:r>
        <w:rPr>
          <w:rFonts w:hint="eastAsia"/>
        </w:rPr>
        <w:t>відповідне</w:t>
      </w:r>
      <w:r>
        <w:t></w:t>
      </w:r>
      <w:r>
        <w:rPr>
          <w:rFonts w:hint="eastAsia"/>
        </w:rPr>
        <w:t>йому</w:t>
      </w:r>
      <w:r>
        <w:t></w:t>
      </w:r>
      <w:r>
        <w:rPr>
          <w:rFonts w:hint="eastAsia"/>
        </w:rPr>
        <w:t>забезпечення</w:t>
      </w:r>
      <w:r>
        <w:t></w:t>
      </w:r>
      <w:r>
        <w:rPr>
          <w:rFonts w:hint="eastAsia"/>
        </w:rPr>
        <w:t>земельним</w:t>
      </w:r>
      <w:r>
        <w:t></w:t>
      </w:r>
      <w:r>
        <w:rPr>
          <w:rFonts w:hint="eastAsia"/>
        </w:rPr>
        <w:t>наділом</w:t>
      </w:r>
      <w:r>
        <w:t></w:t>
      </w:r>
      <w:r>
        <w:rPr>
          <w:rFonts w:hint="eastAsia"/>
        </w:rPr>
        <w:t>та</w:t>
      </w:r>
      <w:r>
        <w:t></w:t>
      </w:r>
      <w:r>
        <w:rPr>
          <w:rFonts w:hint="eastAsia"/>
        </w:rPr>
        <w:t>низкою</w:t>
      </w:r>
    </w:p>
    <w:p w:rsidR="00700268" w:rsidRDefault="00700268" w:rsidP="00700268">
      <w:r>
        <w:rPr>
          <w:rFonts w:hint="eastAsia"/>
        </w:rPr>
        <w:t>інших</w:t>
      </w:r>
      <w:r>
        <w:t></w:t>
      </w:r>
      <w:r>
        <w:rPr>
          <w:rFonts w:hint="eastAsia"/>
        </w:rPr>
        <w:t>благ</w:t>
      </w:r>
      <w:r>
        <w:t></w:t>
      </w:r>
      <w:r>
        <w:rPr>
          <w:rFonts w:hint="eastAsia"/>
        </w:rPr>
        <w:t>визначались</w:t>
      </w:r>
      <w:r>
        <w:t></w:t>
      </w:r>
      <w:r>
        <w:rPr>
          <w:rFonts w:hint="eastAsia"/>
        </w:rPr>
        <w:t>конкретними</w:t>
      </w:r>
      <w:r>
        <w:t></w:t>
      </w:r>
      <w:r>
        <w:rPr>
          <w:rFonts w:hint="eastAsia"/>
        </w:rPr>
        <w:t>заслугами</w:t>
      </w:r>
      <w:r>
        <w:t></w:t>
      </w:r>
      <w:r>
        <w:rPr>
          <w:rFonts w:hint="eastAsia"/>
        </w:rPr>
        <w:t>перед</w:t>
      </w:r>
      <w:r>
        <w:t></w:t>
      </w:r>
      <w:r>
        <w:rPr>
          <w:rFonts w:hint="eastAsia"/>
        </w:rPr>
        <w:t>державою</w:t>
      </w:r>
      <w:r>
        <w:t></w:t>
      </w:r>
      <w:r>
        <w:t></w:t>
      </w:r>
      <w:r>
        <w:rPr>
          <w:rFonts w:hint="eastAsia"/>
        </w:rPr>
        <w:t>Варто</w:t>
      </w:r>
    </w:p>
    <w:p w:rsidR="00700268" w:rsidRDefault="00700268" w:rsidP="00700268">
      <w:r>
        <w:rPr>
          <w:rFonts w:hint="eastAsia"/>
        </w:rPr>
        <w:t>зазначити</w:t>
      </w:r>
      <w:r>
        <w:t></w:t>
      </w:r>
      <w:r>
        <w:t></w:t>
      </w:r>
      <w:r>
        <w:rPr>
          <w:rFonts w:hint="eastAsia"/>
        </w:rPr>
        <w:t>що</w:t>
      </w:r>
      <w:r>
        <w:t></w:t>
      </w:r>
      <w:r>
        <w:rPr>
          <w:rFonts w:hint="eastAsia"/>
        </w:rPr>
        <w:t>землеробство</w:t>
      </w:r>
      <w:r>
        <w:t></w:t>
      </w:r>
      <w:r>
        <w:rPr>
          <w:rFonts w:hint="eastAsia"/>
        </w:rPr>
        <w:t>за</w:t>
      </w:r>
      <w:r>
        <w:t></w:t>
      </w:r>
      <w:r>
        <w:rPr>
          <w:rFonts w:hint="eastAsia"/>
        </w:rPr>
        <w:t>Шан</w:t>
      </w:r>
      <w:r>
        <w:t></w:t>
      </w:r>
      <w:r>
        <w:rPr>
          <w:rFonts w:hint="eastAsia"/>
        </w:rPr>
        <w:t>Яна</w:t>
      </w:r>
      <w:r>
        <w:t></w:t>
      </w:r>
      <w:r>
        <w:rPr>
          <w:rFonts w:hint="eastAsia"/>
        </w:rPr>
        <w:t>було</w:t>
      </w:r>
      <w:r>
        <w:t></w:t>
      </w:r>
      <w:r>
        <w:rPr>
          <w:rFonts w:hint="eastAsia"/>
        </w:rPr>
        <w:t>основою</w:t>
      </w:r>
      <w:r>
        <w:t></w:t>
      </w:r>
      <w:r>
        <w:rPr>
          <w:rFonts w:hint="eastAsia"/>
        </w:rPr>
        <w:t>економіки</w:t>
      </w:r>
      <w:r>
        <w:t></w:t>
      </w:r>
      <w:r>
        <w:t></w:t>
      </w:r>
      <w:r>
        <w:rPr>
          <w:rFonts w:hint="eastAsia"/>
        </w:rPr>
        <w:t>За</w:t>
      </w:r>
    </w:p>
    <w:p w:rsidR="00700268" w:rsidRDefault="00700268" w:rsidP="00700268">
      <w:r>
        <w:rPr>
          <w:rFonts w:hint="eastAsia"/>
        </w:rPr>
        <w:t>настановою</w:t>
      </w:r>
      <w:r>
        <w:t></w:t>
      </w:r>
      <w:r>
        <w:rPr>
          <w:rFonts w:hint="eastAsia"/>
        </w:rPr>
        <w:t>реформатора</w:t>
      </w:r>
      <w:r>
        <w:t></w:t>
      </w:r>
      <w:r>
        <w:t></w:t>
      </w:r>
      <w:r>
        <w:rPr>
          <w:rFonts w:hint="eastAsia"/>
        </w:rPr>
        <w:t>правитель</w:t>
      </w:r>
      <w:r>
        <w:t></w:t>
      </w:r>
      <w:r>
        <w:rPr>
          <w:rFonts w:hint="eastAsia"/>
        </w:rPr>
        <w:t>повинен</w:t>
      </w:r>
      <w:r>
        <w:t></w:t>
      </w:r>
      <w:r>
        <w:rPr>
          <w:rFonts w:hint="eastAsia"/>
        </w:rPr>
        <w:t>був</w:t>
      </w:r>
      <w:r>
        <w:t></w:t>
      </w:r>
      <w:r>
        <w:rPr>
          <w:rFonts w:hint="eastAsia"/>
        </w:rPr>
        <w:t>вжити</w:t>
      </w:r>
      <w:r>
        <w:t></w:t>
      </w:r>
      <w:r>
        <w:rPr>
          <w:rFonts w:hint="eastAsia"/>
        </w:rPr>
        <w:t>низку</w:t>
      </w:r>
      <w:r>
        <w:t></w:t>
      </w:r>
      <w:r>
        <w:rPr>
          <w:rFonts w:hint="eastAsia"/>
        </w:rPr>
        <w:t>практичних</w:t>
      </w:r>
    </w:p>
    <w:p w:rsidR="00700268" w:rsidRDefault="00700268" w:rsidP="00700268">
      <w:r>
        <w:rPr>
          <w:rFonts w:hint="eastAsia"/>
        </w:rPr>
        <w:t>заходів</w:t>
      </w:r>
      <w:r>
        <w:t></w:t>
      </w:r>
      <w:r>
        <w:rPr>
          <w:rFonts w:hint="eastAsia"/>
        </w:rPr>
        <w:t>для</w:t>
      </w:r>
      <w:r>
        <w:t></w:t>
      </w:r>
      <w:r>
        <w:rPr>
          <w:rFonts w:hint="eastAsia"/>
        </w:rPr>
        <w:t>підтримання</w:t>
      </w:r>
      <w:r>
        <w:t></w:t>
      </w:r>
      <w:r>
        <w:rPr>
          <w:rFonts w:hint="eastAsia"/>
        </w:rPr>
        <w:t>землеробства</w:t>
      </w:r>
      <w:r>
        <w:t></w:t>
      </w:r>
      <w:r>
        <w:t></w:t>
      </w:r>
      <w:r>
        <w:rPr>
          <w:rFonts w:hint="eastAsia"/>
        </w:rPr>
        <w:t>створити</w:t>
      </w:r>
      <w:r>
        <w:t></w:t>
      </w:r>
      <w:r>
        <w:rPr>
          <w:rFonts w:hint="eastAsia"/>
        </w:rPr>
        <w:t>гнучку</w:t>
      </w:r>
      <w:r>
        <w:t></w:t>
      </w:r>
      <w:r>
        <w:rPr>
          <w:rFonts w:hint="eastAsia"/>
        </w:rPr>
        <w:t>податкову</w:t>
      </w:r>
      <w:r>
        <w:t></w:t>
      </w:r>
      <w:r>
        <w:rPr>
          <w:rFonts w:hint="eastAsia"/>
        </w:rPr>
        <w:t>систему</w:t>
      </w:r>
      <w:r>
        <w:t></w:t>
      </w:r>
    </w:p>
    <w:p w:rsidR="00700268" w:rsidRDefault="00700268" w:rsidP="00700268">
      <w:r>
        <w:rPr>
          <w:rFonts w:hint="eastAsia"/>
        </w:rPr>
        <w:t>провести</w:t>
      </w:r>
      <w:r>
        <w:t></w:t>
      </w:r>
      <w:r>
        <w:rPr>
          <w:rFonts w:hint="eastAsia"/>
        </w:rPr>
        <w:t>всезагальний</w:t>
      </w:r>
      <w:r>
        <w:t></w:t>
      </w:r>
      <w:r>
        <w:rPr>
          <w:rFonts w:hint="eastAsia"/>
        </w:rPr>
        <w:t>подвірний</w:t>
      </w:r>
      <w:r>
        <w:t></w:t>
      </w:r>
      <w:r>
        <w:rPr>
          <w:rFonts w:hint="eastAsia"/>
        </w:rPr>
        <w:t>перепис</w:t>
      </w:r>
      <w:r>
        <w:t></w:t>
      </w:r>
      <w:r>
        <w:t></w:t>
      </w:r>
      <w:r>
        <w:rPr>
          <w:rFonts w:hint="eastAsia"/>
        </w:rPr>
        <w:t>освоїти</w:t>
      </w:r>
      <w:r>
        <w:t></w:t>
      </w:r>
      <w:r>
        <w:rPr>
          <w:rFonts w:hint="eastAsia"/>
        </w:rPr>
        <w:t>вільні</w:t>
      </w:r>
      <w:r>
        <w:t></w:t>
      </w:r>
      <w:r>
        <w:rPr>
          <w:rFonts w:hint="eastAsia"/>
        </w:rPr>
        <w:t>цілинні</w:t>
      </w:r>
      <w:r>
        <w:t></w:t>
      </w:r>
      <w:r>
        <w:rPr>
          <w:rFonts w:hint="eastAsia"/>
        </w:rPr>
        <w:t>землі</w:t>
      </w:r>
      <w:r>
        <w:t></w:t>
      </w:r>
    </w:p>
    <w:p w:rsidR="00700268" w:rsidRDefault="00700268" w:rsidP="00700268">
      <w:r>
        <w:rPr>
          <w:rFonts w:hint="eastAsia"/>
        </w:rPr>
        <w:t>запросити</w:t>
      </w:r>
      <w:r>
        <w:t></w:t>
      </w:r>
      <w:r>
        <w:rPr>
          <w:rFonts w:hint="eastAsia"/>
        </w:rPr>
        <w:t>у</w:t>
      </w:r>
      <w:r>
        <w:t></w:t>
      </w:r>
      <w:r>
        <w:rPr>
          <w:rFonts w:hint="eastAsia"/>
        </w:rPr>
        <w:t>державу</w:t>
      </w:r>
      <w:r>
        <w:t></w:t>
      </w:r>
      <w:r>
        <w:rPr>
          <w:rFonts w:hint="eastAsia"/>
        </w:rPr>
        <w:t>Цінь</w:t>
      </w:r>
      <w:r>
        <w:t></w:t>
      </w:r>
      <w:r>
        <w:rPr>
          <w:rFonts w:hint="eastAsia"/>
        </w:rPr>
        <w:t>безземельних</w:t>
      </w:r>
      <w:r>
        <w:t></w:t>
      </w:r>
      <w:r>
        <w:rPr>
          <w:rFonts w:hint="eastAsia"/>
        </w:rPr>
        <w:t>общинників</w:t>
      </w:r>
      <w:r>
        <w:t></w:t>
      </w:r>
      <w:r>
        <w:rPr>
          <w:rFonts w:hint="eastAsia"/>
        </w:rPr>
        <w:t>із</w:t>
      </w:r>
      <w:r>
        <w:t></w:t>
      </w:r>
      <w:r>
        <w:rPr>
          <w:rFonts w:hint="eastAsia"/>
        </w:rPr>
        <w:t>довколишніх</w:t>
      </w:r>
      <w:r>
        <w:t></w:t>
      </w:r>
      <w:r>
        <w:rPr>
          <w:rFonts w:hint="eastAsia"/>
        </w:rPr>
        <w:t>сусідніх</w:t>
      </w:r>
    </w:p>
    <w:p w:rsidR="00700268" w:rsidRDefault="00700268" w:rsidP="00700268">
      <w:r>
        <w:t></w:t>
      </w:r>
      <w:r>
        <w:rPr>
          <w:rFonts w:hint="eastAsia"/>
        </w:rPr>
        <w:t>держав</w:t>
      </w:r>
      <w:r>
        <w:t></w:t>
      </w:r>
      <w:r>
        <w:rPr>
          <w:rFonts w:hint="eastAsia"/>
        </w:rPr>
        <w:t>го</w:t>
      </w:r>
      <w:r>
        <w:t></w:t>
      </w:r>
      <w:r>
        <w:t></w:t>
      </w:r>
      <w:r>
        <w:t></w:t>
      </w:r>
      <w:r>
        <w:rPr>
          <w:rFonts w:hint="eastAsia"/>
        </w:rPr>
        <w:t>Система</w:t>
      </w:r>
      <w:r>
        <w:t></w:t>
      </w:r>
      <w:r>
        <w:rPr>
          <w:rFonts w:hint="eastAsia"/>
        </w:rPr>
        <w:t>законів</w:t>
      </w:r>
      <w:r>
        <w:t></w:t>
      </w:r>
      <w:r>
        <w:t></w:t>
      </w:r>
      <w:r>
        <w:rPr>
          <w:rFonts w:hint="eastAsia"/>
        </w:rPr>
        <w:t>у</w:t>
      </w:r>
      <w:r>
        <w:t></w:t>
      </w:r>
      <w:r>
        <w:rPr>
          <w:rFonts w:hint="eastAsia"/>
        </w:rPr>
        <w:t>дійсності</w:t>
      </w:r>
      <w:r>
        <w:t></w:t>
      </w:r>
      <w:r>
        <w:rPr>
          <w:rFonts w:hint="eastAsia"/>
        </w:rPr>
        <w:t>регламентованих</w:t>
      </w:r>
      <w:r>
        <w:t></w:t>
      </w:r>
      <w:r>
        <w:rPr>
          <w:rFonts w:hint="eastAsia"/>
        </w:rPr>
        <w:t>правил</w:t>
      </w:r>
      <w:r>
        <w:t></w:t>
      </w:r>
      <w:r>
        <w:t></w:t>
      </w:r>
      <w:r>
        <w:rPr>
          <w:rFonts w:hint="eastAsia"/>
        </w:rPr>
        <w:t>мала</w:t>
      </w:r>
    </w:p>
    <w:p w:rsidR="00700268" w:rsidRDefault="00700268" w:rsidP="00700268">
      <w:r>
        <w:rPr>
          <w:rFonts w:hint="eastAsia"/>
        </w:rPr>
        <w:t>посилити</w:t>
      </w:r>
      <w:r>
        <w:t></w:t>
      </w:r>
      <w:r>
        <w:rPr>
          <w:rFonts w:hint="eastAsia"/>
        </w:rPr>
        <w:t>контрольованість</w:t>
      </w:r>
      <w:r>
        <w:t></w:t>
      </w:r>
      <w:r>
        <w:rPr>
          <w:rFonts w:hint="eastAsia"/>
        </w:rPr>
        <w:t>населення</w:t>
      </w:r>
      <w:r>
        <w:t></w:t>
      </w:r>
      <w:r>
        <w:rPr>
          <w:rFonts w:hint="eastAsia"/>
        </w:rPr>
        <w:t>та</w:t>
      </w:r>
      <w:r>
        <w:t></w:t>
      </w:r>
      <w:r>
        <w:rPr>
          <w:rFonts w:hint="eastAsia"/>
        </w:rPr>
        <w:t>обмежити</w:t>
      </w:r>
      <w:r>
        <w:t></w:t>
      </w:r>
      <w:r>
        <w:rPr>
          <w:rFonts w:hint="eastAsia"/>
        </w:rPr>
        <w:t>всесилля</w:t>
      </w:r>
      <w:r>
        <w:t></w:t>
      </w:r>
      <w:r>
        <w:rPr>
          <w:rFonts w:hint="eastAsia"/>
        </w:rPr>
        <w:t>заможних</w:t>
      </w:r>
      <w:r>
        <w:t></w:t>
      </w:r>
      <w:r>
        <w:rPr>
          <w:rFonts w:hint="eastAsia"/>
        </w:rPr>
        <w:t>родів</w:t>
      </w:r>
      <w:r>
        <w:t></w:t>
      </w:r>
    </w:p>
    <w:p w:rsidR="00700268" w:rsidRDefault="00700268" w:rsidP="00700268">
      <w:r>
        <w:rPr>
          <w:rFonts w:hint="eastAsia"/>
        </w:rPr>
        <w:t>Закони</w:t>
      </w:r>
      <w:r>
        <w:t></w:t>
      </w:r>
      <w:r>
        <w:rPr>
          <w:rFonts w:hint="eastAsia"/>
        </w:rPr>
        <w:t>Шан</w:t>
      </w:r>
      <w:r>
        <w:t></w:t>
      </w:r>
      <w:r>
        <w:rPr>
          <w:rFonts w:hint="eastAsia"/>
        </w:rPr>
        <w:t>Яна</w:t>
      </w:r>
      <w:r>
        <w:t></w:t>
      </w:r>
      <w:r>
        <w:rPr>
          <w:rFonts w:hint="eastAsia"/>
        </w:rPr>
        <w:t>були</w:t>
      </w:r>
      <w:r>
        <w:t></w:t>
      </w:r>
      <w:r>
        <w:rPr>
          <w:rFonts w:hint="eastAsia"/>
        </w:rPr>
        <w:t>єдиними</w:t>
      </w:r>
      <w:r>
        <w:t></w:t>
      </w:r>
      <w:r>
        <w:rPr>
          <w:rFonts w:hint="eastAsia"/>
        </w:rPr>
        <w:t>і</w:t>
      </w:r>
      <w:r>
        <w:t></w:t>
      </w:r>
      <w:r>
        <w:rPr>
          <w:rFonts w:hint="eastAsia"/>
        </w:rPr>
        <w:t>обов’язковими</w:t>
      </w:r>
      <w:r>
        <w:t></w:t>
      </w:r>
      <w:r>
        <w:rPr>
          <w:rFonts w:hint="eastAsia"/>
        </w:rPr>
        <w:t>для</w:t>
      </w:r>
      <w:r>
        <w:t></w:t>
      </w:r>
      <w:r>
        <w:rPr>
          <w:rFonts w:hint="eastAsia"/>
        </w:rPr>
        <w:t>всіх</w:t>
      </w:r>
      <w:r>
        <w:t></w:t>
      </w:r>
      <w:r>
        <w:rPr>
          <w:rFonts w:hint="eastAsia"/>
        </w:rPr>
        <w:t>–</w:t>
      </w:r>
      <w:r>
        <w:t></w:t>
      </w:r>
      <w:r>
        <w:rPr>
          <w:rFonts w:hint="eastAsia"/>
        </w:rPr>
        <w:t>від</w:t>
      </w:r>
      <w:r>
        <w:t></w:t>
      </w:r>
      <w:r>
        <w:rPr>
          <w:rFonts w:hint="eastAsia"/>
        </w:rPr>
        <w:t>простолюдина</w:t>
      </w:r>
    </w:p>
    <w:p w:rsidR="00700268" w:rsidRDefault="00700268" w:rsidP="00700268">
      <w:r>
        <w:rPr>
          <w:rFonts w:hint="eastAsia"/>
        </w:rPr>
        <w:t>до</w:t>
      </w:r>
      <w:r>
        <w:t></w:t>
      </w:r>
      <w:r>
        <w:rPr>
          <w:rFonts w:hint="eastAsia"/>
        </w:rPr>
        <w:t>можновладця</w:t>
      </w:r>
      <w:r>
        <w:t></w:t>
      </w:r>
      <w:r>
        <w:rPr>
          <w:rFonts w:hint="eastAsia"/>
        </w:rPr>
        <w:t>–</w:t>
      </w:r>
      <w:r>
        <w:t></w:t>
      </w:r>
      <w:r>
        <w:rPr>
          <w:rFonts w:hint="eastAsia"/>
        </w:rPr>
        <w:t>і</w:t>
      </w:r>
      <w:r>
        <w:t></w:t>
      </w:r>
      <w:r>
        <w:rPr>
          <w:rFonts w:hint="eastAsia"/>
        </w:rPr>
        <w:t>передбачали</w:t>
      </w:r>
      <w:r>
        <w:t></w:t>
      </w:r>
      <w:r>
        <w:rPr>
          <w:rFonts w:hint="eastAsia"/>
        </w:rPr>
        <w:t>чіткі</w:t>
      </w:r>
      <w:r>
        <w:t></w:t>
      </w:r>
      <w:r>
        <w:rPr>
          <w:rFonts w:hint="eastAsia"/>
        </w:rPr>
        <w:t>норми</w:t>
      </w:r>
      <w:r>
        <w:t></w:t>
      </w:r>
      <w:r>
        <w:rPr>
          <w:rFonts w:hint="eastAsia"/>
        </w:rPr>
        <w:t>поведінки</w:t>
      </w:r>
      <w:r>
        <w:t></w:t>
      </w:r>
      <w:r>
        <w:t></w:t>
      </w:r>
      <w:r>
        <w:rPr>
          <w:rFonts w:hint="eastAsia"/>
        </w:rPr>
        <w:t>відхилення</w:t>
      </w:r>
      <w:r>
        <w:t></w:t>
      </w:r>
      <w:r>
        <w:rPr>
          <w:rFonts w:hint="eastAsia"/>
        </w:rPr>
        <w:t>від</w:t>
      </w:r>
      <w:r>
        <w:t></w:t>
      </w:r>
      <w:r>
        <w:rPr>
          <w:rFonts w:hint="eastAsia"/>
        </w:rPr>
        <w:t>яких</w:t>
      </w:r>
    </w:p>
    <w:p w:rsidR="00700268" w:rsidRDefault="00700268" w:rsidP="00700268">
      <w:r>
        <w:rPr>
          <w:rFonts w:hint="eastAsia"/>
        </w:rPr>
        <w:t>суворо</w:t>
      </w:r>
      <w:r>
        <w:t></w:t>
      </w:r>
      <w:r>
        <w:rPr>
          <w:rFonts w:hint="eastAsia"/>
        </w:rPr>
        <w:t>каралося</w:t>
      </w:r>
      <w:r>
        <w:t></w:t>
      </w:r>
      <w:r>
        <w:t></w:t>
      </w:r>
      <w:r>
        <w:rPr>
          <w:rFonts w:hint="eastAsia"/>
        </w:rPr>
        <w:t>Метод</w:t>
      </w:r>
      <w:r>
        <w:t></w:t>
      </w:r>
      <w:r>
        <w:rPr>
          <w:rFonts w:hint="eastAsia"/>
        </w:rPr>
        <w:t>винагород</w:t>
      </w:r>
      <w:r>
        <w:t></w:t>
      </w:r>
      <w:r>
        <w:rPr>
          <w:rFonts w:hint="eastAsia"/>
        </w:rPr>
        <w:t>і</w:t>
      </w:r>
      <w:r>
        <w:t></w:t>
      </w:r>
      <w:r>
        <w:rPr>
          <w:rFonts w:hint="eastAsia"/>
        </w:rPr>
        <w:t>покарання</w:t>
      </w:r>
      <w:r>
        <w:t></w:t>
      </w:r>
      <w:r>
        <w:t></w:t>
      </w:r>
      <w:r>
        <w:rPr>
          <w:rFonts w:hint="eastAsia"/>
        </w:rPr>
        <w:t>причому</w:t>
      </w:r>
      <w:r>
        <w:t></w:t>
      </w:r>
      <w:r>
        <w:rPr>
          <w:rFonts w:hint="eastAsia"/>
        </w:rPr>
        <w:t>покарання</w:t>
      </w:r>
      <w:r>
        <w:t></w:t>
      </w:r>
      <w:r>
        <w:rPr>
          <w:rFonts w:hint="eastAsia"/>
        </w:rPr>
        <w:t>в</w:t>
      </w:r>
      <w:r>
        <w:t></w:t>
      </w:r>
      <w:r>
        <w:rPr>
          <w:rFonts w:hint="eastAsia"/>
        </w:rPr>
        <w:t>більшій</w:t>
      </w:r>
    </w:p>
    <w:p w:rsidR="00700268" w:rsidRDefault="00700268" w:rsidP="00700268">
      <w:r>
        <w:rPr>
          <w:rFonts w:hint="eastAsia"/>
        </w:rPr>
        <w:t>мірі</w:t>
      </w:r>
      <w:r>
        <w:t></w:t>
      </w:r>
      <w:r>
        <w:rPr>
          <w:rFonts w:hint="eastAsia"/>
        </w:rPr>
        <w:t>є</w:t>
      </w:r>
      <w:r>
        <w:t></w:t>
      </w:r>
      <w:r>
        <w:rPr>
          <w:rFonts w:hint="eastAsia"/>
        </w:rPr>
        <w:t>визначальним</w:t>
      </w:r>
      <w:r>
        <w:t></w:t>
      </w:r>
      <w:r>
        <w:rPr>
          <w:rFonts w:hint="eastAsia"/>
        </w:rPr>
        <w:t>для</w:t>
      </w:r>
      <w:r>
        <w:t></w:t>
      </w:r>
      <w:r>
        <w:rPr>
          <w:rFonts w:hint="eastAsia"/>
        </w:rPr>
        <w:t>сфери</w:t>
      </w:r>
      <w:r>
        <w:t></w:t>
      </w:r>
      <w:r>
        <w:rPr>
          <w:rFonts w:hint="eastAsia"/>
        </w:rPr>
        <w:t>управління</w:t>
      </w:r>
      <w:r>
        <w:t></w:t>
      </w:r>
      <w:r>
        <w:t></w:t>
      </w:r>
      <w:r>
        <w:rPr>
          <w:rFonts w:hint="eastAsia"/>
        </w:rPr>
        <w:t>Торгівельна</w:t>
      </w:r>
      <w:r>
        <w:t></w:t>
      </w:r>
      <w:r>
        <w:rPr>
          <w:rFonts w:hint="eastAsia"/>
        </w:rPr>
        <w:t>і</w:t>
      </w:r>
      <w:r>
        <w:t></w:t>
      </w:r>
      <w:r>
        <w:rPr>
          <w:rFonts w:hint="eastAsia"/>
        </w:rPr>
        <w:t>реміснича</w:t>
      </w:r>
    </w:p>
    <w:p w:rsidR="00700268" w:rsidRDefault="00700268" w:rsidP="00700268">
      <w:r>
        <w:t></w:t>
      </w:r>
      <w:r>
        <w:t></w:t>
      </w:r>
      <w:r>
        <w:t></w:t>
      </w:r>
    </w:p>
    <w:p w:rsidR="00700268" w:rsidRDefault="00700268" w:rsidP="00700268">
      <w:r>
        <w:rPr>
          <w:rFonts w:hint="eastAsia"/>
        </w:rPr>
        <w:t>діяльність</w:t>
      </w:r>
      <w:r>
        <w:t></w:t>
      </w:r>
      <w:r>
        <w:t></w:t>
      </w:r>
      <w:r>
        <w:rPr>
          <w:rFonts w:hint="eastAsia"/>
        </w:rPr>
        <w:t>природні</w:t>
      </w:r>
      <w:r>
        <w:t></w:t>
      </w:r>
      <w:r>
        <w:rPr>
          <w:rFonts w:hint="eastAsia"/>
        </w:rPr>
        <w:t>надра</w:t>
      </w:r>
      <w:r>
        <w:t></w:t>
      </w:r>
      <w:r>
        <w:rPr>
          <w:rFonts w:hint="eastAsia"/>
        </w:rPr>
        <w:t>і</w:t>
      </w:r>
      <w:r>
        <w:t></w:t>
      </w:r>
      <w:r>
        <w:rPr>
          <w:rFonts w:hint="eastAsia"/>
        </w:rPr>
        <w:t>водні</w:t>
      </w:r>
      <w:r>
        <w:t></w:t>
      </w:r>
      <w:r>
        <w:rPr>
          <w:rFonts w:hint="eastAsia"/>
        </w:rPr>
        <w:t>ресурси</w:t>
      </w:r>
      <w:r>
        <w:t></w:t>
      </w:r>
      <w:r>
        <w:rPr>
          <w:rFonts w:hint="eastAsia"/>
        </w:rPr>
        <w:t>поступово</w:t>
      </w:r>
      <w:r>
        <w:t></w:t>
      </w:r>
      <w:r>
        <w:rPr>
          <w:rFonts w:hint="eastAsia"/>
        </w:rPr>
        <w:t>переходили</w:t>
      </w:r>
      <w:r>
        <w:t></w:t>
      </w:r>
      <w:r>
        <w:rPr>
          <w:rFonts w:hint="eastAsia"/>
        </w:rPr>
        <w:t>під</w:t>
      </w:r>
    </w:p>
    <w:p w:rsidR="00700268" w:rsidRDefault="00700268" w:rsidP="00700268">
      <w:r>
        <w:rPr>
          <w:rFonts w:hint="eastAsia"/>
        </w:rPr>
        <w:t>контроль</w:t>
      </w:r>
      <w:r>
        <w:t></w:t>
      </w:r>
      <w:r>
        <w:rPr>
          <w:rFonts w:hint="eastAsia"/>
        </w:rPr>
        <w:t>держави</w:t>
      </w:r>
      <w:r>
        <w:t></w:t>
      </w:r>
      <w:r>
        <w:t></w:t>
      </w:r>
      <w:r>
        <w:rPr>
          <w:rFonts w:hint="eastAsia"/>
        </w:rPr>
        <w:t>за</w:t>
      </w:r>
      <w:r>
        <w:t></w:t>
      </w:r>
      <w:r>
        <w:rPr>
          <w:rFonts w:hint="eastAsia"/>
        </w:rPr>
        <w:t>які</w:t>
      </w:r>
      <w:r>
        <w:t></w:t>
      </w:r>
      <w:r>
        <w:rPr>
          <w:rFonts w:hint="eastAsia"/>
        </w:rPr>
        <w:t>казна</w:t>
      </w:r>
      <w:r>
        <w:t></w:t>
      </w:r>
      <w:r>
        <w:rPr>
          <w:rFonts w:hint="eastAsia"/>
        </w:rPr>
        <w:t>отримувала</w:t>
      </w:r>
      <w:r>
        <w:t></w:t>
      </w:r>
      <w:r>
        <w:rPr>
          <w:rFonts w:hint="eastAsia"/>
        </w:rPr>
        <w:t>фінансовий</w:t>
      </w:r>
      <w:r>
        <w:t></w:t>
      </w:r>
      <w:r>
        <w:rPr>
          <w:rFonts w:hint="eastAsia"/>
        </w:rPr>
        <w:t>прибуток</w:t>
      </w:r>
      <w:r>
        <w:t></w:t>
      </w:r>
    </w:p>
    <w:p w:rsidR="00700268" w:rsidRDefault="00700268" w:rsidP="00700268">
      <w:r>
        <w:rPr>
          <w:rFonts w:hint="eastAsia"/>
        </w:rPr>
        <w:t>Визначено</w:t>
      </w:r>
      <w:r>
        <w:t></w:t>
      </w:r>
      <w:r>
        <w:rPr>
          <w:rFonts w:hint="eastAsia"/>
        </w:rPr>
        <w:t>практичні</w:t>
      </w:r>
      <w:r>
        <w:t></w:t>
      </w:r>
      <w:r>
        <w:rPr>
          <w:rFonts w:hint="eastAsia"/>
        </w:rPr>
        <w:t>результати</w:t>
      </w:r>
      <w:r>
        <w:t></w:t>
      </w:r>
      <w:r>
        <w:rPr>
          <w:rFonts w:hint="eastAsia"/>
        </w:rPr>
        <w:t>та</w:t>
      </w:r>
      <w:r>
        <w:t></w:t>
      </w:r>
      <w:r>
        <w:rPr>
          <w:rFonts w:hint="eastAsia"/>
        </w:rPr>
        <w:t>ключові</w:t>
      </w:r>
      <w:r>
        <w:t></w:t>
      </w:r>
      <w:r>
        <w:rPr>
          <w:rFonts w:hint="eastAsia"/>
        </w:rPr>
        <w:t>здобутки</w:t>
      </w:r>
      <w:r>
        <w:t></w:t>
      </w:r>
      <w:r>
        <w:rPr>
          <w:rFonts w:hint="eastAsia"/>
        </w:rPr>
        <w:t>у</w:t>
      </w:r>
      <w:r>
        <w:t></w:t>
      </w:r>
      <w:r>
        <w:rPr>
          <w:rFonts w:hint="eastAsia"/>
        </w:rPr>
        <w:t>процесі</w:t>
      </w:r>
    </w:p>
    <w:p w:rsidR="00700268" w:rsidRDefault="00700268" w:rsidP="00700268">
      <w:r>
        <w:rPr>
          <w:rFonts w:hint="eastAsia"/>
        </w:rPr>
        <w:t>здійснення</w:t>
      </w:r>
      <w:r>
        <w:t></w:t>
      </w:r>
      <w:r>
        <w:rPr>
          <w:rFonts w:hint="eastAsia"/>
        </w:rPr>
        <w:t>перетворень</w:t>
      </w:r>
      <w:r>
        <w:t></w:t>
      </w:r>
      <w:r>
        <w:rPr>
          <w:rFonts w:hint="eastAsia"/>
        </w:rPr>
        <w:t>Шан</w:t>
      </w:r>
      <w:r>
        <w:t></w:t>
      </w:r>
      <w:r>
        <w:rPr>
          <w:rFonts w:hint="eastAsia"/>
        </w:rPr>
        <w:t>Яном</w:t>
      </w:r>
      <w:r>
        <w:t></w:t>
      </w:r>
      <w:r>
        <w:t></w:t>
      </w:r>
      <w:r>
        <w:rPr>
          <w:rFonts w:hint="eastAsia"/>
        </w:rPr>
        <w:t>Встановлено</w:t>
      </w:r>
      <w:r>
        <w:t></w:t>
      </w:r>
      <w:r>
        <w:t></w:t>
      </w:r>
      <w:r>
        <w:rPr>
          <w:rFonts w:hint="eastAsia"/>
        </w:rPr>
        <w:t>що</w:t>
      </w:r>
      <w:r>
        <w:t></w:t>
      </w:r>
      <w:r>
        <w:rPr>
          <w:rFonts w:hint="eastAsia"/>
        </w:rPr>
        <w:t>розпочавши</w:t>
      </w:r>
      <w:r>
        <w:t></w:t>
      </w:r>
      <w:r>
        <w:rPr>
          <w:rFonts w:hint="eastAsia"/>
        </w:rPr>
        <w:t>реформи</w:t>
      </w:r>
      <w:r>
        <w:t></w:t>
      </w:r>
      <w:r>
        <w:rPr>
          <w:rFonts w:hint="eastAsia"/>
        </w:rPr>
        <w:t>у</w:t>
      </w:r>
    </w:p>
    <w:p w:rsidR="00700268" w:rsidRDefault="00700268" w:rsidP="00700268">
      <w:r>
        <w:rPr>
          <w:rFonts w:hint="eastAsia"/>
        </w:rPr>
        <w:t>доволі</w:t>
      </w:r>
      <w:r>
        <w:t></w:t>
      </w:r>
      <w:r>
        <w:rPr>
          <w:rFonts w:hint="eastAsia"/>
        </w:rPr>
        <w:t>ослабленому</w:t>
      </w:r>
      <w:r>
        <w:t></w:t>
      </w:r>
      <w:r>
        <w:rPr>
          <w:rFonts w:hint="eastAsia"/>
        </w:rPr>
        <w:t>ціньському</w:t>
      </w:r>
      <w:r>
        <w:t></w:t>
      </w:r>
      <w:r>
        <w:rPr>
          <w:rFonts w:hint="eastAsia"/>
        </w:rPr>
        <w:t>державному</w:t>
      </w:r>
      <w:r>
        <w:t></w:t>
      </w:r>
      <w:r>
        <w:rPr>
          <w:rFonts w:hint="eastAsia"/>
        </w:rPr>
        <w:t>утворенні</w:t>
      </w:r>
      <w:r>
        <w:t></w:t>
      </w:r>
      <w:r>
        <w:t></w:t>
      </w:r>
      <w:r>
        <w:rPr>
          <w:rFonts w:hint="eastAsia"/>
        </w:rPr>
        <w:t>Шан</w:t>
      </w:r>
      <w:r>
        <w:t></w:t>
      </w:r>
      <w:r>
        <w:rPr>
          <w:rFonts w:hint="eastAsia"/>
        </w:rPr>
        <w:t>Яну</w:t>
      </w:r>
      <w:r>
        <w:t></w:t>
      </w:r>
      <w:r>
        <w:rPr>
          <w:rFonts w:hint="eastAsia"/>
        </w:rPr>
        <w:t>вдалося</w:t>
      </w:r>
    </w:p>
    <w:p w:rsidR="00700268" w:rsidRDefault="00700268" w:rsidP="00700268">
      <w:r>
        <w:rPr>
          <w:rFonts w:hint="eastAsia"/>
        </w:rPr>
        <w:t>залучити</w:t>
      </w:r>
      <w:r>
        <w:t></w:t>
      </w:r>
      <w:r>
        <w:rPr>
          <w:rFonts w:hint="eastAsia"/>
        </w:rPr>
        <w:t>досвід</w:t>
      </w:r>
      <w:r>
        <w:t></w:t>
      </w:r>
      <w:r>
        <w:rPr>
          <w:rFonts w:hint="eastAsia"/>
        </w:rPr>
        <w:t>та</w:t>
      </w:r>
      <w:r>
        <w:t></w:t>
      </w:r>
      <w:r>
        <w:rPr>
          <w:rFonts w:hint="eastAsia"/>
        </w:rPr>
        <w:t>існуючі</w:t>
      </w:r>
      <w:r>
        <w:t></w:t>
      </w:r>
      <w:r>
        <w:rPr>
          <w:rFonts w:hint="eastAsia"/>
        </w:rPr>
        <w:t>на</w:t>
      </w:r>
      <w:r>
        <w:t></w:t>
      </w:r>
      <w:r>
        <w:rPr>
          <w:rFonts w:hint="eastAsia"/>
        </w:rPr>
        <w:t>той</w:t>
      </w:r>
      <w:r>
        <w:t></w:t>
      </w:r>
      <w:r>
        <w:rPr>
          <w:rFonts w:hint="eastAsia"/>
        </w:rPr>
        <w:t>час</w:t>
      </w:r>
      <w:r>
        <w:t></w:t>
      </w:r>
      <w:r>
        <w:rPr>
          <w:rFonts w:hint="eastAsia"/>
        </w:rPr>
        <w:t>моделі</w:t>
      </w:r>
      <w:r>
        <w:t></w:t>
      </w:r>
      <w:r>
        <w:rPr>
          <w:rFonts w:hint="eastAsia"/>
        </w:rPr>
        <w:t>розвитку</w:t>
      </w:r>
      <w:r>
        <w:t></w:t>
      </w:r>
      <w:r>
        <w:rPr>
          <w:rFonts w:hint="eastAsia"/>
        </w:rPr>
        <w:t>сусідніх</w:t>
      </w:r>
      <w:r>
        <w:t></w:t>
      </w:r>
      <w:r>
        <w:rPr>
          <w:rFonts w:hint="eastAsia"/>
        </w:rPr>
        <w:t>держав</w:t>
      </w:r>
      <w:r>
        <w:t></w:t>
      </w:r>
    </w:p>
    <w:p w:rsidR="00700268" w:rsidRDefault="00700268" w:rsidP="00700268">
      <w:r>
        <w:rPr>
          <w:rFonts w:hint="eastAsia"/>
        </w:rPr>
        <w:t>зокрема</w:t>
      </w:r>
      <w:r>
        <w:t></w:t>
      </w:r>
      <w:r>
        <w:rPr>
          <w:rFonts w:hint="eastAsia"/>
        </w:rPr>
        <w:t>Ці</w:t>
      </w:r>
      <w:r>
        <w:t></w:t>
      </w:r>
      <w:r>
        <w:rPr>
          <w:rFonts w:hint="eastAsia"/>
        </w:rPr>
        <w:t>та</w:t>
      </w:r>
      <w:r>
        <w:t></w:t>
      </w:r>
      <w:r>
        <w:rPr>
          <w:rFonts w:hint="eastAsia"/>
        </w:rPr>
        <w:t>Цзінь</w:t>
      </w:r>
      <w:r>
        <w:t></w:t>
      </w:r>
      <w:r>
        <w:t></w:t>
      </w:r>
      <w:r>
        <w:rPr>
          <w:rFonts w:hint="eastAsia"/>
        </w:rPr>
        <w:t>пізніше</w:t>
      </w:r>
      <w:r>
        <w:t></w:t>
      </w:r>
      <w:r>
        <w:rPr>
          <w:rFonts w:hint="eastAsia"/>
        </w:rPr>
        <w:t>Вей</w:t>
      </w:r>
      <w:r>
        <w:t></w:t>
      </w:r>
      <w:r>
        <w:t></w:t>
      </w:r>
      <w:r>
        <w:t></w:t>
      </w:r>
      <w:r>
        <w:rPr>
          <w:rFonts w:hint="eastAsia"/>
        </w:rPr>
        <w:t>сформувавши</w:t>
      </w:r>
      <w:r>
        <w:t></w:t>
      </w:r>
      <w:r>
        <w:rPr>
          <w:rFonts w:hint="eastAsia"/>
        </w:rPr>
        <w:t>модель</w:t>
      </w:r>
      <w:r>
        <w:t></w:t>
      </w:r>
      <w:r>
        <w:rPr>
          <w:rFonts w:hint="eastAsia"/>
        </w:rPr>
        <w:t>розвитку</w:t>
      </w:r>
      <w:r>
        <w:t></w:t>
      </w:r>
      <w:r>
        <w:rPr>
          <w:rFonts w:hint="eastAsia"/>
        </w:rPr>
        <w:t>Цінь</w:t>
      </w:r>
      <w:r>
        <w:t></w:t>
      </w:r>
    </w:p>
    <w:p w:rsidR="00700268" w:rsidRDefault="00700268" w:rsidP="00700268">
      <w:r>
        <w:rPr>
          <w:rFonts w:hint="eastAsia"/>
        </w:rPr>
        <w:t>Проведені</w:t>
      </w:r>
      <w:r>
        <w:t></w:t>
      </w:r>
      <w:r>
        <w:rPr>
          <w:rFonts w:hint="eastAsia"/>
        </w:rPr>
        <w:t>Шан</w:t>
      </w:r>
      <w:r>
        <w:t></w:t>
      </w:r>
      <w:r>
        <w:rPr>
          <w:rFonts w:hint="eastAsia"/>
        </w:rPr>
        <w:t>Яном</w:t>
      </w:r>
      <w:r>
        <w:t></w:t>
      </w:r>
      <w:r>
        <w:rPr>
          <w:rFonts w:hint="eastAsia"/>
        </w:rPr>
        <w:t>комплексні</w:t>
      </w:r>
      <w:r>
        <w:t></w:t>
      </w:r>
      <w:r>
        <w:rPr>
          <w:rFonts w:hint="eastAsia"/>
        </w:rPr>
        <w:t>реформи</w:t>
      </w:r>
      <w:r>
        <w:t></w:t>
      </w:r>
      <w:r>
        <w:rPr>
          <w:rFonts w:hint="eastAsia"/>
        </w:rPr>
        <w:t>у</w:t>
      </w:r>
      <w:r>
        <w:t></w:t>
      </w:r>
      <w:r>
        <w:rPr>
          <w:rFonts w:hint="eastAsia"/>
        </w:rPr>
        <w:t>політичній</w:t>
      </w:r>
      <w:r>
        <w:t></w:t>
      </w:r>
      <w:r>
        <w:t></w:t>
      </w:r>
      <w:r>
        <w:rPr>
          <w:rFonts w:hint="eastAsia"/>
        </w:rPr>
        <w:t>економічній</w:t>
      </w:r>
      <w:r>
        <w:t></w:t>
      </w:r>
      <w:r>
        <w:rPr>
          <w:rFonts w:hint="eastAsia"/>
        </w:rPr>
        <w:t>та</w:t>
      </w:r>
    </w:p>
    <w:p w:rsidR="00700268" w:rsidRDefault="00700268" w:rsidP="00700268">
      <w:r>
        <w:rPr>
          <w:rFonts w:hint="eastAsia"/>
        </w:rPr>
        <w:t>військових</w:t>
      </w:r>
      <w:r>
        <w:t></w:t>
      </w:r>
      <w:r>
        <w:rPr>
          <w:rFonts w:hint="eastAsia"/>
        </w:rPr>
        <w:t>сферах</w:t>
      </w:r>
      <w:r>
        <w:t></w:t>
      </w:r>
      <w:r>
        <w:rPr>
          <w:rFonts w:hint="eastAsia"/>
        </w:rPr>
        <w:t>мали</w:t>
      </w:r>
      <w:r>
        <w:t></w:t>
      </w:r>
      <w:r>
        <w:rPr>
          <w:rFonts w:hint="eastAsia"/>
        </w:rPr>
        <w:t>вагомий</w:t>
      </w:r>
      <w:r>
        <w:t></w:t>
      </w:r>
      <w:r>
        <w:rPr>
          <w:rFonts w:hint="eastAsia"/>
        </w:rPr>
        <w:t>поступ</w:t>
      </w:r>
      <w:r>
        <w:t></w:t>
      </w:r>
      <w:r>
        <w:rPr>
          <w:rFonts w:hint="eastAsia"/>
        </w:rPr>
        <w:t>для</w:t>
      </w:r>
      <w:r>
        <w:t></w:t>
      </w:r>
      <w:r>
        <w:rPr>
          <w:rFonts w:hint="eastAsia"/>
        </w:rPr>
        <w:t>держави</w:t>
      </w:r>
      <w:r>
        <w:t></w:t>
      </w:r>
      <w:r>
        <w:rPr>
          <w:rFonts w:hint="eastAsia"/>
        </w:rPr>
        <w:t>Цінь</w:t>
      </w:r>
      <w:r>
        <w:t></w:t>
      </w:r>
      <w:r>
        <w:t></w:t>
      </w:r>
      <w:r>
        <w:rPr>
          <w:rFonts w:hint="eastAsia"/>
        </w:rPr>
        <w:t>Змінена</w:t>
      </w:r>
    </w:p>
    <w:p w:rsidR="00700268" w:rsidRDefault="00700268" w:rsidP="00700268">
      <w:r>
        <w:rPr>
          <w:rFonts w:hint="eastAsia"/>
        </w:rPr>
        <w:t>суспільна</w:t>
      </w:r>
      <w:r>
        <w:t></w:t>
      </w:r>
      <w:r>
        <w:rPr>
          <w:rFonts w:hint="eastAsia"/>
        </w:rPr>
        <w:t>модель</w:t>
      </w:r>
      <w:r>
        <w:t></w:t>
      </w:r>
      <w:r>
        <w:rPr>
          <w:rFonts w:hint="eastAsia"/>
        </w:rPr>
        <w:t>держави</w:t>
      </w:r>
      <w:r>
        <w:t></w:t>
      </w:r>
      <w:r>
        <w:rPr>
          <w:rFonts w:hint="eastAsia"/>
        </w:rPr>
        <w:t>Цінь</w:t>
      </w:r>
      <w:r>
        <w:t></w:t>
      </w:r>
      <w:r>
        <w:rPr>
          <w:rFonts w:hint="eastAsia"/>
        </w:rPr>
        <w:t>стала</w:t>
      </w:r>
      <w:r>
        <w:t></w:t>
      </w:r>
      <w:r>
        <w:rPr>
          <w:rFonts w:hint="eastAsia"/>
        </w:rPr>
        <w:t>фундаментом</w:t>
      </w:r>
      <w:r>
        <w:t></w:t>
      </w:r>
      <w:r>
        <w:rPr>
          <w:rFonts w:hint="eastAsia"/>
        </w:rPr>
        <w:t>у</w:t>
      </w:r>
      <w:r>
        <w:t></w:t>
      </w:r>
      <w:r>
        <w:rPr>
          <w:rFonts w:hint="eastAsia"/>
        </w:rPr>
        <w:t>майбутньому</w:t>
      </w:r>
      <w:r>
        <w:t></w:t>
      </w:r>
      <w:r>
        <w:rPr>
          <w:rFonts w:hint="eastAsia"/>
        </w:rPr>
        <w:t>для</w:t>
      </w:r>
    </w:p>
    <w:p w:rsidR="00700268" w:rsidRDefault="00700268" w:rsidP="00700268">
      <w:r>
        <w:rPr>
          <w:rFonts w:hint="eastAsia"/>
        </w:rPr>
        <w:t>об’єднання</w:t>
      </w:r>
      <w:r>
        <w:t></w:t>
      </w:r>
      <w:r>
        <w:rPr>
          <w:rFonts w:hint="eastAsia"/>
        </w:rPr>
        <w:t>шести</w:t>
      </w:r>
      <w:r>
        <w:t></w:t>
      </w:r>
      <w:r>
        <w:rPr>
          <w:rFonts w:hint="eastAsia"/>
        </w:rPr>
        <w:t>інших</w:t>
      </w:r>
      <w:r>
        <w:t></w:t>
      </w:r>
      <w:r>
        <w:rPr>
          <w:rFonts w:hint="eastAsia"/>
        </w:rPr>
        <w:t>найсильніших</w:t>
      </w:r>
      <w:r>
        <w:t></w:t>
      </w:r>
      <w:r>
        <w:rPr>
          <w:rFonts w:hint="eastAsia"/>
        </w:rPr>
        <w:t>державних</w:t>
      </w:r>
      <w:r>
        <w:t></w:t>
      </w:r>
      <w:r>
        <w:rPr>
          <w:rFonts w:hint="eastAsia"/>
        </w:rPr>
        <w:t>утворень</w:t>
      </w:r>
      <w:r>
        <w:t></w:t>
      </w:r>
      <w:r>
        <w:t></w:t>
      </w:r>
      <w:r>
        <w:rPr>
          <w:rFonts w:hint="eastAsia"/>
        </w:rPr>
        <w:t>створила</w:t>
      </w:r>
      <w:r>
        <w:t></w:t>
      </w:r>
      <w:r>
        <w:rPr>
          <w:rFonts w:hint="eastAsia"/>
        </w:rPr>
        <w:t>основу</w:t>
      </w:r>
    </w:p>
    <w:p w:rsidR="00700268" w:rsidRDefault="00700268" w:rsidP="00700268">
      <w:r>
        <w:rPr>
          <w:rFonts w:hint="eastAsia"/>
        </w:rPr>
        <w:t>на</w:t>
      </w:r>
      <w:r>
        <w:t></w:t>
      </w:r>
      <w:r>
        <w:rPr>
          <w:rFonts w:hint="eastAsia"/>
        </w:rPr>
        <w:t>шляху</w:t>
      </w:r>
      <w:r>
        <w:t></w:t>
      </w:r>
      <w:r>
        <w:rPr>
          <w:rFonts w:hint="eastAsia"/>
        </w:rPr>
        <w:t>перетворення</w:t>
      </w:r>
      <w:r>
        <w:t></w:t>
      </w:r>
      <w:r>
        <w:rPr>
          <w:rFonts w:hint="eastAsia"/>
        </w:rPr>
        <w:t>роздрібненого</w:t>
      </w:r>
      <w:r>
        <w:t></w:t>
      </w:r>
      <w:r>
        <w:rPr>
          <w:rFonts w:hint="eastAsia"/>
        </w:rPr>
        <w:t>Китаю</w:t>
      </w:r>
      <w:r>
        <w:t></w:t>
      </w:r>
      <w:r>
        <w:rPr>
          <w:rFonts w:hint="eastAsia"/>
        </w:rPr>
        <w:t>в</w:t>
      </w:r>
      <w:r>
        <w:t></w:t>
      </w:r>
      <w:r>
        <w:rPr>
          <w:rFonts w:hint="eastAsia"/>
        </w:rPr>
        <w:t>єдину</w:t>
      </w:r>
      <w:r>
        <w:t></w:t>
      </w:r>
      <w:r>
        <w:rPr>
          <w:rFonts w:hint="eastAsia"/>
        </w:rPr>
        <w:t>об’єднану</w:t>
      </w:r>
      <w:r>
        <w:t></w:t>
      </w:r>
      <w:r>
        <w:rPr>
          <w:rFonts w:hint="eastAsia"/>
        </w:rPr>
        <w:t>державу</w:t>
      </w:r>
      <w:r>
        <w:t></w:t>
      </w:r>
    </w:p>
    <w:p w:rsidR="00700268" w:rsidRDefault="00700268" w:rsidP="00700268">
      <w:r>
        <w:rPr>
          <w:rFonts w:hint="eastAsia"/>
        </w:rPr>
        <w:t>Політика</w:t>
      </w:r>
      <w:r>
        <w:t></w:t>
      </w:r>
      <w:r>
        <w:rPr>
          <w:rFonts w:hint="eastAsia"/>
        </w:rPr>
        <w:t>посиленої</w:t>
      </w:r>
      <w:r>
        <w:t></w:t>
      </w:r>
      <w:r>
        <w:rPr>
          <w:rFonts w:hint="eastAsia"/>
        </w:rPr>
        <w:t>уваги</w:t>
      </w:r>
      <w:r>
        <w:t></w:t>
      </w:r>
      <w:r>
        <w:rPr>
          <w:rFonts w:hint="eastAsia"/>
        </w:rPr>
        <w:t>до</w:t>
      </w:r>
      <w:r>
        <w:t></w:t>
      </w:r>
      <w:r>
        <w:rPr>
          <w:rFonts w:hint="eastAsia"/>
        </w:rPr>
        <w:t>військової</w:t>
      </w:r>
      <w:r>
        <w:t></w:t>
      </w:r>
      <w:r>
        <w:rPr>
          <w:rFonts w:hint="eastAsia"/>
        </w:rPr>
        <w:t>справи</w:t>
      </w:r>
      <w:r>
        <w:t></w:t>
      </w:r>
      <w:r>
        <w:rPr>
          <w:rFonts w:hint="eastAsia"/>
        </w:rPr>
        <w:t>та</w:t>
      </w:r>
      <w:r>
        <w:t></w:t>
      </w:r>
      <w:r>
        <w:rPr>
          <w:rFonts w:hint="eastAsia"/>
        </w:rPr>
        <w:t>обробки</w:t>
      </w:r>
      <w:r>
        <w:t></w:t>
      </w:r>
      <w:r>
        <w:rPr>
          <w:rFonts w:hint="eastAsia"/>
        </w:rPr>
        <w:t>землі</w:t>
      </w:r>
      <w:r>
        <w:t></w:t>
      </w:r>
      <w:r>
        <w:rPr>
          <w:rFonts w:hint="eastAsia"/>
        </w:rPr>
        <w:t>Шан</w:t>
      </w:r>
      <w:r>
        <w:t></w:t>
      </w:r>
      <w:r>
        <w:rPr>
          <w:rFonts w:hint="eastAsia"/>
        </w:rPr>
        <w:t>Яном</w:t>
      </w:r>
    </w:p>
    <w:p w:rsidR="00700268" w:rsidRDefault="00700268" w:rsidP="00700268">
      <w:r>
        <w:rPr>
          <w:rFonts w:hint="eastAsia"/>
        </w:rPr>
        <w:t>мала</w:t>
      </w:r>
      <w:r>
        <w:t></w:t>
      </w:r>
      <w:r>
        <w:rPr>
          <w:rFonts w:hint="eastAsia"/>
        </w:rPr>
        <w:t>практичну</w:t>
      </w:r>
      <w:r>
        <w:t></w:t>
      </w:r>
      <w:r>
        <w:rPr>
          <w:rFonts w:hint="eastAsia"/>
        </w:rPr>
        <w:t>реалізацію</w:t>
      </w:r>
      <w:r>
        <w:t></w:t>
      </w:r>
      <w:r>
        <w:t></w:t>
      </w:r>
      <w:r>
        <w:rPr>
          <w:rFonts w:hint="eastAsia"/>
        </w:rPr>
        <w:t>Військові</w:t>
      </w:r>
      <w:r>
        <w:t></w:t>
      </w:r>
      <w:r>
        <w:rPr>
          <w:rFonts w:hint="eastAsia"/>
        </w:rPr>
        <w:t>підрозділи</w:t>
      </w:r>
      <w:r>
        <w:t></w:t>
      </w:r>
      <w:r>
        <w:rPr>
          <w:rFonts w:hint="eastAsia"/>
        </w:rPr>
        <w:t>Цінь</w:t>
      </w:r>
      <w:r>
        <w:t></w:t>
      </w:r>
      <w:r>
        <w:rPr>
          <w:rFonts w:hint="eastAsia"/>
        </w:rPr>
        <w:t>перетворилися</w:t>
      </w:r>
      <w:r>
        <w:t></w:t>
      </w:r>
      <w:r>
        <w:rPr>
          <w:rFonts w:hint="eastAsia"/>
        </w:rPr>
        <w:t>на</w:t>
      </w:r>
    </w:p>
    <w:p w:rsidR="00700268" w:rsidRDefault="00700268" w:rsidP="00700268">
      <w:r>
        <w:rPr>
          <w:rFonts w:hint="eastAsia"/>
        </w:rPr>
        <w:t>потужну</w:t>
      </w:r>
      <w:r>
        <w:t></w:t>
      </w:r>
      <w:r>
        <w:rPr>
          <w:rFonts w:hint="eastAsia"/>
        </w:rPr>
        <w:t>військову</w:t>
      </w:r>
      <w:r>
        <w:t></w:t>
      </w:r>
      <w:r>
        <w:rPr>
          <w:rFonts w:hint="eastAsia"/>
        </w:rPr>
        <w:t>силу</w:t>
      </w:r>
      <w:r>
        <w:t></w:t>
      </w:r>
      <w:r>
        <w:t></w:t>
      </w:r>
      <w:r>
        <w:rPr>
          <w:rFonts w:hint="eastAsia"/>
        </w:rPr>
        <w:t>що</w:t>
      </w:r>
      <w:r>
        <w:t></w:t>
      </w:r>
      <w:r>
        <w:t></w:t>
      </w:r>
      <w:r>
        <w:rPr>
          <w:rFonts w:hint="eastAsia"/>
        </w:rPr>
        <w:t>врешті</w:t>
      </w:r>
      <w:r>
        <w:t></w:t>
      </w:r>
      <w:r>
        <w:rPr>
          <w:rFonts w:hint="eastAsia"/>
        </w:rPr>
        <w:t>решт</w:t>
      </w:r>
      <w:r>
        <w:t></w:t>
      </w:r>
      <w:r>
        <w:t></w:t>
      </w:r>
      <w:r>
        <w:rPr>
          <w:rFonts w:hint="eastAsia"/>
        </w:rPr>
        <w:t>дало</w:t>
      </w:r>
      <w:r>
        <w:t></w:t>
      </w:r>
      <w:r>
        <w:rPr>
          <w:rFonts w:hint="eastAsia"/>
        </w:rPr>
        <w:t>змогу</w:t>
      </w:r>
      <w:r>
        <w:t></w:t>
      </w:r>
      <w:r>
        <w:rPr>
          <w:rFonts w:hint="eastAsia"/>
        </w:rPr>
        <w:t>реалізувати</w:t>
      </w:r>
      <w:r>
        <w:t></w:t>
      </w:r>
      <w:r>
        <w:rPr>
          <w:rFonts w:hint="eastAsia"/>
        </w:rPr>
        <w:t>концепцію</w:t>
      </w:r>
    </w:p>
    <w:p w:rsidR="00700268" w:rsidRDefault="00700268" w:rsidP="00700268">
      <w:r>
        <w:t></w:t>
      </w:r>
      <w:r>
        <w:rPr>
          <w:rFonts w:hint="eastAsia"/>
        </w:rPr>
        <w:t>сильна</w:t>
      </w:r>
      <w:r>
        <w:t></w:t>
      </w:r>
      <w:r>
        <w:rPr>
          <w:rFonts w:hint="eastAsia"/>
        </w:rPr>
        <w:t>держава</w:t>
      </w:r>
      <w:r>
        <w:t></w:t>
      </w:r>
      <w:r>
        <w:t></w:t>
      </w:r>
      <w:r>
        <w:rPr>
          <w:rFonts w:hint="eastAsia"/>
        </w:rPr>
        <w:t>могутнє</w:t>
      </w:r>
      <w:r>
        <w:t></w:t>
      </w:r>
      <w:r>
        <w:rPr>
          <w:rFonts w:hint="eastAsia"/>
        </w:rPr>
        <w:t>військо</w:t>
      </w:r>
      <w:r>
        <w:t></w:t>
      </w:r>
      <w:r>
        <w:t></w:t>
      </w:r>
      <w:r>
        <w:rPr>
          <w:rFonts w:hint="eastAsia"/>
        </w:rPr>
        <w:t>–</w:t>
      </w:r>
      <w:r>
        <w:t></w:t>
      </w:r>
      <w:r>
        <w:rPr>
          <w:rFonts w:hint="eastAsia"/>
        </w:rPr>
        <w:t>ключовий</w:t>
      </w:r>
      <w:r>
        <w:t></w:t>
      </w:r>
      <w:r>
        <w:rPr>
          <w:rFonts w:hint="eastAsia"/>
        </w:rPr>
        <w:t>постулат</w:t>
      </w:r>
      <w:r>
        <w:t></w:t>
      </w:r>
      <w:r>
        <w:rPr>
          <w:rFonts w:hint="eastAsia"/>
        </w:rPr>
        <w:t>представників</w:t>
      </w:r>
      <w:r>
        <w:t></w:t>
      </w:r>
      <w:r>
        <w:rPr>
          <w:rFonts w:hint="eastAsia"/>
        </w:rPr>
        <w:t>течії</w:t>
      </w:r>
    </w:p>
    <w:p w:rsidR="00700268" w:rsidRDefault="00700268" w:rsidP="00700268">
      <w:r>
        <w:rPr>
          <w:rFonts w:hint="eastAsia"/>
        </w:rPr>
        <w:t>фа</w:t>
      </w:r>
      <w:r>
        <w:t></w:t>
      </w:r>
      <w:r>
        <w:rPr>
          <w:rFonts w:hint="eastAsia"/>
        </w:rPr>
        <w:t>цзя</w:t>
      </w:r>
      <w:r>
        <w:t></w:t>
      </w:r>
      <w:r>
        <w:t></w:t>
      </w:r>
      <w:r>
        <w:rPr>
          <w:rFonts w:hint="eastAsia"/>
        </w:rPr>
        <w:t>легістів</w:t>
      </w:r>
      <w:r>
        <w:t></w:t>
      </w:r>
      <w:r>
        <w:t></w:t>
      </w:r>
      <w:r>
        <w:t></w:t>
      </w:r>
      <w:r>
        <w:rPr>
          <w:rFonts w:hint="eastAsia"/>
        </w:rPr>
        <w:t>Реформи</w:t>
      </w:r>
      <w:r>
        <w:t></w:t>
      </w:r>
      <w:r>
        <w:rPr>
          <w:rFonts w:hint="eastAsia"/>
        </w:rPr>
        <w:t>також</w:t>
      </w:r>
      <w:r>
        <w:t></w:t>
      </w:r>
      <w:r>
        <w:rPr>
          <w:rFonts w:hint="eastAsia"/>
        </w:rPr>
        <w:t>сприяли</w:t>
      </w:r>
      <w:r>
        <w:t></w:t>
      </w:r>
      <w:r>
        <w:rPr>
          <w:rFonts w:hint="eastAsia"/>
        </w:rPr>
        <w:t>розвитку</w:t>
      </w:r>
      <w:r>
        <w:t></w:t>
      </w:r>
      <w:r>
        <w:rPr>
          <w:rFonts w:hint="eastAsia"/>
        </w:rPr>
        <w:t>продуктивних</w:t>
      </w:r>
      <w:r>
        <w:t></w:t>
      </w:r>
      <w:r>
        <w:rPr>
          <w:rFonts w:hint="eastAsia"/>
        </w:rPr>
        <w:t>сил</w:t>
      </w:r>
      <w:r>
        <w:t></w:t>
      </w:r>
      <w:r>
        <w:rPr>
          <w:rFonts w:hint="eastAsia"/>
        </w:rPr>
        <w:t>у</w:t>
      </w:r>
    </w:p>
    <w:p w:rsidR="00700268" w:rsidRDefault="00700268" w:rsidP="00700268">
      <w:r>
        <w:rPr>
          <w:rFonts w:hint="eastAsia"/>
        </w:rPr>
        <w:t>державі</w:t>
      </w:r>
      <w:r>
        <w:t></w:t>
      </w:r>
      <w:r>
        <w:rPr>
          <w:rFonts w:hint="eastAsia"/>
        </w:rPr>
        <w:t>Цінь</w:t>
      </w:r>
      <w:r>
        <w:t></w:t>
      </w:r>
      <w:r>
        <w:t></w:t>
      </w:r>
      <w:r>
        <w:rPr>
          <w:rFonts w:hint="eastAsia"/>
        </w:rPr>
        <w:t>Як</w:t>
      </w:r>
      <w:r>
        <w:t></w:t>
      </w:r>
      <w:r>
        <w:rPr>
          <w:rFonts w:hint="eastAsia"/>
        </w:rPr>
        <w:t>підсумок</w:t>
      </w:r>
      <w:r>
        <w:t></w:t>
      </w:r>
      <w:r>
        <w:rPr>
          <w:rFonts w:hint="eastAsia"/>
        </w:rPr>
        <w:t>–</w:t>
      </w:r>
      <w:r>
        <w:t></w:t>
      </w:r>
      <w:r>
        <w:rPr>
          <w:rFonts w:hint="eastAsia"/>
        </w:rPr>
        <w:t>постала</w:t>
      </w:r>
      <w:r>
        <w:t></w:t>
      </w:r>
      <w:r>
        <w:rPr>
          <w:rFonts w:hint="eastAsia"/>
        </w:rPr>
        <w:t>нова</w:t>
      </w:r>
      <w:r>
        <w:t></w:t>
      </w:r>
      <w:r>
        <w:rPr>
          <w:rFonts w:hint="eastAsia"/>
        </w:rPr>
        <w:t>держава</w:t>
      </w:r>
      <w:r>
        <w:t></w:t>
      </w:r>
      <w:r>
        <w:rPr>
          <w:rFonts w:hint="eastAsia"/>
        </w:rPr>
        <w:t>з</w:t>
      </w:r>
      <w:r>
        <w:t></w:t>
      </w:r>
      <w:r>
        <w:rPr>
          <w:rFonts w:hint="eastAsia"/>
        </w:rPr>
        <w:t>новим</w:t>
      </w:r>
      <w:r>
        <w:t></w:t>
      </w:r>
      <w:r>
        <w:rPr>
          <w:rFonts w:hint="eastAsia"/>
        </w:rPr>
        <w:t>соціальним</w:t>
      </w:r>
    </w:p>
    <w:p w:rsidR="00700268" w:rsidRDefault="00700268" w:rsidP="00700268">
      <w:r>
        <w:rPr>
          <w:rFonts w:hint="eastAsia"/>
        </w:rPr>
        <w:t>устроєм</w:t>
      </w:r>
      <w:r>
        <w:t></w:t>
      </w:r>
      <w:r>
        <w:t></w:t>
      </w:r>
      <w:r>
        <w:rPr>
          <w:rFonts w:hint="eastAsia"/>
        </w:rPr>
        <w:t>реформованою</w:t>
      </w:r>
      <w:r>
        <w:t></w:t>
      </w:r>
      <w:r>
        <w:rPr>
          <w:rFonts w:hint="eastAsia"/>
        </w:rPr>
        <w:t>економічною</w:t>
      </w:r>
      <w:r>
        <w:t></w:t>
      </w:r>
      <w:r>
        <w:t></w:t>
      </w:r>
      <w:r>
        <w:rPr>
          <w:rFonts w:hint="eastAsia"/>
        </w:rPr>
        <w:t>соціальною</w:t>
      </w:r>
      <w:r>
        <w:t></w:t>
      </w:r>
      <w:r>
        <w:rPr>
          <w:rFonts w:hint="eastAsia"/>
        </w:rPr>
        <w:t>і</w:t>
      </w:r>
      <w:r>
        <w:t></w:t>
      </w:r>
      <w:r>
        <w:rPr>
          <w:rFonts w:hint="eastAsia"/>
        </w:rPr>
        <w:t>навіть</w:t>
      </w:r>
      <w:r>
        <w:t></w:t>
      </w:r>
      <w:r>
        <w:rPr>
          <w:rFonts w:hint="eastAsia"/>
        </w:rPr>
        <w:t>культурносуспільною</w:t>
      </w:r>
      <w:r>
        <w:t></w:t>
      </w:r>
      <w:r>
        <w:rPr>
          <w:rFonts w:hint="eastAsia"/>
        </w:rPr>
        <w:t>складовою</w:t>
      </w:r>
      <w:r>
        <w:t></w:t>
      </w:r>
      <w:r>
        <w:rPr>
          <w:rFonts w:hint="eastAsia"/>
        </w:rPr>
        <w:t>та</w:t>
      </w:r>
      <w:r>
        <w:t></w:t>
      </w:r>
      <w:r>
        <w:rPr>
          <w:rFonts w:hint="eastAsia"/>
        </w:rPr>
        <w:t>впевненими</w:t>
      </w:r>
      <w:r>
        <w:t></w:t>
      </w:r>
      <w:r>
        <w:rPr>
          <w:rFonts w:hint="eastAsia"/>
        </w:rPr>
        <w:t>у</w:t>
      </w:r>
      <w:r>
        <w:t></w:t>
      </w:r>
      <w:r>
        <w:rPr>
          <w:rFonts w:hint="eastAsia"/>
        </w:rPr>
        <w:t>собі</w:t>
      </w:r>
      <w:r>
        <w:t></w:t>
      </w:r>
      <w:r>
        <w:rPr>
          <w:rFonts w:hint="eastAsia"/>
        </w:rPr>
        <w:t>мешканцями</w:t>
      </w:r>
      <w:r>
        <w:t></w:t>
      </w:r>
      <w:r>
        <w:t></w:t>
      </w:r>
      <w:r>
        <w:rPr>
          <w:rFonts w:hint="eastAsia"/>
        </w:rPr>
        <w:t>Було</w:t>
      </w:r>
      <w:r>
        <w:t></w:t>
      </w:r>
      <w:r>
        <w:rPr>
          <w:rFonts w:hint="eastAsia"/>
        </w:rPr>
        <w:t>покладено</w:t>
      </w:r>
    </w:p>
    <w:p w:rsidR="00700268" w:rsidRDefault="00700268" w:rsidP="00700268">
      <w:r>
        <w:rPr>
          <w:rFonts w:hint="eastAsia"/>
        </w:rPr>
        <w:t>край</w:t>
      </w:r>
      <w:r>
        <w:t></w:t>
      </w:r>
      <w:r>
        <w:rPr>
          <w:rFonts w:hint="eastAsia"/>
        </w:rPr>
        <w:t>архаїчним</w:t>
      </w:r>
      <w:r>
        <w:t></w:t>
      </w:r>
      <w:r>
        <w:rPr>
          <w:rFonts w:hint="eastAsia"/>
        </w:rPr>
        <w:t>формам</w:t>
      </w:r>
      <w:r>
        <w:t></w:t>
      </w:r>
      <w:r>
        <w:t></w:t>
      </w:r>
      <w:r>
        <w:rPr>
          <w:rFonts w:hint="eastAsia"/>
        </w:rPr>
        <w:t>у</w:t>
      </w:r>
      <w:r>
        <w:t></w:t>
      </w:r>
      <w:r>
        <w:rPr>
          <w:rFonts w:hint="eastAsia"/>
        </w:rPr>
        <w:t>тому</w:t>
      </w:r>
      <w:r>
        <w:t></w:t>
      </w:r>
      <w:r>
        <w:rPr>
          <w:rFonts w:hint="eastAsia"/>
        </w:rPr>
        <w:t>числі</w:t>
      </w:r>
      <w:r>
        <w:t></w:t>
      </w:r>
      <w:r>
        <w:rPr>
          <w:rFonts w:hint="eastAsia"/>
        </w:rPr>
        <w:t>у</w:t>
      </w:r>
      <w:r>
        <w:t></w:t>
      </w:r>
      <w:r>
        <w:rPr>
          <w:rFonts w:hint="eastAsia"/>
        </w:rPr>
        <w:t>земельній</w:t>
      </w:r>
      <w:r>
        <w:t></w:t>
      </w:r>
      <w:r>
        <w:rPr>
          <w:rFonts w:hint="eastAsia"/>
        </w:rPr>
        <w:t>сфері</w:t>
      </w:r>
      <w:r>
        <w:t></w:t>
      </w:r>
      <w:r>
        <w:t></w:t>
      </w:r>
      <w:r>
        <w:rPr>
          <w:rFonts w:hint="eastAsia"/>
        </w:rPr>
        <w:t>які</w:t>
      </w:r>
      <w:r>
        <w:t></w:t>
      </w:r>
      <w:r>
        <w:rPr>
          <w:rFonts w:hint="eastAsia"/>
        </w:rPr>
        <w:t>стримували</w:t>
      </w:r>
      <w:r>
        <w:t></w:t>
      </w:r>
      <w:r>
        <w:rPr>
          <w:rFonts w:hint="eastAsia"/>
        </w:rPr>
        <w:t>і</w:t>
      </w:r>
    </w:p>
    <w:p w:rsidR="00700268" w:rsidRDefault="00700268" w:rsidP="00700268">
      <w:r>
        <w:rPr>
          <w:rFonts w:hint="eastAsia"/>
        </w:rPr>
        <w:t>гальмували</w:t>
      </w:r>
      <w:r>
        <w:t></w:t>
      </w:r>
      <w:r>
        <w:rPr>
          <w:rFonts w:hint="eastAsia"/>
        </w:rPr>
        <w:t>розвиток</w:t>
      </w:r>
      <w:r>
        <w:t></w:t>
      </w:r>
      <w:r>
        <w:t></w:t>
      </w:r>
      <w:r>
        <w:rPr>
          <w:rFonts w:hint="eastAsia"/>
        </w:rPr>
        <w:t>У</w:t>
      </w:r>
      <w:r>
        <w:t></w:t>
      </w:r>
      <w:r>
        <w:rPr>
          <w:rFonts w:hint="eastAsia"/>
        </w:rPr>
        <w:t>період</w:t>
      </w:r>
      <w:r>
        <w:t></w:t>
      </w:r>
      <w:r>
        <w:rPr>
          <w:rFonts w:hint="eastAsia"/>
        </w:rPr>
        <w:t>нескінченних</w:t>
      </w:r>
      <w:r>
        <w:t></w:t>
      </w:r>
      <w:r>
        <w:rPr>
          <w:rFonts w:hint="eastAsia"/>
        </w:rPr>
        <w:t>воєн</w:t>
      </w:r>
      <w:r>
        <w:t></w:t>
      </w:r>
      <w:r>
        <w:rPr>
          <w:rFonts w:hint="eastAsia"/>
        </w:rPr>
        <w:t>і</w:t>
      </w:r>
      <w:r>
        <w:t></w:t>
      </w:r>
      <w:r>
        <w:rPr>
          <w:rFonts w:hint="eastAsia"/>
        </w:rPr>
        <w:t>перманентних</w:t>
      </w:r>
    </w:p>
    <w:p w:rsidR="00700268" w:rsidRDefault="00700268" w:rsidP="00700268">
      <w:r>
        <w:rPr>
          <w:rFonts w:hint="eastAsia"/>
        </w:rPr>
        <w:t>протистоянь</w:t>
      </w:r>
      <w:r>
        <w:t></w:t>
      </w:r>
      <w:r>
        <w:rPr>
          <w:rFonts w:hint="eastAsia"/>
        </w:rPr>
        <w:t>в</w:t>
      </w:r>
      <w:r>
        <w:t></w:t>
      </w:r>
      <w:r>
        <w:rPr>
          <w:rFonts w:hint="eastAsia"/>
        </w:rPr>
        <w:t>епоху</w:t>
      </w:r>
      <w:r>
        <w:t></w:t>
      </w:r>
      <w:r>
        <w:rPr>
          <w:rFonts w:hint="eastAsia"/>
        </w:rPr>
        <w:t>Чжаньго</w:t>
      </w:r>
      <w:r>
        <w:t></w:t>
      </w:r>
      <w:r>
        <w:rPr>
          <w:rFonts w:hint="eastAsia"/>
        </w:rPr>
        <w:t>держава</w:t>
      </w:r>
      <w:r>
        <w:t></w:t>
      </w:r>
      <w:r>
        <w:rPr>
          <w:rFonts w:hint="eastAsia"/>
        </w:rPr>
        <w:t>Цінь</w:t>
      </w:r>
      <w:r>
        <w:t></w:t>
      </w:r>
      <w:r>
        <w:rPr>
          <w:rFonts w:hint="eastAsia"/>
        </w:rPr>
        <w:t>була</w:t>
      </w:r>
      <w:r>
        <w:t></w:t>
      </w:r>
      <w:r>
        <w:rPr>
          <w:rFonts w:hint="eastAsia"/>
        </w:rPr>
        <w:t>добре</w:t>
      </w:r>
      <w:r>
        <w:t></w:t>
      </w:r>
      <w:r>
        <w:rPr>
          <w:rFonts w:hint="eastAsia"/>
        </w:rPr>
        <w:t>організованим</w:t>
      </w:r>
      <w:r>
        <w:t></w:t>
      </w:r>
      <w:r>
        <w:rPr>
          <w:rFonts w:hint="eastAsia"/>
        </w:rPr>
        <w:t>і</w:t>
      </w:r>
      <w:r>
        <w:t></w:t>
      </w:r>
      <w:r>
        <w:rPr>
          <w:rFonts w:hint="eastAsia"/>
        </w:rPr>
        <w:t>чітко</w:t>
      </w:r>
    </w:p>
    <w:p w:rsidR="00700268" w:rsidRDefault="00700268" w:rsidP="00700268">
      <w:r>
        <w:rPr>
          <w:rFonts w:hint="eastAsia"/>
        </w:rPr>
        <w:t>структурованим</w:t>
      </w:r>
      <w:r>
        <w:t></w:t>
      </w:r>
      <w:r>
        <w:rPr>
          <w:rFonts w:hint="eastAsia"/>
        </w:rPr>
        <w:t>суспільним</w:t>
      </w:r>
      <w:r>
        <w:t></w:t>
      </w:r>
      <w:r>
        <w:rPr>
          <w:rFonts w:hint="eastAsia"/>
        </w:rPr>
        <w:t>утворенням</w:t>
      </w:r>
      <w:r>
        <w:t></w:t>
      </w:r>
      <w:r>
        <w:t></w:t>
      </w:r>
      <w:r>
        <w:rPr>
          <w:rFonts w:hint="eastAsia"/>
        </w:rPr>
        <w:t>Це</w:t>
      </w:r>
      <w:r>
        <w:t></w:t>
      </w:r>
      <w:r>
        <w:rPr>
          <w:rFonts w:hint="eastAsia"/>
        </w:rPr>
        <w:t>був</w:t>
      </w:r>
      <w:r>
        <w:t></w:t>
      </w:r>
      <w:r>
        <w:rPr>
          <w:rFonts w:hint="eastAsia"/>
        </w:rPr>
        <w:t>час</w:t>
      </w:r>
      <w:r>
        <w:t></w:t>
      </w:r>
      <w:r>
        <w:t></w:t>
      </w:r>
      <w:r>
        <w:rPr>
          <w:rFonts w:hint="eastAsia"/>
        </w:rPr>
        <w:t>коли</w:t>
      </w:r>
      <w:r>
        <w:t></w:t>
      </w:r>
      <w:r>
        <w:rPr>
          <w:rFonts w:hint="eastAsia"/>
        </w:rPr>
        <w:t>виклики</w:t>
      </w:r>
      <w:r>
        <w:t></w:t>
      </w:r>
      <w:r>
        <w:rPr>
          <w:rFonts w:hint="eastAsia"/>
        </w:rPr>
        <w:t>і</w:t>
      </w:r>
      <w:r>
        <w:t></w:t>
      </w:r>
      <w:r>
        <w:rPr>
          <w:rFonts w:hint="eastAsia"/>
        </w:rPr>
        <w:t>загрози</w:t>
      </w:r>
    </w:p>
    <w:p w:rsidR="00700268" w:rsidRDefault="00700268" w:rsidP="00700268">
      <w:r>
        <w:rPr>
          <w:rFonts w:hint="eastAsia"/>
        </w:rPr>
        <w:t>вимагали</w:t>
      </w:r>
      <w:r>
        <w:t></w:t>
      </w:r>
      <w:r>
        <w:rPr>
          <w:rFonts w:hint="eastAsia"/>
        </w:rPr>
        <w:t>вироблення</w:t>
      </w:r>
      <w:r>
        <w:t></w:t>
      </w:r>
      <w:r>
        <w:rPr>
          <w:rFonts w:hint="eastAsia"/>
        </w:rPr>
        <w:t>та</w:t>
      </w:r>
      <w:r>
        <w:t></w:t>
      </w:r>
      <w:r>
        <w:rPr>
          <w:rFonts w:hint="eastAsia"/>
        </w:rPr>
        <w:t>впровадження</w:t>
      </w:r>
      <w:r>
        <w:t></w:t>
      </w:r>
      <w:r>
        <w:rPr>
          <w:rFonts w:hint="eastAsia"/>
        </w:rPr>
        <w:t>іноді</w:t>
      </w:r>
      <w:r>
        <w:t></w:t>
      </w:r>
      <w:r>
        <w:rPr>
          <w:rFonts w:hint="eastAsia"/>
        </w:rPr>
        <w:t>жорсткої</w:t>
      </w:r>
      <w:r>
        <w:t></w:t>
      </w:r>
      <w:r>
        <w:t></w:t>
      </w:r>
      <w:r>
        <w:rPr>
          <w:rFonts w:hint="eastAsia"/>
        </w:rPr>
        <w:t>але</w:t>
      </w:r>
      <w:r>
        <w:t></w:t>
      </w:r>
      <w:r>
        <w:rPr>
          <w:rFonts w:hint="eastAsia"/>
        </w:rPr>
        <w:t>дієвої</w:t>
      </w:r>
      <w:r>
        <w:t></w:t>
      </w:r>
      <w:r>
        <w:rPr>
          <w:rFonts w:hint="eastAsia"/>
        </w:rPr>
        <w:t>системи</w:t>
      </w:r>
    </w:p>
    <w:p w:rsidR="00700268" w:rsidRDefault="00700268" w:rsidP="00700268">
      <w:r>
        <w:rPr>
          <w:rFonts w:hint="eastAsia"/>
        </w:rPr>
        <w:t>державного</w:t>
      </w:r>
      <w:r>
        <w:t></w:t>
      </w:r>
      <w:r>
        <w:rPr>
          <w:rFonts w:hint="eastAsia"/>
        </w:rPr>
        <w:t>управління</w:t>
      </w:r>
      <w:r>
        <w:t></w:t>
      </w:r>
      <w:r>
        <w:t></w:t>
      </w:r>
      <w:r>
        <w:rPr>
          <w:rFonts w:hint="eastAsia"/>
        </w:rPr>
        <w:t>В</w:t>
      </w:r>
      <w:r>
        <w:t></w:t>
      </w:r>
      <w:r>
        <w:rPr>
          <w:rFonts w:hint="eastAsia"/>
        </w:rPr>
        <w:t>ході</w:t>
      </w:r>
      <w:r>
        <w:t></w:t>
      </w:r>
      <w:r>
        <w:rPr>
          <w:rFonts w:hint="eastAsia"/>
        </w:rPr>
        <w:t>дослідження</w:t>
      </w:r>
      <w:r>
        <w:t></w:t>
      </w:r>
      <w:r>
        <w:rPr>
          <w:rFonts w:hint="eastAsia"/>
        </w:rPr>
        <w:t>встановлено</w:t>
      </w:r>
      <w:r>
        <w:t></w:t>
      </w:r>
      <w:r>
        <w:t></w:t>
      </w:r>
      <w:r>
        <w:rPr>
          <w:rFonts w:hint="eastAsia"/>
        </w:rPr>
        <w:t>що</w:t>
      </w:r>
      <w:r>
        <w:t></w:t>
      </w:r>
      <w:r>
        <w:rPr>
          <w:rFonts w:hint="eastAsia"/>
        </w:rPr>
        <w:t>причиною</w:t>
      </w:r>
    </w:p>
    <w:p w:rsidR="00700268" w:rsidRDefault="00700268" w:rsidP="00700268">
      <w:r>
        <w:rPr>
          <w:rFonts w:hint="eastAsia"/>
        </w:rPr>
        <w:t>успіху</w:t>
      </w:r>
      <w:r>
        <w:t></w:t>
      </w:r>
      <w:r>
        <w:rPr>
          <w:rFonts w:hint="eastAsia"/>
        </w:rPr>
        <w:t>реформ</w:t>
      </w:r>
      <w:r>
        <w:t></w:t>
      </w:r>
      <w:r>
        <w:rPr>
          <w:rFonts w:hint="eastAsia"/>
        </w:rPr>
        <w:t>у</w:t>
      </w:r>
      <w:r>
        <w:t></w:t>
      </w:r>
      <w:r>
        <w:rPr>
          <w:rFonts w:hint="eastAsia"/>
        </w:rPr>
        <w:t>державі</w:t>
      </w:r>
      <w:r>
        <w:t></w:t>
      </w:r>
      <w:r>
        <w:rPr>
          <w:rFonts w:hint="eastAsia"/>
        </w:rPr>
        <w:t>Цінь</w:t>
      </w:r>
      <w:r>
        <w:t></w:t>
      </w:r>
      <w:r>
        <w:rPr>
          <w:rFonts w:hint="eastAsia"/>
        </w:rPr>
        <w:t>та</w:t>
      </w:r>
      <w:r>
        <w:t></w:t>
      </w:r>
      <w:r>
        <w:rPr>
          <w:rFonts w:hint="eastAsia"/>
        </w:rPr>
        <w:t>короткого</w:t>
      </w:r>
      <w:r>
        <w:t></w:t>
      </w:r>
      <w:r>
        <w:rPr>
          <w:rFonts w:hint="eastAsia"/>
        </w:rPr>
        <w:t>часу</w:t>
      </w:r>
      <w:r>
        <w:t></w:t>
      </w:r>
      <w:r>
        <w:rPr>
          <w:rFonts w:hint="eastAsia"/>
        </w:rPr>
        <w:t>їх</w:t>
      </w:r>
      <w:r>
        <w:t></w:t>
      </w:r>
      <w:r>
        <w:rPr>
          <w:rFonts w:hint="eastAsia"/>
        </w:rPr>
        <w:t>втілення</w:t>
      </w:r>
      <w:r>
        <w:t></w:t>
      </w:r>
      <w:r>
        <w:rPr>
          <w:rFonts w:hint="eastAsia"/>
        </w:rPr>
        <w:t>була</w:t>
      </w:r>
      <w:r>
        <w:t></w:t>
      </w:r>
      <w:r>
        <w:rPr>
          <w:rFonts w:hint="eastAsia"/>
        </w:rPr>
        <w:t>етнічна</w:t>
      </w:r>
    </w:p>
    <w:p w:rsidR="00700268" w:rsidRDefault="00700268" w:rsidP="00700268">
      <w:r>
        <w:rPr>
          <w:rFonts w:hint="eastAsia"/>
        </w:rPr>
        <w:t>неоднорідність</w:t>
      </w:r>
      <w:r>
        <w:t></w:t>
      </w:r>
      <w:r>
        <w:rPr>
          <w:rFonts w:hint="eastAsia"/>
        </w:rPr>
        <w:t>населення</w:t>
      </w:r>
      <w:r>
        <w:t></w:t>
      </w:r>
      <w:r>
        <w:rPr>
          <w:rFonts w:hint="eastAsia"/>
        </w:rPr>
        <w:t>і</w:t>
      </w:r>
      <w:r>
        <w:t></w:t>
      </w:r>
      <w:r>
        <w:rPr>
          <w:rFonts w:hint="eastAsia"/>
        </w:rPr>
        <w:t>її</w:t>
      </w:r>
      <w:r>
        <w:t></w:t>
      </w:r>
      <w:r>
        <w:rPr>
          <w:rFonts w:hint="eastAsia"/>
        </w:rPr>
        <w:t>еліти</w:t>
      </w:r>
      <w:r>
        <w:t></w:t>
      </w:r>
      <w:r>
        <w:t></w:t>
      </w:r>
      <w:r>
        <w:rPr>
          <w:rFonts w:hint="eastAsia"/>
        </w:rPr>
        <w:t>співіснування</w:t>
      </w:r>
      <w:r>
        <w:t></w:t>
      </w:r>
      <w:r>
        <w:rPr>
          <w:rFonts w:hint="eastAsia"/>
        </w:rPr>
        <w:t>компонентів</w:t>
      </w:r>
      <w:r>
        <w:t></w:t>
      </w:r>
      <w:r>
        <w:rPr>
          <w:rFonts w:hint="eastAsia"/>
        </w:rPr>
        <w:t>представників</w:t>
      </w:r>
    </w:p>
    <w:p w:rsidR="00700268" w:rsidRDefault="00700268" w:rsidP="00700268">
      <w:r>
        <w:rPr>
          <w:rFonts w:hint="eastAsia"/>
        </w:rPr>
        <w:t>кочових</w:t>
      </w:r>
      <w:r>
        <w:t></w:t>
      </w:r>
      <w:r>
        <w:rPr>
          <w:rFonts w:hint="eastAsia"/>
        </w:rPr>
        <w:t>племен</w:t>
      </w:r>
      <w:r>
        <w:t></w:t>
      </w:r>
      <w:r>
        <w:rPr>
          <w:rFonts w:hint="eastAsia"/>
        </w:rPr>
        <w:t>і</w:t>
      </w:r>
      <w:r>
        <w:t></w:t>
      </w:r>
      <w:r>
        <w:rPr>
          <w:rFonts w:hint="eastAsia"/>
        </w:rPr>
        <w:t>носіїв</w:t>
      </w:r>
      <w:r>
        <w:t></w:t>
      </w:r>
      <w:r>
        <w:rPr>
          <w:rFonts w:hint="eastAsia"/>
        </w:rPr>
        <w:t>китайського</w:t>
      </w:r>
      <w:r>
        <w:t></w:t>
      </w:r>
      <w:r>
        <w:rPr>
          <w:rFonts w:hint="eastAsia"/>
        </w:rPr>
        <w:t>етносу</w:t>
      </w:r>
      <w:r>
        <w:t></w:t>
      </w:r>
      <w:r>
        <w:rPr>
          <w:rFonts w:hint="eastAsia"/>
        </w:rPr>
        <w:t>в</w:t>
      </w:r>
      <w:r>
        <w:t></w:t>
      </w:r>
      <w:r>
        <w:rPr>
          <w:rFonts w:hint="eastAsia"/>
        </w:rPr>
        <w:t>силу</w:t>
      </w:r>
      <w:r>
        <w:t></w:t>
      </w:r>
      <w:r>
        <w:rPr>
          <w:rFonts w:hint="eastAsia"/>
        </w:rPr>
        <w:t>географічного</w:t>
      </w:r>
    </w:p>
    <w:p w:rsidR="00700268" w:rsidRDefault="00700268" w:rsidP="00700268">
      <w:r>
        <w:rPr>
          <w:rFonts w:hint="eastAsia"/>
        </w:rPr>
        <w:t>розташування</w:t>
      </w:r>
      <w:r>
        <w:t></w:t>
      </w:r>
      <w:r>
        <w:t></w:t>
      </w:r>
      <w:r>
        <w:t></w:t>
      </w:r>
      <w:r>
        <w:rPr>
          <w:rFonts w:hint="eastAsia"/>
        </w:rPr>
        <w:t>а</w:t>
      </w:r>
      <w:r>
        <w:t></w:t>
      </w:r>
      <w:r>
        <w:rPr>
          <w:rFonts w:hint="eastAsia"/>
        </w:rPr>
        <w:t>також</w:t>
      </w:r>
      <w:r>
        <w:t></w:t>
      </w:r>
      <w:r>
        <w:rPr>
          <w:rFonts w:hint="eastAsia"/>
        </w:rPr>
        <w:t>традиція</w:t>
      </w:r>
      <w:r>
        <w:t></w:t>
      </w:r>
      <w:r>
        <w:rPr>
          <w:rFonts w:hint="eastAsia"/>
        </w:rPr>
        <w:t>сильної</w:t>
      </w:r>
      <w:r>
        <w:t></w:t>
      </w:r>
      <w:r>
        <w:rPr>
          <w:rFonts w:hint="eastAsia"/>
        </w:rPr>
        <w:t>і</w:t>
      </w:r>
      <w:r>
        <w:t></w:t>
      </w:r>
      <w:r>
        <w:rPr>
          <w:rFonts w:hint="eastAsia"/>
        </w:rPr>
        <w:t>ефективної</w:t>
      </w:r>
      <w:r>
        <w:t></w:t>
      </w:r>
      <w:r>
        <w:rPr>
          <w:rFonts w:hint="eastAsia"/>
        </w:rPr>
        <w:t>влади</w:t>
      </w:r>
      <w:r>
        <w:t></w:t>
      </w:r>
      <w:r>
        <w:rPr>
          <w:rFonts w:hint="eastAsia"/>
        </w:rPr>
        <w:t>правителя</w:t>
      </w:r>
      <w:r>
        <w:t></w:t>
      </w:r>
      <w:r>
        <w:rPr>
          <w:rFonts w:hint="eastAsia"/>
        </w:rPr>
        <w:t>і</w:t>
      </w:r>
    </w:p>
    <w:p w:rsidR="00700268" w:rsidRDefault="00700268" w:rsidP="00700268">
      <w:r>
        <w:t></w:t>
      </w:r>
      <w:r>
        <w:t></w:t>
      </w:r>
      <w:r>
        <w:t></w:t>
      </w:r>
    </w:p>
    <w:p w:rsidR="00700268" w:rsidRDefault="00700268" w:rsidP="00700268">
      <w:r>
        <w:rPr>
          <w:rFonts w:hint="eastAsia"/>
        </w:rPr>
        <w:t>значно</w:t>
      </w:r>
      <w:r>
        <w:t></w:t>
      </w:r>
      <w:r>
        <w:rPr>
          <w:rFonts w:hint="eastAsia"/>
        </w:rPr>
        <w:t>меншої</w:t>
      </w:r>
      <w:r>
        <w:t></w:t>
      </w:r>
      <w:r>
        <w:rPr>
          <w:rFonts w:hint="eastAsia"/>
        </w:rPr>
        <w:t>ролі</w:t>
      </w:r>
      <w:r>
        <w:t></w:t>
      </w:r>
      <w:r>
        <w:rPr>
          <w:rFonts w:hint="eastAsia"/>
        </w:rPr>
        <w:t>родової</w:t>
      </w:r>
      <w:r>
        <w:t></w:t>
      </w:r>
      <w:r>
        <w:rPr>
          <w:rFonts w:hint="eastAsia"/>
        </w:rPr>
        <w:t>аристократії</w:t>
      </w:r>
      <w:r>
        <w:t></w:t>
      </w:r>
      <w:r>
        <w:t></w:t>
      </w:r>
      <w:r>
        <w:rPr>
          <w:rFonts w:hint="eastAsia"/>
        </w:rPr>
        <w:t>що</w:t>
      </w:r>
      <w:r>
        <w:t></w:t>
      </w:r>
      <w:r>
        <w:rPr>
          <w:rFonts w:hint="eastAsia"/>
        </w:rPr>
        <w:t>сприяло</w:t>
      </w:r>
      <w:r>
        <w:t></w:t>
      </w:r>
      <w:r>
        <w:rPr>
          <w:rFonts w:hint="eastAsia"/>
        </w:rPr>
        <w:t>легшому</w:t>
      </w:r>
      <w:r>
        <w:t></w:t>
      </w:r>
      <w:r>
        <w:rPr>
          <w:rFonts w:hint="eastAsia"/>
        </w:rPr>
        <w:t>перебігу</w:t>
      </w:r>
      <w:r>
        <w:t></w:t>
      </w:r>
      <w:r>
        <w:rPr>
          <w:rFonts w:hint="eastAsia"/>
        </w:rPr>
        <w:t>змін</w:t>
      </w:r>
      <w:r>
        <w:t></w:t>
      </w:r>
      <w:r>
        <w:rPr>
          <w:rFonts w:hint="eastAsia"/>
        </w:rPr>
        <w:t>і</w:t>
      </w:r>
    </w:p>
    <w:p w:rsidR="00700268" w:rsidRDefault="00700268" w:rsidP="00700268">
      <w:r>
        <w:rPr>
          <w:rFonts w:hint="eastAsia"/>
        </w:rPr>
        <w:t>не</w:t>
      </w:r>
      <w:r>
        <w:t></w:t>
      </w:r>
      <w:r>
        <w:rPr>
          <w:rFonts w:hint="eastAsia"/>
        </w:rPr>
        <w:t>мало</w:t>
      </w:r>
      <w:r>
        <w:t></w:t>
      </w:r>
      <w:r>
        <w:rPr>
          <w:rFonts w:hint="eastAsia"/>
        </w:rPr>
        <w:t>суттєвого</w:t>
      </w:r>
      <w:r>
        <w:t></w:t>
      </w:r>
      <w:r>
        <w:rPr>
          <w:rFonts w:hint="eastAsia"/>
        </w:rPr>
        <w:t>опору</w:t>
      </w:r>
      <w:r>
        <w:t></w:t>
      </w:r>
      <w:r>
        <w:rPr>
          <w:rFonts w:hint="eastAsia"/>
        </w:rPr>
        <w:t>по</w:t>
      </w:r>
      <w:r>
        <w:t></w:t>
      </w:r>
      <w:r>
        <w:rPr>
          <w:rFonts w:hint="eastAsia"/>
        </w:rPr>
        <w:t>їх</w:t>
      </w:r>
      <w:r>
        <w:t></w:t>
      </w:r>
      <w:r>
        <w:rPr>
          <w:rFonts w:hint="eastAsia"/>
        </w:rPr>
        <w:t>впровадженню</w:t>
      </w:r>
      <w:r>
        <w:t></w:t>
      </w:r>
      <w:r>
        <w:t></w:t>
      </w:r>
      <w:r>
        <w:rPr>
          <w:rFonts w:hint="eastAsia"/>
        </w:rPr>
        <w:t>Таким</w:t>
      </w:r>
      <w:r>
        <w:t></w:t>
      </w:r>
      <w:r>
        <w:rPr>
          <w:rFonts w:hint="eastAsia"/>
        </w:rPr>
        <w:t>чином</w:t>
      </w:r>
      <w:r>
        <w:t></w:t>
      </w:r>
      <w:r>
        <w:t></w:t>
      </w:r>
      <w:r>
        <w:rPr>
          <w:rFonts w:hint="eastAsia"/>
        </w:rPr>
        <w:t>на</w:t>
      </w:r>
      <w:r>
        <w:t></w:t>
      </w:r>
      <w:r>
        <w:rPr>
          <w:rFonts w:hint="eastAsia"/>
        </w:rPr>
        <w:t>середину</w:t>
      </w:r>
      <w:r>
        <w:t></w:t>
      </w:r>
      <w:r>
        <w:t></w:t>
      </w:r>
      <w:r>
        <w:t></w:t>
      </w:r>
    </w:p>
    <w:p w:rsidR="00700268" w:rsidRDefault="00700268" w:rsidP="00700268">
      <w:r>
        <w:rPr>
          <w:rFonts w:hint="eastAsia"/>
        </w:rPr>
        <w:t>ст</w:t>
      </w:r>
      <w:r>
        <w:t></w:t>
      </w:r>
      <w:r>
        <w:t></w:t>
      </w:r>
      <w:r>
        <w:rPr>
          <w:rFonts w:hint="eastAsia"/>
        </w:rPr>
        <w:t>до</w:t>
      </w:r>
      <w:r>
        <w:t></w:t>
      </w:r>
      <w:r>
        <w:rPr>
          <w:rFonts w:hint="eastAsia"/>
        </w:rPr>
        <w:t>Р</w:t>
      </w:r>
      <w:r>
        <w:t></w:t>
      </w:r>
      <w:r>
        <w:rPr>
          <w:rFonts w:hint="eastAsia"/>
        </w:rPr>
        <w:t>Х</w:t>
      </w:r>
      <w:r>
        <w:t></w:t>
      </w:r>
      <w:r>
        <w:t></w:t>
      </w:r>
      <w:r>
        <w:rPr>
          <w:rFonts w:hint="eastAsia"/>
        </w:rPr>
        <w:t>зміна</w:t>
      </w:r>
      <w:r>
        <w:t></w:t>
      </w:r>
      <w:r>
        <w:rPr>
          <w:rFonts w:hint="eastAsia"/>
        </w:rPr>
        <w:t>економічної</w:t>
      </w:r>
      <w:r>
        <w:t></w:t>
      </w:r>
      <w:r>
        <w:t></w:t>
      </w:r>
      <w:r>
        <w:rPr>
          <w:rFonts w:hint="eastAsia"/>
        </w:rPr>
        <w:t>політичної</w:t>
      </w:r>
      <w:r>
        <w:t></w:t>
      </w:r>
      <w:r>
        <w:t></w:t>
      </w:r>
      <w:r>
        <w:rPr>
          <w:rFonts w:hint="eastAsia"/>
        </w:rPr>
        <w:t>соціальної</w:t>
      </w:r>
      <w:r>
        <w:t></w:t>
      </w:r>
      <w:r>
        <w:t></w:t>
      </w:r>
      <w:r>
        <w:rPr>
          <w:rFonts w:hint="eastAsia"/>
        </w:rPr>
        <w:t>адміністративної</w:t>
      </w:r>
    </w:p>
    <w:p w:rsidR="00700268" w:rsidRDefault="00700268" w:rsidP="00700268">
      <w:r>
        <w:rPr>
          <w:rFonts w:hint="eastAsia"/>
        </w:rPr>
        <w:t>систем</w:t>
      </w:r>
      <w:r>
        <w:t></w:t>
      </w:r>
      <w:r>
        <w:rPr>
          <w:rFonts w:hint="eastAsia"/>
        </w:rPr>
        <w:t>сприяла</w:t>
      </w:r>
      <w:r>
        <w:t></w:t>
      </w:r>
      <w:r>
        <w:rPr>
          <w:rFonts w:hint="eastAsia"/>
        </w:rPr>
        <w:t>тому</w:t>
      </w:r>
      <w:r>
        <w:t></w:t>
      </w:r>
      <w:r>
        <w:t></w:t>
      </w:r>
      <w:r>
        <w:rPr>
          <w:rFonts w:hint="eastAsia"/>
        </w:rPr>
        <w:t>що</w:t>
      </w:r>
      <w:r>
        <w:t></w:t>
      </w:r>
      <w:r>
        <w:rPr>
          <w:rFonts w:hint="eastAsia"/>
        </w:rPr>
        <w:t>держава</w:t>
      </w:r>
      <w:r>
        <w:t></w:t>
      </w:r>
      <w:r>
        <w:rPr>
          <w:rFonts w:hint="eastAsia"/>
        </w:rPr>
        <w:t>Цінь</w:t>
      </w:r>
      <w:r>
        <w:t></w:t>
      </w:r>
      <w:r>
        <w:rPr>
          <w:rFonts w:hint="eastAsia"/>
        </w:rPr>
        <w:t>закріпила</w:t>
      </w:r>
      <w:r>
        <w:t></w:t>
      </w:r>
      <w:r>
        <w:rPr>
          <w:rFonts w:hint="eastAsia"/>
        </w:rPr>
        <w:t>за</w:t>
      </w:r>
      <w:r>
        <w:t></w:t>
      </w:r>
      <w:r>
        <w:rPr>
          <w:rFonts w:hint="eastAsia"/>
        </w:rPr>
        <w:t>собою</w:t>
      </w:r>
      <w:r>
        <w:t></w:t>
      </w:r>
      <w:r>
        <w:rPr>
          <w:rFonts w:hint="eastAsia"/>
        </w:rPr>
        <w:t>статус</w:t>
      </w:r>
    </w:p>
    <w:p w:rsidR="00700268" w:rsidRDefault="00700268" w:rsidP="00700268">
      <w:r>
        <w:rPr>
          <w:rFonts w:hint="eastAsia"/>
        </w:rPr>
        <w:t>найсильнішого</w:t>
      </w:r>
      <w:r>
        <w:t></w:t>
      </w:r>
      <w:r>
        <w:rPr>
          <w:rFonts w:hint="eastAsia"/>
        </w:rPr>
        <w:t>державного</w:t>
      </w:r>
      <w:r>
        <w:t></w:t>
      </w:r>
      <w:r>
        <w:rPr>
          <w:rFonts w:hint="eastAsia"/>
        </w:rPr>
        <w:t>утворення</w:t>
      </w:r>
      <w:r>
        <w:t></w:t>
      </w:r>
      <w:r>
        <w:t></w:t>
      </w:r>
      <w:r>
        <w:rPr>
          <w:rFonts w:hint="eastAsia"/>
        </w:rPr>
        <w:t>гегемона</w:t>
      </w:r>
      <w:r>
        <w:t></w:t>
      </w:r>
      <w:r>
        <w:t></w:t>
      </w:r>
      <w:r>
        <w:rPr>
          <w:rFonts w:hint="eastAsia"/>
        </w:rPr>
        <w:t>періоду</w:t>
      </w:r>
      <w:r>
        <w:t></w:t>
      </w:r>
      <w:r>
        <w:rPr>
          <w:rFonts w:hint="eastAsia"/>
        </w:rPr>
        <w:t>Чжаньго</w:t>
      </w:r>
      <w:r>
        <w:t></w:t>
      </w:r>
    </w:p>
    <w:p w:rsidR="00700268" w:rsidRDefault="00700268" w:rsidP="00700268">
      <w:r>
        <w:rPr>
          <w:rFonts w:hint="eastAsia"/>
        </w:rPr>
        <w:t>створивши</w:t>
      </w:r>
      <w:r>
        <w:t></w:t>
      </w:r>
      <w:r>
        <w:rPr>
          <w:rFonts w:hint="eastAsia"/>
        </w:rPr>
        <w:t>підмурівки</w:t>
      </w:r>
      <w:r>
        <w:t></w:t>
      </w:r>
      <w:r>
        <w:rPr>
          <w:rFonts w:hint="eastAsia"/>
        </w:rPr>
        <w:t>управлінських</w:t>
      </w:r>
      <w:r>
        <w:t></w:t>
      </w:r>
      <w:r>
        <w:rPr>
          <w:rFonts w:hint="eastAsia"/>
        </w:rPr>
        <w:t>практик</w:t>
      </w:r>
      <w:r>
        <w:t></w:t>
      </w:r>
      <w:r>
        <w:rPr>
          <w:rFonts w:hint="eastAsia"/>
        </w:rPr>
        <w:t>китайської</w:t>
      </w:r>
      <w:r>
        <w:t></w:t>
      </w:r>
      <w:r>
        <w:rPr>
          <w:rFonts w:hint="eastAsia"/>
        </w:rPr>
        <w:t>держави</w:t>
      </w:r>
      <w:r>
        <w:t></w:t>
      </w:r>
      <w:r>
        <w:rPr>
          <w:rFonts w:hint="eastAsia"/>
        </w:rPr>
        <w:t>на</w:t>
      </w:r>
    </w:p>
    <w:p w:rsidR="00700268" w:rsidRDefault="00700268" w:rsidP="00700268">
      <w:r>
        <w:rPr>
          <w:rFonts w:hint="eastAsia"/>
        </w:rPr>
        <w:t>століття</w:t>
      </w:r>
      <w:r>
        <w:t></w:t>
      </w:r>
      <w:r>
        <w:rPr>
          <w:rFonts w:hint="eastAsia"/>
        </w:rPr>
        <w:t>вперед</w:t>
      </w:r>
      <w:r>
        <w:t></w:t>
      </w:r>
      <w:r>
        <w:t></w:t>
      </w:r>
      <w:r>
        <w:rPr>
          <w:rFonts w:hint="eastAsia"/>
        </w:rPr>
        <w:t>заклавши</w:t>
      </w:r>
      <w:r>
        <w:t></w:t>
      </w:r>
      <w:r>
        <w:rPr>
          <w:rFonts w:hint="eastAsia"/>
        </w:rPr>
        <w:t>основи</w:t>
      </w:r>
      <w:r>
        <w:t></w:t>
      </w:r>
      <w:r>
        <w:rPr>
          <w:rFonts w:hint="eastAsia"/>
        </w:rPr>
        <w:t>китайської</w:t>
      </w:r>
      <w:r>
        <w:t></w:t>
      </w:r>
      <w:r>
        <w:rPr>
          <w:rFonts w:hint="eastAsia"/>
        </w:rPr>
        <w:t>цивілізації</w:t>
      </w:r>
      <w:r>
        <w:t></w:t>
      </w:r>
      <w:r>
        <w:t></w:t>
      </w:r>
      <w:r>
        <w:rPr>
          <w:rFonts w:hint="eastAsia"/>
        </w:rPr>
        <w:t>Реформи</w:t>
      </w:r>
      <w:r>
        <w:t></w:t>
      </w:r>
      <w:r>
        <w:rPr>
          <w:rFonts w:hint="eastAsia"/>
        </w:rPr>
        <w:t>Шан</w:t>
      </w:r>
    </w:p>
    <w:p w:rsidR="00700268" w:rsidRDefault="00700268" w:rsidP="00700268">
      <w:r>
        <w:rPr>
          <w:rFonts w:hint="eastAsia"/>
        </w:rPr>
        <w:t>Яна</w:t>
      </w:r>
      <w:r>
        <w:t></w:t>
      </w:r>
      <w:r>
        <w:rPr>
          <w:rFonts w:hint="eastAsia"/>
        </w:rPr>
        <w:t>у</w:t>
      </w:r>
      <w:r>
        <w:t></w:t>
      </w:r>
      <w:r>
        <w:rPr>
          <w:rFonts w:hint="eastAsia"/>
        </w:rPr>
        <w:t>державі</w:t>
      </w:r>
      <w:r>
        <w:t></w:t>
      </w:r>
      <w:r>
        <w:rPr>
          <w:rFonts w:hint="eastAsia"/>
        </w:rPr>
        <w:t>Цінь</w:t>
      </w:r>
      <w:r>
        <w:t></w:t>
      </w:r>
      <w:r>
        <w:rPr>
          <w:rFonts w:hint="eastAsia"/>
        </w:rPr>
        <w:t>можна</w:t>
      </w:r>
      <w:r>
        <w:t></w:t>
      </w:r>
      <w:r>
        <w:rPr>
          <w:rFonts w:hint="eastAsia"/>
        </w:rPr>
        <w:t>справедливо</w:t>
      </w:r>
      <w:r>
        <w:t></w:t>
      </w:r>
      <w:r>
        <w:rPr>
          <w:rFonts w:hint="eastAsia"/>
        </w:rPr>
        <w:t>вважати</w:t>
      </w:r>
      <w:r>
        <w:t></w:t>
      </w:r>
      <w:r>
        <w:rPr>
          <w:rFonts w:hint="eastAsia"/>
        </w:rPr>
        <w:t>знаковою</w:t>
      </w:r>
      <w:r>
        <w:t></w:t>
      </w:r>
      <w:r>
        <w:rPr>
          <w:rFonts w:hint="eastAsia"/>
        </w:rPr>
        <w:t>подією</w:t>
      </w:r>
      <w:r>
        <w:t></w:t>
      </w:r>
      <w:r>
        <w:t></w:t>
      </w:r>
      <w:r>
        <w:rPr>
          <w:rFonts w:hint="eastAsia"/>
        </w:rPr>
        <w:t>коли</w:t>
      </w:r>
      <w:r>
        <w:t></w:t>
      </w:r>
      <w:r>
        <w:rPr>
          <w:rFonts w:hint="eastAsia"/>
        </w:rPr>
        <w:t>за</w:t>
      </w:r>
    </w:p>
    <w:p w:rsidR="00700268" w:rsidRDefault="00700268" w:rsidP="00700268">
      <w:r>
        <w:rPr>
          <w:rFonts w:hint="eastAsia"/>
        </w:rPr>
        <w:t>короткий</w:t>
      </w:r>
      <w:r>
        <w:t></w:t>
      </w:r>
      <w:r>
        <w:rPr>
          <w:rFonts w:hint="eastAsia"/>
        </w:rPr>
        <w:t>часовий</w:t>
      </w:r>
      <w:r>
        <w:t></w:t>
      </w:r>
      <w:r>
        <w:rPr>
          <w:rFonts w:hint="eastAsia"/>
        </w:rPr>
        <w:t>період</w:t>
      </w:r>
      <w:r>
        <w:t></w:t>
      </w:r>
      <w:r>
        <w:rPr>
          <w:rFonts w:hint="eastAsia"/>
        </w:rPr>
        <w:t>вдалося</w:t>
      </w:r>
      <w:r>
        <w:t></w:t>
      </w:r>
      <w:r>
        <w:rPr>
          <w:rFonts w:hint="eastAsia"/>
        </w:rPr>
        <w:t>подолати</w:t>
      </w:r>
      <w:r>
        <w:t></w:t>
      </w:r>
      <w:r>
        <w:rPr>
          <w:rFonts w:hint="eastAsia"/>
        </w:rPr>
        <w:t>існуюче</w:t>
      </w:r>
      <w:r>
        <w:t></w:t>
      </w:r>
      <w:r>
        <w:rPr>
          <w:rFonts w:hint="eastAsia"/>
        </w:rPr>
        <w:t>відставання</w:t>
      </w:r>
      <w:r>
        <w:t></w:t>
      </w:r>
      <w:r>
        <w:rPr>
          <w:rFonts w:hint="eastAsia"/>
        </w:rPr>
        <w:t>від</w:t>
      </w:r>
    </w:p>
    <w:p w:rsidR="00700268" w:rsidRDefault="00700268" w:rsidP="00700268">
      <w:r>
        <w:rPr>
          <w:rFonts w:hint="eastAsia"/>
        </w:rPr>
        <w:t>безпосередніх</w:t>
      </w:r>
      <w:r>
        <w:t></w:t>
      </w:r>
      <w:r>
        <w:rPr>
          <w:rFonts w:hint="eastAsia"/>
        </w:rPr>
        <w:t>конкурентів</w:t>
      </w:r>
      <w:r>
        <w:t></w:t>
      </w:r>
      <w:r>
        <w:rPr>
          <w:rFonts w:hint="eastAsia"/>
        </w:rPr>
        <w:t>та</w:t>
      </w:r>
      <w:r>
        <w:t></w:t>
      </w:r>
      <w:r>
        <w:rPr>
          <w:rFonts w:hint="eastAsia"/>
        </w:rPr>
        <w:t>здійснити</w:t>
      </w:r>
      <w:r>
        <w:t></w:t>
      </w:r>
      <w:r>
        <w:rPr>
          <w:rFonts w:hint="eastAsia"/>
        </w:rPr>
        <w:t>трансформацію</w:t>
      </w:r>
      <w:r>
        <w:t></w:t>
      </w:r>
      <w:r>
        <w:rPr>
          <w:rFonts w:hint="eastAsia"/>
        </w:rPr>
        <w:t>ціньського</w:t>
      </w:r>
    </w:p>
    <w:p w:rsidR="00700268" w:rsidRDefault="00700268" w:rsidP="00700268">
      <w:r>
        <w:rPr>
          <w:rFonts w:hint="eastAsia"/>
        </w:rPr>
        <w:t>суспільства</w:t>
      </w:r>
      <w:r>
        <w:t></w:t>
      </w:r>
      <w:r>
        <w:t></w:t>
      </w:r>
      <w:r>
        <w:rPr>
          <w:rFonts w:hint="eastAsia"/>
        </w:rPr>
        <w:t>Запроваджені</w:t>
      </w:r>
      <w:r>
        <w:t></w:t>
      </w:r>
      <w:r>
        <w:rPr>
          <w:rFonts w:hint="eastAsia"/>
        </w:rPr>
        <w:t>форми</w:t>
      </w:r>
      <w:r>
        <w:t></w:t>
      </w:r>
      <w:r>
        <w:rPr>
          <w:rFonts w:hint="eastAsia"/>
        </w:rPr>
        <w:t>і</w:t>
      </w:r>
      <w:r>
        <w:t></w:t>
      </w:r>
      <w:r>
        <w:rPr>
          <w:rFonts w:hint="eastAsia"/>
        </w:rPr>
        <w:t>методи</w:t>
      </w:r>
      <w:r>
        <w:t></w:t>
      </w:r>
      <w:r>
        <w:rPr>
          <w:rFonts w:hint="eastAsia"/>
        </w:rPr>
        <w:t>управління</w:t>
      </w:r>
      <w:r>
        <w:t></w:t>
      </w:r>
      <w:r>
        <w:rPr>
          <w:rFonts w:hint="eastAsia"/>
        </w:rPr>
        <w:t>визначили</w:t>
      </w:r>
      <w:r>
        <w:t></w:t>
      </w:r>
      <w:r>
        <w:rPr>
          <w:rFonts w:hint="eastAsia"/>
        </w:rPr>
        <w:t>та</w:t>
      </w:r>
    </w:p>
    <w:p w:rsidR="00700268" w:rsidRDefault="00700268" w:rsidP="00700268">
      <w:r>
        <w:rPr>
          <w:rFonts w:hint="eastAsia"/>
        </w:rPr>
        <w:t>сформували</w:t>
      </w:r>
      <w:r>
        <w:t></w:t>
      </w:r>
      <w:r>
        <w:rPr>
          <w:rFonts w:hint="eastAsia"/>
        </w:rPr>
        <w:t>подальшу</w:t>
      </w:r>
      <w:r>
        <w:t></w:t>
      </w:r>
      <w:r>
        <w:rPr>
          <w:rFonts w:hint="eastAsia"/>
        </w:rPr>
        <w:t>історію</w:t>
      </w:r>
      <w:r>
        <w:t></w:t>
      </w:r>
      <w:r>
        <w:rPr>
          <w:rFonts w:hint="eastAsia"/>
        </w:rPr>
        <w:t>Китаю</w:t>
      </w:r>
      <w:r>
        <w:t></w:t>
      </w:r>
      <w:r>
        <w:rPr>
          <w:rFonts w:hint="eastAsia"/>
        </w:rPr>
        <w:t>на</w:t>
      </w:r>
      <w:r>
        <w:t></w:t>
      </w:r>
      <w:r>
        <w:rPr>
          <w:rFonts w:hint="eastAsia"/>
        </w:rPr>
        <w:t>тисячі</w:t>
      </w:r>
      <w:r>
        <w:t></w:t>
      </w:r>
      <w:r>
        <w:rPr>
          <w:rFonts w:hint="eastAsia"/>
        </w:rPr>
        <w:t>років</w:t>
      </w:r>
      <w:r>
        <w:t></w:t>
      </w:r>
      <w:r>
        <w:t></w:t>
      </w:r>
      <w:r>
        <w:rPr>
          <w:rFonts w:hint="eastAsia"/>
        </w:rPr>
        <w:t>Шан</w:t>
      </w:r>
      <w:r>
        <w:t></w:t>
      </w:r>
      <w:r>
        <w:rPr>
          <w:rFonts w:hint="eastAsia"/>
        </w:rPr>
        <w:t>Ян</w:t>
      </w:r>
      <w:r>
        <w:t></w:t>
      </w:r>
      <w:r>
        <w:rPr>
          <w:rFonts w:hint="eastAsia"/>
        </w:rPr>
        <w:t>безумовно</w:t>
      </w:r>
      <w:r>
        <w:t></w:t>
      </w:r>
      <w:r>
        <w:rPr>
          <w:rFonts w:hint="eastAsia"/>
        </w:rPr>
        <w:t>був</w:t>
      </w:r>
    </w:p>
    <w:p w:rsidR="00700268" w:rsidRDefault="00700268" w:rsidP="00700268">
      <w:r>
        <w:rPr>
          <w:rFonts w:hint="eastAsia"/>
        </w:rPr>
        <w:t>продуктом</w:t>
      </w:r>
      <w:r>
        <w:t></w:t>
      </w:r>
      <w:r>
        <w:rPr>
          <w:rFonts w:hint="eastAsia"/>
        </w:rPr>
        <w:t>своєї</w:t>
      </w:r>
      <w:r>
        <w:t></w:t>
      </w:r>
      <w:r>
        <w:rPr>
          <w:rFonts w:hint="eastAsia"/>
        </w:rPr>
        <w:t>епохи</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він</w:t>
      </w:r>
      <w:r>
        <w:t></w:t>
      </w:r>
      <w:r>
        <w:rPr>
          <w:rFonts w:hint="eastAsia"/>
        </w:rPr>
        <w:t>був</w:t>
      </w:r>
      <w:r>
        <w:t></w:t>
      </w:r>
      <w:r>
        <w:rPr>
          <w:rFonts w:hint="eastAsia"/>
        </w:rPr>
        <w:t>і</w:t>
      </w:r>
      <w:r>
        <w:t></w:t>
      </w:r>
      <w:r>
        <w:rPr>
          <w:rFonts w:hint="eastAsia"/>
        </w:rPr>
        <w:t>її</w:t>
      </w:r>
      <w:r>
        <w:t></w:t>
      </w:r>
      <w:r>
        <w:rPr>
          <w:rFonts w:hint="eastAsia"/>
        </w:rPr>
        <w:t>активним</w:t>
      </w:r>
      <w:r>
        <w:t></w:t>
      </w:r>
      <w:r>
        <w:rPr>
          <w:rFonts w:hint="eastAsia"/>
        </w:rPr>
        <w:t>творцем</w:t>
      </w:r>
      <w:r>
        <w:t></w:t>
      </w:r>
    </w:p>
    <w:p w:rsidR="00700268" w:rsidRDefault="00700268" w:rsidP="00700268">
      <w:r>
        <w:rPr>
          <w:rFonts w:hint="eastAsia"/>
        </w:rPr>
        <w:t>реалізуючи</w:t>
      </w:r>
      <w:r>
        <w:t></w:t>
      </w:r>
      <w:r>
        <w:rPr>
          <w:rFonts w:hint="eastAsia"/>
        </w:rPr>
        <w:t>в</w:t>
      </w:r>
      <w:r>
        <w:t></w:t>
      </w:r>
      <w:r>
        <w:rPr>
          <w:rFonts w:hint="eastAsia"/>
        </w:rPr>
        <w:t>конкретних</w:t>
      </w:r>
      <w:r>
        <w:t></w:t>
      </w:r>
      <w:r>
        <w:rPr>
          <w:rFonts w:hint="eastAsia"/>
        </w:rPr>
        <w:t>історичних</w:t>
      </w:r>
      <w:r>
        <w:t></w:t>
      </w:r>
      <w:r>
        <w:rPr>
          <w:rFonts w:hint="eastAsia"/>
        </w:rPr>
        <w:t>умовах</w:t>
      </w:r>
      <w:r>
        <w:t></w:t>
      </w:r>
      <w:r>
        <w:rPr>
          <w:rFonts w:hint="eastAsia"/>
        </w:rPr>
        <w:t>як</w:t>
      </w:r>
      <w:r>
        <w:t></w:t>
      </w:r>
      <w:r>
        <w:rPr>
          <w:rFonts w:hint="eastAsia"/>
        </w:rPr>
        <w:t>свої</w:t>
      </w:r>
      <w:r>
        <w:t></w:t>
      </w:r>
      <w:r>
        <w:rPr>
          <w:rFonts w:hint="eastAsia"/>
        </w:rPr>
        <w:t>власні</w:t>
      </w:r>
      <w:r>
        <w:t></w:t>
      </w:r>
      <w:r>
        <w:rPr>
          <w:rFonts w:hint="eastAsia"/>
        </w:rPr>
        <w:t>інтереси</w:t>
      </w:r>
      <w:r>
        <w:t></w:t>
      </w:r>
      <w:r>
        <w:t></w:t>
      </w:r>
      <w:r>
        <w:rPr>
          <w:rFonts w:hint="eastAsia"/>
        </w:rPr>
        <w:t>так</w:t>
      </w:r>
      <w:r>
        <w:t></w:t>
      </w:r>
      <w:r>
        <w:rPr>
          <w:rFonts w:hint="eastAsia"/>
        </w:rPr>
        <w:t>і</w:t>
      </w:r>
    </w:p>
    <w:p w:rsidR="00700268" w:rsidRDefault="00700268" w:rsidP="00700268">
      <w:r>
        <w:rPr>
          <w:rFonts w:hint="eastAsia"/>
        </w:rPr>
        <w:t>нагальні</w:t>
      </w:r>
      <w:r>
        <w:t></w:t>
      </w:r>
      <w:r>
        <w:rPr>
          <w:rFonts w:hint="eastAsia"/>
        </w:rPr>
        <w:t>потреби</w:t>
      </w:r>
      <w:r>
        <w:t></w:t>
      </w:r>
      <w:r>
        <w:rPr>
          <w:rFonts w:hint="eastAsia"/>
        </w:rPr>
        <w:t>суспільства</w:t>
      </w:r>
      <w:r>
        <w:t></w:t>
      </w:r>
      <w:r>
        <w:t></w:t>
      </w:r>
      <w:r>
        <w:rPr>
          <w:rFonts w:hint="eastAsia"/>
        </w:rPr>
        <w:t>Крім</w:t>
      </w:r>
      <w:r>
        <w:t></w:t>
      </w:r>
      <w:r>
        <w:rPr>
          <w:rFonts w:hint="eastAsia"/>
        </w:rPr>
        <w:t>того</w:t>
      </w:r>
      <w:r>
        <w:t></w:t>
      </w:r>
      <w:r>
        <w:t></w:t>
      </w:r>
      <w:r>
        <w:rPr>
          <w:rFonts w:hint="eastAsia"/>
        </w:rPr>
        <w:t>у</w:t>
      </w:r>
      <w:r>
        <w:t></w:t>
      </w:r>
      <w:r>
        <w:rPr>
          <w:rFonts w:hint="eastAsia"/>
        </w:rPr>
        <w:t>контексті</w:t>
      </w:r>
      <w:r>
        <w:t></w:t>
      </w:r>
      <w:r>
        <w:rPr>
          <w:rFonts w:hint="eastAsia"/>
        </w:rPr>
        <w:t>дослідження</w:t>
      </w:r>
      <w:r>
        <w:t></w:t>
      </w:r>
      <w:r>
        <w:rPr>
          <w:rFonts w:hint="eastAsia"/>
        </w:rPr>
        <w:t>було</w:t>
      </w:r>
    </w:p>
    <w:p w:rsidR="00700268" w:rsidRDefault="00700268" w:rsidP="00700268">
      <w:r>
        <w:rPr>
          <w:rFonts w:hint="eastAsia"/>
        </w:rPr>
        <w:t>встановлено</w:t>
      </w:r>
      <w:r>
        <w:t></w:t>
      </w:r>
      <w:r>
        <w:t></w:t>
      </w:r>
      <w:r>
        <w:rPr>
          <w:rFonts w:hint="eastAsia"/>
        </w:rPr>
        <w:t>що</w:t>
      </w:r>
      <w:r>
        <w:t></w:t>
      </w:r>
      <w:r>
        <w:rPr>
          <w:rFonts w:hint="eastAsia"/>
        </w:rPr>
        <w:t>конфуціанські</w:t>
      </w:r>
      <w:r>
        <w:t></w:t>
      </w:r>
      <w:r>
        <w:rPr>
          <w:rFonts w:hint="eastAsia"/>
        </w:rPr>
        <w:t>ортодокси</w:t>
      </w:r>
      <w:r>
        <w:t></w:t>
      </w:r>
      <w:r>
        <w:rPr>
          <w:rFonts w:hint="eastAsia"/>
        </w:rPr>
        <w:t>змальовували</w:t>
      </w:r>
      <w:r>
        <w:t></w:t>
      </w:r>
      <w:r>
        <w:rPr>
          <w:rFonts w:hint="eastAsia"/>
        </w:rPr>
        <w:t>Шан</w:t>
      </w:r>
      <w:r>
        <w:t></w:t>
      </w:r>
      <w:r>
        <w:rPr>
          <w:rFonts w:hint="eastAsia"/>
        </w:rPr>
        <w:t>Яна</w:t>
      </w:r>
    </w:p>
    <w:p w:rsidR="00700268" w:rsidRDefault="00700268" w:rsidP="00700268">
      <w:r>
        <w:rPr>
          <w:rFonts w:hint="eastAsia"/>
        </w:rPr>
        <w:t>центральною</w:t>
      </w:r>
      <w:r>
        <w:t></w:t>
      </w:r>
      <w:r>
        <w:rPr>
          <w:rFonts w:hint="eastAsia"/>
        </w:rPr>
        <w:t>та</w:t>
      </w:r>
      <w:r>
        <w:t></w:t>
      </w:r>
      <w:r>
        <w:rPr>
          <w:rFonts w:hint="eastAsia"/>
        </w:rPr>
        <w:t>вкрай</w:t>
      </w:r>
      <w:r>
        <w:t></w:t>
      </w:r>
      <w:r>
        <w:rPr>
          <w:rFonts w:hint="eastAsia"/>
        </w:rPr>
        <w:t>жорстокою</w:t>
      </w:r>
      <w:r>
        <w:t></w:t>
      </w:r>
      <w:r>
        <w:rPr>
          <w:rFonts w:hint="eastAsia"/>
        </w:rPr>
        <w:t>фігурою</w:t>
      </w:r>
      <w:r>
        <w:t></w:t>
      </w:r>
      <w:r>
        <w:rPr>
          <w:rFonts w:hint="eastAsia"/>
        </w:rPr>
        <w:t>у</w:t>
      </w:r>
      <w:r>
        <w:t></w:t>
      </w:r>
      <w:r>
        <w:rPr>
          <w:rFonts w:hint="eastAsia"/>
        </w:rPr>
        <w:t>пантеоні</w:t>
      </w:r>
      <w:r>
        <w:t></w:t>
      </w:r>
      <w:r>
        <w:rPr>
          <w:rFonts w:hint="eastAsia"/>
        </w:rPr>
        <w:t>мислителів</w:t>
      </w:r>
      <w:r>
        <w:t></w:t>
      </w:r>
      <w:r>
        <w:rPr>
          <w:rFonts w:hint="eastAsia"/>
        </w:rPr>
        <w:t>течії</w:t>
      </w:r>
      <w:r>
        <w:t></w:t>
      </w:r>
      <w:r>
        <w:rPr>
          <w:rFonts w:hint="eastAsia"/>
        </w:rPr>
        <w:t>фа</w:t>
      </w:r>
      <w:r>
        <w:t></w:t>
      </w:r>
      <w:r>
        <w:rPr>
          <w:rFonts w:hint="eastAsia"/>
        </w:rPr>
        <w:t>цзя</w:t>
      </w:r>
    </w:p>
    <w:p w:rsidR="00700268" w:rsidRDefault="00700268" w:rsidP="00700268">
      <w:r>
        <w:t></w:t>
      </w:r>
      <w:r>
        <w:rPr>
          <w:rFonts w:hint="eastAsia"/>
        </w:rPr>
        <w:t>легістів</w:t>
      </w:r>
      <w:r>
        <w:t></w:t>
      </w:r>
      <w:r>
        <w:t></w:t>
      </w:r>
      <w:r>
        <w:t></w:t>
      </w:r>
      <w:r>
        <w:rPr>
          <w:rFonts w:hint="eastAsia"/>
        </w:rPr>
        <w:t>Внаслідок</w:t>
      </w:r>
      <w:r>
        <w:t></w:t>
      </w:r>
      <w:r>
        <w:rPr>
          <w:rFonts w:hint="eastAsia"/>
        </w:rPr>
        <w:t>наукового</w:t>
      </w:r>
      <w:r>
        <w:t></w:t>
      </w:r>
      <w:r>
        <w:rPr>
          <w:rFonts w:hint="eastAsia"/>
        </w:rPr>
        <w:t>аналізу</w:t>
      </w:r>
      <w:r>
        <w:t></w:t>
      </w:r>
      <w:r>
        <w:rPr>
          <w:rFonts w:hint="eastAsia"/>
        </w:rPr>
        <w:t>цього</w:t>
      </w:r>
      <w:r>
        <w:t></w:t>
      </w:r>
      <w:r>
        <w:rPr>
          <w:rFonts w:hint="eastAsia"/>
        </w:rPr>
        <w:t>питання</w:t>
      </w:r>
      <w:r>
        <w:t></w:t>
      </w:r>
      <w:r>
        <w:rPr>
          <w:rFonts w:hint="eastAsia"/>
        </w:rPr>
        <w:t>вважаємо</w:t>
      </w:r>
      <w:r>
        <w:t></w:t>
      </w:r>
      <w:r>
        <w:t></w:t>
      </w:r>
      <w:r>
        <w:rPr>
          <w:rFonts w:hint="eastAsia"/>
        </w:rPr>
        <w:t>що</w:t>
      </w:r>
      <w:r>
        <w:t></w:t>
      </w:r>
      <w:r>
        <w:rPr>
          <w:rFonts w:hint="eastAsia"/>
        </w:rPr>
        <w:t>це</w:t>
      </w:r>
      <w:r>
        <w:t></w:t>
      </w:r>
      <w:r>
        <w:rPr>
          <w:rFonts w:hint="eastAsia"/>
        </w:rPr>
        <w:t>було</w:t>
      </w:r>
    </w:p>
    <w:p w:rsidR="00700268" w:rsidRDefault="00700268" w:rsidP="00700268">
      <w:r>
        <w:rPr>
          <w:rFonts w:hint="eastAsia"/>
        </w:rPr>
        <w:t>спричинено</w:t>
      </w:r>
      <w:r>
        <w:t></w:t>
      </w:r>
      <w:r>
        <w:rPr>
          <w:rFonts w:hint="eastAsia"/>
        </w:rPr>
        <w:t>тим</w:t>
      </w:r>
      <w:r>
        <w:t></w:t>
      </w:r>
      <w:r>
        <w:t></w:t>
      </w:r>
      <w:r>
        <w:rPr>
          <w:rFonts w:hint="eastAsia"/>
        </w:rPr>
        <w:t>що</w:t>
      </w:r>
      <w:r>
        <w:t></w:t>
      </w:r>
      <w:r>
        <w:rPr>
          <w:rFonts w:hint="eastAsia"/>
        </w:rPr>
        <w:t>історичні</w:t>
      </w:r>
      <w:r>
        <w:t></w:t>
      </w:r>
      <w:r>
        <w:rPr>
          <w:rFonts w:hint="eastAsia"/>
        </w:rPr>
        <w:t>хроніки</w:t>
      </w:r>
      <w:r>
        <w:t></w:t>
      </w:r>
      <w:r>
        <w:rPr>
          <w:rFonts w:hint="eastAsia"/>
        </w:rPr>
        <w:t>здебільшого</w:t>
      </w:r>
      <w:r>
        <w:t></w:t>
      </w:r>
      <w:r>
        <w:rPr>
          <w:rFonts w:hint="eastAsia"/>
        </w:rPr>
        <w:t>були</w:t>
      </w:r>
      <w:r>
        <w:t></w:t>
      </w:r>
      <w:r>
        <w:rPr>
          <w:rFonts w:hint="eastAsia"/>
        </w:rPr>
        <w:t>написані</w:t>
      </w:r>
    </w:p>
    <w:p w:rsidR="00700268" w:rsidRDefault="00700268" w:rsidP="00700268">
      <w:r>
        <w:rPr>
          <w:rFonts w:hint="eastAsia"/>
        </w:rPr>
        <w:t>послідовниками</w:t>
      </w:r>
      <w:r>
        <w:t></w:t>
      </w:r>
      <w:r>
        <w:rPr>
          <w:rFonts w:hint="eastAsia"/>
        </w:rPr>
        <w:t>конфуціанських</w:t>
      </w:r>
      <w:r>
        <w:t></w:t>
      </w:r>
      <w:r>
        <w:rPr>
          <w:rFonts w:hint="eastAsia"/>
        </w:rPr>
        <w:t>ідей</w:t>
      </w:r>
      <w:r>
        <w:t></w:t>
      </w:r>
      <w:r>
        <w:t></w:t>
      </w:r>
      <w:r>
        <w:rPr>
          <w:rFonts w:hint="eastAsia"/>
        </w:rPr>
        <w:t>які</w:t>
      </w:r>
      <w:r>
        <w:t></w:t>
      </w:r>
      <w:r>
        <w:rPr>
          <w:rFonts w:hint="eastAsia"/>
        </w:rPr>
        <w:t>були</w:t>
      </w:r>
      <w:r>
        <w:t></w:t>
      </w:r>
      <w:r>
        <w:rPr>
          <w:rFonts w:hint="eastAsia"/>
        </w:rPr>
        <w:t>відсторонені</w:t>
      </w:r>
      <w:r>
        <w:t></w:t>
      </w:r>
      <w:r>
        <w:rPr>
          <w:rFonts w:hint="eastAsia"/>
        </w:rPr>
        <w:t>від</w:t>
      </w:r>
      <w:r>
        <w:t></w:t>
      </w:r>
      <w:r>
        <w:rPr>
          <w:rFonts w:hint="eastAsia"/>
        </w:rPr>
        <w:t>прийняття</w:t>
      </w:r>
    </w:p>
    <w:p w:rsidR="00700268" w:rsidRDefault="00700268" w:rsidP="00700268">
      <w:r>
        <w:rPr>
          <w:rFonts w:hint="eastAsia"/>
        </w:rPr>
        <w:t>управлінських</w:t>
      </w:r>
      <w:r>
        <w:t></w:t>
      </w:r>
      <w:r>
        <w:rPr>
          <w:rFonts w:hint="eastAsia"/>
        </w:rPr>
        <w:t>рішень</w:t>
      </w:r>
      <w:r>
        <w:t></w:t>
      </w:r>
      <w:r>
        <w:rPr>
          <w:rFonts w:hint="eastAsia"/>
        </w:rPr>
        <w:t>і</w:t>
      </w:r>
      <w:r>
        <w:t></w:t>
      </w:r>
      <w:r>
        <w:rPr>
          <w:rFonts w:hint="eastAsia"/>
        </w:rPr>
        <w:t>над</w:t>
      </w:r>
      <w:r>
        <w:t></w:t>
      </w:r>
      <w:r>
        <w:rPr>
          <w:rFonts w:hint="eastAsia"/>
        </w:rPr>
        <w:t>якими</w:t>
      </w:r>
      <w:r>
        <w:t></w:t>
      </w:r>
      <w:r>
        <w:rPr>
          <w:rFonts w:hint="eastAsia"/>
        </w:rPr>
        <w:t>були</w:t>
      </w:r>
      <w:r>
        <w:t></w:t>
      </w:r>
      <w:r>
        <w:rPr>
          <w:rFonts w:hint="eastAsia"/>
        </w:rPr>
        <w:t>вчинені</w:t>
      </w:r>
      <w:r>
        <w:t></w:t>
      </w:r>
      <w:r>
        <w:rPr>
          <w:rFonts w:hint="eastAsia"/>
        </w:rPr>
        <w:t>покарання</w:t>
      </w:r>
      <w:r>
        <w:t></w:t>
      </w:r>
      <w:r>
        <w:rPr>
          <w:rFonts w:hint="eastAsia"/>
        </w:rPr>
        <w:t>у</w:t>
      </w:r>
      <w:r>
        <w:t></w:t>
      </w:r>
      <w:r>
        <w:rPr>
          <w:rFonts w:hint="eastAsia"/>
        </w:rPr>
        <w:t>період</w:t>
      </w:r>
      <w:r>
        <w:t></w:t>
      </w:r>
      <w:r>
        <w:rPr>
          <w:rFonts w:hint="eastAsia"/>
        </w:rPr>
        <w:t>вже</w:t>
      </w:r>
    </w:p>
    <w:p w:rsidR="00700268" w:rsidRDefault="00700268" w:rsidP="00700268">
      <w:r>
        <w:rPr>
          <w:rFonts w:hint="eastAsia"/>
        </w:rPr>
        <w:t>об’єднаної</w:t>
      </w:r>
      <w:r>
        <w:t></w:t>
      </w:r>
      <w:r>
        <w:rPr>
          <w:rFonts w:hint="eastAsia"/>
        </w:rPr>
        <w:t>імперії</w:t>
      </w:r>
      <w:r>
        <w:t></w:t>
      </w:r>
      <w:r>
        <w:rPr>
          <w:rFonts w:hint="eastAsia"/>
        </w:rPr>
        <w:t>Цінь</w:t>
      </w:r>
      <w:r>
        <w:t></w:t>
      </w:r>
      <w:r>
        <w:t></w:t>
      </w:r>
      <w:r>
        <w:rPr>
          <w:rFonts w:hint="eastAsia"/>
        </w:rPr>
        <w:t>Також</w:t>
      </w:r>
      <w:r>
        <w:t></w:t>
      </w:r>
      <w:r>
        <w:rPr>
          <w:rFonts w:hint="eastAsia"/>
        </w:rPr>
        <w:t>це</w:t>
      </w:r>
      <w:r>
        <w:t></w:t>
      </w:r>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завдяки</w:t>
      </w:r>
      <w:r>
        <w:t></w:t>
      </w:r>
      <w:r>
        <w:rPr>
          <w:rFonts w:hint="eastAsia"/>
        </w:rPr>
        <w:t>історичним</w:t>
      </w:r>
    </w:p>
    <w:p w:rsidR="00700268" w:rsidRDefault="00700268" w:rsidP="00700268">
      <w:r>
        <w:rPr>
          <w:rFonts w:hint="eastAsia"/>
        </w:rPr>
        <w:t>хронікам</w:t>
      </w:r>
      <w:r>
        <w:t></w:t>
      </w:r>
      <w:r>
        <w:rPr>
          <w:rFonts w:hint="eastAsia"/>
        </w:rPr>
        <w:t>доводилась</w:t>
      </w:r>
      <w:r>
        <w:t></w:t>
      </w:r>
      <w:r>
        <w:rPr>
          <w:rFonts w:hint="eastAsia"/>
        </w:rPr>
        <w:t>легітимність</w:t>
      </w:r>
      <w:r>
        <w:t></w:t>
      </w:r>
      <w:r>
        <w:rPr>
          <w:rFonts w:hint="eastAsia"/>
        </w:rPr>
        <w:t>нової</w:t>
      </w:r>
      <w:r>
        <w:t></w:t>
      </w:r>
      <w:r>
        <w:t></w:t>
      </w:r>
      <w:r>
        <w:rPr>
          <w:rFonts w:hint="eastAsia"/>
        </w:rPr>
        <w:t>зокрема</w:t>
      </w:r>
      <w:r>
        <w:t></w:t>
      </w:r>
      <w:r>
        <w:rPr>
          <w:rFonts w:hint="eastAsia"/>
        </w:rPr>
        <w:t>Ханьської</w:t>
      </w:r>
      <w:r>
        <w:t></w:t>
      </w:r>
      <w:r>
        <w:rPr>
          <w:rFonts w:hint="eastAsia"/>
        </w:rPr>
        <w:t>династії</w:t>
      </w:r>
      <w:r>
        <w:t></w:t>
      </w:r>
    </w:p>
    <w:p w:rsidR="00700268" w:rsidRDefault="00700268" w:rsidP="00700268">
      <w:r>
        <w:rPr>
          <w:rFonts w:hint="eastAsia"/>
        </w:rPr>
        <w:t>Проаналізовано</w:t>
      </w:r>
      <w:r>
        <w:t></w:t>
      </w:r>
      <w:r>
        <w:rPr>
          <w:rFonts w:hint="eastAsia"/>
        </w:rPr>
        <w:t>зв’язок</w:t>
      </w:r>
      <w:r>
        <w:t></w:t>
      </w:r>
      <w:r>
        <w:rPr>
          <w:rFonts w:hint="eastAsia"/>
        </w:rPr>
        <w:t>між</w:t>
      </w:r>
      <w:r>
        <w:t></w:t>
      </w:r>
      <w:r>
        <w:rPr>
          <w:rFonts w:hint="eastAsia"/>
        </w:rPr>
        <w:t>теоретичними</w:t>
      </w:r>
      <w:r>
        <w:t></w:t>
      </w:r>
      <w:r>
        <w:rPr>
          <w:rFonts w:hint="eastAsia"/>
        </w:rPr>
        <w:t>напрацюваннями</w:t>
      </w:r>
    </w:p>
    <w:p w:rsidR="00700268" w:rsidRDefault="00700268" w:rsidP="00700268">
      <w:r>
        <w:rPr>
          <w:rFonts w:hint="eastAsia"/>
        </w:rPr>
        <w:t>представників</w:t>
      </w:r>
      <w:r>
        <w:t></w:t>
      </w:r>
      <w:r>
        <w:rPr>
          <w:rFonts w:hint="eastAsia"/>
        </w:rPr>
        <w:t>суспільно</w:t>
      </w:r>
      <w:r>
        <w:t></w:t>
      </w:r>
      <w:r>
        <w:rPr>
          <w:rFonts w:hint="eastAsia"/>
        </w:rPr>
        <w:t>політичної</w:t>
      </w:r>
      <w:r>
        <w:t></w:t>
      </w:r>
      <w:r>
        <w:rPr>
          <w:rFonts w:hint="eastAsia"/>
        </w:rPr>
        <w:t>течії</w:t>
      </w:r>
      <w:r>
        <w:t></w:t>
      </w:r>
      <w:r>
        <w:rPr>
          <w:rFonts w:hint="eastAsia"/>
        </w:rPr>
        <w:t>фа</w:t>
      </w:r>
      <w:r>
        <w:t></w:t>
      </w:r>
      <w:r>
        <w:rPr>
          <w:rFonts w:hint="eastAsia"/>
        </w:rPr>
        <w:t>цзя</w:t>
      </w:r>
      <w:r>
        <w:t></w:t>
      </w:r>
      <w:r>
        <w:rPr>
          <w:rFonts w:hint="eastAsia"/>
        </w:rPr>
        <w:t>і</w:t>
      </w:r>
      <w:r>
        <w:t></w:t>
      </w:r>
      <w:r>
        <w:rPr>
          <w:rFonts w:hint="eastAsia"/>
        </w:rPr>
        <w:t>практичними</w:t>
      </w:r>
      <w:r>
        <w:t></w:t>
      </w:r>
      <w:r>
        <w:rPr>
          <w:rFonts w:hint="eastAsia"/>
        </w:rPr>
        <w:t>кроками</w:t>
      </w:r>
      <w:r>
        <w:t></w:t>
      </w:r>
      <w:r>
        <w:rPr>
          <w:rFonts w:hint="eastAsia"/>
        </w:rPr>
        <w:t>їх</w:t>
      </w:r>
    </w:p>
    <w:p w:rsidR="00700268" w:rsidRDefault="00700268" w:rsidP="00700268">
      <w:r>
        <w:rPr>
          <w:rFonts w:hint="eastAsia"/>
        </w:rPr>
        <w:t>задумів</w:t>
      </w:r>
      <w:r>
        <w:t></w:t>
      </w:r>
      <w:r>
        <w:t></w:t>
      </w:r>
      <w:r>
        <w:rPr>
          <w:rFonts w:hint="eastAsia"/>
        </w:rPr>
        <w:t>Легістам</w:t>
      </w:r>
      <w:r>
        <w:t></w:t>
      </w:r>
      <w:r>
        <w:rPr>
          <w:rFonts w:hint="eastAsia"/>
        </w:rPr>
        <w:t>доби</w:t>
      </w:r>
      <w:r>
        <w:t></w:t>
      </w:r>
      <w:r>
        <w:rPr>
          <w:rFonts w:hint="eastAsia"/>
        </w:rPr>
        <w:t>Чуньцю</w:t>
      </w:r>
      <w:r>
        <w:t></w:t>
      </w:r>
      <w:r>
        <w:rPr>
          <w:rFonts w:hint="eastAsia"/>
        </w:rPr>
        <w:t>Чжаньго</w:t>
      </w:r>
      <w:r>
        <w:t></w:t>
      </w:r>
      <w:r>
        <w:rPr>
          <w:rFonts w:hint="eastAsia"/>
        </w:rPr>
        <w:t>вдалося</w:t>
      </w:r>
      <w:r>
        <w:t></w:t>
      </w:r>
      <w:r>
        <w:rPr>
          <w:rFonts w:hint="eastAsia"/>
        </w:rPr>
        <w:t>відчути</w:t>
      </w:r>
      <w:r>
        <w:t></w:t>
      </w:r>
      <w:r>
        <w:rPr>
          <w:rFonts w:hint="eastAsia"/>
        </w:rPr>
        <w:t>ритм</w:t>
      </w:r>
      <w:r>
        <w:t></w:t>
      </w:r>
      <w:r>
        <w:rPr>
          <w:rFonts w:hint="eastAsia"/>
        </w:rPr>
        <w:t>своєї</w:t>
      </w:r>
      <w:r>
        <w:t></w:t>
      </w:r>
      <w:r>
        <w:rPr>
          <w:rFonts w:hint="eastAsia"/>
        </w:rPr>
        <w:t>епохи</w:t>
      </w:r>
      <w:r>
        <w:t></w:t>
      </w:r>
    </w:p>
    <w:p w:rsidR="00700268" w:rsidRDefault="00700268" w:rsidP="00700268">
      <w:r>
        <w:rPr>
          <w:rFonts w:hint="eastAsia"/>
        </w:rPr>
        <w:t>доклавши</w:t>
      </w:r>
      <w:r>
        <w:t></w:t>
      </w:r>
      <w:r>
        <w:rPr>
          <w:rFonts w:hint="eastAsia"/>
        </w:rPr>
        <w:t>чимало</w:t>
      </w:r>
      <w:r>
        <w:t></w:t>
      </w:r>
      <w:r>
        <w:rPr>
          <w:rFonts w:hint="eastAsia"/>
        </w:rPr>
        <w:t>зусиль</w:t>
      </w:r>
      <w:r>
        <w:t></w:t>
      </w:r>
      <w:r>
        <w:rPr>
          <w:rFonts w:hint="eastAsia"/>
        </w:rPr>
        <w:t>у</w:t>
      </w:r>
      <w:r>
        <w:t></w:t>
      </w:r>
      <w:r>
        <w:rPr>
          <w:rFonts w:hint="eastAsia"/>
        </w:rPr>
        <w:t>вирішенні</w:t>
      </w:r>
      <w:r>
        <w:t></w:t>
      </w:r>
      <w:r>
        <w:rPr>
          <w:rFonts w:hint="eastAsia"/>
        </w:rPr>
        <w:t>складних</w:t>
      </w:r>
      <w:r>
        <w:t></w:t>
      </w:r>
      <w:r>
        <w:rPr>
          <w:rFonts w:hint="eastAsia"/>
        </w:rPr>
        <w:t>питань</w:t>
      </w:r>
      <w:r>
        <w:t></w:t>
      </w:r>
      <w:r>
        <w:t></w:t>
      </w:r>
      <w:r>
        <w:rPr>
          <w:rFonts w:hint="eastAsia"/>
        </w:rPr>
        <w:t>з</w:t>
      </w:r>
      <w:r>
        <w:t></w:t>
      </w:r>
      <w:r>
        <w:rPr>
          <w:rFonts w:hint="eastAsia"/>
        </w:rPr>
        <w:t>якими</w:t>
      </w:r>
      <w:r>
        <w:t></w:t>
      </w:r>
      <w:r>
        <w:rPr>
          <w:rFonts w:hint="eastAsia"/>
        </w:rPr>
        <w:t>стикалося</w:t>
      </w:r>
    </w:p>
    <w:p w:rsidR="00700268" w:rsidRDefault="00700268" w:rsidP="00700268">
      <w:r>
        <w:rPr>
          <w:rFonts w:hint="eastAsia"/>
        </w:rPr>
        <w:t>суспільство</w:t>
      </w:r>
      <w:r>
        <w:t></w:t>
      </w:r>
      <w:r>
        <w:rPr>
          <w:rFonts w:hint="eastAsia"/>
        </w:rPr>
        <w:t>тієї</w:t>
      </w:r>
      <w:r>
        <w:t></w:t>
      </w:r>
      <w:r>
        <w:rPr>
          <w:rFonts w:hint="eastAsia"/>
        </w:rPr>
        <w:t>доби</w:t>
      </w:r>
      <w:r>
        <w:t></w:t>
      </w:r>
      <w:r>
        <w:t></w:t>
      </w:r>
      <w:r>
        <w:rPr>
          <w:rFonts w:hint="eastAsia"/>
        </w:rPr>
        <w:t>надаючи</w:t>
      </w:r>
      <w:r>
        <w:t></w:t>
      </w:r>
      <w:r>
        <w:rPr>
          <w:rFonts w:hint="eastAsia"/>
        </w:rPr>
        <w:t>поради</w:t>
      </w:r>
      <w:r>
        <w:t></w:t>
      </w:r>
      <w:r>
        <w:t></w:t>
      </w:r>
      <w:r>
        <w:rPr>
          <w:rFonts w:hint="eastAsia"/>
        </w:rPr>
        <w:t>будучи</w:t>
      </w:r>
      <w:r>
        <w:t></w:t>
      </w:r>
      <w:r>
        <w:rPr>
          <w:rFonts w:hint="eastAsia"/>
        </w:rPr>
        <w:t>ініціаторами</w:t>
      </w:r>
      <w:r>
        <w:t></w:t>
      </w:r>
      <w:r>
        <w:rPr>
          <w:rFonts w:hint="eastAsia"/>
        </w:rPr>
        <w:t>і</w:t>
      </w:r>
      <w:r>
        <w:t></w:t>
      </w:r>
      <w:r>
        <w:rPr>
          <w:rFonts w:hint="eastAsia"/>
        </w:rPr>
        <w:t>активними</w:t>
      </w:r>
    </w:p>
    <w:p w:rsidR="00700268" w:rsidRDefault="00700268" w:rsidP="00700268">
      <w:r>
        <w:rPr>
          <w:rFonts w:hint="eastAsia"/>
        </w:rPr>
        <w:t>учасниками</w:t>
      </w:r>
      <w:r>
        <w:t></w:t>
      </w:r>
      <w:r>
        <w:rPr>
          <w:rFonts w:hint="eastAsia"/>
        </w:rPr>
        <w:t>перетворень</w:t>
      </w:r>
      <w:r>
        <w:t></w:t>
      </w:r>
      <w:r>
        <w:t></w:t>
      </w:r>
      <w:r>
        <w:rPr>
          <w:rFonts w:hint="eastAsia"/>
        </w:rPr>
        <w:t>а</w:t>
      </w:r>
      <w:r>
        <w:t></w:t>
      </w:r>
      <w:r>
        <w:rPr>
          <w:rFonts w:hint="eastAsia"/>
        </w:rPr>
        <w:t>іноді</w:t>
      </w:r>
      <w:r>
        <w:t></w:t>
      </w:r>
      <w:r>
        <w:rPr>
          <w:rFonts w:hint="eastAsia"/>
        </w:rPr>
        <w:t>жертвуючи</w:t>
      </w:r>
      <w:r>
        <w:t></w:t>
      </w:r>
      <w:r>
        <w:rPr>
          <w:rFonts w:hint="eastAsia"/>
        </w:rPr>
        <w:t>власним</w:t>
      </w:r>
      <w:r>
        <w:t></w:t>
      </w:r>
      <w:r>
        <w:rPr>
          <w:rFonts w:hint="eastAsia"/>
        </w:rPr>
        <w:t>життям</w:t>
      </w:r>
      <w:r>
        <w:t></w:t>
      </w:r>
      <w:r>
        <w:rPr>
          <w:rFonts w:hint="eastAsia"/>
        </w:rPr>
        <w:t>в</w:t>
      </w:r>
      <w:r>
        <w:t></w:t>
      </w:r>
      <w:r>
        <w:rPr>
          <w:rFonts w:hint="eastAsia"/>
        </w:rPr>
        <w:t>ім’я</w:t>
      </w:r>
    </w:p>
    <w:p w:rsidR="00700268" w:rsidRDefault="00700268" w:rsidP="00700268">
      <w:r>
        <w:t></w:t>
      </w:r>
      <w:r>
        <w:t></w:t>
      </w:r>
      <w:r>
        <w:t></w:t>
      </w:r>
    </w:p>
    <w:p w:rsidR="00700268" w:rsidRDefault="00700268" w:rsidP="00700268">
      <w:r>
        <w:rPr>
          <w:rFonts w:hint="eastAsia"/>
        </w:rPr>
        <w:t>торжества</w:t>
      </w:r>
      <w:r>
        <w:t></w:t>
      </w:r>
      <w:r>
        <w:rPr>
          <w:rFonts w:hint="eastAsia"/>
        </w:rPr>
        <w:t>та</w:t>
      </w:r>
      <w:r>
        <w:t></w:t>
      </w:r>
      <w:r>
        <w:rPr>
          <w:rFonts w:hint="eastAsia"/>
        </w:rPr>
        <w:t>впровадження</w:t>
      </w:r>
      <w:r>
        <w:t></w:t>
      </w:r>
      <w:r>
        <w:rPr>
          <w:rFonts w:hint="eastAsia"/>
        </w:rPr>
        <w:t>своїх</w:t>
      </w:r>
      <w:r>
        <w:t></w:t>
      </w:r>
      <w:r>
        <w:rPr>
          <w:rFonts w:hint="eastAsia"/>
        </w:rPr>
        <w:t>теорій</w:t>
      </w:r>
      <w:r>
        <w:t></w:t>
      </w:r>
      <w:r>
        <w:rPr>
          <w:rFonts w:hint="eastAsia"/>
        </w:rPr>
        <w:t>на</w:t>
      </w:r>
      <w:r>
        <w:t></w:t>
      </w:r>
      <w:r>
        <w:rPr>
          <w:rFonts w:hint="eastAsia"/>
        </w:rPr>
        <w:t>практиці</w:t>
      </w:r>
      <w:r>
        <w:t></w:t>
      </w:r>
      <w:r>
        <w:t></w:t>
      </w:r>
      <w:r>
        <w:rPr>
          <w:rFonts w:hint="eastAsia"/>
        </w:rPr>
        <w:t>Проте</w:t>
      </w:r>
      <w:r>
        <w:t></w:t>
      </w:r>
      <w:r>
        <w:t></w:t>
      </w:r>
      <w:r>
        <w:rPr>
          <w:rFonts w:hint="eastAsia"/>
        </w:rPr>
        <w:t>варто</w:t>
      </w:r>
      <w:r>
        <w:t></w:t>
      </w:r>
      <w:r>
        <w:rPr>
          <w:rFonts w:hint="eastAsia"/>
        </w:rPr>
        <w:t>зазначити</w:t>
      </w:r>
      <w:r>
        <w:t></w:t>
      </w:r>
    </w:p>
    <w:p w:rsidR="00700268" w:rsidRDefault="00700268" w:rsidP="00700268">
      <w:r>
        <w:rPr>
          <w:rFonts w:hint="eastAsia"/>
        </w:rPr>
        <w:t>що</w:t>
      </w:r>
      <w:r>
        <w:t></w:t>
      </w:r>
      <w:r>
        <w:rPr>
          <w:rFonts w:hint="eastAsia"/>
        </w:rPr>
        <w:t>не</w:t>
      </w:r>
      <w:r>
        <w:t></w:t>
      </w:r>
      <w:r>
        <w:rPr>
          <w:rFonts w:hint="eastAsia"/>
        </w:rPr>
        <w:t>всі</w:t>
      </w:r>
      <w:r>
        <w:t></w:t>
      </w:r>
      <w:r>
        <w:rPr>
          <w:rFonts w:hint="eastAsia"/>
        </w:rPr>
        <w:t>ідейні</w:t>
      </w:r>
      <w:r>
        <w:t></w:t>
      </w:r>
      <w:r>
        <w:rPr>
          <w:rFonts w:hint="eastAsia"/>
        </w:rPr>
        <w:t>напрямки</w:t>
      </w:r>
      <w:r>
        <w:t></w:t>
      </w:r>
      <w:r>
        <w:rPr>
          <w:rFonts w:hint="eastAsia"/>
        </w:rPr>
        <w:t>вдалося</w:t>
      </w:r>
      <w:r>
        <w:t></w:t>
      </w:r>
      <w:r>
        <w:rPr>
          <w:rFonts w:hint="eastAsia"/>
        </w:rPr>
        <w:t>втілити</w:t>
      </w:r>
      <w:r>
        <w:t></w:t>
      </w:r>
      <w:r>
        <w:rPr>
          <w:rFonts w:hint="eastAsia"/>
        </w:rPr>
        <w:t>в</w:t>
      </w:r>
      <w:r>
        <w:t></w:t>
      </w:r>
      <w:r>
        <w:rPr>
          <w:rFonts w:hint="eastAsia"/>
        </w:rPr>
        <w:t>життя</w:t>
      </w:r>
      <w:r>
        <w:t></w:t>
      </w:r>
    </w:p>
    <w:p w:rsidR="00700268" w:rsidRDefault="00700268" w:rsidP="00700268">
      <w:r>
        <w:rPr>
          <w:rFonts w:hint="eastAsia"/>
        </w:rPr>
        <w:t>Легісти</w:t>
      </w:r>
      <w:r>
        <w:t></w:t>
      </w:r>
      <w:r>
        <w:rPr>
          <w:rFonts w:hint="eastAsia"/>
        </w:rPr>
        <w:t>вийшли</w:t>
      </w:r>
      <w:r>
        <w:t></w:t>
      </w:r>
      <w:r>
        <w:rPr>
          <w:rFonts w:hint="eastAsia"/>
        </w:rPr>
        <w:t>на</w:t>
      </w:r>
      <w:r>
        <w:t></w:t>
      </w:r>
      <w:r>
        <w:rPr>
          <w:rFonts w:hint="eastAsia"/>
        </w:rPr>
        <w:t>політичну</w:t>
      </w:r>
      <w:r>
        <w:t></w:t>
      </w:r>
      <w:r>
        <w:rPr>
          <w:rFonts w:hint="eastAsia"/>
        </w:rPr>
        <w:t>арену</w:t>
      </w:r>
      <w:r>
        <w:t></w:t>
      </w:r>
      <w:r>
        <w:rPr>
          <w:rFonts w:hint="eastAsia"/>
        </w:rPr>
        <w:t>і</w:t>
      </w:r>
      <w:r>
        <w:t></w:t>
      </w:r>
      <w:r>
        <w:rPr>
          <w:rFonts w:hint="eastAsia"/>
        </w:rPr>
        <w:t>стали</w:t>
      </w:r>
      <w:r>
        <w:t></w:t>
      </w:r>
      <w:r>
        <w:rPr>
          <w:rFonts w:hint="eastAsia"/>
        </w:rPr>
        <w:t>важливою</w:t>
      </w:r>
      <w:r>
        <w:t></w:t>
      </w:r>
      <w:r>
        <w:rPr>
          <w:rFonts w:hint="eastAsia"/>
        </w:rPr>
        <w:t>складовою</w:t>
      </w:r>
      <w:r>
        <w:t></w:t>
      </w:r>
      <w:r>
        <w:rPr>
          <w:rFonts w:hint="eastAsia"/>
        </w:rPr>
        <w:t>нової</w:t>
      </w:r>
    </w:p>
    <w:p w:rsidR="00700268" w:rsidRDefault="00700268" w:rsidP="00700268">
      <w:r>
        <w:rPr>
          <w:rFonts w:hint="eastAsia"/>
        </w:rPr>
        <w:t>політичної</w:t>
      </w:r>
      <w:r>
        <w:t></w:t>
      </w:r>
      <w:r>
        <w:rPr>
          <w:rFonts w:hint="eastAsia"/>
        </w:rPr>
        <w:t>системи</w:t>
      </w:r>
      <w:r>
        <w:t></w:t>
      </w:r>
      <w:r>
        <w:t></w:t>
      </w:r>
      <w:r>
        <w:rPr>
          <w:rFonts w:hint="eastAsia"/>
        </w:rPr>
        <w:t>яка</w:t>
      </w:r>
      <w:r>
        <w:t></w:t>
      </w:r>
      <w:r>
        <w:rPr>
          <w:rFonts w:hint="eastAsia"/>
        </w:rPr>
        <w:t>лише</w:t>
      </w:r>
      <w:r>
        <w:t></w:t>
      </w:r>
      <w:r>
        <w:rPr>
          <w:rFonts w:hint="eastAsia"/>
        </w:rPr>
        <w:t>формувалася</w:t>
      </w:r>
      <w:r>
        <w:t></w:t>
      </w:r>
      <w:r>
        <w:rPr>
          <w:rFonts w:hint="eastAsia"/>
        </w:rPr>
        <w:t>та</w:t>
      </w:r>
      <w:r>
        <w:t></w:t>
      </w:r>
      <w:r>
        <w:rPr>
          <w:rFonts w:hint="eastAsia"/>
        </w:rPr>
        <w:t>сприяли</w:t>
      </w:r>
      <w:r>
        <w:t></w:t>
      </w:r>
      <w:r>
        <w:rPr>
          <w:rFonts w:hint="eastAsia"/>
        </w:rPr>
        <w:t>діям</w:t>
      </w:r>
      <w:r>
        <w:t></w:t>
      </w:r>
      <w:r>
        <w:rPr>
          <w:rFonts w:hint="eastAsia"/>
        </w:rPr>
        <w:t>по</w:t>
      </w:r>
      <w:r>
        <w:t></w:t>
      </w:r>
      <w:r>
        <w:rPr>
          <w:rFonts w:hint="eastAsia"/>
        </w:rPr>
        <w:t>централізації</w:t>
      </w:r>
    </w:p>
    <w:p w:rsidR="00700268" w:rsidRDefault="00700268" w:rsidP="00700268">
      <w:r>
        <w:rPr>
          <w:rFonts w:hint="eastAsia"/>
        </w:rPr>
        <w:t>влади</w:t>
      </w:r>
      <w:r>
        <w:t></w:t>
      </w:r>
      <w:r>
        <w:rPr>
          <w:rFonts w:hint="eastAsia"/>
        </w:rPr>
        <w:t>правителем</w:t>
      </w:r>
      <w:r>
        <w:t></w:t>
      </w:r>
      <w:r>
        <w:t></w:t>
      </w:r>
      <w:r>
        <w:rPr>
          <w:rFonts w:hint="eastAsia"/>
        </w:rPr>
        <w:t>Зазначимо</w:t>
      </w:r>
      <w:r>
        <w:t></w:t>
      </w:r>
      <w:r>
        <w:rPr>
          <w:rFonts w:hint="eastAsia"/>
        </w:rPr>
        <w:t>також</w:t>
      </w:r>
      <w:r>
        <w:t></w:t>
      </w:r>
      <w:r>
        <w:t></w:t>
      </w:r>
      <w:r>
        <w:rPr>
          <w:rFonts w:hint="eastAsia"/>
        </w:rPr>
        <w:t>що</w:t>
      </w:r>
      <w:r>
        <w:t></w:t>
      </w:r>
      <w:r>
        <w:rPr>
          <w:rFonts w:hint="eastAsia"/>
        </w:rPr>
        <w:t>засади</w:t>
      </w:r>
      <w:r>
        <w:t></w:t>
      </w:r>
      <w:r>
        <w:rPr>
          <w:rFonts w:hint="eastAsia"/>
        </w:rPr>
        <w:t>політичної</w:t>
      </w:r>
      <w:r>
        <w:t></w:t>
      </w:r>
      <w:r>
        <w:rPr>
          <w:rFonts w:hint="eastAsia"/>
        </w:rPr>
        <w:t>теорії</w:t>
      </w:r>
      <w:r>
        <w:t></w:t>
      </w:r>
      <w:r>
        <w:rPr>
          <w:rFonts w:hint="eastAsia"/>
        </w:rPr>
        <w:t>управління</w:t>
      </w:r>
    </w:p>
    <w:p w:rsidR="00700268" w:rsidRDefault="00700268" w:rsidP="00700268">
      <w:r>
        <w:rPr>
          <w:rFonts w:hint="eastAsia"/>
        </w:rPr>
        <w:t>державою</w:t>
      </w:r>
      <w:r>
        <w:t></w:t>
      </w:r>
      <w:r>
        <w:t></w:t>
      </w:r>
      <w:r>
        <w:rPr>
          <w:rFonts w:hint="eastAsia"/>
        </w:rPr>
        <w:t>що</w:t>
      </w:r>
      <w:r>
        <w:t></w:t>
      </w:r>
      <w:r>
        <w:rPr>
          <w:rFonts w:hint="eastAsia"/>
        </w:rPr>
        <w:t>домінували</w:t>
      </w:r>
      <w:r>
        <w:t></w:t>
      </w:r>
      <w:r>
        <w:rPr>
          <w:rFonts w:hint="eastAsia"/>
        </w:rPr>
        <w:t>в</w:t>
      </w:r>
      <w:r>
        <w:t></w:t>
      </w:r>
      <w:r>
        <w:rPr>
          <w:rFonts w:hint="eastAsia"/>
        </w:rPr>
        <w:t>Китаї</w:t>
      </w:r>
      <w:r>
        <w:t></w:t>
      </w:r>
      <w:r>
        <w:rPr>
          <w:rFonts w:hint="eastAsia"/>
        </w:rPr>
        <w:t>впродовж</w:t>
      </w:r>
      <w:r>
        <w:t></w:t>
      </w:r>
      <w:r>
        <w:rPr>
          <w:rFonts w:hint="eastAsia"/>
        </w:rPr>
        <w:t>всього</w:t>
      </w:r>
      <w:r>
        <w:t></w:t>
      </w:r>
      <w:r>
        <w:rPr>
          <w:rFonts w:hint="eastAsia"/>
        </w:rPr>
        <w:t>періоду</w:t>
      </w:r>
      <w:r>
        <w:t></w:t>
      </w:r>
      <w:r>
        <w:rPr>
          <w:rFonts w:hint="eastAsia"/>
        </w:rPr>
        <w:t>імператорського</w:t>
      </w:r>
    </w:p>
    <w:p w:rsidR="00700268" w:rsidRDefault="00700268" w:rsidP="00700268">
      <w:r>
        <w:rPr>
          <w:rFonts w:hint="eastAsia"/>
        </w:rPr>
        <w:t>Китаю</w:t>
      </w:r>
      <w:r>
        <w:t></w:t>
      </w:r>
      <w:r>
        <w:t></w:t>
      </w:r>
      <w:r>
        <w:rPr>
          <w:rFonts w:hint="eastAsia"/>
        </w:rPr>
        <w:t>були</w:t>
      </w:r>
      <w:r>
        <w:t></w:t>
      </w:r>
      <w:r>
        <w:rPr>
          <w:rFonts w:hint="eastAsia"/>
        </w:rPr>
        <w:t>закладені</w:t>
      </w:r>
      <w:r>
        <w:t></w:t>
      </w:r>
      <w:r>
        <w:rPr>
          <w:rFonts w:hint="eastAsia"/>
        </w:rPr>
        <w:t>за</w:t>
      </w:r>
      <w:r>
        <w:t></w:t>
      </w:r>
      <w:r>
        <w:rPr>
          <w:rFonts w:hint="eastAsia"/>
        </w:rPr>
        <w:t>доби</w:t>
      </w:r>
      <w:r>
        <w:t></w:t>
      </w:r>
      <w:r>
        <w:rPr>
          <w:rFonts w:hint="eastAsia"/>
        </w:rPr>
        <w:t>Чжаньго</w:t>
      </w:r>
      <w:r>
        <w:t></w:t>
      </w:r>
      <w:r>
        <w:t></w:t>
      </w:r>
      <w:r>
        <w:rPr>
          <w:rFonts w:hint="eastAsia"/>
        </w:rPr>
        <w:t>Впродовж</w:t>
      </w:r>
      <w:r>
        <w:t></w:t>
      </w:r>
      <w:r>
        <w:rPr>
          <w:rFonts w:hint="eastAsia"/>
        </w:rPr>
        <w:t>багатьох</w:t>
      </w:r>
      <w:r>
        <w:t></w:t>
      </w:r>
      <w:r>
        <w:rPr>
          <w:rFonts w:hint="eastAsia"/>
        </w:rPr>
        <w:t>століть</w:t>
      </w:r>
    </w:p>
    <w:p w:rsidR="00700268" w:rsidRDefault="00700268" w:rsidP="00700268">
      <w:r>
        <w:rPr>
          <w:rFonts w:hint="eastAsia"/>
        </w:rPr>
        <w:t>китайської</w:t>
      </w:r>
      <w:r>
        <w:t></w:t>
      </w:r>
      <w:r>
        <w:rPr>
          <w:rFonts w:hint="eastAsia"/>
        </w:rPr>
        <w:t>історії</w:t>
      </w:r>
      <w:r>
        <w:t></w:t>
      </w:r>
      <w:r>
        <w:rPr>
          <w:rFonts w:hint="eastAsia"/>
        </w:rPr>
        <w:t>реформи</w:t>
      </w:r>
      <w:r>
        <w:t></w:t>
      </w:r>
      <w:r>
        <w:rPr>
          <w:rFonts w:hint="eastAsia"/>
        </w:rPr>
        <w:t>Шан</w:t>
      </w:r>
      <w:r>
        <w:t></w:t>
      </w:r>
      <w:r>
        <w:rPr>
          <w:rFonts w:hint="eastAsia"/>
        </w:rPr>
        <w:t>Яна</w:t>
      </w:r>
      <w:r>
        <w:t></w:t>
      </w:r>
      <w:r>
        <w:rPr>
          <w:rFonts w:hint="eastAsia"/>
        </w:rPr>
        <w:t>вивчалися</w:t>
      </w:r>
      <w:r>
        <w:t></w:t>
      </w:r>
      <w:r>
        <w:rPr>
          <w:rFonts w:hint="eastAsia"/>
        </w:rPr>
        <w:t>китайськими</w:t>
      </w:r>
      <w:r>
        <w:t></w:t>
      </w:r>
      <w:r>
        <w:rPr>
          <w:rFonts w:hint="eastAsia"/>
        </w:rPr>
        <w:t>чиновниками</w:t>
      </w:r>
      <w:r>
        <w:t></w:t>
      </w:r>
      <w:r>
        <w:rPr>
          <w:rFonts w:hint="eastAsia"/>
        </w:rPr>
        <w:t>та</w:t>
      </w:r>
    </w:p>
    <w:p w:rsidR="00700268" w:rsidRDefault="00700268" w:rsidP="00700268">
      <w:r>
        <w:rPr>
          <w:rFonts w:hint="eastAsia"/>
        </w:rPr>
        <w:t>теоретиками</w:t>
      </w:r>
      <w:r>
        <w:t></w:t>
      </w:r>
      <w:r>
        <w:rPr>
          <w:rFonts w:hint="eastAsia"/>
        </w:rPr>
        <w:t>для</w:t>
      </w:r>
      <w:r>
        <w:t></w:t>
      </w:r>
      <w:r>
        <w:rPr>
          <w:rFonts w:hint="eastAsia"/>
        </w:rPr>
        <w:t>посилення</w:t>
      </w:r>
      <w:r>
        <w:t></w:t>
      </w:r>
      <w:r>
        <w:rPr>
          <w:rFonts w:hint="eastAsia"/>
        </w:rPr>
        <w:t>державного</w:t>
      </w:r>
      <w:r>
        <w:t></w:t>
      </w:r>
      <w:r>
        <w:rPr>
          <w:rFonts w:hint="eastAsia"/>
        </w:rPr>
        <w:t>управління</w:t>
      </w:r>
      <w:r>
        <w:t></w:t>
      </w:r>
      <w:r>
        <w:t></w:t>
      </w:r>
      <w:r>
        <w:rPr>
          <w:rFonts w:hint="eastAsia"/>
        </w:rPr>
        <w:t>Зауважимо</w:t>
      </w:r>
      <w:r>
        <w:t></w:t>
      </w:r>
      <w:r>
        <w:t></w:t>
      </w:r>
      <w:r>
        <w:rPr>
          <w:rFonts w:hint="eastAsia"/>
        </w:rPr>
        <w:t>що</w:t>
      </w:r>
      <w:r>
        <w:t></w:t>
      </w:r>
      <w:r>
        <w:rPr>
          <w:rFonts w:hint="eastAsia"/>
        </w:rPr>
        <w:t>з</w:t>
      </w:r>
      <w:r>
        <w:t></w:t>
      </w:r>
      <w:r>
        <w:t></w:t>
      </w:r>
      <w:r>
        <w:t></w:t>
      </w:r>
      <w:r>
        <w:t></w:t>
      </w:r>
      <w:r>
        <w:rPr>
          <w:rFonts w:hint="eastAsia"/>
        </w:rPr>
        <w:t>ст</w:t>
      </w:r>
      <w:r>
        <w:t></w:t>
      </w:r>
    </w:p>
    <w:p w:rsidR="00700268" w:rsidRDefault="00700268" w:rsidP="00700268">
      <w:r>
        <w:rPr>
          <w:rFonts w:hint="eastAsia"/>
        </w:rPr>
        <w:t>до</w:t>
      </w:r>
      <w:r>
        <w:t></w:t>
      </w:r>
      <w:r>
        <w:rPr>
          <w:rFonts w:hint="eastAsia"/>
        </w:rPr>
        <w:t>Р</w:t>
      </w:r>
      <w:r>
        <w:t></w:t>
      </w:r>
      <w:r>
        <w:rPr>
          <w:rFonts w:hint="eastAsia"/>
        </w:rPr>
        <w:t>Х</w:t>
      </w:r>
      <w:r>
        <w:t></w:t>
      </w:r>
      <w:r>
        <w:t></w:t>
      </w:r>
      <w:r>
        <w:rPr>
          <w:rFonts w:hint="eastAsia"/>
        </w:rPr>
        <w:t>з’являється</w:t>
      </w:r>
      <w:r>
        <w:t></w:t>
      </w:r>
      <w:r>
        <w:rPr>
          <w:rFonts w:hint="eastAsia"/>
        </w:rPr>
        <w:t>ще</w:t>
      </w:r>
      <w:r>
        <w:t></w:t>
      </w:r>
      <w:r>
        <w:rPr>
          <w:rFonts w:hint="eastAsia"/>
        </w:rPr>
        <w:t>одна</w:t>
      </w:r>
      <w:r>
        <w:t></w:t>
      </w:r>
      <w:r>
        <w:rPr>
          <w:rFonts w:hint="eastAsia"/>
        </w:rPr>
        <w:t>очевидна</w:t>
      </w:r>
      <w:r>
        <w:t></w:t>
      </w:r>
      <w:r>
        <w:rPr>
          <w:rFonts w:hint="eastAsia"/>
        </w:rPr>
        <w:t>особливість</w:t>
      </w:r>
      <w:r>
        <w:t></w:t>
      </w:r>
      <w:r>
        <w:rPr>
          <w:rFonts w:hint="eastAsia"/>
        </w:rPr>
        <w:t>розглянутого</w:t>
      </w:r>
      <w:r>
        <w:t></w:t>
      </w:r>
      <w:r>
        <w:rPr>
          <w:rFonts w:hint="eastAsia"/>
        </w:rPr>
        <w:t>періоду</w:t>
      </w:r>
      <w:r>
        <w:t></w:t>
      </w:r>
      <w:r>
        <w:rPr>
          <w:rFonts w:hint="eastAsia"/>
        </w:rPr>
        <w:t>–</w:t>
      </w:r>
      <w:r>
        <w:t></w:t>
      </w:r>
      <w:r>
        <w:rPr>
          <w:rFonts w:hint="eastAsia"/>
        </w:rPr>
        <w:t>фа</w:t>
      </w:r>
    </w:p>
    <w:p w:rsidR="00700268" w:rsidRDefault="00700268" w:rsidP="00700268">
      <w:r>
        <w:rPr>
          <w:rFonts w:hint="eastAsia"/>
        </w:rPr>
        <w:t>цзя</w:t>
      </w:r>
      <w:r>
        <w:t></w:t>
      </w:r>
      <w:r>
        <w:t></w:t>
      </w:r>
      <w:r>
        <w:rPr>
          <w:rFonts w:hint="eastAsia"/>
        </w:rPr>
        <w:t>легізм</w:t>
      </w:r>
      <w:r>
        <w:t></w:t>
      </w:r>
      <w:r>
        <w:t></w:t>
      </w:r>
      <w:r>
        <w:t></w:t>
      </w:r>
      <w:r>
        <w:rPr>
          <w:rFonts w:hint="eastAsia"/>
        </w:rPr>
        <w:t>який</w:t>
      </w:r>
      <w:r>
        <w:t></w:t>
      </w:r>
      <w:r>
        <w:rPr>
          <w:rFonts w:hint="eastAsia"/>
        </w:rPr>
        <w:t>став</w:t>
      </w:r>
      <w:r>
        <w:t></w:t>
      </w:r>
      <w:r>
        <w:rPr>
          <w:rFonts w:hint="eastAsia"/>
        </w:rPr>
        <w:t>основним</w:t>
      </w:r>
      <w:r>
        <w:t></w:t>
      </w:r>
      <w:r>
        <w:rPr>
          <w:rFonts w:hint="eastAsia"/>
        </w:rPr>
        <w:t>конкурентом</w:t>
      </w:r>
      <w:r>
        <w:t></w:t>
      </w:r>
      <w:r>
        <w:rPr>
          <w:rFonts w:hint="eastAsia"/>
        </w:rPr>
        <w:t>конфуціанських</w:t>
      </w:r>
      <w:r>
        <w:t></w:t>
      </w:r>
      <w:r>
        <w:rPr>
          <w:rFonts w:hint="eastAsia"/>
        </w:rPr>
        <w:t>ідей</w:t>
      </w:r>
      <w:r>
        <w:t></w:t>
      </w:r>
      <w:r>
        <w:t></w:t>
      </w:r>
      <w:r>
        <w:rPr>
          <w:rFonts w:hint="eastAsia"/>
        </w:rPr>
        <w:t>а</w:t>
      </w:r>
      <w:r>
        <w:t></w:t>
      </w:r>
      <w:r>
        <w:rPr>
          <w:rFonts w:hint="eastAsia"/>
        </w:rPr>
        <w:t>згодом</w:t>
      </w:r>
    </w:p>
    <w:p w:rsidR="00700268" w:rsidRDefault="00700268" w:rsidP="00700268">
      <w:r>
        <w:rPr>
          <w:rFonts w:hint="eastAsia"/>
        </w:rPr>
        <w:t>і</w:t>
      </w:r>
      <w:r>
        <w:t></w:t>
      </w:r>
      <w:r>
        <w:rPr>
          <w:rFonts w:hint="eastAsia"/>
        </w:rPr>
        <w:t>першою</w:t>
      </w:r>
      <w:r>
        <w:t></w:t>
      </w:r>
      <w:r>
        <w:rPr>
          <w:rFonts w:hint="eastAsia"/>
        </w:rPr>
        <w:t>справжньою</w:t>
      </w:r>
      <w:r>
        <w:t></w:t>
      </w:r>
      <w:r>
        <w:rPr>
          <w:rFonts w:hint="eastAsia"/>
        </w:rPr>
        <w:t>офіційною</w:t>
      </w:r>
      <w:r>
        <w:t></w:t>
      </w:r>
      <w:r>
        <w:rPr>
          <w:rFonts w:hint="eastAsia"/>
        </w:rPr>
        <w:t>ідеологією</w:t>
      </w:r>
      <w:r>
        <w:t></w:t>
      </w:r>
      <w:r>
        <w:rPr>
          <w:rFonts w:hint="eastAsia"/>
        </w:rPr>
        <w:t>Стародавнього</w:t>
      </w:r>
      <w:r>
        <w:t></w:t>
      </w:r>
      <w:r>
        <w:rPr>
          <w:rFonts w:hint="eastAsia"/>
        </w:rPr>
        <w:t>Китаю</w:t>
      </w:r>
      <w:r>
        <w:t></w:t>
      </w:r>
      <w:r>
        <w:t></w:t>
      </w:r>
      <w:r>
        <w:rPr>
          <w:rFonts w:hint="eastAsia"/>
        </w:rPr>
        <w:t>Дійсно</w:t>
      </w:r>
      <w:r>
        <w:t></w:t>
      </w:r>
    </w:p>
    <w:p w:rsidR="00700268" w:rsidRDefault="00700268" w:rsidP="00700268">
      <w:r>
        <w:rPr>
          <w:rFonts w:hint="eastAsia"/>
        </w:rPr>
        <w:t>інтелектуальні</w:t>
      </w:r>
      <w:r>
        <w:t></w:t>
      </w:r>
      <w:r>
        <w:rPr>
          <w:rFonts w:hint="eastAsia"/>
        </w:rPr>
        <w:t>надбання</w:t>
      </w:r>
      <w:r>
        <w:t></w:t>
      </w:r>
      <w:r>
        <w:rPr>
          <w:rFonts w:hint="eastAsia"/>
        </w:rPr>
        <w:t>школи</w:t>
      </w:r>
      <w:r>
        <w:t></w:t>
      </w:r>
      <w:r>
        <w:rPr>
          <w:rFonts w:hint="eastAsia"/>
        </w:rPr>
        <w:t>фа</w:t>
      </w:r>
      <w:r>
        <w:t></w:t>
      </w:r>
      <w:r>
        <w:rPr>
          <w:rFonts w:hint="eastAsia"/>
        </w:rPr>
        <w:t>цзя</w:t>
      </w:r>
      <w:r>
        <w:t></w:t>
      </w:r>
      <w:r>
        <w:rPr>
          <w:rFonts w:hint="eastAsia"/>
        </w:rPr>
        <w:t>стали</w:t>
      </w:r>
      <w:r>
        <w:t></w:t>
      </w:r>
      <w:r>
        <w:rPr>
          <w:rFonts w:hint="eastAsia"/>
        </w:rPr>
        <w:t>тією</w:t>
      </w:r>
      <w:r>
        <w:t></w:t>
      </w:r>
      <w:r>
        <w:rPr>
          <w:rFonts w:hint="eastAsia"/>
        </w:rPr>
        <w:t>ідеологічною</w:t>
      </w:r>
      <w:r>
        <w:t></w:t>
      </w:r>
      <w:r>
        <w:rPr>
          <w:rFonts w:hint="eastAsia"/>
        </w:rPr>
        <w:t>основою</w:t>
      </w:r>
      <w:r>
        <w:t></w:t>
      </w:r>
      <w:r>
        <w:t></w:t>
      </w:r>
      <w:r>
        <w:rPr>
          <w:rFonts w:hint="eastAsia"/>
        </w:rPr>
        <w:t>на</w:t>
      </w:r>
    </w:p>
    <w:p w:rsidR="00700268" w:rsidRDefault="00700268" w:rsidP="00700268">
      <w:r>
        <w:rPr>
          <w:rFonts w:hint="eastAsia"/>
        </w:rPr>
        <w:t>якій</w:t>
      </w:r>
      <w:r>
        <w:t></w:t>
      </w:r>
      <w:r>
        <w:rPr>
          <w:rFonts w:hint="eastAsia"/>
        </w:rPr>
        <w:t>інституалізувалася</w:t>
      </w:r>
      <w:r>
        <w:t></w:t>
      </w:r>
      <w:r>
        <w:rPr>
          <w:rFonts w:hint="eastAsia"/>
        </w:rPr>
        <w:t>вся</w:t>
      </w:r>
      <w:r>
        <w:t></w:t>
      </w:r>
      <w:r>
        <w:rPr>
          <w:rFonts w:hint="eastAsia"/>
        </w:rPr>
        <w:t>офіційна</w:t>
      </w:r>
      <w:r>
        <w:t></w:t>
      </w:r>
      <w:r>
        <w:rPr>
          <w:rFonts w:hint="eastAsia"/>
        </w:rPr>
        <w:t>ідеологія</w:t>
      </w:r>
      <w:r>
        <w:t></w:t>
      </w:r>
      <w:r>
        <w:rPr>
          <w:rFonts w:hint="eastAsia"/>
        </w:rPr>
        <w:t>традиційного</w:t>
      </w:r>
      <w:r>
        <w:t></w:t>
      </w:r>
      <w:r>
        <w:rPr>
          <w:rFonts w:hint="eastAsia"/>
        </w:rPr>
        <w:t>Китаю</w:t>
      </w:r>
      <w:r>
        <w:t></w:t>
      </w:r>
      <w:r>
        <w:rPr>
          <w:rFonts w:hint="eastAsia"/>
        </w:rPr>
        <w:t>разом</w:t>
      </w:r>
      <w:r>
        <w:t></w:t>
      </w:r>
      <w:r>
        <w:rPr>
          <w:rFonts w:hint="eastAsia"/>
        </w:rPr>
        <w:t>з</w:t>
      </w:r>
    </w:p>
    <w:p w:rsidR="00700268" w:rsidRDefault="00700268" w:rsidP="00700268">
      <w:r>
        <w:rPr>
          <w:rFonts w:hint="eastAsia"/>
        </w:rPr>
        <w:t>даосизмом</w:t>
      </w:r>
      <w:r>
        <w:t></w:t>
      </w:r>
      <w:r>
        <w:rPr>
          <w:rFonts w:hint="eastAsia"/>
        </w:rPr>
        <w:t>і</w:t>
      </w:r>
      <w:r>
        <w:t></w:t>
      </w:r>
      <w:r>
        <w:rPr>
          <w:rFonts w:hint="eastAsia"/>
        </w:rPr>
        <w:t>конфуціанством</w:t>
      </w:r>
      <w:r>
        <w:t></w:t>
      </w:r>
      <w:r>
        <w:t></w:t>
      </w:r>
      <w:r>
        <w:rPr>
          <w:rFonts w:hint="eastAsia"/>
        </w:rPr>
        <w:t>У</w:t>
      </w:r>
      <w:r>
        <w:t></w:t>
      </w:r>
      <w:r>
        <w:rPr>
          <w:rFonts w:hint="eastAsia"/>
        </w:rPr>
        <w:t>результаті</w:t>
      </w:r>
      <w:r>
        <w:t></w:t>
      </w:r>
      <w:r>
        <w:rPr>
          <w:rFonts w:hint="eastAsia"/>
        </w:rPr>
        <w:t>цього</w:t>
      </w:r>
      <w:r>
        <w:t></w:t>
      </w:r>
      <w:r>
        <w:rPr>
          <w:rFonts w:hint="eastAsia"/>
        </w:rPr>
        <w:t>сформувався</w:t>
      </w:r>
      <w:r>
        <w:t></w:t>
      </w:r>
      <w:r>
        <w:rPr>
          <w:rFonts w:hint="eastAsia"/>
        </w:rPr>
        <w:t>той</w:t>
      </w:r>
      <w:r>
        <w:t></w:t>
      </w:r>
      <w:r>
        <w:rPr>
          <w:rFonts w:hint="eastAsia"/>
        </w:rPr>
        <w:t>особливий</w:t>
      </w:r>
    </w:p>
    <w:p w:rsidR="00700268" w:rsidRDefault="00700268" w:rsidP="00700268">
      <w:r>
        <w:rPr>
          <w:rFonts w:hint="eastAsia"/>
        </w:rPr>
        <w:t>китайський</w:t>
      </w:r>
      <w:r>
        <w:t></w:t>
      </w:r>
      <w:r>
        <w:rPr>
          <w:rFonts w:hint="eastAsia"/>
        </w:rPr>
        <w:t>варіант</w:t>
      </w:r>
      <w:r>
        <w:t></w:t>
      </w:r>
      <w:r>
        <w:rPr>
          <w:rFonts w:hint="eastAsia"/>
        </w:rPr>
        <w:t>держави</w:t>
      </w:r>
      <w:r>
        <w:t></w:t>
      </w:r>
      <w:r>
        <w:t></w:t>
      </w:r>
      <w:r>
        <w:rPr>
          <w:rFonts w:hint="eastAsia"/>
        </w:rPr>
        <w:t>суперечки</w:t>
      </w:r>
      <w:r>
        <w:t></w:t>
      </w:r>
      <w:r>
        <w:rPr>
          <w:rFonts w:hint="eastAsia"/>
        </w:rPr>
        <w:t>про</w:t>
      </w:r>
      <w:r>
        <w:t></w:t>
      </w:r>
      <w:r>
        <w:rPr>
          <w:rFonts w:hint="eastAsia"/>
        </w:rPr>
        <w:t>природу</w:t>
      </w:r>
      <w:r>
        <w:t></w:t>
      </w:r>
      <w:r>
        <w:rPr>
          <w:rFonts w:hint="eastAsia"/>
        </w:rPr>
        <w:t>якого</w:t>
      </w:r>
      <w:r>
        <w:t></w:t>
      </w:r>
      <w:r>
        <w:rPr>
          <w:rFonts w:hint="eastAsia"/>
        </w:rPr>
        <w:t>не</w:t>
      </w:r>
      <w:r>
        <w:t></w:t>
      </w:r>
      <w:r>
        <w:rPr>
          <w:rFonts w:hint="eastAsia"/>
        </w:rPr>
        <w:t>припиняються</w:t>
      </w:r>
    </w:p>
    <w:p w:rsidR="00700268" w:rsidRDefault="00700268" w:rsidP="00700268">
      <w:r>
        <w:rPr>
          <w:rFonts w:hint="eastAsia"/>
        </w:rPr>
        <w:t>до</w:t>
      </w:r>
      <w:r>
        <w:t></w:t>
      </w:r>
      <w:r>
        <w:rPr>
          <w:rFonts w:hint="eastAsia"/>
        </w:rPr>
        <w:t>сьогодні</w:t>
      </w:r>
      <w:r>
        <w:t></w:t>
      </w:r>
      <w:r>
        <w:rPr>
          <w:rFonts w:hint="eastAsia"/>
        </w:rPr>
        <w:t>у</w:t>
      </w:r>
      <w:r>
        <w:t></w:t>
      </w:r>
      <w:r>
        <w:rPr>
          <w:rFonts w:hint="eastAsia"/>
        </w:rPr>
        <w:t>середовищі</w:t>
      </w:r>
      <w:r>
        <w:t></w:t>
      </w:r>
      <w:r>
        <w:rPr>
          <w:rFonts w:hint="eastAsia"/>
        </w:rPr>
        <w:t>філософів</w:t>
      </w:r>
      <w:r>
        <w:t></w:t>
      </w:r>
      <w:r>
        <w:t></w:t>
      </w:r>
      <w:r>
        <w:rPr>
          <w:rFonts w:hint="eastAsia"/>
        </w:rPr>
        <w:t>істориків</w:t>
      </w:r>
      <w:r>
        <w:t></w:t>
      </w:r>
      <w:r>
        <w:t></w:t>
      </w:r>
      <w:r>
        <w:rPr>
          <w:rFonts w:hint="eastAsia"/>
        </w:rPr>
        <w:t>представників</w:t>
      </w:r>
      <w:r>
        <w:t></w:t>
      </w:r>
      <w:r>
        <w:rPr>
          <w:rFonts w:hint="eastAsia"/>
        </w:rPr>
        <w:t>суспільних</w:t>
      </w:r>
    </w:p>
    <w:p w:rsidR="00700268" w:rsidRPr="00700268" w:rsidRDefault="00700268" w:rsidP="00700268">
      <w:r>
        <w:rPr>
          <w:rFonts w:hint="eastAsia"/>
        </w:rPr>
        <w:t>наук</w:t>
      </w:r>
      <w:r>
        <w:t></w:t>
      </w:r>
      <w:r>
        <w:t></w:t>
      </w:r>
      <w:r>
        <w:rPr>
          <w:rFonts w:hint="eastAsia"/>
        </w:rPr>
        <w:t>управлінців</w:t>
      </w:r>
      <w:r>
        <w:t></w:t>
      </w:r>
      <w:r>
        <w:rPr>
          <w:rFonts w:hint="eastAsia"/>
        </w:rPr>
        <w:t>та</w:t>
      </w:r>
      <w:r>
        <w:t></w:t>
      </w:r>
      <w:r>
        <w:rPr>
          <w:rFonts w:hint="eastAsia"/>
        </w:rPr>
        <w:t>китаєзнавців</w:t>
      </w:r>
      <w:r>
        <w:t></w:t>
      </w:r>
    </w:p>
    <w:sectPr w:rsidR="00700268" w:rsidRPr="0070026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700268" w:rsidRPr="00700268">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FA485-5BF4-459F-888B-A5896E62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32</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2022-03-26T09:52:00Z</dcterms:created>
  <dcterms:modified xsi:type="dcterms:W3CDTF">2022-03-27T13:44:00Z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