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5B6EE" w14:textId="0C9CC1ED" w:rsidR="00B50607" w:rsidRDefault="00B65A92" w:rsidP="00B65A92">
      <w:r w:rsidRPr="00B65A92">
        <w:rPr>
          <w:rFonts w:hint="eastAsia"/>
        </w:rPr>
        <w:t>Шилин</w:t>
      </w:r>
      <w:r w:rsidRPr="00B65A92">
        <w:t xml:space="preserve">, </w:t>
      </w:r>
      <w:r w:rsidRPr="00B65A92">
        <w:rPr>
          <w:rFonts w:hint="eastAsia"/>
        </w:rPr>
        <w:t>Павел</w:t>
      </w:r>
      <w:r w:rsidRPr="00B65A92">
        <w:t xml:space="preserve"> </w:t>
      </w:r>
      <w:r w:rsidRPr="00B65A92">
        <w:rPr>
          <w:rFonts w:hint="eastAsia"/>
        </w:rPr>
        <w:t>Сергеевич</w:t>
      </w:r>
      <w:r>
        <w:t xml:space="preserve"> </w:t>
      </w:r>
      <w:r w:rsidRPr="00B65A92">
        <w:rPr>
          <w:rFonts w:hint="eastAsia"/>
        </w:rPr>
        <w:t>Организация</w:t>
      </w:r>
      <w:r w:rsidRPr="00B65A92">
        <w:t xml:space="preserve"> </w:t>
      </w:r>
      <w:r w:rsidRPr="00B65A92">
        <w:rPr>
          <w:rFonts w:hint="eastAsia"/>
        </w:rPr>
        <w:t>и</w:t>
      </w:r>
      <w:r w:rsidRPr="00B65A92">
        <w:t xml:space="preserve"> </w:t>
      </w:r>
      <w:r w:rsidRPr="00B65A92">
        <w:rPr>
          <w:rFonts w:hint="eastAsia"/>
        </w:rPr>
        <w:t>стимулирование</w:t>
      </w:r>
      <w:r w:rsidRPr="00B65A92">
        <w:t xml:space="preserve"> </w:t>
      </w:r>
      <w:r w:rsidRPr="00B65A92">
        <w:rPr>
          <w:rFonts w:hint="eastAsia"/>
        </w:rPr>
        <w:t>инновационной</w:t>
      </w:r>
      <w:r w:rsidRPr="00B65A92">
        <w:t xml:space="preserve"> </w:t>
      </w:r>
      <w:r w:rsidRPr="00B65A92">
        <w:rPr>
          <w:rFonts w:hint="eastAsia"/>
        </w:rPr>
        <w:t>деятельности</w:t>
      </w:r>
      <w:r w:rsidRPr="00B65A92">
        <w:t xml:space="preserve"> </w:t>
      </w:r>
      <w:r w:rsidRPr="00B65A92">
        <w:rPr>
          <w:rFonts w:hint="eastAsia"/>
        </w:rPr>
        <w:t>в</w:t>
      </w:r>
      <w:r w:rsidRPr="00B65A92">
        <w:t xml:space="preserve"> </w:t>
      </w:r>
      <w:r w:rsidRPr="00B65A92">
        <w:rPr>
          <w:rFonts w:hint="eastAsia"/>
        </w:rPr>
        <w:t>энергомашиностроительном</w:t>
      </w:r>
      <w:r w:rsidRPr="00B65A92">
        <w:t xml:space="preserve"> </w:t>
      </w:r>
      <w:r w:rsidRPr="00B65A92">
        <w:rPr>
          <w:rFonts w:hint="eastAsia"/>
        </w:rPr>
        <w:t>холдинге</w:t>
      </w:r>
    </w:p>
    <w:p w14:paraId="33799E0F" w14:textId="77777777" w:rsidR="00B65A92" w:rsidRDefault="00B65A92" w:rsidP="00B65A92">
      <w:r>
        <w:rPr>
          <w:rFonts w:hint="eastAsia"/>
        </w:rPr>
        <w:t>ОГЛАВЛЕНИЕ</w:t>
      </w:r>
      <w:r>
        <w:t xml:space="preserve"> </w:t>
      </w:r>
      <w:r>
        <w:rPr>
          <w:rFonts w:hint="eastAsia"/>
        </w:rPr>
        <w:t>ДИССЕРТАЦИИ</w:t>
      </w:r>
    </w:p>
    <w:p w14:paraId="5BB18342" w14:textId="77777777" w:rsidR="00B65A92" w:rsidRDefault="00B65A92" w:rsidP="00B65A92">
      <w:r>
        <w:rPr>
          <w:rFonts w:hint="eastAsia"/>
        </w:rPr>
        <w:t>кандидат</w:t>
      </w:r>
      <w:r>
        <w:t xml:space="preserve"> </w:t>
      </w:r>
      <w:r>
        <w:rPr>
          <w:rFonts w:hint="eastAsia"/>
        </w:rPr>
        <w:t>наук</w:t>
      </w:r>
      <w:r>
        <w:t xml:space="preserve"> </w:t>
      </w:r>
      <w:r>
        <w:rPr>
          <w:rFonts w:hint="eastAsia"/>
        </w:rPr>
        <w:t>Шилин</w:t>
      </w:r>
      <w:r>
        <w:t xml:space="preserve">, </w:t>
      </w:r>
      <w:r>
        <w:rPr>
          <w:rFonts w:hint="eastAsia"/>
        </w:rPr>
        <w:t>Павел</w:t>
      </w:r>
      <w:r>
        <w:t xml:space="preserve"> </w:t>
      </w:r>
      <w:r>
        <w:rPr>
          <w:rFonts w:hint="eastAsia"/>
        </w:rPr>
        <w:t>Сергеевич</w:t>
      </w:r>
    </w:p>
    <w:p w14:paraId="440564B3" w14:textId="77777777" w:rsidR="00B65A92" w:rsidRDefault="00B65A92" w:rsidP="00B65A92">
      <w:r>
        <w:rPr>
          <w:rFonts w:hint="eastAsia"/>
        </w:rPr>
        <w:t>Оглавление</w:t>
      </w:r>
    </w:p>
    <w:p w14:paraId="1DF50C2F" w14:textId="77777777" w:rsidR="00B65A92" w:rsidRDefault="00B65A92" w:rsidP="00B65A92"/>
    <w:p w14:paraId="5CE122CA" w14:textId="77777777" w:rsidR="00B65A92" w:rsidRDefault="00B65A92" w:rsidP="00B65A92">
      <w:r>
        <w:rPr>
          <w:rFonts w:hint="eastAsia"/>
        </w:rPr>
        <w:t>Введение</w:t>
      </w:r>
    </w:p>
    <w:p w14:paraId="440096AB" w14:textId="77777777" w:rsidR="00B65A92" w:rsidRDefault="00B65A92" w:rsidP="00B65A92"/>
    <w:p w14:paraId="65A0FE8D" w14:textId="77777777" w:rsidR="00B65A92" w:rsidRDefault="00B65A92" w:rsidP="00B65A92">
      <w:r>
        <w:rPr>
          <w:rFonts w:hint="eastAsia"/>
        </w:rPr>
        <w:t>Глава</w:t>
      </w:r>
      <w:r>
        <w:t xml:space="preserve"> 1. </w:t>
      </w:r>
      <w:r>
        <w:rPr>
          <w:rFonts w:hint="eastAsia"/>
        </w:rPr>
        <w:t>Организация</w:t>
      </w:r>
      <w:r>
        <w:t xml:space="preserve"> </w:t>
      </w:r>
      <w:r>
        <w:rPr>
          <w:rFonts w:hint="eastAsia"/>
        </w:rPr>
        <w:t>и</w:t>
      </w:r>
      <w:r>
        <w:t xml:space="preserve"> </w:t>
      </w:r>
      <w:r>
        <w:rPr>
          <w:rFonts w:hint="eastAsia"/>
        </w:rPr>
        <w:t>стимулирование</w:t>
      </w:r>
      <w:r>
        <w:t xml:space="preserve"> </w:t>
      </w:r>
      <w:r>
        <w:rPr>
          <w:rFonts w:hint="eastAsia"/>
        </w:rPr>
        <w:t>корпоративных</w:t>
      </w:r>
      <w:r>
        <w:t xml:space="preserve"> </w:t>
      </w:r>
      <w:r>
        <w:rPr>
          <w:rFonts w:hint="eastAsia"/>
        </w:rPr>
        <w:t>инновации</w:t>
      </w:r>
      <w:r>
        <w:t xml:space="preserve"> </w:t>
      </w:r>
      <w:r>
        <w:rPr>
          <w:rFonts w:hint="eastAsia"/>
        </w:rPr>
        <w:t>как</w:t>
      </w:r>
      <w:r>
        <w:t xml:space="preserve"> </w:t>
      </w:r>
      <w:r>
        <w:rPr>
          <w:rFonts w:hint="eastAsia"/>
        </w:rPr>
        <w:t>необходимое</w:t>
      </w:r>
      <w:r>
        <w:t xml:space="preserve"> </w:t>
      </w:r>
      <w:r>
        <w:rPr>
          <w:rFonts w:hint="eastAsia"/>
        </w:rPr>
        <w:t>условие</w:t>
      </w:r>
      <w:r>
        <w:t xml:space="preserve"> </w:t>
      </w:r>
      <w:r>
        <w:rPr>
          <w:rFonts w:hint="eastAsia"/>
        </w:rPr>
        <w:t>экономического</w:t>
      </w:r>
      <w:r>
        <w:t xml:space="preserve"> </w:t>
      </w:r>
      <w:r>
        <w:rPr>
          <w:rFonts w:hint="eastAsia"/>
        </w:rPr>
        <w:t>роста</w:t>
      </w:r>
      <w:r>
        <w:t xml:space="preserve"> </w:t>
      </w:r>
      <w:r>
        <w:rPr>
          <w:rFonts w:hint="eastAsia"/>
        </w:rPr>
        <w:t>компании</w:t>
      </w:r>
    </w:p>
    <w:p w14:paraId="6C525EA8" w14:textId="77777777" w:rsidR="00B65A92" w:rsidRDefault="00B65A92" w:rsidP="00B65A92"/>
    <w:p w14:paraId="2F064167" w14:textId="77777777" w:rsidR="00B65A92" w:rsidRDefault="00B65A92" w:rsidP="00B65A92">
      <w:r>
        <w:t xml:space="preserve">1.1. </w:t>
      </w:r>
      <w:r>
        <w:rPr>
          <w:rFonts w:hint="eastAsia"/>
        </w:rPr>
        <w:t>Понятие</w:t>
      </w:r>
      <w:r>
        <w:t xml:space="preserve"> </w:t>
      </w:r>
      <w:r>
        <w:rPr>
          <w:rFonts w:hint="eastAsia"/>
        </w:rPr>
        <w:t>и</w:t>
      </w:r>
      <w:r>
        <w:t xml:space="preserve"> </w:t>
      </w:r>
      <w:r>
        <w:rPr>
          <w:rFonts w:hint="eastAsia"/>
        </w:rPr>
        <w:t>сущность</w:t>
      </w:r>
      <w:r>
        <w:t xml:space="preserve"> </w:t>
      </w:r>
      <w:r>
        <w:rPr>
          <w:rFonts w:hint="eastAsia"/>
        </w:rPr>
        <w:t>инноваций</w:t>
      </w:r>
      <w:r>
        <w:t xml:space="preserve"> </w:t>
      </w:r>
      <w:r>
        <w:rPr>
          <w:rFonts w:hint="eastAsia"/>
        </w:rPr>
        <w:t>в</w:t>
      </w:r>
      <w:r>
        <w:t xml:space="preserve"> </w:t>
      </w:r>
      <w:r>
        <w:rPr>
          <w:rFonts w:hint="eastAsia"/>
        </w:rPr>
        <w:t>научно</w:t>
      </w:r>
      <w:r>
        <w:t>-</w:t>
      </w:r>
      <w:r>
        <w:rPr>
          <w:rFonts w:hint="eastAsia"/>
        </w:rPr>
        <w:t>производственной</w:t>
      </w:r>
      <w:r>
        <w:t xml:space="preserve"> </w:t>
      </w:r>
      <w:r>
        <w:rPr>
          <w:rFonts w:hint="eastAsia"/>
        </w:rPr>
        <w:t>деятельности</w:t>
      </w:r>
    </w:p>
    <w:p w14:paraId="1E07D553" w14:textId="77777777" w:rsidR="00B65A92" w:rsidRDefault="00B65A92" w:rsidP="00B65A92"/>
    <w:p w14:paraId="2D8FA0E1" w14:textId="77777777" w:rsidR="00B65A92" w:rsidRDefault="00B65A92" w:rsidP="00B65A92">
      <w:r>
        <w:t xml:space="preserve">1.2. </w:t>
      </w:r>
      <w:r>
        <w:rPr>
          <w:rFonts w:hint="eastAsia"/>
        </w:rPr>
        <w:t>Мировой</w:t>
      </w:r>
      <w:r>
        <w:t xml:space="preserve"> </w:t>
      </w:r>
      <w:r>
        <w:rPr>
          <w:rFonts w:hint="eastAsia"/>
        </w:rPr>
        <w:t>опыт</w:t>
      </w:r>
      <w:r>
        <w:t xml:space="preserve"> </w:t>
      </w:r>
      <w:r>
        <w:rPr>
          <w:rFonts w:hint="eastAsia"/>
        </w:rPr>
        <w:t>обеспечения</w:t>
      </w:r>
      <w:r>
        <w:t xml:space="preserve"> </w:t>
      </w:r>
      <w:r>
        <w:rPr>
          <w:rFonts w:hint="eastAsia"/>
        </w:rPr>
        <w:t>инновационной</w:t>
      </w:r>
      <w:r>
        <w:t xml:space="preserve"> </w:t>
      </w:r>
      <w:r>
        <w:rPr>
          <w:rFonts w:hint="eastAsia"/>
        </w:rPr>
        <w:t>деятельности</w:t>
      </w:r>
      <w:r>
        <w:t xml:space="preserve"> </w:t>
      </w:r>
      <w:r>
        <w:rPr>
          <w:rFonts w:hint="eastAsia"/>
        </w:rPr>
        <w:t>на</w:t>
      </w:r>
      <w:r>
        <w:t xml:space="preserve"> </w:t>
      </w:r>
      <w:r>
        <w:rPr>
          <w:rFonts w:hint="eastAsia"/>
        </w:rPr>
        <w:t>корпоративном</w:t>
      </w:r>
      <w:r>
        <w:t xml:space="preserve"> </w:t>
      </w:r>
      <w:r>
        <w:rPr>
          <w:rFonts w:hint="eastAsia"/>
        </w:rPr>
        <w:t>уровне</w:t>
      </w:r>
    </w:p>
    <w:p w14:paraId="7A1B9567" w14:textId="77777777" w:rsidR="00B65A92" w:rsidRDefault="00B65A92" w:rsidP="00B65A92"/>
    <w:p w14:paraId="0F3F7D11" w14:textId="77777777" w:rsidR="00B65A92" w:rsidRDefault="00B65A92" w:rsidP="00B65A92">
      <w:r>
        <w:t xml:space="preserve">1.3. </w:t>
      </w:r>
      <w:r>
        <w:rPr>
          <w:rFonts w:hint="eastAsia"/>
        </w:rPr>
        <w:t>Систематизация</w:t>
      </w:r>
      <w:r>
        <w:t xml:space="preserve"> </w:t>
      </w:r>
      <w:r>
        <w:rPr>
          <w:rFonts w:hint="eastAsia"/>
        </w:rPr>
        <w:t>механизмов</w:t>
      </w:r>
      <w:r>
        <w:t xml:space="preserve"> </w:t>
      </w:r>
      <w:r>
        <w:rPr>
          <w:rFonts w:hint="eastAsia"/>
        </w:rPr>
        <w:t>государственного</w:t>
      </w:r>
      <w:r>
        <w:t xml:space="preserve"> </w:t>
      </w:r>
      <w:r>
        <w:rPr>
          <w:rFonts w:hint="eastAsia"/>
        </w:rPr>
        <w:t>стимулирования</w:t>
      </w:r>
      <w:r>
        <w:t xml:space="preserve"> </w:t>
      </w:r>
      <w:r>
        <w:rPr>
          <w:rFonts w:hint="eastAsia"/>
        </w:rPr>
        <w:t>инновационной</w:t>
      </w:r>
      <w:r>
        <w:t xml:space="preserve"> </w:t>
      </w:r>
      <w:r>
        <w:rPr>
          <w:rFonts w:hint="eastAsia"/>
        </w:rPr>
        <w:t>деятельности</w:t>
      </w:r>
      <w:r>
        <w:t xml:space="preserve"> </w:t>
      </w:r>
      <w:r>
        <w:rPr>
          <w:rFonts w:hint="eastAsia"/>
        </w:rPr>
        <w:t>в</w:t>
      </w:r>
      <w:r>
        <w:t xml:space="preserve"> </w:t>
      </w:r>
      <w:r>
        <w:rPr>
          <w:rFonts w:hint="eastAsia"/>
        </w:rPr>
        <w:t>энергетическом</w:t>
      </w:r>
      <w:r>
        <w:t xml:space="preserve"> </w:t>
      </w:r>
      <w:r>
        <w:rPr>
          <w:rFonts w:hint="eastAsia"/>
        </w:rPr>
        <w:t>секторе</w:t>
      </w:r>
      <w:r>
        <w:t xml:space="preserve"> </w:t>
      </w:r>
      <w:r>
        <w:rPr>
          <w:rFonts w:hint="eastAsia"/>
        </w:rPr>
        <w:t>за</w:t>
      </w:r>
      <w:r>
        <w:t xml:space="preserve"> </w:t>
      </w:r>
      <w:r>
        <w:rPr>
          <w:rFonts w:hint="eastAsia"/>
        </w:rPr>
        <w:t>рубежом</w:t>
      </w:r>
    </w:p>
    <w:p w14:paraId="11ADB757" w14:textId="77777777" w:rsidR="00B65A92" w:rsidRDefault="00B65A92" w:rsidP="00B65A92"/>
    <w:p w14:paraId="505F46FE" w14:textId="77777777" w:rsidR="00B65A92" w:rsidRDefault="00B65A92" w:rsidP="00B65A92">
      <w:r>
        <w:rPr>
          <w:rFonts w:hint="eastAsia"/>
        </w:rPr>
        <w:t>Выводы</w:t>
      </w:r>
      <w:r>
        <w:t xml:space="preserve"> </w:t>
      </w:r>
      <w:r>
        <w:rPr>
          <w:rFonts w:hint="eastAsia"/>
        </w:rPr>
        <w:t>по</w:t>
      </w:r>
      <w:r>
        <w:t xml:space="preserve"> </w:t>
      </w:r>
      <w:r>
        <w:rPr>
          <w:rFonts w:hint="eastAsia"/>
        </w:rPr>
        <w:t>главе</w:t>
      </w:r>
      <w:r>
        <w:t xml:space="preserve"> 1</w:t>
      </w:r>
    </w:p>
    <w:p w14:paraId="72335590" w14:textId="77777777" w:rsidR="00B65A92" w:rsidRDefault="00B65A92" w:rsidP="00B65A92"/>
    <w:p w14:paraId="3666669B" w14:textId="77777777" w:rsidR="00B65A92" w:rsidRDefault="00B65A92" w:rsidP="00B65A92">
      <w:r>
        <w:rPr>
          <w:rFonts w:hint="eastAsia"/>
        </w:rPr>
        <w:t>Глава</w:t>
      </w:r>
      <w:r>
        <w:t xml:space="preserve"> 2. </w:t>
      </w:r>
      <w:r>
        <w:rPr>
          <w:rFonts w:hint="eastAsia"/>
        </w:rPr>
        <w:t>Тенденции</w:t>
      </w:r>
      <w:r>
        <w:t xml:space="preserve"> </w:t>
      </w:r>
      <w:r>
        <w:rPr>
          <w:rFonts w:hint="eastAsia"/>
        </w:rPr>
        <w:t>и</w:t>
      </w:r>
      <w:r>
        <w:t xml:space="preserve"> </w:t>
      </w:r>
      <w:r>
        <w:rPr>
          <w:rFonts w:hint="eastAsia"/>
        </w:rPr>
        <w:t>проблемы</w:t>
      </w:r>
      <w:r>
        <w:t xml:space="preserve"> </w:t>
      </w:r>
      <w:r>
        <w:rPr>
          <w:rFonts w:hint="eastAsia"/>
        </w:rPr>
        <w:t>развития</w:t>
      </w:r>
      <w:r>
        <w:t xml:space="preserve"> </w:t>
      </w:r>
      <w:r>
        <w:rPr>
          <w:rFonts w:hint="eastAsia"/>
        </w:rPr>
        <w:t>энергетического</w:t>
      </w:r>
      <w:r>
        <w:t xml:space="preserve"> </w:t>
      </w:r>
      <w:r>
        <w:rPr>
          <w:rFonts w:hint="eastAsia"/>
        </w:rPr>
        <w:t>комплекса</w:t>
      </w:r>
      <w:r>
        <w:t xml:space="preserve"> </w:t>
      </w:r>
      <w:r>
        <w:rPr>
          <w:rFonts w:hint="eastAsia"/>
        </w:rPr>
        <w:t>РФ</w:t>
      </w:r>
    </w:p>
    <w:p w14:paraId="117B145D" w14:textId="77777777" w:rsidR="00B65A92" w:rsidRDefault="00B65A92" w:rsidP="00B65A92"/>
    <w:p w14:paraId="39C8F546" w14:textId="77777777" w:rsidR="00B65A92" w:rsidRDefault="00B65A92" w:rsidP="00B65A92">
      <w:r>
        <w:t xml:space="preserve">2.1. </w:t>
      </w:r>
      <w:r>
        <w:rPr>
          <w:rFonts w:hint="eastAsia"/>
        </w:rPr>
        <w:t>Выявление</w:t>
      </w:r>
      <w:r>
        <w:t xml:space="preserve"> </w:t>
      </w:r>
      <w:r>
        <w:rPr>
          <w:rFonts w:hint="eastAsia"/>
        </w:rPr>
        <w:t>узких</w:t>
      </w:r>
      <w:r>
        <w:t xml:space="preserve"> </w:t>
      </w:r>
      <w:r>
        <w:rPr>
          <w:rFonts w:hint="eastAsia"/>
        </w:rPr>
        <w:t>мест</w:t>
      </w:r>
      <w:r>
        <w:t xml:space="preserve"> </w:t>
      </w:r>
      <w:r>
        <w:rPr>
          <w:rFonts w:hint="eastAsia"/>
        </w:rPr>
        <w:t>и</w:t>
      </w:r>
      <w:r>
        <w:t xml:space="preserve"> </w:t>
      </w:r>
      <w:r>
        <w:rPr>
          <w:rFonts w:hint="eastAsia"/>
        </w:rPr>
        <w:t>точек</w:t>
      </w:r>
      <w:r>
        <w:t xml:space="preserve"> </w:t>
      </w:r>
      <w:r>
        <w:rPr>
          <w:rFonts w:hint="eastAsia"/>
        </w:rPr>
        <w:t>роста</w:t>
      </w:r>
      <w:r>
        <w:t xml:space="preserve"> </w:t>
      </w:r>
      <w:r>
        <w:rPr>
          <w:rFonts w:hint="eastAsia"/>
        </w:rPr>
        <w:t>отрасли</w:t>
      </w:r>
    </w:p>
    <w:p w14:paraId="6D764ED3" w14:textId="77777777" w:rsidR="00B65A92" w:rsidRDefault="00B65A92" w:rsidP="00B65A92"/>
    <w:p w14:paraId="6EBAF108" w14:textId="77777777" w:rsidR="00B65A92" w:rsidRDefault="00B65A92" w:rsidP="00B65A92">
      <w:r>
        <w:t xml:space="preserve">2.2. </w:t>
      </w:r>
      <w:r>
        <w:rPr>
          <w:rFonts w:hint="eastAsia"/>
        </w:rPr>
        <w:t>Государственное</w:t>
      </w:r>
      <w:r>
        <w:t xml:space="preserve"> </w:t>
      </w:r>
      <w:r>
        <w:rPr>
          <w:rFonts w:hint="eastAsia"/>
        </w:rPr>
        <w:t>стимулирование</w:t>
      </w:r>
      <w:r>
        <w:t xml:space="preserve"> </w:t>
      </w:r>
      <w:r>
        <w:rPr>
          <w:rFonts w:hint="eastAsia"/>
        </w:rPr>
        <w:t>инноваций</w:t>
      </w:r>
      <w:r>
        <w:t xml:space="preserve"> </w:t>
      </w:r>
      <w:r>
        <w:rPr>
          <w:rFonts w:hint="eastAsia"/>
        </w:rPr>
        <w:t>в</w:t>
      </w:r>
      <w:r>
        <w:t xml:space="preserve"> </w:t>
      </w:r>
      <w:r>
        <w:rPr>
          <w:rFonts w:hint="eastAsia"/>
        </w:rPr>
        <w:t>энергетическом</w:t>
      </w:r>
      <w:r>
        <w:t xml:space="preserve"> </w:t>
      </w:r>
      <w:r>
        <w:rPr>
          <w:rFonts w:hint="eastAsia"/>
        </w:rPr>
        <w:t>секторе</w:t>
      </w:r>
      <w:r>
        <w:t xml:space="preserve"> </w:t>
      </w:r>
      <w:r>
        <w:rPr>
          <w:rFonts w:hint="eastAsia"/>
        </w:rPr>
        <w:t>РФ</w:t>
      </w:r>
    </w:p>
    <w:p w14:paraId="14BDADD4" w14:textId="77777777" w:rsidR="00B65A92" w:rsidRDefault="00B65A92" w:rsidP="00B65A92"/>
    <w:p w14:paraId="4BC26379" w14:textId="77777777" w:rsidR="00B65A92" w:rsidRDefault="00B65A92" w:rsidP="00B65A92">
      <w:r>
        <w:t xml:space="preserve">2.3. </w:t>
      </w:r>
      <w:r>
        <w:rPr>
          <w:rFonts w:hint="eastAsia"/>
        </w:rPr>
        <w:t>Анализ</w:t>
      </w:r>
      <w:r>
        <w:t xml:space="preserve"> </w:t>
      </w:r>
      <w:r>
        <w:rPr>
          <w:rFonts w:hint="eastAsia"/>
        </w:rPr>
        <w:t>рисков</w:t>
      </w:r>
      <w:r>
        <w:t xml:space="preserve"> </w:t>
      </w:r>
      <w:r>
        <w:rPr>
          <w:rFonts w:hint="eastAsia"/>
        </w:rPr>
        <w:t>инновационной</w:t>
      </w:r>
      <w:r>
        <w:t xml:space="preserve"> </w:t>
      </w:r>
      <w:r>
        <w:rPr>
          <w:rFonts w:hint="eastAsia"/>
        </w:rPr>
        <w:t>деятельности</w:t>
      </w:r>
      <w:r>
        <w:t xml:space="preserve"> </w:t>
      </w:r>
      <w:r>
        <w:rPr>
          <w:rFonts w:hint="eastAsia"/>
        </w:rPr>
        <w:t>в</w:t>
      </w:r>
      <w:r>
        <w:t xml:space="preserve"> </w:t>
      </w:r>
      <w:r>
        <w:rPr>
          <w:rFonts w:hint="eastAsia"/>
        </w:rPr>
        <w:t>энергомашиностроении</w:t>
      </w:r>
    </w:p>
    <w:p w14:paraId="7B6F0167" w14:textId="77777777" w:rsidR="00B65A92" w:rsidRDefault="00B65A92" w:rsidP="00B65A92"/>
    <w:p w14:paraId="6C95D48F" w14:textId="77777777" w:rsidR="00B65A92" w:rsidRDefault="00B65A92" w:rsidP="00B65A92">
      <w:r>
        <w:rPr>
          <w:rFonts w:hint="eastAsia"/>
        </w:rPr>
        <w:t>Выводы</w:t>
      </w:r>
      <w:r>
        <w:t xml:space="preserve"> </w:t>
      </w:r>
      <w:r>
        <w:rPr>
          <w:rFonts w:hint="eastAsia"/>
        </w:rPr>
        <w:t>по</w:t>
      </w:r>
      <w:r>
        <w:t xml:space="preserve"> </w:t>
      </w:r>
      <w:r>
        <w:rPr>
          <w:rFonts w:hint="eastAsia"/>
        </w:rPr>
        <w:t>главе</w:t>
      </w:r>
      <w:r>
        <w:t xml:space="preserve"> 2</w:t>
      </w:r>
    </w:p>
    <w:p w14:paraId="4B0873CD" w14:textId="77777777" w:rsidR="00B65A92" w:rsidRDefault="00B65A92" w:rsidP="00B65A92"/>
    <w:p w14:paraId="1E4F5112" w14:textId="77777777" w:rsidR="00B65A92" w:rsidRDefault="00B65A92" w:rsidP="00B65A92">
      <w:r>
        <w:rPr>
          <w:rFonts w:hint="eastAsia"/>
        </w:rPr>
        <w:t>Глава</w:t>
      </w:r>
      <w:r>
        <w:t xml:space="preserve"> 3. </w:t>
      </w:r>
      <w:r>
        <w:rPr>
          <w:rFonts w:hint="eastAsia"/>
        </w:rPr>
        <w:t>Формирование</w:t>
      </w:r>
      <w:r>
        <w:t xml:space="preserve"> </w:t>
      </w:r>
      <w:r>
        <w:rPr>
          <w:rFonts w:hint="eastAsia"/>
        </w:rPr>
        <w:t>системного</w:t>
      </w:r>
      <w:r>
        <w:t xml:space="preserve"> </w:t>
      </w:r>
      <w:r>
        <w:rPr>
          <w:rFonts w:hint="eastAsia"/>
        </w:rPr>
        <w:t>подхода</w:t>
      </w:r>
      <w:r>
        <w:t xml:space="preserve"> </w:t>
      </w:r>
      <w:r>
        <w:rPr>
          <w:rFonts w:hint="eastAsia"/>
        </w:rPr>
        <w:t>к</w:t>
      </w:r>
      <w:r>
        <w:t xml:space="preserve"> </w:t>
      </w:r>
      <w:r>
        <w:rPr>
          <w:rFonts w:hint="eastAsia"/>
        </w:rPr>
        <w:t>организации</w:t>
      </w:r>
      <w:r>
        <w:t xml:space="preserve"> </w:t>
      </w:r>
      <w:r>
        <w:rPr>
          <w:rFonts w:hint="eastAsia"/>
        </w:rPr>
        <w:t>и</w:t>
      </w:r>
      <w:r>
        <w:t xml:space="preserve"> </w:t>
      </w:r>
      <w:r>
        <w:rPr>
          <w:rFonts w:hint="eastAsia"/>
        </w:rPr>
        <w:t>стимулированию</w:t>
      </w:r>
      <w:r>
        <w:t xml:space="preserve"> </w:t>
      </w:r>
      <w:r>
        <w:rPr>
          <w:rFonts w:hint="eastAsia"/>
        </w:rPr>
        <w:t>инновационной</w:t>
      </w:r>
      <w:r>
        <w:t xml:space="preserve"> </w:t>
      </w:r>
      <w:r>
        <w:rPr>
          <w:rFonts w:hint="eastAsia"/>
        </w:rPr>
        <w:t>деятельности</w:t>
      </w:r>
      <w:r>
        <w:t xml:space="preserve"> </w:t>
      </w:r>
      <w:r>
        <w:rPr>
          <w:rFonts w:hint="eastAsia"/>
        </w:rPr>
        <w:t>энергомашиностроительного</w:t>
      </w:r>
      <w:r>
        <w:t xml:space="preserve"> </w:t>
      </w:r>
      <w:r>
        <w:rPr>
          <w:rFonts w:hint="eastAsia"/>
        </w:rPr>
        <w:t>холдинга</w:t>
      </w:r>
    </w:p>
    <w:p w14:paraId="63E5F1F5" w14:textId="77777777" w:rsidR="00B65A92" w:rsidRDefault="00B65A92" w:rsidP="00B65A92"/>
    <w:p w14:paraId="07803CB8" w14:textId="77777777" w:rsidR="00B65A92" w:rsidRDefault="00B65A92" w:rsidP="00B65A92">
      <w:r>
        <w:t xml:space="preserve">3.1. </w:t>
      </w:r>
      <w:r>
        <w:rPr>
          <w:rFonts w:hint="eastAsia"/>
        </w:rPr>
        <w:t>Разработка</w:t>
      </w:r>
      <w:r>
        <w:t xml:space="preserve"> </w:t>
      </w:r>
      <w:r>
        <w:rPr>
          <w:rFonts w:hint="eastAsia"/>
        </w:rPr>
        <w:t>комплексного</w:t>
      </w:r>
      <w:r>
        <w:t xml:space="preserve"> </w:t>
      </w:r>
      <w:r>
        <w:rPr>
          <w:rFonts w:hint="eastAsia"/>
        </w:rPr>
        <w:t>механизма</w:t>
      </w:r>
      <w:r>
        <w:t xml:space="preserve"> </w:t>
      </w:r>
      <w:r>
        <w:rPr>
          <w:rFonts w:hint="eastAsia"/>
        </w:rPr>
        <w:t>организации</w:t>
      </w:r>
      <w:r>
        <w:t xml:space="preserve"> </w:t>
      </w:r>
      <w:r>
        <w:rPr>
          <w:rFonts w:hint="eastAsia"/>
        </w:rPr>
        <w:t>инновационной</w:t>
      </w:r>
      <w:r>
        <w:t xml:space="preserve"> </w:t>
      </w:r>
      <w:r>
        <w:rPr>
          <w:rFonts w:hint="eastAsia"/>
        </w:rPr>
        <w:t>деятельности</w:t>
      </w:r>
      <w:r>
        <w:t xml:space="preserve"> </w:t>
      </w:r>
      <w:r>
        <w:rPr>
          <w:rFonts w:hint="eastAsia"/>
        </w:rPr>
        <w:t>энергомашиностроительного</w:t>
      </w:r>
      <w:r>
        <w:t xml:space="preserve"> </w:t>
      </w:r>
      <w:r>
        <w:rPr>
          <w:rFonts w:hint="eastAsia"/>
        </w:rPr>
        <w:t>холдинга</w:t>
      </w:r>
    </w:p>
    <w:p w14:paraId="5DA603DB" w14:textId="77777777" w:rsidR="00B65A92" w:rsidRDefault="00B65A92" w:rsidP="00B65A92"/>
    <w:p w14:paraId="44EEDE6C" w14:textId="77777777" w:rsidR="00B65A92" w:rsidRDefault="00B65A92" w:rsidP="00B65A92">
      <w:r>
        <w:t xml:space="preserve">3.3. </w:t>
      </w:r>
      <w:r>
        <w:rPr>
          <w:rFonts w:hint="eastAsia"/>
        </w:rPr>
        <w:t>Организационное</w:t>
      </w:r>
      <w:r>
        <w:t xml:space="preserve"> </w:t>
      </w:r>
      <w:r>
        <w:rPr>
          <w:rFonts w:hint="eastAsia"/>
        </w:rPr>
        <w:t>и</w:t>
      </w:r>
      <w:r>
        <w:t xml:space="preserve"> </w:t>
      </w:r>
      <w:r>
        <w:rPr>
          <w:rFonts w:hint="eastAsia"/>
        </w:rPr>
        <w:t>информационное</w:t>
      </w:r>
      <w:r>
        <w:t xml:space="preserve"> </w:t>
      </w:r>
      <w:r>
        <w:rPr>
          <w:rFonts w:hint="eastAsia"/>
        </w:rPr>
        <w:t>обеспечение</w:t>
      </w:r>
      <w:r>
        <w:t xml:space="preserve"> </w:t>
      </w:r>
      <w:r>
        <w:rPr>
          <w:rFonts w:hint="eastAsia"/>
        </w:rPr>
        <w:t>инновационной</w:t>
      </w:r>
      <w:r>
        <w:t xml:space="preserve"> </w:t>
      </w:r>
      <w:r>
        <w:rPr>
          <w:rFonts w:hint="eastAsia"/>
        </w:rPr>
        <w:t>деятельности</w:t>
      </w:r>
      <w:r>
        <w:t xml:space="preserve"> </w:t>
      </w:r>
      <w:r>
        <w:rPr>
          <w:rFonts w:hint="eastAsia"/>
        </w:rPr>
        <w:t>энергомашиностроительного</w:t>
      </w:r>
      <w:r>
        <w:t xml:space="preserve"> </w:t>
      </w:r>
      <w:r>
        <w:rPr>
          <w:rFonts w:hint="eastAsia"/>
        </w:rPr>
        <w:t>холдинга</w:t>
      </w:r>
    </w:p>
    <w:p w14:paraId="1AD7A45C" w14:textId="77777777" w:rsidR="00B65A92" w:rsidRDefault="00B65A92" w:rsidP="00B65A92"/>
    <w:p w14:paraId="5DC93011" w14:textId="77777777" w:rsidR="00B65A92" w:rsidRDefault="00B65A92" w:rsidP="00B65A92">
      <w:r>
        <w:t xml:space="preserve">3.4. </w:t>
      </w:r>
      <w:r>
        <w:rPr>
          <w:rFonts w:hint="eastAsia"/>
        </w:rPr>
        <w:t>Инструменты</w:t>
      </w:r>
      <w:r>
        <w:t xml:space="preserve"> </w:t>
      </w:r>
      <w:r>
        <w:rPr>
          <w:rFonts w:hint="eastAsia"/>
        </w:rPr>
        <w:t>управление</w:t>
      </w:r>
      <w:r>
        <w:t xml:space="preserve"> </w:t>
      </w:r>
      <w:r>
        <w:rPr>
          <w:rFonts w:hint="eastAsia"/>
        </w:rPr>
        <w:t>кадровым</w:t>
      </w:r>
      <w:r>
        <w:t xml:space="preserve"> </w:t>
      </w:r>
      <w:r>
        <w:rPr>
          <w:rFonts w:hint="eastAsia"/>
        </w:rPr>
        <w:t>потенциалом</w:t>
      </w:r>
      <w:r>
        <w:t xml:space="preserve"> </w:t>
      </w:r>
      <w:r>
        <w:rPr>
          <w:rFonts w:hint="eastAsia"/>
        </w:rPr>
        <w:t>и</w:t>
      </w:r>
      <w:r>
        <w:t xml:space="preserve"> </w:t>
      </w:r>
      <w:r>
        <w:rPr>
          <w:rFonts w:hint="eastAsia"/>
        </w:rPr>
        <w:t>стимулирования</w:t>
      </w:r>
      <w:r>
        <w:t xml:space="preserve"> </w:t>
      </w:r>
      <w:r>
        <w:rPr>
          <w:rFonts w:hint="eastAsia"/>
        </w:rPr>
        <w:t>инновационной</w:t>
      </w:r>
      <w:r>
        <w:t xml:space="preserve"> </w:t>
      </w:r>
      <w:r>
        <w:rPr>
          <w:rFonts w:hint="eastAsia"/>
        </w:rPr>
        <w:t>активности</w:t>
      </w:r>
      <w:r>
        <w:t xml:space="preserve"> </w:t>
      </w:r>
      <w:r>
        <w:rPr>
          <w:rFonts w:hint="eastAsia"/>
        </w:rPr>
        <w:t>разработчиков</w:t>
      </w:r>
    </w:p>
    <w:p w14:paraId="0A45E36E" w14:textId="77777777" w:rsidR="00B65A92" w:rsidRDefault="00B65A92" w:rsidP="00B65A92"/>
    <w:p w14:paraId="3632B1FA" w14:textId="77777777" w:rsidR="00B65A92" w:rsidRDefault="00B65A92" w:rsidP="00B65A92">
      <w:r>
        <w:rPr>
          <w:rFonts w:hint="eastAsia"/>
        </w:rPr>
        <w:t>Выводы</w:t>
      </w:r>
      <w:r>
        <w:t xml:space="preserve"> </w:t>
      </w:r>
      <w:r>
        <w:rPr>
          <w:rFonts w:hint="eastAsia"/>
        </w:rPr>
        <w:t>по</w:t>
      </w:r>
      <w:r>
        <w:t xml:space="preserve"> </w:t>
      </w:r>
      <w:r>
        <w:rPr>
          <w:rFonts w:hint="eastAsia"/>
        </w:rPr>
        <w:t>главе</w:t>
      </w:r>
      <w:r>
        <w:t xml:space="preserve"> 3</w:t>
      </w:r>
    </w:p>
    <w:p w14:paraId="51E29471" w14:textId="77777777" w:rsidR="00B65A92" w:rsidRDefault="00B65A92" w:rsidP="00B65A92"/>
    <w:p w14:paraId="7C659DF8" w14:textId="77777777" w:rsidR="00B65A92" w:rsidRDefault="00B65A92" w:rsidP="00B65A92">
      <w:r>
        <w:rPr>
          <w:rFonts w:hint="eastAsia"/>
        </w:rPr>
        <w:t>Заключение</w:t>
      </w:r>
    </w:p>
    <w:p w14:paraId="616A3B03" w14:textId="77777777" w:rsidR="00B65A92" w:rsidRDefault="00B65A92" w:rsidP="00B65A92"/>
    <w:p w14:paraId="4366CF1C" w14:textId="77777777" w:rsidR="00B65A92" w:rsidRDefault="00B65A92" w:rsidP="00B65A92">
      <w:r>
        <w:rPr>
          <w:rFonts w:hint="eastAsia"/>
        </w:rPr>
        <w:t>Перечень</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5A244A06" w14:textId="77777777" w:rsidR="00B65A92" w:rsidRDefault="00B65A92" w:rsidP="00B65A92"/>
    <w:p w14:paraId="3D38B4C0" w14:textId="77777777" w:rsidR="00B65A92" w:rsidRDefault="00B65A92" w:rsidP="00B65A92">
      <w:r>
        <w:rPr>
          <w:rFonts w:hint="eastAsia"/>
        </w:rPr>
        <w:t>Список</w:t>
      </w:r>
      <w:r>
        <w:t xml:space="preserve"> </w:t>
      </w:r>
      <w:r>
        <w:rPr>
          <w:rFonts w:hint="eastAsia"/>
        </w:rPr>
        <w:t>использованной</w:t>
      </w:r>
      <w:r>
        <w:t xml:space="preserve"> </w:t>
      </w:r>
      <w:r>
        <w:rPr>
          <w:rFonts w:hint="eastAsia"/>
        </w:rPr>
        <w:t>литературы</w:t>
      </w:r>
    </w:p>
    <w:p w14:paraId="437B0B28" w14:textId="77777777" w:rsidR="00B65A92" w:rsidRDefault="00B65A92" w:rsidP="00B65A92"/>
    <w:p w14:paraId="6267DC77" w14:textId="77777777" w:rsidR="00B65A92" w:rsidRDefault="00B65A92" w:rsidP="00B65A92">
      <w:r>
        <w:rPr>
          <w:rFonts w:hint="eastAsia"/>
        </w:rPr>
        <w:t>Приложения</w:t>
      </w:r>
    </w:p>
    <w:p w14:paraId="4581A064" w14:textId="77777777" w:rsidR="00B65A92" w:rsidRDefault="00B65A92" w:rsidP="00B65A92"/>
    <w:p w14:paraId="18F2EA08" w14:textId="77777777" w:rsidR="00B65A92" w:rsidRDefault="00B65A92" w:rsidP="00B65A92">
      <w:r>
        <w:rPr>
          <w:rFonts w:hint="eastAsia"/>
        </w:rPr>
        <w:t>Приложение</w:t>
      </w:r>
      <w:r>
        <w:t xml:space="preserve"> </w:t>
      </w:r>
      <w:r>
        <w:rPr>
          <w:rFonts w:hint="eastAsia"/>
        </w:rPr>
        <w:t>А</w:t>
      </w:r>
      <w:r>
        <w:t xml:space="preserve">. </w:t>
      </w:r>
      <w:r>
        <w:rPr>
          <w:rFonts w:hint="eastAsia"/>
        </w:rPr>
        <w:t>Структура</w:t>
      </w:r>
      <w:r>
        <w:t xml:space="preserve"> </w:t>
      </w:r>
      <w:r>
        <w:rPr>
          <w:rFonts w:hint="eastAsia"/>
        </w:rPr>
        <w:t>определения</w:t>
      </w:r>
      <w:r>
        <w:t xml:space="preserve"> </w:t>
      </w:r>
      <w:r>
        <w:rPr>
          <w:rFonts w:hint="eastAsia"/>
        </w:rPr>
        <w:t>приоритетов</w:t>
      </w:r>
      <w:r>
        <w:t xml:space="preserve"> </w:t>
      </w:r>
      <w:r>
        <w:rPr>
          <w:rFonts w:hint="eastAsia"/>
        </w:rPr>
        <w:t>развития</w:t>
      </w:r>
      <w:r>
        <w:t xml:space="preserve"> </w:t>
      </w:r>
      <w:r>
        <w:rPr>
          <w:rFonts w:hint="eastAsia"/>
        </w:rPr>
        <w:t>энергетики</w:t>
      </w:r>
      <w:r>
        <w:t xml:space="preserve"> </w:t>
      </w:r>
      <w:r>
        <w:rPr>
          <w:rFonts w:hint="eastAsia"/>
        </w:rPr>
        <w:t>и</w:t>
      </w:r>
      <w:r>
        <w:t xml:space="preserve"> </w:t>
      </w:r>
      <w:r>
        <w:rPr>
          <w:rFonts w:hint="eastAsia"/>
        </w:rPr>
        <w:t>организации</w:t>
      </w:r>
      <w:r>
        <w:t xml:space="preserve"> </w:t>
      </w:r>
      <w:r>
        <w:rPr>
          <w:rFonts w:hint="eastAsia"/>
        </w:rPr>
        <w:t>НИОКР</w:t>
      </w:r>
      <w:r>
        <w:t xml:space="preserve"> </w:t>
      </w:r>
      <w:r>
        <w:rPr>
          <w:rFonts w:hint="eastAsia"/>
        </w:rPr>
        <w:t>в</w:t>
      </w:r>
      <w:r>
        <w:t xml:space="preserve"> </w:t>
      </w:r>
      <w:r>
        <w:rPr>
          <w:rFonts w:hint="eastAsia"/>
        </w:rPr>
        <w:t>европейских</w:t>
      </w:r>
      <w:r>
        <w:t xml:space="preserve"> </w:t>
      </w:r>
      <w:r>
        <w:rPr>
          <w:rFonts w:hint="eastAsia"/>
        </w:rPr>
        <w:t>государствах</w:t>
      </w:r>
    </w:p>
    <w:p w14:paraId="3A08F63F" w14:textId="77777777" w:rsidR="00B65A92" w:rsidRDefault="00B65A92" w:rsidP="00B65A92"/>
    <w:p w14:paraId="04DB915A" w14:textId="77777777" w:rsidR="00B65A92" w:rsidRDefault="00B65A92" w:rsidP="00B65A92">
      <w:r>
        <w:rPr>
          <w:rFonts w:hint="eastAsia"/>
        </w:rPr>
        <w:t>Приложение</w:t>
      </w:r>
      <w:r>
        <w:t xml:space="preserve"> </w:t>
      </w:r>
      <w:r>
        <w:rPr>
          <w:rFonts w:hint="eastAsia"/>
        </w:rPr>
        <w:t>Б</w:t>
      </w:r>
      <w:r>
        <w:t xml:space="preserve">. </w:t>
      </w:r>
      <w:r>
        <w:rPr>
          <w:rFonts w:hint="eastAsia"/>
        </w:rPr>
        <w:t>Структура</w:t>
      </w:r>
      <w:r>
        <w:t xml:space="preserve"> </w:t>
      </w:r>
      <w:r>
        <w:rPr>
          <w:rFonts w:hint="eastAsia"/>
        </w:rPr>
        <w:t>процесса</w:t>
      </w:r>
      <w:r>
        <w:t xml:space="preserve"> </w:t>
      </w:r>
      <w:r>
        <w:rPr>
          <w:rFonts w:hint="eastAsia"/>
        </w:rPr>
        <w:t>разработки</w:t>
      </w:r>
      <w:r>
        <w:t xml:space="preserve"> </w:t>
      </w:r>
      <w:r>
        <w:rPr>
          <w:rFonts w:hint="eastAsia"/>
        </w:rPr>
        <w:t>нового</w:t>
      </w:r>
      <w:r>
        <w:t xml:space="preserve"> </w:t>
      </w:r>
      <w:r>
        <w:rPr>
          <w:rFonts w:hint="eastAsia"/>
        </w:rPr>
        <w:t>продукта</w:t>
      </w:r>
    </w:p>
    <w:p w14:paraId="7663E197" w14:textId="77777777" w:rsidR="00B65A92" w:rsidRDefault="00B65A92" w:rsidP="00B65A92"/>
    <w:p w14:paraId="70D24B06" w14:textId="77777777" w:rsidR="00B65A92" w:rsidRDefault="00B65A92" w:rsidP="00B65A92">
      <w:r>
        <w:rPr>
          <w:rFonts w:hint="eastAsia"/>
        </w:rPr>
        <w:t>Приложение</w:t>
      </w:r>
      <w:r>
        <w:t xml:space="preserve"> </w:t>
      </w:r>
      <w:r>
        <w:rPr>
          <w:rFonts w:hint="eastAsia"/>
        </w:rPr>
        <w:t>В</w:t>
      </w:r>
      <w:r>
        <w:t xml:space="preserve">. </w:t>
      </w:r>
      <w:r>
        <w:rPr>
          <w:rFonts w:hint="eastAsia"/>
        </w:rPr>
        <w:t>Схема</w:t>
      </w:r>
      <w:r>
        <w:t xml:space="preserve"> </w:t>
      </w:r>
      <w:r>
        <w:rPr>
          <w:rFonts w:hint="eastAsia"/>
        </w:rPr>
        <w:t>проведения</w:t>
      </w:r>
      <w:r>
        <w:t xml:space="preserve"> </w:t>
      </w:r>
      <w:r>
        <w:rPr>
          <w:rFonts w:hint="eastAsia"/>
        </w:rPr>
        <w:t>экспертизы</w:t>
      </w:r>
      <w:r>
        <w:t xml:space="preserve"> </w:t>
      </w:r>
      <w:r>
        <w:rPr>
          <w:rFonts w:hint="eastAsia"/>
        </w:rPr>
        <w:t>технических</w:t>
      </w:r>
      <w:r>
        <w:t xml:space="preserve"> </w:t>
      </w:r>
      <w:r>
        <w:rPr>
          <w:rFonts w:hint="eastAsia"/>
        </w:rPr>
        <w:t>решений</w:t>
      </w:r>
      <w:r>
        <w:t xml:space="preserve"> </w:t>
      </w:r>
      <w:r>
        <w:rPr>
          <w:rFonts w:hint="eastAsia"/>
        </w:rPr>
        <w:t>в</w:t>
      </w:r>
      <w:r>
        <w:t xml:space="preserve"> </w:t>
      </w:r>
      <w:r>
        <w:rPr>
          <w:rFonts w:hint="eastAsia"/>
        </w:rPr>
        <w:t>рамках</w:t>
      </w:r>
      <w:r>
        <w:t xml:space="preserve"> </w:t>
      </w:r>
      <w:r>
        <w:rPr>
          <w:rFonts w:hint="eastAsia"/>
        </w:rPr>
        <w:t>инновационного</w:t>
      </w:r>
      <w:r>
        <w:t xml:space="preserve"> </w:t>
      </w:r>
      <w:r>
        <w:rPr>
          <w:rFonts w:hint="eastAsia"/>
        </w:rPr>
        <w:t>проекта</w:t>
      </w:r>
    </w:p>
    <w:p w14:paraId="4E95180B" w14:textId="77777777" w:rsidR="00B65A92" w:rsidRDefault="00B65A92" w:rsidP="00B65A92"/>
    <w:p w14:paraId="48C8495E" w14:textId="77777777" w:rsidR="00B65A92" w:rsidRDefault="00B65A92" w:rsidP="00B65A92">
      <w:r>
        <w:rPr>
          <w:rFonts w:hint="eastAsia"/>
        </w:rPr>
        <w:t>Приложение</w:t>
      </w:r>
      <w:r>
        <w:t xml:space="preserve"> </w:t>
      </w:r>
      <w:r>
        <w:rPr>
          <w:rFonts w:hint="eastAsia"/>
        </w:rPr>
        <w:t>Г</w:t>
      </w:r>
      <w:r>
        <w:t xml:space="preserve">. </w:t>
      </w:r>
      <w:r>
        <w:rPr>
          <w:rFonts w:hint="eastAsia"/>
        </w:rPr>
        <w:t>Методика</w:t>
      </w:r>
      <w:r>
        <w:t xml:space="preserve"> </w:t>
      </w:r>
      <w:r>
        <w:rPr>
          <w:rFonts w:hint="eastAsia"/>
        </w:rPr>
        <w:t>проведения</w:t>
      </w:r>
      <w:r>
        <w:t xml:space="preserve"> </w:t>
      </w:r>
      <w:r>
        <w:rPr>
          <w:rFonts w:hint="eastAsia"/>
        </w:rPr>
        <w:t>патентных</w:t>
      </w:r>
      <w:r>
        <w:t xml:space="preserve"> </w:t>
      </w:r>
      <w:r>
        <w:rPr>
          <w:rFonts w:hint="eastAsia"/>
        </w:rPr>
        <w:t>исследований</w:t>
      </w:r>
      <w:r>
        <w:t xml:space="preserve"> </w:t>
      </w:r>
      <w:r>
        <w:rPr>
          <w:rFonts w:hint="eastAsia"/>
        </w:rPr>
        <w:t>в</w:t>
      </w:r>
      <w:r>
        <w:t xml:space="preserve"> </w:t>
      </w:r>
      <w:r>
        <w:rPr>
          <w:rFonts w:hint="eastAsia"/>
        </w:rPr>
        <w:t>рамках</w:t>
      </w:r>
      <w:r>
        <w:t xml:space="preserve"> </w:t>
      </w:r>
      <w:r>
        <w:rPr>
          <w:rFonts w:hint="eastAsia"/>
        </w:rPr>
        <w:t>НИОКР</w:t>
      </w:r>
    </w:p>
    <w:p w14:paraId="46B38027" w14:textId="77777777" w:rsidR="00B65A92" w:rsidRDefault="00B65A92" w:rsidP="00B65A92"/>
    <w:p w14:paraId="43674853" w14:textId="6F482C4F" w:rsidR="00B65A92" w:rsidRPr="00B65A92" w:rsidRDefault="00B65A92" w:rsidP="00B65A92">
      <w:r>
        <w:rPr>
          <w:rFonts w:hint="eastAsia"/>
        </w:rPr>
        <w:t>Приложение</w:t>
      </w:r>
      <w:r>
        <w:t xml:space="preserve"> </w:t>
      </w:r>
      <w:r>
        <w:rPr>
          <w:rFonts w:hint="eastAsia"/>
        </w:rPr>
        <w:t>Д</w:t>
      </w:r>
      <w:r>
        <w:t xml:space="preserve">. </w:t>
      </w:r>
      <w:r>
        <w:rPr>
          <w:rFonts w:hint="eastAsia"/>
        </w:rPr>
        <w:t>Нормативное</w:t>
      </w:r>
      <w:r>
        <w:t xml:space="preserve"> </w:t>
      </w:r>
      <w:r>
        <w:rPr>
          <w:rFonts w:hint="eastAsia"/>
        </w:rPr>
        <w:t>регулирование</w:t>
      </w:r>
      <w:r>
        <w:t xml:space="preserve"> </w:t>
      </w:r>
      <w:r>
        <w:rPr>
          <w:rFonts w:hint="eastAsia"/>
        </w:rPr>
        <w:t>вознаграждения</w:t>
      </w:r>
      <w:r>
        <w:t xml:space="preserve"> </w:t>
      </w:r>
      <w:r>
        <w:rPr>
          <w:rFonts w:hint="eastAsia"/>
        </w:rPr>
        <w:t>авторам</w:t>
      </w:r>
      <w:r>
        <w:t xml:space="preserve"> </w:t>
      </w:r>
      <w:r>
        <w:rPr>
          <w:rFonts w:hint="eastAsia"/>
        </w:rPr>
        <w:t>РИД</w:t>
      </w:r>
      <w:r>
        <w:t xml:space="preserve"> </w:t>
      </w:r>
      <w:r>
        <w:rPr>
          <w:rFonts w:hint="eastAsia"/>
        </w:rPr>
        <w:t>в</w:t>
      </w:r>
      <w:r>
        <w:t xml:space="preserve"> </w:t>
      </w:r>
      <w:r>
        <w:rPr>
          <w:rFonts w:hint="eastAsia"/>
        </w:rPr>
        <w:t>РФ</w:t>
      </w:r>
    </w:p>
    <w:sectPr w:rsidR="00B65A92" w:rsidRPr="00B65A92" w:rsidSect="00372CD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8B0EB" w14:textId="77777777" w:rsidR="00372CD9" w:rsidRDefault="00372CD9">
      <w:pPr>
        <w:spacing w:after="0" w:line="240" w:lineRule="auto"/>
      </w:pPr>
      <w:r>
        <w:separator/>
      </w:r>
    </w:p>
  </w:endnote>
  <w:endnote w:type="continuationSeparator" w:id="0">
    <w:p w14:paraId="1648F13A" w14:textId="77777777" w:rsidR="00372CD9" w:rsidRDefault="0037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016DF" w14:textId="77777777" w:rsidR="00372CD9" w:rsidRDefault="00372CD9"/>
    <w:p w14:paraId="124A5489" w14:textId="77777777" w:rsidR="00372CD9" w:rsidRDefault="00372CD9"/>
    <w:p w14:paraId="4899D859" w14:textId="77777777" w:rsidR="00372CD9" w:rsidRDefault="00372CD9"/>
    <w:p w14:paraId="510D9A3C" w14:textId="77777777" w:rsidR="00372CD9" w:rsidRDefault="00372CD9"/>
    <w:p w14:paraId="11E2C9B7" w14:textId="77777777" w:rsidR="00372CD9" w:rsidRDefault="00372CD9"/>
    <w:p w14:paraId="446123C2" w14:textId="77777777" w:rsidR="00372CD9" w:rsidRDefault="00372CD9"/>
    <w:p w14:paraId="5DA59EBE" w14:textId="77777777" w:rsidR="00372CD9" w:rsidRDefault="00372C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0910C6" wp14:editId="3FD552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789D4" w14:textId="77777777" w:rsidR="00372CD9" w:rsidRDefault="00372C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0910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B6789D4" w14:textId="77777777" w:rsidR="00372CD9" w:rsidRDefault="00372C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C7D3FD" w14:textId="77777777" w:rsidR="00372CD9" w:rsidRDefault="00372CD9"/>
    <w:p w14:paraId="4E1C5924" w14:textId="77777777" w:rsidR="00372CD9" w:rsidRDefault="00372CD9"/>
    <w:p w14:paraId="309497D1" w14:textId="77777777" w:rsidR="00372CD9" w:rsidRDefault="00372C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BB5E92" wp14:editId="302810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99F75" w14:textId="77777777" w:rsidR="00372CD9" w:rsidRDefault="00372CD9"/>
                          <w:p w14:paraId="5B874230" w14:textId="77777777" w:rsidR="00372CD9" w:rsidRDefault="00372C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BB5E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7999F75" w14:textId="77777777" w:rsidR="00372CD9" w:rsidRDefault="00372CD9"/>
                    <w:p w14:paraId="5B874230" w14:textId="77777777" w:rsidR="00372CD9" w:rsidRDefault="00372C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90E951" w14:textId="77777777" w:rsidR="00372CD9" w:rsidRDefault="00372CD9"/>
    <w:p w14:paraId="0553B1B4" w14:textId="77777777" w:rsidR="00372CD9" w:rsidRDefault="00372CD9">
      <w:pPr>
        <w:rPr>
          <w:sz w:val="2"/>
          <w:szCs w:val="2"/>
        </w:rPr>
      </w:pPr>
    </w:p>
    <w:p w14:paraId="76D501BB" w14:textId="77777777" w:rsidR="00372CD9" w:rsidRDefault="00372CD9"/>
    <w:p w14:paraId="64B05DBD" w14:textId="77777777" w:rsidR="00372CD9" w:rsidRDefault="00372CD9">
      <w:pPr>
        <w:spacing w:after="0" w:line="240" w:lineRule="auto"/>
      </w:pPr>
    </w:p>
  </w:footnote>
  <w:footnote w:type="continuationSeparator" w:id="0">
    <w:p w14:paraId="61585E73" w14:textId="77777777" w:rsidR="00372CD9" w:rsidRDefault="00372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D9"/>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11029</TotalTime>
  <Pages>3</Pages>
  <Words>284</Words>
  <Characters>1620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1621</cp:revision>
  <cp:lastPrinted>2009-02-06T05:36:00Z</cp:lastPrinted>
  <dcterms:created xsi:type="dcterms:W3CDTF">2024-04-09T10:20:00Z</dcterms:created>
  <dcterms:modified xsi:type="dcterms:W3CDTF">2024-04-23T18:16:00Z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