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hint="eastAsia"/>
          <w:kern w:val="0"/>
          <w:sz w:val="28"/>
          <w:szCs w:val="28"/>
          <w:lang w:eastAsia="ru-RU"/>
        </w:rPr>
        <w:t>АББАСОВА</w:t>
      </w:r>
      <w:r w:rsidRPr="005628B3">
        <w:rPr>
          <w:rFonts w:ascii="Times New Roman" w:eastAsia="Times New Roman" w:hAnsi="Times New Roman" w:cs="Times New Roman"/>
          <w:kern w:val="0"/>
          <w:sz w:val="28"/>
          <w:szCs w:val="28"/>
          <w:lang w:eastAsia="ru-RU"/>
        </w:rPr>
        <w:t xml:space="preserve"> </w:t>
      </w:r>
      <w:proofErr w:type="spellStart"/>
      <w:r w:rsidRPr="005628B3">
        <w:rPr>
          <w:rFonts w:ascii="Times New Roman" w:eastAsia="Times New Roman" w:hAnsi="Times New Roman" w:cs="Times New Roman" w:hint="eastAsia"/>
          <w:kern w:val="0"/>
          <w:sz w:val="28"/>
          <w:szCs w:val="28"/>
          <w:lang w:eastAsia="ru-RU"/>
        </w:rPr>
        <w:t>гаЛЬХАР</w:t>
      </w:r>
      <w:r w:rsidRPr="005628B3">
        <w:rPr>
          <w:rFonts w:ascii="Times New Roman" w:eastAsia="Times New Roman" w:hAnsi="Times New Roman" w:cs="Times New Roman"/>
          <w:kern w:val="0"/>
          <w:sz w:val="28"/>
          <w:szCs w:val="28"/>
          <w:lang w:eastAsia="ru-RU"/>
        </w:rPr>
        <w:t>^</w:t>
      </w:r>
      <w:r w:rsidRPr="005628B3">
        <w:rPr>
          <w:rFonts w:ascii="Times New Roman" w:eastAsia="Times New Roman" w:hAnsi="Times New Roman" w:cs="Times New Roman" w:hint="eastAsia"/>
          <w:kern w:val="0"/>
          <w:sz w:val="28"/>
          <w:szCs w:val="28"/>
          <w:lang w:eastAsia="ru-RU"/>
        </w:rPr>
        <w:t>М</w:t>
      </w:r>
      <w:proofErr w:type="spellEnd"/>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ГЕЙБУЛЛА</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КЫЗЫ</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kern w:val="0"/>
          <w:sz w:val="28"/>
          <w:szCs w:val="28"/>
          <w:lang w:eastAsia="ru-RU"/>
        </w:rPr>
        <w:t>V</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kern w:val="0"/>
          <w:sz w:val="28"/>
          <w:szCs w:val="28"/>
          <w:lang w:eastAsia="ru-RU"/>
        </w:rPr>
        <w:t>\</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hint="eastAsia"/>
          <w:kern w:val="0"/>
          <w:sz w:val="28"/>
          <w:szCs w:val="28"/>
          <w:lang w:eastAsia="ru-RU"/>
        </w:rPr>
        <w:t>РАЗРАБОТКА</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КАТАЛИЗАТОРОВ</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И</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ИЗУЧЕНИЕ</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ЗАКОНОМЕРНОСТЕЙ</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РЕАКЦИИ</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ДЕГИДРИРОВАНИЯ</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ИЗОБУТАНА</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kern w:val="0"/>
          <w:sz w:val="28"/>
          <w:szCs w:val="28"/>
          <w:lang w:eastAsia="ru-RU"/>
        </w:rPr>
        <w:t xml:space="preserve">(02.00.15 - </w:t>
      </w:r>
      <w:r w:rsidRPr="005628B3">
        <w:rPr>
          <w:rFonts w:ascii="Times New Roman" w:eastAsia="Times New Roman" w:hAnsi="Times New Roman" w:cs="Times New Roman" w:hint="eastAsia"/>
          <w:kern w:val="0"/>
          <w:sz w:val="28"/>
          <w:szCs w:val="28"/>
          <w:lang w:eastAsia="ru-RU"/>
        </w:rPr>
        <w:t>Химическая</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кинетика</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и</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катализ</w:t>
      </w:r>
      <w:r w:rsidRPr="005628B3">
        <w:rPr>
          <w:rFonts w:ascii="Times New Roman" w:eastAsia="Times New Roman" w:hAnsi="Times New Roman" w:cs="Times New Roman"/>
          <w:kern w:val="0"/>
          <w:sz w:val="28"/>
          <w:szCs w:val="28"/>
          <w:lang w:eastAsia="ru-RU"/>
        </w:rPr>
        <w:t>)</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hint="eastAsia"/>
          <w:kern w:val="0"/>
          <w:sz w:val="28"/>
          <w:szCs w:val="28"/>
          <w:lang w:eastAsia="ru-RU"/>
        </w:rPr>
        <w:t>ДИССЕРТАЦИЯ</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hint="eastAsia"/>
          <w:kern w:val="0"/>
          <w:sz w:val="28"/>
          <w:szCs w:val="28"/>
          <w:lang w:eastAsia="ru-RU"/>
        </w:rPr>
        <w:t>на</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соискание</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ученой</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степени</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кандидата</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химических</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наук</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hint="eastAsia"/>
          <w:kern w:val="0"/>
          <w:sz w:val="28"/>
          <w:szCs w:val="28"/>
          <w:lang w:eastAsia="ru-RU"/>
        </w:rPr>
        <w:t>НАУЧНЫЕ</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РУКОВОДИТЕЛИ</w:t>
      </w:r>
      <w:r w:rsidRPr="005628B3">
        <w:rPr>
          <w:rFonts w:ascii="Times New Roman" w:eastAsia="Times New Roman" w:hAnsi="Times New Roman" w:cs="Times New Roman"/>
          <w:kern w:val="0"/>
          <w:sz w:val="28"/>
          <w:szCs w:val="28"/>
          <w:lang w:eastAsia="ru-RU"/>
        </w:rPr>
        <w:t>:</w:t>
      </w:r>
    </w:p>
    <w:p w:rsidR="005628B3" w:rsidRPr="005628B3" w:rsidRDefault="005628B3" w:rsidP="005628B3">
      <w:pPr>
        <w:rPr>
          <w:rFonts w:ascii="Times New Roman" w:eastAsia="Times New Roman" w:hAnsi="Times New Roman" w:cs="Times New Roman"/>
          <w:kern w:val="0"/>
          <w:sz w:val="28"/>
          <w:szCs w:val="28"/>
          <w:lang w:eastAsia="ru-RU"/>
        </w:rPr>
      </w:pPr>
      <w:proofErr w:type="spellStart"/>
      <w:proofErr w:type="gramStart"/>
      <w:r w:rsidRPr="005628B3">
        <w:rPr>
          <w:rFonts w:ascii="Times New Roman" w:eastAsia="Times New Roman" w:hAnsi="Times New Roman" w:cs="Times New Roman" w:hint="eastAsia"/>
          <w:kern w:val="0"/>
          <w:sz w:val="28"/>
          <w:szCs w:val="28"/>
          <w:lang w:eastAsia="ru-RU"/>
        </w:rPr>
        <w:t>заслуж</w:t>
      </w:r>
      <w:r w:rsidRPr="005628B3">
        <w:rPr>
          <w:rFonts w:ascii="Times New Roman" w:eastAsia="Times New Roman" w:hAnsi="Times New Roman" w:cs="Times New Roman"/>
          <w:kern w:val="0"/>
          <w:sz w:val="28"/>
          <w:szCs w:val="28"/>
          <w:lang w:eastAsia="ru-RU"/>
        </w:rPr>
        <w:t>.</w:t>
      </w:r>
      <w:r w:rsidRPr="005628B3">
        <w:rPr>
          <w:rFonts w:ascii="Times New Roman" w:eastAsia="Times New Roman" w:hAnsi="Times New Roman" w:cs="Times New Roman" w:hint="eastAsia"/>
          <w:kern w:val="0"/>
          <w:sz w:val="28"/>
          <w:szCs w:val="28"/>
          <w:lang w:eastAsia="ru-RU"/>
        </w:rPr>
        <w:t>деятель</w:t>
      </w:r>
      <w:proofErr w:type="spellEnd"/>
      <w:proofErr w:type="gramEnd"/>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науки</w:t>
      </w:r>
      <w:r w:rsidRPr="005628B3">
        <w:rPr>
          <w:rFonts w:ascii="Times New Roman" w:eastAsia="Times New Roman" w:hAnsi="Times New Roman" w:cs="Times New Roman"/>
          <w:kern w:val="0"/>
          <w:sz w:val="28"/>
          <w:szCs w:val="28"/>
          <w:lang w:eastAsia="ru-RU"/>
        </w:rPr>
        <w:t xml:space="preserve"> </w:t>
      </w:r>
      <w:proofErr w:type="spellStart"/>
      <w:r w:rsidRPr="005628B3">
        <w:rPr>
          <w:rFonts w:ascii="Times New Roman" w:eastAsia="Times New Roman" w:hAnsi="Times New Roman" w:cs="Times New Roman" w:hint="eastAsia"/>
          <w:kern w:val="0"/>
          <w:sz w:val="28"/>
          <w:szCs w:val="28"/>
          <w:lang w:eastAsia="ru-RU"/>
        </w:rPr>
        <w:t>Аз</w:t>
      </w:r>
      <w:r w:rsidRPr="005628B3">
        <w:rPr>
          <w:rFonts w:ascii="Times New Roman" w:eastAsia="Times New Roman" w:hAnsi="Times New Roman" w:cs="Times New Roman"/>
          <w:kern w:val="0"/>
          <w:sz w:val="28"/>
          <w:szCs w:val="28"/>
          <w:lang w:eastAsia="ru-RU"/>
        </w:rPr>
        <w:t>.</w:t>
      </w:r>
      <w:r w:rsidRPr="005628B3">
        <w:rPr>
          <w:rFonts w:ascii="Times New Roman" w:eastAsia="Times New Roman" w:hAnsi="Times New Roman" w:cs="Times New Roman" w:hint="eastAsia"/>
          <w:kern w:val="0"/>
          <w:sz w:val="28"/>
          <w:szCs w:val="28"/>
          <w:lang w:eastAsia="ru-RU"/>
        </w:rPr>
        <w:t>ССР</w:t>
      </w:r>
      <w:proofErr w:type="spellEnd"/>
      <w:r w:rsidRPr="005628B3">
        <w:rPr>
          <w:rFonts w:ascii="Times New Roman" w:eastAsia="Times New Roman" w:hAnsi="Times New Roman" w:cs="Times New Roman" w:hint="eastAsia"/>
          <w:kern w:val="0"/>
          <w:sz w:val="28"/>
          <w:szCs w:val="28"/>
          <w:lang w:eastAsia="ru-RU"/>
        </w:rPr>
        <w:t>»</w:t>
      </w:r>
      <w:r w:rsidRPr="005628B3">
        <w:rPr>
          <w:rFonts w:ascii="Times New Roman" w:eastAsia="Times New Roman" w:hAnsi="Times New Roman" w:cs="Times New Roman"/>
          <w:kern w:val="0"/>
          <w:sz w:val="28"/>
          <w:szCs w:val="28"/>
          <w:lang w:eastAsia="ru-RU"/>
        </w:rPr>
        <w:t xml:space="preserve"> </w:t>
      </w:r>
      <w:proofErr w:type="spellStart"/>
      <w:r w:rsidRPr="005628B3">
        <w:rPr>
          <w:rFonts w:ascii="Times New Roman" w:eastAsia="Times New Roman" w:hAnsi="Times New Roman" w:cs="Times New Roman" w:hint="eastAsia"/>
          <w:kern w:val="0"/>
          <w:sz w:val="28"/>
          <w:szCs w:val="28"/>
          <w:lang w:eastAsia="ru-RU"/>
        </w:rPr>
        <w:t>чл</w:t>
      </w:r>
      <w:r w:rsidRPr="005628B3">
        <w:rPr>
          <w:rFonts w:ascii="Times New Roman" w:eastAsia="Times New Roman" w:hAnsi="Times New Roman" w:cs="Times New Roman"/>
          <w:kern w:val="0"/>
          <w:sz w:val="28"/>
          <w:szCs w:val="28"/>
          <w:lang w:eastAsia="ru-RU"/>
        </w:rPr>
        <w:t>-</w:t>
      </w:r>
      <w:r w:rsidRPr="005628B3">
        <w:rPr>
          <w:rFonts w:ascii="Times New Roman" w:eastAsia="Times New Roman" w:hAnsi="Times New Roman" w:cs="Times New Roman" w:hint="eastAsia"/>
          <w:kern w:val="0"/>
          <w:sz w:val="28"/>
          <w:szCs w:val="28"/>
          <w:lang w:eastAsia="ru-RU"/>
        </w:rPr>
        <w:t>корр</w:t>
      </w:r>
      <w:proofErr w:type="spellEnd"/>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АН</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Аз</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ССР</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доктор</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химических</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наук</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профессор</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hint="eastAsia"/>
          <w:kern w:val="0"/>
          <w:sz w:val="28"/>
          <w:szCs w:val="28"/>
          <w:lang w:eastAsia="ru-RU"/>
        </w:rPr>
        <w:t>ДАДАШЕВ</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Б</w:t>
      </w:r>
      <w:r w:rsidRPr="005628B3">
        <w:rPr>
          <w:rFonts w:ascii="Times New Roman" w:eastAsia="Times New Roman" w:hAnsi="Times New Roman" w:cs="Times New Roman"/>
          <w:kern w:val="0"/>
          <w:sz w:val="28"/>
          <w:szCs w:val="28"/>
          <w:lang w:eastAsia="ru-RU"/>
        </w:rPr>
        <w:t>.</w:t>
      </w:r>
      <w:r w:rsidRPr="005628B3">
        <w:rPr>
          <w:rFonts w:ascii="Times New Roman" w:eastAsia="Times New Roman" w:hAnsi="Times New Roman" w:cs="Times New Roman" w:hint="eastAsia"/>
          <w:kern w:val="0"/>
          <w:sz w:val="28"/>
          <w:szCs w:val="28"/>
          <w:lang w:eastAsia="ru-RU"/>
        </w:rPr>
        <w:t>А</w:t>
      </w:r>
      <w:r w:rsidRPr="005628B3">
        <w:rPr>
          <w:rFonts w:ascii="Times New Roman" w:eastAsia="Times New Roman" w:hAnsi="Times New Roman" w:cs="Times New Roman"/>
          <w:kern w:val="0"/>
          <w:sz w:val="28"/>
          <w:szCs w:val="28"/>
          <w:lang w:eastAsia="ru-RU"/>
        </w:rPr>
        <w:t>.</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hint="eastAsia"/>
          <w:kern w:val="0"/>
          <w:sz w:val="28"/>
          <w:szCs w:val="28"/>
          <w:lang w:eastAsia="ru-RU"/>
        </w:rPr>
        <w:t>кандидат</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химических</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наук</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старший</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научный</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сотрудник</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hint="eastAsia"/>
          <w:kern w:val="0"/>
          <w:sz w:val="28"/>
          <w:szCs w:val="28"/>
          <w:lang w:eastAsia="ru-RU"/>
        </w:rPr>
        <w:t>ГАДЖИ</w:t>
      </w:r>
      <w:r w:rsidRPr="005628B3">
        <w:rPr>
          <w:rFonts w:ascii="Times New Roman" w:eastAsia="Times New Roman" w:hAnsi="Times New Roman" w:cs="Times New Roman"/>
          <w:kern w:val="0"/>
          <w:sz w:val="28"/>
          <w:szCs w:val="28"/>
          <w:lang w:eastAsia="ru-RU"/>
        </w:rPr>
        <w:t>-</w:t>
      </w:r>
      <w:r w:rsidRPr="005628B3">
        <w:rPr>
          <w:rFonts w:ascii="Times New Roman" w:eastAsia="Times New Roman" w:hAnsi="Times New Roman" w:cs="Times New Roman" w:hint="eastAsia"/>
          <w:kern w:val="0"/>
          <w:sz w:val="28"/>
          <w:szCs w:val="28"/>
          <w:lang w:eastAsia="ru-RU"/>
        </w:rPr>
        <w:t>КАСУМОВ</w:t>
      </w:r>
      <w:r w:rsidRPr="005628B3">
        <w:rPr>
          <w:rFonts w:ascii="Times New Roman" w:eastAsia="Times New Roman" w:hAnsi="Times New Roman" w:cs="Times New Roman"/>
          <w:kern w:val="0"/>
          <w:sz w:val="28"/>
          <w:szCs w:val="28"/>
          <w:lang w:eastAsia="ru-RU"/>
        </w:rPr>
        <w:t xml:space="preserve"> B.C.</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hint="eastAsia"/>
          <w:kern w:val="0"/>
          <w:sz w:val="28"/>
          <w:szCs w:val="28"/>
          <w:lang w:eastAsia="ru-RU"/>
        </w:rPr>
        <w:t>Баку</w:t>
      </w:r>
      <w:r w:rsidRPr="005628B3">
        <w:rPr>
          <w:rFonts w:ascii="Times New Roman" w:eastAsia="Times New Roman" w:hAnsi="Times New Roman" w:cs="Times New Roman"/>
          <w:kern w:val="0"/>
          <w:sz w:val="28"/>
          <w:szCs w:val="28"/>
          <w:lang w:eastAsia="ru-RU"/>
        </w:rPr>
        <w:t xml:space="preserve"> - 1984 </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kern w:val="0"/>
          <w:sz w:val="28"/>
          <w:szCs w:val="28"/>
          <w:lang w:eastAsia="ru-RU"/>
        </w:rPr>
        <w:t>t</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kern w:val="0"/>
          <w:sz w:val="28"/>
          <w:szCs w:val="28"/>
          <w:lang w:eastAsia="ru-RU"/>
        </w:rPr>
        <w:t>/</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kern w:val="0"/>
          <w:sz w:val="28"/>
          <w:szCs w:val="28"/>
          <w:lang w:eastAsia="ru-RU"/>
        </w:rPr>
        <w:t>/</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hint="eastAsia"/>
          <w:kern w:val="0"/>
          <w:sz w:val="28"/>
          <w:szCs w:val="28"/>
          <w:lang w:eastAsia="ru-RU"/>
        </w:rPr>
        <w:t>і</w:t>
      </w:r>
      <w:r w:rsidRPr="005628B3">
        <w:rPr>
          <w:rFonts w:ascii="Times New Roman" w:eastAsia="Times New Roman" w:hAnsi="Times New Roman" w:cs="Times New Roman"/>
          <w:kern w:val="0"/>
          <w:sz w:val="28"/>
          <w:szCs w:val="28"/>
          <w:lang w:eastAsia="ru-RU"/>
        </w:rPr>
        <w:t>- 2 -</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kern w:val="0"/>
          <w:sz w:val="28"/>
          <w:szCs w:val="28"/>
          <w:lang w:eastAsia="ru-RU"/>
        </w:rPr>
        <w:t>I</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hint="eastAsia"/>
          <w:kern w:val="0"/>
          <w:sz w:val="28"/>
          <w:szCs w:val="28"/>
          <w:lang w:eastAsia="ru-RU"/>
        </w:rPr>
        <w:t>о</w:t>
      </w:r>
      <w:r w:rsidRPr="005628B3">
        <w:rPr>
          <w:rFonts w:ascii="Times New Roman" w:eastAsia="Times New Roman" w:hAnsi="Times New Roman" w:cs="Times New Roman"/>
          <w:kern w:val="0"/>
          <w:sz w:val="28"/>
          <w:szCs w:val="28"/>
          <w:lang w:eastAsia="ru-RU"/>
        </w:rPr>
        <w:t>/</w:t>
      </w:r>
      <w:r w:rsidRPr="005628B3">
        <w:rPr>
          <w:rFonts w:ascii="Times New Roman" w:eastAsia="Times New Roman" w:hAnsi="Times New Roman" w:cs="Times New Roman" w:hint="eastAsia"/>
          <w:kern w:val="0"/>
          <w:sz w:val="28"/>
          <w:szCs w:val="28"/>
          <w:lang w:eastAsia="ru-RU"/>
        </w:rPr>
        <w:t>г</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ДАВЛЕНИЕ</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ґ</w:t>
      </w:r>
      <w:r w:rsidRPr="005628B3">
        <w:rPr>
          <w:rFonts w:ascii="Times New Roman" w:eastAsia="Times New Roman" w:hAnsi="Times New Roman" w:cs="Times New Roman"/>
          <w:kern w:val="0"/>
          <w:sz w:val="28"/>
          <w:szCs w:val="28"/>
          <w:lang w:eastAsia="ru-RU"/>
        </w:rPr>
        <w:t>'</w:t>
      </w:r>
      <w:r w:rsidRPr="005628B3">
        <w:rPr>
          <w:rFonts w:ascii="Times New Roman" w:eastAsia="Times New Roman" w:hAnsi="Times New Roman" w:cs="Times New Roman"/>
          <w:kern w:val="0"/>
          <w:sz w:val="28"/>
          <w:szCs w:val="28"/>
          <w:lang w:eastAsia="ru-RU"/>
        </w:rPr>
        <w:tab/>
      </w:r>
      <w:r w:rsidRPr="005628B3">
        <w:rPr>
          <w:rFonts w:ascii="Times New Roman" w:eastAsia="Times New Roman" w:hAnsi="Times New Roman" w:cs="Times New Roman" w:hint="eastAsia"/>
          <w:kern w:val="0"/>
          <w:sz w:val="28"/>
          <w:szCs w:val="28"/>
          <w:lang w:eastAsia="ru-RU"/>
        </w:rPr>
        <w:t>СТР</w:t>
      </w:r>
      <w:r w:rsidRPr="005628B3">
        <w:rPr>
          <w:rFonts w:ascii="Times New Roman" w:eastAsia="Times New Roman" w:hAnsi="Times New Roman" w:cs="Times New Roman"/>
          <w:kern w:val="0"/>
          <w:sz w:val="28"/>
          <w:szCs w:val="28"/>
          <w:lang w:eastAsia="ru-RU"/>
        </w:rPr>
        <w:t>.</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hint="eastAsia"/>
          <w:kern w:val="0"/>
          <w:sz w:val="28"/>
          <w:szCs w:val="28"/>
          <w:lang w:eastAsia="ru-RU"/>
        </w:rPr>
        <w:t>ВВЕДЕНИЕ</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kern w:val="0"/>
          <w:sz w:val="28"/>
          <w:szCs w:val="28"/>
          <w:lang w:eastAsia="ru-RU"/>
        </w:rPr>
        <w:tab/>
        <w:t xml:space="preserve">  3</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kern w:val="0"/>
          <w:sz w:val="28"/>
          <w:szCs w:val="28"/>
          <w:lang w:eastAsia="ru-RU"/>
        </w:rPr>
        <w:t>■ ^ '</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hint="eastAsia"/>
          <w:kern w:val="0"/>
          <w:sz w:val="28"/>
          <w:szCs w:val="28"/>
          <w:lang w:eastAsia="ru-RU"/>
        </w:rPr>
        <w:t>ГЛАВА</w:t>
      </w:r>
      <w:r w:rsidRPr="005628B3">
        <w:rPr>
          <w:rFonts w:ascii="Times New Roman" w:eastAsia="Times New Roman" w:hAnsi="Times New Roman" w:cs="Times New Roman"/>
          <w:kern w:val="0"/>
          <w:sz w:val="28"/>
          <w:szCs w:val="28"/>
          <w:lang w:eastAsia="ru-RU"/>
        </w:rPr>
        <w:t xml:space="preserve"> I. </w:t>
      </w:r>
      <w:r w:rsidRPr="005628B3">
        <w:rPr>
          <w:rFonts w:ascii="Times New Roman" w:eastAsia="Times New Roman" w:hAnsi="Times New Roman" w:cs="Times New Roman" w:hint="eastAsia"/>
          <w:kern w:val="0"/>
          <w:sz w:val="28"/>
          <w:szCs w:val="28"/>
          <w:lang w:eastAsia="ru-RU"/>
        </w:rPr>
        <w:t>ЛИТЕРАТУРНЫЙ</w:t>
      </w:r>
      <w:r w:rsidRPr="005628B3">
        <w:rPr>
          <w:rFonts w:ascii="Times New Roman" w:eastAsia="Times New Roman" w:hAnsi="Times New Roman" w:cs="Times New Roman"/>
          <w:kern w:val="0"/>
          <w:sz w:val="28"/>
          <w:szCs w:val="28"/>
          <w:lang w:eastAsia="ru-RU"/>
        </w:rPr>
        <w:tab/>
      </w:r>
      <w:r w:rsidRPr="005628B3">
        <w:rPr>
          <w:rFonts w:ascii="Times New Roman" w:eastAsia="Times New Roman" w:hAnsi="Times New Roman" w:cs="Times New Roman" w:hint="eastAsia"/>
          <w:kern w:val="0"/>
          <w:sz w:val="28"/>
          <w:szCs w:val="28"/>
          <w:lang w:eastAsia="ru-RU"/>
        </w:rPr>
        <w:t>ОБЗОР</w:t>
      </w:r>
      <w:r w:rsidRPr="005628B3">
        <w:rPr>
          <w:rFonts w:ascii="Times New Roman" w:eastAsia="Times New Roman" w:hAnsi="Times New Roman" w:cs="Times New Roman"/>
          <w:kern w:val="0"/>
          <w:sz w:val="28"/>
          <w:szCs w:val="28"/>
          <w:lang w:eastAsia="ru-RU"/>
        </w:rPr>
        <w:tab/>
        <w:t xml:space="preserve"> 6-23</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kern w:val="0"/>
          <w:sz w:val="28"/>
          <w:szCs w:val="28"/>
          <w:lang w:eastAsia="ru-RU"/>
        </w:rPr>
        <w:t>1.</w:t>
      </w:r>
      <w:r w:rsidRPr="005628B3">
        <w:rPr>
          <w:rFonts w:ascii="Times New Roman" w:eastAsia="Times New Roman" w:hAnsi="Times New Roman" w:cs="Times New Roman"/>
          <w:kern w:val="0"/>
          <w:sz w:val="28"/>
          <w:szCs w:val="28"/>
          <w:lang w:eastAsia="ru-RU"/>
        </w:rPr>
        <w:tab/>
        <w:t xml:space="preserve"> </w:t>
      </w:r>
      <w:r w:rsidRPr="005628B3">
        <w:rPr>
          <w:rFonts w:ascii="Times New Roman" w:eastAsia="Times New Roman" w:hAnsi="Times New Roman" w:cs="Times New Roman" w:hint="eastAsia"/>
          <w:kern w:val="0"/>
          <w:sz w:val="28"/>
          <w:szCs w:val="28"/>
          <w:lang w:eastAsia="ru-RU"/>
        </w:rPr>
        <w:t>Катализаторы</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дегидрирования</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низших</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парафиновых</w:t>
      </w:r>
      <w:r w:rsidRPr="005628B3">
        <w:rPr>
          <w:rFonts w:ascii="Times New Roman" w:eastAsia="Times New Roman" w:hAnsi="Times New Roman" w:cs="Times New Roman"/>
          <w:kern w:val="0"/>
          <w:sz w:val="28"/>
          <w:szCs w:val="28"/>
          <w:lang w:eastAsia="ru-RU"/>
        </w:rPr>
        <w:t xml:space="preserve"> </w:t>
      </w:r>
      <w:proofErr w:type="gramStart"/>
      <w:r w:rsidRPr="005628B3">
        <w:rPr>
          <w:rFonts w:ascii="Times New Roman" w:eastAsia="Times New Roman" w:hAnsi="Times New Roman" w:cs="Times New Roman" w:hint="eastAsia"/>
          <w:kern w:val="0"/>
          <w:sz w:val="28"/>
          <w:szCs w:val="28"/>
          <w:lang w:eastAsia="ru-RU"/>
        </w:rPr>
        <w:t>углеводородов</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kern w:val="0"/>
          <w:sz w:val="28"/>
          <w:szCs w:val="28"/>
          <w:lang w:eastAsia="ru-RU"/>
        </w:rPr>
        <w:tab/>
      </w:r>
      <w:proofErr w:type="gramEnd"/>
      <w:r w:rsidRPr="005628B3">
        <w:rPr>
          <w:rFonts w:ascii="Times New Roman" w:eastAsia="Times New Roman" w:hAnsi="Times New Roman" w:cs="Times New Roman"/>
          <w:kern w:val="0"/>
          <w:sz w:val="28"/>
          <w:szCs w:val="28"/>
          <w:lang w:eastAsia="ru-RU"/>
        </w:rPr>
        <w:tab/>
      </w:r>
      <w:r w:rsidRPr="005628B3">
        <w:rPr>
          <w:rFonts w:ascii="Times New Roman" w:eastAsia="Times New Roman" w:hAnsi="Times New Roman" w:cs="Times New Roman"/>
          <w:kern w:val="0"/>
          <w:sz w:val="28"/>
          <w:szCs w:val="28"/>
          <w:lang w:eastAsia="ru-RU"/>
        </w:rPr>
        <w:tab/>
      </w:r>
      <w:r w:rsidRPr="005628B3">
        <w:rPr>
          <w:rFonts w:ascii="Times New Roman" w:eastAsia="Times New Roman" w:hAnsi="Times New Roman" w:cs="Times New Roman"/>
          <w:kern w:val="0"/>
          <w:sz w:val="28"/>
          <w:szCs w:val="28"/>
          <w:lang w:eastAsia="ru-RU"/>
        </w:rPr>
        <w:tab/>
        <w:t xml:space="preserve"> 6</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kern w:val="0"/>
          <w:sz w:val="28"/>
          <w:szCs w:val="28"/>
          <w:lang w:eastAsia="ru-RU"/>
        </w:rPr>
        <w:t>2.</w:t>
      </w:r>
      <w:r w:rsidRPr="005628B3">
        <w:rPr>
          <w:rFonts w:ascii="Times New Roman" w:eastAsia="Times New Roman" w:hAnsi="Times New Roman" w:cs="Times New Roman"/>
          <w:kern w:val="0"/>
          <w:sz w:val="28"/>
          <w:szCs w:val="28"/>
          <w:lang w:eastAsia="ru-RU"/>
        </w:rPr>
        <w:tab/>
        <w:t xml:space="preserve"> </w:t>
      </w:r>
      <w:r w:rsidRPr="005628B3">
        <w:rPr>
          <w:rFonts w:ascii="Times New Roman" w:eastAsia="Times New Roman" w:hAnsi="Times New Roman" w:cs="Times New Roman" w:hint="eastAsia"/>
          <w:kern w:val="0"/>
          <w:sz w:val="28"/>
          <w:szCs w:val="28"/>
          <w:lang w:eastAsia="ru-RU"/>
        </w:rPr>
        <w:t>Кинетика</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и</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механизм</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реакции</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дегидрирования</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изобутана</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на</w:t>
      </w:r>
      <w:r w:rsidRPr="005628B3">
        <w:rPr>
          <w:rFonts w:ascii="Times New Roman" w:eastAsia="Times New Roman" w:hAnsi="Times New Roman" w:cs="Times New Roman"/>
          <w:kern w:val="0"/>
          <w:sz w:val="28"/>
          <w:szCs w:val="28"/>
          <w:lang w:eastAsia="ru-RU"/>
        </w:rPr>
        <w:t xml:space="preserve"> </w:t>
      </w:r>
      <w:proofErr w:type="spellStart"/>
      <w:r w:rsidRPr="005628B3">
        <w:rPr>
          <w:rFonts w:ascii="Times New Roman" w:eastAsia="Times New Roman" w:hAnsi="Times New Roman" w:cs="Times New Roman" w:hint="eastAsia"/>
          <w:kern w:val="0"/>
          <w:sz w:val="28"/>
          <w:szCs w:val="28"/>
          <w:lang w:eastAsia="ru-RU"/>
        </w:rPr>
        <w:t>алгомохромовых</w:t>
      </w:r>
      <w:proofErr w:type="spellEnd"/>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катализаторах</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kern w:val="0"/>
          <w:sz w:val="28"/>
          <w:szCs w:val="28"/>
          <w:lang w:eastAsia="ru-RU"/>
        </w:rPr>
        <w:tab/>
        <w:t xml:space="preserve"> 18</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kern w:val="0"/>
          <w:sz w:val="28"/>
          <w:szCs w:val="28"/>
          <w:lang w:eastAsia="ru-RU"/>
        </w:rPr>
        <w:t>\</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hint="eastAsia"/>
          <w:kern w:val="0"/>
          <w:sz w:val="28"/>
          <w:szCs w:val="28"/>
          <w:lang w:eastAsia="ru-RU"/>
        </w:rPr>
        <w:lastRenderedPageBreak/>
        <w:t>ГЛАВА</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П</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МЕТОДИКА</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ЭКСПЕРИМЕНТА</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kern w:val="0"/>
          <w:sz w:val="28"/>
          <w:szCs w:val="28"/>
          <w:lang w:eastAsia="ru-RU"/>
        </w:rPr>
        <w:tab/>
        <w:t xml:space="preserve"> 24-37</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kern w:val="0"/>
          <w:sz w:val="28"/>
          <w:szCs w:val="28"/>
          <w:lang w:eastAsia="ru-RU"/>
        </w:rPr>
        <w:t>1.</w:t>
      </w:r>
      <w:r w:rsidRPr="005628B3">
        <w:rPr>
          <w:rFonts w:ascii="Times New Roman" w:eastAsia="Times New Roman" w:hAnsi="Times New Roman" w:cs="Times New Roman"/>
          <w:kern w:val="0"/>
          <w:sz w:val="28"/>
          <w:szCs w:val="28"/>
          <w:lang w:eastAsia="ru-RU"/>
        </w:rPr>
        <w:tab/>
        <w:t xml:space="preserve"> </w:t>
      </w:r>
      <w:r w:rsidRPr="005628B3">
        <w:rPr>
          <w:rFonts w:ascii="Times New Roman" w:eastAsia="Times New Roman" w:hAnsi="Times New Roman" w:cs="Times New Roman" w:hint="eastAsia"/>
          <w:kern w:val="0"/>
          <w:sz w:val="28"/>
          <w:szCs w:val="28"/>
          <w:lang w:eastAsia="ru-RU"/>
        </w:rPr>
        <w:t>Описание</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экспериментальной</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установки</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и</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методик</w:t>
      </w:r>
      <w:r w:rsidRPr="005628B3">
        <w:rPr>
          <w:rFonts w:ascii="Times New Roman" w:eastAsia="Times New Roman" w:hAnsi="Times New Roman" w:cs="Times New Roman"/>
          <w:kern w:val="0"/>
          <w:sz w:val="28"/>
          <w:szCs w:val="28"/>
          <w:lang w:eastAsia="ru-RU"/>
        </w:rPr>
        <w:t xml:space="preserve"> </w:t>
      </w:r>
      <w:proofErr w:type="gramStart"/>
      <w:r w:rsidRPr="005628B3">
        <w:rPr>
          <w:rFonts w:ascii="Times New Roman" w:eastAsia="Times New Roman" w:hAnsi="Times New Roman" w:cs="Times New Roman" w:hint="eastAsia"/>
          <w:kern w:val="0"/>
          <w:sz w:val="28"/>
          <w:szCs w:val="28"/>
          <w:lang w:eastAsia="ru-RU"/>
        </w:rPr>
        <w:t>анализа</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kern w:val="0"/>
          <w:sz w:val="28"/>
          <w:szCs w:val="28"/>
          <w:lang w:eastAsia="ru-RU"/>
        </w:rPr>
        <w:tab/>
        <w:t>..</w:t>
      </w:r>
      <w:proofErr w:type="gramEnd"/>
      <w:r w:rsidRPr="005628B3">
        <w:rPr>
          <w:rFonts w:ascii="Times New Roman" w:eastAsia="Times New Roman" w:hAnsi="Times New Roman" w:cs="Times New Roman"/>
          <w:kern w:val="0"/>
          <w:sz w:val="28"/>
          <w:szCs w:val="28"/>
          <w:lang w:eastAsia="ru-RU"/>
        </w:rPr>
        <w:tab/>
      </w:r>
      <w:r w:rsidRPr="005628B3">
        <w:rPr>
          <w:rFonts w:ascii="Times New Roman" w:eastAsia="Times New Roman" w:hAnsi="Times New Roman" w:cs="Times New Roman"/>
          <w:kern w:val="0"/>
          <w:sz w:val="28"/>
          <w:szCs w:val="28"/>
          <w:lang w:eastAsia="ru-RU"/>
        </w:rPr>
        <w:tab/>
      </w:r>
      <w:r w:rsidRPr="005628B3">
        <w:rPr>
          <w:rFonts w:ascii="Times New Roman" w:eastAsia="Times New Roman" w:hAnsi="Times New Roman" w:cs="Times New Roman"/>
          <w:kern w:val="0"/>
          <w:sz w:val="28"/>
          <w:szCs w:val="28"/>
          <w:lang w:eastAsia="ru-RU"/>
        </w:rPr>
        <w:tab/>
      </w:r>
      <w:r w:rsidRPr="005628B3">
        <w:rPr>
          <w:rFonts w:ascii="Times New Roman" w:eastAsia="Times New Roman" w:hAnsi="Times New Roman" w:cs="Times New Roman"/>
          <w:kern w:val="0"/>
          <w:sz w:val="28"/>
          <w:szCs w:val="28"/>
          <w:lang w:eastAsia="ru-RU"/>
        </w:rPr>
        <w:tab/>
        <w:t xml:space="preserve"> 24</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kern w:val="0"/>
          <w:sz w:val="28"/>
          <w:szCs w:val="28"/>
          <w:lang w:eastAsia="ru-RU"/>
        </w:rPr>
        <w:t>2.</w:t>
      </w:r>
      <w:r w:rsidRPr="005628B3">
        <w:rPr>
          <w:rFonts w:ascii="Times New Roman" w:eastAsia="Times New Roman" w:hAnsi="Times New Roman" w:cs="Times New Roman"/>
          <w:kern w:val="0"/>
          <w:sz w:val="28"/>
          <w:szCs w:val="28"/>
          <w:lang w:eastAsia="ru-RU"/>
        </w:rPr>
        <w:tab/>
        <w:t xml:space="preserve"> </w:t>
      </w:r>
      <w:r w:rsidRPr="005628B3">
        <w:rPr>
          <w:rFonts w:ascii="Times New Roman" w:eastAsia="Times New Roman" w:hAnsi="Times New Roman" w:cs="Times New Roman" w:hint="eastAsia"/>
          <w:kern w:val="0"/>
          <w:sz w:val="28"/>
          <w:szCs w:val="28"/>
          <w:lang w:eastAsia="ru-RU"/>
        </w:rPr>
        <w:t>Катализаторы</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и</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исходные</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вещества</w:t>
      </w:r>
      <w:r w:rsidRPr="005628B3">
        <w:rPr>
          <w:rFonts w:ascii="Times New Roman" w:eastAsia="Times New Roman" w:hAnsi="Times New Roman" w:cs="Times New Roman"/>
          <w:kern w:val="0"/>
          <w:sz w:val="28"/>
          <w:szCs w:val="28"/>
          <w:lang w:eastAsia="ru-RU"/>
        </w:rPr>
        <w:tab/>
      </w:r>
      <w:r w:rsidRPr="005628B3">
        <w:rPr>
          <w:rFonts w:ascii="Times New Roman" w:eastAsia="Times New Roman" w:hAnsi="Times New Roman" w:cs="Times New Roman"/>
          <w:kern w:val="0"/>
          <w:sz w:val="28"/>
          <w:szCs w:val="28"/>
          <w:lang w:eastAsia="ru-RU"/>
        </w:rPr>
        <w:tab/>
        <w:t xml:space="preserve"> </w:t>
      </w:r>
      <w:proofErr w:type="spellStart"/>
      <w:r w:rsidRPr="005628B3">
        <w:rPr>
          <w:rFonts w:ascii="Times New Roman" w:eastAsia="Times New Roman" w:hAnsi="Times New Roman" w:cs="Times New Roman" w:hint="eastAsia"/>
          <w:kern w:val="0"/>
          <w:sz w:val="28"/>
          <w:szCs w:val="28"/>
          <w:lang w:eastAsia="ru-RU"/>
        </w:rPr>
        <w:t>зо</w:t>
      </w:r>
      <w:proofErr w:type="spellEnd"/>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kern w:val="0"/>
          <w:sz w:val="28"/>
          <w:szCs w:val="28"/>
          <w:lang w:eastAsia="ru-RU"/>
        </w:rPr>
        <w:t>3.</w:t>
      </w:r>
      <w:r w:rsidRPr="005628B3">
        <w:rPr>
          <w:rFonts w:ascii="Times New Roman" w:eastAsia="Times New Roman" w:hAnsi="Times New Roman" w:cs="Times New Roman"/>
          <w:kern w:val="0"/>
          <w:sz w:val="28"/>
          <w:szCs w:val="28"/>
          <w:lang w:eastAsia="ru-RU"/>
        </w:rPr>
        <w:tab/>
        <w:t xml:space="preserve"> </w:t>
      </w:r>
      <w:r w:rsidRPr="005628B3">
        <w:rPr>
          <w:rFonts w:ascii="Times New Roman" w:eastAsia="Times New Roman" w:hAnsi="Times New Roman" w:cs="Times New Roman" w:hint="eastAsia"/>
          <w:kern w:val="0"/>
          <w:sz w:val="28"/>
          <w:szCs w:val="28"/>
          <w:lang w:eastAsia="ru-RU"/>
        </w:rPr>
        <w:t>Проведение</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опытов</w:t>
      </w:r>
      <w:r w:rsidRPr="005628B3">
        <w:rPr>
          <w:rFonts w:ascii="Times New Roman" w:eastAsia="Times New Roman" w:hAnsi="Times New Roman" w:cs="Times New Roman"/>
          <w:kern w:val="0"/>
          <w:sz w:val="28"/>
          <w:szCs w:val="28"/>
          <w:lang w:eastAsia="ru-RU"/>
        </w:rPr>
        <w:tab/>
      </w:r>
      <w:r w:rsidRPr="005628B3">
        <w:rPr>
          <w:rFonts w:ascii="Times New Roman" w:eastAsia="Times New Roman" w:hAnsi="Times New Roman" w:cs="Times New Roman"/>
          <w:kern w:val="0"/>
          <w:sz w:val="28"/>
          <w:szCs w:val="28"/>
          <w:lang w:eastAsia="ru-RU"/>
        </w:rPr>
        <w:tab/>
      </w:r>
      <w:r w:rsidRPr="005628B3">
        <w:rPr>
          <w:rFonts w:ascii="Times New Roman" w:eastAsia="Times New Roman" w:hAnsi="Times New Roman" w:cs="Times New Roman"/>
          <w:kern w:val="0"/>
          <w:sz w:val="28"/>
          <w:szCs w:val="28"/>
          <w:lang w:eastAsia="ru-RU"/>
        </w:rPr>
        <w:tab/>
        <w:t xml:space="preserve"> 34</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hint="eastAsia"/>
          <w:kern w:val="0"/>
          <w:sz w:val="28"/>
          <w:szCs w:val="28"/>
          <w:lang w:eastAsia="ru-RU"/>
        </w:rPr>
        <w:t>ГЛАВА</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Ш</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РЕЗУЛЬТАТЫ</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ОПЫТОВ</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И</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ИХ</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ОБСУВДЕНИЕ</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kern w:val="0"/>
          <w:sz w:val="28"/>
          <w:szCs w:val="28"/>
          <w:lang w:eastAsia="ru-RU"/>
        </w:rPr>
        <w:tab/>
        <w:t xml:space="preserve"> 38-99</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kern w:val="0"/>
          <w:sz w:val="28"/>
          <w:szCs w:val="28"/>
          <w:lang w:eastAsia="ru-RU"/>
        </w:rPr>
        <w:t>1.</w:t>
      </w:r>
      <w:r w:rsidRPr="005628B3">
        <w:rPr>
          <w:rFonts w:ascii="Times New Roman" w:eastAsia="Times New Roman" w:hAnsi="Times New Roman" w:cs="Times New Roman"/>
          <w:kern w:val="0"/>
          <w:sz w:val="28"/>
          <w:szCs w:val="28"/>
          <w:lang w:eastAsia="ru-RU"/>
        </w:rPr>
        <w:tab/>
        <w:t xml:space="preserve"> </w:t>
      </w:r>
      <w:r w:rsidRPr="005628B3">
        <w:rPr>
          <w:rFonts w:ascii="Times New Roman" w:eastAsia="Times New Roman" w:hAnsi="Times New Roman" w:cs="Times New Roman" w:hint="eastAsia"/>
          <w:kern w:val="0"/>
          <w:sz w:val="28"/>
          <w:szCs w:val="28"/>
          <w:lang w:eastAsia="ru-RU"/>
        </w:rPr>
        <w:t>Измерение</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каталитической</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активности</w:t>
      </w:r>
      <w:r w:rsidRPr="005628B3">
        <w:rPr>
          <w:rFonts w:ascii="Times New Roman" w:eastAsia="Times New Roman" w:hAnsi="Times New Roman" w:cs="Times New Roman"/>
          <w:kern w:val="0"/>
          <w:sz w:val="28"/>
          <w:szCs w:val="28"/>
          <w:lang w:eastAsia="ru-RU"/>
        </w:rPr>
        <w:t xml:space="preserve"> </w:t>
      </w:r>
      <w:proofErr w:type="spellStart"/>
      <w:proofErr w:type="gramStart"/>
      <w:r w:rsidRPr="005628B3">
        <w:rPr>
          <w:rFonts w:ascii="Times New Roman" w:eastAsia="Times New Roman" w:hAnsi="Times New Roman" w:cs="Times New Roman" w:hint="eastAsia"/>
          <w:kern w:val="0"/>
          <w:sz w:val="28"/>
          <w:szCs w:val="28"/>
          <w:lang w:eastAsia="ru-RU"/>
        </w:rPr>
        <w:t>синтезиро</w:t>
      </w:r>
      <w:proofErr w:type="spellEnd"/>
      <w:r w:rsidRPr="005628B3">
        <w:rPr>
          <w:rFonts w:ascii="Times New Roman" w:eastAsia="Times New Roman" w:hAnsi="Times New Roman" w:cs="Times New Roman"/>
          <w:kern w:val="0"/>
          <w:sz w:val="28"/>
          <w:szCs w:val="28"/>
          <w:lang w:eastAsia="ru-RU"/>
        </w:rPr>
        <w:t>-</w:t>
      </w:r>
      <w:r w:rsidRPr="005628B3">
        <w:rPr>
          <w:rFonts w:ascii="Times New Roman" w:eastAsia="Times New Roman" w:hAnsi="Times New Roman" w:cs="Times New Roman" w:hint="eastAsia"/>
          <w:kern w:val="0"/>
          <w:sz w:val="28"/>
          <w:szCs w:val="28"/>
          <w:lang w:eastAsia="ru-RU"/>
        </w:rPr>
        <w:t>ванных</w:t>
      </w:r>
      <w:proofErr w:type="gramEnd"/>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образцов</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в</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реакции</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дегидрирования</w:t>
      </w:r>
      <w:r w:rsidRPr="005628B3">
        <w:rPr>
          <w:rFonts w:ascii="Times New Roman" w:eastAsia="Times New Roman" w:hAnsi="Times New Roman" w:cs="Times New Roman"/>
          <w:kern w:val="0"/>
          <w:sz w:val="28"/>
          <w:szCs w:val="28"/>
          <w:lang w:eastAsia="ru-RU"/>
        </w:rPr>
        <w:t xml:space="preserve"> </w:t>
      </w:r>
      <w:proofErr w:type="spellStart"/>
      <w:r w:rsidRPr="005628B3">
        <w:rPr>
          <w:rFonts w:ascii="Times New Roman" w:eastAsia="Times New Roman" w:hAnsi="Times New Roman" w:cs="Times New Roman" w:hint="eastAsia"/>
          <w:kern w:val="0"/>
          <w:sz w:val="28"/>
          <w:szCs w:val="28"/>
          <w:lang w:eastAsia="ru-RU"/>
        </w:rPr>
        <w:t>изо¬бутана</w:t>
      </w:r>
      <w:proofErr w:type="spellEnd"/>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в</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изобутилен</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kern w:val="0"/>
          <w:sz w:val="28"/>
          <w:szCs w:val="28"/>
          <w:lang w:eastAsia="ru-RU"/>
        </w:rPr>
        <w:tab/>
        <w:t xml:space="preserve"> 38</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kern w:val="0"/>
          <w:sz w:val="28"/>
          <w:szCs w:val="28"/>
          <w:lang w:eastAsia="ru-RU"/>
        </w:rPr>
        <w:t>2.</w:t>
      </w:r>
      <w:r w:rsidRPr="005628B3">
        <w:rPr>
          <w:rFonts w:ascii="Times New Roman" w:eastAsia="Times New Roman" w:hAnsi="Times New Roman" w:cs="Times New Roman"/>
          <w:kern w:val="0"/>
          <w:sz w:val="28"/>
          <w:szCs w:val="28"/>
          <w:lang w:eastAsia="ru-RU"/>
        </w:rPr>
        <w:tab/>
        <w:t xml:space="preserve"> </w:t>
      </w:r>
      <w:r w:rsidRPr="005628B3">
        <w:rPr>
          <w:rFonts w:ascii="Times New Roman" w:eastAsia="Times New Roman" w:hAnsi="Times New Roman" w:cs="Times New Roman" w:hint="eastAsia"/>
          <w:kern w:val="0"/>
          <w:sz w:val="28"/>
          <w:szCs w:val="28"/>
          <w:lang w:eastAsia="ru-RU"/>
        </w:rPr>
        <w:t>Исследование</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кинетики</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и</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механизма</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реакции</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дегидрирования</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изобутана</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kern w:val="0"/>
          <w:sz w:val="28"/>
          <w:szCs w:val="28"/>
          <w:lang w:eastAsia="ru-RU"/>
        </w:rPr>
        <w:tab/>
        <w:t xml:space="preserve"> 59</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kern w:val="0"/>
          <w:sz w:val="28"/>
          <w:szCs w:val="28"/>
          <w:lang w:eastAsia="ru-RU"/>
        </w:rPr>
        <w:t>3.</w:t>
      </w:r>
      <w:r w:rsidRPr="005628B3">
        <w:rPr>
          <w:rFonts w:ascii="Times New Roman" w:eastAsia="Times New Roman" w:hAnsi="Times New Roman" w:cs="Times New Roman"/>
          <w:kern w:val="0"/>
          <w:sz w:val="28"/>
          <w:szCs w:val="28"/>
          <w:lang w:eastAsia="ru-RU"/>
        </w:rPr>
        <w:tab/>
        <w:t xml:space="preserve"> </w:t>
      </w:r>
      <w:r w:rsidRPr="005628B3">
        <w:rPr>
          <w:rFonts w:ascii="Times New Roman" w:eastAsia="Times New Roman" w:hAnsi="Times New Roman" w:cs="Times New Roman" w:hint="eastAsia"/>
          <w:kern w:val="0"/>
          <w:sz w:val="28"/>
          <w:szCs w:val="28"/>
          <w:lang w:eastAsia="ru-RU"/>
        </w:rPr>
        <w:t>Изотопный</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обмен</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изобутана</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и</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изобутилена</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с</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дейтерием</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на</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алюмохромовых</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катализаторах</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kern w:val="0"/>
          <w:sz w:val="28"/>
          <w:szCs w:val="28"/>
          <w:lang w:eastAsia="ru-RU"/>
        </w:rPr>
        <w:tab/>
        <w:t xml:space="preserve"> 91</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hint="eastAsia"/>
          <w:kern w:val="0"/>
          <w:sz w:val="28"/>
          <w:szCs w:val="28"/>
          <w:lang w:eastAsia="ru-RU"/>
        </w:rPr>
        <w:t>ОСНОВНЫЕ</w:t>
      </w:r>
      <w:r w:rsidRPr="005628B3">
        <w:rPr>
          <w:rFonts w:ascii="Times New Roman" w:eastAsia="Times New Roman" w:hAnsi="Times New Roman" w:cs="Times New Roman"/>
          <w:kern w:val="0"/>
          <w:sz w:val="28"/>
          <w:szCs w:val="28"/>
          <w:lang w:eastAsia="ru-RU"/>
        </w:rPr>
        <w:t xml:space="preserve"> </w:t>
      </w:r>
      <w:r w:rsidRPr="005628B3">
        <w:rPr>
          <w:rFonts w:ascii="Times New Roman" w:eastAsia="Times New Roman" w:hAnsi="Times New Roman" w:cs="Times New Roman" w:hint="eastAsia"/>
          <w:kern w:val="0"/>
          <w:sz w:val="28"/>
          <w:szCs w:val="28"/>
          <w:lang w:eastAsia="ru-RU"/>
        </w:rPr>
        <w:t>ВЫВОДЫ</w:t>
      </w:r>
      <w:r w:rsidRPr="005628B3">
        <w:rPr>
          <w:rFonts w:ascii="Times New Roman" w:eastAsia="Times New Roman" w:hAnsi="Times New Roman" w:cs="Times New Roman"/>
          <w:kern w:val="0"/>
          <w:sz w:val="28"/>
          <w:szCs w:val="28"/>
          <w:lang w:eastAsia="ru-RU"/>
        </w:rPr>
        <w:tab/>
        <w:t xml:space="preserve"> 99</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hint="eastAsia"/>
          <w:kern w:val="0"/>
          <w:sz w:val="28"/>
          <w:szCs w:val="28"/>
          <w:lang w:eastAsia="ru-RU"/>
        </w:rPr>
        <w:t>ЛИТЕРАТУРА</w:t>
      </w:r>
      <w:r w:rsidRPr="005628B3">
        <w:rPr>
          <w:rFonts w:ascii="Times New Roman" w:eastAsia="Times New Roman" w:hAnsi="Times New Roman" w:cs="Times New Roman"/>
          <w:kern w:val="0"/>
          <w:sz w:val="28"/>
          <w:szCs w:val="28"/>
          <w:lang w:eastAsia="ru-RU"/>
        </w:rPr>
        <w:tab/>
        <w:t xml:space="preserve"> 102</w:t>
      </w:r>
    </w:p>
    <w:p w:rsidR="005628B3" w:rsidRPr="005628B3" w:rsidRDefault="005628B3" w:rsidP="005628B3">
      <w:pPr>
        <w:rPr>
          <w:rFonts w:ascii="Times New Roman" w:eastAsia="Times New Roman" w:hAnsi="Times New Roman" w:cs="Times New Roman"/>
          <w:kern w:val="0"/>
          <w:sz w:val="28"/>
          <w:szCs w:val="28"/>
          <w:lang w:eastAsia="ru-RU"/>
        </w:rPr>
      </w:pPr>
      <w:r w:rsidRPr="005628B3">
        <w:rPr>
          <w:rFonts w:ascii="Times New Roman" w:eastAsia="Times New Roman" w:hAnsi="Times New Roman" w:cs="Times New Roman" w:hint="eastAsia"/>
          <w:kern w:val="0"/>
          <w:sz w:val="28"/>
          <w:szCs w:val="28"/>
          <w:lang w:eastAsia="ru-RU"/>
        </w:rPr>
        <w:t>ПРИЛОЖЕНИЕ</w:t>
      </w:r>
      <w:r w:rsidRPr="005628B3">
        <w:rPr>
          <w:rFonts w:ascii="Times New Roman" w:eastAsia="Times New Roman" w:hAnsi="Times New Roman" w:cs="Times New Roman"/>
          <w:kern w:val="0"/>
          <w:sz w:val="28"/>
          <w:szCs w:val="28"/>
          <w:lang w:eastAsia="ru-RU"/>
        </w:rPr>
        <w:tab/>
        <w:t xml:space="preserve"> 117 </w:t>
      </w:r>
    </w:p>
    <w:p w:rsidR="004B3848" w:rsidRDefault="004B3848" w:rsidP="005628B3"/>
    <w:p w:rsidR="005628B3" w:rsidRDefault="005628B3" w:rsidP="005628B3"/>
    <w:p w:rsidR="005628B3" w:rsidRDefault="005628B3" w:rsidP="005628B3"/>
    <w:p w:rsidR="005628B3" w:rsidRDefault="005628B3" w:rsidP="005628B3"/>
    <w:p w:rsidR="005628B3" w:rsidRDefault="005628B3" w:rsidP="005628B3">
      <w:r>
        <w:rPr>
          <w:rFonts w:hint="eastAsia"/>
        </w:rPr>
        <w:t>ОСНОВНЫЕ</w:t>
      </w:r>
      <w:r>
        <w:t></w:t>
      </w:r>
      <w:r>
        <w:rPr>
          <w:rFonts w:hint="eastAsia"/>
        </w:rPr>
        <w:t>ВЫВОДЫ</w:t>
      </w:r>
    </w:p>
    <w:p w:rsidR="005628B3" w:rsidRDefault="005628B3" w:rsidP="005628B3">
      <w:r>
        <w:t></w:t>
      </w:r>
    </w:p>
    <w:p w:rsidR="005628B3" w:rsidRDefault="005628B3" w:rsidP="005628B3">
      <w:r>
        <w:t></w:t>
      </w:r>
    </w:p>
    <w:p w:rsidR="005628B3" w:rsidRDefault="005628B3" w:rsidP="005628B3">
      <w:r>
        <w:t></w:t>
      </w:r>
      <w:r>
        <w:t></w:t>
      </w:r>
      <w:r>
        <w:tab/>
      </w:r>
      <w:r>
        <w:t></w:t>
      </w:r>
      <w:r>
        <w:rPr>
          <w:rFonts w:hint="eastAsia"/>
        </w:rPr>
        <w:t>Выполнено</w:t>
      </w:r>
      <w:r>
        <w:t></w:t>
      </w:r>
      <w:r>
        <w:rPr>
          <w:rFonts w:hint="eastAsia"/>
        </w:rPr>
        <w:t>комплексное</w:t>
      </w:r>
      <w:r>
        <w:t></w:t>
      </w:r>
      <w:r>
        <w:rPr>
          <w:rFonts w:hint="eastAsia"/>
        </w:rPr>
        <w:t>исследование</w:t>
      </w:r>
      <w:r>
        <w:t></w:t>
      </w:r>
      <w:r>
        <w:rPr>
          <w:rFonts w:hint="eastAsia"/>
        </w:rPr>
        <w:t>реакции</w:t>
      </w:r>
      <w:r>
        <w:t></w:t>
      </w:r>
      <w:r>
        <w:rPr>
          <w:rFonts w:hint="eastAsia"/>
        </w:rPr>
        <w:t>дегидриро</w:t>
      </w:r>
      <w:r>
        <w:t></w:t>
      </w:r>
      <w:r>
        <w:rPr>
          <w:rFonts w:hint="eastAsia"/>
        </w:rPr>
        <w:t>вания</w:t>
      </w:r>
      <w:r>
        <w:t></w:t>
      </w:r>
      <w:r>
        <w:rPr>
          <w:rFonts w:hint="eastAsia"/>
        </w:rPr>
        <w:t>изобутана</w:t>
      </w:r>
      <w:r>
        <w:t></w:t>
      </w:r>
      <w:r>
        <w:rPr>
          <w:rFonts w:hint="eastAsia"/>
        </w:rPr>
        <w:t>в</w:t>
      </w:r>
      <w:r>
        <w:t></w:t>
      </w:r>
      <w:r>
        <w:rPr>
          <w:rFonts w:hint="eastAsia"/>
        </w:rPr>
        <w:t>изобутилен</w:t>
      </w:r>
      <w:r>
        <w:t></w:t>
      </w:r>
      <w:r>
        <w:t></w:t>
      </w:r>
      <w:r>
        <w:rPr>
          <w:rFonts w:hint="eastAsia"/>
        </w:rPr>
        <w:t>включающее</w:t>
      </w:r>
      <w:r>
        <w:t></w:t>
      </w:r>
      <w:r>
        <w:rPr>
          <w:rFonts w:hint="eastAsia"/>
        </w:rPr>
        <w:t>подбор</w:t>
      </w:r>
      <w:r>
        <w:t></w:t>
      </w:r>
      <w:r>
        <w:rPr>
          <w:rFonts w:hint="eastAsia"/>
        </w:rPr>
        <w:t>высокоэффек</w:t>
      </w:r>
      <w:r>
        <w:t></w:t>
      </w:r>
      <w:r>
        <w:rPr>
          <w:rFonts w:hint="eastAsia"/>
        </w:rPr>
        <w:t>тивных</w:t>
      </w:r>
      <w:r>
        <w:t></w:t>
      </w:r>
      <w:r>
        <w:rPr>
          <w:rFonts w:hint="eastAsia"/>
        </w:rPr>
        <w:t>каталитических</w:t>
      </w:r>
      <w:r>
        <w:t></w:t>
      </w:r>
      <w:r>
        <w:rPr>
          <w:rFonts w:hint="eastAsia"/>
        </w:rPr>
        <w:t>систем</w:t>
      </w:r>
      <w:r>
        <w:t></w:t>
      </w:r>
      <w:r>
        <w:rPr>
          <w:rFonts w:hint="eastAsia"/>
        </w:rPr>
        <w:t>и</w:t>
      </w:r>
      <w:r>
        <w:t></w:t>
      </w:r>
      <w:r>
        <w:rPr>
          <w:rFonts w:hint="eastAsia"/>
        </w:rPr>
        <w:t>их</w:t>
      </w:r>
      <w:r>
        <w:t></w:t>
      </w:r>
      <w:r>
        <w:rPr>
          <w:rFonts w:hint="eastAsia"/>
        </w:rPr>
        <w:t>изучение</w:t>
      </w:r>
      <w:r>
        <w:t></w:t>
      </w:r>
      <w:r>
        <w:t></w:t>
      </w:r>
      <w:r>
        <w:rPr>
          <w:rFonts w:hint="eastAsia"/>
        </w:rPr>
        <w:t>разработку</w:t>
      </w:r>
      <w:r>
        <w:t></w:t>
      </w:r>
      <w:r>
        <w:rPr>
          <w:rFonts w:hint="eastAsia"/>
        </w:rPr>
        <w:t>нового</w:t>
      </w:r>
      <w:r>
        <w:t></w:t>
      </w:r>
      <w:r>
        <w:rPr>
          <w:rFonts w:hint="eastAsia"/>
        </w:rPr>
        <w:t>способа</w:t>
      </w:r>
      <w:r>
        <w:t></w:t>
      </w:r>
      <w:r>
        <w:rPr>
          <w:rFonts w:hint="eastAsia"/>
        </w:rPr>
        <w:t>проведения</w:t>
      </w:r>
      <w:r>
        <w:t></w:t>
      </w:r>
      <w:r>
        <w:rPr>
          <w:rFonts w:hint="eastAsia"/>
        </w:rPr>
        <w:t>процесса</w:t>
      </w:r>
      <w:r>
        <w:t></w:t>
      </w:r>
      <w:r>
        <w:rPr>
          <w:rFonts w:hint="eastAsia"/>
        </w:rPr>
        <w:t>дегидрирования</w:t>
      </w:r>
      <w:r>
        <w:t></w:t>
      </w:r>
      <w:r>
        <w:rPr>
          <w:rFonts w:hint="eastAsia"/>
        </w:rPr>
        <w:t>на</w:t>
      </w:r>
      <w:r>
        <w:t></w:t>
      </w:r>
      <w:r>
        <w:rPr>
          <w:rFonts w:hint="eastAsia"/>
        </w:rPr>
        <w:t>бинарных</w:t>
      </w:r>
      <w:r>
        <w:t></w:t>
      </w:r>
      <w:r>
        <w:rPr>
          <w:rFonts w:hint="eastAsia"/>
        </w:rPr>
        <w:t>смесях</w:t>
      </w:r>
      <w:r>
        <w:t></w:t>
      </w:r>
      <w:r>
        <w:rPr>
          <w:rFonts w:hint="eastAsia"/>
        </w:rPr>
        <w:t>алюмохромовых</w:t>
      </w:r>
      <w:r>
        <w:t></w:t>
      </w:r>
      <w:r>
        <w:rPr>
          <w:rFonts w:hint="eastAsia"/>
        </w:rPr>
        <w:t>катализаторов</w:t>
      </w:r>
      <w:r>
        <w:t></w:t>
      </w:r>
      <w:r>
        <w:rPr>
          <w:rFonts w:hint="eastAsia"/>
        </w:rPr>
        <w:t>разной</w:t>
      </w:r>
      <w:r>
        <w:t></w:t>
      </w:r>
      <w:r>
        <w:rPr>
          <w:rFonts w:hint="eastAsia"/>
        </w:rPr>
        <w:t>активности</w:t>
      </w:r>
      <w:r>
        <w:t></w:t>
      </w:r>
      <w:r>
        <w:t></w:t>
      </w:r>
      <w:r>
        <w:rPr>
          <w:rFonts w:hint="eastAsia"/>
        </w:rPr>
        <w:t>установление</w:t>
      </w:r>
      <w:r>
        <w:t></w:t>
      </w:r>
      <w:r>
        <w:rPr>
          <w:rFonts w:hint="eastAsia"/>
        </w:rPr>
        <w:t>кинетических</w:t>
      </w:r>
      <w:r>
        <w:t></w:t>
      </w:r>
      <w:r>
        <w:rPr>
          <w:rFonts w:hint="eastAsia"/>
        </w:rPr>
        <w:t>закономерностей</w:t>
      </w:r>
      <w:r>
        <w:t></w:t>
      </w:r>
      <w:r>
        <w:rPr>
          <w:rFonts w:hint="eastAsia"/>
        </w:rPr>
        <w:t>и</w:t>
      </w:r>
      <w:r>
        <w:t></w:t>
      </w:r>
      <w:r>
        <w:rPr>
          <w:rFonts w:hint="eastAsia"/>
        </w:rPr>
        <w:t>механизма</w:t>
      </w:r>
      <w:r>
        <w:t></w:t>
      </w:r>
    </w:p>
    <w:p w:rsidR="005628B3" w:rsidRDefault="005628B3" w:rsidP="005628B3">
      <w:r>
        <w:t></w:t>
      </w:r>
      <w:r>
        <w:t></w:t>
      </w:r>
      <w:r>
        <w:tab/>
      </w:r>
      <w:r>
        <w:t></w:t>
      </w:r>
      <w:r>
        <w:rPr>
          <w:rFonts w:hint="eastAsia"/>
        </w:rPr>
        <w:t>Разработаны</w:t>
      </w:r>
      <w:r>
        <w:t></w:t>
      </w:r>
      <w:r>
        <w:rPr>
          <w:rFonts w:hint="eastAsia"/>
        </w:rPr>
        <w:t>высокоэффективные</w:t>
      </w:r>
      <w:r>
        <w:t></w:t>
      </w:r>
      <w:r>
        <w:rPr>
          <w:rFonts w:hint="eastAsia"/>
        </w:rPr>
        <w:t>каталитические</w:t>
      </w:r>
      <w:r>
        <w:t></w:t>
      </w:r>
      <w:r>
        <w:rPr>
          <w:rFonts w:hint="eastAsia"/>
        </w:rPr>
        <w:t>системы</w:t>
      </w:r>
      <w:r>
        <w:t></w:t>
      </w:r>
      <w:r>
        <w:rPr>
          <w:rFonts w:hint="eastAsia"/>
        </w:rPr>
        <w:t>для</w:t>
      </w:r>
      <w:r>
        <w:t></w:t>
      </w:r>
      <w:r>
        <w:rPr>
          <w:rFonts w:hint="eastAsia"/>
        </w:rPr>
        <w:t>реакции</w:t>
      </w:r>
      <w:r>
        <w:t></w:t>
      </w:r>
      <w:r>
        <w:rPr>
          <w:rFonts w:hint="eastAsia"/>
        </w:rPr>
        <w:t>дегидрирования</w:t>
      </w:r>
      <w:r>
        <w:t></w:t>
      </w:r>
      <w:r>
        <w:rPr>
          <w:rFonts w:hint="eastAsia"/>
        </w:rPr>
        <w:t>изобутана</w:t>
      </w:r>
      <w:r>
        <w:t></w:t>
      </w:r>
      <w:r>
        <w:rPr>
          <w:rFonts w:hint="eastAsia"/>
        </w:rPr>
        <w:t>в</w:t>
      </w:r>
      <w:r>
        <w:t></w:t>
      </w:r>
      <w:r>
        <w:rPr>
          <w:rFonts w:hint="eastAsia"/>
        </w:rPr>
        <w:t>изобутилен</w:t>
      </w:r>
      <w:r>
        <w:t></w:t>
      </w:r>
      <w:r>
        <w:t></w:t>
      </w:r>
      <w:r>
        <w:rPr>
          <w:rFonts w:hint="eastAsia"/>
        </w:rPr>
        <w:t>алюмохромо</w:t>
      </w:r>
      <w:r>
        <w:t></w:t>
      </w:r>
      <w:r>
        <w:t></w:t>
      </w:r>
      <w:r>
        <w:rPr>
          <w:rFonts w:hint="eastAsia"/>
        </w:rPr>
        <w:t>рубидиевый</w:t>
      </w:r>
      <w:r>
        <w:t></w:t>
      </w:r>
      <w:r>
        <w:t></w:t>
      </w:r>
      <w:r>
        <w:rPr>
          <w:rFonts w:hint="eastAsia"/>
        </w:rPr>
        <w:t>А</w:t>
      </w:r>
      <w:r>
        <w:t></w:t>
      </w:r>
      <w:r>
        <w:t></w:t>
      </w:r>
      <w:r>
        <w:t></w:t>
      </w:r>
      <w:r>
        <w:t></w:t>
      </w:r>
      <w:r>
        <w:t></w:t>
      </w:r>
      <w:r>
        <w:rPr>
          <w:rFonts w:hint="eastAsia"/>
        </w:rPr>
        <w:t>алюмохромоцезиевый</w:t>
      </w:r>
      <w:r>
        <w:t></w:t>
      </w:r>
      <w:r>
        <w:t></w:t>
      </w:r>
      <w:r>
        <w:rPr>
          <w:rFonts w:hint="eastAsia"/>
        </w:rPr>
        <w:t>А—</w:t>
      </w:r>
      <w:r>
        <w:t></w:t>
      </w:r>
      <w:r>
        <w:t></w:t>
      </w:r>
      <w:r>
        <w:t></w:t>
      </w:r>
      <w:r>
        <w:t></w:t>
      </w:r>
      <w:r>
        <w:t></w:t>
      </w:r>
      <w:r>
        <w:rPr>
          <w:rFonts w:hint="eastAsia"/>
        </w:rPr>
        <w:t>промотированный</w:t>
      </w:r>
      <w:r>
        <w:t></w:t>
      </w:r>
      <w:r>
        <w:rPr>
          <w:rFonts w:hint="eastAsia"/>
        </w:rPr>
        <w:t>оксидами</w:t>
      </w:r>
      <w:r>
        <w:t></w:t>
      </w:r>
      <w:r>
        <w:rPr>
          <w:rFonts w:hint="eastAsia"/>
        </w:rPr>
        <w:t>рения</w:t>
      </w:r>
      <w:r>
        <w:t></w:t>
      </w:r>
      <w:r>
        <w:rPr>
          <w:rFonts w:hint="eastAsia"/>
        </w:rPr>
        <w:t>и</w:t>
      </w:r>
      <w:r>
        <w:t></w:t>
      </w:r>
      <w:r>
        <w:rPr>
          <w:rFonts w:hint="eastAsia"/>
        </w:rPr>
        <w:t>празеодима</w:t>
      </w:r>
      <w:r>
        <w:t></w:t>
      </w:r>
      <w:r>
        <w:rPr>
          <w:rFonts w:hint="eastAsia"/>
        </w:rPr>
        <w:t>алюмохромокалиевый</w:t>
      </w:r>
      <w:r>
        <w:t></w:t>
      </w:r>
      <w:r>
        <w:rPr>
          <w:rFonts w:hint="eastAsia"/>
        </w:rPr>
        <w:t>катализатор</w:t>
      </w:r>
      <w:r>
        <w:t></w:t>
      </w:r>
      <w:r>
        <w:t></w:t>
      </w:r>
      <w:r>
        <w:rPr>
          <w:rFonts w:hint="eastAsia"/>
        </w:rPr>
        <w:t>А</w:t>
      </w:r>
      <w:r>
        <w:t></w:t>
      </w:r>
      <w:r>
        <w:t></w:t>
      </w:r>
      <w:r>
        <w:t></w:t>
      </w:r>
      <w:r>
        <w:t></w:t>
      </w:r>
      <w:r>
        <w:t></w:t>
      </w:r>
      <w:r>
        <w:t></w:t>
      </w:r>
      <w:r>
        <w:rPr>
          <w:rFonts w:hint="eastAsia"/>
        </w:rPr>
        <w:t>комп</w:t>
      </w:r>
      <w:r>
        <w:rPr>
          <w:rFonts w:hint="eastAsia"/>
        </w:rPr>
        <w:lastRenderedPageBreak/>
        <w:t>озиции</w:t>
      </w:r>
      <w:r>
        <w:t></w:t>
      </w:r>
      <w:r>
        <w:rPr>
          <w:rFonts w:hint="eastAsia"/>
        </w:rPr>
        <w:t>А</w:t>
      </w:r>
      <w:r>
        <w:t></w:t>
      </w:r>
      <w:r>
        <w:t></w:t>
      </w:r>
      <w:r>
        <w:t></w:t>
      </w:r>
      <w:r>
        <w:t></w:t>
      </w:r>
      <w:r>
        <w:t></w:t>
      </w:r>
      <w:r>
        <w:rPr>
          <w:rFonts w:hint="eastAsia"/>
        </w:rPr>
        <w:t>ИМ</w:t>
      </w:r>
      <w:r>
        <w:t></w:t>
      </w:r>
      <w:r>
        <w:t></w:t>
      </w:r>
      <w:r>
        <w:t></w:t>
      </w:r>
      <w:r>
        <w:t></w:t>
      </w:r>
      <w:r>
        <w:t></w:t>
      </w:r>
      <w:r>
        <w:t></w:t>
      </w:r>
      <w:r>
        <w:rPr>
          <w:rFonts w:hint="eastAsia"/>
        </w:rPr>
        <w:t>и</w:t>
      </w:r>
      <w:r>
        <w:t></w:t>
      </w:r>
      <w:r>
        <w:t></w:t>
      </w:r>
      <w:r>
        <w:rPr>
          <w:rFonts w:hint="eastAsia"/>
        </w:rPr>
        <w:t>А</w:t>
      </w:r>
      <w:r>
        <w:t></w:t>
      </w:r>
      <w:r>
        <w:t></w:t>
      </w:r>
      <w:r>
        <w:t></w:t>
      </w:r>
      <w:r>
        <w:t></w:t>
      </w:r>
      <w:r>
        <w:t></w:t>
      </w:r>
      <w:r>
        <w:t></w:t>
      </w:r>
      <w:r>
        <w:rPr>
          <w:rFonts w:hint="eastAsia"/>
        </w:rPr>
        <w:t>ИМ</w:t>
      </w:r>
      <w:r>
        <w:t></w:t>
      </w:r>
      <w:r>
        <w:t></w:t>
      </w:r>
      <w:r>
        <w:t></w:t>
      </w:r>
      <w:r>
        <w:t></w:t>
      </w:r>
      <w:r>
        <w:t></w:t>
      </w:r>
      <w:r>
        <w:t></w:t>
      </w:r>
      <w:r>
        <w:t></w:t>
      </w:r>
      <w:r>
        <w:rPr>
          <w:rFonts w:hint="eastAsia"/>
        </w:rPr>
        <w:t>превосходя</w:t>
      </w:r>
      <w:r>
        <w:t></w:t>
      </w:r>
      <w:r>
        <w:rPr>
          <w:rFonts w:hint="eastAsia"/>
        </w:rPr>
        <w:t>щие</w:t>
      </w:r>
      <w:r>
        <w:t></w:t>
      </w:r>
      <w:r>
        <w:rPr>
          <w:rFonts w:hint="eastAsia"/>
        </w:rPr>
        <w:t>по</w:t>
      </w:r>
      <w:r>
        <w:t></w:t>
      </w:r>
      <w:r>
        <w:rPr>
          <w:rFonts w:hint="eastAsia"/>
        </w:rPr>
        <w:t>совокупности</w:t>
      </w:r>
      <w:r>
        <w:t></w:t>
      </w:r>
      <w:r>
        <w:rPr>
          <w:rFonts w:hint="eastAsia"/>
        </w:rPr>
        <w:t>показателей</w:t>
      </w:r>
      <w:r>
        <w:t></w:t>
      </w:r>
      <w:r>
        <w:rPr>
          <w:rFonts w:hint="eastAsia"/>
        </w:rPr>
        <w:t>работы</w:t>
      </w:r>
      <w:r>
        <w:t></w:t>
      </w:r>
      <w:r>
        <w:rPr>
          <w:rFonts w:hint="eastAsia"/>
        </w:rPr>
        <w:t>промышленный</w:t>
      </w:r>
      <w:r>
        <w:t></w:t>
      </w:r>
      <w:r>
        <w:rPr>
          <w:rFonts w:hint="eastAsia"/>
        </w:rPr>
        <w:t>катализатор</w:t>
      </w:r>
      <w:r>
        <w:t></w:t>
      </w:r>
      <w:r>
        <w:rPr>
          <w:rFonts w:hint="eastAsia"/>
        </w:rPr>
        <w:t>ИМ</w:t>
      </w:r>
      <w:r>
        <w:t></w:t>
      </w:r>
      <w:r>
        <w:t></w:t>
      </w:r>
      <w:r>
        <w:t></w:t>
      </w:r>
      <w:r>
        <w:t></w:t>
      </w:r>
      <w:r>
        <w:t></w:t>
      </w:r>
      <w:r>
        <w:t></w:t>
      </w:r>
    </w:p>
    <w:p w:rsidR="005628B3" w:rsidRDefault="005628B3" w:rsidP="005628B3">
      <w:r>
        <w:t></w:t>
      </w:r>
      <w:r>
        <w:t></w:t>
      </w:r>
      <w:r>
        <w:tab/>
      </w:r>
      <w:r>
        <w:t></w:t>
      </w:r>
      <w:r>
        <w:rPr>
          <w:rFonts w:hint="eastAsia"/>
        </w:rPr>
        <w:t>Установлена</w:t>
      </w:r>
      <w:r>
        <w:t></w:t>
      </w:r>
      <w:r>
        <w:rPr>
          <w:rFonts w:hint="eastAsia"/>
        </w:rPr>
        <w:t>неаддитивность</w:t>
      </w:r>
      <w:r>
        <w:t></w:t>
      </w:r>
      <w:r>
        <w:rPr>
          <w:rFonts w:hint="eastAsia"/>
        </w:rPr>
        <w:t>каталитического</w:t>
      </w:r>
      <w:r>
        <w:t></w:t>
      </w:r>
      <w:r>
        <w:rPr>
          <w:rFonts w:hint="eastAsia"/>
        </w:rPr>
        <w:t>действия</w:t>
      </w:r>
      <w:r>
        <w:t></w:t>
      </w:r>
      <w:r>
        <w:rPr>
          <w:rFonts w:hint="eastAsia"/>
        </w:rPr>
        <w:t>би</w:t>
      </w:r>
      <w:r>
        <w:t></w:t>
      </w:r>
      <w:r>
        <w:rPr>
          <w:rFonts w:hint="eastAsia"/>
        </w:rPr>
        <w:t>нарных</w:t>
      </w:r>
      <w:r>
        <w:t></w:t>
      </w:r>
      <w:r>
        <w:rPr>
          <w:rFonts w:hint="eastAsia"/>
        </w:rPr>
        <w:t>смесей</w:t>
      </w:r>
      <w:r>
        <w:t></w:t>
      </w:r>
      <w:r>
        <w:rPr>
          <w:rFonts w:hint="eastAsia"/>
        </w:rPr>
        <w:t>алюмохромовых</w:t>
      </w:r>
      <w:r>
        <w:t></w:t>
      </w:r>
      <w:r>
        <w:rPr>
          <w:rFonts w:hint="eastAsia"/>
        </w:rPr>
        <w:t>катализаторов</w:t>
      </w:r>
      <w:r>
        <w:t></w:t>
      </w:r>
      <w:r>
        <w:rPr>
          <w:rFonts w:hint="eastAsia"/>
        </w:rPr>
        <w:t>разной</w:t>
      </w:r>
      <w:r>
        <w:t></w:t>
      </w:r>
      <w:r>
        <w:rPr>
          <w:rFonts w:hint="eastAsia"/>
        </w:rPr>
        <w:t>активности</w:t>
      </w:r>
      <w:r>
        <w:t></w:t>
      </w:r>
      <w:r>
        <w:t></w:t>
      </w:r>
      <w:r>
        <w:rPr>
          <w:rFonts w:hint="eastAsia"/>
        </w:rPr>
        <w:t>одним</w:t>
      </w:r>
      <w:r>
        <w:t></w:t>
      </w:r>
      <w:r>
        <w:rPr>
          <w:rFonts w:hint="eastAsia"/>
        </w:rPr>
        <w:t>из</w:t>
      </w:r>
      <w:r>
        <w:t></w:t>
      </w:r>
      <w:r>
        <w:rPr>
          <w:rFonts w:hint="eastAsia"/>
        </w:rPr>
        <w:t>которых</w:t>
      </w:r>
      <w:r>
        <w:t></w:t>
      </w:r>
      <w:r>
        <w:rPr>
          <w:rFonts w:hint="eastAsia"/>
        </w:rPr>
        <w:t>является</w:t>
      </w:r>
      <w:r>
        <w:t></w:t>
      </w:r>
      <w:r>
        <w:rPr>
          <w:rFonts w:hint="eastAsia"/>
        </w:rPr>
        <w:t>промышленный</w:t>
      </w:r>
      <w:r>
        <w:t></w:t>
      </w:r>
      <w:r>
        <w:rPr>
          <w:rFonts w:hint="eastAsia"/>
        </w:rPr>
        <w:t>катализатор</w:t>
      </w:r>
      <w:r>
        <w:t></w:t>
      </w:r>
      <w:r>
        <w:rPr>
          <w:rFonts w:hint="eastAsia"/>
        </w:rPr>
        <w:t>ИМ</w:t>
      </w:r>
      <w:r>
        <w:t></w:t>
      </w:r>
      <w:r>
        <w:t></w:t>
      </w:r>
      <w:r>
        <w:t></w:t>
      </w:r>
      <w:r>
        <w:t></w:t>
      </w:r>
      <w:r>
        <w:t></w:t>
      </w:r>
      <w:r>
        <w:t></w:t>
      </w:r>
    </w:p>
    <w:p w:rsidR="005628B3" w:rsidRDefault="005628B3" w:rsidP="005628B3">
      <w:r>
        <w:rPr>
          <w:rFonts w:hint="eastAsia"/>
        </w:rPr>
        <w:t>и</w:t>
      </w:r>
      <w:r>
        <w:t></w:t>
      </w:r>
      <w:r>
        <w:rPr>
          <w:rFonts w:hint="eastAsia"/>
        </w:rPr>
        <w:t>предложен</w:t>
      </w:r>
      <w:r>
        <w:t></w:t>
      </w:r>
      <w:r>
        <w:rPr>
          <w:rFonts w:hint="eastAsia"/>
        </w:rPr>
        <w:t>основанный</w:t>
      </w:r>
      <w:r>
        <w:t></w:t>
      </w:r>
      <w:r>
        <w:rPr>
          <w:rFonts w:hint="eastAsia"/>
        </w:rPr>
        <w:t>на</w:t>
      </w:r>
      <w:r>
        <w:t></w:t>
      </w:r>
      <w:r>
        <w:rPr>
          <w:rFonts w:hint="eastAsia"/>
        </w:rPr>
        <w:t>этом</w:t>
      </w:r>
      <w:r>
        <w:t></w:t>
      </w:r>
      <w:r>
        <w:rPr>
          <w:rFonts w:hint="eastAsia"/>
        </w:rPr>
        <w:t>новый</w:t>
      </w:r>
      <w:r>
        <w:t></w:t>
      </w:r>
      <w:r>
        <w:rPr>
          <w:rFonts w:hint="eastAsia"/>
        </w:rPr>
        <w:t>экономичный</w:t>
      </w:r>
      <w:r>
        <w:t></w:t>
      </w:r>
      <w:r>
        <w:rPr>
          <w:rFonts w:hint="eastAsia"/>
        </w:rPr>
        <w:t>способ</w:t>
      </w:r>
      <w:r>
        <w:t></w:t>
      </w:r>
      <w:r>
        <w:rPr>
          <w:rFonts w:hint="eastAsia"/>
        </w:rPr>
        <w:t>прове</w:t>
      </w:r>
      <w:r>
        <w:t></w:t>
      </w:r>
      <w:r>
        <w:rPr>
          <w:rFonts w:hint="eastAsia"/>
        </w:rPr>
        <w:t>дения</w:t>
      </w:r>
      <w:r>
        <w:t></w:t>
      </w:r>
      <w:r>
        <w:rPr>
          <w:rFonts w:hint="eastAsia"/>
        </w:rPr>
        <w:t>процесса</w:t>
      </w:r>
      <w:r>
        <w:t></w:t>
      </w:r>
      <w:r>
        <w:rPr>
          <w:rFonts w:hint="eastAsia"/>
        </w:rPr>
        <w:t>дегидрирования</w:t>
      </w:r>
      <w:r>
        <w:t></w:t>
      </w:r>
      <w:r>
        <w:rPr>
          <w:rFonts w:hint="eastAsia"/>
        </w:rPr>
        <w:t>изобутана</w:t>
      </w:r>
      <w:r>
        <w:t></w:t>
      </w:r>
      <w:r>
        <w:rPr>
          <w:rFonts w:hint="eastAsia"/>
        </w:rPr>
        <w:t>в</w:t>
      </w:r>
      <w:r>
        <w:t></w:t>
      </w:r>
      <w:r>
        <w:rPr>
          <w:rFonts w:hint="eastAsia"/>
        </w:rPr>
        <w:t>изобутилен</w:t>
      </w:r>
      <w:r>
        <w:t></w:t>
      </w:r>
    </w:p>
    <w:p w:rsidR="005628B3" w:rsidRDefault="005628B3" w:rsidP="005628B3">
      <w:r>
        <w:t></w:t>
      </w:r>
      <w:r>
        <w:t></w:t>
      </w:r>
      <w:r>
        <w:tab/>
      </w:r>
      <w:r>
        <w:t></w:t>
      </w:r>
      <w:r>
        <w:rPr>
          <w:rFonts w:hint="eastAsia"/>
        </w:rPr>
        <w:t>Показана</w:t>
      </w:r>
      <w:r>
        <w:t></w:t>
      </w:r>
      <w:r>
        <w:rPr>
          <w:rFonts w:hint="eastAsia"/>
        </w:rPr>
        <w:t>практическая</w:t>
      </w:r>
      <w:r>
        <w:t></w:t>
      </w:r>
      <w:r>
        <w:rPr>
          <w:rFonts w:hint="eastAsia"/>
        </w:rPr>
        <w:t>возможность</w:t>
      </w:r>
      <w:r>
        <w:t></w:t>
      </w:r>
      <w:r>
        <w:rPr>
          <w:rFonts w:hint="eastAsia"/>
        </w:rPr>
        <w:t>замены</w:t>
      </w:r>
      <w:r>
        <w:t></w:t>
      </w:r>
      <w:r>
        <w:rPr>
          <w:rFonts w:hint="eastAsia"/>
        </w:rPr>
        <w:t>дефицитной</w:t>
      </w:r>
      <w:r>
        <w:t></w:t>
      </w:r>
      <w:r>
        <w:rPr>
          <w:rFonts w:hint="eastAsia"/>
        </w:rPr>
        <w:t>и</w:t>
      </w:r>
      <w:r>
        <w:t></w:t>
      </w:r>
      <w:r>
        <w:rPr>
          <w:rFonts w:hint="eastAsia"/>
        </w:rPr>
        <w:t>дорогостоящей</w:t>
      </w:r>
      <w:r>
        <w:t></w:t>
      </w:r>
      <w:r>
        <w:rPr>
          <w:rFonts w:hint="eastAsia"/>
        </w:rPr>
        <w:t>Г</w:t>
      </w:r>
      <w:r>
        <w:t></w:t>
      </w:r>
      <w:r>
        <w:rPr>
          <w:rFonts w:hint="eastAsia"/>
        </w:rPr>
        <w:t>Л</w:t>
      </w:r>
      <w:r>
        <w:t></w:t>
      </w:r>
      <w:r>
        <w:t></w:t>
      </w:r>
      <w:r>
        <w:t></w:t>
      </w:r>
      <w:r>
        <w:t></w:t>
      </w:r>
      <w:r>
        <w:t></w:t>
      </w:r>
      <w:r>
        <w:rPr>
          <w:rFonts w:hint="eastAsia"/>
        </w:rPr>
        <w:t>используемой</w:t>
      </w:r>
      <w:r>
        <w:t></w:t>
      </w:r>
      <w:r>
        <w:rPr>
          <w:rFonts w:hint="eastAsia"/>
        </w:rPr>
        <w:t>в</w:t>
      </w:r>
      <w:r>
        <w:t></w:t>
      </w:r>
      <w:r>
        <w:rPr>
          <w:rFonts w:hint="eastAsia"/>
        </w:rPr>
        <w:t>качестве</w:t>
      </w:r>
      <w:r>
        <w:t></w:t>
      </w:r>
      <w:r>
        <w:rPr>
          <w:rFonts w:hint="eastAsia"/>
        </w:rPr>
        <w:t>носителя</w:t>
      </w:r>
      <w:r>
        <w:t></w:t>
      </w:r>
      <w:r>
        <w:rPr>
          <w:rFonts w:hint="eastAsia"/>
        </w:rPr>
        <w:t>при</w:t>
      </w:r>
      <w:r>
        <w:t></w:t>
      </w:r>
      <w:r>
        <w:rPr>
          <w:rFonts w:hint="eastAsia"/>
        </w:rPr>
        <w:t>приготовлении</w:t>
      </w:r>
      <w:r>
        <w:t></w:t>
      </w:r>
      <w:r>
        <w:rPr>
          <w:rFonts w:hint="eastAsia"/>
        </w:rPr>
        <w:t>алюмохромовых</w:t>
      </w:r>
      <w:r>
        <w:t></w:t>
      </w:r>
      <w:r>
        <w:rPr>
          <w:rFonts w:hint="eastAsia"/>
        </w:rPr>
        <w:t>катализаторов</w:t>
      </w:r>
      <w:r>
        <w:t></w:t>
      </w:r>
      <w:r>
        <w:rPr>
          <w:rFonts w:hint="eastAsia"/>
        </w:rPr>
        <w:t>отработанной</w:t>
      </w:r>
    </w:p>
    <w:p w:rsidR="005628B3" w:rsidRDefault="005628B3" w:rsidP="005628B3">
      <w:r>
        <w:rPr>
          <w:rFonts w:hint="eastAsia"/>
        </w:rPr>
        <w:t>от</w:t>
      </w:r>
      <w:r>
        <w:t></w:t>
      </w:r>
      <w:r>
        <w:rPr>
          <w:rFonts w:hint="eastAsia"/>
        </w:rPr>
        <w:t>различных</w:t>
      </w:r>
      <w:r>
        <w:t></w:t>
      </w:r>
      <w:r>
        <w:rPr>
          <w:rFonts w:hint="eastAsia"/>
        </w:rPr>
        <w:t>нефтехимических</w:t>
      </w:r>
      <w:r>
        <w:t></w:t>
      </w:r>
      <w:r>
        <w:rPr>
          <w:rFonts w:hint="eastAsia"/>
        </w:rPr>
        <w:t>производств</w:t>
      </w:r>
      <w:r>
        <w:t></w:t>
      </w:r>
    </w:p>
    <w:p w:rsidR="005628B3" w:rsidRDefault="005628B3" w:rsidP="005628B3">
      <w:r>
        <w:t></w:t>
      </w:r>
      <w:r>
        <w:rPr>
          <w:rFonts w:hint="eastAsia"/>
        </w:rPr>
        <w:t>На</w:t>
      </w:r>
      <w:r>
        <w:t></w:t>
      </w:r>
      <w:r>
        <w:rPr>
          <w:rFonts w:hint="eastAsia"/>
        </w:rPr>
        <w:t>новых</w:t>
      </w:r>
      <w:r>
        <w:t></w:t>
      </w:r>
      <w:r>
        <w:rPr>
          <w:rFonts w:hint="eastAsia"/>
        </w:rPr>
        <w:t>каталитических</w:t>
      </w:r>
      <w:r>
        <w:t></w:t>
      </w:r>
      <w:r>
        <w:rPr>
          <w:rFonts w:hint="eastAsia"/>
        </w:rPr>
        <w:t>системах</w:t>
      </w:r>
      <w:r>
        <w:t></w:t>
      </w:r>
      <w:r>
        <w:rPr>
          <w:rFonts w:hint="eastAsia"/>
        </w:rPr>
        <w:t>изучены</w:t>
      </w:r>
      <w:r>
        <w:t></w:t>
      </w:r>
      <w:r>
        <w:rPr>
          <w:rFonts w:hint="eastAsia"/>
        </w:rPr>
        <w:t>кинетические</w:t>
      </w:r>
      <w:r>
        <w:t></w:t>
      </w:r>
      <w:r>
        <w:rPr>
          <w:rFonts w:hint="eastAsia"/>
        </w:rPr>
        <w:t>закономерности</w:t>
      </w:r>
      <w:r>
        <w:t></w:t>
      </w:r>
      <w:r>
        <w:rPr>
          <w:rFonts w:hint="eastAsia"/>
        </w:rPr>
        <w:t>и</w:t>
      </w:r>
      <w:r>
        <w:t></w:t>
      </w:r>
      <w:r>
        <w:rPr>
          <w:rFonts w:hint="eastAsia"/>
        </w:rPr>
        <w:t>механизм</w:t>
      </w:r>
      <w:r>
        <w:t></w:t>
      </w:r>
      <w:r>
        <w:rPr>
          <w:rFonts w:hint="eastAsia"/>
        </w:rPr>
        <w:t>реакции</w:t>
      </w:r>
      <w:r>
        <w:t></w:t>
      </w:r>
      <w:r>
        <w:rPr>
          <w:rFonts w:hint="eastAsia"/>
        </w:rPr>
        <w:t>дегидрирования</w:t>
      </w:r>
      <w:r>
        <w:t></w:t>
      </w:r>
      <w:r>
        <w:rPr>
          <w:rFonts w:hint="eastAsia"/>
        </w:rPr>
        <w:t>изобутана</w:t>
      </w:r>
      <w:r>
        <w:t></w:t>
      </w:r>
      <w:r>
        <w:rPr>
          <w:rFonts w:hint="eastAsia"/>
        </w:rPr>
        <w:t>в</w:t>
      </w:r>
      <w:r>
        <w:t></w:t>
      </w:r>
      <w:r>
        <w:rPr>
          <w:rFonts w:hint="eastAsia"/>
        </w:rPr>
        <w:t>изобутилен</w:t>
      </w:r>
      <w:r>
        <w:t></w:t>
      </w:r>
      <w:r>
        <w:rPr>
          <w:rFonts w:hint="eastAsia"/>
        </w:rPr>
        <w:t>в</w:t>
      </w:r>
      <w:r>
        <w:t></w:t>
      </w:r>
      <w:r>
        <w:rPr>
          <w:rFonts w:hint="eastAsia"/>
        </w:rPr>
        <w:t>стационарной</w:t>
      </w:r>
      <w:r>
        <w:t></w:t>
      </w:r>
      <w:r>
        <w:rPr>
          <w:rFonts w:hint="eastAsia"/>
        </w:rPr>
        <w:t>и</w:t>
      </w:r>
      <w:r>
        <w:t></w:t>
      </w:r>
      <w:r>
        <w:rPr>
          <w:rFonts w:hint="eastAsia"/>
        </w:rPr>
        <w:t>обусловленной</w:t>
      </w:r>
      <w:r>
        <w:t></w:t>
      </w:r>
      <w:r>
        <w:rPr>
          <w:rFonts w:hint="eastAsia"/>
        </w:rPr>
        <w:t>закоксованием</w:t>
      </w:r>
      <w:r>
        <w:t></w:t>
      </w:r>
      <w:r>
        <w:rPr>
          <w:rFonts w:hint="eastAsia"/>
        </w:rPr>
        <w:t>неста</w:t>
      </w:r>
      <w:r>
        <w:t></w:t>
      </w:r>
      <w:r>
        <w:rPr>
          <w:rFonts w:hint="eastAsia"/>
        </w:rPr>
        <w:t>ционарной</w:t>
      </w:r>
      <w:r>
        <w:t></w:t>
      </w:r>
      <w:r>
        <w:rPr>
          <w:rFonts w:hint="eastAsia"/>
        </w:rPr>
        <w:t>областях</w:t>
      </w:r>
      <w:r>
        <w:t></w:t>
      </w:r>
      <w:r>
        <w:t></w:t>
      </w:r>
      <w:r>
        <w:rPr>
          <w:rFonts w:hint="eastAsia"/>
        </w:rPr>
        <w:t>Стадии</w:t>
      </w:r>
      <w:r>
        <w:t></w:t>
      </w:r>
      <w:r>
        <w:rPr>
          <w:rFonts w:hint="eastAsia"/>
        </w:rPr>
        <w:t>десорбции</w:t>
      </w:r>
      <w:r>
        <w:t></w:t>
      </w:r>
      <w:r>
        <w:rPr>
          <w:rFonts w:hint="eastAsia"/>
        </w:rPr>
        <w:t>основных</w:t>
      </w:r>
      <w:r>
        <w:t></w:t>
      </w:r>
      <w:r>
        <w:rPr>
          <w:rFonts w:hint="eastAsia"/>
        </w:rPr>
        <w:t>продуктов</w:t>
      </w:r>
      <w:r>
        <w:t></w:t>
      </w:r>
      <w:r>
        <w:rPr>
          <w:rFonts w:hint="eastAsia"/>
        </w:rPr>
        <w:t>реакции</w:t>
      </w:r>
      <w:r>
        <w:t></w:t>
      </w:r>
    </w:p>
    <w:p w:rsidR="005628B3" w:rsidRPr="005628B3" w:rsidRDefault="005628B3" w:rsidP="005628B3">
      <w:r>
        <w:rPr>
          <w:rFonts w:hint="eastAsia"/>
        </w:rPr>
        <w:t>являются</w:t>
      </w:r>
      <w:r>
        <w:t></w:t>
      </w:r>
      <w:r>
        <w:rPr>
          <w:rFonts w:hint="eastAsia"/>
        </w:rPr>
        <w:t>быстрыми</w:t>
      </w:r>
      <w:r>
        <w:t></w:t>
      </w:r>
      <w:r>
        <w:t></w:t>
      </w:r>
      <w:r>
        <w:rPr>
          <w:rFonts w:hint="eastAsia"/>
        </w:rPr>
        <w:t>в</w:t>
      </w:r>
      <w:r>
        <w:t></w:t>
      </w:r>
      <w:r>
        <w:rPr>
          <w:rFonts w:hint="eastAsia"/>
        </w:rPr>
        <w:t>медленных</w:t>
      </w:r>
      <w:r>
        <w:t></w:t>
      </w:r>
      <w:r>
        <w:rPr>
          <w:rFonts w:hint="eastAsia"/>
        </w:rPr>
        <w:t>стадиях</w:t>
      </w:r>
      <w:r>
        <w:t></w:t>
      </w:r>
      <w:r>
        <w:rPr>
          <w:rFonts w:hint="eastAsia"/>
        </w:rPr>
        <w:t>по</w:t>
      </w:r>
      <w:r>
        <w:t></w:t>
      </w:r>
      <w:r>
        <w:rPr>
          <w:rFonts w:hint="eastAsia"/>
        </w:rPr>
        <w:t>каждому</w:t>
      </w:r>
      <w:r>
        <w:t></w:t>
      </w:r>
      <w:r>
        <w:rPr>
          <w:rFonts w:hint="eastAsia"/>
        </w:rPr>
        <w:t>из</w:t>
      </w:r>
      <w:r>
        <w:t></w:t>
      </w:r>
      <w:r>
        <w:rPr>
          <w:rFonts w:hint="eastAsia"/>
        </w:rPr>
        <w:t>маршрутов</w:t>
      </w:r>
      <w:r>
        <w:t></w:t>
      </w:r>
      <w:r>
        <w:t></w:t>
      </w:r>
      <w:r>
        <w:rPr>
          <w:rFonts w:hint="eastAsia"/>
        </w:rPr>
        <w:t>дегидрирование</w:t>
      </w:r>
      <w:r>
        <w:t></w:t>
      </w:r>
      <w:r>
        <w:t></w:t>
      </w:r>
      <w:r>
        <w:rPr>
          <w:rFonts w:hint="eastAsia"/>
        </w:rPr>
        <w:t>крекинг</w:t>
      </w:r>
      <w:r>
        <w:t></w:t>
      </w:r>
      <w:r>
        <w:t></w:t>
      </w:r>
      <w:r>
        <w:rPr>
          <w:rFonts w:hint="eastAsia"/>
        </w:rPr>
        <w:t>происходит</w:t>
      </w:r>
      <w:r>
        <w:t></w:t>
      </w:r>
      <w:r>
        <w:rPr>
          <w:rFonts w:hint="eastAsia"/>
        </w:rPr>
        <w:t>разрыв</w:t>
      </w:r>
      <w:r>
        <w:t></w:t>
      </w:r>
      <w:r>
        <w:rPr>
          <w:rFonts w:hint="eastAsia"/>
        </w:rPr>
        <w:t>связи</w:t>
      </w:r>
      <w:r>
        <w:t></w:t>
      </w:r>
      <w:r>
        <w:rPr>
          <w:rFonts w:hint="eastAsia"/>
        </w:rPr>
        <w:t>С</w:t>
      </w:r>
      <w:r>
        <w:t></w:t>
      </w:r>
      <w:r>
        <w:rPr>
          <w:rFonts w:hint="eastAsia"/>
        </w:rPr>
        <w:t>Н</w:t>
      </w:r>
      <w:r>
        <w:t></w:t>
      </w:r>
      <w:r>
        <w:t></w:t>
      </w:r>
      <w:r>
        <w:t></w:t>
      </w:r>
      <w:r>
        <w:rPr>
          <w:rFonts w:hint="eastAsia"/>
        </w:rPr>
        <w:t>Получе</w:t>
      </w:r>
      <w:r>
        <w:t></w:t>
      </w:r>
      <w:r>
        <w:rPr>
          <w:rFonts w:hint="eastAsia"/>
        </w:rPr>
        <w:t>ны</w:t>
      </w:r>
      <w:r>
        <w:t></w:t>
      </w:r>
      <w:r>
        <w:rPr>
          <w:rFonts w:hint="eastAsia"/>
        </w:rPr>
        <w:t>полные</w:t>
      </w:r>
      <w:r>
        <w:t></w:t>
      </w:r>
      <w:r>
        <w:rPr>
          <w:rFonts w:hint="eastAsia"/>
        </w:rPr>
        <w:t>кинетические</w:t>
      </w:r>
      <w:r>
        <w:t></w:t>
      </w:r>
      <w:r>
        <w:rPr>
          <w:rFonts w:hint="eastAsia"/>
        </w:rPr>
        <w:t>модели</w:t>
      </w:r>
      <w:r>
        <w:t></w:t>
      </w:r>
      <w:r>
        <w:rPr>
          <w:rFonts w:hint="eastAsia"/>
        </w:rPr>
        <w:t>процесса</w:t>
      </w:r>
      <w:r>
        <w:t></w:t>
      </w:r>
      <w:r>
        <w:t></w:t>
      </w:r>
      <w:r>
        <w:rPr>
          <w:rFonts w:hint="eastAsia"/>
        </w:rPr>
        <w:t>необходимые</w:t>
      </w:r>
      <w:r>
        <w:t></w:t>
      </w:r>
      <w:r>
        <w:rPr>
          <w:rFonts w:hint="eastAsia"/>
        </w:rPr>
        <w:t>для</w:t>
      </w:r>
      <w:r>
        <w:t></w:t>
      </w:r>
      <w:r>
        <w:rPr>
          <w:rFonts w:hint="eastAsia"/>
        </w:rPr>
        <w:t>его</w:t>
      </w:r>
      <w:r>
        <w:t></w:t>
      </w:r>
      <w:r>
        <w:rPr>
          <w:rFonts w:hint="eastAsia"/>
        </w:rPr>
        <w:t>ма</w:t>
      </w:r>
      <w:r>
        <w:t></w:t>
      </w:r>
      <w:r>
        <w:rPr>
          <w:rFonts w:hint="eastAsia"/>
        </w:rPr>
        <w:t>тематического</w:t>
      </w:r>
      <w:r>
        <w:t></w:t>
      </w:r>
      <w:r>
        <w:rPr>
          <w:rFonts w:hint="eastAsia"/>
        </w:rPr>
        <w:t>моделирования</w:t>
      </w:r>
      <w:r>
        <w:t></w:t>
      </w:r>
      <w:r>
        <w:rPr>
          <w:rFonts w:hint="eastAsia"/>
        </w:rPr>
        <w:t>и</w:t>
      </w:r>
      <w:r>
        <w:t></w:t>
      </w:r>
      <w:r>
        <w:rPr>
          <w:rFonts w:hint="eastAsia"/>
        </w:rPr>
        <w:t>оптимизации</w:t>
      </w:r>
      <w:r>
        <w:t></w:t>
      </w:r>
      <w:bookmarkStart w:id="0" w:name="_GoBack"/>
      <w:bookmarkEnd w:id="0"/>
    </w:p>
    <w:sectPr w:rsidR="005628B3" w:rsidRPr="005628B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0D1" w:rsidRDefault="002740D1">
      <w:pPr>
        <w:spacing w:after="0" w:line="240" w:lineRule="auto"/>
      </w:pPr>
      <w:r>
        <w:separator/>
      </w:r>
    </w:p>
  </w:endnote>
  <w:endnote w:type="continuationSeparator" w:id="0">
    <w:p w:rsidR="002740D1" w:rsidRDefault="00274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0D1" w:rsidRDefault="002740D1"/>
    <w:p w:rsidR="002740D1" w:rsidRDefault="002740D1"/>
    <w:p w:rsidR="002740D1" w:rsidRDefault="002740D1"/>
    <w:p w:rsidR="002740D1" w:rsidRDefault="002740D1"/>
    <w:p w:rsidR="002740D1" w:rsidRDefault="002740D1"/>
    <w:p w:rsidR="002740D1" w:rsidRDefault="002740D1"/>
    <w:p w:rsidR="002740D1" w:rsidRDefault="002740D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40D1" w:rsidRDefault="002740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740D1" w:rsidRDefault="002740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740D1" w:rsidRDefault="002740D1"/>
    <w:p w:rsidR="002740D1" w:rsidRDefault="002740D1"/>
    <w:p w:rsidR="002740D1" w:rsidRDefault="002740D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40D1" w:rsidRDefault="002740D1"/>
                          <w:p w:rsidR="002740D1" w:rsidRDefault="002740D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740D1" w:rsidRDefault="002740D1"/>
                    <w:p w:rsidR="002740D1" w:rsidRDefault="002740D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740D1" w:rsidRDefault="002740D1"/>
    <w:p w:rsidR="002740D1" w:rsidRDefault="002740D1">
      <w:pPr>
        <w:rPr>
          <w:sz w:val="2"/>
          <w:szCs w:val="2"/>
        </w:rPr>
      </w:pPr>
    </w:p>
    <w:p w:rsidR="002740D1" w:rsidRDefault="002740D1"/>
    <w:p w:rsidR="002740D1" w:rsidRDefault="002740D1">
      <w:pPr>
        <w:spacing w:after="0" w:line="240" w:lineRule="auto"/>
      </w:pPr>
    </w:p>
  </w:footnote>
  <w:footnote w:type="continuationSeparator" w:id="0">
    <w:p w:rsidR="002740D1" w:rsidRDefault="00274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0D1"/>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1A29B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18 pt"/>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FF738-F9A3-422F-99AF-1E29BCC4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4054</TotalTime>
  <Pages>3</Pages>
  <Words>447</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86</cp:revision>
  <cp:lastPrinted>2009-02-06T05:36:00Z</cp:lastPrinted>
  <dcterms:created xsi:type="dcterms:W3CDTF">2023-05-17T16:24:00Z</dcterms:created>
  <dcterms:modified xsi:type="dcterms:W3CDTF">2023-06-09T09:38:00Z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