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56FA6" w14:textId="3B9662D8" w:rsidR="00746222" w:rsidRDefault="005663BB" w:rsidP="005663BB">
      <w:r w:rsidRPr="005663BB">
        <w:rPr>
          <w:rFonts w:hint="eastAsia"/>
        </w:rPr>
        <w:t>Особенности</w:t>
      </w:r>
      <w:r w:rsidRPr="005663BB">
        <w:t xml:space="preserve"> </w:t>
      </w:r>
      <w:r w:rsidRPr="005663BB">
        <w:rPr>
          <w:rFonts w:hint="eastAsia"/>
        </w:rPr>
        <w:t>течения</w:t>
      </w:r>
      <w:r w:rsidRPr="005663BB">
        <w:t xml:space="preserve"> </w:t>
      </w:r>
      <w:r w:rsidRPr="005663BB">
        <w:rPr>
          <w:rFonts w:hint="eastAsia"/>
        </w:rPr>
        <w:t>беременности</w:t>
      </w:r>
      <w:r w:rsidRPr="005663BB">
        <w:t xml:space="preserve"> </w:t>
      </w:r>
      <w:r w:rsidRPr="005663BB">
        <w:rPr>
          <w:rFonts w:hint="eastAsia"/>
        </w:rPr>
        <w:t>и</w:t>
      </w:r>
      <w:r w:rsidRPr="005663BB">
        <w:t xml:space="preserve"> </w:t>
      </w:r>
      <w:r w:rsidRPr="005663BB">
        <w:rPr>
          <w:rFonts w:hint="eastAsia"/>
        </w:rPr>
        <w:t>родов</w:t>
      </w:r>
      <w:r w:rsidRPr="005663BB">
        <w:t xml:space="preserve"> </w:t>
      </w:r>
      <w:r w:rsidRPr="005663BB">
        <w:rPr>
          <w:rFonts w:hint="eastAsia"/>
        </w:rPr>
        <w:t>у</w:t>
      </w:r>
      <w:r w:rsidRPr="005663BB">
        <w:t xml:space="preserve"> </w:t>
      </w:r>
      <w:r w:rsidRPr="005663BB">
        <w:rPr>
          <w:rFonts w:hint="eastAsia"/>
        </w:rPr>
        <w:t>пациенток</w:t>
      </w:r>
      <w:r w:rsidRPr="005663BB">
        <w:t xml:space="preserve"> </w:t>
      </w:r>
      <w:r w:rsidRPr="005663BB">
        <w:rPr>
          <w:rFonts w:hint="eastAsia"/>
        </w:rPr>
        <w:t>с</w:t>
      </w:r>
      <w:r w:rsidRPr="005663BB">
        <w:t xml:space="preserve"> </w:t>
      </w:r>
      <w:r w:rsidRPr="005663BB">
        <w:rPr>
          <w:rFonts w:hint="eastAsia"/>
        </w:rPr>
        <w:t>патологией</w:t>
      </w:r>
      <w:r w:rsidRPr="005663BB">
        <w:t xml:space="preserve"> </w:t>
      </w:r>
      <w:r w:rsidRPr="005663BB">
        <w:rPr>
          <w:rFonts w:hint="eastAsia"/>
        </w:rPr>
        <w:t>щитовидной</w:t>
      </w:r>
      <w:r w:rsidRPr="005663BB">
        <w:t xml:space="preserve"> </w:t>
      </w:r>
      <w:r w:rsidRPr="005663BB">
        <w:rPr>
          <w:rFonts w:hint="eastAsia"/>
        </w:rPr>
        <w:t>железы</w:t>
      </w:r>
      <w:r w:rsidRPr="005663BB">
        <w:t xml:space="preserve"> </w:t>
      </w:r>
      <w:r w:rsidRPr="005663BB">
        <w:rPr>
          <w:rFonts w:hint="eastAsia"/>
        </w:rPr>
        <w:t>в</w:t>
      </w:r>
      <w:r w:rsidRPr="005663BB">
        <w:t xml:space="preserve"> </w:t>
      </w:r>
      <w:r w:rsidRPr="005663BB">
        <w:rPr>
          <w:rFonts w:hint="eastAsia"/>
        </w:rPr>
        <w:t>условиях</w:t>
      </w:r>
      <w:r w:rsidRPr="005663BB">
        <w:t xml:space="preserve"> </w:t>
      </w:r>
      <w:r w:rsidRPr="005663BB">
        <w:rPr>
          <w:rFonts w:hint="eastAsia"/>
        </w:rPr>
        <w:t>заполярья</w:t>
      </w:r>
      <w:r>
        <w:t xml:space="preserve"> </w:t>
      </w:r>
      <w:r w:rsidRPr="005663BB">
        <w:rPr>
          <w:rFonts w:hint="eastAsia"/>
        </w:rPr>
        <w:t>Коваленко</w:t>
      </w:r>
      <w:r w:rsidRPr="005663BB">
        <w:t xml:space="preserve"> </w:t>
      </w:r>
      <w:r w:rsidRPr="005663BB">
        <w:rPr>
          <w:rFonts w:hint="eastAsia"/>
        </w:rPr>
        <w:t>Марина</w:t>
      </w:r>
      <w:r w:rsidRPr="005663BB">
        <w:t xml:space="preserve"> </w:t>
      </w:r>
      <w:r w:rsidRPr="005663BB">
        <w:rPr>
          <w:rFonts w:hint="eastAsia"/>
        </w:rPr>
        <w:t>Александровна</w:t>
      </w:r>
    </w:p>
    <w:p w14:paraId="447D1846" w14:textId="77777777" w:rsidR="005663BB" w:rsidRDefault="005663BB" w:rsidP="005663BB">
      <w:r>
        <w:rPr>
          <w:rFonts w:hint="eastAsia"/>
        </w:rPr>
        <w:t>ОГЛАВЛЕНИЕ</w:t>
      </w:r>
      <w:r>
        <w:t xml:space="preserve"> </w:t>
      </w:r>
      <w:r>
        <w:rPr>
          <w:rFonts w:hint="eastAsia"/>
        </w:rPr>
        <w:t>ДИССЕРТАЦИИ</w:t>
      </w:r>
    </w:p>
    <w:p w14:paraId="0E190AC7" w14:textId="77777777" w:rsidR="005663BB" w:rsidRDefault="005663BB" w:rsidP="005663BB">
      <w:r>
        <w:rPr>
          <w:rFonts w:hint="eastAsia"/>
        </w:rPr>
        <w:t>кандидат</w:t>
      </w:r>
      <w:r>
        <w:t xml:space="preserve"> </w:t>
      </w:r>
      <w:r>
        <w:rPr>
          <w:rFonts w:hint="eastAsia"/>
        </w:rPr>
        <w:t>наук</w:t>
      </w:r>
      <w:r>
        <w:t xml:space="preserve"> </w:t>
      </w:r>
      <w:r>
        <w:rPr>
          <w:rFonts w:hint="eastAsia"/>
        </w:rPr>
        <w:t>Коваленко</w:t>
      </w:r>
      <w:r>
        <w:t xml:space="preserve"> </w:t>
      </w:r>
      <w:r>
        <w:rPr>
          <w:rFonts w:hint="eastAsia"/>
        </w:rPr>
        <w:t>Марина</w:t>
      </w:r>
      <w:r>
        <w:t xml:space="preserve"> </w:t>
      </w:r>
      <w:r>
        <w:rPr>
          <w:rFonts w:hint="eastAsia"/>
        </w:rPr>
        <w:t>Александровна</w:t>
      </w:r>
    </w:p>
    <w:p w14:paraId="71BF237F" w14:textId="77777777" w:rsidR="005663BB" w:rsidRDefault="005663BB" w:rsidP="005663BB">
      <w:r>
        <w:rPr>
          <w:rFonts w:hint="eastAsia"/>
        </w:rPr>
        <w:t>ВВЕДЕНИЕ</w:t>
      </w:r>
    </w:p>
    <w:p w14:paraId="4CC1A99C" w14:textId="77777777" w:rsidR="005663BB" w:rsidRDefault="005663BB" w:rsidP="005663BB"/>
    <w:p w14:paraId="3C94A3DB" w14:textId="77777777" w:rsidR="005663BB" w:rsidRDefault="005663BB" w:rsidP="005663BB">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ВОПРОСА</w:t>
      </w:r>
      <w:r>
        <w:t xml:space="preserve"> </w:t>
      </w:r>
      <w:r>
        <w:rPr>
          <w:rFonts w:hint="eastAsia"/>
        </w:rPr>
        <w:t>О</w:t>
      </w:r>
      <w:r>
        <w:t xml:space="preserve"> </w:t>
      </w:r>
      <w:r>
        <w:rPr>
          <w:rFonts w:hint="eastAsia"/>
        </w:rPr>
        <w:t>ПАТОЛОГИИ</w:t>
      </w:r>
      <w:r>
        <w:t xml:space="preserve"> </w:t>
      </w:r>
      <w:r>
        <w:rPr>
          <w:rFonts w:hint="eastAsia"/>
        </w:rPr>
        <w:t>ЩИТОВИДНОЙ</w:t>
      </w:r>
      <w:r>
        <w:t xml:space="preserve"> </w:t>
      </w:r>
      <w:r>
        <w:rPr>
          <w:rFonts w:hint="eastAsia"/>
        </w:rPr>
        <w:t>ЖЕЛЕЗЫ</w:t>
      </w:r>
      <w:r>
        <w:t xml:space="preserve"> </w:t>
      </w:r>
      <w:r>
        <w:rPr>
          <w:rFonts w:hint="eastAsia"/>
        </w:rPr>
        <w:t>У</w:t>
      </w:r>
      <w:r>
        <w:t xml:space="preserve"> </w:t>
      </w:r>
      <w:r>
        <w:rPr>
          <w:rFonts w:hint="eastAsia"/>
        </w:rPr>
        <w:t>БЕРЕМЕННЫХ</w:t>
      </w:r>
      <w:r>
        <w:t xml:space="preserve"> (</w:t>
      </w:r>
      <w:r>
        <w:rPr>
          <w:rFonts w:hint="eastAsia"/>
        </w:rPr>
        <w:t>ОБЗОР</w:t>
      </w:r>
      <w:r>
        <w:t xml:space="preserve"> </w:t>
      </w:r>
      <w:r>
        <w:rPr>
          <w:rFonts w:hint="eastAsia"/>
        </w:rPr>
        <w:t>ЛИТЕРАТУРЫ</w:t>
      </w:r>
      <w:r>
        <w:t>)</w:t>
      </w:r>
    </w:p>
    <w:p w14:paraId="2D5EEEC3" w14:textId="77777777" w:rsidR="005663BB" w:rsidRDefault="005663BB" w:rsidP="005663BB"/>
    <w:p w14:paraId="2DFA7F64" w14:textId="77777777" w:rsidR="005663BB" w:rsidRDefault="005663BB" w:rsidP="005663BB">
      <w:r>
        <w:t xml:space="preserve">1.1 </w:t>
      </w:r>
      <w:r>
        <w:rPr>
          <w:rFonts w:hint="eastAsia"/>
        </w:rPr>
        <w:t>Особенности</w:t>
      </w:r>
      <w:r>
        <w:t xml:space="preserve"> </w:t>
      </w:r>
      <w:r>
        <w:rPr>
          <w:rFonts w:hint="eastAsia"/>
        </w:rPr>
        <w:t>функционирования</w:t>
      </w:r>
      <w:r>
        <w:t xml:space="preserve"> </w:t>
      </w:r>
      <w:r>
        <w:rPr>
          <w:rFonts w:hint="eastAsia"/>
        </w:rPr>
        <w:t>щитовидной</w:t>
      </w:r>
      <w:r>
        <w:t xml:space="preserve"> </w:t>
      </w:r>
      <w:r>
        <w:rPr>
          <w:rFonts w:hint="eastAsia"/>
        </w:rPr>
        <w:t>железы</w:t>
      </w:r>
      <w:r>
        <w:t xml:space="preserve"> </w:t>
      </w:r>
      <w:r>
        <w:rPr>
          <w:rFonts w:hint="eastAsia"/>
        </w:rPr>
        <w:t>при</w:t>
      </w:r>
    </w:p>
    <w:p w14:paraId="7DF5DCEA" w14:textId="77777777" w:rsidR="005663BB" w:rsidRDefault="005663BB" w:rsidP="005663BB"/>
    <w:p w14:paraId="5C29090C" w14:textId="77777777" w:rsidR="005663BB" w:rsidRDefault="005663BB" w:rsidP="005663BB">
      <w:r>
        <w:rPr>
          <w:rFonts w:hint="eastAsia"/>
        </w:rPr>
        <w:t>беременности</w:t>
      </w:r>
    </w:p>
    <w:p w14:paraId="2D4CFDEF" w14:textId="77777777" w:rsidR="005663BB" w:rsidRDefault="005663BB" w:rsidP="005663BB"/>
    <w:p w14:paraId="7DB674DD" w14:textId="77777777" w:rsidR="005663BB" w:rsidRDefault="005663BB" w:rsidP="005663BB">
      <w:r>
        <w:t xml:space="preserve">1.2 </w:t>
      </w:r>
      <w:r>
        <w:rPr>
          <w:rFonts w:hint="eastAsia"/>
        </w:rPr>
        <w:t>Беременность</w:t>
      </w:r>
      <w:r>
        <w:t xml:space="preserve"> </w:t>
      </w:r>
      <w:r>
        <w:rPr>
          <w:rFonts w:hint="eastAsia"/>
        </w:rPr>
        <w:t>и</w:t>
      </w:r>
      <w:r>
        <w:t xml:space="preserve"> </w:t>
      </w:r>
      <w:r>
        <w:rPr>
          <w:rFonts w:hint="eastAsia"/>
        </w:rPr>
        <w:t>дефицит</w:t>
      </w:r>
      <w:r>
        <w:t xml:space="preserve"> </w:t>
      </w:r>
      <w:r>
        <w:rPr>
          <w:rFonts w:hint="eastAsia"/>
        </w:rPr>
        <w:t>йода</w:t>
      </w:r>
    </w:p>
    <w:p w14:paraId="5BAE4795" w14:textId="77777777" w:rsidR="005663BB" w:rsidRDefault="005663BB" w:rsidP="005663BB"/>
    <w:p w14:paraId="47FCFE5D" w14:textId="77777777" w:rsidR="005663BB" w:rsidRDefault="005663BB" w:rsidP="005663BB">
      <w:r>
        <w:t xml:space="preserve">1.3 </w:t>
      </w:r>
      <w:r>
        <w:rPr>
          <w:rFonts w:hint="eastAsia"/>
        </w:rPr>
        <w:t>Беременность</w:t>
      </w:r>
      <w:r>
        <w:t xml:space="preserve"> </w:t>
      </w:r>
      <w:r>
        <w:rPr>
          <w:rFonts w:hint="eastAsia"/>
        </w:rPr>
        <w:t>при</w:t>
      </w:r>
      <w:r>
        <w:t xml:space="preserve"> </w:t>
      </w:r>
      <w:r>
        <w:rPr>
          <w:rFonts w:hint="eastAsia"/>
        </w:rPr>
        <w:t>патологии</w:t>
      </w:r>
      <w:r>
        <w:t xml:space="preserve"> </w:t>
      </w:r>
      <w:r>
        <w:rPr>
          <w:rFonts w:hint="eastAsia"/>
        </w:rPr>
        <w:t>щитовидной</w:t>
      </w:r>
      <w:r>
        <w:t xml:space="preserve"> </w:t>
      </w:r>
      <w:r>
        <w:rPr>
          <w:rFonts w:hint="eastAsia"/>
        </w:rPr>
        <w:t>железы</w:t>
      </w:r>
    </w:p>
    <w:p w14:paraId="4FB70A74" w14:textId="77777777" w:rsidR="005663BB" w:rsidRDefault="005663BB" w:rsidP="005663BB"/>
    <w:p w14:paraId="3C18E7B9" w14:textId="77777777" w:rsidR="005663BB" w:rsidRDefault="005663BB" w:rsidP="005663BB">
      <w:r>
        <w:rPr>
          <w:rFonts w:hint="eastAsia"/>
        </w:rPr>
        <w:t>ГЛАВА</w:t>
      </w:r>
      <w:r>
        <w:t xml:space="preserve"> 2. </w:t>
      </w:r>
      <w:r>
        <w:rPr>
          <w:rFonts w:hint="eastAsia"/>
        </w:rPr>
        <w:t>КЛИНИЧЕСКАЯ</w:t>
      </w:r>
      <w:r>
        <w:t xml:space="preserve"> </w:t>
      </w:r>
      <w:r>
        <w:rPr>
          <w:rFonts w:hint="eastAsia"/>
        </w:rPr>
        <w:t>ХАРАКТЕРИСТИКА</w:t>
      </w:r>
      <w:r>
        <w:t xml:space="preserve"> </w:t>
      </w:r>
      <w:r>
        <w:rPr>
          <w:rFonts w:hint="eastAsia"/>
        </w:rPr>
        <w:t>ОБЛЕДУЕМЫХ</w:t>
      </w:r>
      <w:r>
        <w:t xml:space="preserve"> .. 35 </w:t>
      </w:r>
      <w:r>
        <w:rPr>
          <w:rFonts w:hint="eastAsia"/>
        </w:rPr>
        <w:t>ГЛАВА</w:t>
      </w:r>
      <w:r>
        <w:t xml:space="preserve"> 3. </w:t>
      </w:r>
      <w:r>
        <w:rPr>
          <w:rFonts w:hint="eastAsia"/>
        </w:rPr>
        <w:t>СТРУКТУРА</w:t>
      </w:r>
      <w:r>
        <w:t xml:space="preserve"> </w:t>
      </w:r>
      <w:r>
        <w:rPr>
          <w:rFonts w:hint="eastAsia"/>
        </w:rPr>
        <w:t>И</w:t>
      </w:r>
      <w:r>
        <w:t xml:space="preserve"> </w:t>
      </w:r>
      <w:r>
        <w:rPr>
          <w:rFonts w:hint="eastAsia"/>
        </w:rPr>
        <w:t>ЧАСТОТА</w:t>
      </w:r>
      <w:r>
        <w:t xml:space="preserve"> </w:t>
      </w:r>
      <w:r>
        <w:rPr>
          <w:rFonts w:hint="eastAsia"/>
        </w:rPr>
        <w:t>ВСТРЕЧАЕМОСТИ</w:t>
      </w:r>
      <w:r>
        <w:t xml:space="preserve"> </w:t>
      </w:r>
      <w:r>
        <w:rPr>
          <w:rFonts w:hint="eastAsia"/>
        </w:rPr>
        <w:t>ПАТОЛОГИИ</w:t>
      </w:r>
      <w:r>
        <w:t xml:space="preserve"> </w:t>
      </w:r>
      <w:r>
        <w:rPr>
          <w:rFonts w:hint="eastAsia"/>
        </w:rPr>
        <w:t>ЩИТОВИДНОЙ</w:t>
      </w:r>
      <w:r>
        <w:t xml:space="preserve"> </w:t>
      </w:r>
      <w:r>
        <w:rPr>
          <w:rFonts w:hint="eastAsia"/>
        </w:rPr>
        <w:t>ЖЕЛЕЗЫ</w:t>
      </w:r>
      <w:r>
        <w:t xml:space="preserve"> </w:t>
      </w:r>
      <w:r>
        <w:rPr>
          <w:rFonts w:hint="eastAsia"/>
        </w:rPr>
        <w:t>СРЕДИ</w:t>
      </w:r>
      <w:r>
        <w:t xml:space="preserve"> </w:t>
      </w:r>
      <w:r>
        <w:rPr>
          <w:rFonts w:hint="eastAsia"/>
        </w:rPr>
        <w:t>БЕРЕМЕННЫХ</w:t>
      </w:r>
      <w:r>
        <w:t xml:space="preserve">, </w:t>
      </w:r>
      <w:r>
        <w:rPr>
          <w:rFonts w:hint="eastAsia"/>
        </w:rPr>
        <w:t>ПРОЖИВАЮЩИХ</w:t>
      </w:r>
      <w:r>
        <w:t xml:space="preserve"> </w:t>
      </w:r>
      <w:r>
        <w:rPr>
          <w:rFonts w:hint="eastAsia"/>
        </w:rPr>
        <w:t>В</w:t>
      </w:r>
      <w:r>
        <w:t xml:space="preserve"> </w:t>
      </w:r>
      <w:r>
        <w:rPr>
          <w:rFonts w:hint="eastAsia"/>
        </w:rPr>
        <w:t>УСЛОВИЯХ</w:t>
      </w:r>
      <w:r>
        <w:t xml:space="preserve"> </w:t>
      </w:r>
      <w:r>
        <w:rPr>
          <w:rFonts w:hint="eastAsia"/>
        </w:rPr>
        <w:t>ЗАПОЛЯРЬЯ</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ИСХОДЫ</w:t>
      </w:r>
      <w:r>
        <w:t xml:space="preserve"> </w:t>
      </w:r>
      <w:r>
        <w:rPr>
          <w:rFonts w:hint="eastAsia"/>
        </w:rPr>
        <w:t>РОДОВ</w:t>
      </w:r>
    </w:p>
    <w:p w14:paraId="227E670C" w14:textId="77777777" w:rsidR="005663BB" w:rsidRDefault="005663BB" w:rsidP="005663BB"/>
    <w:p w14:paraId="6643EBBB" w14:textId="77777777" w:rsidR="005663BB" w:rsidRDefault="005663BB" w:rsidP="005663BB">
      <w:r>
        <w:t xml:space="preserve">3.1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родов</w:t>
      </w:r>
      <w:r>
        <w:t xml:space="preserve">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субклиническим</w:t>
      </w:r>
      <w:r>
        <w:t xml:space="preserve"> </w:t>
      </w:r>
      <w:r>
        <w:rPr>
          <w:rFonts w:hint="eastAsia"/>
        </w:rPr>
        <w:t>гипотиреозом</w:t>
      </w:r>
    </w:p>
    <w:p w14:paraId="56B763DC" w14:textId="77777777" w:rsidR="005663BB" w:rsidRDefault="005663BB" w:rsidP="005663BB"/>
    <w:p w14:paraId="547EE396" w14:textId="77777777" w:rsidR="005663BB" w:rsidRDefault="005663BB" w:rsidP="005663BB">
      <w:r>
        <w:t xml:space="preserve">3.2 </w:t>
      </w:r>
      <w:r>
        <w:rPr>
          <w:rFonts w:hint="eastAsia"/>
        </w:rPr>
        <w:t>Влияние</w:t>
      </w:r>
      <w:r>
        <w:t xml:space="preserve"> </w:t>
      </w:r>
      <w:r>
        <w:rPr>
          <w:rFonts w:hint="eastAsia"/>
        </w:rPr>
        <w:t>приема</w:t>
      </w:r>
      <w:r>
        <w:t xml:space="preserve"> </w:t>
      </w:r>
      <w:r>
        <w:rPr>
          <w:rFonts w:hint="eastAsia"/>
        </w:rPr>
        <w:t>препаратов</w:t>
      </w:r>
      <w:r>
        <w:t xml:space="preserve"> </w:t>
      </w:r>
      <w:r>
        <w:rPr>
          <w:rFonts w:hint="eastAsia"/>
        </w:rPr>
        <w:t>йода</w:t>
      </w:r>
      <w:r>
        <w:t xml:space="preserve"> </w:t>
      </w:r>
      <w:r>
        <w:rPr>
          <w:rFonts w:hint="eastAsia"/>
        </w:rPr>
        <w:t>на</w:t>
      </w:r>
      <w:r>
        <w:t xml:space="preserve"> </w:t>
      </w:r>
      <w:r>
        <w:rPr>
          <w:rFonts w:hint="eastAsia"/>
        </w:rPr>
        <w:t>этапе</w:t>
      </w:r>
      <w:r>
        <w:t xml:space="preserve"> </w:t>
      </w:r>
      <w:r>
        <w:rPr>
          <w:rFonts w:hint="eastAsia"/>
        </w:rPr>
        <w:t>прегравидарной</w:t>
      </w:r>
    </w:p>
    <w:p w14:paraId="22EDC437" w14:textId="77777777" w:rsidR="005663BB" w:rsidRDefault="005663BB" w:rsidP="005663BB"/>
    <w:p w14:paraId="168D39D7" w14:textId="77777777" w:rsidR="005663BB" w:rsidRDefault="005663BB" w:rsidP="005663BB">
      <w:r>
        <w:rPr>
          <w:rFonts w:hint="eastAsia"/>
        </w:rPr>
        <w:t>подготовки</w:t>
      </w:r>
      <w:r>
        <w:t xml:space="preserve"> </w:t>
      </w:r>
      <w:r>
        <w:rPr>
          <w:rFonts w:hint="eastAsia"/>
        </w:rPr>
        <w:t>на</w:t>
      </w:r>
      <w:r>
        <w:t xml:space="preserve"> </w:t>
      </w:r>
      <w:r>
        <w:rPr>
          <w:rFonts w:hint="eastAsia"/>
        </w:rPr>
        <w:t>течение</w:t>
      </w:r>
      <w:r>
        <w:t xml:space="preserve"> </w:t>
      </w:r>
      <w:r>
        <w:rPr>
          <w:rFonts w:hint="eastAsia"/>
        </w:rPr>
        <w:t>беременности</w:t>
      </w:r>
      <w:r>
        <w:t xml:space="preserve"> </w:t>
      </w:r>
      <w:r>
        <w:rPr>
          <w:rFonts w:hint="eastAsia"/>
        </w:rPr>
        <w:t>и</w:t>
      </w:r>
      <w:r>
        <w:t xml:space="preserve"> </w:t>
      </w:r>
      <w:r>
        <w:rPr>
          <w:rFonts w:hint="eastAsia"/>
        </w:rPr>
        <w:t>родов</w:t>
      </w:r>
    </w:p>
    <w:p w14:paraId="42F0A800" w14:textId="77777777" w:rsidR="005663BB" w:rsidRDefault="005663BB" w:rsidP="005663BB"/>
    <w:p w14:paraId="2569D900" w14:textId="77777777" w:rsidR="005663BB" w:rsidRDefault="005663BB" w:rsidP="005663BB">
      <w:r>
        <w:rPr>
          <w:rFonts w:hint="eastAsia"/>
        </w:rPr>
        <w:t>ГЛАВА</w:t>
      </w:r>
      <w:r>
        <w:t xml:space="preserve"> 4. </w:t>
      </w:r>
      <w:r>
        <w:rPr>
          <w:rFonts w:hint="eastAsia"/>
        </w:rPr>
        <w:t>ФОРМИРОВАНИЕ</w:t>
      </w:r>
      <w:r>
        <w:t xml:space="preserve"> </w:t>
      </w:r>
      <w:r>
        <w:rPr>
          <w:rFonts w:hint="eastAsia"/>
        </w:rPr>
        <w:t>ГРУПП</w:t>
      </w:r>
      <w:r>
        <w:t xml:space="preserve"> </w:t>
      </w:r>
      <w:r>
        <w:rPr>
          <w:rFonts w:hint="eastAsia"/>
        </w:rPr>
        <w:t>РИСКА</w:t>
      </w:r>
      <w:r>
        <w:t xml:space="preserve"> </w:t>
      </w:r>
      <w:r>
        <w:rPr>
          <w:rFonts w:hint="eastAsia"/>
        </w:rPr>
        <w:t>ПО</w:t>
      </w:r>
      <w:r>
        <w:t xml:space="preserve"> </w:t>
      </w:r>
      <w:r>
        <w:rPr>
          <w:rFonts w:hint="eastAsia"/>
        </w:rPr>
        <w:t>РАЗВИТИЮ</w:t>
      </w:r>
      <w:r>
        <w:t xml:space="preserve"> </w:t>
      </w:r>
      <w:r>
        <w:rPr>
          <w:rFonts w:hint="eastAsia"/>
        </w:rPr>
        <w:t>ТИРЕОИДНОЙ</w:t>
      </w:r>
      <w:r>
        <w:t xml:space="preserve"> </w:t>
      </w:r>
      <w:r>
        <w:rPr>
          <w:rFonts w:hint="eastAsia"/>
        </w:rPr>
        <w:t>ПАТОЛОГИИ</w:t>
      </w:r>
      <w:r>
        <w:t xml:space="preserve"> </w:t>
      </w:r>
      <w:r>
        <w:rPr>
          <w:rFonts w:hint="eastAsia"/>
        </w:rPr>
        <w:t>МЕТОДОМ</w:t>
      </w:r>
      <w:r>
        <w:t xml:space="preserve"> </w:t>
      </w:r>
      <w:r>
        <w:rPr>
          <w:rFonts w:hint="eastAsia"/>
        </w:rPr>
        <w:t>КЛАСТЕРНОГО</w:t>
      </w:r>
    </w:p>
    <w:p w14:paraId="68B69609" w14:textId="77777777" w:rsidR="005663BB" w:rsidRDefault="005663BB" w:rsidP="005663BB"/>
    <w:p w14:paraId="3FA6CA96" w14:textId="77777777" w:rsidR="005663BB" w:rsidRDefault="005663BB" w:rsidP="005663BB">
      <w:r>
        <w:rPr>
          <w:rFonts w:hint="eastAsia"/>
        </w:rPr>
        <w:lastRenderedPageBreak/>
        <w:t>АНАЛИЗА</w:t>
      </w:r>
    </w:p>
    <w:p w14:paraId="7CB6A4DF" w14:textId="77777777" w:rsidR="005663BB" w:rsidRDefault="005663BB" w:rsidP="005663BB"/>
    <w:p w14:paraId="05DFEAB0" w14:textId="77777777" w:rsidR="005663BB" w:rsidRDefault="005663BB" w:rsidP="005663BB">
      <w:r>
        <w:rPr>
          <w:rFonts w:hint="eastAsia"/>
        </w:rPr>
        <w:t>ГЛАВА</w:t>
      </w:r>
      <w:r>
        <w:t xml:space="preserve"> 5. </w:t>
      </w:r>
      <w:r>
        <w:rPr>
          <w:rFonts w:hint="eastAsia"/>
        </w:rPr>
        <w:t>ОЦЕНКА</w:t>
      </w:r>
      <w:r>
        <w:t xml:space="preserve"> </w:t>
      </w:r>
      <w:r>
        <w:rPr>
          <w:rFonts w:hint="eastAsia"/>
        </w:rPr>
        <w:t>ЭФФЕКТИВНОСТИ</w:t>
      </w:r>
      <w:r>
        <w:t xml:space="preserve"> </w:t>
      </w:r>
      <w:r>
        <w:rPr>
          <w:rFonts w:hint="eastAsia"/>
        </w:rPr>
        <w:t>ВНЕДРЕНИЯ</w:t>
      </w:r>
      <w:r>
        <w:t xml:space="preserve"> </w:t>
      </w:r>
      <w:r>
        <w:rPr>
          <w:rFonts w:hint="eastAsia"/>
        </w:rPr>
        <w:t>ИССЛЕДОВАНИЯ</w:t>
      </w:r>
      <w:r>
        <w:t xml:space="preserve"> </w:t>
      </w:r>
      <w:r>
        <w:rPr>
          <w:rFonts w:hint="eastAsia"/>
        </w:rPr>
        <w:t>ФУНКЦИИ</w:t>
      </w:r>
      <w:r>
        <w:t xml:space="preserve"> </w:t>
      </w:r>
      <w:r>
        <w:rPr>
          <w:rFonts w:hint="eastAsia"/>
        </w:rPr>
        <w:t>ЩИТОВИДНОЙ</w:t>
      </w:r>
      <w:r>
        <w:t xml:space="preserve"> </w:t>
      </w:r>
      <w:r>
        <w:rPr>
          <w:rFonts w:hint="eastAsia"/>
        </w:rPr>
        <w:t>ЖЕЛЕЗЫ</w:t>
      </w:r>
      <w:r>
        <w:t xml:space="preserve"> </w:t>
      </w:r>
      <w:r>
        <w:rPr>
          <w:rFonts w:hint="eastAsia"/>
        </w:rPr>
        <w:t>ВСЕМ</w:t>
      </w:r>
      <w:r>
        <w:t xml:space="preserve"> </w:t>
      </w:r>
      <w:r>
        <w:rPr>
          <w:rFonts w:hint="eastAsia"/>
        </w:rPr>
        <w:t>БЕРЕМЕННЫМ</w:t>
      </w:r>
      <w:r>
        <w:t xml:space="preserve">, </w:t>
      </w:r>
      <w:r>
        <w:rPr>
          <w:rFonts w:hint="eastAsia"/>
        </w:rPr>
        <w:t>ПРОЖИВАЮЩИМ</w:t>
      </w:r>
      <w:r>
        <w:t xml:space="preserve"> </w:t>
      </w:r>
      <w:r>
        <w:rPr>
          <w:rFonts w:hint="eastAsia"/>
        </w:rPr>
        <w:t>В</w:t>
      </w:r>
      <w:r>
        <w:t xml:space="preserve"> </w:t>
      </w:r>
      <w:r>
        <w:rPr>
          <w:rFonts w:hint="eastAsia"/>
        </w:rPr>
        <w:t>УСЛОВИЯХ</w:t>
      </w:r>
      <w:r>
        <w:t xml:space="preserve"> </w:t>
      </w:r>
      <w:r>
        <w:rPr>
          <w:rFonts w:hint="eastAsia"/>
        </w:rPr>
        <w:t>ЗАПОЛЯРЬЯ</w:t>
      </w:r>
    </w:p>
    <w:p w14:paraId="7A3B1629" w14:textId="77777777" w:rsidR="005663BB" w:rsidRDefault="005663BB" w:rsidP="005663BB"/>
    <w:p w14:paraId="47CE13E3" w14:textId="77777777" w:rsidR="005663BB" w:rsidRDefault="005663BB" w:rsidP="005663BB">
      <w:r>
        <w:rPr>
          <w:rFonts w:hint="eastAsia"/>
        </w:rPr>
        <w:t>ГЛАВА</w:t>
      </w:r>
      <w:r>
        <w:t xml:space="preserve"> 6. </w:t>
      </w:r>
      <w:r>
        <w:rPr>
          <w:rFonts w:hint="eastAsia"/>
        </w:rPr>
        <w:t>ОБСУЖДЕНИЕ</w:t>
      </w:r>
      <w:r>
        <w:t xml:space="preserve"> </w:t>
      </w:r>
      <w:r>
        <w:rPr>
          <w:rFonts w:hint="eastAsia"/>
        </w:rPr>
        <w:t>РЕЗУЛЬТАТОВ</w:t>
      </w:r>
    </w:p>
    <w:p w14:paraId="47DDC202" w14:textId="77777777" w:rsidR="005663BB" w:rsidRDefault="005663BB" w:rsidP="005663BB"/>
    <w:p w14:paraId="216898B3" w14:textId="77777777" w:rsidR="005663BB" w:rsidRDefault="005663BB" w:rsidP="005663BB">
      <w:r>
        <w:rPr>
          <w:rFonts w:hint="eastAsia"/>
        </w:rPr>
        <w:t>ЗАКЛЮЧЕНИЕ</w:t>
      </w:r>
    </w:p>
    <w:p w14:paraId="44B6D9ED" w14:textId="77777777" w:rsidR="005663BB" w:rsidRDefault="005663BB" w:rsidP="005663BB"/>
    <w:p w14:paraId="35D33D34" w14:textId="77777777" w:rsidR="005663BB" w:rsidRDefault="005663BB" w:rsidP="005663BB">
      <w:r>
        <w:rPr>
          <w:rFonts w:hint="eastAsia"/>
        </w:rPr>
        <w:t>СПИСОК</w:t>
      </w:r>
      <w:r>
        <w:t xml:space="preserve"> </w:t>
      </w:r>
      <w:r>
        <w:rPr>
          <w:rFonts w:hint="eastAsia"/>
        </w:rPr>
        <w:t>СОКРАЩЕНИЙ</w:t>
      </w:r>
    </w:p>
    <w:p w14:paraId="03DFC125" w14:textId="77777777" w:rsidR="005663BB" w:rsidRDefault="005663BB" w:rsidP="005663BB"/>
    <w:p w14:paraId="1F1A88AD" w14:textId="3A016655" w:rsidR="005663BB" w:rsidRPr="005663BB" w:rsidRDefault="005663BB" w:rsidP="005663BB">
      <w:r>
        <w:rPr>
          <w:rFonts w:hint="eastAsia"/>
        </w:rPr>
        <w:t>СПИСОК</w:t>
      </w:r>
      <w:r>
        <w:t xml:space="preserve"> </w:t>
      </w:r>
      <w:r>
        <w:rPr>
          <w:rFonts w:hint="eastAsia"/>
        </w:rPr>
        <w:t>ЛИТЕРАТУРЫ</w:t>
      </w:r>
    </w:p>
    <w:sectPr w:rsidR="005663BB" w:rsidRPr="005663BB"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BD9D2" w14:textId="77777777" w:rsidR="0004713B" w:rsidRPr="008D1934" w:rsidRDefault="0004713B">
      <w:pPr>
        <w:spacing w:after="0" w:line="240" w:lineRule="auto"/>
      </w:pPr>
      <w:r w:rsidRPr="008D1934">
        <w:separator/>
      </w:r>
    </w:p>
  </w:endnote>
  <w:endnote w:type="continuationSeparator" w:id="0">
    <w:p w14:paraId="0B1967E2" w14:textId="77777777" w:rsidR="0004713B" w:rsidRPr="008D1934" w:rsidRDefault="0004713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785B9" w14:textId="77777777" w:rsidR="0004713B" w:rsidRPr="008D1934" w:rsidRDefault="0004713B"/>
    <w:p w14:paraId="79120550" w14:textId="77777777" w:rsidR="0004713B" w:rsidRPr="008D1934" w:rsidRDefault="0004713B"/>
    <w:p w14:paraId="4362B8B0" w14:textId="77777777" w:rsidR="0004713B" w:rsidRPr="008D1934" w:rsidRDefault="0004713B"/>
    <w:p w14:paraId="3D53FDB2" w14:textId="77777777" w:rsidR="0004713B" w:rsidRPr="008D1934" w:rsidRDefault="0004713B"/>
    <w:p w14:paraId="5A38739F" w14:textId="77777777" w:rsidR="0004713B" w:rsidRPr="008D1934" w:rsidRDefault="0004713B"/>
    <w:p w14:paraId="42B8926C" w14:textId="77777777" w:rsidR="0004713B" w:rsidRPr="008D1934" w:rsidRDefault="0004713B"/>
    <w:p w14:paraId="3DD61625" w14:textId="77777777" w:rsidR="0004713B" w:rsidRPr="008D1934" w:rsidRDefault="0004713B">
      <w:pPr>
        <w:rPr>
          <w:sz w:val="2"/>
          <w:szCs w:val="2"/>
        </w:rPr>
      </w:pPr>
      <w:r>
        <w:rPr>
          <w:noProof/>
        </w:rPr>
        <mc:AlternateContent>
          <mc:Choice Requires="wps">
            <w:drawing>
              <wp:anchor distT="0" distB="0" distL="63500" distR="63500" simplePos="0" relativeHeight="251660288" behindDoc="1" locked="0" layoutInCell="1" allowOverlap="1" wp14:anchorId="48F9D545" wp14:editId="33779A9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DB70165" w14:textId="77777777" w:rsidR="0004713B" w:rsidRPr="008D1934" w:rsidRDefault="00047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F9D54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B70165" w14:textId="77777777" w:rsidR="0004713B" w:rsidRPr="008D1934" w:rsidRDefault="00047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1C6C45" w14:textId="77777777" w:rsidR="0004713B" w:rsidRPr="008D1934" w:rsidRDefault="0004713B"/>
    <w:p w14:paraId="3272834F" w14:textId="77777777" w:rsidR="0004713B" w:rsidRPr="008D1934" w:rsidRDefault="0004713B"/>
    <w:p w14:paraId="6E244B48" w14:textId="77777777" w:rsidR="0004713B" w:rsidRPr="008D1934" w:rsidRDefault="0004713B">
      <w:pPr>
        <w:rPr>
          <w:sz w:val="2"/>
          <w:szCs w:val="2"/>
        </w:rPr>
      </w:pPr>
      <w:r>
        <w:rPr>
          <w:noProof/>
        </w:rPr>
        <mc:AlternateContent>
          <mc:Choice Requires="wps">
            <w:drawing>
              <wp:anchor distT="0" distB="0" distL="63500" distR="63500" simplePos="0" relativeHeight="251659264" behindDoc="1" locked="0" layoutInCell="1" allowOverlap="1" wp14:anchorId="0E72B3F4" wp14:editId="616E5F5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829AA38" w14:textId="77777777" w:rsidR="0004713B" w:rsidRPr="008D1934" w:rsidRDefault="00047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72B3F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29AA38" w14:textId="77777777" w:rsidR="0004713B" w:rsidRPr="008D1934" w:rsidRDefault="0004713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1690458" w14:textId="77777777" w:rsidR="0004713B" w:rsidRPr="008D1934" w:rsidRDefault="0004713B"/>
    <w:p w14:paraId="34D848C2" w14:textId="77777777" w:rsidR="0004713B" w:rsidRPr="008D1934" w:rsidRDefault="0004713B">
      <w:pPr>
        <w:rPr>
          <w:sz w:val="2"/>
          <w:szCs w:val="2"/>
        </w:rPr>
      </w:pPr>
    </w:p>
    <w:p w14:paraId="686C1B6F" w14:textId="77777777" w:rsidR="0004713B" w:rsidRPr="008D1934" w:rsidRDefault="0004713B"/>
    <w:p w14:paraId="16655851" w14:textId="77777777" w:rsidR="0004713B" w:rsidRPr="008D1934" w:rsidRDefault="0004713B">
      <w:pPr>
        <w:spacing w:after="0" w:line="240" w:lineRule="auto"/>
      </w:pPr>
    </w:p>
  </w:footnote>
  <w:footnote w:type="continuationSeparator" w:id="0">
    <w:p w14:paraId="32885BE9" w14:textId="77777777" w:rsidR="0004713B" w:rsidRPr="008D1934" w:rsidRDefault="0004713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13B"/>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2</Pages>
  <Words>176</Words>
  <Characters>1009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652</cp:revision>
  <cp:lastPrinted>2024-05-12T14:21:00Z</cp:lastPrinted>
  <dcterms:created xsi:type="dcterms:W3CDTF">2024-05-12T14:37:00Z</dcterms:created>
  <dcterms:modified xsi:type="dcterms:W3CDTF">2024-05-17T14:06:00Z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