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A140" w14:textId="056CBC8D" w:rsidR="00BD6F25" w:rsidRDefault="00842EF5" w:rsidP="00842EF5">
      <w:pPr>
        <w:rPr>
          <w:rFonts w:ascii="Times New Roman" w:eastAsia="Arial Unicode MS" w:hAnsi="Times New Roman" w:cs="Times New Roman"/>
          <w:b/>
          <w:bCs/>
          <w:color w:val="000000"/>
          <w:kern w:val="0"/>
          <w:sz w:val="28"/>
          <w:szCs w:val="28"/>
          <w:lang w:eastAsia="ru-RU" w:bidi="uk-UA"/>
        </w:rPr>
      </w:pPr>
      <w:r w:rsidRPr="00842EF5">
        <w:rPr>
          <w:rFonts w:ascii="Times New Roman" w:eastAsia="Arial Unicode MS" w:hAnsi="Times New Roman" w:cs="Times New Roman" w:hint="eastAsia"/>
          <w:b/>
          <w:bCs/>
          <w:color w:val="000000"/>
          <w:kern w:val="0"/>
          <w:sz w:val="28"/>
          <w:szCs w:val="28"/>
          <w:lang w:eastAsia="ru-RU" w:bidi="uk-UA"/>
        </w:rPr>
        <w:t>Петров</w:t>
      </w:r>
      <w:r w:rsidRPr="00842EF5">
        <w:rPr>
          <w:rFonts w:ascii="Times New Roman" w:eastAsia="Arial Unicode MS" w:hAnsi="Times New Roman" w:cs="Times New Roman"/>
          <w:b/>
          <w:bCs/>
          <w:color w:val="000000"/>
          <w:kern w:val="0"/>
          <w:sz w:val="28"/>
          <w:szCs w:val="28"/>
          <w:lang w:eastAsia="ru-RU" w:bidi="uk-UA"/>
        </w:rPr>
        <w:t xml:space="preserve"> </w:t>
      </w:r>
      <w:r w:rsidRPr="00842EF5">
        <w:rPr>
          <w:rFonts w:ascii="Times New Roman" w:eastAsia="Arial Unicode MS" w:hAnsi="Times New Roman" w:cs="Times New Roman" w:hint="eastAsia"/>
          <w:b/>
          <w:bCs/>
          <w:color w:val="000000"/>
          <w:kern w:val="0"/>
          <w:sz w:val="28"/>
          <w:szCs w:val="28"/>
          <w:lang w:eastAsia="ru-RU" w:bidi="uk-UA"/>
        </w:rPr>
        <w:t>Иван</w:t>
      </w:r>
      <w:r w:rsidRPr="00842EF5">
        <w:rPr>
          <w:rFonts w:ascii="Times New Roman" w:eastAsia="Arial Unicode MS" w:hAnsi="Times New Roman" w:cs="Times New Roman"/>
          <w:b/>
          <w:bCs/>
          <w:color w:val="000000"/>
          <w:kern w:val="0"/>
          <w:sz w:val="28"/>
          <w:szCs w:val="28"/>
          <w:lang w:eastAsia="ru-RU" w:bidi="uk-UA"/>
        </w:rPr>
        <w:t xml:space="preserve"> </w:t>
      </w:r>
      <w:r w:rsidRPr="00842EF5">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842EF5">
        <w:rPr>
          <w:rFonts w:ascii="Times New Roman" w:eastAsia="Arial Unicode MS" w:hAnsi="Times New Roman" w:cs="Times New Roman" w:hint="eastAsia"/>
          <w:b/>
          <w:bCs/>
          <w:color w:val="000000"/>
          <w:kern w:val="0"/>
          <w:sz w:val="28"/>
          <w:szCs w:val="28"/>
          <w:lang w:eastAsia="ru-RU" w:bidi="uk-UA"/>
        </w:rPr>
        <w:t>Обнаружение</w:t>
      </w:r>
      <w:r w:rsidRPr="00842EF5">
        <w:rPr>
          <w:rFonts w:ascii="Times New Roman" w:eastAsia="Arial Unicode MS" w:hAnsi="Times New Roman" w:cs="Times New Roman"/>
          <w:b/>
          <w:bCs/>
          <w:color w:val="000000"/>
          <w:kern w:val="0"/>
          <w:sz w:val="28"/>
          <w:szCs w:val="28"/>
          <w:lang w:eastAsia="ru-RU" w:bidi="uk-UA"/>
        </w:rPr>
        <w:t xml:space="preserve"> </w:t>
      </w:r>
      <w:r w:rsidRPr="00842EF5">
        <w:rPr>
          <w:rFonts w:ascii="Times New Roman" w:eastAsia="Arial Unicode MS" w:hAnsi="Times New Roman" w:cs="Times New Roman" w:hint="eastAsia"/>
          <w:b/>
          <w:bCs/>
          <w:color w:val="000000"/>
          <w:kern w:val="0"/>
          <w:sz w:val="28"/>
          <w:szCs w:val="28"/>
          <w:lang w:eastAsia="ru-RU" w:bidi="uk-UA"/>
        </w:rPr>
        <w:t>скомпрометированных</w:t>
      </w:r>
      <w:r w:rsidRPr="00842EF5">
        <w:rPr>
          <w:rFonts w:ascii="Times New Roman" w:eastAsia="Arial Unicode MS" w:hAnsi="Times New Roman" w:cs="Times New Roman"/>
          <w:b/>
          <w:bCs/>
          <w:color w:val="000000"/>
          <w:kern w:val="0"/>
          <w:sz w:val="28"/>
          <w:szCs w:val="28"/>
          <w:lang w:eastAsia="ru-RU" w:bidi="uk-UA"/>
        </w:rPr>
        <w:t xml:space="preserve"> </w:t>
      </w:r>
      <w:r w:rsidRPr="00842EF5">
        <w:rPr>
          <w:rFonts w:ascii="Times New Roman" w:eastAsia="Arial Unicode MS" w:hAnsi="Times New Roman" w:cs="Times New Roman" w:hint="eastAsia"/>
          <w:b/>
          <w:bCs/>
          <w:color w:val="000000"/>
          <w:kern w:val="0"/>
          <w:sz w:val="28"/>
          <w:szCs w:val="28"/>
          <w:lang w:eastAsia="ru-RU" w:bidi="uk-UA"/>
        </w:rPr>
        <w:t>коммутаторов</w:t>
      </w:r>
      <w:r w:rsidRPr="00842EF5">
        <w:rPr>
          <w:rFonts w:ascii="Times New Roman" w:eastAsia="Arial Unicode MS" w:hAnsi="Times New Roman" w:cs="Times New Roman"/>
          <w:b/>
          <w:bCs/>
          <w:color w:val="000000"/>
          <w:kern w:val="0"/>
          <w:sz w:val="28"/>
          <w:szCs w:val="28"/>
          <w:lang w:eastAsia="ru-RU" w:bidi="uk-UA"/>
        </w:rPr>
        <w:t xml:space="preserve"> </w:t>
      </w:r>
      <w:r w:rsidRPr="00842EF5">
        <w:rPr>
          <w:rFonts w:ascii="Times New Roman" w:eastAsia="Arial Unicode MS" w:hAnsi="Times New Roman" w:cs="Times New Roman" w:hint="eastAsia"/>
          <w:b/>
          <w:bCs/>
          <w:color w:val="000000"/>
          <w:kern w:val="0"/>
          <w:sz w:val="28"/>
          <w:szCs w:val="28"/>
          <w:lang w:eastAsia="ru-RU" w:bidi="uk-UA"/>
        </w:rPr>
        <w:t>в</w:t>
      </w:r>
      <w:r w:rsidRPr="00842EF5">
        <w:rPr>
          <w:rFonts w:ascii="Times New Roman" w:eastAsia="Arial Unicode MS" w:hAnsi="Times New Roman" w:cs="Times New Roman"/>
          <w:b/>
          <w:bCs/>
          <w:color w:val="000000"/>
          <w:kern w:val="0"/>
          <w:sz w:val="28"/>
          <w:szCs w:val="28"/>
          <w:lang w:eastAsia="ru-RU" w:bidi="uk-UA"/>
        </w:rPr>
        <w:t xml:space="preserve"> </w:t>
      </w:r>
      <w:r w:rsidRPr="00842EF5">
        <w:rPr>
          <w:rFonts w:ascii="Times New Roman" w:eastAsia="Arial Unicode MS" w:hAnsi="Times New Roman" w:cs="Times New Roman" w:hint="eastAsia"/>
          <w:b/>
          <w:bCs/>
          <w:color w:val="000000"/>
          <w:kern w:val="0"/>
          <w:sz w:val="28"/>
          <w:szCs w:val="28"/>
          <w:lang w:eastAsia="ru-RU" w:bidi="uk-UA"/>
        </w:rPr>
        <w:t>программно</w:t>
      </w:r>
      <w:r w:rsidRPr="00842EF5">
        <w:rPr>
          <w:rFonts w:ascii="Times New Roman" w:eastAsia="Arial Unicode MS" w:hAnsi="Times New Roman" w:cs="Times New Roman"/>
          <w:b/>
          <w:bCs/>
          <w:color w:val="000000"/>
          <w:kern w:val="0"/>
          <w:sz w:val="28"/>
          <w:szCs w:val="28"/>
          <w:lang w:eastAsia="ru-RU" w:bidi="uk-UA"/>
        </w:rPr>
        <w:t>-</w:t>
      </w:r>
      <w:r w:rsidRPr="00842EF5">
        <w:rPr>
          <w:rFonts w:ascii="Times New Roman" w:eastAsia="Arial Unicode MS" w:hAnsi="Times New Roman" w:cs="Times New Roman" w:hint="eastAsia"/>
          <w:b/>
          <w:bCs/>
          <w:color w:val="000000"/>
          <w:kern w:val="0"/>
          <w:sz w:val="28"/>
          <w:szCs w:val="28"/>
          <w:lang w:eastAsia="ru-RU" w:bidi="uk-UA"/>
        </w:rPr>
        <w:t>конфигурируемых</w:t>
      </w:r>
      <w:r w:rsidRPr="00842EF5">
        <w:rPr>
          <w:rFonts w:ascii="Times New Roman" w:eastAsia="Arial Unicode MS" w:hAnsi="Times New Roman" w:cs="Times New Roman"/>
          <w:b/>
          <w:bCs/>
          <w:color w:val="000000"/>
          <w:kern w:val="0"/>
          <w:sz w:val="28"/>
          <w:szCs w:val="28"/>
          <w:lang w:eastAsia="ru-RU" w:bidi="uk-UA"/>
        </w:rPr>
        <w:t xml:space="preserve"> </w:t>
      </w:r>
      <w:r w:rsidRPr="00842EF5">
        <w:rPr>
          <w:rFonts w:ascii="Times New Roman" w:eastAsia="Arial Unicode MS" w:hAnsi="Times New Roman" w:cs="Times New Roman" w:hint="eastAsia"/>
          <w:b/>
          <w:bCs/>
          <w:color w:val="000000"/>
          <w:kern w:val="0"/>
          <w:sz w:val="28"/>
          <w:szCs w:val="28"/>
          <w:lang w:eastAsia="ru-RU" w:bidi="uk-UA"/>
        </w:rPr>
        <w:t>сетях</w:t>
      </w:r>
    </w:p>
    <w:p w14:paraId="025EFF57" w14:textId="77777777" w:rsidR="00842EF5" w:rsidRDefault="00842EF5" w:rsidP="00842EF5">
      <w:r>
        <w:rPr>
          <w:rFonts w:hint="eastAsia"/>
        </w:rPr>
        <w:t>ОГЛАВЛЕНИЕ</w:t>
      </w:r>
      <w:r>
        <w:t xml:space="preserve"> </w:t>
      </w:r>
      <w:r>
        <w:rPr>
          <w:rFonts w:hint="eastAsia"/>
        </w:rPr>
        <w:t>ДИССЕРТАЦИИ</w:t>
      </w:r>
    </w:p>
    <w:p w14:paraId="11766D6C" w14:textId="77777777" w:rsidR="00842EF5" w:rsidRDefault="00842EF5" w:rsidP="00842EF5">
      <w:r>
        <w:rPr>
          <w:rFonts w:hint="eastAsia"/>
        </w:rPr>
        <w:t>кандидат</w:t>
      </w:r>
      <w:r>
        <w:t xml:space="preserve"> </w:t>
      </w:r>
      <w:r>
        <w:rPr>
          <w:rFonts w:hint="eastAsia"/>
        </w:rPr>
        <w:t>наук</w:t>
      </w:r>
      <w:r>
        <w:t xml:space="preserve"> </w:t>
      </w:r>
      <w:r>
        <w:rPr>
          <w:rFonts w:hint="eastAsia"/>
        </w:rPr>
        <w:t>Петров</w:t>
      </w:r>
      <w:r>
        <w:t xml:space="preserve"> </w:t>
      </w:r>
      <w:r>
        <w:rPr>
          <w:rFonts w:hint="eastAsia"/>
        </w:rPr>
        <w:t>Иван</w:t>
      </w:r>
      <w:r>
        <w:t xml:space="preserve"> </w:t>
      </w:r>
      <w:r>
        <w:rPr>
          <w:rFonts w:hint="eastAsia"/>
        </w:rPr>
        <w:t>Сергеевич</w:t>
      </w:r>
    </w:p>
    <w:p w14:paraId="07508049" w14:textId="77777777" w:rsidR="00842EF5" w:rsidRDefault="00842EF5" w:rsidP="00842EF5">
      <w:r>
        <w:rPr>
          <w:rFonts w:hint="eastAsia"/>
        </w:rPr>
        <w:t>Введение</w:t>
      </w:r>
    </w:p>
    <w:p w14:paraId="365635E7" w14:textId="77777777" w:rsidR="00842EF5" w:rsidRDefault="00842EF5" w:rsidP="00842EF5"/>
    <w:p w14:paraId="245EC067" w14:textId="77777777" w:rsidR="00842EF5" w:rsidRDefault="00842EF5" w:rsidP="00842EF5">
      <w:r>
        <w:rPr>
          <w:rFonts w:hint="eastAsia"/>
        </w:rPr>
        <w:t>Цель</w:t>
      </w:r>
      <w:r>
        <w:t xml:space="preserve"> </w:t>
      </w:r>
      <w:r>
        <w:rPr>
          <w:rFonts w:hint="eastAsia"/>
        </w:rPr>
        <w:t>диссертационной</w:t>
      </w:r>
      <w:r>
        <w:t xml:space="preserve"> </w:t>
      </w:r>
      <w:r>
        <w:rPr>
          <w:rFonts w:hint="eastAsia"/>
        </w:rPr>
        <w:t>работы</w:t>
      </w:r>
    </w:p>
    <w:p w14:paraId="6207EEF5" w14:textId="77777777" w:rsidR="00842EF5" w:rsidRDefault="00842EF5" w:rsidP="00842EF5"/>
    <w:p w14:paraId="6567080A" w14:textId="77777777" w:rsidR="00842EF5" w:rsidRDefault="00842EF5" w:rsidP="00842EF5">
      <w:r>
        <w:rPr>
          <w:rFonts w:hint="eastAsia"/>
        </w:rPr>
        <w:t>Актуальность</w:t>
      </w:r>
      <w:r>
        <w:t xml:space="preserve"> </w:t>
      </w:r>
      <w:r>
        <w:rPr>
          <w:rFonts w:hint="eastAsia"/>
        </w:rPr>
        <w:t>работы</w:t>
      </w:r>
    </w:p>
    <w:p w14:paraId="3CAC5C12" w14:textId="77777777" w:rsidR="00842EF5" w:rsidRDefault="00842EF5" w:rsidP="00842EF5"/>
    <w:p w14:paraId="3B5502B8" w14:textId="77777777" w:rsidR="00842EF5" w:rsidRDefault="00842EF5" w:rsidP="00842EF5">
      <w:r>
        <w:rPr>
          <w:rFonts w:hint="eastAsia"/>
        </w:rPr>
        <w:t>Научная</w:t>
      </w:r>
      <w:r>
        <w:t xml:space="preserve"> </w:t>
      </w:r>
      <w:r>
        <w:rPr>
          <w:rFonts w:hint="eastAsia"/>
        </w:rPr>
        <w:t>новизна</w:t>
      </w:r>
    </w:p>
    <w:p w14:paraId="47562110" w14:textId="77777777" w:rsidR="00842EF5" w:rsidRDefault="00842EF5" w:rsidP="00842EF5"/>
    <w:p w14:paraId="4E3F42F2" w14:textId="77777777" w:rsidR="00842EF5" w:rsidRDefault="00842EF5" w:rsidP="00842EF5">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p>
    <w:p w14:paraId="6BF81979" w14:textId="77777777" w:rsidR="00842EF5" w:rsidRDefault="00842EF5" w:rsidP="00842EF5"/>
    <w:p w14:paraId="27F635D0" w14:textId="77777777" w:rsidR="00842EF5" w:rsidRDefault="00842EF5" w:rsidP="00842EF5">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2B7B33F9" w14:textId="77777777" w:rsidR="00842EF5" w:rsidRDefault="00842EF5" w:rsidP="00842EF5"/>
    <w:p w14:paraId="30858EE8" w14:textId="77777777" w:rsidR="00842EF5" w:rsidRDefault="00842EF5" w:rsidP="00842EF5">
      <w:r>
        <w:rPr>
          <w:rFonts w:hint="eastAsia"/>
        </w:rPr>
        <w:t>Апробация</w:t>
      </w:r>
      <w:r>
        <w:t xml:space="preserve"> </w:t>
      </w:r>
      <w:r>
        <w:rPr>
          <w:rFonts w:hint="eastAsia"/>
        </w:rPr>
        <w:t>работы</w:t>
      </w:r>
    </w:p>
    <w:p w14:paraId="0EC81DA5" w14:textId="77777777" w:rsidR="00842EF5" w:rsidRDefault="00842EF5" w:rsidP="00842EF5"/>
    <w:p w14:paraId="2E2601BC" w14:textId="77777777" w:rsidR="00842EF5" w:rsidRDefault="00842EF5" w:rsidP="00842EF5">
      <w:r>
        <w:rPr>
          <w:rFonts w:hint="eastAsia"/>
        </w:rPr>
        <w:t>Публикации</w:t>
      </w:r>
    </w:p>
    <w:p w14:paraId="031D4505" w14:textId="77777777" w:rsidR="00842EF5" w:rsidRDefault="00842EF5" w:rsidP="00842EF5"/>
    <w:p w14:paraId="14ED7B61" w14:textId="77777777" w:rsidR="00842EF5" w:rsidRDefault="00842EF5" w:rsidP="00842EF5">
      <w:r>
        <w:rPr>
          <w:rFonts w:hint="eastAsia"/>
        </w:rPr>
        <w:t>Личный</w:t>
      </w:r>
      <w:r>
        <w:t xml:space="preserve"> </w:t>
      </w:r>
      <w:r>
        <w:rPr>
          <w:rFonts w:hint="eastAsia"/>
        </w:rPr>
        <w:t>вклад</w:t>
      </w:r>
      <w:r>
        <w:t xml:space="preserve"> </w:t>
      </w:r>
      <w:r>
        <w:rPr>
          <w:rFonts w:hint="eastAsia"/>
        </w:rPr>
        <w:t>автора</w:t>
      </w:r>
    </w:p>
    <w:p w14:paraId="75A2F24F" w14:textId="77777777" w:rsidR="00842EF5" w:rsidRDefault="00842EF5" w:rsidP="00842EF5"/>
    <w:p w14:paraId="0736A8C7" w14:textId="77777777" w:rsidR="00842EF5" w:rsidRDefault="00842EF5" w:rsidP="00842EF5">
      <w:r>
        <w:rPr>
          <w:rFonts w:hint="eastAsia"/>
        </w:rPr>
        <w:t>Структура</w:t>
      </w:r>
      <w:r>
        <w:t xml:space="preserve"> </w:t>
      </w:r>
      <w:r>
        <w:rPr>
          <w:rFonts w:hint="eastAsia"/>
        </w:rPr>
        <w:t>работы</w:t>
      </w:r>
    </w:p>
    <w:p w14:paraId="56F5994E" w14:textId="77777777" w:rsidR="00842EF5" w:rsidRDefault="00842EF5" w:rsidP="00842EF5"/>
    <w:p w14:paraId="27073C53" w14:textId="77777777" w:rsidR="00842EF5" w:rsidRDefault="00842EF5" w:rsidP="00842EF5">
      <w:r>
        <w:rPr>
          <w:rFonts w:hint="eastAsia"/>
        </w:rPr>
        <w:t>Глава</w:t>
      </w:r>
      <w:r>
        <w:t xml:space="preserve"> 1. </w:t>
      </w:r>
      <w:r>
        <w:rPr>
          <w:rFonts w:hint="eastAsia"/>
        </w:rPr>
        <w:t>Постановка</w:t>
      </w:r>
      <w:r>
        <w:t xml:space="preserve"> </w:t>
      </w:r>
      <w:r>
        <w:rPr>
          <w:rFonts w:hint="eastAsia"/>
        </w:rPr>
        <w:t>задачи</w:t>
      </w:r>
    </w:p>
    <w:p w14:paraId="5BA200B6" w14:textId="77777777" w:rsidR="00842EF5" w:rsidRDefault="00842EF5" w:rsidP="00842EF5"/>
    <w:p w14:paraId="710227AC" w14:textId="77777777" w:rsidR="00842EF5" w:rsidRDefault="00842EF5" w:rsidP="00842EF5">
      <w:r>
        <w:t xml:space="preserve">1.1. </w:t>
      </w:r>
      <w:r>
        <w:rPr>
          <w:rFonts w:hint="eastAsia"/>
        </w:rPr>
        <w:t>Скомпрометированный</w:t>
      </w:r>
      <w:r>
        <w:t xml:space="preserve"> </w:t>
      </w:r>
      <w:r>
        <w:rPr>
          <w:rFonts w:hint="eastAsia"/>
        </w:rPr>
        <w:t>коммутатор</w:t>
      </w:r>
    </w:p>
    <w:p w14:paraId="7AB8DE5A" w14:textId="77777777" w:rsidR="00842EF5" w:rsidRDefault="00842EF5" w:rsidP="00842EF5"/>
    <w:p w14:paraId="2137200D" w14:textId="77777777" w:rsidR="00842EF5" w:rsidRDefault="00842EF5" w:rsidP="00842EF5">
      <w:r>
        <w:t xml:space="preserve">1.2. </w:t>
      </w:r>
      <w:r>
        <w:rPr>
          <w:rFonts w:hint="eastAsia"/>
        </w:rPr>
        <w:t>Задача</w:t>
      </w:r>
      <w:r>
        <w:t xml:space="preserve"> </w:t>
      </w:r>
      <w:r>
        <w:rPr>
          <w:rFonts w:hint="eastAsia"/>
        </w:rPr>
        <w:t>обнаружения</w:t>
      </w:r>
    </w:p>
    <w:p w14:paraId="5AD56837" w14:textId="77777777" w:rsidR="00842EF5" w:rsidRDefault="00842EF5" w:rsidP="00842EF5"/>
    <w:p w14:paraId="480BE97C" w14:textId="77777777" w:rsidR="00842EF5" w:rsidRDefault="00842EF5" w:rsidP="00842EF5">
      <w:r>
        <w:rPr>
          <w:rFonts w:hint="eastAsia"/>
        </w:rPr>
        <w:lastRenderedPageBreak/>
        <w:t>Глава</w:t>
      </w:r>
      <w:r>
        <w:t xml:space="preserve"> 2. </w:t>
      </w:r>
      <w:r>
        <w:rPr>
          <w:rFonts w:hint="eastAsia"/>
        </w:rPr>
        <w:t>Угрозы</w:t>
      </w:r>
      <w:r>
        <w:t xml:space="preserve"> </w:t>
      </w:r>
      <w:r>
        <w:rPr>
          <w:rFonts w:hint="eastAsia"/>
        </w:rPr>
        <w:t>безопасности</w:t>
      </w:r>
      <w:r>
        <w:t xml:space="preserve"> </w:t>
      </w:r>
      <w:r>
        <w:rPr>
          <w:rFonts w:hint="eastAsia"/>
        </w:rPr>
        <w:t>ПКС</w:t>
      </w:r>
    </w:p>
    <w:p w14:paraId="0C091C48" w14:textId="77777777" w:rsidR="00842EF5" w:rsidRDefault="00842EF5" w:rsidP="00842EF5"/>
    <w:p w14:paraId="548EAEA7" w14:textId="77777777" w:rsidR="00842EF5" w:rsidRDefault="00842EF5" w:rsidP="00842EF5">
      <w:r>
        <w:t xml:space="preserve">2.1. </w:t>
      </w:r>
      <w:r>
        <w:rPr>
          <w:rFonts w:hint="eastAsia"/>
        </w:rPr>
        <w:t>Атаки</w:t>
      </w:r>
      <w:r>
        <w:t xml:space="preserve"> </w:t>
      </w:r>
      <w:r>
        <w:rPr>
          <w:rFonts w:hint="eastAsia"/>
        </w:rPr>
        <w:t>на</w:t>
      </w:r>
      <w:r>
        <w:t xml:space="preserve"> </w:t>
      </w:r>
      <w:r>
        <w:rPr>
          <w:rFonts w:hint="eastAsia"/>
        </w:rPr>
        <w:t>контур</w:t>
      </w:r>
      <w:r>
        <w:t xml:space="preserve"> </w:t>
      </w:r>
      <w:r>
        <w:rPr>
          <w:rFonts w:hint="eastAsia"/>
        </w:rPr>
        <w:t>передачи</w:t>
      </w:r>
      <w:r>
        <w:t xml:space="preserve"> </w:t>
      </w:r>
      <w:r>
        <w:rPr>
          <w:rFonts w:hint="eastAsia"/>
        </w:rPr>
        <w:t>данных</w:t>
      </w:r>
    </w:p>
    <w:p w14:paraId="00CF14DD" w14:textId="77777777" w:rsidR="00842EF5" w:rsidRDefault="00842EF5" w:rsidP="00842EF5"/>
    <w:p w14:paraId="23600DBF" w14:textId="77777777" w:rsidR="00842EF5" w:rsidRDefault="00842EF5" w:rsidP="00842EF5">
      <w:r>
        <w:t xml:space="preserve">2.2. </w:t>
      </w:r>
      <w:r>
        <w:rPr>
          <w:rFonts w:hint="eastAsia"/>
        </w:rPr>
        <w:t>Атаки</w:t>
      </w:r>
      <w:r>
        <w:t xml:space="preserve"> </w:t>
      </w:r>
      <w:r>
        <w:rPr>
          <w:rFonts w:hint="eastAsia"/>
        </w:rPr>
        <w:t>на</w:t>
      </w:r>
      <w:r>
        <w:t xml:space="preserve"> </w:t>
      </w:r>
      <w:r>
        <w:rPr>
          <w:rFonts w:hint="eastAsia"/>
        </w:rPr>
        <w:t>контур</w:t>
      </w:r>
      <w:r>
        <w:t xml:space="preserve"> </w:t>
      </w:r>
      <w:r>
        <w:rPr>
          <w:rFonts w:hint="eastAsia"/>
        </w:rPr>
        <w:t>управления</w:t>
      </w:r>
    </w:p>
    <w:p w14:paraId="36FC195A" w14:textId="77777777" w:rsidR="00842EF5" w:rsidRDefault="00842EF5" w:rsidP="00842EF5"/>
    <w:p w14:paraId="0065632F" w14:textId="77777777" w:rsidR="00842EF5" w:rsidRDefault="00842EF5" w:rsidP="00842EF5">
      <w:r>
        <w:t xml:space="preserve">2.3. </w:t>
      </w:r>
      <w:r>
        <w:rPr>
          <w:rFonts w:hint="eastAsia"/>
        </w:rPr>
        <w:t>Вывод</w:t>
      </w:r>
    </w:p>
    <w:p w14:paraId="4C9AB6D3" w14:textId="77777777" w:rsidR="00842EF5" w:rsidRDefault="00842EF5" w:rsidP="00842EF5"/>
    <w:p w14:paraId="666491B2" w14:textId="77777777" w:rsidR="00842EF5" w:rsidRDefault="00842EF5" w:rsidP="00842EF5">
      <w:r>
        <w:rPr>
          <w:rFonts w:hint="eastAsia"/>
        </w:rPr>
        <w:t>Глава</w:t>
      </w:r>
      <w:r>
        <w:t xml:space="preserve"> 3. </w:t>
      </w:r>
      <w:r>
        <w:rPr>
          <w:rFonts w:hint="eastAsia"/>
        </w:rPr>
        <w:t>Обзор</w:t>
      </w:r>
      <w:r>
        <w:t xml:space="preserve"> </w:t>
      </w:r>
      <w:r>
        <w:rPr>
          <w:rFonts w:hint="eastAsia"/>
        </w:rPr>
        <w:t>систем</w:t>
      </w:r>
      <w:r>
        <w:t xml:space="preserve"> </w:t>
      </w:r>
      <w:r>
        <w:rPr>
          <w:rFonts w:hint="eastAsia"/>
        </w:rPr>
        <w:t>обнаружения</w:t>
      </w:r>
    </w:p>
    <w:p w14:paraId="3B36481C" w14:textId="77777777" w:rsidR="00842EF5" w:rsidRDefault="00842EF5" w:rsidP="00842EF5"/>
    <w:p w14:paraId="2C7929F9" w14:textId="77777777" w:rsidR="00842EF5" w:rsidRDefault="00842EF5" w:rsidP="00842EF5">
      <w:r>
        <w:t xml:space="preserve">3.1. </w:t>
      </w:r>
      <w:r>
        <w:rPr>
          <w:rFonts w:hint="eastAsia"/>
        </w:rPr>
        <w:t>Критерии</w:t>
      </w:r>
      <w:r>
        <w:t xml:space="preserve"> </w:t>
      </w:r>
      <w:r>
        <w:rPr>
          <w:rFonts w:hint="eastAsia"/>
        </w:rPr>
        <w:t>сравнения</w:t>
      </w:r>
    </w:p>
    <w:p w14:paraId="3F4BFA17" w14:textId="77777777" w:rsidR="00842EF5" w:rsidRDefault="00842EF5" w:rsidP="00842EF5"/>
    <w:p w14:paraId="60C62CE1" w14:textId="77777777" w:rsidR="00842EF5" w:rsidRDefault="00842EF5" w:rsidP="00842EF5">
      <w:r>
        <w:t xml:space="preserve">3.2. </w:t>
      </w:r>
      <w:r>
        <w:rPr>
          <w:rFonts w:hint="eastAsia"/>
        </w:rPr>
        <w:t>Существующие</w:t>
      </w:r>
      <w:r>
        <w:t xml:space="preserve"> </w:t>
      </w:r>
      <w:r>
        <w:rPr>
          <w:rFonts w:hint="eastAsia"/>
        </w:rPr>
        <w:t>системы</w:t>
      </w:r>
      <w:r>
        <w:t xml:space="preserve"> </w:t>
      </w:r>
      <w:r>
        <w:rPr>
          <w:rFonts w:hint="eastAsia"/>
        </w:rPr>
        <w:t>обнаружения</w:t>
      </w:r>
    </w:p>
    <w:p w14:paraId="2DB49C7D" w14:textId="77777777" w:rsidR="00842EF5" w:rsidRDefault="00842EF5" w:rsidP="00842EF5"/>
    <w:p w14:paraId="04E43EB5" w14:textId="77777777" w:rsidR="00842EF5" w:rsidRDefault="00842EF5" w:rsidP="00842EF5">
      <w:r>
        <w:t xml:space="preserve">3.3. </w:t>
      </w:r>
      <w:r>
        <w:rPr>
          <w:rFonts w:hint="eastAsia"/>
        </w:rPr>
        <w:t>Сравнительный</w:t>
      </w:r>
      <w:r>
        <w:t xml:space="preserve"> </w:t>
      </w:r>
      <w:r>
        <w:rPr>
          <w:rFonts w:hint="eastAsia"/>
        </w:rPr>
        <w:t>анализ</w:t>
      </w:r>
    </w:p>
    <w:p w14:paraId="43464A52" w14:textId="77777777" w:rsidR="00842EF5" w:rsidRDefault="00842EF5" w:rsidP="00842EF5"/>
    <w:p w14:paraId="7A9DF7D7" w14:textId="77777777" w:rsidR="00842EF5" w:rsidRDefault="00842EF5" w:rsidP="00842EF5">
      <w:r>
        <w:t xml:space="preserve">3.4. </w:t>
      </w:r>
      <w:r>
        <w:rPr>
          <w:rFonts w:hint="eastAsia"/>
        </w:rPr>
        <w:t>Вывод</w:t>
      </w:r>
    </w:p>
    <w:p w14:paraId="1939DAF5" w14:textId="77777777" w:rsidR="00842EF5" w:rsidRDefault="00842EF5" w:rsidP="00842EF5"/>
    <w:p w14:paraId="5B91B98D" w14:textId="77777777" w:rsidR="00842EF5" w:rsidRDefault="00842EF5" w:rsidP="00842EF5">
      <w:r>
        <w:rPr>
          <w:rFonts w:hint="eastAsia"/>
        </w:rPr>
        <w:t>Глава</w:t>
      </w:r>
      <w:r>
        <w:t xml:space="preserve"> 4. </w:t>
      </w:r>
      <w:r>
        <w:rPr>
          <w:rFonts w:hint="eastAsia"/>
        </w:rPr>
        <w:t>Модель</w:t>
      </w:r>
      <w:r>
        <w:t xml:space="preserve"> </w:t>
      </w:r>
      <w:r>
        <w:rPr>
          <w:rFonts w:hint="eastAsia"/>
        </w:rPr>
        <w:t>сети</w:t>
      </w:r>
    </w:p>
    <w:p w14:paraId="00883A2E" w14:textId="77777777" w:rsidR="00842EF5" w:rsidRDefault="00842EF5" w:rsidP="00842EF5"/>
    <w:p w14:paraId="052CB607" w14:textId="77777777" w:rsidR="00842EF5" w:rsidRDefault="00842EF5" w:rsidP="00842EF5">
      <w:r>
        <w:t xml:space="preserve">4.1. </w:t>
      </w:r>
      <w:r>
        <w:rPr>
          <w:rFonts w:hint="eastAsia"/>
        </w:rPr>
        <w:t>Граф</w:t>
      </w:r>
      <w:r>
        <w:t xml:space="preserve"> </w:t>
      </w:r>
      <w:r>
        <w:rPr>
          <w:rFonts w:hint="eastAsia"/>
        </w:rPr>
        <w:t>зависимостей</w:t>
      </w:r>
      <w:r>
        <w:t xml:space="preserve"> </w:t>
      </w:r>
      <w:r>
        <w:rPr>
          <w:rFonts w:hint="eastAsia"/>
        </w:rPr>
        <w:t>правил</w:t>
      </w:r>
    </w:p>
    <w:p w14:paraId="1F4FF0AE" w14:textId="77777777" w:rsidR="00842EF5" w:rsidRDefault="00842EF5" w:rsidP="00842EF5"/>
    <w:p w14:paraId="58D102C8" w14:textId="77777777" w:rsidR="00842EF5" w:rsidRDefault="00842EF5" w:rsidP="00842EF5">
      <w:r>
        <w:t xml:space="preserve">4.2. </w:t>
      </w:r>
      <w:r>
        <w:rPr>
          <w:rFonts w:hint="eastAsia"/>
        </w:rPr>
        <w:t>Потоковая</w:t>
      </w:r>
      <w:r>
        <w:t xml:space="preserve"> </w:t>
      </w:r>
      <w:r>
        <w:rPr>
          <w:rFonts w:hint="eastAsia"/>
        </w:rPr>
        <w:t>модель</w:t>
      </w:r>
      <w:r>
        <w:t xml:space="preserve"> </w:t>
      </w:r>
      <w:r>
        <w:rPr>
          <w:rFonts w:hint="eastAsia"/>
        </w:rPr>
        <w:t>сети</w:t>
      </w:r>
    </w:p>
    <w:p w14:paraId="65649CB7" w14:textId="77777777" w:rsidR="00842EF5" w:rsidRDefault="00842EF5" w:rsidP="00842EF5"/>
    <w:p w14:paraId="5FDD09C5" w14:textId="77777777" w:rsidR="00842EF5" w:rsidRDefault="00842EF5" w:rsidP="00842EF5">
      <w:r>
        <w:rPr>
          <w:rFonts w:hint="eastAsia"/>
        </w:rPr>
        <w:t>Глава</w:t>
      </w:r>
      <w:r>
        <w:t xml:space="preserve"> 5. </w:t>
      </w:r>
      <w:r>
        <w:rPr>
          <w:rFonts w:hint="eastAsia"/>
        </w:rPr>
        <w:t>Алгоритм</w:t>
      </w:r>
      <w:r>
        <w:t xml:space="preserve"> </w:t>
      </w:r>
      <w:r>
        <w:rPr>
          <w:rFonts w:hint="eastAsia"/>
        </w:rPr>
        <w:t>обнаружения</w:t>
      </w:r>
    </w:p>
    <w:p w14:paraId="3DCCBCFB" w14:textId="77777777" w:rsidR="00842EF5" w:rsidRDefault="00842EF5" w:rsidP="00842EF5"/>
    <w:p w14:paraId="727AD108" w14:textId="77777777" w:rsidR="00842EF5" w:rsidRDefault="00842EF5" w:rsidP="00842EF5">
      <w:r>
        <w:t xml:space="preserve">5.1. </w:t>
      </w:r>
      <w:r>
        <w:rPr>
          <w:rFonts w:hint="eastAsia"/>
        </w:rPr>
        <w:t>Общее</w:t>
      </w:r>
      <w:r>
        <w:t xml:space="preserve"> </w:t>
      </w:r>
      <w:r>
        <w:rPr>
          <w:rFonts w:hint="eastAsia"/>
        </w:rPr>
        <w:t>описание</w:t>
      </w:r>
      <w:r>
        <w:t xml:space="preserve"> </w:t>
      </w:r>
      <w:r>
        <w:rPr>
          <w:rFonts w:hint="eastAsia"/>
        </w:rPr>
        <w:t>предложенного</w:t>
      </w:r>
      <w:r>
        <w:t xml:space="preserve"> </w:t>
      </w:r>
      <w:r>
        <w:rPr>
          <w:rFonts w:hint="eastAsia"/>
        </w:rPr>
        <w:t>алгоритма</w:t>
      </w:r>
    </w:p>
    <w:p w14:paraId="6CB216AA" w14:textId="77777777" w:rsidR="00842EF5" w:rsidRDefault="00842EF5" w:rsidP="00842EF5"/>
    <w:p w14:paraId="071C7438" w14:textId="77777777" w:rsidR="00842EF5" w:rsidRDefault="00842EF5" w:rsidP="00842EF5">
      <w:r>
        <w:t xml:space="preserve">5.2. </w:t>
      </w:r>
      <w:r>
        <w:rPr>
          <w:rFonts w:hint="eastAsia"/>
        </w:rPr>
        <w:t>Установка</w:t>
      </w:r>
      <w:r>
        <w:t xml:space="preserve"> </w:t>
      </w:r>
      <w:r>
        <w:rPr>
          <w:rFonts w:hint="eastAsia"/>
        </w:rPr>
        <w:t>дополнительных</w:t>
      </w:r>
      <w:r>
        <w:t xml:space="preserve"> </w:t>
      </w:r>
      <w:r>
        <w:rPr>
          <w:rFonts w:hint="eastAsia"/>
        </w:rPr>
        <w:t>правил</w:t>
      </w:r>
    </w:p>
    <w:p w14:paraId="69A33094" w14:textId="77777777" w:rsidR="00842EF5" w:rsidRDefault="00842EF5" w:rsidP="00842EF5"/>
    <w:p w14:paraId="348B8C5C" w14:textId="77777777" w:rsidR="00842EF5" w:rsidRDefault="00842EF5" w:rsidP="00842EF5">
      <w:r>
        <w:lastRenderedPageBreak/>
        <w:t xml:space="preserve">5.3. </w:t>
      </w:r>
      <w:r>
        <w:rPr>
          <w:rFonts w:hint="eastAsia"/>
        </w:rPr>
        <w:t>Анализ</w:t>
      </w:r>
      <w:r>
        <w:t xml:space="preserve"> </w:t>
      </w:r>
      <w:r>
        <w:rPr>
          <w:rFonts w:hint="eastAsia"/>
        </w:rPr>
        <w:t>сетевой</w:t>
      </w:r>
      <w:r>
        <w:t xml:space="preserve"> </w:t>
      </w:r>
      <w:r>
        <w:rPr>
          <w:rFonts w:hint="eastAsia"/>
        </w:rPr>
        <w:t>статистики</w:t>
      </w:r>
    </w:p>
    <w:p w14:paraId="68948328" w14:textId="77777777" w:rsidR="00842EF5" w:rsidRDefault="00842EF5" w:rsidP="00842EF5"/>
    <w:p w14:paraId="2478784A" w14:textId="77777777" w:rsidR="00842EF5" w:rsidRDefault="00842EF5" w:rsidP="00842EF5">
      <w:r>
        <w:rPr>
          <w:rFonts w:hint="eastAsia"/>
        </w:rPr>
        <w:t>Глава</w:t>
      </w:r>
      <w:r>
        <w:t xml:space="preserve"> 6. </w:t>
      </w:r>
      <w:r>
        <w:rPr>
          <w:rFonts w:hint="eastAsia"/>
        </w:rPr>
        <w:t>Реализация</w:t>
      </w:r>
    </w:p>
    <w:p w14:paraId="3CAB71CB" w14:textId="77777777" w:rsidR="00842EF5" w:rsidRDefault="00842EF5" w:rsidP="00842EF5"/>
    <w:p w14:paraId="18395A75" w14:textId="77777777" w:rsidR="00842EF5" w:rsidRDefault="00842EF5" w:rsidP="00842EF5">
      <w:r>
        <w:t xml:space="preserve">6.1. </w:t>
      </w:r>
      <w:r>
        <w:rPr>
          <w:rFonts w:hint="eastAsia"/>
        </w:rPr>
        <w:t>Архитектура</w:t>
      </w:r>
    </w:p>
    <w:p w14:paraId="6B4FE895" w14:textId="77777777" w:rsidR="00842EF5" w:rsidRDefault="00842EF5" w:rsidP="00842EF5"/>
    <w:p w14:paraId="739A912A" w14:textId="77777777" w:rsidR="00842EF5" w:rsidRDefault="00842EF5" w:rsidP="00842EF5">
      <w:r>
        <w:t xml:space="preserve">6.2. </w:t>
      </w:r>
      <w:r>
        <w:rPr>
          <w:rFonts w:hint="eastAsia"/>
        </w:rPr>
        <w:t>Экспериментальная</w:t>
      </w:r>
      <w:r>
        <w:t xml:space="preserve"> </w:t>
      </w:r>
      <w:r>
        <w:rPr>
          <w:rFonts w:hint="eastAsia"/>
        </w:rPr>
        <w:t>проверка</w:t>
      </w:r>
      <w:r>
        <w:t xml:space="preserve"> </w:t>
      </w:r>
      <w:r>
        <w:rPr>
          <w:rFonts w:hint="eastAsia"/>
        </w:rPr>
        <w:t>предложенного</w:t>
      </w:r>
      <w:r>
        <w:t xml:space="preserve"> </w:t>
      </w:r>
      <w:r>
        <w:rPr>
          <w:rFonts w:hint="eastAsia"/>
        </w:rPr>
        <w:t>решения</w:t>
      </w:r>
    </w:p>
    <w:p w14:paraId="0BBFEDF9" w14:textId="77777777" w:rsidR="00842EF5" w:rsidRDefault="00842EF5" w:rsidP="00842EF5"/>
    <w:p w14:paraId="5D192AB8" w14:textId="77777777" w:rsidR="00842EF5" w:rsidRDefault="00842EF5" w:rsidP="00842EF5">
      <w:r>
        <w:t xml:space="preserve">6.3. </w:t>
      </w:r>
      <w:r>
        <w:rPr>
          <w:rFonts w:hint="eastAsia"/>
        </w:rPr>
        <w:t>Выводы</w:t>
      </w:r>
    </w:p>
    <w:p w14:paraId="2988B6B4" w14:textId="77777777" w:rsidR="00842EF5" w:rsidRDefault="00842EF5" w:rsidP="00842EF5"/>
    <w:p w14:paraId="7CD5D368" w14:textId="77777777" w:rsidR="00842EF5" w:rsidRDefault="00842EF5" w:rsidP="00842EF5">
      <w:r>
        <w:rPr>
          <w:rFonts w:hint="eastAsia"/>
        </w:rPr>
        <w:t>Заключение</w:t>
      </w:r>
    </w:p>
    <w:p w14:paraId="321C2994" w14:textId="77777777" w:rsidR="00842EF5" w:rsidRDefault="00842EF5" w:rsidP="00842EF5"/>
    <w:p w14:paraId="7D73E2B6" w14:textId="77777777" w:rsidR="00842EF5" w:rsidRDefault="00842EF5" w:rsidP="00842EF5">
      <w:r>
        <w:rPr>
          <w:rFonts w:hint="eastAsia"/>
        </w:rPr>
        <w:t>Список</w:t>
      </w:r>
      <w:r>
        <w:t xml:space="preserve"> </w:t>
      </w:r>
      <w:r>
        <w:rPr>
          <w:rFonts w:hint="eastAsia"/>
        </w:rPr>
        <w:t>литературы</w:t>
      </w:r>
    </w:p>
    <w:p w14:paraId="61CD590D" w14:textId="77777777" w:rsidR="00842EF5" w:rsidRDefault="00842EF5" w:rsidP="00842EF5"/>
    <w:p w14:paraId="1DDE2828" w14:textId="77777777" w:rsidR="00842EF5" w:rsidRDefault="00842EF5" w:rsidP="00842EF5">
      <w:r>
        <w:rPr>
          <w:rFonts w:hint="eastAsia"/>
        </w:rPr>
        <w:t>Приложение</w:t>
      </w:r>
      <w:r>
        <w:t xml:space="preserve"> </w:t>
      </w:r>
      <w:r>
        <w:rPr>
          <w:rFonts w:hint="eastAsia"/>
        </w:rPr>
        <w:t>А</w:t>
      </w:r>
      <w:r>
        <w:t xml:space="preserve">. </w:t>
      </w:r>
      <w:r>
        <w:rPr>
          <w:rFonts w:hint="eastAsia"/>
        </w:rPr>
        <w:t>Компоненты</w:t>
      </w:r>
      <w:r>
        <w:t xml:space="preserve"> </w:t>
      </w:r>
      <w:r>
        <w:rPr>
          <w:rFonts w:hint="eastAsia"/>
        </w:rPr>
        <w:t>системы</w:t>
      </w:r>
    </w:p>
    <w:p w14:paraId="6EB7579A" w14:textId="77777777" w:rsidR="00842EF5" w:rsidRDefault="00842EF5" w:rsidP="00842EF5"/>
    <w:p w14:paraId="0AA89D51" w14:textId="77777777" w:rsidR="00842EF5" w:rsidRDefault="00842EF5" w:rsidP="00842EF5">
      <w:r>
        <w:rPr>
          <w:rFonts w:hint="eastAsia"/>
        </w:rPr>
        <w:t>А</w:t>
      </w:r>
      <w:r>
        <w:t>.1. Proxy</w:t>
      </w:r>
    </w:p>
    <w:p w14:paraId="01A7F556" w14:textId="77777777" w:rsidR="00842EF5" w:rsidRDefault="00842EF5" w:rsidP="00842EF5"/>
    <w:p w14:paraId="237B8D9B" w14:textId="77777777" w:rsidR="00842EF5" w:rsidRDefault="00842EF5" w:rsidP="00842EF5">
      <w:r>
        <w:rPr>
          <w:rFonts w:hint="eastAsia"/>
        </w:rPr>
        <w:t>А</w:t>
      </w:r>
      <w:r>
        <w:t>.2. Handler</w:t>
      </w:r>
    </w:p>
    <w:p w14:paraId="55F430FA" w14:textId="77777777" w:rsidR="00842EF5" w:rsidRDefault="00842EF5" w:rsidP="00842EF5"/>
    <w:p w14:paraId="1407B89C" w14:textId="77777777" w:rsidR="00842EF5" w:rsidRDefault="00842EF5" w:rsidP="00842EF5">
      <w:r>
        <w:rPr>
          <w:rFonts w:hint="eastAsia"/>
        </w:rPr>
        <w:t>А</w:t>
      </w:r>
      <w:r>
        <w:t>.3. Network</w:t>
      </w:r>
    </w:p>
    <w:p w14:paraId="0741E2EF" w14:textId="77777777" w:rsidR="00842EF5" w:rsidRDefault="00842EF5" w:rsidP="00842EF5"/>
    <w:p w14:paraId="05ABAF63" w14:textId="77777777" w:rsidR="00842EF5" w:rsidRDefault="00842EF5" w:rsidP="00842EF5">
      <w:r>
        <w:rPr>
          <w:rFonts w:hint="eastAsia"/>
        </w:rPr>
        <w:t>А</w:t>
      </w:r>
      <w:r>
        <w:t>.4. Dependency Graph</w:t>
      </w:r>
    </w:p>
    <w:p w14:paraId="26742429" w14:textId="77777777" w:rsidR="00842EF5" w:rsidRDefault="00842EF5" w:rsidP="00842EF5"/>
    <w:p w14:paraId="509BFF67" w14:textId="77777777" w:rsidR="00842EF5" w:rsidRDefault="00842EF5" w:rsidP="00842EF5">
      <w:r>
        <w:rPr>
          <w:rFonts w:hint="eastAsia"/>
        </w:rPr>
        <w:t>А</w:t>
      </w:r>
      <w:r>
        <w:t>.5. Flow Predictor</w:t>
      </w:r>
    </w:p>
    <w:p w14:paraId="0BA1E957" w14:textId="77777777" w:rsidR="00842EF5" w:rsidRDefault="00842EF5" w:rsidP="00842EF5"/>
    <w:p w14:paraId="5D8156B1" w14:textId="77777777" w:rsidR="00842EF5" w:rsidRDefault="00842EF5" w:rsidP="00842EF5">
      <w:r>
        <w:rPr>
          <w:rFonts w:hint="eastAsia"/>
        </w:rPr>
        <w:t>А</w:t>
      </w:r>
      <w:r>
        <w:t>.6. Detector</w:t>
      </w:r>
    </w:p>
    <w:p w14:paraId="45E7A4F5" w14:textId="77777777" w:rsidR="00842EF5" w:rsidRDefault="00842EF5" w:rsidP="00842EF5"/>
    <w:p w14:paraId="62B030FB" w14:textId="77777777" w:rsidR="00842EF5" w:rsidRDefault="00842EF5" w:rsidP="00842EF5">
      <w:r>
        <w:rPr>
          <w:rFonts w:hint="eastAsia"/>
        </w:rPr>
        <w:t>Список</w:t>
      </w:r>
      <w:r>
        <w:t xml:space="preserve"> </w:t>
      </w:r>
      <w:r>
        <w:rPr>
          <w:rFonts w:hint="eastAsia"/>
        </w:rPr>
        <w:t>иллюстративного</w:t>
      </w:r>
      <w:r>
        <w:t xml:space="preserve"> </w:t>
      </w:r>
      <w:r>
        <w:rPr>
          <w:rFonts w:hint="eastAsia"/>
        </w:rPr>
        <w:t>материала</w:t>
      </w:r>
    </w:p>
    <w:p w14:paraId="1C53EF31" w14:textId="77777777" w:rsidR="00842EF5" w:rsidRDefault="00842EF5" w:rsidP="00842EF5"/>
    <w:p w14:paraId="5B0BF4C1" w14:textId="77777777" w:rsidR="00842EF5" w:rsidRDefault="00842EF5" w:rsidP="00842EF5">
      <w:r>
        <w:lastRenderedPageBreak/>
        <w:t xml:space="preserve">1 </w:t>
      </w:r>
      <w:r>
        <w:rPr>
          <w:rFonts w:hint="eastAsia"/>
        </w:rPr>
        <w:t>Схема</w:t>
      </w:r>
      <w:r>
        <w:t xml:space="preserve"> </w:t>
      </w:r>
      <w:r>
        <w:rPr>
          <w:rFonts w:hint="eastAsia"/>
        </w:rPr>
        <w:t>работы</w:t>
      </w:r>
      <w:r>
        <w:t xml:space="preserve"> </w:t>
      </w:r>
      <w:r>
        <w:rPr>
          <w:rFonts w:hint="eastAsia"/>
        </w:rPr>
        <w:t>протокола</w:t>
      </w:r>
      <w:r>
        <w:t xml:space="preserve"> OpenFlow</w:t>
      </w:r>
    </w:p>
    <w:p w14:paraId="74B974AA" w14:textId="77777777" w:rsidR="00842EF5" w:rsidRDefault="00842EF5" w:rsidP="00842EF5"/>
    <w:p w14:paraId="09BD94D3" w14:textId="77777777" w:rsidR="00842EF5" w:rsidRDefault="00842EF5" w:rsidP="00842EF5">
      <w:r>
        <w:t xml:space="preserve">2 </w:t>
      </w:r>
      <w:r>
        <w:rPr>
          <w:rFonts w:hint="eastAsia"/>
        </w:rPr>
        <w:t>Примитивы</w:t>
      </w:r>
      <w:r>
        <w:t xml:space="preserve"> </w:t>
      </w:r>
      <w:r>
        <w:rPr>
          <w:rFonts w:hint="eastAsia"/>
        </w:rPr>
        <w:t>протокола</w:t>
      </w:r>
      <w:r>
        <w:t xml:space="preserve"> OpenFlow</w:t>
      </w:r>
    </w:p>
    <w:p w14:paraId="490307E4" w14:textId="77777777" w:rsidR="00842EF5" w:rsidRDefault="00842EF5" w:rsidP="00842EF5"/>
    <w:p w14:paraId="14529A3C" w14:textId="77777777" w:rsidR="00842EF5" w:rsidRDefault="00842EF5" w:rsidP="00842EF5">
      <w:r>
        <w:t xml:space="preserve">3 </w:t>
      </w:r>
      <w:r>
        <w:rPr>
          <w:rFonts w:hint="eastAsia"/>
        </w:rPr>
        <w:t>Скомпрометированный</w:t>
      </w:r>
      <w:r>
        <w:t xml:space="preserve"> </w:t>
      </w:r>
      <w:r>
        <w:rPr>
          <w:rFonts w:hint="eastAsia"/>
        </w:rPr>
        <w:t>коммутатор</w:t>
      </w:r>
    </w:p>
    <w:p w14:paraId="3FF3B28F" w14:textId="77777777" w:rsidR="00842EF5" w:rsidRDefault="00842EF5" w:rsidP="00842EF5"/>
    <w:p w14:paraId="0315EBB9" w14:textId="77777777" w:rsidR="00842EF5" w:rsidRDefault="00842EF5" w:rsidP="00842EF5">
      <w:r>
        <w:t xml:space="preserve">4.1 </w:t>
      </w:r>
      <w:r>
        <w:rPr>
          <w:rFonts w:hint="eastAsia"/>
        </w:rPr>
        <w:t>Построение</w:t>
      </w:r>
      <w:r>
        <w:t xml:space="preserve"> </w:t>
      </w:r>
      <w:r>
        <w:rPr>
          <w:rFonts w:hint="eastAsia"/>
        </w:rPr>
        <w:t>графа</w:t>
      </w:r>
      <w:r>
        <w:t xml:space="preserve"> </w:t>
      </w:r>
      <w:r>
        <w:rPr>
          <w:rFonts w:hint="eastAsia"/>
        </w:rPr>
        <w:t>зависимостей</w:t>
      </w:r>
      <w:r>
        <w:t xml:space="preserve"> </w:t>
      </w:r>
      <w:r>
        <w:rPr>
          <w:rFonts w:hint="eastAsia"/>
        </w:rPr>
        <w:t>правил</w:t>
      </w:r>
    </w:p>
    <w:p w14:paraId="7B00CE87" w14:textId="77777777" w:rsidR="00842EF5" w:rsidRDefault="00842EF5" w:rsidP="00842EF5"/>
    <w:p w14:paraId="69000555" w14:textId="77777777" w:rsidR="00842EF5" w:rsidRDefault="00842EF5" w:rsidP="00842EF5">
      <w:r>
        <w:t xml:space="preserve">4.2 </w:t>
      </w:r>
      <w:r>
        <w:rPr>
          <w:rFonts w:hint="eastAsia"/>
        </w:rPr>
        <w:t>Ребра</w:t>
      </w:r>
      <w:r>
        <w:t xml:space="preserve"> </w:t>
      </w:r>
      <w:r>
        <w:rPr>
          <w:rFonts w:hint="eastAsia"/>
        </w:rPr>
        <w:t>графа</w:t>
      </w:r>
      <w:r>
        <w:t xml:space="preserve"> </w:t>
      </w:r>
      <w:r>
        <w:rPr>
          <w:rFonts w:hint="eastAsia"/>
        </w:rPr>
        <w:t>зависимостей</w:t>
      </w:r>
      <w:r>
        <w:t xml:space="preserve"> </w:t>
      </w:r>
      <w:r>
        <w:rPr>
          <w:rFonts w:hint="eastAsia"/>
        </w:rPr>
        <w:t>правил</w:t>
      </w:r>
    </w:p>
    <w:p w14:paraId="40D97B33" w14:textId="77777777" w:rsidR="00842EF5" w:rsidRDefault="00842EF5" w:rsidP="00842EF5"/>
    <w:p w14:paraId="72582DE3" w14:textId="77777777" w:rsidR="00842EF5" w:rsidRDefault="00842EF5" w:rsidP="00842EF5">
      <w:r>
        <w:t xml:space="preserve">4.3 </w:t>
      </w:r>
      <w:r>
        <w:rPr>
          <w:rFonts w:hint="eastAsia"/>
        </w:rPr>
        <w:t>Доменный</w:t>
      </w:r>
      <w:r>
        <w:t xml:space="preserve"> </w:t>
      </w:r>
      <w:r>
        <w:rPr>
          <w:rFonts w:hint="eastAsia"/>
        </w:rPr>
        <w:t>путь</w:t>
      </w:r>
      <w:r>
        <w:t xml:space="preserve"> (</w:t>
      </w:r>
      <w:r>
        <w:rPr>
          <w:rFonts w:hint="eastAsia"/>
        </w:rPr>
        <w:t>а</w:t>
      </w:r>
      <w:r>
        <w:t xml:space="preserve">) </w:t>
      </w:r>
      <w:r>
        <w:rPr>
          <w:rFonts w:hint="eastAsia"/>
        </w:rPr>
        <w:t>и</w:t>
      </w:r>
      <w:r>
        <w:t xml:space="preserve"> </w:t>
      </w:r>
      <w:r>
        <w:rPr>
          <w:rFonts w:hint="eastAsia"/>
        </w:rPr>
        <w:t>доменный</w:t>
      </w:r>
      <w:r>
        <w:t xml:space="preserve"> </w:t>
      </w:r>
      <w:r>
        <w:rPr>
          <w:rFonts w:hint="eastAsia"/>
        </w:rPr>
        <w:t>цикл</w:t>
      </w:r>
      <w:r>
        <w:t xml:space="preserve"> (b)</w:t>
      </w:r>
    </w:p>
    <w:p w14:paraId="3BE55FEA" w14:textId="77777777" w:rsidR="00842EF5" w:rsidRDefault="00842EF5" w:rsidP="00842EF5"/>
    <w:p w14:paraId="699D76FC" w14:textId="77777777" w:rsidR="00842EF5" w:rsidRDefault="00842EF5" w:rsidP="00842EF5">
      <w:r>
        <w:t xml:space="preserve">4.4 </w:t>
      </w:r>
      <w:r>
        <w:rPr>
          <w:rFonts w:hint="eastAsia"/>
        </w:rPr>
        <w:t>Инъективное</w:t>
      </w:r>
      <w:r>
        <w:t xml:space="preserve"> </w:t>
      </w:r>
      <w:r>
        <w:rPr>
          <w:rFonts w:hint="eastAsia"/>
        </w:rPr>
        <w:t>отображение</w:t>
      </w:r>
    </w:p>
    <w:p w14:paraId="58EA9FBA" w14:textId="77777777" w:rsidR="00842EF5" w:rsidRDefault="00842EF5" w:rsidP="00842EF5"/>
    <w:p w14:paraId="3BFE77EA" w14:textId="77777777" w:rsidR="00842EF5" w:rsidRDefault="00842EF5" w:rsidP="00842EF5">
      <w:r>
        <w:t xml:space="preserve">4.5 </w:t>
      </w:r>
      <w:r>
        <w:rPr>
          <w:rFonts w:hint="eastAsia"/>
        </w:rPr>
        <w:t>Предсказание</w:t>
      </w:r>
      <w:r>
        <w:t xml:space="preserve"> </w:t>
      </w:r>
      <w:r>
        <w:rPr>
          <w:rFonts w:hint="eastAsia"/>
        </w:rPr>
        <w:t>потока</w:t>
      </w:r>
      <w:r>
        <w:t xml:space="preserve"> </w:t>
      </w:r>
      <w:r>
        <w:rPr>
          <w:rFonts w:hint="eastAsia"/>
        </w:rPr>
        <w:t>через</w:t>
      </w:r>
      <w:r>
        <w:t xml:space="preserve"> </w:t>
      </w:r>
      <w:r>
        <w:rPr>
          <w:rFonts w:hint="eastAsia"/>
        </w:rPr>
        <w:t>вершину</w:t>
      </w:r>
    </w:p>
    <w:p w14:paraId="2C4B2194" w14:textId="77777777" w:rsidR="00842EF5" w:rsidRDefault="00842EF5" w:rsidP="00842EF5"/>
    <w:p w14:paraId="5953EEE0" w14:textId="77777777" w:rsidR="00842EF5" w:rsidRDefault="00842EF5" w:rsidP="00842EF5">
      <w:r>
        <w:t xml:space="preserve">4.6 </w:t>
      </w:r>
      <w:r>
        <w:rPr>
          <w:rFonts w:hint="eastAsia"/>
        </w:rPr>
        <w:t>Путевая</w:t>
      </w:r>
      <w:r>
        <w:t xml:space="preserve"> </w:t>
      </w:r>
      <w:r>
        <w:rPr>
          <w:rFonts w:hint="eastAsia"/>
        </w:rPr>
        <w:t>развертка</w:t>
      </w:r>
    </w:p>
    <w:p w14:paraId="03FFE57D" w14:textId="77777777" w:rsidR="00842EF5" w:rsidRDefault="00842EF5" w:rsidP="00842EF5"/>
    <w:p w14:paraId="0B13A549" w14:textId="77777777" w:rsidR="00842EF5" w:rsidRDefault="00842EF5" w:rsidP="00842EF5">
      <w:r>
        <w:t xml:space="preserve">4.7 </w:t>
      </w:r>
      <w:r>
        <w:rPr>
          <w:rFonts w:hint="eastAsia"/>
        </w:rPr>
        <w:t>Построение</w:t>
      </w:r>
      <w:r>
        <w:t xml:space="preserve"> </w:t>
      </w:r>
      <w:r>
        <w:rPr>
          <w:rFonts w:hint="eastAsia"/>
        </w:rPr>
        <w:t>путевой</w:t>
      </w:r>
      <w:r>
        <w:t xml:space="preserve"> </w:t>
      </w:r>
      <w:r>
        <w:rPr>
          <w:rFonts w:hint="eastAsia"/>
        </w:rPr>
        <w:t>развертки</w:t>
      </w:r>
    </w:p>
    <w:p w14:paraId="0BB88FD4" w14:textId="77777777" w:rsidR="00842EF5" w:rsidRDefault="00842EF5" w:rsidP="00842EF5"/>
    <w:p w14:paraId="4272753B" w14:textId="77777777" w:rsidR="00842EF5" w:rsidRDefault="00842EF5" w:rsidP="00842EF5">
      <w:r>
        <w:t xml:space="preserve">5.1 </w:t>
      </w:r>
      <w:r>
        <w:rPr>
          <w:rFonts w:hint="eastAsia"/>
        </w:rPr>
        <w:t>Дополнительные</w:t>
      </w:r>
      <w:r>
        <w:t xml:space="preserve"> </w:t>
      </w:r>
      <w:r>
        <w:rPr>
          <w:rFonts w:hint="eastAsia"/>
        </w:rPr>
        <w:t>правила</w:t>
      </w:r>
      <w:r>
        <w:t xml:space="preserve"> </w:t>
      </w:r>
      <w:r>
        <w:rPr>
          <w:rFonts w:hint="eastAsia"/>
        </w:rPr>
        <w:t>маршрутизации</w:t>
      </w:r>
    </w:p>
    <w:p w14:paraId="3C0841A2" w14:textId="77777777" w:rsidR="00842EF5" w:rsidRDefault="00842EF5" w:rsidP="00842EF5"/>
    <w:p w14:paraId="23CABE97" w14:textId="77777777" w:rsidR="00842EF5" w:rsidRDefault="00842EF5" w:rsidP="00842EF5">
      <w:r>
        <w:t xml:space="preserve">6.1 </w:t>
      </w:r>
      <w:r>
        <w:rPr>
          <w:rFonts w:hint="eastAsia"/>
        </w:rPr>
        <w:t>Архитектура</w:t>
      </w:r>
      <w:r>
        <w:t xml:space="preserve"> </w:t>
      </w:r>
      <w:r>
        <w:rPr>
          <w:rFonts w:hint="eastAsia"/>
        </w:rPr>
        <w:t>системы</w:t>
      </w:r>
      <w:r>
        <w:t xml:space="preserve"> </w:t>
      </w:r>
      <w:r>
        <w:rPr>
          <w:rFonts w:hint="eastAsia"/>
        </w:rPr>
        <w:t>обнаружения</w:t>
      </w:r>
    </w:p>
    <w:p w14:paraId="33FE7F6C" w14:textId="77777777" w:rsidR="00842EF5" w:rsidRDefault="00842EF5" w:rsidP="00842EF5"/>
    <w:p w14:paraId="456B2089" w14:textId="77777777" w:rsidR="00842EF5" w:rsidRDefault="00842EF5" w:rsidP="00842EF5">
      <w:r>
        <w:t xml:space="preserve">6.2 </w:t>
      </w:r>
      <w:r>
        <w:rPr>
          <w:rFonts w:hint="eastAsia"/>
        </w:rPr>
        <w:t>Зависимость</w:t>
      </w:r>
      <w:r>
        <w:t xml:space="preserve"> </w:t>
      </w:r>
      <w:r>
        <w:rPr>
          <w:rFonts w:hint="eastAsia"/>
        </w:rPr>
        <w:t>ошибки</w:t>
      </w:r>
      <w:r>
        <w:t xml:space="preserve"> </w:t>
      </w:r>
      <w:r>
        <w:rPr>
          <w:rFonts w:hint="eastAsia"/>
        </w:rPr>
        <w:t>предсказания</w:t>
      </w:r>
      <w:r>
        <w:t xml:space="preserve"> </w:t>
      </w:r>
      <w:r>
        <w:rPr>
          <w:rFonts w:hint="eastAsia"/>
        </w:rPr>
        <w:t>счетчика</w:t>
      </w:r>
      <w:r>
        <w:t xml:space="preserve"> </w:t>
      </w:r>
      <w:r>
        <w:rPr>
          <w:rFonts w:hint="eastAsia"/>
        </w:rPr>
        <w:t>от</w:t>
      </w:r>
      <w:r>
        <w:t xml:space="preserve"> </w:t>
      </w:r>
      <w:r>
        <w:rPr>
          <w:rFonts w:hint="eastAsia"/>
        </w:rPr>
        <w:t>объема</w:t>
      </w:r>
      <w:r>
        <w:t xml:space="preserve"> </w:t>
      </w:r>
      <w:r>
        <w:rPr>
          <w:rFonts w:hint="eastAsia"/>
        </w:rPr>
        <w:t>потоков</w:t>
      </w:r>
      <w:r>
        <w:t xml:space="preserve"> </w:t>
      </w:r>
      <w:r>
        <w:rPr>
          <w:rFonts w:hint="eastAsia"/>
        </w:rPr>
        <w:t>данных</w:t>
      </w:r>
    </w:p>
    <w:p w14:paraId="39CBFA7E" w14:textId="77777777" w:rsidR="00842EF5" w:rsidRDefault="00842EF5" w:rsidP="00842EF5"/>
    <w:p w14:paraId="61557BA1" w14:textId="77777777" w:rsidR="00842EF5" w:rsidRDefault="00842EF5" w:rsidP="00842EF5">
      <w:r>
        <w:t xml:space="preserve">6.3 </w:t>
      </w:r>
      <w:r>
        <w:rPr>
          <w:rFonts w:hint="eastAsia"/>
        </w:rPr>
        <w:t>Зависимость</w:t>
      </w:r>
      <w:r>
        <w:t xml:space="preserve"> </w:t>
      </w:r>
      <w:r>
        <w:rPr>
          <w:rFonts w:hint="eastAsia"/>
        </w:rPr>
        <w:t>задержки</w:t>
      </w:r>
      <w:r>
        <w:t xml:space="preserve"> </w:t>
      </w:r>
      <w:r>
        <w:rPr>
          <w:rFonts w:hint="eastAsia"/>
        </w:rPr>
        <w:t>от</w:t>
      </w:r>
      <w:r>
        <w:t xml:space="preserve"> </w:t>
      </w:r>
      <w:r>
        <w:rPr>
          <w:rFonts w:hint="eastAsia"/>
        </w:rPr>
        <w:t>количества</w:t>
      </w:r>
      <w:r>
        <w:t xml:space="preserve"> </w:t>
      </w:r>
      <w:r>
        <w:rPr>
          <w:rFonts w:hint="eastAsia"/>
        </w:rPr>
        <w:t>коммутаторов</w:t>
      </w:r>
      <w:r>
        <w:t xml:space="preserve"> </w:t>
      </w:r>
      <w:r>
        <w:rPr>
          <w:rFonts w:hint="eastAsia"/>
        </w:rPr>
        <w:t>и</w:t>
      </w:r>
      <w:r>
        <w:t xml:space="preserve"> </w:t>
      </w:r>
      <w:r>
        <w:rPr>
          <w:rFonts w:hint="eastAsia"/>
        </w:rPr>
        <w:t>правил</w:t>
      </w:r>
      <w:r>
        <w:t xml:space="preserve"> </w:t>
      </w:r>
      <w:r>
        <w:rPr>
          <w:rFonts w:hint="eastAsia"/>
        </w:rPr>
        <w:t>в</w:t>
      </w:r>
      <w:r>
        <w:t xml:space="preserve"> </w:t>
      </w:r>
      <w:r>
        <w:rPr>
          <w:rFonts w:hint="eastAsia"/>
        </w:rPr>
        <w:t>сети</w:t>
      </w:r>
      <w:r>
        <w:t xml:space="preserve"> </w:t>
      </w:r>
      <w:r>
        <w:rPr>
          <w:rFonts w:hint="eastAsia"/>
        </w:rPr>
        <w:t>и</w:t>
      </w:r>
      <w:r>
        <w:t xml:space="preserve"> </w:t>
      </w:r>
      <w:r>
        <w:rPr>
          <w:rFonts w:hint="eastAsia"/>
        </w:rPr>
        <w:t>размера</w:t>
      </w:r>
      <w:r>
        <w:t xml:space="preserve"> </w:t>
      </w:r>
      <w:r>
        <w:rPr>
          <w:rFonts w:hint="eastAsia"/>
        </w:rPr>
        <w:t>топологии</w:t>
      </w:r>
    </w:p>
    <w:p w14:paraId="2774B0BF" w14:textId="77777777" w:rsidR="00842EF5" w:rsidRDefault="00842EF5" w:rsidP="00842EF5"/>
    <w:p w14:paraId="42AD6062" w14:textId="77777777" w:rsidR="00842EF5" w:rsidRDefault="00842EF5" w:rsidP="00842EF5">
      <w:r>
        <w:t xml:space="preserve">6.4 </w:t>
      </w:r>
      <w:r>
        <w:rPr>
          <w:rFonts w:hint="eastAsia"/>
        </w:rPr>
        <w:t>Зависимость</w:t>
      </w:r>
      <w:r>
        <w:t xml:space="preserve"> </w:t>
      </w:r>
      <w:r>
        <w:rPr>
          <w:rFonts w:hint="eastAsia"/>
        </w:rPr>
        <w:t>задержки</w:t>
      </w:r>
      <w:r>
        <w:t xml:space="preserve"> </w:t>
      </w:r>
      <w:r>
        <w:rPr>
          <w:rFonts w:hint="eastAsia"/>
        </w:rPr>
        <w:t>от</w:t>
      </w:r>
      <w:r>
        <w:t xml:space="preserve"> </w:t>
      </w:r>
      <w:r>
        <w:rPr>
          <w:rFonts w:hint="eastAsia"/>
        </w:rPr>
        <w:t>количества</w:t>
      </w:r>
      <w:r>
        <w:t xml:space="preserve"> </w:t>
      </w:r>
      <w:r>
        <w:rPr>
          <w:rFonts w:hint="eastAsia"/>
        </w:rPr>
        <w:t>коммутаторов</w:t>
      </w:r>
      <w:r>
        <w:t xml:space="preserve"> </w:t>
      </w:r>
      <w:r>
        <w:rPr>
          <w:rFonts w:hint="eastAsia"/>
        </w:rPr>
        <w:t>в</w:t>
      </w:r>
      <w:r>
        <w:t xml:space="preserve"> </w:t>
      </w:r>
      <w:r>
        <w:rPr>
          <w:rFonts w:hint="eastAsia"/>
        </w:rPr>
        <w:t>сети</w:t>
      </w:r>
    </w:p>
    <w:p w14:paraId="10577701" w14:textId="77777777" w:rsidR="00842EF5" w:rsidRDefault="00842EF5" w:rsidP="00842EF5"/>
    <w:p w14:paraId="067D2E52" w14:textId="77777777" w:rsidR="00842EF5" w:rsidRDefault="00842EF5" w:rsidP="00842EF5">
      <w:r>
        <w:t xml:space="preserve">6.5 </w:t>
      </w:r>
      <w:r>
        <w:rPr>
          <w:rFonts w:hint="eastAsia"/>
        </w:rPr>
        <w:t>Функция</w:t>
      </w:r>
      <w:r>
        <w:t xml:space="preserve"> </w:t>
      </w:r>
      <w:r>
        <w:rPr>
          <w:rFonts w:hint="eastAsia"/>
        </w:rPr>
        <w:t>распределения</w:t>
      </w:r>
      <w:r>
        <w:t xml:space="preserve"> </w:t>
      </w:r>
      <w:r>
        <w:rPr>
          <w:rFonts w:hint="eastAsia"/>
        </w:rPr>
        <w:t>вероятности</w:t>
      </w:r>
      <w:r>
        <w:t xml:space="preserve"> </w:t>
      </w:r>
      <w:r>
        <w:rPr>
          <w:rFonts w:hint="eastAsia"/>
        </w:rPr>
        <w:t>обнаружения</w:t>
      </w:r>
    </w:p>
    <w:p w14:paraId="0B66A1CF" w14:textId="77777777" w:rsidR="00842EF5" w:rsidRDefault="00842EF5" w:rsidP="00842EF5"/>
    <w:p w14:paraId="463B258C" w14:textId="7B5A4781" w:rsidR="00842EF5" w:rsidRPr="00842EF5" w:rsidRDefault="00842EF5" w:rsidP="00842EF5">
      <w:r>
        <w:rPr>
          <w:rFonts w:hint="eastAsia"/>
        </w:rPr>
        <w:t>А</w:t>
      </w:r>
      <w:r>
        <w:t xml:space="preserve">.1 </w:t>
      </w:r>
      <w:r>
        <w:rPr>
          <w:rFonts w:hint="eastAsia"/>
        </w:rPr>
        <w:t>Учет</w:t>
      </w:r>
      <w:r>
        <w:t xml:space="preserve"> </w:t>
      </w:r>
      <w:r>
        <w:rPr>
          <w:rFonts w:hint="eastAsia"/>
        </w:rPr>
        <w:t>сообщений</w:t>
      </w:r>
      <w:r>
        <w:t xml:space="preserve"> Packet-Out</w:t>
      </w:r>
    </w:p>
    <w:sectPr w:rsidR="00842EF5" w:rsidRPr="00842EF5" w:rsidSect="00C91A5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F543" w14:textId="77777777" w:rsidR="00C91A54" w:rsidRDefault="00C91A54">
      <w:pPr>
        <w:spacing w:after="0" w:line="240" w:lineRule="auto"/>
      </w:pPr>
      <w:r>
        <w:separator/>
      </w:r>
    </w:p>
  </w:endnote>
  <w:endnote w:type="continuationSeparator" w:id="0">
    <w:p w14:paraId="33467451" w14:textId="77777777" w:rsidR="00C91A54" w:rsidRDefault="00C9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623D" w14:textId="77777777" w:rsidR="00C91A54" w:rsidRDefault="00C91A54"/>
    <w:p w14:paraId="6601A8A2" w14:textId="77777777" w:rsidR="00C91A54" w:rsidRDefault="00C91A54"/>
    <w:p w14:paraId="68AF2D09" w14:textId="77777777" w:rsidR="00C91A54" w:rsidRDefault="00C91A54"/>
    <w:p w14:paraId="235F9879" w14:textId="77777777" w:rsidR="00C91A54" w:rsidRDefault="00C91A54"/>
    <w:p w14:paraId="25692A82" w14:textId="77777777" w:rsidR="00C91A54" w:rsidRDefault="00C91A54"/>
    <w:p w14:paraId="4E907AD1" w14:textId="77777777" w:rsidR="00C91A54" w:rsidRDefault="00C91A54"/>
    <w:p w14:paraId="17C4899B" w14:textId="77777777" w:rsidR="00C91A54" w:rsidRDefault="00C91A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3510C0" wp14:editId="73D050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6B521" w14:textId="77777777" w:rsidR="00C91A54" w:rsidRDefault="00C91A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510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D6B521" w14:textId="77777777" w:rsidR="00C91A54" w:rsidRDefault="00C91A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DFC570" w14:textId="77777777" w:rsidR="00C91A54" w:rsidRDefault="00C91A54"/>
    <w:p w14:paraId="48A65A7D" w14:textId="77777777" w:rsidR="00C91A54" w:rsidRDefault="00C91A54"/>
    <w:p w14:paraId="30EA5077" w14:textId="77777777" w:rsidR="00C91A54" w:rsidRDefault="00C91A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ACDB33" wp14:editId="1761FC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68540" w14:textId="77777777" w:rsidR="00C91A54" w:rsidRDefault="00C91A54"/>
                          <w:p w14:paraId="6482E813" w14:textId="77777777" w:rsidR="00C91A54" w:rsidRDefault="00C91A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ACDB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968540" w14:textId="77777777" w:rsidR="00C91A54" w:rsidRDefault="00C91A54"/>
                    <w:p w14:paraId="6482E813" w14:textId="77777777" w:rsidR="00C91A54" w:rsidRDefault="00C91A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1DC404" w14:textId="77777777" w:rsidR="00C91A54" w:rsidRDefault="00C91A54"/>
    <w:p w14:paraId="18F59EAE" w14:textId="77777777" w:rsidR="00C91A54" w:rsidRDefault="00C91A54">
      <w:pPr>
        <w:rPr>
          <w:sz w:val="2"/>
          <w:szCs w:val="2"/>
        </w:rPr>
      </w:pPr>
    </w:p>
    <w:p w14:paraId="21D528CB" w14:textId="77777777" w:rsidR="00C91A54" w:rsidRDefault="00C91A54"/>
    <w:p w14:paraId="098AB457" w14:textId="77777777" w:rsidR="00C91A54" w:rsidRDefault="00C91A54">
      <w:pPr>
        <w:spacing w:after="0" w:line="240" w:lineRule="auto"/>
      </w:pPr>
    </w:p>
  </w:footnote>
  <w:footnote w:type="continuationSeparator" w:id="0">
    <w:p w14:paraId="204E71BC" w14:textId="77777777" w:rsidR="00C91A54" w:rsidRDefault="00C91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54"/>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13666</TotalTime>
  <Pages>5</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1396</cp:revision>
  <cp:lastPrinted>2009-02-06T05:36:00Z</cp:lastPrinted>
  <dcterms:created xsi:type="dcterms:W3CDTF">2024-01-07T13:43:00Z</dcterms:created>
  <dcterms:modified xsi:type="dcterms:W3CDTF">2024-01-29T18:44:00Z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