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75" w:rsidRPr="00EE6475" w:rsidRDefault="00EE6475" w:rsidP="00EE6475">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EE6475">
        <w:rPr>
          <w:rFonts w:ascii="Arial" w:hAnsi="Arial" w:cs="Arial"/>
          <w:b/>
          <w:bCs/>
          <w:color w:val="000000"/>
          <w:kern w:val="0"/>
          <w:sz w:val="28"/>
          <w:szCs w:val="28"/>
          <w:lang w:eastAsia="ru-RU"/>
        </w:rPr>
        <w:t>Михайлов Владислав Олексійович</w:t>
      </w:r>
      <w:r w:rsidRPr="00EE6475">
        <w:rPr>
          <w:rFonts w:ascii="Arial" w:hAnsi="Arial" w:cs="Arial"/>
          <w:color w:val="000000"/>
          <w:kern w:val="0"/>
          <w:sz w:val="28"/>
          <w:szCs w:val="28"/>
          <w:lang w:eastAsia="ru-RU"/>
        </w:rPr>
        <w:t xml:space="preserve">, ад’юнкт кафедри тактико-спеціальної підготовки Дніпропетровського державного університету внутрішніх справ, тема дисертації: «Забезпечення законності та дисципліни в діяльності патрульної поліції», (081 Право). Спеціалізована вчена рада ДФ 08.727.020 у Дніпропетровському державному університеті внутрішніх справ </w:t>
      </w:r>
    </w:p>
    <w:p w:rsidR="00D333D3" w:rsidRPr="00EE6475" w:rsidRDefault="00D333D3" w:rsidP="00EE6475"/>
    <w:sectPr w:rsidR="00D333D3" w:rsidRPr="00EE647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EE6475" w:rsidRPr="00EE647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7C5A3-5C36-4086-9416-DE761699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51</Words>
  <Characters>296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2021-11-19T18:13:00Z</dcterms:created>
  <dcterms:modified xsi:type="dcterms:W3CDTF">2021-11-19T19:19:00Z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