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4D425E" w:rsidRDefault="004D425E" w:rsidP="004D425E">
      <w:r w:rsidRPr="002112CE">
        <w:rPr>
          <w:rFonts w:ascii="Times New Roman" w:eastAsia="Arial Unicode MS" w:hAnsi="Times New Roman" w:cs="Times New Roman"/>
          <w:b/>
          <w:color w:val="000000"/>
          <w:sz w:val="24"/>
          <w:szCs w:val="24"/>
          <w:lang w:eastAsia="zh-CN"/>
        </w:rPr>
        <w:t>Зоря Дмитро Ігорович</w:t>
      </w:r>
      <w:r w:rsidRPr="002112CE">
        <w:rPr>
          <w:rFonts w:ascii="Times New Roman" w:eastAsia="Arial Unicode MS" w:hAnsi="Times New Roman" w:cs="Times New Roman"/>
          <w:color w:val="000000"/>
          <w:sz w:val="24"/>
          <w:szCs w:val="24"/>
          <w:lang w:eastAsia="zh-CN"/>
        </w:rPr>
        <w:t>, інженер І категорії кафедри водопостачання та водовідведення, Київський національний університет будівництва і архітектури. Назва дисертації: «Комплексна очистка стічних вод промислових підприємств від сполук міді». Шифр та назва спеціальності – 05.23.04 Водопостачання, каналізація. Спецрада  Д 26.056.07 Київського національного університету будівництва і архітектури</w:t>
      </w:r>
    </w:p>
    <w:sectPr w:rsidR="00925CD0" w:rsidRPr="004D425E"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FA1" w:rsidRDefault="00676FA1">
      <w:pPr>
        <w:spacing w:after="0" w:line="240" w:lineRule="auto"/>
      </w:pPr>
      <w:r>
        <w:separator/>
      </w:r>
    </w:p>
  </w:endnote>
  <w:endnote w:type="continuationSeparator" w:id="0">
    <w:p w:rsidR="00676FA1" w:rsidRDefault="00676F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3916F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76FA1" w:rsidRDefault="00676FA1">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FA1" w:rsidRDefault="00676FA1"/>
    <w:p w:rsidR="00676FA1" w:rsidRDefault="00676FA1"/>
    <w:p w:rsidR="00676FA1" w:rsidRDefault="00676FA1"/>
    <w:p w:rsidR="00676FA1" w:rsidRDefault="00676FA1"/>
    <w:p w:rsidR="00676FA1" w:rsidRDefault="00676FA1"/>
    <w:p w:rsidR="00676FA1" w:rsidRDefault="00676FA1"/>
    <w:p w:rsidR="00676FA1" w:rsidRDefault="00676FA1">
      <w:pPr>
        <w:rPr>
          <w:sz w:val="2"/>
          <w:szCs w:val="2"/>
        </w:rPr>
      </w:pPr>
      <w:r w:rsidRPr="003916F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76FA1" w:rsidRDefault="00676FA1">
                  <w:pPr>
                    <w:spacing w:line="240" w:lineRule="auto"/>
                  </w:pPr>
                  <w:fldSimple w:instr=" PAGE \* MERGEFORMAT ">
                    <w:r w:rsidRPr="000C2C1E">
                      <w:rPr>
                        <w:rStyle w:val="afffff9"/>
                        <w:b w:val="0"/>
                        <w:bCs w:val="0"/>
                        <w:noProof/>
                      </w:rPr>
                      <w:t>28</w:t>
                    </w:r>
                  </w:fldSimple>
                </w:p>
              </w:txbxContent>
            </v:textbox>
            <w10:wrap anchorx="page" anchory="page"/>
          </v:shape>
        </w:pict>
      </w:r>
    </w:p>
    <w:p w:rsidR="00676FA1" w:rsidRDefault="00676FA1"/>
    <w:p w:rsidR="00676FA1" w:rsidRDefault="00676FA1"/>
    <w:p w:rsidR="00676FA1" w:rsidRDefault="00676FA1">
      <w:pPr>
        <w:rPr>
          <w:sz w:val="2"/>
          <w:szCs w:val="2"/>
        </w:rPr>
      </w:pPr>
      <w:r w:rsidRPr="003916F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76FA1" w:rsidRDefault="00676FA1"/>
              </w:txbxContent>
            </v:textbox>
            <w10:wrap anchorx="page" anchory="page"/>
          </v:shape>
        </w:pict>
      </w:r>
    </w:p>
    <w:p w:rsidR="00676FA1" w:rsidRDefault="00676FA1"/>
    <w:p w:rsidR="00676FA1" w:rsidRDefault="00676FA1">
      <w:pPr>
        <w:rPr>
          <w:sz w:val="2"/>
          <w:szCs w:val="2"/>
        </w:rPr>
      </w:pPr>
    </w:p>
    <w:p w:rsidR="00676FA1" w:rsidRDefault="00676FA1"/>
    <w:p w:rsidR="00676FA1" w:rsidRDefault="00676FA1">
      <w:pPr>
        <w:spacing w:after="0" w:line="240" w:lineRule="auto"/>
      </w:pPr>
    </w:p>
  </w:footnote>
  <w:footnote w:type="continuationSeparator" w:id="0">
    <w:p w:rsidR="00676FA1" w:rsidRDefault="00676F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v:textbox>
          <w10:wrap anchorx="page" anchory="page"/>
        </v:shape>
      </w:pict>
    </w:r>
  </w:p>
  <w:p w:rsidR="00676FA1" w:rsidRPr="005856C0" w:rsidRDefault="00676FA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9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21"/>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3"/>
    <w:rsid w:val="00362438"/>
    <w:rsid w:val="00362489"/>
    <w:rsid w:val="00362495"/>
    <w:rsid w:val="0036254C"/>
    <w:rsid w:val="003625C4"/>
    <w:rsid w:val="00362697"/>
    <w:rsid w:val="0036284A"/>
    <w:rsid w:val="00362926"/>
    <w:rsid w:val="003629E7"/>
    <w:rsid w:val="00362AA3"/>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D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08"/>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9A3"/>
    <w:rsid w:val="00B85AA6"/>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9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B4BB99-D460-402A-ADCD-5B7B1CDFE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58</Words>
  <Characters>334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23</cp:revision>
  <cp:lastPrinted>2009-02-06T05:36:00Z</cp:lastPrinted>
  <dcterms:created xsi:type="dcterms:W3CDTF">2020-07-08T22:04:00Z</dcterms:created>
  <dcterms:modified xsi:type="dcterms:W3CDTF">2020-07-09T09:49:00Z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