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МАЙДАНЕВИЧ</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ЛЕОНІД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ОЛЕКСАНДРОВИЧ</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Назва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дисертаційної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роботи</w:t>
      </w:r>
      <w:r w:rsidRPr="00C80788">
        <w:rPr>
          <w:rFonts w:ascii="Verdana" w:hAnsi="Verdana"/>
          <w:color w:val="000000"/>
          <w:shd w:val="clear" w:color="auto" w:fill="FFFFFF"/>
        </w:rPr>
        <w:t>: "</w:t>
      </w:r>
      <w:r w:rsidRPr="00C80788">
        <w:rPr>
          <w:rFonts w:ascii="Verdana" w:hAnsi="Verdana" w:hint="eastAsia"/>
          <w:color w:val="000000"/>
          <w:shd w:val="clear" w:color="auto" w:fill="FFFFFF"/>
        </w:rPr>
        <w:t>РЕЛІГІЄЗНАВЧА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СУТНІСТЬ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ОСОБЛИВОСТІ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p>
    <w:p w:rsidR="00C80788" w:rsidRPr="00C80788" w:rsidRDefault="00C80788" w:rsidP="00C80788">
      <w:pPr>
        <w:rPr>
          <w:rFonts w:ascii="Verdana" w:hAnsi="Verdana"/>
          <w:color w:val="000000"/>
          <w:shd w:val="clear" w:color="auto" w:fill="FFFFFF"/>
        </w:rPr>
      </w:pPr>
    </w:p>
    <w:p w:rsidR="00C80788" w:rsidRPr="00C80788" w:rsidRDefault="00C80788" w:rsidP="00C80788">
      <w:pPr>
        <w:rPr>
          <w:rFonts w:ascii="Verdana" w:hAnsi="Verdana"/>
          <w:color w:val="000000"/>
          <w:shd w:val="clear" w:color="auto" w:fill="FFFFFF"/>
        </w:rPr>
      </w:pP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МІНІСТЕРСТВО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ОСВІТИ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КИЇВСЬКИЙ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НАЦІОНАЛЬНИЙ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УНІВЕРСИТЕТ</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ІМЕНІ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ТАРАСА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ШЕВЧЕНКА</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рукопису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МАЙДАНЕВИЧ</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Леонід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Олександрович</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УДК</w:t>
      </w:r>
      <w:r w:rsidRPr="00C80788">
        <w:rPr>
          <w:rFonts w:ascii="Verdana" w:hAnsi="Verdana"/>
          <w:color w:val="000000"/>
          <w:shd w:val="clear" w:color="auto" w:fill="FFFFFF"/>
        </w:rPr>
        <w:t xml:space="preserve"> 21.009:322</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РЕЛІГІЄЗНАВЧА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ЕКСПЕРТИЗА</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СУТНІСТЬ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ОСОБЛИВОСТІ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p>
    <w:p w:rsidR="00C80788" w:rsidRPr="00C80788" w:rsidRDefault="00C80788" w:rsidP="00C80788">
      <w:pPr>
        <w:rPr>
          <w:rFonts w:ascii="Verdana" w:hAnsi="Verdana"/>
          <w:color w:val="000000"/>
          <w:shd w:val="clear" w:color="auto" w:fill="FFFFFF"/>
        </w:rPr>
      </w:pP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спеціальність</w:t>
      </w:r>
      <w:r w:rsidRPr="00C80788">
        <w:rPr>
          <w:rFonts w:ascii="Verdana" w:hAnsi="Verdana"/>
          <w:color w:val="000000"/>
          <w:shd w:val="clear" w:color="auto" w:fill="FFFFFF"/>
        </w:rPr>
        <w:t xml:space="preserve"> 09.00.11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релігієзнавство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ДИСЕРТАЦІЯ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здобуття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ступеня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кандидата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Науковий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керівник</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ПРЕДКО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Олена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Іллівна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доктор</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професор</w:t>
      </w:r>
    </w:p>
    <w:p w:rsidR="00C80788" w:rsidRPr="00C80788" w:rsidRDefault="00C80788" w:rsidP="00C80788">
      <w:pPr>
        <w:rPr>
          <w:rFonts w:ascii="Verdana" w:hAnsi="Verdana"/>
          <w:color w:val="000000"/>
          <w:shd w:val="clear" w:color="auto" w:fill="FFFFFF"/>
        </w:rPr>
      </w:pP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Київ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2014</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2</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ЗМІСТ</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ВСТУП………………………………………………………………………</w:t>
      </w:r>
      <w:r w:rsidRPr="00C80788">
        <w:rPr>
          <w:rFonts w:ascii="Verdana" w:hAnsi="Verdana"/>
          <w:color w:val="000000"/>
          <w:shd w:val="clear" w:color="auto" w:fill="FFFFFF"/>
        </w:rPr>
        <w:t>... 3</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РОЗДІЛ</w:t>
      </w:r>
      <w:r w:rsidRPr="00C80788">
        <w:rPr>
          <w:rFonts w:ascii="Verdana" w:hAnsi="Verdana"/>
          <w:color w:val="000000"/>
          <w:shd w:val="clear" w:color="auto" w:fill="FFFFFF"/>
        </w:rPr>
        <w:t xml:space="preserve"> 1. </w:t>
      </w:r>
      <w:r w:rsidRPr="00C80788">
        <w:rPr>
          <w:rFonts w:ascii="Verdana" w:hAnsi="Verdana" w:hint="eastAsia"/>
          <w:color w:val="000000"/>
          <w:shd w:val="clear" w:color="auto" w:fill="FFFFFF"/>
        </w:rPr>
        <w:t>АНАЛІТИЧНИЙ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ОГЛЯД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ЛІТЕРАТУРИ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МЕТОДОЛОГІЧНІ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ЗАСАДИ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ПРОБЛЕМИ</w:t>
      </w:r>
      <w:r w:rsidRPr="00C80788">
        <w:rPr>
          <w:rFonts w:ascii="Verdana" w:hAnsi="Verdana"/>
          <w:color w:val="000000"/>
          <w:shd w:val="clear" w:color="auto" w:fill="FFFFFF"/>
        </w:rPr>
        <w:t>.. 11</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Висновки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w:t>
      </w:r>
      <w:r w:rsidRPr="00C80788">
        <w:rPr>
          <w:rFonts w:ascii="Verdana" w:hAnsi="Verdana"/>
          <w:color w:val="000000"/>
          <w:shd w:val="clear" w:color="auto" w:fill="FFFFFF"/>
        </w:rPr>
        <w:t xml:space="preserve"> 1 </w:t>
      </w:r>
      <w:r w:rsidRPr="00C80788">
        <w:rPr>
          <w:rFonts w:ascii="Verdana" w:hAnsi="Verdana" w:hint="eastAsia"/>
          <w:color w:val="000000"/>
          <w:shd w:val="clear" w:color="auto" w:fill="FFFFFF"/>
        </w:rPr>
        <w:t>розділу…………………………………………</w:t>
      </w:r>
      <w:r w:rsidRPr="00C80788">
        <w:rPr>
          <w:rFonts w:ascii="Verdana" w:hAnsi="Verdana"/>
          <w:color w:val="000000"/>
          <w:shd w:val="clear" w:color="auto" w:fill="FFFFFF"/>
        </w:rPr>
        <w:t>... 33</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РОЗДІЛ</w:t>
      </w:r>
      <w:r w:rsidRPr="00C80788">
        <w:rPr>
          <w:rFonts w:ascii="Verdana" w:hAnsi="Verdana"/>
          <w:color w:val="000000"/>
          <w:shd w:val="clear" w:color="auto" w:fill="FFFFFF"/>
        </w:rPr>
        <w:t xml:space="preserve"> 2. </w:t>
      </w:r>
      <w:r w:rsidRPr="00C80788">
        <w:rPr>
          <w:rFonts w:ascii="Verdana" w:hAnsi="Verdana" w:hint="eastAsia"/>
          <w:color w:val="000000"/>
          <w:shd w:val="clear" w:color="auto" w:fill="FFFFFF"/>
        </w:rPr>
        <w:t>СУТНІСТЬ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35</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2.1. </w:t>
      </w:r>
      <w:r w:rsidRPr="00C80788">
        <w:rPr>
          <w:rFonts w:ascii="Verdana" w:hAnsi="Verdana" w:hint="eastAsia"/>
          <w:color w:val="000000"/>
          <w:shd w:val="clear" w:color="auto" w:fill="FFFFFF"/>
        </w:rPr>
        <w:t>Релігієзнавча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поняття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структура</w:t>
      </w:r>
      <w:r w:rsidRPr="00C80788">
        <w:rPr>
          <w:rFonts w:ascii="Verdana" w:hAnsi="Verdana"/>
          <w:color w:val="000000"/>
          <w:shd w:val="clear" w:color="auto" w:fill="FFFFFF"/>
        </w:rPr>
        <w:t>..</w:t>
      </w:r>
      <w:r w:rsidRPr="00C80788">
        <w:rPr>
          <w:rFonts w:ascii="Verdana" w:hAnsi="Verdana" w:hint="eastAsia"/>
          <w:color w:val="000000"/>
          <w:shd w:val="clear" w:color="auto" w:fill="FFFFFF"/>
        </w:rPr>
        <w:t>…</w:t>
      </w:r>
      <w:r w:rsidRPr="00C80788">
        <w:rPr>
          <w:rFonts w:ascii="Verdana" w:hAnsi="Verdana"/>
          <w:color w:val="000000"/>
          <w:shd w:val="clear" w:color="auto" w:fill="FFFFFF"/>
        </w:rPr>
        <w:t>.</w:t>
      </w:r>
      <w:r w:rsidRPr="00C80788">
        <w:rPr>
          <w:rFonts w:ascii="Verdana" w:hAnsi="Verdana" w:hint="eastAsia"/>
          <w:color w:val="000000"/>
          <w:shd w:val="clear" w:color="auto" w:fill="FFFFFF"/>
        </w:rPr>
        <w:t>…</w:t>
      </w:r>
      <w:r w:rsidRPr="00C80788">
        <w:rPr>
          <w:rFonts w:ascii="Verdana" w:hAnsi="Verdana"/>
          <w:color w:val="000000"/>
          <w:shd w:val="clear" w:color="auto" w:fill="FFFFFF"/>
        </w:rPr>
        <w:t>.</w:t>
      </w:r>
      <w:r w:rsidRPr="00C80788">
        <w:rPr>
          <w:rFonts w:ascii="Verdana" w:hAnsi="Verdana" w:hint="eastAsia"/>
          <w:color w:val="000000"/>
          <w:shd w:val="clear" w:color="auto" w:fill="FFFFFF"/>
        </w:rPr>
        <w:t>…</w:t>
      </w:r>
      <w:r w:rsidRPr="00C80788">
        <w:rPr>
          <w:rFonts w:ascii="Verdana" w:hAnsi="Verdana"/>
          <w:color w:val="000000"/>
          <w:shd w:val="clear" w:color="auto" w:fill="FFFFFF"/>
        </w:rPr>
        <w:t>...</w:t>
      </w:r>
      <w:r w:rsidRPr="00C80788">
        <w:rPr>
          <w:rFonts w:ascii="Verdana" w:hAnsi="Verdana" w:hint="eastAsia"/>
          <w:color w:val="000000"/>
          <w:shd w:val="clear" w:color="auto" w:fill="FFFFFF"/>
        </w:rPr>
        <w:t>…</w:t>
      </w:r>
      <w:r w:rsidRPr="00C80788">
        <w:rPr>
          <w:rFonts w:ascii="Verdana" w:hAnsi="Verdana"/>
          <w:color w:val="000000"/>
          <w:shd w:val="clear" w:color="auto" w:fill="FFFFFF"/>
        </w:rPr>
        <w:t>.. 35</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2.2. </w:t>
      </w:r>
      <w:r w:rsidRPr="00C80788">
        <w:rPr>
          <w:rFonts w:ascii="Verdana" w:hAnsi="Verdana" w:hint="eastAsia"/>
          <w:color w:val="000000"/>
          <w:shd w:val="clear" w:color="auto" w:fill="FFFFFF"/>
        </w:rPr>
        <w:t>Варіативність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стратегій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72</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Висновки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w:t>
      </w:r>
      <w:r w:rsidRPr="00C80788">
        <w:rPr>
          <w:rFonts w:ascii="Verdana" w:hAnsi="Verdana"/>
          <w:color w:val="000000"/>
          <w:shd w:val="clear" w:color="auto" w:fill="FFFFFF"/>
        </w:rPr>
        <w:t xml:space="preserve"> 2 </w:t>
      </w:r>
      <w:r w:rsidRPr="00C80788">
        <w:rPr>
          <w:rFonts w:ascii="Verdana" w:hAnsi="Verdana" w:hint="eastAsia"/>
          <w:color w:val="000000"/>
          <w:shd w:val="clear" w:color="auto" w:fill="FFFFFF"/>
        </w:rPr>
        <w:t>розділу…………………………………………</w:t>
      </w:r>
      <w:r w:rsidRPr="00C80788">
        <w:rPr>
          <w:rFonts w:ascii="Verdana" w:hAnsi="Verdana"/>
          <w:color w:val="000000"/>
          <w:shd w:val="clear" w:color="auto" w:fill="FFFFFF"/>
        </w:rPr>
        <w:t>... 93</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РОЗДІЛ</w:t>
      </w:r>
      <w:r w:rsidRPr="00C80788">
        <w:rPr>
          <w:rFonts w:ascii="Verdana" w:hAnsi="Verdana"/>
          <w:color w:val="000000"/>
          <w:shd w:val="clear" w:color="auto" w:fill="FFFFFF"/>
        </w:rPr>
        <w:t xml:space="preserve"> 3. </w:t>
      </w:r>
      <w:r w:rsidRPr="00C80788">
        <w:rPr>
          <w:rFonts w:ascii="Verdana" w:hAnsi="Verdana" w:hint="eastAsia"/>
          <w:color w:val="000000"/>
          <w:shd w:val="clear" w:color="auto" w:fill="FFFFFF"/>
        </w:rPr>
        <w:t>РЕЛІГІЄЗНАВЧО</w:t>
      </w:r>
      <w:r w:rsidRPr="00C80788">
        <w:rPr>
          <w:rFonts w:ascii="Verdana" w:hAnsi="Verdana"/>
          <w:color w:val="000000"/>
          <w:shd w:val="clear" w:color="auto" w:fill="FFFFFF"/>
        </w:rPr>
        <w:t>-</w:t>
      </w:r>
      <w:r w:rsidRPr="00C80788">
        <w:rPr>
          <w:rFonts w:ascii="Verdana" w:hAnsi="Verdana" w:hint="eastAsia"/>
          <w:color w:val="000000"/>
          <w:shd w:val="clear" w:color="auto" w:fill="FFFFFF"/>
        </w:rPr>
        <w:t>ПРАВОВІ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МОЖЛИВОСТІ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ПРАКСЕОЛОГІЧНІ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АСПЕКТИ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97</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3.1. </w:t>
      </w:r>
      <w:r w:rsidRPr="00C80788">
        <w:rPr>
          <w:rFonts w:ascii="Verdana" w:hAnsi="Verdana" w:hint="eastAsia"/>
          <w:color w:val="000000"/>
          <w:shd w:val="clear" w:color="auto" w:fill="FFFFFF"/>
        </w:rPr>
        <w:t>Світовий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досвід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97</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3.2. </w:t>
      </w:r>
      <w:r w:rsidRPr="00C80788">
        <w:rPr>
          <w:rFonts w:ascii="Verdana" w:hAnsi="Verdana" w:hint="eastAsia"/>
          <w:color w:val="000000"/>
          <w:shd w:val="clear" w:color="auto" w:fill="FFFFFF"/>
        </w:rPr>
        <w:t>Релігієзнавча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умова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реалізації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свободи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совісті</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український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контекст……………………………………………</w:t>
      </w:r>
      <w:r w:rsidRPr="00C80788">
        <w:rPr>
          <w:rFonts w:ascii="Verdana" w:hAnsi="Verdana"/>
          <w:color w:val="000000"/>
          <w:shd w:val="clear" w:color="auto" w:fill="FFFFFF"/>
        </w:rPr>
        <w:t xml:space="preserve"> 135</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Висновки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w:t>
      </w:r>
      <w:r w:rsidRPr="00C80788">
        <w:rPr>
          <w:rFonts w:ascii="Verdana" w:hAnsi="Verdana"/>
          <w:color w:val="000000"/>
          <w:shd w:val="clear" w:color="auto" w:fill="FFFFFF"/>
        </w:rPr>
        <w:t xml:space="preserve"> 3 </w:t>
      </w:r>
      <w:r w:rsidRPr="00C80788">
        <w:rPr>
          <w:rFonts w:ascii="Verdana" w:hAnsi="Verdana" w:hint="eastAsia"/>
          <w:color w:val="000000"/>
          <w:shd w:val="clear" w:color="auto" w:fill="FFFFFF"/>
        </w:rPr>
        <w:t>розділу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158</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ВИСНОВКИ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163</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СПИСОК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ВИКОРИСТАНОЇ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ЛІТЕРАТУРИ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ДЖЕРЕЛ…………</w:t>
      </w:r>
      <w:r w:rsidRPr="00C80788">
        <w:rPr>
          <w:rFonts w:ascii="Verdana" w:hAnsi="Verdana"/>
          <w:color w:val="000000"/>
          <w:shd w:val="clear" w:color="auto" w:fill="FFFFFF"/>
        </w:rPr>
        <w:t>... 172</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3</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ВСТУП</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Актуальність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середини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ХХ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сутність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кардинально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переосмислюється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Відбуваються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світоглядні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зрушення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пов’язані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утвердженням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демократії</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плюралізму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секуляризації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Нині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актуалізується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щодо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осмислення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залежності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політики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економіки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ролі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ідей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різних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сферах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життя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реалії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обумовлюючи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основні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підсистеми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економічну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соціальну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політичну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духовно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культурну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постійно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перебувають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впливом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впливає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передусім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допомогою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правового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регулювання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часу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проголошення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своєї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незалежності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взяла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курс</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перебудову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прописано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Законі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Про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свободу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совісті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організації</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(1991)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w:t>
      </w:r>
      <w:r w:rsidRPr="00C80788">
        <w:rPr>
          <w:rFonts w:ascii="Verdana" w:hAnsi="Verdana"/>
          <w:color w:val="000000"/>
          <w:shd w:val="clear" w:color="auto" w:fill="FFFFFF"/>
        </w:rPr>
        <w:t xml:space="preserve">. 35 </w:t>
      </w:r>
      <w:r w:rsidRPr="00C80788">
        <w:rPr>
          <w:rFonts w:ascii="Verdana" w:hAnsi="Verdana" w:hint="eastAsia"/>
          <w:color w:val="000000"/>
          <w:shd w:val="clear" w:color="auto" w:fill="FFFFFF"/>
        </w:rPr>
        <w:t>Конституції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України</w:t>
      </w:r>
      <w:r w:rsidRPr="00C80788">
        <w:rPr>
          <w:rFonts w:ascii="Verdana" w:hAnsi="Verdana"/>
          <w:color w:val="000000"/>
          <w:shd w:val="clear" w:color="auto" w:fill="FFFFFF"/>
        </w:rPr>
        <w:t xml:space="preserve"> (1996).</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Зокрема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проголошено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плюралізм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течій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думок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переконань</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їхня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рівність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перед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законом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свободу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сповідання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будь</w:t>
      </w:r>
      <w:r w:rsidRPr="00C80788">
        <w:rPr>
          <w:rFonts w:ascii="Verdana" w:hAnsi="Verdana"/>
          <w:color w:val="000000"/>
          <w:shd w:val="clear" w:color="auto" w:fill="FFFFFF"/>
        </w:rPr>
        <w:t>-</w:t>
      </w:r>
      <w:r w:rsidRPr="00C80788">
        <w:rPr>
          <w:rFonts w:ascii="Verdana" w:hAnsi="Verdana" w:hint="eastAsia"/>
          <w:color w:val="000000"/>
          <w:shd w:val="clear" w:color="auto" w:fill="FFFFFF"/>
        </w:rPr>
        <w:t>яких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Тепер</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через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певні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історичні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геополітичні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причини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опинилася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центрі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євро</w:t>
      </w:r>
      <w:r w:rsidRPr="00C80788">
        <w:rPr>
          <w:rFonts w:ascii="Verdana" w:hAnsi="Verdana"/>
          <w:color w:val="000000"/>
          <w:shd w:val="clear" w:color="auto" w:fill="FFFFFF"/>
        </w:rPr>
        <w:t>-</w:t>
      </w:r>
      <w:r w:rsidRPr="00C80788">
        <w:rPr>
          <w:rFonts w:ascii="Verdana" w:hAnsi="Verdana" w:hint="eastAsia"/>
          <w:color w:val="000000"/>
          <w:shd w:val="clear" w:color="auto" w:fill="FFFFFF"/>
        </w:rPr>
        <w:t>азійських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Ураховуючи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нашої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країни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останні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десятиліття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з’явилися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нові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часом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вивчені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або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маловивчені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релігійні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утворення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виникла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реальна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потреба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об’єктивній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інформації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інше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новоутворення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Зокрема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виявлення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ознак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екстремізму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нині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виходить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межі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політикоправової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теорії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пов’язується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повсякденним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життям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Прояв</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екстремізму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став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буденним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фактом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життя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сучасного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світу</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Соціальна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реальність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обумовила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актуальність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затребуваність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теоретичного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осмислення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практичного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вирішення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деструктивних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виявів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релігії</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Необхідність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викликана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тим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для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забезпечення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гарантування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практичної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реалізації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захисту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свободу</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4</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світогляду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віросповідання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важливо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встановлювати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об’єктивні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обставини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функціонування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інших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конкретних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відносинах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Насиченість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простору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непрості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взаємини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деякими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конфесіями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пред’являють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підвищені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вимоги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професійної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компетенції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релігієзнавців</w:t>
      </w:r>
      <w:r w:rsidRPr="00C80788">
        <w:rPr>
          <w:rFonts w:ascii="Verdana" w:hAnsi="Verdana"/>
          <w:color w:val="000000"/>
          <w:shd w:val="clear" w:color="auto" w:fill="FFFFFF"/>
        </w:rPr>
        <w:t>-</w:t>
      </w:r>
      <w:r w:rsidRPr="00C80788">
        <w:rPr>
          <w:rFonts w:ascii="Verdana" w:hAnsi="Verdana" w:hint="eastAsia"/>
          <w:color w:val="000000"/>
          <w:shd w:val="clear" w:color="auto" w:fill="FFFFFF"/>
        </w:rPr>
        <w:t>експертів</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Зв’язок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роботи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програмами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темами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виконано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кафедрі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факультету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Київського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національного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університету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імені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Тараса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Шевченка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межах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комплексної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програми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Модернізація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розвитку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умовах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процесів</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глобалізації</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науково</w:t>
      </w:r>
      <w:r w:rsidRPr="00C80788">
        <w:rPr>
          <w:rFonts w:ascii="Verdana" w:hAnsi="Verdana"/>
          <w:color w:val="000000"/>
          <w:shd w:val="clear" w:color="auto" w:fill="FFFFFF"/>
        </w:rPr>
        <w:t>-</w:t>
      </w:r>
      <w:r w:rsidRPr="00C80788">
        <w:rPr>
          <w:rFonts w:ascii="Verdana" w:hAnsi="Verdana" w:hint="eastAsia"/>
          <w:color w:val="000000"/>
          <w:shd w:val="clear" w:color="auto" w:fill="FFFFFF"/>
        </w:rPr>
        <w:t>дослідної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факультету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11</w:t>
      </w:r>
      <w:r w:rsidRPr="00C80788">
        <w:rPr>
          <w:rFonts w:ascii="Verdana" w:hAnsi="Verdana" w:hint="eastAsia"/>
          <w:color w:val="000000"/>
          <w:shd w:val="clear" w:color="auto" w:fill="FFFFFF"/>
        </w:rPr>
        <w:t>БФ</w:t>
      </w:r>
      <w:r w:rsidRPr="00C80788">
        <w:rPr>
          <w:rFonts w:ascii="Verdana" w:hAnsi="Verdana"/>
          <w:color w:val="000000"/>
          <w:shd w:val="clear" w:color="auto" w:fill="FFFFFF"/>
        </w:rPr>
        <w:t>041-01</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Філософсько</w:t>
      </w:r>
      <w:r w:rsidRPr="00C80788">
        <w:rPr>
          <w:rFonts w:ascii="Verdana" w:hAnsi="Verdana"/>
          <w:color w:val="000000"/>
          <w:shd w:val="clear" w:color="auto" w:fill="FFFFFF"/>
        </w:rPr>
        <w:t>-</w:t>
      </w:r>
      <w:r w:rsidRPr="00C80788">
        <w:rPr>
          <w:rFonts w:ascii="Verdana" w:hAnsi="Verdana" w:hint="eastAsia"/>
          <w:color w:val="000000"/>
          <w:shd w:val="clear" w:color="auto" w:fill="FFFFFF"/>
        </w:rPr>
        <w:t>світоглядні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політологічні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аспекти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гуманітарного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розвитку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сучасного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суспільства</w:t>
      </w:r>
      <w:r w:rsidRPr="00C80788">
        <w:rPr>
          <w:rFonts w:ascii="Verdana" w:hAnsi="Verdana" w:hint="eastAsia"/>
          <w:color w:val="000000"/>
          <w:shd w:val="clear" w:color="auto" w:fill="FFFFFF"/>
        </w:rPr>
        <w:t>»</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Мета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завдання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Головна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полягає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комплексному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аналізі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феномена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особливостей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її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Досягнення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поставленої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передбачає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вирішення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завдань</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здійснити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аналітичний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огляд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літератури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з’ясувати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методологічні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засади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дослідити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змістовне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навантаження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структуру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проаналізувати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варіативність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стратегій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проаналізувати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світовий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досвід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з’ясувати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особливості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Україні</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Об’єктом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релігієзнавчому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вимірі</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Предметом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з’ясування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сутності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особливостей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Теоретико</w:t>
      </w:r>
      <w:r w:rsidRPr="00C80788">
        <w:rPr>
          <w:rFonts w:ascii="Verdana" w:hAnsi="Verdana"/>
          <w:color w:val="000000"/>
          <w:shd w:val="clear" w:color="auto" w:fill="FFFFFF"/>
        </w:rPr>
        <w:t>-</w:t>
      </w:r>
      <w:r w:rsidRPr="00C80788">
        <w:rPr>
          <w:rFonts w:ascii="Verdana" w:hAnsi="Verdana" w:hint="eastAsia"/>
          <w:color w:val="000000"/>
          <w:shd w:val="clear" w:color="auto" w:fill="FFFFFF"/>
        </w:rPr>
        <w:t>методологічна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основа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Основні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теоретикометодологічні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принципи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5</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Україні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були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використані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автором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цієї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висвітлено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працях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провідних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українських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науковців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зокрема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теоретичні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розробки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фахівців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різних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напрямів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сучасного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філософії</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культурології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Аболіної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Андрущенка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Бабія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Баумейстера</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Васильєвої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Горбаченко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Губерського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Докаша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Єленського</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Заковича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Здіорука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Качурової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Колодного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Конверського</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Кондратьєвої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Конотоп</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Костюка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Лубського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Лубської</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Марченка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Панченко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Предко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Сагана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Стадника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Титаренко</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Филипович</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Харьковщенка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Шашкової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Швед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Яроцького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Методологічною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основою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праці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вітчизняних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зарубіжних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релігієзнавців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правознавців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Білого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Богачова</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Борисова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Бруггера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Верле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Володіної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Вороніна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Давіда</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Дворкіна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Депенхоєра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Джезори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Дюбек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Елбакян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Загребіної</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Кантерова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Новиченка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Ньюбі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Папастатиса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Познишева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Понкіна</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Пчелінцева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Роббер</w:t>
      </w:r>
      <w:r w:rsidRPr="00C80788">
        <w:rPr>
          <w:rFonts w:ascii="Verdana" w:hAnsi="Verdana"/>
          <w:color w:val="000000"/>
          <w:shd w:val="clear" w:color="auto" w:fill="FFFFFF"/>
        </w:rPr>
        <w:t>c</w:t>
      </w: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Таєвського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Тихонравова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Томаєвої</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Цофнаса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Яблокова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вирішенні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завдань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дисертаційної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роботи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застосовувались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основні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методи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системний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аналіз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складових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лише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пізнання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інструментом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вирішення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специфічних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завдань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сфері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прагматичний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підхід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ролі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компаративний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аналіз</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w:t>
      </w:r>
      <w:r w:rsidRPr="00C80788">
        <w:rPr>
          <w:rFonts w:ascii="Verdana" w:hAnsi="Verdana" w:hint="eastAsia"/>
          <w:color w:val="000000"/>
          <w:shd w:val="clear" w:color="auto" w:fill="FFFFFF"/>
        </w:rPr>
        <w:t>при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порівнянні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w:t>
      </w:r>
      <w:r w:rsidRPr="00C80788">
        <w:rPr>
          <w:rFonts w:ascii="Verdana" w:hAnsi="Verdana"/>
          <w:color w:val="000000"/>
          <w:shd w:val="clear" w:color="auto" w:fill="FFFFFF"/>
        </w:rPr>
        <w:t>-</w:t>
      </w:r>
      <w:r w:rsidRPr="00C80788">
        <w:rPr>
          <w:rFonts w:ascii="Verdana" w:hAnsi="Verdana" w:hint="eastAsia"/>
          <w:color w:val="000000"/>
          <w:shd w:val="clear" w:color="auto" w:fill="FFFFFF"/>
        </w:rPr>
        <w:t>правових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явищ</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структурно</w:t>
      </w:r>
      <w:r w:rsidRPr="00C80788">
        <w:rPr>
          <w:rFonts w:ascii="Verdana" w:hAnsi="Verdana"/>
          <w:color w:val="000000"/>
          <w:shd w:val="clear" w:color="auto" w:fill="FFFFFF"/>
        </w:rPr>
        <w:t>-</w:t>
      </w:r>
      <w:r w:rsidRPr="00C80788">
        <w:rPr>
          <w:rFonts w:ascii="Verdana" w:hAnsi="Verdana" w:hint="eastAsia"/>
          <w:color w:val="000000"/>
          <w:shd w:val="clear" w:color="auto" w:fill="FFFFFF"/>
        </w:rPr>
        <w:t>функціональний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аналіз</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w:t>
      </w:r>
      <w:r w:rsidRPr="00C80788">
        <w:rPr>
          <w:rFonts w:ascii="Verdana" w:hAnsi="Verdana" w:hint="eastAsia"/>
          <w:color w:val="000000"/>
          <w:shd w:val="clear" w:color="auto" w:fill="FFFFFF"/>
        </w:rPr>
        <w:t>при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розкритті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ієрархічності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функціональних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проявів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використано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методи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аналіз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синтез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аналогія</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систематизація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узагальнення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для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реконструкції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цілісної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картини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Використання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автором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методів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ґрунтується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загальнонаукових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принципах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об’єктивності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світоглядного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плюралізму</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гуманізму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специфічно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принципах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толерантності</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позаконфесійності</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6</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Емпіричною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базою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положення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міжнародно</w:t>
      </w:r>
      <w:r w:rsidRPr="00C80788">
        <w:rPr>
          <w:rFonts w:ascii="Verdana" w:hAnsi="Verdana"/>
          <w:color w:val="000000"/>
          <w:shd w:val="clear" w:color="auto" w:fill="FFFFFF"/>
        </w:rPr>
        <w:t>-</w:t>
      </w:r>
      <w:r w:rsidRPr="00C80788">
        <w:rPr>
          <w:rFonts w:ascii="Verdana" w:hAnsi="Verdana" w:hint="eastAsia"/>
          <w:color w:val="000000"/>
          <w:shd w:val="clear" w:color="auto" w:fill="FFFFFF"/>
        </w:rPr>
        <w:t>правових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актів</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норми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Конституції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законодавства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конституцій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законодавства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зарубіжних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країн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стосуються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свободи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совісті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церкви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священні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тексти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національних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акти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церков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тощо</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Наукова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новизна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одержаних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результатів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полягає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вперше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українському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релігієзнавстві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основі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системно</w:t>
      </w:r>
      <w:r w:rsidRPr="00C80788">
        <w:rPr>
          <w:rFonts w:ascii="Verdana" w:hAnsi="Verdana"/>
          <w:color w:val="000000"/>
          <w:shd w:val="clear" w:color="auto" w:fill="FFFFFF"/>
        </w:rPr>
        <w:t>-</w:t>
      </w:r>
      <w:r w:rsidRPr="00C80788">
        <w:rPr>
          <w:rFonts w:ascii="Verdana" w:hAnsi="Verdana" w:hint="eastAsia"/>
          <w:color w:val="000000"/>
          <w:shd w:val="clear" w:color="auto" w:fill="FFFFFF"/>
        </w:rPr>
        <w:t>аналітичного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підходу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досліджено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феномен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її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сутнісні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функціональні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особливості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Найсуттєвіші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результати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висвітлюють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новизну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дисертаційної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роботи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внесок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автора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розробку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виносяться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захист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конкретизуються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положеннях</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Уперше</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визначено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спеціальна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методологічна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методична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процедура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маючи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значний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когнітивний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евристичний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потенціал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уможливлює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отримання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об’єктивних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знань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релігійний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комплекс</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конкретних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наведено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експертному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висновку</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розкрито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вирізняється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трансдисциплінарним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підходом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стратегія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інтеграції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різноманітних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форм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методів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усуває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межі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різними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дисциплінами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завдяки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формується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певний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алгоритм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вимірів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аспекті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її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конструктивного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деструктивного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прояву</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обґрунтовано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варіативність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стратегій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включає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способи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1) </w:t>
      </w:r>
      <w:r w:rsidRPr="00C80788">
        <w:rPr>
          <w:rFonts w:ascii="Verdana" w:hAnsi="Verdana" w:hint="eastAsia"/>
          <w:color w:val="000000"/>
          <w:shd w:val="clear" w:color="auto" w:fill="FFFFFF"/>
        </w:rPr>
        <w:t>психологічний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підхід</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w:t>
      </w:r>
      <w:r w:rsidRPr="00C80788">
        <w:rPr>
          <w:rFonts w:ascii="Verdana" w:hAnsi="Verdana" w:hint="eastAsia"/>
          <w:color w:val="000000"/>
          <w:shd w:val="clear" w:color="auto" w:fill="FFFFFF"/>
        </w:rPr>
        <w:t>внутрішній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аспект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світоглядні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установки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усвідомлення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процесу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щодо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організації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вже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самої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зовнішній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аспект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психологічна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атмосфера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суспільстві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просторі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країни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тощо</w:t>
      </w:r>
      <w:r w:rsidRPr="00C80788">
        <w:rPr>
          <w:rFonts w:ascii="Verdana" w:hAnsi="Verdana"/>
          <w:color w:val="000000"/>
          <w:shd w:val="clear" w:color="auto" w:fill="FFFFFF"/>
        </w:rPr>
        <w:t xml:space="preserve">); 2) </w:t>
      </w:r>
      <w:r w:rsidRPr="00C80788">
        <w:rPr>
          <w:rFonts w:ascii="Verdana" w:hAnsi="Verdana" w:hint="eastAsia"/>
          <w:color w:val="000000"/>
          <w:shd w:val="clear" w:color="auto" w:fill="FFFFFF"/>
        </w:rPr>
        <w:t>політичний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підхід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враховуються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одного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боку</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офіційна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ідеологія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країні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полягає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законодавчому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закріпленню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цінностей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без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може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існувати</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7</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демократичне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суспільство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критерієм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людиномірність</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іншого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функціональний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зв</w:t>
      </w:r>
      <w:r w:rsidRPr="00C80788">
        <w:rPr>
          <w:rFonts w:ascii="Verdana" w:hAnsi="Verdana"/>
          <w:color w:val="000000"/>
          <w:shd w:val="clear" w:color="auto" w:fill="FFFFFF"/>
        </w:rPr>
        <w:t>'</w:t>
      </w:r>
      <w:r w:rsidRPr="00C80788">
        <w:rPr>
          <w:rFonts w:ascii="Verdana" w:hAnsi="Verdana" w:hint="eastAsia"/>
          <w:color w:val="000000"/>
          <w:shd w:val="clear" w:color="auto" w:fill="FFFFFF"/>
        </w:rPr>
        <w:t>язок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політики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обставин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об’єктом</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або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обумовлюють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експертизу</w:t>
      </w:r>
      <w:r w:rsidRPr="00C80788">
        <w:rPr>
          <w:rFonts w:ascii="Verdana" w:hAnsi="Verdana"/>
          <w:color w:val="000000"/>
          <w:shd w:val="clear" w:color="auto" w:fill="FFFFFF"/>
        </w:rPr>
        <w:t xml:space="preserve">; 3) </w:t>
      </w:r>
      <w:r w:rsidRPr="00C80788">
        <w:rPr>
          <w:rFonts w:ascii="Verdana" w:hAnsi="Verdana" w:hint="eastAsia"/>
          <w:color w:val="000000"/>
          <w:shd w:val="clear" w:color="auto" w:fill="FFFFFF"/>
        </w:rPr>
        <w:t>правовий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підхід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внутрішній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аспект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w:t>
      </w:r>
      <w:r w:rsidRPr="00C80788">
        <w:rPr>
          <w:rFonts w:ascii="Verdana" w:hAnsi="Verdana"/>
          <w:color w:val="000000"/>
          <w:shd w:val="clear" w:color="auto" w:fill="FFFFFF"/>
        </w:rPr>
        <w:t>-</w:t>
      </w:r>
      <w:r w:rsidRPr="00C80788">
        <w:rPr>
          <w:rFonts w:ascii="Verdana" w:hAnsi="Verdana" w:hint="eastAsia"/>
          <w:color w:val="000000"/>
          <w:shd w:val="clear" w:color="auto" w:fill="FFFFFF"/>
        </w:rPr>
        <w:t>правові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організації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зовнішній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аспект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релігійноправові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обставинах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насамперед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матеріальні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нематеріальні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експертного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обумовлюють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w:t>
      </w:r>
      <w:r w:rsidRPr="00C80788">
        <w:rPr>
          <w:rFonts w:ascii="Verdana" w:hAnsi="Verdana"/>
          <w:color w:val="000000"/>
          <w:shd w:val="clear" w:color="auto" w:fill="FFFFFF"/>
        </w:rPr>
        <w:t>-</w:t>
      </w:r>
      <w:r w:rsidRPr="00C80788">
        <w:rPr>
          <w:rFonts w:ascii="Verdana" w:hAnsi="Verdana" w:hint="eastAsia"/>
          <w:color w:val="000000"/>
          <w:shd w:val="clear" w:color="auto" w:fill="FFFFFF"/>
        </w:rPr>
        <w:t>правові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діяльність</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інституцій</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Уточнено</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елементами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структури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1) </w:t>
      </w:r>
      <w:r w:rsidRPr="00C80788">
        <w:rPr>
          <w:rFonts w:ascii="Verdana" w:hAnsi="Verdana" w:hint="eastAsia"/>
          <w:color w:val="000000"/>
          <w:shd w:val="clear" w:color="auto" w:fill="FFFFFF"/>
        </w:rPr>
        <w:t>релігійні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інституції</w:t>
      </w:r>
      <w:r w:rsidRPr="00C80788">
        <w:rPr>
          <w:rFonts w:ascii="Verdana" w:hAnsi="Verdana"/>
          <w:color w:val="000000"/>
          <w:shd w:val="clear" w:color="auto" w:fill="FFFFFF"/>
        </w:rPr>
        <w:t xml:space="preserve">; 2) </w:t>
      </w:r>
      <w:r w:rsidRPr="00C80788">
        <w:rPr>
          <w:rFonts w:ascii="Verdana" w:hAnsi="Verdana" w:hint="eastAsia"/>
          <w:color w:val="000000"/>
          <w:shd w:val="clear" w:color="auto" w:fill="FFFFFF"/>
        </w:rPr>
        <w:t>релігійна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діяльність</w:t>
      </w:r>
      <w:r w:rsidRPr="00C80788">
        <w:rPr>
          <w:rFonts w:ascii="Verdana" w:hAnsi="Verdana"/>
          <w:color w:val="000000"/>
          <w:shd w:val="clear" w:color="auto" w:fill="FFFFFF"/>
        </w:rPr>
        <w:t xml:space="preserve">; 3) </w:t>
      </w:r>
      <w:r w:rsidRPr="00C80788">
        <w:rPr>
          <w:rFonts w:ascii="Verdana" w:hAnsi="Verdana" w:hint="eastAsia"/>
          <w:color w:val="000000"/>
          <w:shd w:val="clear" w:color="auto" w:fill="FFFFFF"/>
        </w:rPr>
        <w:t>нерелігійна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діяльність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суб’єктів</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світовий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досвід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свідчить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необхідно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враховувати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чинники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консолідації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суспільства</w:t>
      </w:r>
      <w:r w:rsidRPr="00C80788">
        <w:rPr>
          <w:rFonts w:ascii="Verdana" w:hAnsi="Verdana"/>
          <w:color w:val="000000"/>
          <w:shd w:val="clear" w:color="auto" w:fill="FFFFFF"/>
        </w:rPr>
        <w:t xml:space="preserve">: 1) </w:t>
      </w:r>
      <w:r w:rsidRPr="00C80788">
        <w:rPr>
          <w:rFonts w:ascii="Verdana" w:hAnsi="Verdana" w:hint="eastAsia"/>
          <w:color w:val="000000"/>
          <w:shd w:val="clear" w:color="auto" w:fill="FFFFFF"/>
        </w:rPr>
        <w:t>його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моральну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духовну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цілісність</w:t>
      </w:r>
      <w:r w:rsidRPr="00C80788">
        <w:rPr>
          <w:rFonts w:ascii="Verdana" w:hAnsi="Verdana"/>
          <w:color w:val="000000"/>
          <w:shd w:val="clear" w:color="auto" w:fill="FFFFFF"/>
        </w:rPr>
        <w:t xml:space="preserve">; 2) </w:t>
      </w:r>
      <w:r w:rsidRPr="00C80788">
        <w:rPr>
          <w:rFonts w:ascii="Verdana" w:hAnsi="Verdana" w:hint="eastAsia"/>
          <w:color w:val="000000"/>
          <w:shd w:val="clear" w:color="auto" w:fill="FFFFFF"/>
        </w:rPr>
        <w:t>пріоритет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людини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основоположних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цінностей</w:t>
      </w:r>
      <w:r w:rsidRPr="00C80788">
        <w:rPr>
          <w:rFonts w:ascii="Verdana" w:hAnsi="Verdana"/>
          <w:color w:val="000000"/>
          <w:shd w:val="clear" w:color="auto" w:fill="FFFFFF"/>
        </w:rPr>
        <w:t xml:space="preserve">; 3) </w:t>
      </w:r>
      <w:r w:rsidRPr="00C80788">
        <w:rPr>
          <w:rFonts w:ascii="Verdana" w:hAnsi="Verdana" w:hint="eastAsia"/>
          <w:color w:val="000000"/>
          <w:shd w:val="clear" w:color="auto" w:fill="FFFFFF"/>
        </w:rPr>
        <w:t>правові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засади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особа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спеціальні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знання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галузі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володіє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методами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суспільноісторичної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природи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механізмів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її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соціальних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зв’язків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із</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політичними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правовими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економічними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духовними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системами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суспільства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особливості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їхнього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впливу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віруючих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доручено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провести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комплексу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відповідності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певній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моделі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конкретних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надати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відповідний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висновок</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Набуло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подальшого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розвитку</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впливу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світогляд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незалежно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країни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міжкультурного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діалогу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суспільстві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цивілізаціями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які</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8</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проводяться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егідою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Організації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Об’єднаних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Націй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міжурядовими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організаціями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іншими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міжнародними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організаціями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конфесійними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ознаками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розуміння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спрямованість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залежить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моделі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країні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зокрема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європейських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країнах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практика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специфічні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етапи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пострадянській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території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відбувається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становлення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залишається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вирішеною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суб’єкта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азійських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країнах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залишається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невирішеною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правового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регулювання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інституцій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буддизм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або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індуїзм</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релігієзнавча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правовою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практикою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ісламізації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мусульманських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країнах</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положення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необхідність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розслідуванні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злочинів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геноциду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людяності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сфері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міжнародного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кримінального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припинення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упередження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причин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війн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важких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страждань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людства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розпалювання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ненависті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народами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державами</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положення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методологію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базується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конституційних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принципах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дотримання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свободу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світогляду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віросповідання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інших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свобод</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людини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громадянина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згідно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загальновизнаними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принципами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об’єктивності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толерантності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загальнолюдськості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нормами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міжнародного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Характер</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комплексу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має</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функціональну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специфікацію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конституційного</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адміністративного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цивільного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господарського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або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кримінального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судочинства</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w:t>
      </w:r>
      <w:r w:rsidRPr="00C80788">
        <w:rPr>
          <w:rFonts w:ascii="Verdana" w:hAnsi="Verdana"/>
          <w:color w:val="000000"/>
          <w:shd w:val="clear" w:color="auto" w:fill="FFFFFF"/>
        </w:rPr>
        <w:t>-</w:t>
      </w:r>
      <w:r w:rsidRPr="00C80788">
        <w:rPr>
          <w:rFonts w:ascii="Verdana" w:hAnsi="Verdana" w:hint="eastAsia"/>
          <w:color w:val="000000"/>
          <w:shd w:val="clear" w:color="auto" w:fill="FFFFFF"/>
        </w:rPr>
        <w:t>правового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регулювання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комплексу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9</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виокремлення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ризиків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унеможливили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створення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зон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занепокоєння</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сучасному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релігійному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просторі</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Теоретичне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практичне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значення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полягає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з’ясуванні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змісту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особливості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проведення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релігієзнавчої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експертизи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сучасній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крім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розвитку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знань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зорієнтована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практичне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вирішення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актуальних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проблем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щодо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експертної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оцінки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комплексу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врахування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чинника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демократичного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становлення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правової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Матеріали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можуть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використовуватися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процесі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розробки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вдосконалення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викладання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нормативних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курсів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спецкурсів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релігієзнавства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w:t>
      </w:r>
      <w:r w:rsidRPr="00C80788">
        <w:rPr>
          <w:rFonts w:ascii="Verdana" w:hAnsi="Verdana"/>
          <w:color w:val="000000"/>
          <w:shd w:val="clear" w:color="auto" w:fill="FFFFFF"/>
        </w:rPr>
        <w:t>-</w:t>
      </w:r>
      <w:r w:rsidRPr="00C80788">
        <w:rPr>
          <w:rFonts w:ascii="Verdana" w:hAnsi="Verdana" w:hint="eastAsia"/>
          <w:color w:val="000000"/>
          <w:shd w:val="clear" w:color="auto" w:fill="FFFFFF"/>
        </w:rPr>
        <w:t>конфесійних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відносин</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правознавства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державного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управління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також</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для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підготовки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відповідних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навчально</w:t>
      </w:r>
      <w:r w:rsidRPr="00C80788">
        <w:rPr>
          <w:rFonts w:ascii="Verdana" w:hAnsi="Verdana"/>
          <w:color w:val="000000"/>
          <w:shd w:val="clear" w:color="auto" w:fill="FFFFFF"/>
        </w:rPr>
        <w:t>-</w:t>
      </w:r>
      <w:r w:rsidRPr="00C80788">
        <w:rPr>
          <w:rFonts w:ascii="Verdana" w:hAnsi="Verdana" w:hint="eastAsia"/>
          <w:color w:val="000000"/>
          <w:shd w:val="clear" w:color="auto" w:fill="FFFFFF"/>
        </w:rPr>
        <w:t>методичних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матеріалів</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Особистий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внесок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здобувача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Дисертаційне</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самостійною</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науковою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роботою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автора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Висновки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положення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новизни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одержані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автором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самостійно</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Апробація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результатів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Результати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дисертаційного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оприлюднені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автором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доповідях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повідомленнях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міжнародних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конференціях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Дні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факультету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2010</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(21</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22 </w:t>
      </w:r>
      <w:r w:rsidRPr="00C80788">
        <w:rPr>
          <w:rFonts w:ascii="Verdana" w:hAnsi="Verdana" w:hint="eastAsia"/>
          <w:color w:val="000000"/>
          <w:shd w:val="clear" w:color="auto" w:fill="FFFFFF"/>
        </w:rPr>
        <w:t>квітня</w:t>
      </w:r>
      <w:r w:rsidRPr="00C80788">
        <w:rPr>
          <w:rFonts w:ascii="Verdana" w:hAnsi="Verdana"/>
          <w:color w:val="000000"/>
          <w:shd w:val="clear" w:color="auto" w:fill="FFFFFF"/>
        </w:rPr>
        <w:t xml:space="preserve"> 2010 </w:t>
      </w:r>
      <w:r w:rsidRPr="00C80788">
        <w:rPr>
          <w:rFonts w:ascii="Verdana" w:hAnsi="Verdana" w:hint="eastAsia"/>
          <w:color w:val="000000"/>
          <w:shd w:val="clear" w:color="auto" w:fill="FFFFFF"/>
        </w:rPr>
        <w:t>року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Київ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Дні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факультету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2011</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(20</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21 </w:t>
      </w:r>
      <w:r w:rsidRPr="00C80788">
        <w:rPr>
          <w:rFonts w:ascii="Verdana" w:hAnsi="Verdana" w:hint="eastAsia"/>
          <w:color w:val="000000"/>
          <w:shd w:val="clear" w:color="auto" w:fill="FFFFFF"/>
        </w:rPr>
        <w:t>квітня</w:t>
      </w:r>
      <w:r w:rsidRPr="00C80788">
        <w:rPr>
          <w:rFonts w:ascii="Verdana" w:hAnsi="Verdana"/>
          <w:color w:val="000000"/>
          <w:shd w:val="clear" w:color="auto" w:fill="FFFFFF"/>
        </w:rPr>
        <w:t xml:space="preserve"> 2011 </w:t>
      </w:r>
      <w:r w:rsidRPr="00C80788">
        <w:rPr>
          <w:rFonts w:ascii="Verdana" w:hAnsi="Verdana" w:hint="eastAsia"/>
          <w:color w:val="000000"/>
          <w:shd w:val="clear" w:color="auto" w:fill="FFFFFF"/>
        </w:rPr>
        <w:t>року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Київ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Дні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філософського</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факультету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2012</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(18</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19 </w:t>
      </w:r>
      <w:r w:rsidRPr="00C80788">
        <w:rPr>
          <w:rFonts w:ascii="Verdana" w:hAnsi="Verdana" w:hint="eastAsia"/>
          <w:color w:val="000000"/>
          <w:shd w:val="clear" w:color="auto" w:fill="FFFFFF"/>
        </w:rPr>
        <w:t>квітня</w:t>
      </w:r>
      <w:r w:rsidRPr="00C80788">
        <w:rPr>
          <w:rFonts w:ascii="Verdana" w:hAnsi="Verdana"/>
          <w:color w:val="000000"/>
          <w:shd w:val="clear" w:color="auto" w:fill="FFFFFF"/>
        </w:rPr>
        <w:t xml:space="preserve"> 2012 </w:t>
      </w:r>
      <w:r w:rsidRPr="00C80788">
        <w:rPr>
          <w:rFonts w:ascii="Verdana" w:hAnsi="Verdana" w:hint="eastAsia"/>
          <w:color w:val="000000"/>
          <w:shd w:val="clear" w:color="auto" w:fill="FFFFFF"/>
        </w:rPr>
        <w:t>року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Київ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Дні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науки</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філософського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факультету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2013</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(16</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17 </w:t>
      </w:r>
      <w:r w:rsidRPr="00C80788">
        <w:rPr>
          <w:rFonts w:ascii="Verdana" w:hAnsi="Verdana" w:hint="eastAsia"/>
          <w:color w:val="000000"/>
          <w:shd w:val="clear" w:color="auto" w:fill="FFFFFF"/>
        </w:rPr>
        <w:t>квітня</w:t>
      </w:r>
      <w:r w:rsidRPr="00C80788">
        <w:rPr>
          <w:rFonts w:ascii="Verdana" w:hAnsi="Verdana"/>
          <w:color w:val="000000"/>
          <w:shd w:val="clear" w:color="auto" w:fill="FFFFFF"/>
        </w:rPr>
        <w:t xml:space="preserve"> 2013 </w:t>
      </w:r>
      <w:r w:rsidRPr="00C80788">
        <w:rPr>
          <w:rFonts w:ascii="Verdana" w:hAnsi="Verdana" w:hint="eastAsia"/>
          <w:color w:val="000000"/>
          <w:shd w:val="clear" w:color="auto" w:fill="FFFFFF"/>
        </w:rPr>
        <w:t>року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Київ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IX</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Харківські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студентські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читання</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(25</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26 </w:t>
      </w:r>
      <w:r w:rsidRPr="00C80788">
        <w:rPr>
          <w:rFonts w:ascii="Verdana" w:hAnsi="Verdana" w:hint="eastAsia"/>
          <w:color w:val="000000"/>
          <w:shd w:val="clear" w:color="auto" w:fill="FFFFFF"/>
        </w:rPr>
        <w:t>квітня</w:t>
      </w:r>
      <w:r w:rsidRPr="00C80788">
        <w:rPr>
          <w:rFonts w:ascii="Verdana" w:hAnsi="Verdana"/>
          <w:color w:val="000000"/>
          <w:shd w:val="clear" w:color="auto" w:fill="FFFFFF"/>
        </w:rPr>
        <w:t xml:space="preserve"> 2013 </w:t>
      </w:r>
      <w:r w:rsidRPr="00C80788">
        <w:rPr>
          <w:rFonts w:ascii="Verdana" w:hAnsi="Verdana" w:hint="eastAsia"/>
          <w:color w:val="000000"/>
          <w:shd w:val="clear" w:color="auto" w:fill="FFFFFF"/>
        </w:rPr>
        <w:t>року</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Харків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Wp</w:t>
      </w:r>
      <w:r w:rsidRPr="00C80788">
        <w:rPr>
          <w:rFonts w:ascii="Verdana" w:hAnsi="Verdana" w:hint="eastAsia"/>
          <w:color w:val="000000"/>
          <w:shd w:val="clear" w:color="auto" w:fill="FFFFFF"/>
        </w:rPr>
        <w:t>ł</w:t>
      </w:r>
      <w:r w:rsidRPr="00C80788">
        <w:rPr>
          <w:rFonts w:ascii="Verdana" w:hAnsi="Verdana"/>
          <w:color w:val="000000"/>
          <w:shd w:val="clear" w:color="auto" w:fill="FFFFFF"/>
        </w:rPr>
        <w:t>yw bada</w:t>
      </w:r>
      <w:r w:rsidRPr="00C80788">
        <w:rPr>
          <w:rFonts w:ascii="Verdana" w:hAnsi="Verdana" w:hint="eastAsia"/>
          <w:color w:val="000000"/>
          <w:shd w:val="clear" w:color="auto" w:fill="FFFFFF"/>
        </w:rPr>
        <w:t>ń</w:t>
      </w:r>
      <w:r w:rsidRPr="00C80788">
        <w:rPr>
          <w:rFonts w:ascii="Verdana" w:hAnsi="Verdana"/>
          <w:color w:val="000000"/>
          <w:shd w:val="clear" w:color="auto" w:fill="FFFFFF"/>
        </w:rPr>
        <w:t xml:space="preserve"> naukowych</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(28</w:t>
      </w:r>
      <w:r w:rsidRPr="00C80788">
        <w:rPr>
          <w:rFonts w:ascii="Verdana" w:hAnsi="Verdana" w:hint="eastAsia"/>
          <w:color w:val="000000"/>
          <w:shd w:val="clear" w:color="auto" w:fill="FFFFFF"/>
        </w:rPr>
        <w:t>–</w:t>
      </w:r>
      <w:r w:rsidRPr="00C80788">
        <w:rPr>
          <w:rFonts w:ascii="Verdana" w:hAnsi="Verdana"/>
          <w:color w:val="000000"/>
          <w:shd w:val="clear" w:color="auto" w:fill="FFFFFF"/>
        </w:rPr>
        <w:t>30 kwiecie</w:t>
      </w:r>
      <w:r w:rsidRPr="00C80788">
        <w:rPr>
          <w:rFonts w:ascii="Verdana" w:hAnsi="Verdana" w:hint="eastAsia"/>
          <w:color w:val="000000"/>
          <w:shd w:val="clear" w:color="auto" w:fill="FFFFFF"/>
        </w:rPr>
        <w:t>ń</w:t>
      </w:r>
      <w:r w:rsidRPr="00C80788">
        <w:rPr>
          <w:rFonts w:ascii="Verdana" w:hAnsi="Verdana"/>
          <w:color w:val="000000"/>
          <w:shd w:val="clear" w:color="auto" w:fill="FFFFFF"/>
        </w:rPr>
        <w:t xml:space="preserve"> 2013 rok, Polska,</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Bydgoszcz); </w:t>
      </w:r>
      <w:r w:rsidRPr="00C80788">
        <w:rPr>
          <w:rFonts w:ascii="Verdana" w:hAnsi="Verdana" w:hint="eastAsia"/>
          <w:color w:val="000000"/>
          <w:shd w:val="clear" w:color="auto" w:fill="FFFFFF"/>
        </w:rPr>
        <w:t>Всеукраїнській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конференції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hint="eastAsia"/>
          <w:color w:val="000000"/>
          <w:shd w:val="clear" w:color="auto" w:fill="FFFFFF"/>
        </w:rPr>
        <w:t>Релігієзнавство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Київському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університеті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інституційний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персональний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виміри</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(22 </w:t>
      </w:r>
      <w:r w:rsidRPr="00C80788">
        <w:rPr>
          <w:rFonts w:ascii="Verdana" w:hAnsi="Verdana" w:hint="eastAsia"/>
          <w:color w:val="000000"/>
          <w:shd w:val="clear" w:color="auto" w:fill="FFFFFF"/>
        </w:rPr>
        <w:t>вересня</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2014 </w:t>
      </w:r>
      <w:r w:rsidRPr="00C80788">
        <w:rPr>
          <w:rFonts w:ascii="Verdana" w:hAnsi="Verdana" w:hint="eastAsia"/>
          <w:color w:val="000000"/>
          <w:shd w:val="clear" w:color="auto" w:fill="FFFFFF"/>
        </w:rPr>
        <w:t>року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Київ</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10</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Результати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доповідались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обговорювались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науковотеоретичних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семінарах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кафедри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релігієзнавства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філософського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факультету</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Київського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національного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університету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імені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Тараса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Шевченка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Упровадження</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результатів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здійснювалось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формі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публікацій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автора</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Публікації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Основний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зміст</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висвітлено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5 </w:t>
      </w:r>
      <w:r w:rsidRPr="00C80788">
        <w:rPr>
          <w:rFonts w:ascii="Verdana" w:hAnsi="Verdana" w:hint="eastAsia"/>
          <w:color w:val="000000"/>
          <w:shd w:val="clear" w:color="auto" w:fill="FFFFFF"/>
        </w:rPr>
        <w:t>наукових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статтях</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надруковані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фахових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виданнях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чотири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українських</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фахових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виданнях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одна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публікація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періодичному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виданні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яке</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внесено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міжнародної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наукометричної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бази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8 </w:t>
      </w:r>
      <w:r w:rsidRPr="00C80788">
        <w:rPr>
          <w:rFonts w:ascii="Verdana" w:hAnsi="Verdana" w:hint="eastAsia"/>
          <w:color w:val="000000"/>
          <w:shd w:val="clear" w:color="auto" w:fill="FFFFFF"/>
        </w:rPr>
        <w:t>тезах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виданих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результатами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участі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науково</w:t>
      </w:r>
      <w:r w:rsidRPr="00C80788">
        <w:rPr>
          <w:rFonts w:ascii="Verdana" w:hAnsi="Verdana"/>
          <w:color w:val="000000"/>
          <w:shd w:val="clear" w:color="auto" w:fill="FFFFFF"/>
        </w:rPr>
        <w:t>-</w:t>
      </w:r>
      <w:r w:rsidRPr="00C80788">
        <w:rPr>
          <w:rFonts w:ascii="Verdana" w:hAnsi="Verdana" w:hint="eastAsia"/>
          <w:color w:val="000000"/>
          <w:shd w:val="clear" w:color="auto" w:fill="FFFFFF"/>
        </w:rPr>
        <w:t>практичних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конференціях</w:t>
      </w:r>
      <w:r w:rsidRPr="00C80788">
        <w:rPr>
          <w:rFonts w:ascii="Verdana" w:hAnsi="Verdan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Структура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дисертаційного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зумовлена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специфікою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об’єкта</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аналізу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та</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логікою</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його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дослідження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що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випливає</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поставленої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мети</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розв’язання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визначених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для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цього</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головних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завдань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Дисертація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складається</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зі</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вступу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трьох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розділів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висновків</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списку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використаних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джерел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Обсяг</w:t>
      </w:r>
    </w:p>
    <w:p w:rsidR="00C80788" w:rsidRPr="00C80788"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дисертації</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без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списку</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використаних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джерел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171 </w:t>
      </w:r>
      <w:r w:rsidRPr="00C80788">
        <w:rPr>
          <w:rFonts w:ascii="Verdana" w:hAnsi="Verdana" w:hint="eastAsia"/>
          <w:color w:val="000000"/>
          <w:shd w:val="clear" w:color="auto" w:fill="FFFFFF"/>
        </w:rPr>
        <w:t>сторінок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загальний</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обсяг</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p>
    <w:p w:rsidR="00C80788" w:rsidRPr="00C80788" w:rsidRDefault="00C80788" w:rsidP="00C80788">
      <w:pPr>
        <w:rPr>
          <w:rFonts w:ascii="Verdana" w:hAnsi="Verdana"/>
          <w:color w:val="000000"/>
          <w:shd w:val="clear" w:color="auto" w:fill="FFFFFF"/>
        </w:rPr>
      </w:pPr>
      <w:r w:rsidRPr="00C80788">
        <w:rPr>
          <w:rFonts w:ascii="Verdana" w:hAnsi="Verdana"/>
          <w:color w:val="000000"/>
          <w:shd w:val="clear" w:color="auto" w:fill="FFFFFF"/>
        </w:rPr>
        <w:t xml:space="preserve">221 </w:t>
      </w:r>
      <w:r w:rsidRPr="00C80788">
        <w:rPr>
          <w:rFonts w:ascii="Verdana" w:hAnsi="Verdana" w:hint="eastAsia"/>
          <w:color w:val="000000"/>
          <w:shd w:val="clear" w:color="auto" w:fill="FFFFFF"/>
        </w:rPr>
        <w:t>сторінок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Список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використаних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джерел</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займає</w:t>
      </w:r>
      <w:r w:rsidRPr="00C80788">
        <w:rPr>
          <w:rFonts w:ascii="Verdana" w:hAnsi="Verdana"/>
          <w:color w:val="000000"/>
          <w:shd w:val="clear" w:color="auto" w:fill="FFFFFF"/>
        </w:rPr>
        <w:t xml:space="preserve"> 50 </w:t>
      </w:r>
      <w:r w:rsidRPr="00C80788">
        <w:rPr>
          <w:rFonts w:ascii="Verdana" w:hAnsi="Verdana" w:hint="eastAsia"/>
          <w:color w:val="000000"/>
          <w:shd w:val="clear" w:color="auto" w:fill="FFFFFF"/>
        </w:rPr>
        <w:t>сторінок</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містить</w:t>
      </w:r>
      <w:r w:rsidRPr="00C80788">
        <w:rPr>
          <w:rFonts w:ascii="Verdana" w:hAnsi="Verdana"/>
          <w:color w:val="000000"/>
          <w:shd w:val="clear" w:color="auto" w:fill="FFFFFF"/>
        </w:rPr>
        <w:t xml:space="preserve"> 367</w:t>
      </w:r>
    </w:p>
    <w:p w:rsidR="00D10952" w:rsidRDefault="00C80788" w:rsidP="00C80788">
      <w:pPr>
        <w:rPr>
          <w:rFonts w:ascii="Verdana" w:hAnsi="Verdana"/>
          <w:color w:val="000000"/>
          <w:shd w:val="clear" w:color="auto" w:fill="FFFFFF"/>
        </w:rPr>
      </w:pPr>
      <w:r w:rsidRPr="00C80788">
        <w:rPr>
          <w:rFonts w:ascii="Verdana" w:hAnsi="Verdana" w:hint="eastAsia"/>
          <w:color w:val="000000"/>
          <w:shd w:val="clear" w:color="auto" w:fill="FFFFFF"/>
        </w:rPr>
        <w:t>найменувань</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із</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них</w:t>
      </w:r>
      <w:r w:rsidRPr="00C80788">
        <w:rPr>
          <w:rFonts w:ascii="Verdana" w:hAnsi="Verdana"/>
          <w:color w:val="000000"/>
          <w:shd w:val="clear" w:color="auto" w:fill="FFFFFF"/>
        </w:rPr>
        <w:t xml:space="preserve"> </w:t>
      </w:r>
      <w:r w:rsidRPr="00C80788">
        <w:rPr>
          <w:rFonts w:ascii="Verdana" w:hAnsi="Verdana" w:hint="eastAsia"/>
          <w:color w:val="000000"/>
          <w:shd w:val="clear" w:color="auto" w:fill="FFFFFF"/>
        </w:rPr>
        <w:t>–</w:t>
      </w:r>
      <w:r w:rsidRPr="00C80788">
        <w:rPr>
          <w:rFonts w:ascii="Verdana" w:hAnsi="Verdana"/>
          <w:color w:val="000000"/>
          <w:shd w:val="clear" w:color="auto" w:fill="FFFFFF"/>
        </w:rPr>
        <w:t xml:space="preserve"> 31 </w:t>
      </w:r>
      <w:r w:rsidRPr="00C80788">
        <w:rPr>
          <w:rFonts w:ascii="Verdana" w:hAnsi="Verdana" w:hint="eastAsia"/>
          <w:color w:val="000000"/>
          <w:shd w:val="clear" w:color="auto" w:fill="FFFFFF"/>
        </w:rPr>
        <w:t>іноземною</w:t>
      </w:r>
      <w:r w:rsidRPr="00C80788">
        <w:rPr>
          <w:rFonts w:ascii="Verdana" w:hAnsi="Verdana"/>
          <w:color w:val="000000"/>
          <w:shd w:val="clear" w:color="auto" w:fill="FFFFFF"/>
        </w:rPr>
        <w:t>.</w:t>
      </w:r>
    </w:p>
    <w:p w:rsidR="00C80788" w:rsidRDefault="00C80788" w:rsidP="00C80788">
      <w:pPr>
        <w:rPr>
          <w:rFonts w:ascii="Verdana" w:hAnsi="Verdana"/>
          <w:color w:val="000000"/>
          <w:shd w:val="clear" w:color="auto" w:fill="FFFFFF"/>
        </w:rPr>
      </w:pPr>
    </w:p>
    <w:p w:rsidR="00C80788" w:rsidRDefault="00C80788" w:rsidP="00C80788">
      <w:pPr>
        <w:rPr>
          <w:rFonts w:ascii="Verdana" w:hAnsi="Verdana"/>
          <w:color w:val="000000"/>
          <w:shd w:val="clear" w:color="auto" w:fill="FFFFFF"/>
        </w:rPr>
      </w:pPr>
    </w:p>
    <w:p w:rsidR="00C80788" w:rsidRDefault="00C80788" w:rsidP="00C80788">
      <w:r>
        <w:rPr>
          <w:rFonts w:hint="eastAsia"/>
        </w:rPr>
        <w:t>ВИСНОВКИ</w:t>
      </w:r>
    </w:p>
    <w:p w:rsidR="00C80788" w:rsidRDefault="00C80788" w:rsidP="00C80788">
      <w:r>
        <w:rPr>
          <w:rFonts w:hint="eastAsia"/>
        </w:rPr>
        <w:t>У</w:t>
      </w:r>
      <w:r>
        <w:t></w:t>
      </w:r>
      <w:r>
        <w:rPr>
          <w:rFonts w:hint="eastAsia"/>
        </w:rPr>
        <w:t>висновках</w:t>
      </w:r>
      <w:r>
        <w:t></w:t>
      </w:r>
      <w:r>
        <w:rPr>
          <w:rFonts w:hint="eastAsia"/>
        </w:rPr>
        <w:t>дисертації</w:t>
      </w:r>
      <w:r>
        <w:t></w:t>
      </w:r>
      <w:r>
        <w:rPr>
          <w:rFonts w:hint="eastAsia"/>
        </w:rPr>
        <w:t>представлено</w:t>
      </w:r>
      <w:r>
        <w:t></w:t>
      </w:r>
      <w:r>
        <w:rPr>
          <w:rFonts w:hint="eastAsia"/>
        </w:rPr>
        <w:t>теоретичні</w:t>
      </w:r>
      <w:r>
        <w:t></w:t>
      </w:r>
      <w:r>
        <w:rPr>
          <w:rFonts w:hint="eastAsia"/>
        </w:rPr>
        <w:t>підсумки</w:t>
      </w:r>
      <w:r>
        <w:t></w:t>
      </w:r>
      <w:r>
        <w:rPr>
          <w:rFonts w:hint="eastAsia"/>
        </w:rPr>
        <w:t>роботи</w:t>
      </w:r>
      <w:r>
        <w:t></w:t>
      </w:r>
      <w:r>
        <w:t></w:t>
      </w:r>
      <w:r>
        <w:rPr>
          <w:rFonts w:hint="eastAsia"/>
        </w:rPr>
        <w:t>що</w:t>
      </w:r>
    </w:p>
    <w:p w:rsidR="00C80788" w:rsidRDefault="00C80788" w:rsidP="00C80788">
      <w:r>
        <w:rPr>
          <w:rFonts w:hint="eastAsia"/>
        </w:rPr>
        <w:t>узагальнено</w:t>
      </w:r>
      <w:r>
        <w:t></w:t>
      </w:r>
      <w:r>
        <w:rPr>
          <w:rFonts w:hint="eastAsia"/>
        </w:rPr>
        <w:t>відображають</w:t>
      </w:r>
      <w:r>
        <w:t></w:t>
      </w:r>
      <w:r>
        <w:rPr>
          <w:rFonts w:hint="eastAsia"/>
        </w:rPr>
        <w:t>мету</w:t>
      </w:r>
      <w:r>
        <w:t></w:t>
      </w:r>
      <w:r>
        <w:t></w:t>
      </w:r>
      <w:r>
        <w:rPr>
          <w:rFonts w:hint="eastAsia"/>
        </w:rPr>
        <w:t>завдання</w:t>
      </w:r>
      <w:r>
        <w:t></w:t>
      </w:r>
      <w:r>
        <w:rPr>
          <w:rFonts w:hint="eastAsia"/>
        </w:rPr>
        <w:t>й</w:t>
      </w:r>
      <w:r>
        <w:t></w:t>
      </w:r>
      <w:r>
        <w:rPr>
          <w:rFonts w:hint="eastAsia"/>
        </w:rPr>
        <w:t>наукову</w:t>
      </w:r>
      <w:r>
        <w:t></w:t>
      </w:r>
      <w:r>
        <w:rPr>
          <w:rFonts w:hint="eastAsia"/>
        </w:rPr>
        <w:t>новизну</w:t>
      </w:r>
      <w:r>
        <w:t></w:t>
      </w:r>
      <w:r>
        <w:rPr>
          <w:rFonts w:hint="eastAsia"/>
        </w:rPr>
        <w:t>дослідження</w:t>
      </w:r>
      <w:r>
        <w:t></w:t>
      </w:r>
    </w:p>
    <w:p w:rsidR="00C80788" w:rsidRDefault="00C80788" w:rsidP="00C80788">
      <w:r>
        <w:rPr>
          <w:rFonts w:hint="eastAsia"/>
        </w:rPr>
        <w:t>Людство</w:t>
      </w:r>
      <w:r>
        <w:t></w:t>
      </w:r>
      <w:r>
        <w:rPr>
          <w:rFonts w:hint="eastAsia"/>
        </w:rPr>
        <w:t>ввійшло</w:t>
      </w:r>
      <w:r>
        <w:t></w:t>
      </w:r>
      <w:r>
        <w:rPr>
          <w:rFonts w:hint="eastAsia"/>
        </w:rPr>
        <w:t>в</w:t>
      </w:r>
      <w:r>
        <w:t></w:t>
      </w:r>
      <w:r>
        <w:t></w:t>
      </w:r>
      <w:r>
        <w:t></w:t>
      </w:r>
      <w:r>
        <w:t></w:t>
      </w:r>
      <w:r>
        <w:t></w:t>
      </w:r>
      <w:r>
        <w:rPr>
          <w:rFonts w:hint="eastAsia"/>
        </w:rPr>
        <w:t>ст</w:t>
      </w:r>
      <w:r>
        <w:t></w:t>
      </w:r>
      <w:r>
        <w:t></w:t>
      </w:r>
      <w:r>
        <w:rPr>
          <w:rFonts w:hint="eastAsia"/>
        </w:rPr>
        <w:t>із</w:t>
      </w:r>
      <w:r>
        <w:t></w:t>
      </w:r>
      <w:r>
        <w:rPr>
          <w:rFonts w:hint="eastAsia"/>
        </w:rPr>
        <w:t>глибинними</w:t>
      </w:r>
      <w:r>
        <w:t></w:t>
      </w:r>
      <w:r>
        <w:rPr>
          <w:rFonts w:hint="eastAsia"/>
        </w:rPr>
        <w:t>духовно</w:t>
      </w:r>
      <w:r>
        <w:t></w:t>
      </w:r>
      <w:r>
        <w:rPr>
          <w:rFonts w:hint="eastAsia"/>
        </w:rPr>
        <w:t>релігійними</w:t>
      </w:r>
    </w:p>
    <w:p w:rsidR="00C80788" w:rsidRDefault="00C80788" w:rsidP="00C80788">
      <w:r>
        <w:rPr>
          <w:rFonts w:hint="eastAsia"/>
        </w:rPr>
        <w:t>проблемами</w:t>
      </w:r>
      <w:r>
        <w:t></w:t>
      </w:r>
      <w:r>
        <w:t></w:t>
      </w:r>
      <w:r>
        <w:rPr>
          <w:rFonts w:hint="eastAsia"/>
        </w:rPr>
        <w:t>Релігія</w:t>
      </w:r>
      <w:r>
        <w:t></w:t>
      </w:r>
      <w:r>
        <w:t></w:t>
      </w:r>
      <w:r>
        <w:rPr>
          <w:rFonts w:hint="eastAsia"/>
        </w:rPr>
        <w:t>будучи</w:t>
      </w:r>
      <w:r>
        <w:t></w:t>
      </w:r>
      <w:r>
        <w:rPr>
          <w:rFonts w:hint="eastAsia"/>
        </w:rPr>
        <w:t>глибоко</w:t>
      </w:r>
      <w:r>
        <w:t></w:t>
      </w:r>
      <w:r>
        <w:rPr>
          <w:rFonts w:hint="eastAsia"/>
        </w:rPr>
        <w:t>інтегрованою</w:t>
      </w:r>
      <w:r>
        <w:t></w:t>
      </w:r>
      <w:r>
        <w:rPr>
          <w:rFonts w:hint="eastAsia"/>
        </w:rPr>
        <w:t>у</w:t>
      </w:r>
      <w:r>
        <w:t></w:t>
      </w:r>
      <w:r>
        <w:rPr>
          <w:rFonts w:hint="eastAsia"/>
        </w:rPr>
        <w:t>суспільне</w:t>
      </w:r>
      <w:r>
        <w:t></w:t>
      </w:r>
      <w:r>
        <w:rPr>
          <w:rFonts w:hint="eastAsia"/>
        </w:rPr>
        <w:t>життя</w:t>
      </w:r>
      <w:r>
        <w:t></w:t>
      </w:r>
      <w:r>
        <w:t></w:t>
      </w:r>
      <w:r>
        <w:rPr>
          <w:rFonts w:hint="eastAsia"/>
        </w:rPr>
        <w:t>є</w:t>
      </w:r>
    </w:p>
    <w:p w:rsidR="00C80788" w:rsidRDefault="00C80788" w:rsidP="00C80788">
      <w:r>
        <w:rPr>
          <w:rFonts w:hint="eastAsia"/>
        </w:rPr>
        <w:t>найбільш</w:t>
      </w:r>
      <w:r>
        <w:t></w:t>
      </w:r>
      <w:r>
        <w:rPr>
          <w:rFonts w:hint="eastAsia"/>
        </w:rPr>
        <w:t>стабільною</w:t>
      </w:r>
      <w:r>
        <w:t></w:t>
      </w:r>
      <w:r>
        <w:rPr>
          <w:rFonts w:hint="eastAsia"/>
        </w:rPr>
        <w:t>сферою</w:t>
      </w:r>
      <w:r>
        <w:t></w:t>
      </w:r>
      <w:r>
        <w:t></w:t>
      </w:r>
      <w:r>
        <w:rPr>
          <w:rFonts w:hint="eastAsia"/>
        </w:rPr>
        <w:t>Боротьба</w:t>
      </w:r>
      <w:r>
        <w:t></w:t>
      </w:r>
      <w:r>
        <w:rPr>
          <w:rFonts w:hint="eastAsia"/>
        </w:rPr>
        <w:t>релігійних</w:t>
      </w:r>
      <w:r>
        <w:t></w:t>
      </w:r>
      <w:r>
        <w:rPr>
          <w:rFonts w:hint="eastAsia"/>
        </w:rPr>
        <w:t>ідеологій</w:t>
      </w:r>
      <w:r>
        <w:t></w:t>
      </w:r>
      <w:r>
        <w:t></w:t>
      </w:r>
      <w:r>
        <w:rPr>
          <w:rFonts w:hint="eastAsia"/>
        </w:rPr>
        <w:t>яка</w:t>
      </w:r>
      <w:r>
        <w:t></w:t>
      </w:r>
      <w:r>
        <w:rPr>
          <w:rFonts w:hint="eastAsia"/>
        </w:rPr>
        <w:t>відбувається</w:t>
      </w:r>
      <w:r>
        <w:t></w:t>
      </w:r>
      <w:r>
        <w:rPr>
          <w:rFonts w:hint="eastAsia"/>
        </w:rPr>
        <w:t>в</w:t>
      </w:r>
    </w:p>
    <w:p w:rsidR="00C80788" w:rsidRDefault="00C80788" w:rsidP="00C80788">
      <w:r>
        <w:rPr>
          <w:rFonts w:hint="eastAsia"/>
        </w:rPr>
        <w:t>світі</w:t>
      </w:r>
      <w:r>
        <w:t></w:t>
      </w:r>
      <w:r>
        <w:t></w:t>
      </w:r>
      <w:r>
        <w:rPr>
          <w:rFonts w:hint="eastAsia"/>
        </w:rPr>
        <w:t>розгортається</w:t>
      </w:r>
      <w:r>
        <w:t></w:t>
      </w:r>
      <w:r>
        <w:rPr>
          <w:rFonts w:hint="eastAsia"/>
        </w:rPr>
        <w:t>від</w:t>
      </w:r>
      <w:r>
        <w:t></w:t>
      </w:r>
      <w:r>
        <w:rPr>
          <w:rFonts w:hint="eastAsia"/>
        </w:rPr>
        <w:t>акцентуації</w:t>
      </w:r>
      <w:r>
        <w:t></w:t>
      </w:r>
      <w:r>
        <w:rPr>
          <w:rFonts w:hint="eastAsia"/>
        </w:rPr>
        <w:t>ідеологічних</w:t>
      </w:r>
      <w:r>
        <w:t></w:t>
      </w:r>
      <w:r>
        <w:rPr>
          <w:rFonts w:hint="eastAsia"/>
        </w:rPr>
        <w:t>концептів</w:t>
      </w:r>
      <w:r>
        <w:t></w:t>
      </w:r>
      <w:r>
        <w:rPr>
          <w:rFonts w:hint="eastAsia"/>
        </w:rPr>
        <w:t>у</w:t>
      </w:r>
    </w:p>
    <w:p w:rsidR="00C80788" w:rsidRDefault="00C80788" w:rsidP="00C80788">
      <w:r>
        <w:rPr>
          <w:rFonts w:hint="eastAsia"/>
        </w:rPr>
        <w:t>зовнішньополітичних</w:t>
      </w:r>
      <w:r>
        <w:t></w:t>
      </w:r>
      <w:r>
        <w:rPr>
          <w:rFonts w:hint="eastAsia"/>
        </w:rPr>
        <w:t>документах</w:t>
      </w:r>
      <w:r>
        <w:t></w:t>
      </w:r>
      <w:r>
        <w:rPr>
          <w:rFonts w:hint="eastAsia"/>
        </w:rPr>
        <w:t>дорелігійних</w:t>
      </w:r>
      <w:r>
        <w:t></w:t>
      </w:r>
      <w:r>
        <w:rPr>
          <w:rFonts w:hint="eastAsia"/>
        </w:rPr>
        <w:t>війн</w:t>
      </w:r>
      <w:r>
        <w:t></w:t>
      </w:r>
      <w:r>
        <w:t></w:t>
      </w:r>
      <w:r>
        <w:rPr>
          <w:rFonts w:hint="eastAsia"/>
        </w:rPr>
        <w:t>Власне</w:t>
      </w:r>
      <w:r>
        <w:t></w:t>
      </w:r>
      <w:r>
        <w:t></w:t>
      </w:r>
      <w:r>
        <w:rPr>
          <w:rFonts w:hint="eastAsia"/>
        </w:rPr>
        <w:t>це</w:t>
      </w:r>
      <w:r>
        <w:t></w:t>
      </w:r>
      <w:r>
        <w:rPr>
          <w:rFonts w:hint="eastAsia"/>
        </w:rPr>
        <w:t>приводить</w:t>
      </w:r>
      <w:r>
        <w:t></w:t>
      </w:r>
      <w:r>
        <w:rPr>
          <w:rFonts w:hint="eastAsia"/>
        </w:rPr>
        <w:t>до</w:t>
      </w:r>
    </w:p>
    <w:p w:rsidR="00C80788" w:rsidRDefault="00C80788" w:rsidP="00C80788">
      <w:r>
        <w:rPr>
          <w:rFonts w:hint="eastAsia"/>
        </w:rPr>
        <w:t>формування</w:t>
      </w:r>
      <w:r>
        <w:t></w:t>
      </w:r>
      <w:r>
        <w:rPr>
          <w:rFonts w:hint="eastAsia"/>
        </w:rPr>
        <w:t>на</w:t>
      </w:r>
      <w:r>
        <w:t></w:t>
      </w:r>
      <w:r>
        <w:rPr>
          <w:rFonts w:hint="eastAsia"/>
        </w:rPr>
        <w:t>основі</w:t>
      </w:r>
      <w:r>
        <w:t></w:t>
      </w:r>
      <w:r>
        <w:rPr>
          <w:rFonts w:hint="eastAsia"/>
        </w:rPr>
        <w:t>віровчень</w:t>
      </w:r>
      <w:r>
        <w:t></w:t>
      </w:r>
      <w:r>
        <w:rPr>
          <w:rFonts w:hint="eastAsia"/>
        </w:rPr>
        <w:t>багаторівневих</w:t>
      </w:r>
      <w:r>
        <w:t></w:t>
      </w:r>
      <w:r>
        <w:rPr>
          <w:rFonts w:hint="eastAsia"/>
        </w:rPr>
        <w:t>структур</w:t>
      </w:r>
      <w:r>
        <w:t></w:t>
      </w:r>
      <w:r>
        <w:rPr>
          <w:rFonts w:hint="eastAsia"/>
        </w:rPr>
        <w:t>ідеологічних</w:t>
      </w:r>
    </w:p>
    <w:p w:rsidR="00C80788" w:rsidRDefault="00C80788" w:rsidP="00C80788">
      <w:r>
        <w:rPr>
          <w:rFonts w:hint="eastAsia"/>
        </w:rPr>
        <w:t>взаємодій</w:t>
      </w:r>
      <w:r>
        <w:t></w:t>
      </w:r>
      <w:r>
        <w:rPr>
          <w:rFonts w:hint="eastAsia"/>
        </w:rPr>
        <w:t>та</w:t>
      </w:r>
      <w:r>
        <w:t></w:t>
      </w:r>
      <w:r>
        <w:rPr>
          <w:rFonts w:hint="eastAsia"/>
        </w:rPr>
        <w:t>інформаційних</w:t>
      </w:r>
      <w:r>
        <w:t></w:t>
      </w:r>
      <w:r>
        <w:rPr>
          <w:rFonts w:hint="eastAsia"/>
        </w:rPr>
        <w:t>відносин</w:t>
      </w:r>
      <w:r>
        <w:t></w:t>
      </w:r>
      <w:r>
        <w:rPr>
          <w:rFonts w:hint="eastAsia"/>
        </w:rPr>
        <w:t>у</w:t>
      </w:r>
      <w:r>
        <w:t></w:t>
      </w:r>
      <w:r>
        <w:rPr>
          <w:rFonts w:hint="eastAsia"/>
        </w:rPr>
        <w:t>релігійно</w:t>
      </w:r>
      <w:r>
        <w:t></w:t>
      </w:r>
      <w:r>
        <w:rPr>
          <w:rFonts w:hint="eastAsia"/>
        </w:rPr>
        <w:t>комунікаційній</w:t>
      </w:r>
      <w:r>
        <w:t></w:t>
      </w:r>
      <w:r>
        <w:rPr>
          <w:rFonts w:hint="eastAsia"/>
        </w:rPr>
        <w:t>мережі</w:t>
      </w:r>
      <w:r>
        <w:t></w:t>
      </w:r>
    </w:p>
    <w:p w:rsidR="00C80788" w:rsidRDefault="00C80788" w:rsidP="00C80788">
      <w:r>
        <w:rPr>
          <w:rFonts w:hint="eastAsia"/>
        </w:rPr>
        <w:t>Характер</w:t>
      </w:r>
      <w:r>
        <w:t></w:t>
      </w:r>
      <w:r>
        <w:rPr>
          <w:rFonts w:hint="eastAsia"/>
        </w:rPr>
        <w:t>державно</w:t>
      </w:r>
      <w:r>
        <w:t></w:t>
      </w:r>
      <w:r>
        <w:rPr>
          <w:rFonts w:hint="eastAsia"/>
        </w:rPr>
        <w:t>конфесійних</w:t>
      </w:r>
      <w:r>
        <w:t></w:t>
      </w:r>
      <w:r>
        <w:rPr>
          <w:rFonts w:hint="eastAsia"/>
        </w:rPr>
        <w:t>відносин</w:t>
      </w:r>
      <w:r>
        <w:t></w:t>
      </w:r>
      <w:r>
        <w:rPr>
          <w:rFonts w:hint="eastAsia"/>
        </w:rPr>
        <w:t>обумовлюється</w:t>
      </w:r>
      <w:r>
        <w:t></w:t>
      </w:r>
      <w:r>
        <w:rPr>
          <w:rFonts w:hint="eastAsia"/>
        </w:rPr>
        <w:t>в</w:t>
      </w:r>
      <w:r>
        <w:t></w:t>
      </w:r>
      <w:r>
        <w:rPr>
          <w:rFonts w:hint="eastAsia"/>
        </w:rPr>
        <w:t>кожній</w:t>
      </w:r>
      <w:r>
        <w:t></w:t>
      </w:r>
      <w:r>
        <w:rPr>
          <w:rFonts w:hint="eastAsia"/>
        </w:rPr>
        <w:t>країні</w:t>
      </w:r>
    </w:p>
    <w:p w:rsidR="00C80788" w:rsidRDefault="00C80788" w:rsidP="00C80788">
      <w:r>
        <w:rPr>
          <w:rFonts w:hint="eastAsia"/>
        </w:rPr>
        <w:t>своєю</w:t>
      </w:r>
      <w:r>
        <w:t></w:t>
      </w:r>
      <w:r>
        <w:rPr>
          <w:rFonts w:hint="eastAsia"/>
        </w:rPr>
        <w:t>історією</w:t>
      </w:r>
      <w:r>
        <w:t></w:t>
      </w:r>
      <w:r>
        <w:t></w:t>
      </w:r>
      <w:r>
        <w:rPr>
          <w:rFonts w:hint="eastAsia"/>
        </w:rPr>
        <w:t>політикою</w:t>
      </w:r>
      <w:r>
        <w:t></w:t>
      </w:r>
      <w:r>
        <w:t></w:t>
      </w:r>
      <w:r>
        <w:rPr>
          <w:rFonts w:hint="eastAsia"/>
        </w:rPr>
        <w:t>законодавством</w:t>
      </w:r>
      <w:r>
        <w:t></w:t>
      </w:r>
      <w:r>
        <w:t></w:t>
      </w:r>
      <w:r>
        <w:rPr>
          <w:rFonts w:hint="eastAsia"/>
        </w:rPr>
        <w:t>Процес</w:t>
      </w:r>
      <w:r>
        <w:t></w:t>
      </w:r>
      <w:r>
        <w:rPr>
          <w:rFonts w:hint="eastAsia"/>
        </w:rPr>
        <w:t>секуляризації</w:t>
      </w:r>
      <w:r>
        <w:t></w:t>
      </w:r>
      <w:r>
        <w:rPr>
          <w:rFonts w:hint="eastAsia"/>
        </w:rPr>
        <w:t>є</w:t>
      </w:r>
      <w:r>
        <w:t></w:t>
      </w:r>
      <w:r>
        <w:rPr>
          <w:rFonts w:hint="eastAsia"/>
        </w:rPr>
        <w:t>одним</w:t>
      </w:r>
      <w:r>
        <w:t></w:t>
      </w:r>
      <w:r>
        <w:rPr>
          <w:rFonts w:hint="eastAsia"/>
        </w:rPr>
        <w:t>із</w:t>
      </w:r>
    </w:p>
    <w:p w:rsidR="00C80788" w:rsidRDefault="00C80788" w:rsidP="00C80788">
      <w:r>
        <w:rPr>
          <w:rFonts w:hint="eastAsia"/>
        </w:rPr>
        <w:t>визначальних</w:t>
      </w:r>
      <w:r>
        <w:t></w:t>
      </w:r>
      <w:r>
        <w:rPr>
          <w:rFonts w:hint="eastAsia"/>
        </w:rPr>
        <w:t>векторів</w:t>
      </w:r>
      <w:r>
        <w:t></w:t>
      </w:r>
      <w:r>
        <w:rPr>
          <w:rFonts w:hint="eastAsia"/>
        </w:rPr>
        <w:t>загальносвітового</w:t>
      </w:r>
      <w:r>
        <w:t></w:t>
      </w:r>
      <w:r>
        <w:rPr>
          <w:rFonts w:hint="eastAsia"/>
        </w:rPr>
        <w:t>розвитку</w:t>
      </w:r>
      <w:r>
        <w:t></w:t>
      </w:r>
      <w:r>
        <w:t></w:t>
      </w:r>
      <w:r>
        <w:rPr>
          <w:rFonts w:hint="eastAsia"/>
        </w:rPr>
        <w:t>що</w:t>
      </w:r>
      <w:r>
        <w:t></w:t>
      </w:r>
      <w:r>
        <w:rPr>
          <w:rFonts w:hint="eastAsia"/>
        </w:rPr>
        <w:t>трансформує</w:t>
      </w:r>
      <w:r>
        <w:t></w:t>
      </w:r>
      <w:r>
        <w:rPr>
          <w:rFonts w:hint="eastAsia"/>
        </w:rPr>
        <w:t>усталену</w:t>
      </w:r>
    </w:p>
    <w:p w:rsidR="00C80788" w:rsidRDefault="00C80788" w:rsidP="00C80788">
      <w:r>
        <w:rPr>
          <w:rFonts w:hint="eastAsia"/>
        </w:rPr>
        <w:t>цілісність</w:t>
      </w:r>
      <w:r>
        <w:t></w:t>
      </w:r>
      <w:r>
        <w:rPr>
          <w:rFonts w:hint="eastAsia"/>
        </w:rPr>
        <w:t>традиційних</w:t>
      </w:r>
      <w:r>
        <w:t></w:t>
      </w:r>
      <w:r>
        <w:rPr>
          <w:rFonts w:hint="eastAsia"/>
        </w:rPr>
        <w:t>устоїв</w:t>
      </w:r>
      <w:r>
        <w:t></w:t>
      </w:r>
      <w:r>
        <w:t></w:t>
      </w:r>
      <w:r>
        <w:rPr>
          <w:rFonts w:hint="eastAsia"/>
        </w:rPr>
        <w:t>У</w:t>
      </w:r>
      <w:r>
        <w:t></w:t>
      </w:r>
      <w:r>
        <w:rPr>
          <w:rFonts w:hint="eastAsia"/>
        </w:rPr>
        <w:t>державно</w:t>
      </w:r>
      <w:r>
        <w:t></w:t>
      </w:r>
      <w:r>
        <w:rPr>
          <w:rFonts w:hint="eastAsia"/>
        </w:rPr>
        <w:t>конфесійних</w:t>
      </w:r>
      <w:r>
        <w:t></w:t>
      </w:r>
      <w:r>
        <w:rPr>
          <w:rFonts w:hint="eastAsia"/>
        </w:rPr>
        <w:t>відносинах</w:t>
      </w:r>
    </w:p>
    <w:p w:rsidR="00C80788" w:rsidRDefault="00C80788" w:rsidP="00C80788">
      <w:r>
        <w:rPr>
          <w:rFonts w:hint="eastAsia"/>
        </w:rPr>
        <w:t>релігієзнавча</w:t>
      </w:r>
      <w:r>
        <w:t></w:t>
      </w:r>
      <w:r>
        <w:rPr>
          <w:rFonts w:hint="eastAsia"/>
        </w:rPr>
        <w:t>експертиза</w:t>
      </w:r>
      <w:r>
        <w:t></w:t>
      </w:r>
      <w:r>
        <w:rPr>
          <w:rFonts w:hint="eastAsia"/>
        </w:rPr>
        <w:t>має</w:t>
      </w:r>
      <w:r>
        <w:t></w:t>
      </w:r>
      <w:r>
        <w:rPr>
          <w:rFonts w:hint="eastAsia"/>
        </w:rPr>
        <w:t>два</w:t>
      </w:r>
      <w:r>
        <w:t></w:t>
      </w:r>
      <w:r>
        <w:rPr>
          <w:rFonts w:hint="eastAsia"/>
        </w:rPr>
        <w:t>основних</w:t>
      </w:r>
      <w:r>
        <w:t></w:t>
      </w:r>
      <w:r>
        <w:rPr>
          <w:rFonts w:hint="eastAsia"/>
        </w:rPr>
        <w:t>аспекти</w:t>
      </w:r>
      <w:r>
        <w:t></w:t>
      </w:r>
      <w:r>
        <w:t></w:t>
      </w:r>
      <w:r>
        <w:rPr>
          <w:rFonts w:hint="eastAsia"/>
        </w:rPr>
        <w:t>гносеологічний</w:t>
      </w:r>
      <w:r>
        <w:t></w:t>
      </w:r>
      <w:r>
        <w:rPr>
          <w:rFonts w:hint="eastAsia"/>
        </w:rPr>
        <w:t>і</w:t>
      </w:r>
    </w:p>
    <w:p w:rsidR="00C80788" w:rsidRDefault="00C80788" w:rsidP="00C80788">
      <w:r>
        <w:rPr>
          <w:rFonts w:hint="eastAsia"/>
        </w:rPr>
        <w:t>процесуальний</w:t>
      </w:r>
      <w:r>
        <w:t></w:t>
      </w:r>
      <w:r>
        <w:t></w:t>
      </w:r>
      <w:r>
        <w:rPr>
          <w:rFonts w:hint="eastAsia"/>
        </w:rPr>
        <w:t>Гносеологічний</w:t>
      </w:r>
      <w:r>
        <w:t></w:t>
      </w:r>
      <w:r>
        <w:rPr>
          <w:rFonts w:hint="eastAsia"/>
        </w:rPr>
        <w:t>характер</w:t>
      </w:r>
      <w:r>
        <w:t></w:t>
      </w:r>
      <w:r>
        <w:rPr>
          <w:rFonts w:hint="eastAsia"/>
        </w:rPr>
        <w:t>обумовлює</w:t>
      </w:r>
      <w:r>
        <w:t></w:t>
      </w:r>
      <w:r>
        <w:rPr>
          <w:rFonts w:hint="eastAsia"/>
        </w:rPr>
        <w:t>застосування</w:t>
      </w:r>
      <w:r>
        <w:t></w:t>
      </w:r>
      <w:r>
        <w:rPr>
          <w:rFonts w:hint="eastAsia"/>
        </w:rPr>
        <w:t>спеціальних</w:t>
      </w:r>
    </w:p>
    <w:p w:rsidR="00C80788" w:rsidRDefault="00C80788" w:rsidP="00C80788">
      <w:r>
        <w:rPr>
          <w:rFonts w:hint="eastAsia"/>
        </w:rPr>
        <w:t>знань</w:t>
      </w:r>
      <w:r>
        <w:t></w:t>
      </w:r>
      <w:r>
        <w:t></w:t>
      </w:r>
      <w:r>
        <w:rPr>
          <w:rFonts w:hint="eastAsia"/>
        </w:rPr>
        <w:t>Найперше</w:t>
      </w:r>
      <w:r>
        <w:t></w:t>
      </w:r>
      <w:r>
        <w:t></w:t>
      </w:r>
      <w:r>
        <w:rPr>
          <w:rFonts w:hint="eastAsia"/>
        </w:rPr>
        <w:t>у</w:t>
      </w:r>
      <w:r>
        <w:t></w:t>
      </w:r>
      <w:r>
        <w:rPr>
          <w:rFonts w:hint="eastAsia"/>
        </w:rPr>
        <w:t>релігієзнавчій</w:t>
      </w:r>
      <w:r>
        <w:t></w:t>
      </w:r>
      <w:r>
        <w:rPr>
          <w:rFonts w:hint="eastAsia"/>
        </w:rPr>
        <w:t>експертизі</w:t>
      </w:r>
      <w:r>
        <w:t></w:t>
      </w:r>
      <w:r>
        <w:rPr>
          <w:rFonts w:hint="eastAsia"/>
        </w:rPr>
        <w:t>знаходять</w:t>
      </w:r>
      <w:r>
        <w:t></w:t>
      </w:r>
      <w:r>
        <w:rPr>
          <w:rFonts w:hint="eastAsia"/>
        </w:rPr>
        <w:t>своє</w:t>
      </w:r>
      <w:r>
        <w:t></w:t>
      </w:r>
      <w:r>
        <w:rPr>
          <w:rFonts w:hint="eastAsia"/>
        </w:rPr>
        <w:t>застосування</w:t>
      </w:r>
    </w:p>
    <w:p w:rsidR="00C80788" w:rsidRDefault="00C80788" w:rsidP="00C80788">
      <w:r>
        <w:rPr>
          <w:rFonts w:hint="eastAsia"/>
        </w:rPr>
        <w:t>наукові</w:t>
      </w:r>
      <w:r>
        <w:t></w:t>
      </w:r>
      <w:r>
        <w:rPr>
          <w:rFonts w:hint="eastAsia"/>
        </w:rPr>
        <w:t>знання</w:t>
      </w:r>
      <w:r>
        <w:t></w:t>
      </w:r>
      <w:r>
        <w:rPr>
          <w:rFonts w:hint="eastAsia"/>
        </w:rPr>
        <w:t>з</w:t>
      </w:r>
      <w:r>
        <w:t></w:t>
      </w:r>
      <w:r>
        <w:rPr>
          <w:rFonts w:hint="eastAsia"/>
        </w:rPr>
        <w:t>різних</w:t>
      </w:r>
      <w:r>
        <w:t></w:t>
      </w:r>
      <w:r>
        <w:rPr>
          <w:rFonts w:hint="eastAsia"/>
        </w:rPr>
        <w:t>релігієзнавчих</w:t>
      </w:r>
      <w:r>
        <w:t></w:t>
      </w:r>
      <w:r>
        <w:rPr>
          <w:rFonts w:hint="eastAsia"/>
        </w:rPr>
        <w:t>дисциплін</w:t>
      </w:r>
      <w:r>
        <w:t></w:t>
      </w:r>
      <w:r>
        <w:t></w:t>
      </w:r>
      <w:r>
        <w:rPr>
          <w:rFonts w:hint="eastAsia"/>
        </w:rPr>
        <w:t>правології</w:t>
      </w:r>
      <w:r>
        <w:t></w:t>
      </w:r>
      <w:r>
        <w:rPr>
          <w:rFonts w:hint="eastAsia"/>
        </w:rPr>
        <w:t>релігії</w:t>
      </w:r>
      <w:r>
        <w:t></w:t>
      </w:r>
      <w:r>
        <w:t></w:t>
      </w:r>
      <w:r>
        <w:rPr>
          <w:rFonts w:hint="eastAsia"/>
        </w:rPr>
        <w:t>історії</w:t>
      </w:r>
    </w:p>
    <w:p w:rsidR="00C80788" w:rsidRDefault="00C80788" w:rsidP="00C80788">
      <w:r>
        <w:rPr>
          <w:rFonts w:hint="eastAsia"/>
        </w:rPr>
        <w:t>релігії</w:t>
      </w:r>
      <w:r>
        <w:t></w:t>
      </w:r>
      <w:r>
        <w:t></w:t>
      </w:r>
      <w:r>
        <w:rPr>
          <w:rFonts w:hint="eastAsia"/>
        </w:rPr>
        <w:t>філософії</w:t>
      </w:r>
      <w:r>
        <w:t></w:t>
      </w:r>
      <w:r>
        <w:rPr>
          <w:rFonts w:hint="eastAsia"/>
        </w:rPr>
        <w:t>релігії</w:t>
      </w:r>
      <w:r>
        <w:t></w:t>
      </w:r>
      <w:r>
        <w:t></w:t>
      </w:r>
      <w:r>
        <w:rPr>
          <w:rFonts w:hint="eastAsia"/>
        </w:rPr>
        <w:t>феноменології</w:t>
      </w:r>
      <w:r>
        <w:t></w:t>
      </w:r>
      <w:r>
        <w:rPr>
          <w:rFonts w:hint="eastAsia"/>
        </w:rPr>
        <w:t>релігії</w:t>
      </w:r>
      <w:r>
        <w:t></w:t>
      </w:r>
      <w:r>
        <w:t></w:t>
      </w:r>
      <w:r>
        <w:rPr>
          <w:rFonts w:hint="eastAsia"/>
        </w:rPr>
        <w:t>психології</w:t>
      </w:r>
      <w:r>
        <w:t></w:t>
      </w:r>
      <w:r>
        <w:rPr>
          <w:rFonts w:hint="eastAsia"/>
        </w:rPr>
        <w:t>релігії</w:t>
      </w:r>
      <w:r>
        <w:t></w:t>
      </w:r>
      <w:r>
        <w:t></w:t>
      </w:r>
      <w:r>
        <w:rPr>
          <w:rFonts w:hint="eastAsia"/>
        </w:rPr>
        <w:t>соціології</w:t>
      </w:r>
    </w:p>
    <w:p w:rsidR="00C80788" w:rsidRDefault="00C80788" w:rsidP="00C80788">
      <w:r>
        <w:rPr>
          <w:rFonts w:hint="eastAsia"/>
        </w:rPr>
        <w:t>релігії</w:t>
      </w:r>
      <w:r>
        <w:t></w:t>
      </w:r>
      <w:r>
        <w:t></w:t>
      </w:r>
      <w:r>
        <w:rPr>
          <w:rFonts w:hint="eastAsia"/>
        </w:rPr>
        <w:t>лінгвістичного</w:t>
      </w:r>
      <w:r>
        <w:t></w:t>
      </w:r>
      <w:r>
        <w:rPr>
          <w:rFonts w:hint="eastAsia"/>
        </w:rPr>
        <w:t>релігієзнавства</w:t>
      </w:r>
      <w:r>
        <w:t></w:t>
      </w:r>
      <w:r>
        <w:rPr>
          <w:rFonts w:hint="eastAsia"/>
        </w:rPr>
        <w:t>тощо</w:t>
      </w:r>
      <w:r>
        <w:t></w:t>
      </w:r>
      <w:r>
        <w:t></w:t>
      </w:r>
      <w:r>
        <w:t></w:t>
      </w:r>
      <w:r>
        <w:rPr>
          <w:rFonts w:hint="eastAsia"/>
        </w:rPr>
        <w:t>Процесуальний</w:t>
      </w:r>
      <w:r>
        <w:t></w:t>
      </w:r>
      <w:r>
        <w:rPr>
          <w:rFonts w:hint="eastAsia"/>
        </w:rPr>
        <w:t>аспект</w:t>
      </w:r>
      <w:r>
        <w:t></w:t>
      </w:r>
      <w:r>
        <w:rPr>
          <w:rFonts w:hint="eastAsia"/>
        </w:rPr>
        <w:t>відображає</w:t>
      </w:r>
    </w:p>
    <w:p w:rsidR="00C80788" w:rsidRDefault="00C80788" w:rsidP="00C80788">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спеціальне</w:t>
      </w:r>
      <w:r>
        <w:t></w:t>
      </w:r>
      <w:r>
        <w:rPr>
          <w:rFonts w:hint="eastAsia"/>
        </w:rPr>
        <w:t>дослідження</w:t>
      </w:r>
      <w:r>
        <w:t></w:t>
      </w:r>
      <w:r>
        <w:rPr>
          <w:rFonts w:hint="eastAsia"/>
        </w:rPr>
        <w:t>виконується</w:t>
      </w:r>
      <w:r>
        <w:t></w:t>
      </w:r>
      <w:r>
        <w:rPr>
          <w:rFonts w:hint="eastAsia"/>
        </w:rPr>
        <w:t>експертом</w:t>
      </w:r>
      <w:r>
        <w:t></w:t>
      </w:r>
      <w:r>
        <w:rPr>
          <w:rFonts w:hint="eastAsia"/>
        </w:rPr>
        <w:t>у</w:t>
      </w:r>
    </w:p>
    <w:p w:rsidR="00C80788" w:rsidRDefault="00C80788" w:rsidP="00C80788">
      <w:r>
        <w:rPr>
          <w:rFonts w:hint="eastAsia"/>
        </w:rPr>
        <w:t>релігієзнавчому</w:t>
      </w:r>
      <w:r>
        <w:t></w:t>
      </w:r>
      <w:r>
        <w:rPr>
          <w:rFonts w:hint="eastAsia"/>
        </w:rPr>
        <w:t>вимірі</w:t>
      </w:r>
      <w:r>
        <w:t></w:t>
      </w:r>
      <w:r>
        <w:t></w:t>
      </w:r>
      <w:r>
        <w:rPr>
          <w:rFonts w:hint="eastAsia"/>
        </w:rPr>
        <w:t>Релігієзнавча</w:t>
      </w:r>
      <w:r>
        <w:t></w:t>
      </w:r>
      <w:r>
        <w:rPr>
          <w:rFonts w:hint="eastAsia"/>
        </w:rPr>
        <w:t>експертиза</w:t>
      </w:r>
      <w:r>
        <w:t></w:t>
      </w:r>
      <w:r>
        <w:t></w:t>
      </w:r>
      <w:r>
        <w:rPr>
          <w:rFonts w:hint="eastAsia"/>
        </w:rPr>
        <w:t>будучи</w:t>
      </w:r>
      <w:r>
        <w:t></w:t>
      </w:r>
      <w:r>
        <w:rPr>
          <w:rFonts w:hint="eastAsia"/>
        </w:rPr>
        <w:t>особливим</w:t>
      </w:r>
      <w:r>
        <w:t></w:t>
      </w:r>
      <w:r>
        <w:rPr>
          <w:rFonts w:hint="eastAsia"/>
        </w:rPr>
        <w:t>процесом</w:t>
      </w:r>
    </w:p>
    <w:p w:rsidR="00C80788" w:rsidRDefault="00C80788" w:rsidP="00C80788">
      <w:r>
        <w:rPr>
          <w:rFonts w:hint="eastAsia"/>
        </w:rPr>
        <w:t>пізнання</w:t>
      </w:r>
      <w:r>
        <w:t></w:t>
      </w:r>
      <w:r>
        <w:t></w:t>
      </w:r>
      <w:r>
        <w:rPr>
          <w:rFonts w:hint="eastAsia"/>
        </w:rPr>
        <w:t>має</w:t>
      </w:r>
      <w:r>
        <w:t></w:t>
      </w:r>
      <w:r>
        <w:rPr>
          <w:rFonts w:hint="eastAsia"/>
        </w:rPr>
        <w:t>стати</w:t>
      </w:r>
      <w:r>
        <w:t></w:t>
      </w:r>
      <w:r>
        <w:rPr>
          <w:rFonts w:hint="eastAsia"/>
        </w:rPr>
        <w:t>практичною</w:t>
      </w:r>
      <w:r>
        <w:t></w:t>
      </w:r>
      <w:r>
        <w:rPr>
          <w:rFonts w:hint="eastAsia"/>
        </w:rPr>
        <w:t>основою</w:t>
      </w:r>
      <w:r>
        <w:t></w:t>
      </w:r>
      <w:r>
        <w:rPr>
          <w:rFonts w:hint="eastAsia"/>
        </w:rPr>
        <w:t>просвітницької</w:t>
      </w:r>
      <w:r>
        <w:t></w:t>
      </w:r>
      <w:r>
        <w:rPr>
          <w:rFonts w:hint="eastAsia"/>
        </w:rPr>
        <w:t>роботи</w:t>
      </w:r>
      <w:r>
        <w:t></w:t>
      </w:r>
      <w:r>
        <w:t></w:t>
      </w:r>
      <w:r>
        <w:rPr>
          <w:rFonts w:hint="eastAsia"/>
        </w:rPr>
        <w:t>формувати</w:t>
      </w:r>
    </w:p>
    <w:p w:rsidR="00C80788" w:rsidRDefault="00C80788" w:rsidP="00C80788">
      <w:r>
        <w:rPr>
          <w:rFonts w:hint="eastAsia"/>
        </w:rPr>
        <w:t>неконфліктні</w:t>
      </w:r>
      <w:r>
        <w:t></w:t>
      </w:r>
      <w:r>
        <w:rPr>
          <w:rFonts w:hint="eastAsia"/>
        </w:rPr>
        <w:t>моделі</w:t>
      </w:r>
      <w:r>
        <w:t></w:t>
      </w:r>
      <w:r>
        <w:rPr>
          <w:rFonts w:hint="eastAsia"/>
        </w:rPr>
        <w:t>вирішення</w:t>
      </w:r>
      <w:r>
        <w:t></w:t>
      </w:r>
      <w:r>
        <w:rPr>
          <w:rFonts w:hint="eastAsia"/>
        </w:rPr>
        <w:t>релігійних</w:t>
      </w:r>
      <w:r>
        <w:t></w:t>
      </w:r>
      <w:r>
        <w:rPr>
          <w:rFonts w:hint="eastAsia"/>
        </w:rPr>
        <w:t>і</w:t>
      </w:r>
      <w:r>
        <w:t></w:t>
      </w:r>
      <w:r>
        <w:rPr>
          <w:rFonts w:hint="eastAsia"/>
        </w:rPr>
        <w:t>соціальних</w:t>
      </w:r>
      <w:r>
        <w:t></w:t>
      </w:r>
      <w:r>
        <w:rPr>
          <w:rFonts w:hint="eastAsia"/>
        </w:rPr>
        <w:t>протиріч</w:t>
      </w:r>
      <w:r>
        <w:t></w:t>
      </w:r>
      <w:r>
        <w:rPr>
          <w:rFonts w:hint="eastAsia"/>
        </w:rPr>
        <w:t>у</w:t>
      </w:r>
      <w:r>
        <w:t></w:t>
      </w:r>
      <w:r>
        <w:rPr>
          <w:rFonts w:hint="eastAsia"/>
        </w:rPr>
        <w:t>суспільстві</w:t>
      </w:r>
      <w:r>
        <w:t></w:t>
      </w:r>
    </w:p>
    <w:p w:rsidR="00C80788" w:rsidRDefault="00C80788" w:rsidP="00C80788">
      <w:r>
        <w:rPr>
          <w:rFonts w:hint="eastAsia"/>
        </w:rPr>
        <w:t>У</w:t>
      </w:r>
      <w:r>
        <w:t></w:t>
      </w:r>
      <w:r>
        <w:rPr>
          <w:rFonts w:hint="eastAsia"/>
        </w:rPr>
        <w:t>своїх</w:t>
      </w:r>
      <w:r>
        <w:t></w:t>
      </w:r>
      <w:r>
        <w:rPr>
          <w:rFonts w:hint="eastAsia"/>
        </w:rPr>
        <w:t>висновках</w:t>
      </w:r>
      <w:r>
        <w:t></w:t>
      </w:r>
      <w:r>
        <w:rPr>
          <w:rFonts w:hint="eastAsia"/>
        </w:rPr>
        <w:t>має</w:t>
      </w:r>
      <w:r>
        <w:t></w:t>
      </w:r>
      <w:r>
        <w:rPr>
          <w:rFonts w:hint="eastAsia"/>
        </w:rPr>
        <w:t>сприяти</w:t>
      </w:r>
      <w:r>
        <w:t></w:t>
      </w:r>
      <w:r>
        <w:rPr>
          <w:rFonts w:hint="eastAsia"/>
        </w:rPr>
        <w:t>взаєморозумінню</w:t>
      </w:r>
      <w:r>
        <w:t></w:t>
      </w:r>
      <w:r>
        <w:t></w:t>
      </w:r>
      <w:r>
        <w:rPr>
          <w:rFonts w:hint="eastAsia"/>
        </w:rPr>
        <w:t>терпимості</w:t>
      </w:r>
      <w:r>
        <w:t></w:t>
      </w:r>
      <w:r>
        <w:rPr>
          <w:rFonts w:hint="eastAsia"/>
        </w:rPr>
        <w:t>і</w:t>
      </w:r>
      <w:r>
        <w:t></w:t>
      </w:r>
      <w:r>
        <w:rPr>
          <w:rFonts w:hint="eastAsia"/>
        </w:rPr>
        <w:t>дружбі</w:t>
      </w:r>
      <w:r>
        <w:t></w:t>
      </w:r>
      <w:r>
        <w:rPr>
          <w:rFonts w:hint="eastAsia"/>
        </w:rPr>
        <w:t>між</w:t>
      </w:r>
      <w:r>
        <w:t></w:t>
      </w:r>
      <w:r>
        <w:rPr>
          <w:rFonts w:hint="eastAsia"/>
        </w:rPr>
        <w:t>усіма</w:t>
      </w:r>
    </w:p>
    <w:p w:rsidR="00C80788" w:rsidRDefault="00C80788" w:rsidP="00C80788">
      <w:r>
        <w:rPr>
          <w:rFonts w:hint="eastAsia"/>
        </w:rPr>
        <w:t>націями</w:t>
      </w:r>
      <w:r>
        <w:t></w:t>
      </w:r>
      <w:r>
        <w:rPr>
          <w:rFonts w:hint="eastAsia"/>
        </w:rPr>
        <w:t>та</w:t>
      </w:r>
      <w:r>
        <w:t></w:t>
      </w:r>
      <w:r>
        <w:rPr>
          <w:rFonts w:hint="eastAsia"/>
        </w:rPr>
        <w:t>всіма</w:t>
      </w:r>
      <w:r>
        <w:t></w:t>
      </w:r>
      <w:r>
        <w:rPr>
          <w:rFonts w:hint="eastAsia"/>
        </w:rPr>
        <w:t>расовими</w:t>
      </w:r>
      <w:r>
        <w:t></w:t>
      </w:r>
      <w:r>
        <w:t></w:t>
      </w:r>
      <w:r>
        <w:rPr>
          <w:rFonts w:hint="eastAsia"/>
        </w:rPr>
        <w:t>етнічними</w:t>
      </w:r>
      <w:r>
        <w:t></w:t>
      </w:r>
      <w:r>
        <w:rPr>
          <w:rFonts w:hint="eastAsia"/>
        </w:rPr>
        <w:t>й</w:t>
      </w:r>
      <w:r>
        <w:t></w:t>
      </w:r>
      <w:r>
        <w:rPr>
          <w:rFonts w:hint="eastAsia"/>
        </w:rPr>
        <w:t>релігійними</w:t>
      </w:r>
      <w:r>
        <w:t></w:t>
      </w:r>
      <w:r>
        <w:rPr>
          <w:rFonts w:hint="eastAsia"/>
        </w:rPr>
        <w:t>групами</w:t>
      </w:r>
      <w:r>
        <w:t></w:t>
      </w:r>
    </w:p>
    <w:p w:rsidR="00C80788" w:rsidRDefault="00C80788" w:rsidP="00C80788">
      <w:r>
        <w:t></w:t>
      </w:r>
      <w:r>
        <w:t></w:t>
      </w:r>
      <w:r>
        <w:t></w:t>
      </w:r>
    </w:p>
    <w:p w:rsidR="00C80788" w:rsidRDefault="00C80788" w:rsidP="00C80788">
      <w:r>
        <w:rPr>
          <w:rFonts w:hint="eastAsia"/>
        </w:rPr>
        <w:t>Проведення</w:t>
      </w:r>
      <w:r>
        <w:t></w:t>
      </w:r>
      <w:r>
        <w:rPr>
          <w:rFonts w:hint="eastAsia"/>
        </w:rPr>
        <w:t>релігієзнавчої</w:t>
      </w:r>
      <w:r>
        <w:t></w:t>
      </w:r>
      <w:r>
        <w:rPr>
          <w:rFonts w:hint="eastAsia"/>
        </w:rPr>
        <w:t>експертизи</w:t>
      </w:r>
      <w:r>
        <w:t></w:t>
      </w:r>
      <w:r>
        <w:rPr>
          <w:rFonts w:hint="eastAsia"/>
        </w:rPr>
        <w:t>у</w:t>
      </w:r>
      <w:r>
        <w:t></w:t>
      </w:r>
      <w:r>
        <w:rPr>
          <w:rFonts w:hint="eastAsia"/>
        </w:rPr>
        <w:t>сучасний</w:t>
      </w:r>
      <w:r>
        <w:t></w:t>
      </w:r>
      <w:r>
        <w:rPr>
          <w:rFonts w:hint="eastAsia"/>
        </w:rPr>
        <w:t>період</w:t>
      </w:r>
      <w:r>
        <w:t></w:t>
      </w:r>
      <w:r>
        <w:rPr>
          <w:rFonts w:hint="eastAsia"/>
        </w:rPr>
        <w:t>вимагає</w:t>
      </w:r>
      <w:r>
        <w:t></w:t>
      </w:r>
      <w:r>
        <w:rPr>
          <w:rFonts w:hint="eastAsia"/>
        </w:rPr>
        <w:t>нових</w:t>
      </w:r>
    </w:p>
    <w:p w:rsidR="00C80788" w:rsidRDefault="00C80788" w:rsidP="00C80788">
      <w:r>
        <w:rPr>
          <w:rFonts w:hint="eastAsia"/>
        </w:rPr>
        <w:t>принципових</w:t>
      </w:r>
      <w:r>
        <w:t></w:t>
      </w:r>
      <w:r>
        <w:rPr>
          <w:rFonts w:hint="eastAsia"/>
        </w:rPr>
        <w:t>положень</w:t>
      </w:r>
      <w:r>
        <w:t></w:t>
      </w:r>
      <w:r>
        <w:rPr>
          <w:rFonts w:hint="eastAsia"/>
        </w:rPr>
        <w:t>науково</w:t>
      </w:r>
      <w:r>
        <w:t></w:t>
      </w:r>
      <w:r>
        <w:rPr>
          <w:rFonts w:hint="eastAsia"/>
        </w:rPr>
        <w:t>методичного</w:t>
      </w:r>
      <w:r>
        <w:t></w:t>
      </w:r>
      <w:r>
        <w:rPr>
          <w:rFonts w:hint="eastAsia"/>
        </w:rPr>
        <w:t>й</w:t>
      </w:r>
      <w:r>
        <w:t></w:t>
      </w:r>
      <w:r>
        <w:rPr>
          <w:rFonts w:hint="eastAsia"/>
        </w:rPr>
        <w:t>організаційно</w:t>
      </w:r>
      <w:r>
        <w:t></w:t>
      </w:r>
      <w:r>
        <w:rPr>
          <w:rFonts w:hint="eastAsia"/>
        </w:rPr>
        <w:t>управлінського</w:t>
      </w:r>
    </w:p>
    <w:p w:rsidR="00C80788" w:rsidRDefault="00C80788" w:rsidP="00C80788">
      <w:r>
        <w:rPr>
          <w:rFonts w:hint="eastAsia"/>
        </w:rPr>
        <w:t>забезпечення</w:t>
      </w:r>
      <w:r>
        <w:t></w:t>
      </w:r>
      <w:r>
        <w:t></w:t>
      </w:r>
      <w:r>
        <w:rPr>
          <w:rFonts w:hint="eastAsia"/>
        </w:rPr>
        <w:t>Нині</w:t>
      </w:r>
      <w:r>
        <w:t></w:t>
      </w:r>
      <w:r>
        <w:rPr>
          <w:rFonts w:hint="eastAsia"/>
        </w:rPr>
        <w:t>порядок</w:t>
      </w:r>
      <w:r>
        <w:t></w:t>
      </w:r>
      <w:r>
        <w:rPr>
          <w:rFonts w:hint="eastAsia"/>
        </w:rPr>
        <w:t>призначення</w:t>
      </w:r>
      <w:r>
        <w:t></w:t>
      </w:r>
      <w:r>
        <w:rPr>
          <w:rFonts w:hint="eastAsia"/>
        </w:rPr>
        <w:t>та</w:t>
      </w:r>
      <w:r>
        <w:t></w:t>
      </w:r>
      <w:r>
        <w:rPr>
          <w:rFonts w:hint="eastAsia"/>
        </w:rPr>
        <w:t>проведення</w:t>
      </w:r>
      <w:r>
        <w:t></w:t>
      </w:r>
      <w:r>
        <w:rPr>
          <w:rFonts w:hint="eastAsia"/>
        </w:rPr>
        <w:t>релігієзнавчої</w:t>
      </w:r>
    </w:p>
    <w:p w:rsidR="00C80788" w:rsidRDefault="00C80788" w:rsidP="00C80788">
      <w:r>
        <w:rPr>
          <w:rFonts w:hint="eastAsia"/>
        </w:rPr>
        <w:t>експертизи</w:t>
      </w:r>
      <w:r>
        <w:t></w:t>
      </w:r>
      <w:r>
        <w:rPr>
          <w:rFonts w:hint="eastAsia"/>
        </w:rPr>
        <w:t>залишається</w:t>
      </w:r>
      <w:r>
        <w:t></w:t>
      </w:r>
      <w:r>
        <w:rPr>
          <w:rFonts w:hint="eastAsia"/>
        </w:rPr>
        <w:t>неврегульованим</w:t>
      </w:r>
      <w:r>
        <w:t></w:t>
      </w:r>
      <w:r>
        <w:t></w:t>
      </w:r>
      <w:r>
        <w:rPr>
          <w:rFonts w:hint="eastAsia"/>
        </w:rPr>
        <w:t>Для</w:t>
      </w:r>
      <w:r>
        <w:t></w:t>
      </w:r>
      <w:r>
        <w:rPr>
          <w:rFonts w:hint="eastAsia"/>
        </w:rPr>
        <w:t>того</w:t>
      </w:r>
      <w:r>
        <w:t></w:t>
      </w:r>
      <w:r>
        <w:t></w:t>
      </w:r>
      <w:r>
        <w:rPr>
          <w:rFonts w:hint="eastAsia"/>
        </w:rPr>
        <w:t>щоб</w:t>
      </w:r>
      <w:r>
        <w:t></w:t>
      </w:r>
      <w:r>
        <w:rPr>
          <w:rFonts w:hint="eastAsia"/>
        </w:rPr>
        <w:t>релігієзнавча</w:t>
      </w:r>
    </w:p>
    <w:p w:rsidR="00C80788" w:rsidRDefault="00C80788" w:rsidP="00C80788">
      <w:r>
        <w:rPr>
          <w:rFonts w:hint="eastAsia"/>
        </w:rPr>
        <w:t>експертиза</w:t>
      </w:r>
      <w:r>
        <w:t></w:t>
      </w:r>
      <w:r>
        <w:rPr>
          <w:rFonts w:hint="eastAsia"/>
        </w:rPr>
        <w:t>справді</w:t>
      </w:r>
      <w:r>
        <w:t></w:t>
      </w:r>
      <w:r>
        <w:rPr>
          <w:rFonts w:hint="eastAsia"/>
        </w:rPr>
        <w:t>могла</w:t>
      </w:r>
      <w:r>
        <w:t></w:t>
      </w:r>
      <w:r>
        <w:rPr>
          <w:rFonts w:hint="eastAsia"/>
        </w:rPr>
        <w:t>виконувати</w:t>
      </w:r>
      <w:r>
        <w:t></w:t>
      </w:r>
      <w:r>
        <w:rPr>
          <w:rFonts w:hint="eastAsia"/>
        </w:rPr>
        <w:t>поставлені</w:t>
      </w:r>
      <w:r>
        <w:t></w:t>
      </w:r>
      <w:r>
        <w:rPr>
          <w:rFonts w:hint="eastAsia"/>
        </w:rPr>
        <w:t>перед</w:t>
      </w:r>
      <w:r>
        <w:t></w:t>
      </w:r>
      <w:r>
        <w:rPr>
          <w:rFonts w:hint="eastAsia"/>
        </w:rPr>
        <w:t>нею</w:t>
      </w:r>
      <w:r>
        <w:t></w:t>
      </w:r>
      <w:r>
        <w:rPr>
          <w:rFonts w:hint="eastAsia"/>
        </w:rPr>
        <w:t>науково</w:t>
      </w:r>
      <w:r>
        <w:t></w:t>
      </w:r>
      <w:r>
        <w:rPr>
          <w:rFonts w:hint="eastAsia"/>
        </w:rPr>
        <w:t>практичні</w:t>
      </w:r>
    </w:p>
    <w:p w:rsidR="00C80788" w:rsidRDefault="00C80788" w:rsidP="00C80788">
      <w:r>
        <w:rPr>
          <w:rFonts w:hint="eastAsia"/>
        </w:rPr>
        <w:t>завдання</w:t>
      </w:r>
      <w:r>
        <w:t></w:t>
      </w:r>
      <w:r>
        <w:t></w:t>
      </w:r>
      <w:r>
        <w:rPr>
          <w:rFonts w:hint="eastAsia"/>
        </w:rPr>
        <w:t>доцільно</w:t>
      </w:r>
      <w:r>
        <w:t></w:t>
      </w:r>
      <w:r>
        <w:t></w:t>
      </w:r>
      <w:r>
        <w:rPr>
          <w:rFonts w:hint="eastAsia"/>
        </w:rPr>
        <w:t>унормувати</w:t>
      </w:r>
      <w:r>
        <w:t></w:t>
      </w:r>
      <w:r>
        <w:rPr>
          <w:rFonts w:hint="eastAsia"/>
        </w:rPr>
        <w:t>релігієзнавчу</w:t>
      </w:r>
      <w:r>
        <w:t></w:t>
      </w:r>
      <w:r>
        <w:rPr>
          <w:rFonts w:hint="eastAsia"/>
        </w:rPr>
        <w:t>експертизу</w:t>
      </w:r>
      <w:r>
        <w:t></w:t>
      </w:r>
      <w:r>
        <w:t></w:t>
      </w:r>
      <w:r>
        <w:rPr>
          <w:rFonts w:hint="eastAsia"/>
        </w:rPr>
        <w:t>увести</w:t>
      </w:r>
      <w:r>
        <w:t></w:t>
      </w:r>
      <w:r>
        <w:rPr>
          <w:rFonts w:hint="eastAsia"/>
        </w:rPr>
        <w:t>жорсткі</w:t>
      </w:r>
    </w:p>
    <w:p w:rsidR="00C80788" w:rsidRDefault="00C80788" w:rsidP="00C80788">
      <w:r>
        <w:rPr>
          <w:rFonts w:hint="eastAsia"/>
        </w:rPr>
        <w:t>формальні</w:t>
      </w:r>
      <w:r>
        <w:t></w:t>
      </w:r>
      <w:r>
        <w:rPr>
          <w:rFonts w:hint="eastAsia"/>
        </w:rPr>
        <w:t>критерії</w:t>
      </w:r>
      <w:r>
        <w:t></w:t>
      </w:r>
      <w:r>
        <w:rPr>
          <w:rFonts w:hint="eastAsia"/>
        </w:rPr>
        <w:t>валідності</w:t>
      </w:r>
      <w:r>
        <w:t></w:t>
      </w:r>
      <w:r>
        <w:rPr>
          <w:rFonts w:hint="eastAsia"/>
        </w:rPr>
        <w:t>щодо</w:t>
      </w:r>
      <w:r>
        <w:t></w:t>
      </w:r>
      <w:r>
        <w:rPr>
          <w:rFonts w:hint="eastAsia"/>
        </w:rPr>
        <w:t>експертних</w:t>
      </w:r>
      <w:r>
        <w:t></w:t>
      </w:r>
      <w:r>
        <w:rPr>
          <w:rFonts w:hint="eastAsia"/>
        </w:rPr>
        <w:t>висновків</w:t>
      </w:r>
      <w:r>
        <w:t></w:t>
      </w:r>
      <w:r>
        <w:t></w:t>
      </w:r>
      <w:r>
        <w:rPr>
          <w:rFonts w:hint="eastAsia"/>
        </w:rPr>
        <w:t>забезпечити</w:t>
      </w:r>
    </w:p>
    <w:p w:rsidR="00C80788" w:rsidRDefault="00C80788" w:rsidP="00C80788">
      <w:r>
        <w:rPr>
          <w:rFonts w:hint="eastAsia"/>
        </w:rPr>
        <w:t>можливість</w:t>
      </w:r>
      <w:r>
        <w:t></w:t>
      </w:r>
      <w:r>
        <w:rPr>
          <w:rFonts w:hint="eastAsia"/>
        </w:rPr>
        <w:t>проведення</w:t>
      </w:r>
      <w:r>
        <w:t></w:t>
      </w:r>
      <w:r>
        <w:rPr>
          <w:rFonts w:hint="eastAsia"/>
        </w:rPr>
        <w:t>комплексної</w:t>
      </w:r>
      <w:r>
        <w:t></w:t>
      </w:r>
      <w:r>
        <w:rPr>
          <w:rFonts w:hint="eastAsia"/>
        </w:rPr>
        <w:t>релігієзнавчо</w:t>
      </w:r>
      <w:r>
        <w:t></w:t>
      </w:r>
      <w:r>
        <w:rPr>
          <w:rFonts w:hint="eastAsia"/>
        </w:rPr>
        <w:t>етнологічної</w:t>
      </w:r>
      <w:r>
        <w:t></w:t>
      </w:r>
      <w:r>
        <w:t></w:t>
      </w:r>
      <w:r>
        <w:rPr>
          <w:rFonts w:hint="eastAsia"/>
        </w:rPr>
        <w:t>лінгвістичної</w:t>
      </w:r>
      <w:r>
        <w:t></w:t>
      </w:r>
    </w:p>
    <w:p w:rsidR="00C80788" w:rsidRDefault="00C80788" w:rsidP="00C80788">
      <w:r>
        <w:rPr>
          <w:rFonts w:hint="eastAsia"/>
        </w:rPr>
        <w:t>психолого</w:t>
      </w:r>
      <w:r>
        <w:t></w:t>
      </w:r>
      <w:r>
        <w:rPr>
          <w:rFonts w:hint="eastAsia"/>
        </w:rPr>
        <w:t>філологічної</w:t>
      </w:r>
      <w:r>
        <w:t></w:t>
      </w:r>
      <w:r>
        <w:rPr>
          <w:rFonts w:hint="eastAsia"/>
        </w:rPr>
        <w:t>експертиз</w:t>
      </w:r>
      <w:r>
        <w:t></w:t>
      </w:r>
      <w:r>
        <w:rPr>
          <w:rFonts w:hint="eastAsia"/>
        </w:rPr>
        <w:t>щодо</w:t>
      </w:r>
      <w:r>
        <w:t></w:t>
      </w:r>
      <w:r>
        <w:rPr>
          <w:rFonts w:hint="eastAsia"/>
        </w:rPr>
        <w:t>конкретних</w:t>
      </w:r>
      <w:r>
        <w:t></w:t>
      </w:r>
      <w:r>
        <w:rPr>
          <w:rFonts w:hint="eastAsia"/>
        </w:rPr>
        <w:t>обставин</w:t>
      </w:r>
      <w:r>
        <w:t></w:t>
      </w:r>
      <w:r>
        <w:rPr>
          <w:rFonts w:hint="eastAsia"/>
        </w:rPr>
        <w:t>державноконфесійних</w:t>
      </w:r>
      <w:r>
        <w:t></w:t>
      </w:r>
      <w:r>
        <w:rPr>
          <w:rFonts w:hint="eastAsia"/>
        </w:rPr>
        <w:t>відносин</w:t>
      </w:r>
      <w:r>
        <w:t></w:t>
      </w:r>
      <w:r>
        <w:rPr>
          <w:rFonts w:hint="eastAsia"/>
        </w:rPr>
        <w:t>у</w:t>
      </w:r>
      <w:r>
        <w:t></w:t>
      </w:r>
      <w:r>
        <w:rPr>
          <w:rFonts w:hint="eastAsia"/>
        </w:rPr>
        <w:t>справі</w:t>
      </w:r>
      <w:r>
        <w:t></w:t>
      </w:r>
      <w:r>
        <w:t></w:t>
      </w:r>
      <w:r>
        <w:rPr>
          <w:rFonts w:hint="eastAsia"/>
        </w:rPr>
        <w:t>удосконалити</w:t>
      </w:r>
      <w:r>
        <w:t></w:t>
      </w:r>
      <w:r>
        <w:rPr>
          <w:rFonts w:hint="eastAsia"/>
        </w:rPr>
        <w:t>термінологічний</w:t>
      </w:r>
      <w:r>
        <w:t></w:t>
      </w:r>
      <w:r>
        <w:rPr>
          <w:rFonts w:hint="eastAsia"/>
        </w:rPr>
        <w:t>словник</w:t>
      </w:r>
      <w:r>
        <w:t></w:t>
      </w:r>
      <w:r>
        <w:t></w:t>
      </w:r>
      <w:r>
        <w:rPr>
          <w:rFonts w:hint="eastAsia"/>
        </w:rPr>
        <w:t>як</w:t>
      </w:r>
    </w:p>
    <w:p w:rsidR="00C80788" w:rsidRDefault="00C80788" w:rsidP="00C80788">
      <w:r>
        <w:rPr>
          <w:rFonts w:hint="eastAsia"/>
        </w:rPr>
        <w:t>інструмент</w:t>
      </w:r>
      <w:r>
        <w:t></w:t>
      </w:r>
      <w:r>
        <w:rPr>
          <w:rFonts w:hint="eastAsia"/>
        </w:rPr>
        <w:t>релігієзнавчого</w:t>
      </w:r>
      <w:r>
        <w:t></w:t>
      </w:r>
      <w:r>
        <w:rPr>
          <w:rFonts w:hint="eastAsia"/>
        </w:rPr>
        <w:t>аналізу</w:t>
      </w:r>
      <w:r>
        <w:t></w:t>
      </w:r>
      <w:r>
        <w:t></w:t>
      </w:r>
    </w:p>
    <w:p w:rsidR="00C80788" w:rsidRDefault="00C80788" w:rsidP="00C80788">
      <w:r>
        <w:rPr>
          <w:rFonts w:hint="eastAsia"/>
        </w:rPr>
        <w:t>Методологічна</w:t>
      </w:r>
      <w:r>
        <w:t></w:t>
      </w:r>
      <w:r>
        <w:rPr>
          <w:rFonts w:hint="eastAsia"/>
        </w:rPr>
        <w:t>проблема</w:t>
      </w:r>
      <w:r>
        <w:t></w:t>
      </w:r>
      <w:r>
        <w:rPr>
          <w:rFonts w:hint="eastAsia"/>
        </w:rPr>
        <w:t>дослідження</w:t>
      </w:r>
      <w:r>
        <w:t></w:t>
      </w:r>
      <w:r>
        <w:rPr>
          <w:rFonts w:hint="eastAsia"/>
        </w:rPr>
        <w:t>релігієзнавчої</w:t>
      </w:r>
      <w:r>
        <w:t></w:t>
      </w:r>
      <w:r>
        <w:rPr>
          <w:rFonts w:hint="eastAsia"/>
        </w:rPr>
        <w:t>експертизи</w:t>
      </w:r>
    </w:p>
    <w:p w:rsidR="00C80788" w:rsidRDefault="00C80788" w:rsidP="00C80788">
      <w:r>
        <w:rPr>
          <w:rFonts w:hint="eastAsia"/>
        </w:rPr>
        <w:t>передбачає</w:t>
      </w:r>
      <w:r>
        <w:t></w:t>
      </w:r>
      <w:r>
        <w:rPr>
          <w:rFonts w:hint="eastAsia"/>
        </w:rPr>
        <w:t>розуміння</w:t>
      </w:r>
      <w:r>
        <w:t></w:t>
      </w:r>
      <w:r>
        <w:rPr>
          <w:rFonts w:hint="eastAsia"/>
        </w:rPr>
        <w:t>експертизи</w:t>
      </w:r>
      <w:r>
        <w:t></w:t>
      </w:r>
      <w:r>
        <w:rPr>
          <w:rFonts w:hint="eastAsia"/>
        </w:rPr>
        <w:t>як</w:t>
      </w:r>
      <w:r>
        <w:t></w:t>
      </w:r>
      <w:r>
        <w:rPr>
          <w:rFonts w:hint="eastAsia"/>
        </w:rPr>
        <w:t>системного</w:t>
      </w:r>
      <w:r>
        <w:t></w:t>
      </w:r>
      <w:r>
        <w:rPr>
          <w:rFonts w:hint="eastAsia"/>
        </w:rPr>
        <w:t>об’єкта</w:t>
      </w:r>
      <w:r>
        <w:t></w:t>
      </w:r>
      <w:r>
        <w:rPr>
          <w:rFonts w:hint="eastAsia"/>
        </w:rPr>
        <w:t>та</w:t>
      </w:r>
      <w:r>
        <w:t></w:t>
      </w:r>
      <w:r>
        <w:rPr>
          <w:rFonts w:hint="eastAsia"/>
        </w:rPr>
        <w:t>як</w:t>
      </w:r>
      <w:r>
        <w:t></w:t>
      </w:r>
      <w:r>
        <w:rPr>
          <w:rFonts w:hint="eastAsia"/>
        </w:rPr>
        <w:t>процесу</w:t>
      </w:r>
      <w:r>
        <w:t></w:t>
      </w:r>
      <w:r>
        <w:t></w:t>
      </w:r>
      <w:r>
        <w:rPr>
          <w:rFonts w:hint="eastAsia"/>
        </w:rPr>
        <w:t>що</w:t>
      </w:r>
    </w:p>
    <w:p w:rsidR="00C80788" w:rsidRDefault="00C80788" w:rsidP="00C80788">
      <w:r>
        <w:t></w:t>
      </w:r>
      <w:r>
        <w:rPr>
          <w:rFonts w:hint="eastAsia"/>
        </w:rPr>
        <w:t>вписується</w:t>
      </w:r>
      <w:r>
        <w:t></w:t>
      </w:r>
      <w:r>
        <w:t></w:t>
      </w:r>
      <w:r>
        <w:rPr>
          <w:rFonts w:hint="eastAsia"/>
        </w:rPr>
        <w:t>в</w:t>
      </w:r>
      <w:r>
        <w:t></w:t>
      </w:r>
      <w:r>
        <w:rPr>
          <w:rFonts w:hint="eastAsia"/>
        </w:rPr>
        <w:t>більш</w:t>
      </w:r>
      <w:r>
        <w:t></w:t>
      </w:r>
      <w:r>
        <w:rPr>
          <w:rFonts w:hint="eastAsia"/>
        </w:rPr>
        <w:t>загальну</w:t>
      </w:r>
      <w:r>
        <w:t></w:t>
      </w:r>
      <w:r>
        <w:rPr>
          <w:rFonts w:hint="eastAsia"/>
        </w:rPr>
        <w:t>систему</w:t>
      </w:r>
      <w:r>
        <w:t></w:t>
      </w:r>
      <w:r>
        <w:rPr>
          <w:rFonts w:hint="eastAsia"/>
        </w:rPr>
        <w:t>знань</w:t>
      </w:r>
      <w:r>
        <w:t></w:t>
      </w:r>
      <w:r>
        <w:t></w:t>
      </w:r>
      <w:r>
        <w:rPr>
          <w:rFonts w:hint="eastAsia"/>
        </w:rPr>
        <w:t>Специфіка</w:t>
      </w:r>
      <w:r>
        <w:t></w:t>
      </w:r>
      <w:r>
        <w:rPr>
          <w:rFonts w:hint="eastAsia"/>
        </w:rPr>
        <w:t>проведення</w:t>
      </w:r>
    </w:p>
    <w:p w:rsidR="00C80788" w:rsidRDefault="00C80788" w:rsidP="00C80788">
      <w:r>
        <w:rPr>
          <w:rFonts w:hint="eastAsia"/>
        </w:rPr>
        <w:t>релігієзнавчої</w:t>
      </w:r>
      <w:r>
        <w:t></w:t>
      </w:r>
      <w:r>
        <w:rPr>
          <w:rFonts w:hint="eastAsia"/>
        </w:rPr>
        <w:t>експертизи</w:t>
      </w:r>
      <w:r>
        <w:t></w:t>
      </w:r>
      <w:r>
        <w:rPr>
          <w:rFonts w:hint="eastAsia"/>
        </w:rPr>
        <w:t>вирізняється</w:t>
      </w:r>
      <w:r>
        <w:t></w:t>
      </w:r>
      <w:r>
        <w:rPr>
          <w:rFonts w:hint="eastAsia"/>
        </w:rPr>
        <w:t>трансдисциплінарним</w:t>
      </w:r>
      <w:r>
        <w:t></w:t>
      </w:r>
      <w:r>
        <w:rPr>
          <w:rFonts w:hint="eastAsia"/>
        </w:rPr>
        <w:t>характером</w:t>
      </w:r>
    </w:p>
    <w:p w:rsidR="00C80788" w:rsidRDefault="00C80788" w:rsidP="00C80788">
      <w:r>
        <w:t></w:t>
      </w:r>
      <w:r>
        <w:rPr>
          <w:rFonts w:hint="eastAsia"/>
        </w:rPr>
        <w:t>забезпечує</w:t>
      </w:r>
      <w:r>
        <w:t></w:t>
      </w:r>
      <w:r>
        <w:rPr>
          <w:rFonts w:hint="eastAsia"/>
        </w:rPr>
        <w:t>трансцендування</w:t>
      </w:r>
      <w:r>
        <w:t></w:t>
      </w:r>
      <w:r>
        <w:rPr>
          <w:rFonts w:hint="eastAsia"/>
        </w:rPr>
        <w:t>за</w:t>
      </w:r>
      <w:r>
        <w:t></w:t>
      </w:r>
      <w:r>
        <w:rPr>
          <w:rFonts w:hint="eastAsia"/>
        </w:rPr>
        <w:t>межі</w:t>
      </w:r>
      <w:r>
        <w:t></w:t>
      </w:r>
      <w:r>
        <w:rPr>
          <w:rFonts w:hint="eastAsia"/>
        </w:rPr>
        <w:t>конвенційної</w:t>
      </w:r>
      <w:r>
        <w:t></w:t>
      </w:r>
      <w:r>
        <w:rPr>
          <w:rFonts w:hint="eastAsia"/>
        </w:rPr>
        <w:t>визначеності</w:t>
      </w:r>
      <w:r>
        <w:t></w:t>
      </w:r>
      <w:r>
        <w:rPr>
          <w:rFonts w:hint="eastAsia"/>
        </w:rPr>
        <w:t>академічних</w:t>
      </w:r>
    </w:p>
    <w:p w:rsidR="00C80788" w:rsidRDefault="00C80788" w:rsidP="00C80788">
      <w:r>
        <w:rPr>
          <w:rFonts w:hint="eastAsia"/>
        </w:rPr>
        <w:t>дисциплін</w:t>
      </w:r>
      <w:r>
        <w:t></w:t>
      </w:r>
      <w:r>
        <w:rPr>
          <w:rFonts w:hint="eastAsia"/>
        </w:rPr>
        <w:t>і</w:t>
      </w:r>
      <w:r>
        <w:t></w:t>
      </w:r>
      <w:r>
        <w:t></w:t>
      </w:r>
      <w:r>
        <w:rPr>
          <w:rFonts w:hint="eastAsia"/>
        </w:rPr>
        <w:t>вибудовує</w:t>
      </w:r>
      <w:r>
        <w:t></w:t>
      </w:r>
      <w:r>
        <w:t></w:t>
      </w:r>
      <w:r>
        <w:rPr>
          <w:rFonts w:hint="eastAsia"/>
        </w:rPr>
        <w:t>певний</w:t>
      </w:r>
      <w:r>
        <w:t></w:t>
      </w:r>
      <w:r>
        <w:rPr>
          <w:rFonts w:hint="eastAsia"/>
        </w:rPr>
        <w:t>алгоритм</w:t>
      </w:r>
      <w:r>
        <w:t></w:t>
      </w:r>
      <w:r>
        <w:rPr>
          <w:rFonts w:hint="eastAsia"/>
        </w:rPr>
        <w:t>дослідження</w:t>
      </w:r>
      <w:r>
        <w:t></w:t>
      </w:r>
      <w:r>
        <w:rPr>
          <w:rFonts w:hint="eastAsia"/>
        </w:rPr>
        <w:t>релігії</w:t>
      </w:r>
      <w:r>
        <w:t></w:t>
      </w:r>
      <w:r>
        <w:t></w:t>
      </w:r>
      <w:r>
        <w:rPr>
          <w:rFonts w:hint="eastAsia"/>
        </w:rPr>
        <w:t>як</w:t>
      </w:r>
      <w:r>
        <w:t></w:t>
      </w:r>
      <w:r>
        <w:rPr>
          <w:rFonts w:hint="eastAsia"/>
        </w:rPr>
        <w:t>загальної</w:t>
      </w:r>
    </w:p>
    <w:p w:rsidR="00C80788" w:rsidRDefault="00C80788" w:rsidP="00C80788">
      <w:r>
        <w:rPr>
          <w:rFonts w:hint="eastAsia"/>
        </w:rPr>
        <w:t>соціальної</w:t>
      </w:r>
      <w:r>
        <w:t></w:t>
      </w:r>
      <w:r>
        <w:rPr>
          <w:rFonts w:hint="eastAsia"/>
        </w:rPr>
        <w:t>мети</w:t>
      </w:r>
      <w:r>
        <w:t></w:t>
      </w:r>
      <w:r>
        <w:t></w:t>
      </w:r>
      <w:r>
        <w:t></w:t>
      </w:r>
      <w:r>
        <w:rPr>
          <w:rFonts w:hint="eastAsia"/>
        </w:rPr>
        <w:t>системним</w:t>
      </w:r>
      <w:r>
        <w:t></w:t>
      </w:r>
      <w:r>
        <w:rPr>
          <w:rFonts w:hint="eastAsia"/>
        </w:rPr>
        <w:t>і</w:t>
      </w:r>
      <w:r>
        <w:t></w:t>
      </w:r>
      <w:r>
        <w:rPr>
          <w:rFonts w:hint="eastAsia"/>
        </w:rPr>
        <w:t>прагматичним</w:t>
      </w:r>
      <w:r>
        <w:t></w:t>
      </w:r>
      <w:r>
        <w:rPr>
          <w:rFonts w:hint="eastAsia"/>
        </w:rPr>
        <w:t>підходами</w:t>
      </w:r>
      <w:r>
        <w:t></w:t>
      </w:r>
      <w:r>
        <w:t></w:t>
      </w:r>
      <w:r>
        <w:rPr>
          <w:rFonts w:hint="eastAsia"/>
        </w:rPr>
        <w:t>системний</w:t>
      </w:r>
      <w:r>
        <w:t></w:t>
      </w:r>
      <w:r>
        <w:rPr>
          <w:rFonts w:hint="eastAsia"/>
        </w:rPr>
        <w:t>підхід</w:t>
      </w:r>
    </w:p>
    <w:p w:rsidR="00C80788" w:rsidRDefault="00C80788" w:rsidP="00C80788">
      <w:r>
        <w:rPr>
          <w:rFonts w:hint="eastAsia"/>
        </w:rPr>
        <w:t>виявляє</w:t>
      </w:r>
      <w:r>
        <w:t></w:t>
      </w:r>
      <w:r>
        <w:rPr>
          <w:rFonts w:hint="eastAsia"/>
        </w:rPr>
        <w:t>елементи</w:t>
      </w:r>
      <w:r>
        <w:t></w:t>
      </w:r>
      <w:r>
        <w:t></w:t>
      </w:r>
      <w:r>
        <w:rPr>
          <w:rFonts w:hint="eastAsia"/>
        </w:rPr>
        <w:t>структуру</w:t>
      </w:r>
      <w:r>
        <w:t></w:t>
      </w:r>
      <w:r>
        <w:rPr>
          <w:rFonts w:hint="eastAsia"/>
        </w:rPr>
        <w:t>релігієзнавчої</w:t>
      </w:r>
      <w:r>
        <w:t></w:t>
      </w:r>
      <w:r>
        <w:rPr>
          <w:rFonts w:hint="eastAsia"/>
        </w:rPr>
        <w:t>експертизи</w:t>
      </w:r>
      <w:r>
        <w:t></w:t>
      </w:r>
      <w:r>
        <w:t></w:t>
      </w:r>
      <w:r>
        <w:rPr>
          <w:rFonts w:hint="eastAsia"/>
        </w:rPr>
        <w:t>а</w:t>
      </w:r>
      <w:r>
        <w:t></w:t>
      </w:r>
      <w:r>
        <w:rPr>
          <w:rFonts w:hint="eastAsia"/>
        </w:rPr>
        <w:t>прагматичний</w:t>
      </w:r>
      <w:r>
        <w:t></w:t>
      </w:r>
      <w:r>
        <w:rPr>
          <w:rFonts w:hint="eastAsia"/>
        </w:rPr>
        <w:t>підхід</w:t>
      </w:r>
    </w:p>
    <w:p w:rsidR="00C80788" w:rsidRDefault="00C80788" w:rsidP="00C80788">
      <w:r>
        <w:rPr>
          <w:rFonts w:hint="eastAsia"/>
        </w:rPr>
        <w:t>дозволяє</w:t>
      </w:r>
      <w:r>
        <w:t></w:t>
      </w:r>
      <w:r>
        <w:rPr>
          <w:rFonts w:hint="eastAsia"/>
        </w:rPr>
        <w:t>визначити</w:t>
      </w:r>
      <w:r>
        <w:t></w:t>
      </w:r>
      <w:r>
        <w:rPr>
          <w:rFonts w:hint="eastAsia"/>
        </w:rPr>
        <w:t>їхню</w:t>
      </w:r>
      <w:r>
        <w:t></w:t>
      </w:r>
      <w:r>
        <w:rPr>
          <w:rFonts w:hint="eastAsia"/>
        </w:rPr>
        <w:t>сутність</w:t>
      </w:r>
      <w:r>
        <w:t></w:t>
      </w:r>
      <w:r>
        <w:rPr>
          <w:rFonts w:hint="eastAsia"/>
        </w:rPr>
        <w:t>і</w:t>
      </w:r>
      <w:r>
        <w:t></w:t>
      </w:r>
      <w:r>
        <w:rPr>
          <w:rFonts w:hint="eastAsia"/>
        </w:rPr>
        <w:t>функції</w:t>
      </w:r>
      <w:r>
        <w:t></w:t>
      </w:r>
      <w:r>
        <w:t></w:t>
      </w:r>
      <w:r>
        <w:t></w:t>
      </w:r>
      <w:r>
        <w:rPr>
          <w:rFonts w:hint="eastAsia"/>
        </w:rPr>
        <w:t>Для</w:t>
      </w:r>
      <w:r>
        <w:t></w:t>
      </w:r>
      <w:r>
        <w:rPr>
          <w:rFonts w:hint="eastAsia"/>
        </w:rPr>
        <w:t>проведення</w:t>
      </w:r>
      <w:r>
        <w:t></w:t>
      </w:r>
      <w:r>
        <w:rPr>
          <w:rFonts w:hint="eastAsia"/>
        </w:rPr>
        <w:t>релігієзнавчої</w:t>
      </w:r>
    </w:p>
    <w:p w:rsidR="00C80788" w:rsidRDefault="00C80788" w:rsidP="00C80788">
      <w:r>
        <w:rPr>
          <w:rFonts w:hint="eastAsia"/>
        </w:rPr>
        <w:t>експертизи</w:t>
      </w:r>
      <w:r>
        <w:t></w:t>
      </w:r>
      <w:r>
        <w:rPr>
          <w:rFonts w:hint="eastAsia"/>
        </w:rPr>
        <w:t>обов’язковими</w:t>
      </w:r>
      <w:r>
        <w:t></w:t>
      </w:r>
      <w:r>
        <w:rPr>
          <w:rFonts w:hint="eastAsia"/>
        </w:rPr>
        <w:t>є</w:t>
      </w:r>
      <w:r>
        <w:t></w:t>
      </w:r>
      <w:r>
        <w:rPr>
          <w:rFonts w:hint="eastAsia"/>
        </w:rPr>
        <w:t>принципи</w:t>
      </w:r>
      <w:r>
        <w:t></w:t>
      </w:r>
      <w:r>
        <w:t></w:t>
      </w:r>
      <w:r>
        <w:rPr>
          <w:rFonts w:hint="eastAsia"/>
        </w:rPr>
        <w:t>об’єктивності</w:t>
      </w:r>
      <w:r>
        <w:t></w:t>
      </w:r>
      <w:r>
        <w:t></w:t>
      </w:r>
      <w:r>
        <w:rPr>
          <w:rFonts w:hint="eastAsia"/>
        </w:rPr>
        <w:t>толерантності</w:t>
      </w:r>
      <w:r>
        <w:t></w:t>
      </w:r>
    </w:p>
    <w:p w:rsidR="00C80788" w:rsidRDefault="00C80788" w:rsidP="00C80788">
      <w:r>
        <w:rPr>
          <w:rFonts w:hint="eastAsia"/>
        </w:rPr>
        <w:t>загальнолюдськості</w:t>
      </w:r>
      <w:r>
        <w:t></w:t>
      </w:r>
      <w:r>
        <w:t></w:t>
      </w:r>
      <w:r>
        <w:rPr>
          <w:rFonts w:hint="eastAsia"/>
        </w:rPr>
        <w:t>Разом</w:t>
      </w:r>
      <w:r>
        <w:t></w:t>
      </w:r>
      <w:r>
        <w:rPr>
          <w:rFonts w:hint="eastAsia"/>
        </w:rPr>
        <w:t>ці</w:t>
      </w:r>
      <w:r>
        <w:t></w:t>
      </w:r>
      <w:r>
        <w:rPr>
          <w:rFonts w:hint="eastAsia"/>
        </w:rPr>
        <w:t>підходи</w:t>
      </w:r>
      <w:r>
        <w:t></w:t>
      </w:r>
      <w:r>
        <w:rPr>
          <w:rFonts w:hint="eastAsia"/>
        </w:rPr>
        <w:t>забезпечують</w:t>
      </w:r>
      <w:r>
        <w:t></w:t>
      </w:r>
      <w:r>
        <w:rPr>
          <w:rFonts w:hint="eastAsia"/>
        </w:rPr>
        <w:t>вирішення</w:t>
      </w:r>
      <w:r>
        <w:t></w:t>
      </w:r>
      <w:r>
        <w:rPr>
          <w:rFonts w:hint="eastAsia"/>
        </w:rPr>
        <w:t>конфлікту</w:t>
      </w:r>
    </w:p>
    <w:p w:rsidR="00C80788" w:rsidRDefault="00C80788" w:rsidP="00C80788">
      <w:r>
        <w:rPr>
          <w:rFonts w:hint="eastAsia"/>
        </w:rPr>
        <w:t>інтерпретації</w:t>
      </w:r>
      <w:r>
        <w:t></w:t>
      </w:r>
      <w:r>
        <w:rPr>
          <w:rFonts w:hint="eastAsia"/>
        </w:rPr>
        <w:t>під</w:t>
      </w:r>
      <w:r>
        <w:t></w:t>
      </w:r>
      <w:r>
        <w:rPr>
          <w:rFonts w:hint="eastAsia"/>
        </w:rPr>
        <w:t>час</w:t>
      </w:r>
      <w:r>
        <w:t></w:t>
      </w:r>
      <w:r>
        <w:rPr>
          <w:rFonts w:hint="eastAsia"/>
        </w:rPr>
        <w:t>проведення</w:t>
      </w:r>
      <w:r>
        <w:t></w:t>
      </w:r>
      <w:r>
        <w:rPr>
          <w:rFonts w:hint="eastAsia"/>
        </w:rPr>
        <w:t>релігієзнавчої</w:t>
      </w:r>
      <w:r>
        <w:t></w:t>
      </w:r>
      <w:r>
        <w:rPr>
          <w:rFonts w:hint="eastAsia"/>
        </w:rPr>
        <w:t>експертизи</w:t>
      </w:r>
      <w:r>
        <w:t></w:t>
      </w:r>
      <w:r>
        <w:t></w:t>
      </w:r>
      <w:r>
        <w:rPr>
          <w:rFonts w:hint="eastAsia"/>
        </w:rPr>
        <w:t>найперше</w:t>
      </w:r>
      <w:r>
        <w:t></w:t>
      </w:r>
    </w:p>
    <w:p w:rsidR="00C80788" w:rsidRDefault="00C80788" w:rsidP="00C80788">
      <w:r>
        <w:rPr>
          <w:rFonts w:hint="eastAsia"/>
        </w:rPr>
        <w:t>унаслідок</w:t>
      </w:r>
      <w:r>
        <w:t></w:t>
      </w:r>
      <w:r>
        <w:rPr>
          <w:rFonts w:hint="eastAsia"/>
        </w:rPr>
        <w:t>протиставлення</w:t>
      </w:r>
      <w:r>
        <w:t></w:t>
      </w:r>
      <w:r>
        <w:t></w:t>
      </w:r>
      <w:r>
        <w:rPr>
          <w:rFonts w:hint="eastAsia"/>
        </w:rPr>
        <w:t>ідеї</w:t>
      </w:r>
      <w:r>
        <w:t></w:t>
      </w:r>
      <w:r>
        <w:rPr>
          <w:rFonts w:hint="eastAsia"/>
        </w:rPr>
        <w:t>спасіння</w:t>
      </w:r>
      <w:r>
        <w:t></w:t>
      </w:r>
      <w:r>
        <w:rPr>
          <w:rFonts w:hint="eastAsia"/>
        </w:rPr>
        <w:t>–</w:t>
      </w:r>
      <w:r>
        <w:t></w:t>
      </w:r>
      <w:r>
        <w:rPr>
          <w:rFonts w:hint="eastAsia"/>
        </w:rPr>
        <w:t>ідею</w:t>
      </w:r>
      <w:r>
        <w:t></w:t>
      </w:r>
      <w:r>
        <w:rPr>
          <w:rFonts w:hint="eastAsia"/>
        </w:rPr>
        <w:t>справедливості</w:t>
      </w:r>
      <w:r>
        <w:t></w:t>
      </w:r>
      <w:r>
        <w:t></w:t>
      </w:r>
      <w:r>
        <w:rPr>
          <w:rFonts w:hint="eastAsia"/>
        </w:rPr>
        <w:t>та</w:t>
      </w:r>
      <w:r>
        <w:t></w:t>
      </w:r>
      <w:r>
        <w:rPr>
          <w:rFonts w:hint="eastAsia"/>
        </w:rPr>
        <w:t>врахування</w:t>
      </w:r>
    </w:p>
    <w:p w:rsidR="00C80788" w:rsidRDefault="00C80788" w:rsidP="00C80788">
      <w:r>
        <w:rPr>
          <w:rFonts w:hint="eastAsia"/>
        </w:rPr>
        <w:t>концепції</w:t>
      </w:r>
      <w:r>
        <w:t></w:t>
      </w:r>
      <w:r>
        <w:t></w:t>
      </w:r>
      <w:r>
        <w:rPr>
          <w:rFonts w:hint="eastAsia"/>
        </w:rPr>
        <w:t>верховенства</w:t>
      </w:r>
      <w:r>
        <w:t></w:t>
      </w:r>
      <w:r>
        <w:rPr>
          <w:rFonts w:hint="eastAsia"/>
        </w:rPr>
        <w:t>права</w:t>
      </w:r>
      <w:r>
        <w:t></w:t>
      </w:r>
      <w:r>
        <w:t></w:t>
      </w:r>
      <w:r>
        <w:rPr>
          <w:rFonts w:hint="eastAsia"/>
        </w:rPr>
        <w:t>у</w:t>
      </w:r>
      <w:r>
        <w:t></w:t>
      </w:r>
      <w:r>
        <w:rPr>
          <w:rFonts w:hint="eastAsia"/>
        </w:rPr>
        <w:t>співвідношенні</w:t>
      </w:r>
      <w:r>
        <w:t></w:t>
      </w:r>
      <w:r>
        <w:rPr>
          <w:rFonts w:hint="eastAsia"/>
        </w:rPr>
        <w:t>з</w:t>
      </w:r>
      <w:r>
        <w:t></w:t>
      </w:r>
      <w:r>
        <w:rPr>
          <w:rFonts w:hint="eastAsia"/>
        </w:rPr>
        <w:t>аксіомами</w:t>
      </w:r>
      <w:r>
        <w:t></w:t>
      </w:r>
      <w:r>
        <w:t></w:t>
      </w:r>
      <w:r>
        <w:rPr>
          <w:rFonts w:hint="eastAsia"/>
        </w:rPr>
        <w:t>надприродне</w:t>
      </w:r>
      <w:r>
        <w:t></w:t>
      </w:r>
    </w:p>
    <w:p w:rsidR="00C80788" w:rsidRDefault="00C80788" w:rsidP="00C80788">
      <w:r>
        <w:rPr>
          <w:rFonts w:hint="eastAsia"/>
        </w:rPr>
        <w:t>та</w:t>
      </w:r>
      <w:r>
        <w:t></w:t>
      </w:r>
      <w:r>
        <w:t></w:t>
      </w:r>
      <w:r>
        <w:rPr>
          <w:rFonts w:hint="eastAsia"/>
        </w:rPr>
        <w:t>справедливість</w:t>
      </w:r>
      <w:r>
        <w:t></w:t>
      </w:r>
      <w:r>
        <w:t></w:t>
      </w:r>
    </w:p>
    <w:p w:rsidR="00C80788" w:rsidRDefault="00C80788" w:rsidP="00C80788">
      <w:r>
        <w:rPr>
          <w:rFonts w:hint="eastAsia"/>
        </w:rPr>
        <w:t>Релігієзнавча</w:t>
      </w:r>
      <w:r>
        <w:t></w:t>
      </w:r>
      <w:r>
        <w:rPr>
          <w:rFonts w:hint="eastAsia"/>
        </w:rPr>
        <w:t>експертиза</w:t>
      </w:r>
      <w:r>
        <w:t></w:t>
      </w:r>
      <w:r>
        <w:rPr>
          <w:rFonts w:hint="eastAsia"/>
        </w:rPr>
        <w:t>–</w:t>
      </w:r>
      <w:r>
        <w:t></w:t>
      </w:r>
      <w:r>
        <w:rPr>
          <w:rFonts w:hint="eastAsia"/>
        </w:rPr>
        <w:t>це</w:t>
      </w:r>
      <w:r>
        <w:t></w:t>
      </w:r>
      <w:r>
        <w:rPr>
          <w:rFonts w:hint="eastAsia"/>
        </w:rPr>
        <w:t>спеціальна</w:t>
      </w:r>
      <w:r>
        <w:t></w:t>
      </w:r>
      <w:r>
        <w:rPr>
          <w:rFonts w:hint="eastAsia"/>
        </w:rPr>
        <w:t>процедура</w:t>
      </w:r>
      <w:r>
        <w:t></w:t>
      </w:r>
      <w:r>
        <w:rPr>
          <w:rFonts w:hint="eastAsia"/>
        </w:rPr>
        <w:t>отримання</w:t>
      </w:r>
    </w:p>
    <w:p w:rsidR="00C80788" w:rsidRDefault="00C80788" w:rsidP="00C80788">
      <w:r>
        <w:rPr>
          <w:rFonts w:hint="eastAsia"/>
        </w:rPr>
        <w:t>об’єктивних</w:t>
      </w:r>
      <w:r>
        <w:t></w:t>
      </w:r>
      <w:r>
        <w:rPr>
          <w:rFonts w:hint="eastAsia"/>
        </w:rPr>
        <w:t>знань</w:t>
      </w:r>
      <w:r>
        <w:t></w:t>
      </w:r>
      <w:r>
        <w:rPr>
          <w:rFonts w:hint="eastAsia"/>
        </w:rPr>
        <w:t>про</w:t>
      </w:r>
      <w:r>
        <w:t></w:t>
      </w:r>
      <w:r>
        <w:rPr>
          <w:rFonts w:hint="eastAsia"/>
        </w:rPr>
        <w:t>обставини</w:t>
      </w:r>
      <w:r>
        <w:t></w:t>
      </w:r>
      <w:r>
        <w:rPr>
          <w:rFonts w:hint="eastAsia"/>
        </w:rPr>
        <w:t>релігійного</w:t>
      </w:r>
      <w:r>
        <w:t></w:t>
      </w:r>
      <w:r>
        <w:rPr>
          <w:rFonts w:hint="eastAsia"/>
        </w:rPr>
        <w:t>комплексу</w:t>
      </w:r>
      <w:r>
        <w:t></w:t>
      </w:r>
      <w:r>
        <w:rPr>
          <w:rFonts w:hint="eastAsia"/>
        </w:rPr>
        <w:t>в</w:t>
      </w:r>
      <w:r>
        <w:t></w:t>
      </w:r>
      <w:r>
        <w:rPr>
          <w:rFonts w:hint="eastAsia"/>
        </w:rPr>
        <w:t>конкретних</w:t>
      </w:r>
    </w:p>
    <w:p w:rsidR="00C80788" w:rsidRDefault="00C80788" w:rsidP="00C80788">
      <w:r>
        <w:rPr>
          <w:rFonts w:hint="eastAsia"/>
        </w:rPr>
        <w:t>державно</w:t>
      </w:r>
      <w:r>
        <w:t></w:t>
      </w:r>
      <w:r>
        <w:rPr>
          <w:rFonts w:hint="eastAsia"/>
        </w:rPr>
        <w:t>конфесійних</w:t>
      </w:r>
      <w:r>
        <w:t></w:t>
      </w:r>
      <w:r>
        <w:rPr>
          <w:rFonts w:hint="eastAsia"/>
        </w:rPr>
        <w:t>відносинах</w:t>
      </w:r>
      <w:r>
        <w:t></w:t>
      </w:r>
      <w:r>
        <w:rPr>
          <w:rFonts w:hint="eastAsia"/>
        </w:rPr>
        <w:t>із</w:t>
      </w:r>
      <w:r>
        <w:t></w:t>
      </w:r>
      <w:r>
        <w:rPr>
          <w:rFonts w:hint="eastAsia"/>
        </w:rPr>
        <w:t>метою</w:t>
      </w:r>
      <w:r>
        <w:t></w:t>
      </w:r>
      <w:r>
        <w:rPr>
          <w:rFonts w:hint="eastAsia"/>
        </w:rPr>
        <w:t>надання</w:t>
      </w:r>
      <w:r>
        <w:t></w:t>
      </w:r>
      <w:r>
        <w:rPr>
          <w:rFonts w:hint="eastAsia"/>
        </w:rPr>
        <w:t>експертного</w:t>
      </w:r>
      <w:r>
        <w:t></w:t>
      </w:r>
      <w:r>
        <w:rPr>
          <w:rFonts w:hint="eastAsia"/>
        </w:rPr>
        <w:t>висновку</w:t>
      </w:r>
      <w:r>
        <w:t></w:t>
      </w:r>
    </w:p>
    <w:p w:rsidR="00C80788" w:rsidRDefault="00C80788" w:rsidP="00C80788">
      <w:r>
        <w:rPr>
          <w:rFonts w:hint="eastAsia"/>
        </w:rPr>
        <w:t>Релігієзнавча</w:t>
      </w:r>
      <w:r>
        <w:t></w:t>
      </w:r>
      <w:r>
        <w:rPr>
          <w:rFonts w:hint="eastAsia"/>
        </w:rPr>
        <w:t>експертиза</w:t>
      </w:r>
      <w:r>
        <w:t></w:t>
      </w:r>
      <w:r>
        <w:rPr>
          <w:rFonts w:hint="eastAsia"/>
        </w:rPr>
        <w:t>розглядає</w:t>
      </w:r>
      <w:r>
        <w:t></w:t>
      </w:r>
      <w:r>
        <w:rPr>
          <w:rFonts w:hint="eastAsia"/>
        </w:rPr>
        <w:t>складники</w:t>
      </w:r>
      <w:r>
        <w:t></w:t>
      </w:r>
      <w:r>
        <w:rPr>
          <w:rFonts w:hint="eastAsia"/>
        </w:rPr>
        <w:t>релігійного</w:t>
      </w:r>
      <w:r>
        <w:t></w:t>
      </w:r>
      <w:r>
        <w:rPr>
          <w:rFonts w:hint="eastAsia"/>
        </w:rPr>
        <w:t>комплексу</w:t>
      </w:r>
      <w:r>
        <w:t></w:t>
      </w:r>
      <w:r>
        <w:rPr>
          <w:rFonts w:hint="eastAsia"/>
        </w:rPr>
        <w:t>та</w:t>
      </w:r>
    </w:p>
    <w:p w:rsidR="00C80788" w:rsidRDefault="00C80788" w:rsidP="00C80788">
      <w:r>
        <w:t></w:t>
      </w:r>
      <w:r>
        <w:t></w:t>
      </w:r>
      <w:r>
        <w:t></w:t>
      </w:r>
    </w:p>
    <w:p w:rsidR="00C80788" w:rsidRDefault="00C80788" w:rsidP="00C80788">
      <w:r>
        <w:rPr>
          <w:rFonts w:hint="eastAsia"/>
        </w:rPr>
        <w:t>середовище</w:t>
      </w:r>
      <w:r>
        <w:t></w:t>
      </w:r>
      <w:r>
        <w:rPr>
          <w:rFonts w:hint="eastAsia"/>
        </w:rPr>
        <w:t>їхнього</w:t>
      </w:r>
      <w:r>
        <w:t></w:t>
      </w:r>
      <w:r>
        <w:rPr>
          <w:rFonts w:hint="eastAsia"/>
        </w:rPr>
        <w:t>існування</w:t>
      </w:r>
      <w:r>
        <w:t></w:t>
      </w:r>
      <w:r>
        <w:rPr>
          <w:rFonts w:hint="eastAsia"/>
        </w:rPr>
        <w:t>як</w:t>
      </w:r>
      <w:r>
        <w:t></w:t>
      </w:r>
      <w:r>
        <w:rPr>
          <w:rFonts w:hint="eastAsia"/>
        </w:rPr>
        <w:t>систему</w:t>
      </w:r>
      <w:r>
        <w:t></w:t>
      </w:r>
      <w:r>
        <w:t></w:t>
      </w:r>
      <w:r>
        <w:rPr>
          <w:rFonts w:hint="eastAsia"/>
        </w:rPr>
        <w:t>У</w:t>
      </w:r>
      <w:r>
        <w:t></w:t>
      </w:r>
      <w:r>
        <w:rPr>
          <w:rFonts w:hint="eastAsia"/>
        </w:rPr>
        <w:t>цій</w:t>
      </w:r>
      <w:r>
        <w:t></w:t>
      </w:r>
      <w:r>
        <w:rPr>
          <w:rFonts w:hint="eastAsia"/>
        </w:rPr>
        <w:t>системі</w:t>
      </w:r>
      <w:r>
        <w:t></w:t>
      </w:r>
      <w:r>
        <w:rPr>
          <w:rFonts w:hint="eastAsia"/>
        </w:rPr>
        <w:t>з’ясовує</w:t>
      </w:r>
      <w:r>
        <w:t></w:t>
      </w:r>
      <w:r>
        <w:rPr>
          <w:rFonts w:hint="eastAsia"/>
        </w:rPr>
        <w:t>ознаки</w:t>
      </w:r>
      <w:r>
        <w:t></w:t>
      </w:r>
      <w:r>
        <w:rPr>
          <w:rFonts w:hint="eastAsia"/>
        </w:rPr>
        <w:t>та</w:t>
      </w:r>
    </w:p>
    <w:p w:rsidR="00C80788" w:rsidRDefault="00C80788" w:rsidP="00C80788">
      <w:r>
        <w:rPr>
          <w:rFonts w:hint="eastAsia"/>
        </w:rPr>
        <w:t>виявляє</w:t>
      </w:r>
      <w:r>
        <w:t></w:t>
      </w:r>
      <w:r>
        <w:rPr>
          <w:rFonts w:hint="eastAsia"/>
        </w:rPr>
        <w:t>показники</w:t>
      </w:r>
      <w:r>
        <w:t></w:t>
      </w:r>
      <w:r>
        <w:t></w:t>
      </w:r>
      <w:r>
        <w:rPr>
          <w:rFonts w:hint="eastAsia"/>
        </w:rPr>
        <w:t>які</w:t>
      </w:r>
      <w:r>
        <w:t></w:t>
      </w:r>
      <w:r>
        <w:rPr>
          <w:rFonts w:hint="eastAsia"/>
        </w:rPr>
        <w:t>є</w:t>
      </w:r>
      <w:r>
        <w:t></w:t>
      </w:r>
      <w:r>
        <w:rPr>
          <w:rFonts w:hint="eastAsia"/>
        </w:rPr>
        <w:t>діями</w:t>
      </w:r>
      <w:r>
        <w:t></w:t>
      </w:r>
      <w:r>
        <w:rPr>
          <w:rFonts w:hint="eastAsia"/>
        </w:rPr>
        <w:t>релігійного</w:t>
      </w:r>
      <w:r>
        <w:t></w:t>
      </w:r>
      <w:r>
        <w:rPr>
          <w:rFonts w:hint="eastAsia"/>
        </w:rPr>
        <w:t>суб’єкта</w:t>
      </w:r>
      <w:r>
        <w:t></w:t>
      </w:r>
      <w:r>
        <w:t></w:t>
      </w:r>
      <w:r>
        <w:rPr>
          <w:rFonts w:hint="eastAsia"/>
        </w:rPr>
        <w:t>наприклад</w:t>
      </w:r>
      <w:r>
        <w:t></w:t>
      </w:r>
      <w:r>
        <w:t></w:t>
      </w:r>
      <w:r>
        <w:rPr>
          <w:rFonts w:hint="eastAsia"/>
        </w:rPr>
        <w:t>що</w:t>
      </w:r>
      <w:r>
        <w:t></w:t>
      </w:r>
      <w:r>
        <w:rPr>
          <w:rFonts w:hint="eastAsia"/>
        </w:rPr>
        <w:t>порушили</w:t>
      </w:r>
    </w:p>
    <w:p w:rsidR="00C80788" w:rsidRDefault="00C80788" w:rsidP="00C80788">
      <w:r>
        <w:rPr>
          <w:rFonts w:hint="eastAsia"/>
        </w:rPr>
        <w:t>природний</w:t>
      </w:r>
      <w:r>
        <w:t></w:t>
      </w:r>
      <w:r>
        <w:t></w:t>
      </w:r>
      <w:r>
        <w:rPr>
          <w:rFonts w:hint="eastAsia"/>
        </w:rPr>
        <w:t>історичний</w:t>
      </w:r>
      <w:r>
        <w:t></w:t>
      </w:r>
      <w:r>
        <w:t></w:t>
      </w:r>
      <w:r>
        <w:rPr>
          <w:rFonts w:hint="eastAsia"/>
        </w:rPr>
        <w:t>процес</w:t>
      </w:r>
      <w:r>
        <w:t></w:t>
      </w:r>
      <w:r>
        <w:rPr>
          <w:rFonts w:hint="eastAsia"/>
        </w:rPr>
        <w:t>розвитку</w:t>
      </w:r>
      <w:r>
        <w:t></w:t>
      </w:r>
      <w:r>
        <w:rPr>
          <w:rFonts w:hint="eastAsia"/>
        </w:rPr>
        <w:t>релігійних</w:t>
      </w:r>
      <w:r>
        <w:t></w:t>
      </w:r>
      <w:r>
        <w:rPr>
          <w:rFonts w:hint="eastAsia"/>
        </w:rPr>
        <w:t>відносин</w:t>
      </w:r>
      <w:r>
        <w:t></w:t>
      </w:r>
      <w:r>
        <w:rPr>
          <w:rFonts w:hint="eastAsia"/>
        </w:rPr>
        <w:t>у</w:t>
      </w:r>
      <w:r>
        <w:t></w:t>
      </w:r>
      <w:r>
        <w:rPr>
          <w:rFonts w:hint="eastAsia"/>
        </w:rPr>
        <w:t>суспільстві</w:t>
      </w:r>
      <w:r>
        <w:t></w:t>
      </w:r>
    </w:p>
    <w:p w:rsidR="00C80788" w:rsidRDefault="00C80788" w:rsidP="00C80788">
      <w:r>
        <w:rPr>
          <w:rFonts w:hint="eastAsia"/>
        </w:rPr>
        <w:t>Релігієзнавча</w:t>
      </w:r>
      <w:r>
        <w:t></w:t>
      </w:r>
      <w:r>
        <w:rPr>
          <w:rFonts w:hint="eastAsia"/>
        </w:rPr>
        <w:t>експертиза</w:t>
      </w:r>
      <w:r>
        <w:t></w:t>
      </w:r>
      <w:r>
        <w:rPr>
          <w:rFonts w:hint="eastAsia"/>
        </w:rPr>
        <w:t>є</w:t>
      </w:r>
      <w:r>
        <w:t></w:t>
      </w:r>
      <w:r>
        <w:t></w:t>
      </w:r>
      <w:r>
        <w:rPr>
          <w:rFonts w:hint="eastAsia"/>
        </w:rPr>
        <w:t>релігієзнавчим</w:t>
      </w:r>
      <w:r>
        <w:t></w:t>
      </w:r>
      <w:r>
        <w:rPr>
          <w:rFonts w:hint="eastAsia"/>
        </w:rPr>
        <w:t>дискурсом</w:t>
      </w:r>
      <w:r>
        <w:t></w:t>
      </w:r>
      <w:r>
        <w:rPr>
          <w:rFonts w:hint="eastAsia"/>
        </w:rPr>
        <w:t>буття</w:t>
      </w:r>
      <w:r>
        <w:t></w:t>
      </w:r>
      <w:r>
        <w:rPr>
          <w:rFonts w:hint="eastAsia"/>
        </w:rPr>
        <w:t>релігії</w:t>
      </w:r>
      <w:r>
        <w:t></w:t>
      </w:r>
      <w:r>
        <w:rPr>
          <w:rFonts w:hint="eastAsia"/>
        </w:rPr>
        <w:t>в</w:t>
      </w:r>
      <w:r>
        <w:t></w:t>
      </w:r>
      <w:r>
        <w:rPr>
          <w:rFonts w:hint="eastAsia"/>
        </w:rPr>
        <w:t>соціумі</w:t>
      </w:r>
      <w:r>
        <w:t></w:t>
      </w:r>
    </w:p>
    <w:p w:rsidR="00C80788" w:rsidRDefault="00C80788" w:rsidP="00C80788">
      <w:r>
        <w:rPr>
          <w:rFonts w:hint="eastAsia"/>
        </w:rPr>
        <w:t>процесом</w:t>
      </w:r>
      <w:r>
        <w:t></w:t>
      </w:r>
      <w:r>
        <w:t></w:t>
      </w:r>
      <w:r>
        <w:rPr>
          <w:rFonts w:hint="eastAsia"/>
        </w:rPr>
        <w:t>який</w:t>
      </w:r>
      <w:r>
        <w:t></w:t>
      </w:r>
      <w:r>
        <w:rPr>
          <w:rFonts w:hint="eastAsia"/>
        </w:rPr>
        <w:t>продукує</w:t>
      </w:r>
      <w:r>
        <w:t></w:t>
      </w:r>
      <w:r>
        <w:rPr>
          <w:rFonts w:hint="eastAsia"/>
        </w:rPr>
        <w:t>об’єктивні</w:t>
      </w:r>
      <w:r>
        <w:t></w:t>
      </w:r>
      <w:r>
        <w:rPr>
          <w:rFonts w:hint="eastAsia"/>
        </w:rPr>
        <w:t>знання</w:t>
      </w:r>
      <w:r>
        <w:t></w:t>
      </w:r>
      <w:r>
        <w:t></w:t>
      </w:r>
      <w:r>
        <w:rPr>
          <w:rFonts w:hint="eastAsia"/>
        </w:rPr>
        <w:t>будучи</w:t>
      </w:r>
      <w:r>
        <w:t></w:t>
      </w:r>
      <w:r>
        <w:rPr>
          <w:rFonts w:hint="eastAsia"/>
        </w:rPr>
        <w:t>одночасно</w:t>
      </w:r>
      <w:r>
        <w:t></w:t>
      </w:r>
      <w:r>
        <w:rPr>
          <w:rFonts w:hint="eastAsia"/>
        </w:rPr>
        <w:t>і</w:t>
      </w:r>
      <w:r>
        <w:t></w:t>
      </w:r>
      <w:r>
        <w:rPr>
          <w:rFonts w:hint="eastAsia"/>
        </w:rPr>
        <w:t>системою</w:t>
      </w:r>
      <w:r>
        <w:t></w:t>
      </w:r>
      <w:r>
        <w:t></w:t>
      </w:r>
      <w:r>
        <w:rPr>
          <w:rFonts w:hint="eastAsia"/>
        </w:rPr>
        <w:t>і</w:t>
      </w:r>
    </w:p>
    <w:p w:rsidR="00C80788" w:rsidRDefault="00C80788" w:rsidP="00C80788">
      <w:r>
        <w:rPr>
          <w:rFonts w:hint="eastAsia"/>
        </w:rPr>
        <w:t>засобом</w:t>
      </w:r>
      <w:r>
        <w:t></w:t>
      </w:r>
      <w:r>
        <w:t></w:t>
      </w:r>
      <w:r>
        <w:rPr>
          <w:rFonts w:hint="eastAsia"/>
        </w:rPr>
        <w:t>що</w:t>
      </w:r>
      <w:r>
        <w:t></w:t>
      </w:r>
      <w:r>
        <w:rPr>
          <w:rFonts w:hint="eastAsia"/>
        </w:rPr>
        <w:t>обумовлює</w:t>
      </w:r>
      <w:r>
        <w:t></w:t>
      </w:r>
      <w:r>
        <w:rPr>
          <w:rFonts w:hint="eastAsia"/>
        </w:rPr>
        <w:t>отримані</w:t>
      </w:r>
      <w:r>
        <w:t></w:t>
      </w:r>
      <w:r>
        <w:rPr>
          <w:rFonts w:hint="eastAsia"/>
        </w:rPr>
        <w:t>результати</w:t>
      </w:r>
      <w:r>
        <w:t></w:t>
      </w:r>
      <w:r>
        <w:rPr>
          <w:rFonts w:hint="eastAsia"/>
        </w:rPr>
        <w:t>емпіричних</w:t>
      </w:r>
      <w:r>
        <w:t></w:t>
      </w:r>
      <w:r>
        <w:rPr>
          <w:rFonts w:hint="eastAsia"/>
        </w:rPr>
        <w:t>досліджень</w:t>
      </w:r>
      <w:r>
        <w:t></w:t>
      </w:r>
      <w:r>
        <w:rPr>
          <w:rFonts w:hint="eastAsia"/>
        </w:rPr>
        <w:t>та</w:t>
      </w:r>
      <w:r>
        <w:t></w:t>
      </w:r>
      <w:r>
        <w:rPr>
          <w:rFonts w:hint="eastAsia"/>
        </w:rPr>
        <w:t>інші</w:t>
      </w:r>
    </w:p>
    <w:p w:rsidR="00C80788" w:rsidRDefault="00C80788" w:rsidP="00C80788">
      <w:r>
        <w:rPr>
          <w:rFonts w:hint="eastAsia"/>
        </w:rPr>
        <w:t>факти</w:t>
      </w:r>
      <w:r>
        <w:t></w:t>
      </w:r>
    </w:p>
    <w:p w:rsidR="00C80788" w:rsidRDefault="00C80788" w:rsidP="00C80788">
      <w:r>
        <w:rPr>
          <w:rFonts w:hint="eastAsia"/>
        </w:rPr>
        <w:t>Система</w:t>
      </w:r>
      <w:r>
        <w:t></w:t>
      </w:r>
      <w:r>
        <w:rPr>
          <w:rFonts w:hint="eastAsia"/>
        </w:rPr>
        <w:t>релігієзнавчої</w:t>
      </w:r>
      <w:r>
        <w:t></w:t>
      </w:r>
      <w:r>
        <w:rPr>
          <w:rFonts w:hint="eastAsia"/>
        </w:rPr>
        <w:t>експертизи</w:t>
      </w:r>
      <w:r>
        <w:t></w:t>
      </w:r>
      <w:r>
        <w:rPr>
          <w:rFonts w:hint="eastAsia"/>
        </w:rPr>
        <w:t>в</w:t>
      </w:r>
      <w:r>
        <w:t></w:t>
      </w:r>
      <w:r>
        <w:rPr>
          <w:rFonts w:hint="eastAsia"/>
        </w:rPr>
        <w:t>державно</w:t>
      </w:r>
      <w:r>
        <w:t></w:t>
      </w:r>
      <w:r>
        <w:rPr>
          <w:rFonts w:hint="eastAsia"/>
        </w:rPr>
        <w:t>конфесійних</w:t>
      </w:r>
      <w:r>
        <w:t></w:t>
      </w:r>
      <w:r>
        <w:rPr>
          <w:rFonts w:hint="eastAsia"/>
        </w:rPr>
        <w:t>відносинах</w:t>
      </w:r>
    </w:p>
    <w:p w:rsidR="00C80788" w:rsidRDefault="00C80788" w:rsidP="00C80788">
      <w:r>
        <w:rPr>
          <w:rFonts w:hint="eastAsia"/>
        </w:rPr>
        <w:t>обумовлюється</w:t>
      </w:r>
      <w:r>
        <w:t></w:t>
      </w:r>
      <w:r>
        <w:rPr>
          <w:rFonts w:hint="eastAsia"/>
        </w:rPr>
        <w:t>такими</w:t>
      </w:r>
      <w:r>
        <w:t></w:t>
      </w:r>
      <w:r>
        <w:rPr>
          <w:rFonts w:hint="eastAsia"/>
        </w:rPr>
        <w:t>елементами</w:t>
      </w:r>
      <w:r>
        <w:t></w:t>
      </w:r>
      <w:r>
        <w:t></w:t>
      </w:r>
      <w:r>
        <w:t></w:t>
      </w:r>
      <w:r>
        <w:t></w:t>
      </w:r>
      <w:r>
        <w:t></w:t>
      </w:r>
      <w:r>
        <w:rPr>
          <w:rFonts w:hint="eastAsia"/>
        </w:rPr>
        <w:t>релігійні</w:t>
      </w:r>
      <w:r>
        <w:t></w:t>
      </w:r>
      <w:r>
        <w:rPr>
          <w:rFonts w:hint="eastAsia"/>
        </w:rPr>
        <w:t>інституції</w:t>
      </w:r>
      <w:r>
        <w:t></w:t>
      </w:r>
      <w:r>
        <w:t></w:t>
      </w:r>
      <w:r>
        <w:rPr>
          <w:rFonts w:hint="eastAsia"/>
        </w:rPr>
        <w:t>зокрема</w:t>
      </w:r>
      <w:r>
        <w:t></w:t>
      </w:r>
      <w:r>
        <w:t></w:t>
      </w:r>
      <w:r>
        <w:rPr>
          <w:rFonts w:hint="eastAsia"/>
        </w:rPr>
        <w:t>щодо</w:t>
      </w:r>
    </w:p>
    <w:p w:rsidR="00C80788" w:rsidRDefault="00C80788" w:rsidP="00C80788">
      <w:r>
        <w:rPr>
          <w:rFonts w:hint="eastAsia"/>
        </w:rPr>
        <w:t>питання</w:t>
      </w:r>
      <w:r>
        <w:t></w:t>
      </w:r>
      <w:r>
        <w:rPr>
          <w:rFonts w:hint="eastAsia"/>
        </w:rPr>
        <w:t>створення</w:t>
      </w:r>
      <w:r>
        <w:t></w:t>
      </w:r>
      <w:r>
        <w:rPr>
          <w:rFonts w:hint="eastAsia"/>
        </w:rPr>
        <w:t>та</w:t>
      </w:r>
      <w:r>
        <w:t></w:t>
      </w:r>
      <w:r>
        <w:rPr>
          <w:rFonts w:hint="eastAsia"/>
        </w:rPr>
        <w:t>функціонування</w:t>
      </w:r>
      <w:r>
        <w:t></w:t>
      </w:r>
      <w:r>
        <w:rPr>
          <w:rFonts w:hint="eastAsia"/>
        </w:rPr>
        <w:t>організацій</w:t>
      </w:r>
      <w:r>
        <w:t></w:t>
      </w:r>
      <w:r>
        <w:t></w:t>
      </w:r>
      <w:r>
        <w:rPr>
          <w:rFonts w:hint="eastAsia"/>
        </w:rPr>
        <w:t>культів</w:t>
      </w:r>
      <w:r>
        <w:t></w:t>
      </w:r>
      <w:r>
        <w:t></w:t>
      </w:r>
      <w:r>
        <w:rPr>
          <w:rFonts w:hint="eastAsia"/>
        </w:rPr>
        <w:t>установ</w:t>
      </w:r>
      <w:r>
        <w:t></w:t>
      </w:r>
      <w:r>
        <w:t></w:t>
      </w:r>
      <w:r>
        <w:rPr>
          <w:rFonts w:hint="eastAsia"/>
        </w:rPr>
        <w:t>закладів</w:t>
      </w:r>
      <w:r>
        <w:t></w:t>
      </w:r>
    </w:p>
    <w:p w:rsidR="00C80788" w:rsidRDefault="00C80788" w:rsidP="00C80788">
      <w:r>
        <w:rPr>
          <w:rFonts w:hint="eastAsia"/>
        </w:rPr>
        <w:t>громад</w:t>
      </w:r>
      <w:r>
        <w:t></w:t>
      </w:r>
      <w:r>
        <w:t></w:t>
      </w:r>
      <w:r>
        <w:rPr>
          <w:rFonts w:hint="eastAsia"/>
        </w:rPr>
        <w:t>що</w:t>
      </w:r>
      <w:r>
        <w:t></w:t>
      </w:r>
      <w:r>
        <w:rPr>
          <w:rFonts w:hint="eastAsia"/>
        </w:rPr>
        <w:t>діють</w:t>
      </w:r>
      <w:r>
        <w:t></w:t>
      </w:r>
      <w:r>
        <w:rPr>
          <w:rFonts w:hint="eastAsia"/>
        </w:rPr>
        <w:t>на</w:t>
      </w:r>
      <w:r>
        <w:t></w:t>
      </w:r>
      <w:r>
        <w:rPr>
          <w:rFonts w:hint="eastAsia"/>
        </w:rPr>
        <w:t>релігійній</w:t>
      </w:r>
      <w:r>
        <w:t></w:t>
      </w:r>
      <w:r>
        <w:rPr>
          <w:rFonts w:hint="eastAsia"/>
        </w:rPr>
        <w:t>основі</w:t>
      </w:r>
      <w:r>
        <w:t></w:t>
      </w:r>
      <w:r>
        <w:rPr>
          <w:rFonts w:hint="eastAsia"/>
        </w:rPr>
        <w:t>і</w:t>
      </w:r>
      <w:r>
        <w:t></w:t>
      </w:r>
      <w:r>
        <w:rPr>
          <w:rFonts w:hint="eastAsia"/>
        </w:rPr>
        <w:t>покликані</w:t>
      </w:r>
      <w:r>
        <w:t></w:t>
      </w:r>
      <w:r>
        <w:t></w:t>
      </w:r>
      <w:r>
        <w:rPr>
          <w:rFonts w:hint="eastAsia"/>
        </w:rPr>
        <w:t>насамперед</w:t>
      </w:r>
      <w:r>
        <w:t></w:t>
      </w:r>
      <w:r>
        <w:t></w:t>
      </w:r>
      <w:r>
        <w:rPr>
          <w:rFonts w:hint="eastAsia"/>
        </w:rPr>
        <w:t>створювати</w:t>
      </w:r>
    </w:p>
    <w:p w:rsidR="00C80788" w:rsidRDefault="00C80788" w:rsidP="00C80788">
      <w:r>
        <w:rPr>
          <w:rFonts w:hint="eastAsia"/>
        </w:rPr>
        <w:t>нормальні</w:t>
      </w:r>
      <w:r>
        <w:t></w:t>
      </w:r>
      <w:r>
        <w:rPr>
          <w:rFonts w:hint="eastAsia"/>
        </w:rPr>
        <w:t>умови</w:t>
      </w:r>
      <w:r>
        <w:t></w:t>
      </w:r>
      <w:r>
        <w:rPr>
          <w:rFonts w:hint="eastAsia"/>
        </w:rPr>
        <w:t>для</w:t>
      </w:r>
      <w:r>
        <w:t></w:t>
      </w:r>
      <w:r>
        <w:rPr>
          <w:rFonts w:hint="eastAsia"/>
        </w:rPr>
        <w:t>одноосібного</w:t>
      </w:r>
      <w:r>
        <w:t></w:t>
      </w:r>
      <w:r>
        <w:rPr>
          <w:rFonts w:hint="eastAsia"/>
        </w:rPr>
        <w:t>чи</w:t>
      </w:r>
      <w:r>
        <w:t></w:t>
      </w:r>
      <w:r>
        <w:rPr>
          <w:rFonts w:hint="eastAsia"/>
        </w:rPr>
        <w:t>колективного</w:t>
      </w:r>
      <w:r>
        <w:t></w:t>
      </w:r>
      <w:r>
        <w:rPr>
          <w:rFonts w:hint="eastAsia"/>
        </w:rPr>
        <w:t>задоволення</w:t>
      </w:r>
      <w:r>
        <w:t></w:t>
      </w:r>
      <w:r>
        <w:rPr>
          <w:rFonts w:hint="eastAsia"/>
        </w:rPr>
        <w:t>релігійних</w:t>
      </w:r>
    </w:p>
    <w:p w:rsidR="00C80788" w:rsidRDefault="00C80788" w:rsidP="00C80788">
      <w:r>
        <w:rPr>
          <w:rFonts w:hint="eastAsia"/>
        </w:rPr>
        <w:t>потреб</w:t>
      </w:r>
      <w:r>
        <w:t></w:t>
      </w:r>
      <w:r>
        <w:rPr>
          <w:rFonts w:hint="eastAsia"/>
        </w:rPr>
        <w:t>віруючих</w:t>
      </w:r>
      <w:r>
        <w:t></w:t>
      </w:r>
      <w:r>
        <w:t></w:t>
      </w:r>
      <w:r>
        <w:t></w:t>
      </w:r>
      <w:r>
        <w:t></w:t>
      </w:r>
      <w:r>
        <w:t></w:t>
      </w:r>
      <w:r>
        <w:t></w:t>
      </w:r>
      <w:r>
        <w:rPr>
          <w:rFonts w:hint="eastAsia"/>
        </w:rPr>
        <w:t>релігійна</w:t>
      </w:r>
      <w:r>
        <w:t></w:t>
      </w:r>
      <w:r>
        <w:rPr>
          <w:rFonts w:hint="eastAsia"/>
        </w:rPr>
        <w:t>діяльність</w:t>
      </w:r>
      <w:r>
        <w:t></w:t>
      </w:r>
      <w:r>
        <w:t></w:t>
      </w:r>
      <w:r>
        <w:rPr>
          <w:rFonts w:hint="eastAsia"/>
        </w:rPr>
        <w:t>щодо</w:t>
      </w:r>
      <w:r>
        <w:t></w:t>
      </w:r>
      <w:r>
        <w:rPr>
          <w:rFonts w:hint="eastAsia"/>
        </w:rPr>
        <w:t>питання</w:t>
      </w:r>
      <w:r>
        <w:t></w:t>
      </w:r>
      <w:r>
        <w:rPr>
          <w:rFonts w:hint="eastAsia"/>
        </w:rPr>
        <w:t>діяльності</w:t>
      </w:r>
      <w:r>
        <w:t></w:t>
      </w:r>
      <w:r>
        <w:rPr>
          <w:rFonts w:hint="eastAsia"/>
        </w:rPr>
        <w:t>в</w:t>
      </w:r>
      <w:r>
        <w:t></w:t>
      </w:r>
      <w:r>
        <w:rPr>
          <w:rFonts w:hint="eastAsia"/>
        </w:rPr>
        <w:t>духовній</w:t>
      </w:r>
      <w:r>
        <w:t></w:t>
      </w:r>
      <w:r>
        <w:rPr>
          <w:rFonts w:hint="eastAsia"/>
        </w:rPr>
        <w:t>і</w:t>
      </w:r>
    </w:p>
    <w:p w:rsidR="00C80788" w:rsidRDefault="00C80788" w:rsidP="00C80788">
      <w:r>
        <w:rPr>
          <w:rFonts w:hint="eastAsia"/>
        </w:rPr>
        <w:t>практичній</w:t>
      </w:r>
      <w:r>
        <w:t></w:t>
      </w:r>
      <w:r>
        <w:rPr>
          <w:rFonts w:hint="eastAsia"/>
        </w:rPr>
        <w:t>сферах</w:t>
      </w:r>
      <w:r>
        <w:t></w:t>
      </w:r>
      <w:r>
        <w:rPr>
          <w:rFonts w:hint="eastAsia"/>
        </w:rPr>
        <w:t>під</w:t>
      </w:r>
      <w:r>
        <w:t></w:t>
      </w:r>
      <w:r>
        <w:rPr>
          <w:rFonts w:hint="eastAsia"/>
        </w:rPr>
        <w:t>час</w:t>
      </w:r>
      <w:r>
        <w:t></w:t>
      </w:r>
      <w:r>
        <w:rPr>
          <w:rFonts w:hint="eastAsia"/>
        </w:rPr>
        <w:t>культової</w:t>
      </w:r>
      <w:r>
        <w:t></w:t>
      </w:r>
      <w:r>
        <w:rPr>
          <w:rFonts w:hint="eastAsia"/>
        </w:rPr>
        <w:t>та</w:t>
      </w:r>
      <w:r>
        <w:t></w:t>
      </w:r>
      <w:r>
        <w:rPr>
          <w:rFonts w:hint="eastAsia"/>
        </w:rPr>
        <w:t>позакультової</w:t>
      </w:r>
      <w:r>
        <w:t></w:t>
      </w:r>
      <w:r>
        <w:rPr>
          <w:rFonts w:hint="eastAsia"/>
        </w:rPr>
        <w:t>діяльності</w:t>
      </w:r>
      <w:r>
        <w:t></w:t>
      </w:r>
      <w:r>
        <w:t></w:t>
      </w:r>
    </w:p>
    <w:p w:rsidR="00C80788" w:rsidRDefault="00C80788" w:rsidP="00C80788">
      <w:r>
        <w:t></w:t>
      </w:r>
      <w:r>
        <w:t></w:t>
      </w:r>
      <w:r>
        <w:t></w:t>
      </w:r>
      <w:r>
        <w:rPr>
          <w:rFonts w:hint="eastAsia"/>
        </w:rPr>
        <w:t>нерелігійна</w:t>
      </w:r>
      <w:r>
        <w:t></w:t>
      </w:r>
      <w:r>
        <w:rPr>
          <w:rFonts w:hint="eastAsia"/>
        </w:rPr>
        <w:t>діяльність</w:t>
      </w:r>
      <w:r>
        <w:t></w:t>
      </w:r>
      <w:r>
        <w:rPr>
          <w:rFonts w:hint="eastAsia"/>
        </w:rPr>
        <w:t>релігійних</w:t>
      </w:r>
      <w:r>
        <w:t></w:t>
      </w:r>
      <w:r>
        <w:rPr>
          <w:rFonts w:hint="eastAsia"/>
        </w:rPr>
        <w:t>суб’єктів</w:t>
      </w:r>
      <w:r>
        <w:t></w:t>
      </w:r>
      <w:r>
        <w:t></w:t>
      </w:r>
      <w:r>
        <w:rPr>
          <w:rFonts w:hint="eastAsia"/>
        </w:rPr>
        <w:t>зокрема</w:t>
      </w:r>
      <w:r>
        <w:t></w:t>
      </w:r>
      <w:r>
        <w:t></w:t>
      </w:r>
      <w:r>
        <w:rPr>
          <w:rFonts w:hint="eastAsia"/>
        </w:rPr>
        <w:t>щодо</w:t>
      </w:r>
      <w:r>
        <w:t></w:t>
      </w:r>
      <w:r>
        <w:rPr>
          <w:rFonts w:hint="eastAsia"/>
        </w:rPr>
        <w:t>питання</w:t>
      </w:r>
    </w:p>
    <w:p w:rsidR="00C80788" w:rsidRDefault="00C80788" w:rsidP="00C80788">
      <w:r>
        <w:rPr>
          <w:rFonts w:hint="eastAsia"/>
        </w:rPr>
        <w:t>діяльності</w:t>
      </w:r>
      <w:r>
        <w:t></w:t>
      </w:r>
      <w:r>
        <w:rPr>
          <w:rFonts w:hint="eastAsia"/>
        </w:rPr>
        <w:t>та</w:t>
      </w:r>
      <w:r>
        <w:t></w:t>
      </w:r>
      <w:r>
        <w:rPr>
          <w:rFonts w:hint="eastAsia"/>
        </w:rPr>
        <w:t>відносин</w:t>
      </w:r>
      <w:r>
        <w:t></w:t>
      </w:r>
      <w:r>
        <w:rPr>
          <w:rFonts w:hint="eastAsia"/>
        </w:rPr>
        <w:t>у</w:t>
      </w:r>
      <w:r>
        <w:t></w:t>
      </w:r>
      <w:r>
        <w:rPr>
          <w:rFonts w:hint="eastAsia"/>
        </w:rPr>
        <w:t>сферах</w:t>
      </w:r>
      <w:r>
        <w:t></w:t>
      </w:r>
      <w:r>
        <w:rPr>
          <w:rFonts w:hint="eastAsia"/>
        </w:rPr>
        <w:t>державотворення</w:t>
      </w:r>
      <w:r>
        <w:t></w:t>
      </w:r>
      <w:r>
        <w:t></w:t>
      </w:r>
      <w:r>
        <w:rPr>
          <w:rFonts w:hint="eastAsia"/>
        </w:rPr>
        <w:t>політики</w:t>
      </w:r>
      <w:r>
        <w:t></w:t>
      </w:r>
      <w:r>
        <w:t></w:t>
      </w:r>
      <w:r>
        <w:rPr>
          <w:rFonts w:hint="eastAsia"/>
        </w:rPr>
        <w:t>економіки</w:t>
      </w:r>
      <w:r>
        <w:t></w:t>
      </w:r>
      <w:r>
        <w:t></w:t>
      </w:r>
      <w:r>
        <w:rPr>
          <w:rFonts w:hint="eastAsia"/>
        </w:rPr>
        <w:t>права</w:t>
      </w:r>
      <w:r>
        <w:t></w:t>
      </w:r>
    </w:p>
    <w:p w:rsidR="00C80788" w:rsidRDefault="00C80788" w:rsidP="00C80788">
      <w:r>
        <w:rPr>
          <w:rFonts w:hint="eastAsia"/>
        </w:rPr>
        <w:t>науки</w:t>
      </w:r>
      <w:r>
        <w:t></w:t>
      </w:r>
      <w:r>
        <w:t></w:t>
      </w:r>
      <w:r>
        <w:rPr>
          <w:rFonts w:hint="eastAsia"/>
        </w:rPr>
        <w:t>виробництва</w:t>
      </w:r>
      <w:r>
        <w:t></w:t>
      </w:r>
      <w:r>
        <w:t></w:t>
      </w:r>
      <w:r>
        <w:rPr>
          <w:rFonts w:hint="eastAsia"/>
        </w:rPr>
        <w:t>міжрелігійному</w:t>
      </w:r>
      <w:r>
        <w:t></w:t>
      </w:r>
      <w:r>
        <w:rPr>
          <w:rFonts w:hint="eastAsia"/>
        </w:rPr>
        <w:t>та</w:t>
      </w:r>
      <w:r>
        <w:t></w:t>
      </w:r>
      <w:r>
        <w:rPr>
          <w:rFonts w:hint="eastAsia"/>
        </w:rPr>
        <w:t>міжкультурному</w:t>
      </w:r>
      <w:r>
        <w:t></w:t>
      </w:r>
      <w:r>
        <w:rPr>
          <w:rFonts w:hint="eastAsia"/>
        </w:rPr>
        <w:t>діалогу</w:t>
      </w:r>
      <w:r>
        <w:t></w:t>
      </w:r>
      <w:r>
        <w:rPr>
          <w:rFonts w:hint="eastAsia"/>
        </w:rPr>
        <w:t>в</w:t>
      </w:r>
      <w:r>
        <w:t></w:t>
      </w:r>
      <w:r>
        <w:rPr>
          <w:rFonts w:hint="eastAsia"/>
        </w:rPr>
        <w:t>суспільстві</w:t>
      </w:r>
      <w:r>
        <w:t></w:t>
      </w:r>
      <w:r>
        <w:rPr>
          <w:rFonts w:hint="eastAsia"/>
        </w:rPr>
        <w:t>й</w:t>
      </w:r>
    </w:p>
    <w:p w:rsidR="00C80788" w:rsidRDefault="00C80788" w:rsidP="00C80788">
      <w:r>
        <w:rPr>
          <w:rFonts w:hint="eastAsia"/>
        </w:rPr>
        <w:t>між</w:t>
      </w:r>
      <w:r>
        <w:t></w:t>
      </w:r>
      <w:r>
        <w:rPr>
          <w:rFonts w:hint="eastAsia"/>
        </w:rPr>
        <w:t>цивілізаціями</w:t>
      </w:r>
      <w:r>
        <w:t></w:t>
      </w:r>
      <w:r>
        <w:t></w:t>
      </w:r>
      <w:r>
        <w:t></w:t>
      </w:r>
      <w:r>
        <w:rPr>
          <w:rFonts w:hint="eastAsia"/>
        </w:rPr>
        <w:t>Під</w:t>
      </w:r>
      <w:r>
        <w:t></w:t>
      </w:r>
      <w:r>
        <w:rPr>
          <w:rFonts w:hint="eastAsia"/>
        </w:rPr>
        <w:t>релігійними</w:t>
      </w:r>
      <w:r>
        <w:t></w:t>
      </w:r>
      <w:r>
        <w:rPr>
          <w:rFonts w:hint="eastAsia"/>
        </w:rPr>
        <w:t>суб’єктами</w:t>
      </w:r>
      <w:r>
        <w:t></w:t>
      </w:r>
      <w:r>
        <w:rPr>
          <w:rFonts w:hint="eastAsia"/>
        </w:rPr>
        <w:t>варто</w:t>
      </w:r>
      <w:r>
        <w:t></w:t>
      </w:r>
      <w:r>
        <w:rPr>
          <w:rFonts w:hint="eastAsia"/>
        </w:rPr>
        <w:t>розуміти</w:t>
      </w:r>
      <w:r>
        <w:t></w:t>
      </w:r>
      <w:r>
        <w:t></w:t>
      </w:r>
      <w:r>
        <w:rPr>
          <w:rFonts w:hint="eastAsia"/>
        </w:rPr>
        <w:t>віруючих</w:t>
      </w:r>
      <w:r>
        <w:t></w:t>
      </w:r>
    </w:p>
    <w:p w:rsidR="00C80788" w:rsidRDefault="00C80788" w:rsidP="00C80788">
      <w:r>
        <w:rPr>
          <w:rFonts w:hint="eastAsia"/>
        </w:rPr>
        <w:t>священнослужителів</w:t>
      </w:r>
      <w:r>
        <w:t></w:t>
      </w:r>
      <w:r>
        <w:t></w:t>
      </w:r>
      <w:r>
        <w:rPr>
          <w:rFonts w:hint="eastAsia"/>
        </w:rPr>
        <w:t>релігійні</w:t>
      </w:r>
      <w:r>
        <w:t></w:t>
      </w:r>
      <w:r>
        <w:rPr>
          <w:rFonts w:hint="eastAsia"/>
        </w:rPr>
        <w:t>громади</w:t>
      </w:r>
      <w:r>
        <w:t></w:t>
      </w:r>
      <w:r>
        <w:t></w:t>
      </w:r>
      <w:r>
        <w:rPr>
          <w:rFonts w:hint="eastAsia"/>
        </w:rPr>
        <w:t>релігійні</w:t>
      </w:r>
      <w:r>
        <w:t></w:t>
      </w:r>
      <w:r>
        <w:rPr>
          <w:rFonts w:hint="eastAsia"/>
        </w:rPr>
        <w:t>організації</w:t>
      </w:r>
      <w:r>
        <w:t></w:t>
      </w:r>
      <w:r>
        <w:t></w:t>
      </w:r>
      <w:r>
        <w:rPr>
          <w:rFonts w:hint="eastAsia"/>
        </w:rPr>
        <w:t>а</w:t>
      </w:r>
      <w:r>
        <w:t></w:t>
      </w:r>
      <w:r>
        <w:rPr>
          <w:rFonts w:hint="eastAsia"/>
        </w:rPr>
        <w:t>також</w:t>
      </w:r>
      <w:r>
        <w:t></w:t>
      </w:r>
      <w:r>
        <w:rPr>
          <w:rFonts w:hint="eastAsia"/>
        </w:rPr>
        <w:t>інші</w:t>
      </w:r>
    </w:p>
    <w:p w:rsidR="00C80788" w:rsidRDefault="00C80788" w:rsidP="00C80788">
      <w:r>
        <w:rPr>
          <w:rFonts w:hint="eastAsia"/>
        </w:rPr>
        <w:t>релігійні</w:t>
      </w:r>
      <w:r>
        <w:t></w:t>
      </w:r>
      <w:r>
        <w:rPr>
          <w:rFonts w:hint="eastAsia"/>
        </w:rPr>
        <w:t>утворення</w:t>
      </w:r>
      <w:r>
        <w:t></w:t>
      </w:r>
      <w:r>
        <w:t></w:t>
      </w:r>
      <w:r>
        <w:rPr>
          <w:rFonts w:hint="eastAsia"/>
        </w:rPr>
        <w:t>на</w:t>
      </w:r>
      <w:r>
        <w:t></w:t>
      </w:r>
      <w:r>
        <w:rPr>
          <w:rFonts w:hint="eastAsia"/>
        </w:rPr>
        <w:t>яких</w:t>
      </w:r>
      <w:r>
        <w:t></w:t>
      </w:r>
      <w:r>
        <w:rPr>
          <w:rFonts w:hint="eastAsia"/>
        </w:rPr>
        <w:t>дія</w:t>
      </w:r>
      <w:r>
        <w:t></w:t>
      </w:r>
      <w:r>
        <w:rPr>
          <w:rFonts w:hint="eastAsia"/>
        </w:rPr>
        <w:t>Закону</w:t>
      </w:r>
      <w:r>
        <w:t></w:t>
      </w:r>
      <w:r>
        <w:rPr>
          <w:rFonts w:hint="eastAsia"/>
        </w:rPr>
        <w:t>України</w:t>
      </w:r>
      <w:r>
        <w:t></w:t>
      </w:r>
      <w:r>
        <w:t></w:t>
      </w:r>
      <w:r>
        <w:rPr>
          <w:rFonts w:hint="eastAsia"/>
        </w:rPr>
        <w:t>Про</w:t>
      </w:r>
      <w:r>
        <w:t></w:t>
      </w:r>
      <w:r>
        <w:rPr>
          <w:rFonts w:hint="eastAsia"/>
        </w:rPr>
        <w:t>свободу</w:t>
      </w:r>
      <w:r>
        <w:t></w:t>
      </w:r>
      <w:r>
        <w:rPr>
          <w:rFonts w:hint="eastAsia"/>
        </w:rPr>
        <w:t>совісті</w:t>
      </w:r>
      <w:r>
        <w:t></w:t>
      </w:r>
      <w:r>
        <w:rPr>
          <w:rFonts w:hint="eastAsia"/>
        </w:rPr>
        <w:t>та</w:t>
      </w:r>
    </w:p>
    <w:p w:rsidR="00C80788" w:rsidRDefault="00C80788" w:rsidP="00C80788">
      <w:r>
        <w:rPr>
          <w:rFonts w:hint="eastAsia"/>
        </w:rPr>
        <w:t>релігійні</w:t>
      </w:r>
      <w:r>
        <w:t></w:t>
      </w:r>
      <w:r>
        <w:rPr>
          <w:rFonts w:hint="eastAsia"/>
        </w:rPr>
        <w:t>організації</w:t>
      </w:r>
      <w:r>
        <w:t></w:t>
      </w:r>
      <w:r>
        <w:t></w:t>
      </w:r>
      <w:r>
        <w:rPr>
          <w:rFonts w:hint="eastAsia"/>
        </w:rPr>
        <w:t>не</w:t>
      </w:r>
      <w:r>
        <w:t></w:t>
      </w:r>
      <w:r>
        <w:rPr>
          <w:rFonts w:hint="eastAsia"/>
        </w:rPr>
        <w:t>поширюється</w:t>
      </w:r>
      <w:r>
        <w:t></w:t>
      </w:r>
    </w:p>
    <w:p w:rsidR="00C80788" w:rsidRDefault="00C80788" w:rsidP="00C80788">
      <w:r>
        <w:rPr>
          <w:rFonts w:hint="eastAsia"/>
        </w:rPr>
        <w:t>Світський</w:t>
      </w:r>
      <w:r>
        <w:t></w:t>
      </w:r>
      <w:r>
        <w:rPr>
          <w:rFonts w:hint="eastAsia"/>
        </w:rPr>
        <w:t>характер</w:t>
      </w:r>
      <w:r>
        <w:t></w:t>
      </w:r>
      <w:r>
        <w:rPr>
          <w:rFonts w:hint="eastAsia"/>
        </w:rPr>
        <w:t>дослідження</w:t>
      </w:r>
      <w:r>
        <w:t></w:t>
      </w:r>
      <w:r>
        <w:rPr>
          <w:rFonts w:hint="eastAsia"/>
        </w:rPr>
        <w:t>релігійного</w:t>
      </w:r>
      <w:r>
        <w:t></w:t>
      </w:r>
      <w:r>
        <w:rPr>
          <w:rFonts w:hint="eastAsia"/>
        </w:rPr>
        <w:t>комплексу</w:t>
      </w:r>
      <w:r>
        <w:t></w:t>
      </w:r>
      <w:r>
        <w:t></w:t>
      </w:r>
      <w:r>
        <w:rPr>
          <w:rFonts w:hint="eastAsia"/>
        </w:rPr>
        <w:t>залежно</w:t>
      </w:r>
      <w:r>
        <w:t></w:t>
      </w:r>
      <w:r>
        <w:rPr>
          <w:rFonts w:hint="eastAsia"/>
        </w:rPr>
        <w:t>від</w:t>
      </w:r>
    </w:p>
    <w:p w:rsidR="00C80788" w:rsidRDefault="00C80788" w:rsidP="00C80788">
      <w:r>
        <w:rPr>
          <w:rFonts w:hint="eastAsia"/>
        </w:rPr>
        <w:t>фактичних</w:t>
      </w:r>
      <w:r>
        <w:t></w:t>
      </w:r>
      <w:r>
        <w:rPr>
          <w:rFonts w:hint="eastAsia"/>
        </w:rPr>
        <w:t>правовідносин</w:t>
      </w:r>
      <w:r>
        <w:t></w:t>
      </w:r>
      <w:r>
        <w:t></w:t>
      </w:r>
      <w:r>
        <w:rPr>
          <w:rFonts w:hint="eastAsia"/>
        </w:rPr>
        <w:t>матиме</w:t>
      </w:r>
      <w:r>
        <w:t></w:t>
      </w:r>
      <w:r>
        <w:rPr>
          <w:rFonts w:hint="eastAsia"/>
        </w:rPr>
        <w:t>різні</w:t>
      </w:r>
      <w:r>
        <w:t></w:t>
      </w:r>
      <w:r>
        <w:rPr>
          <w:rFonts w:hint="eastAsia"/>
        </w:rPr>
        <w:t>процеси</w:t>
      </w:r>
      <w:r>
        <w:t></w:t>
      </w:r>
      <w:r>
        <w:rPr>
          <w:rFonts w:hint="eastAsia"/>
        </w:rPr>
        <w:t>організації</w:t>
      </w:r>
      <w:r>
        <w:t></w:t>
      </w:r>
      <w:r>
        <w:rPr>
          <w:rFonts w:hint="eastAsia"/>
        </w:rPr>
        <w:t>та</w:t>
      </w:r>
      <w:r>
        <w:t></w:t>
      </w:r>
      <w:r>
        <w:rPr>
          <w:rFonts w:hint="eastAsia"/>
        </w:rPr>
        <w:t>проведення</w:t>
      </w:r>
    </w:p>
    <w:p w:rsidR="00C80788" w:rsidRDefault="00C80788" w:rsidP="00C80788">
      <w:r>
        <w:rPr>
          <w:rFonts w:hint="eastAsia"/>
        </w:rPr>
        <w:t>релігієзнавчої</w:t>
      </w:r>
      <w:r>
        <w:t></w:t>
      </w:r>
      <w:r>
        <w:rPr>
          <w:rFonts w:hint="eastAsia"/>
        </w:rPr>
        <w:t>експертизи</w:t>
      </w:r>
      <w:r>
        <w:t></w:t>
      </w:r>
      <w:r>
        <w:t></w:t>
      </w:r>
      <w:r>
        <w:rPr>
          <w:rFonts w:hint="eastAsia"/>
        </w:rPr>
        <w:t>зокрема</w:t>
      </w:r>
      <w:r>
        <w:t></w:t>
      </w:r>
      <w:r>
        <w:t></w:t>
      </w:r>
      <w:r>
        <w:rPr>
          <w:rFonts w:hint="eastAsia"/>
        </w:rPr>
        <w:t>при</w:t>
      </w:r>
      <w:r>
        <w:t></w:t>
      </w:r>
      <w:r>
        <w:rPr>
          <w:rFonts w:hint="eastAsia"/>
        </w:rPr>
        <w:t>розгляді</w:t>
      </w:r>
      <w:r>
        <w:t></w:t>
      </w:r>
      <w:r>
        <w:rPr>
          <w:rFonts w:hint="eastAsia"/>
        </w:rPr>
        <w:t>релігійно</w:t>
      </w:r>
      <w:r>
        <w:t></w:t>
      </w:r>
      <w:r>
        <w:rPr>
          <w:rFonts w:hint="eastAsia"/>
        </w:rPr>
        <w:t>обумовлених</w:t>
      </w:r>
    </w:p>
    <w:p w:rsidR="00C80788" w:rsidRDefault="00C80788" w:rsidP="00C80788">
      <w:r>
        <w:rPr>
          <w:rFonts w:hint="eastAsia"/>
        </w:rPr>
        <w:t>обставин</w:t>
      </w:r>
      <w:r>
        <w:t></w:t>
      </w:r>
      <w:r>
        <w:rPr>
          <w:rFonts w:hint="eastAsia"/>
        </w:rPr>
        <w:t>у</w:t>
      </w:r>
      <w:r>
        <w:t></w:t>
      </w:r>
      <w:r>
        <w:rPr>
          <w:rFonts w:hint="eastAsia"/>
        </w:rPr>
        <w:t>процесах</w:t>
      </w:r>
      <w:r>
        <w:t></w:t>
      </w:r>
      <w:r>
        <w:rPr>
          <w:rFonts w:hint="eastAsia"/>
        </w:rPr>
        <w:t>конституційного</w:t>
      </w:r>
      <w:r>
        <w:t></w:t>
      </w:r>
      <w:r>
        <w:t></w:t>
      </w:r>
      <w:r>
        <w:rPr>
          <w:rFonts w:hint="eastAsia"/>
        </w:rPr>
        <w:t>адміністративного</w:t>
      </w:r>
      <w:r>
        <w:t></w:t>
      </w:r>
      <w:r>
        <w:t></w:t>
      </w:r>
      <w:r>
        <w:rPr>
          <w:rFonts w:hint="eastAsia"/>
        </w:rPr>
        <w:t>цивільного</w:t>
      </w:r>
      <w:r>
        <w:t></w:t>
      </w:r>
      <w:r>
        <w:rPr>
          <w:rFonts w:hint="eastAsia"/>
        </w:rPr>
        <w:t>або</w:t>
      </w:r>
    </w:p>
    <w:p w:rsidR="00C80788" w:rsidRDefault="00C80788" w:rsidP="00C80788">
      <w:r>
        <w:rPr>
          <w:rFonts w:hint="eastAsia"/>
        </w:rPr>
        <w:t>кримінального</w:t>
      </w:r>
      <w:r>
        <w:t></w:t>
      </w:r>
      <w:r>
        <w:rPr>
          <w:rFonts w:hint="eastAsia"/>
        </w:rPr>
        <w:t>судочинства</w:t>
      </w:r>
      <w:r>
        <w:t></w:t>
      </w:r>
      <w:r>
        <w:t></w:t>
      </w:r>
      <w:r>
        <w:rPr>
          <w:rFonts w:hint="eastAsia"/>
        </w:rPr>
        <w:t>Кожен</w:t>
      </w:r>
      <w:r>
        <w:t></w:t>
      </w:r>
      <w:r>
        <w:rPr>
          <w:rFonts w:hint="eastAsia"/>
        </w:rPr>
        <w:t>із</w:t>
      </w:r>
      <w:r>
        <w:t></w:t>
      </w:r>
      <w:r>
        <w:rPr>
          <w:rFonts w:hint="eastAsia"/>
        </w:rPr>
        <w:t>цих</w:t>
      </w:r>
      <w:r>
        <w:t></w:t>
      </w:r>
      <w:r>
        <w:rPr>
          <w:rFonts w:hint="eastAsia"/>
        </w:rPr>
        <w:t>процесів</w:t>
      </w:r>
      <w:r>
        <w:t></w:t>
      </w:r>
      <w:r>
        <w:rPr>
          <w:rFonts w:hint="eastAsia"/>
        </w:rPr>
        <w:t>має</w:t>
      </w:r>
      <w:r>
        <w:t></w:t>
      </w:r>
      <w:r>
        <w:rPr>
          <w:rFonts w:hint="eastAsia"/>
        </w:rPr>
        <w:t>свою</w:t>
      </w:r>
      <w:r>
        <w:t></w:t>
      </w:r>
      <w:r>
        <w:rPr>
          <w:rFonts w:hint="eastAsia"/>
        </w:rPr>
        <w:t>специфіку</w:t>
      </w:r>
      <w:r>
        <w:t></w:t>
      </w:r>
      <w:r>
        <w:rPr>
          <w:rFonts w:hint="eastAsia"/>
        </w:rPr>
        <w:t>й</w:t>
      </w:r>
      <w:r>
        <w:t></w:t>
      </w:r>
      <w:r>
        <w:rPr>
          <w:rFonts w:hint="eastAsia"/>
        </w:rPr>
        <w:t>різні</w:t>
      </w:r>
    </w:p>
    <w:p w:rsidR="00C80788" w:rsidRDefault="00C80788" w:rsidP="00C80788">
      <w:r>
        <w:rPr>
          <w:rFonts w:hint="eastAsia"/>
        </w:rPr>
        <w:t>сфери</w:t>
      </w:r>
      <w:r>
        <w:t></w:t>
      </w:r>
      <w:r>
        <w:rPr>
          <w:rFonts w:hint="eastAsia"/>
        </w:rPr>
        <w:t>державного</w:t>
      </w:r>
      <w:r>
        <w:t></w:t>
      </w:r>
      <w:r>
        <w:rPr>
          <w:rFonts w:hint="eastAsia"/>
        </w:rPr>
        <w:t>регулювання</w:t>
      </w:r>
      <w:r>
        <w:t></w:t>
      </w:r>
      <w:r>
        <w:rPr>
          <w:rFonts w:hint="eastAsia"/>
        </w:rPr>
        <w:t>у</w:t>
      </w:r>
      <w:r>
        <w:t></w:t>
      </w:r>
      <w:r>
        <w:rPr>
          <w:rFonts w:hint="eastAsia"/>
        </w:rPr>
        <w:t>суспільстві</w:t>
      </w:r>
      <w:r>
        <w:t></w:t>
      </w:r>
      <w:r>
        <w:t></w:t>
      </w:r>
      <w:r>
        <w:rPr>
          <w:rFonts w:hint="eastAsia"/>
        </w:rPr>
        <w:t>За</w:t>
      </w:r>
      <w:r>
        <w:t></w:t>
      </w:r>
      <w:r>
        <w:rPr>
          <w:rFonts w:hint="eastAsia"/>
        </w:rPr>
        <w:t>таких</w:t>
      </w:r>
      <w:r>
        <w:t></w:t>
      </w:r>
      <w:r>
        <w:rPr>
          <w:rFonts w:hint="eastAsia"/>
        </w:rPr>
        <w:t>обставин</w:t>
      </w:r>
      <w:r>
        <w:t></w:t>
      </w:r>
      <w:r>
        <w:t></w:t>
      </w:r>
      <w:r>
        <w:rPr>
          <w:rFonts w:hint="eastAsia"/>
        </w:rPr>
        <w:t>специфічні</w:t>
      </w:r>
    </w:p>
    <w:p w:rsidR="00C80788" w:rsidRDefault="00C80788" w:rsidP="00C80788">
      <w:r>
        <w:rPr>
          <w:rFonts w:hint="eastAsia"/>
        </w:rPr>
        <w:t>правила</w:t>
      </w:r>
      <w:r>
        <w:t></w:t>
      </w:r>
      <w:r>
        <w:rPr>
          <w:rFonts w:hint="eastAsia"/>
        </w:rPr>
        <w:t>релігієзнавчої</w:t>
      </w:r>
      <w:r>
        <w:t></w:t>
      </w:r>
      <w:r>
        <w:rPr>
          <w:rFonts w:hint="eastAsia"/>
        </w:rPr>
        <w:t>експертизи</w:t>
      </w:r>
      <w:r>
        <w:t></w:t>
      </w:r>
      <w:r>
        <w:rPr>
          <w:rFonts w:hint="eastAsia"/>
        </w:rPr>
        <w:t>варто</w:t>
      </w:r>
      <w:r>
        <w:t></w:t>
      </w:r>
      <w:r>
        <w:rPr>
          <w:rFonts w:hint="eastAsia"/>
        </w:rPr>
        <w:t>поділити</w:t>
      </w:r>
      <w:r>
        <w:t></w:t>
      </w:r>
      <w:r>
        <w:rPr>
          <w:rFonts w:hint="eastAsia"/>
        </w:rPr>
        <w:t>на</w:t>
      </w:r>
      <w:r>
        <w:t></w:t>
      </w:r>
      <w:r>
        <w:rPr>
          <w:rFonts w:hint="eastAsia"/>
        </w:rPr>
        <w:t>три</w:t>
      </w:r>
      <w:r>
        <w:t></w:t>
      </w:r>
      <w:r>
        <w:rPr>
          <w:rFonts w:hint="eastAsia"/>
        </w:rPr>
        <w:t>етапи</w:t>
      </w:r>
      <w:r>
        <w:t></w:t>
      </w:r>
      <w:r>
        <w:t></w:t>
      </w:r>
      <w:r>
        <w:t></w:t>
      </w:r>
      <w:r>
        <w:t></w:t>
      </w:r>
      <w:r>
        <w:t></w:t>
      </w:r>
      <w:r>
        <w:rPr>
          <w:rFonts w:hint="eastAsia"/>
        </w:rPr>
        <w:t>порядок</w:t>
      </w:r>
    </w:p>
    <w:p w:rsidR="00C80788" w:rsidRDefault="00C80788" w:rsidP="00C80788">
      <w:r>
        <w:rPr>
          <w:rFonts w:hint="eastAsia"/>
        </w:rPr>
        <w:t>призначення</w:t>
      </w:r>
      <w:r>
        <w:t></w:t>
      </w:r>
      <w:r>
        <w:rPr>
          <w:rFonts w:hint="eastAsia"/>
        </w:rPr>
        <w:t>релігієзнавчої</w:t>
      </w:r>
      <w:r>
        <w:t></w:t>
      </w:r>
      <w:r>
        <w:rPr>
          <w:rFonts w:hint="eastAsia"/>
        </w:rPr>
        <w:t>експертизи</w:t>
      </w:r>
      <w:r>
        <w:t></w:t>
      </w:r>
      <w:r>
        <w:t></w:t>
      </w:r>
      <w:r>
        <w:t></w:t>
      </w:r>
      <w:r>
        <w:t></w:t>
      </w:r>
      <w:r>
        <w:t></w:t>
      </w:r>
      <w:r>
        <w:rPr>
          <w:rFonts w:hint="eastAsia"/>
        </w:rPr>
        <w:t>суб’єктно</w:t>
      </w:r>
      <w:r>
        <w:t></w:t>
      </w:r>
      <w:r>
        <w:rPr>
          <w:rFonts w:hint="eastAsia"/>
        </w:rPr>
        <w:t>об’єктна</w:t>
      </w:r>
      <w:r>
        <w:t></w:t>
      </w:r>
      <w:r>
        <w:rPr>
          <w:rFonts w:hint="eastAsia"/>
        </w:rPr>
        <w:t>якість</w:t>
      </w:r>
    </w:p>
    <w:p w:rsidR="00C80788" w:rsidRDefault="00C80788" w:rsidP="00C80788">
      <w:r>
        <w:t></w:t>
      </w:r>
      <w:r>
        <w:t></w:t>
      </w:r>
      <w:r>
        <w:t></w:t>
      </w:r>
    </w:p>
    <w:p w:rsidR="00C80788" w:rsidRDefault="00C80788" w:rsidP="00C80788">
      <w:r>
        <w:rPr>
          <w:rFonts w:hint="eastAsia"/>
        </w:rPr>
        <w:t>релігієзнавчої</w:t>
      </w:r>
      <w:r>
        <w:t></w:t>
      </w:r>
      <w:r>
        <w:rPr>
          <w:rFonts w:hint="eastAsia"/>
        </w:rPr>
        <w:t>експертизи</w:t>
      </w:r>
      <w:r>
        <w:t></w:t>
      </w:r>
      <w:r>
        <w:t></w:t>
      </w:r>
      <w:r>
        <w:t></w:t>
      </w:r>
      <w:r>
        <w:t></w:t>
      </w:r>
      <w:r>
        <w:t></w:t>
      </w:r>
      <w:r>
        <w:rPr>
          <w:rFonts w:hint="eastAsia"/>
        </w:rPr>
        <w:t>принципи</w:t>
      </w:r>
      <w:r>
        <w:t></w:t>
      </w:r>
      <w:r>
        <w:rPr>
          <w:rFonts w:hint="eastAsia"/>
        </w:rPr>
        <w:t>й</w:t>
      </w:r>
      <w:r>
        <w:t></w:t>
      </w:r>
      <w:r>
        <w:rPr>
          <w:rFonts w:hint="eastAsia"/>
        </w:rPr>
        <w:t>методи</w:t>
      </w:r>
      <w:r>
        <w:t></w:t>
      </w:r>
      <w:r>
        <w:rPr>
          <w:rFonts w:hint="eastAsia"/>
        </w:rPr>
        <w:t>дослідження</w:t>
      </w:r>
      <w:r>
        <w:t></w:t>
      </w:r>
      <w:r>
        <w:rPr>
          <w:rFonts w:hint="eastAsia"/>
        </w:rPr>
        <w:t>релігійного</w:t>
      </w:r>
    </w:p>
    <w:p w:rsidR="00C80788" w:rsidRDefault="00C80788" w:rsidP="00C80788">
      <w:r>
        <w:rPr>
          <w:rFonts w:hint="eastAsia"/>
        </w:rPr>
        <w:t>комплексу</w:t>
      </w:r>
      <w:r>
        <w:t></w:t>
      </w:r>
      <w:r>
        <w:t></w:t>
      </w:r>
      <w:r>
        <w:rPr>
          <w:rFonts w:hint="eastAsia"/>
        </w:rPr>
        <w:t>об’єктів</w:t>
      </w:r>
      <w:r>
        <w:t></w:t>
      </w:r>
      <w:r>
        <w:rPr>
          <w:rFonts w:hint="eastAsia"/>
        </w:rPr>
        <w:t>експертизи</w:t>
      </w:r>
      <w:r>
        <w:t></w:t>
      </w:r>
      <w:r>
        <w:t></w:t>
      </w:r>
    </w:p>
    <w:p w:rsidR="00C80788" w:rsidRDefault="00C80788" w:rsidP="00C80788">
      <w:r>
        <w:rPr>
          <w:rFonts w:hint="eastAsia"/>
        </w:rPr>
        <w:t>Сутністю</w:t>
      </w:r>
      <w:r>
        <w:t></w:t>
      </w:r>
      <w:r>
        <w:rPr>
          <w:rFonts w:hint="eastAsia"/>
        </w:rPr>
        <w:t>релігієзнавчої</w:t>
      </w:r>
      <w:r>
        <w:t></w:t>
      </w:r>
      <w:r>
        <w:rPr>
          <w:rFonts w:hint="eastAsia"/>
        </w:rPr>
        <w:t>експертизи</w:t>
      </w:r>
      <w:r>
        <w:t></w:t>
      </w:r>
      <w:r>
        <w:rPr>
          <w:rFonts w:hint="eastAsia"/>
        </w:rPr>
        <w:t>є</w:t>
      </w:r>
      <w:r>
        <w:t></w:t>
      </w:r>
      <w:r>
        <w:rPr>
          <w:rFonts w:hint="eastAsia"/>
        </w:rPr>
        <w:t>результат</w:t>
      </w:r>
      <w:r>
        <w:t></w:t>
      </w:r>
      <w:r>
        <w:rPr>
          <w:rFonts w:hint="eastAsia"/>
        </w:rPr>
        <w:t>осмислення</w:t>
      </w:r>
      <w:r>
        <w:t></w:t>
      </w:r>
      <w:r>
        <w:rPr>
          <w:rFonts w:hint="eastAsia"/>
        </w:rPr>
        <w:t>сукупності</w:t>
      </w:r>
      <w:r>
        <w:t></w:t>
      </w:r>
      <w:r>
        <w:rPr>
          <w:rFonts w:hint="eastAsia"/>
        </w:rPr>
        <w:t>істотних</w:t>
      </w:r>
    </w:p>
    <w:p w:rsidR="00C80788" w:rsidRDefault="00C80788" w:rsidP="00C80788">
      <w:r>
        <w:rPr>
          <w:rFonts w:hint="eastAsia"/>
        </w:rPr>
        <w:t>властивостей</w:t>
      </w:r>
      <w:r>
        <w:t></w:t>
      </w:r>
      <w:r>
        <w:rPr>
          <w:rFonts w:hint="eastAsia"/>
        </w:rPr>
        <w:t>конкретних</w:t>
      </w:r>
      <w:r>
        <w:t></w:t>
      </w:r>
      <w:r>
        <w:rPr>
          <w:rFonts w:hint="eastAsia"/>
        </w:rPr>
        <w:t>державно</w:t>
      </w:r>
      <w:r>
        <w:t></w:t>
      </w:r>
      <w:r>
        <w:rPr>
          <w:rFonts w:hint="eastAsia"/>
        </w:rPr>
        <w:t>конфесійних</w:t>
      </w:r>
      <w:r>
        <w:t></w:t>
      </w:r>
      <w:r>
        <w:rPr>
          <w:rFonts w:hint="eastAsia"/>
        </w:rPr>
        <w:t>відносин</w:t>
      </w:r>
      <w:r>
        <w:t></w:t>
      </w:r>
      <w:r>
        <w:t></w:t>
      </w:r>
      <w:r>
        <w:rPr>
          <w:rFonts w:hint="eastAsia"/>
        </w:rPr>
        <w:t>зумовлених</w:t>
      </w:r>
    </w:p>
    <w:p w:rsidR="00C80788" w:rsidRDefault="00C80788" w:rsidP="00C80788">
      <w:r>
        <w:rPr>
          <w:rFonts w:hint="eastAsia"/>
        </w:rPr>
        <w:t>інституціональними</w:t>
      </w:r>
      <w:r>
        <w:t></w:t>
      </w:r>
      <w:r>
        <w:t></w:t>
      </w:r>
      <w:r>
        <w:rPr>
          <w:rFonts w:hint="eastAsia"/>
        </w:rPr>
        <w:t>територіальними</w:t>
      </w:r>
      <w:r>
        <w:t></w:t>
      </w:r>
      <w:r>
        <w:rPr>
          <w:rFonts w:hint="eastAsia"/>
        </w:rPr>
        <w:t>і</w:t>
      </w:r>
      <w:r>
        <w:t></w:t>
      </w:r>
      <w:r>
        <w:rPr>
          <w:rFonts w:hint="eastAsia"/>
        </w:rPr>
        <w:t>функціональними</w:t>
      </w:r>
      <w:r>
        <w:t></w:t>
      </w:r>
      <w:r>
        <w:rPr>
          <w:rFonts w:hint="eastAsia"/>
        </w:rPr>
        <w:t>способами</w:t>
      </w:r>
      <w:r>
        <w:t></w:t>
      </w:r>
      <w:r>
        <w:rPr>
          <w:rFonts w:hint="eastAsia"/>
        </w:rPr>
        <w:t>організації</w:t>
      </w:r>
      <w:r>
        <w:t></w:t>
      </w:r>
      <w:r>
        <w:rPr>
          <w:rFonts w:hint="eastAsia"/>
        </w:rPr>
        <w:t>цих</w:t>
      </w:r>
    </w:p>
    <w:p w:rsidR="00C80788" w:rsidRDefault="00C80788" w:rsidP="00C80788">
      <w:r>
        <w:rPr>
          <w:rFonts w:hint="eastAsia"/>
        </w:rPr>
        <w:t>відносин</w:t>
      </w:r>
      <w:r>
        <w:t></w:t>
      </w:r>
      <w:r>
        <w:t></w:t>
      </w:r>
      <w:r>
        <w:rPr>
          <w:rFonts w:hint="eastAsia"/>
        </w:rPr>
        <w:t>На</w:t>
      </w:r>
      <w:r>
        <w:t></w:t>
      </w:r>
      <w:r>
        <w:rPr>
          <w:rFonts w:hint="eastAsia"/>
        </w:rPr>
        <w:t>цій</w:t>
      </w:r>
      <w:r>
        <w:t></w:t>
      </w:r>
      <w:r>
        <w:rPr>
          <w:rFonts w:hint="eastAsia"/>
        </w:rPr>
        <w:t>основі</w:t>
      </w:r>
      <w:r>
        <w:t></w:t>
      </w:r>
      <w:r>
        <w:rPr>
          <w:rFonts w:hint="eastAsia"/>
        </w:rPr>
        <w:t>пропонуються</w:t>
      </w:r>
      <w:r>
        <w:t></w:t>
      </w:r>
      <w:r>
        <w:rPr>
          <w:rFonts w:hint="eastAsia"/>
        </w:rPr>
        <w:t>різноманітні</w:t>
      </w:r>
      <w:r>
        <w:t></w:t>
      </w:r>
      <w:r>
        <w:rPr>
          <w:rFonts w:hint="eastAsia"/>
        </w:rPr>
        <w:t>стратегії</w:t>
      </w:r>
      <w:r>
        <w:t></w:t>
      </w:r>
      <w:r>
        <w:rPr>
          <w:rFonts w:hint="eastAsia"/>
        </w:rPr>
        <w:t>проведення</w:t>
      </w:r>
    </w:p>
    <w:p w:rsidR="00C80788" w:rsidRDefault="00C80788" w:rsidP="00C80788">
      <w:r>
        <w:rPr>
          <w:rFonts w:hint="eastAsia"/>
        </w:rPr>
        <w:t>релігієзнавчої</w:t>
      </w:r>
      <w:r>
        <w:t></w:t>
      </w:r>
      <w:r>
        <w:rPr>
          <w:rFonts w:hint="eastAsia"/>
        </w:rPr>
        <w:t>експертизи</w:t>
      </w:r>
      <w:r>
        <w:t></w:t>
      </w:r>
      <w:r>
        <w:t></w:t>
      </w:r>
      <w:r>
        <w:rPr>
          <w:rFonts w:hint="eastAsia"/>
        </w:rPr>
        <w:t>зокрема</w:t>
      </w:r>
      <w:r>
        <w:t></w:t>
      </w:r>
      <w:r>
        <w:rPr>
          <w:rFonts w:hint="eastAsia"/>
        </w:rPr>
        <w:t>у</w:t>
      </w:r>
      <w:r>
        <w:t></w:t>
      </w:r>
      <w:r>
        <w:rPr>
          <w:rFonts w:hint="eastAsia"/>
        </w:rPr>
        <w:t>психологічній</w:t>
      </w:r>
      <w:r>
        <w:t></w:t>
      </w:r>
      <w:r>
        <w:t></w:t>
      </w:r>
      <w:r>
        <w:rPr>
          <w:rFonts w:hint="eastAsia"/>
        </w:rPr>
        <w:t>політичній</w:t>
      </w:r>
      <w:r>
        <w:t></w:t>
      </w:r>
      <w:r>
        <w:rPr>
          <w:rFonts w:hint="eastAsia"/>
        </w:rPr>
        <w:t>і</w:t>
      </w:r>
      <w:r>
        <w:t></w:t>
      </w:r>
      <w:r>
        <w:rPr>
          <w:rFonts w:hint="eastAsia"/>
        </w:rPr>
        <w:t>правовій</w:t>
      </w:r>
      <w:r>
        <w:t></w:t>
      </w:r>
      <w:r>
        <w:rPr>
          <w:rFonts w:hint="eastAsia"/>
        </w:rPr>
        <w:t>площинах</w:t>
      </w:r>
      <w:r>
        <w:t></w:t>
      </w:r>
    </w:p>
    <w:p w:rsidR="00C80788" w:rsidRDefault="00C80788" w:rsidP="00C80788">
      <w:r>
        <w:rPr>
          <w:rFonts w:hint="eastAsia"/>
        </w:rPr>
        <w:t>Процес</w:t>
      </w:r>
      <w:r>
        <w:t></w:t>
      </w:r>
      <w:r>
        <w:rPr>
          <w:rFonts w:hint="eastAsia"/>
        </w:rPr>
        <w:t>у</w:t>
      </w:r>
      <w:r>
        <w:t></w:t>
      </w:r>
      <w:r>
        <w:rPr>
          <w:rFonts w:hint="eastAsia"/>
        </w:rPr>
        <w:t>кожній</w:t>
      </w:r>
      <w:r>
        <w:t></w:t>
      </w:r>
      <w:r>
        <w:rPr>
          <w:rFonts w:hint="eastAsia"/>
        </w:rPr>
        <w:t>із</w:t>
      </w:r>
      <w:r>
        <w:t></w:t>
      </w:r>
      <w:r>
        <w:rPr>
          <w:rFonts w:hint="eastAsia"/>
        </w:rPr>
        <w:t>цих</w:t>
      </w:r>
      <w:r>
        <w:t></w:t>
      </w:r>
      <w:r>
        <w:rPr>
          <w:rFonts w:hint="eastAsia"/>
        </w:rPr>
        <w:t>площин</w:t>
      </w:r>
      <w:r>
        <w:t></w:t>
      </w:r>
      <w:r>
        <w:rPr>
          <w:rFonts w:hint="eastAsia"/>
        </w:rPr>
        <w:t>має</w:t>
      </w:r>
      <w:r>
        <w:t></w:t>
      </w:r>
      <w:r>
        <w:rPr>
          <w:rFonts w:hint="eastAsia"/>
        </w:rPr>
        <w:t>свою</w:t>
      </w:r>
      <w:r>
        <w:t></w:t>
      </w:r>
      <w:r>
        <w:rPr>
          <w:rFonts w:hint="eastAsia"/>
        </w:rPr>
        <w:t>специфіку</w:t>
      </w:r>
      <w:r>
        <w:t></w:t>
      </w:r>
      <w:r>
        <w:rPr>
          <w:rFonts w:hint="eastAsia"/>
        </w:rPr>
        <w:t>проведення</w:t>
      </w:r>
      <w:r>
        <w:t></w:t>
      </w:r>
    </w:p>
    <w:p w:rsidR="00C80788" w:rsidRDefault="00C80788" w:rsidP="00C80788">
      <w:r>
        <w:rPr>
          <w:rFonts w:hint="eastAsia"/>
        </w:rPr>
        <w:t>У</w:t>
      </w:r>
      <w:r>
        <w:t></w:t>
      </w:r>
      <w:r>
        <w:rPr>
          <w:rFonts w:hint="eastAsia"/>
        </w:rPr>
        <w:t>релігієзнавчій</w:t>
      </w:r>
      <w:r>
        <w:t></w:t>
      </w:r>
      <w:r>
        <w:rPr>
          <w:rFonts w:hint="eastAsia"/>
        </w:rPr>
        <w:t>експертизі</w:t>
      </w:r>
      <w:r>
        <w:t></w:t>
      </w:r>
      <w:r>
        <w:rPr>
          <w:rFonts w:hint="eastAsia"/>
        </w:rPr>
        <w:t>психологічний</w:t>
      </w:r>
      <w:r>
        <w:t></w:t>
      </w:r>
      <w:r>
        <w:rPr>
          <w:rFonts w:hint="eastAsia"/>
        </w:rPr>
        <w:t>підхід</w:t>
      </w:r>
      <w:r>
        <w:t></w:t>
      </w:r>
      <w:r>
        <w:rPr>
          <w:rFonts w:hint="eastAsia"/>
        </w:rPr>
        <w:t>визначає</w:t>
      </w:r>
      <w:r>
        <w:t></w:t>
      </w:r>
      <w:r>
        <w:rPr>
          <w:rFonts w:hint="eastAsia"/>
        </w:rPr>
        <w:t>такі</w:t>
      </w:r>
      <w:r>
        <w:t></w:t>
      </w:r>
      <w:r>
        <w:rPr>
          <w:rFonts w:hint="eastAsia"/>
        </w:rPr>
        <w:t>аспекти</w:t>
      </w:r>
    </w:p>
    <w:p w:rsidR="00C80788" w:rsidRDefault="00C80788" w:rsidP="00C80788">
      <w:r>
        <w:rPr>
          <w:rFonts w:hint="eastAsia"/>
        </w:rPr>
        <w:t>дослідження</w:t>
      </w:r>
      <w:r>
        <w:t></w:t>
      </w:r>
      <w:r>
        <w:t></w:t>
      </w:r>
      <w:r>
        <w:t></w:t>
      </w:r>
      <w:r>
        <w:t></w:t>
      </w:r>
      <w:r>
        <w:t></w:t>
      </w:r>
      <w:r>
        <w:rPr>
          <w:rFonts w:hint="eastAsia"/>
        </w:rPr>
        <w:t>внутрішній</w:t>
      </w:r>
      <w:r>
        <w:t></w:t>
      </w:r>
      <w:r>
        <w:rPr>
          <w:rFonts w:hint="eastAsia"/>
        </w:rPr>
        <w:t>аспект</w:t>
      </w:r>
      <w:r>
        <w:t></w:t>
      </w:r>
      <w:r>
        <w:rPr>
          <w:rFonts w:hint="eastAsia"/>
        </w:rPr>
        <w:t>–</w:t>
      </w:r>
      <w:r>
        <w:t></w:t>
      </w:r>
      <w:r>
        <w:rPr>
          <w:rFonts w:hint="eastAsia"/>
        </w:rPr>
        <w:t>це</w:t>
      </w:r>
      <w:r>
        <w:t></w:t>
      </w:r>
      <w:r>
        <w:rPr>
          <w:rFonts w:hint="eastAsia"/>
        </w:rPr>
        <w:t>світоглядні</w:t>
      </w:r>
      <w:r>
        <w:t></w:t>
      </w:r>
      <w:r>
        <w:rPr>
          <w:rFonts w:hint="eastAsia"/>
        </w:rPr>
        <w:t>установки</w:t>
      </w:r>
      <w:r>
        <w:t></w:t>
      </w:r>
      <w:r>
        <w:rPr>
          <w:rFonts w:hint="eastAsia"/>
        </w:rPr>
        <w:t>експерта</w:t>
      </w:r>
    </w:p>
    <w:p w:rsidR="00C80788" w:rsidRDefault="00C80788" w:rsidP="00C80788">
      <w:r>
        <w:t></w:t>
      </w:r>
      <w:r>
        <w:rPr>
          <w:rFonts w:hint="eastAsia"/>
        </w:rPr>
        <w:t>усвідомлення</w:t>
      </w:r>
      <w:r>
        <w:t></w:t>
      </w:r>
      <w:r>
        <w:rPr>
          <w:rFonts w:hint="eastAsia"/>
        </w:rPr>
        <w:t>ставлення</w:t>
      </w:r>
      <w:r>
        <w:t></w:t>
      </w:r>
      <w:r>
        <w:rPr>
          <w:rFonts w:hint="eastAsia"/>
        </w:rPr>
        <w:t>щодо</w:t>
      </w:r>
      <w:r>
        <w:t></w:t>
      </w:r>
      <w:r>
        <w:rPr>
          <w:rFonts w:hint="eastAsia"/>
        </w:rPr>
        <w:t>релігійного</w:t>
      </w:r>
      <w:r>
        <w:t></w:t>
      </w:r>
      <w:r>
        <w:rPr>
          <w:rFonts w:hint="eastAsia"/>
        </w:rPr>
        <w:t>освоєння</w:t>
      </w:r>
      <w:r>
        <w:t></w:t>
      </w:r>
      <w:r>
        <w:rPr>
          <w:rFonts w:hint="eastAsia"/>
        </w:rPr>
        <w:t>світу</w:t>
      </w:r>
      <w:r>
        <w:t></w:t>
      </w:r>
      <w:r>
        <w:t></w:t>
      </w:r>
      <w:r>
        <w:rPr>
          <w:rFonts w:hint="eastAsia"/>
        </w:rPr>
        <w:t>яке</w:t>
      </w:r>
      <w:r>
        <w:t></w:t>
      </w:r>
      <w:r>
        <w:rPr>
          <w:rFonts w:hint="eastAsia"/>
        </w:rPr>
        <w:t>обумовлене</w:t>
      </w:r>
      <w:r>
        <w:t></w:t>
      </w:r>
      <w:r>
        <w:rPr>
          <w:rFonts w:hint="eastAsia"/>
        </w:rPr>
        <w:t>його</w:t>
      </w:r>
    </w:p>
    <w:p w:rsidR="00C80788" w:rsidRDefault="00C80788" w:rsidP="00C80788">
      <w:r>
        <w:rPr>
          <w:rFonts w:hint="eastAsia"/>
        </w:rPr>
        <w:t>релігійною</w:t>
      </w:r>
      <w:r>
        <w:t></w:t>
      </w:r>
      <w:r>
        <w:rPr>
          <w:rFonts w:hint="eastAsia"/>
        </w:rPr>
        <w:t>та</w:t>
      </w:r>
      <w:r>
        <w:t></w:t>
      </w:r>
      <w:r>
        <w:rPr>
          <w:rFonts w:hint="eastAsia"/>
        </w:rPr>
        <w:t>нерелігійною</w:t>
      </w:r>
      <w:r>
        <w:t></w:t>
      </w:r>
      <w:r>
        <w:rPr>
          <w:rFonts w:hint="eastAsia"/>
        </w:rPr>
        <w:t>діяльністю</w:t>
      </w:r>
      <w:r>
        <w:t></w:t>
      </w:r>
      <w:r>
        <w:rPr>
          <w:rFonts w:hint="eastAsia"/>
        </w:rPr>
        <w:t>й</w:t>
      </w:r>
      <w:r>
        <w:t></w:t>
      </w:r>
      <w:r>
        <w:rPr>
          <w:rFonts w:hint="eastAsia"/>
        </w:rPr>
        <w:t>усвідомлення</w:t>
      </w:r>
      <w:r>
        <w:t></w:t>
      </w:r>
      <w:r>
        <w:rPr>
          <w:rFonts w:hint="eastAsia"/>
        </w:rPr>
        <w:t>процесу</w:t>
      </w:r>
      <w:r>
        <w:t></w:t>
      </w:r>
      <w:r>
        <w:rPr>
          <w:rFonts w:hint="eastAsia"/>
        </w:rPr>
        <w:t>організації</w:t>
      </w:r>
    </w:p>
    <w:p w:rsidR="00C80788" w:rsidRDefault="00C80788" w:rsidP="00C80788">
      <w:r>
        <w:rPr>
          <w:rFonts w:hint="eastAsia"/>
        </w:rPr>
        <w:t>іпроведення</w:t>
      </w:r>
      <w:r>
        <w:t></w:t>
      </w:r>
      <w:r>
        <w:rPr>
          <w:rFonts w:hint="eastAsia"/>
        </w:rPr>
        <w:t>вже</w:t>
      </w:r>
      <w:r>
        <w:t></w:t>
      </w:r>
      <w:r>
        <w:rPr>
          <w:rFonts w:hint="eastAsia"/>
        </w:rPr>
        <w:t>самої</w:t>
      </w:r>
      <w:r>
        <w:t></w:t>
      </w:r>
      <w:r>
        <w:rPr>
          <w:rFonts w:hint="eastAsia"/>
        </w:rPr>
        <w:t>експертизи</w:t>
      </w:r>
      <w:r>
        <w:t></w:t>
      </w:r>
      <w:r>
        <w:t></w:t>
      </w:r>
      <w:r>
        <w:t></w:t>
      </w:r>
      <w:r>
        <w:t></w:t>
      </w:r>
      <w:r>
        <w:t></w:t>
      </w:r>
      <w:r>
        <w:t></w:t>
      </w:r>
      <w:r>
        <w:rPr>
          <w:rFonts w:hint="eastAsia"/>
        </w:rPr>
        <w:t>зовнішній</w:t>
      </w:r>
      <w:r>
        <w:t></w:t>
      </w:r>
      <w:r>
        <w:rPr>
          <w:rFonts w:hint="eastAsia"/>
        </w:rPr>
        <w:t>аспект</w:t>
      </w:r>
      <w:r>
        <w:t></w:t>
      </w:r>
      <w:r>
        <w:rPr>
          <w:rFonts w:hint="eastAsia"/>
        </w:rPr>
        <w:t>–</w:t>
      </w:r>
      <w:r>
        <w:t></w:t>
      </w:r>
      <w:r>
        <w:rPr>
          <w:rFonts w:hint="eastAsia"/>
        </w:rPr>
        <w:t>це</w:t>
      </w:r>
      <w:r>
        <w:t></w:t>
      </w:r>
      <w:r>
        <w:rPr>
          <w:rFonts w:hint="eastAsia"/>
        </w:rPr>
        <w:t>психологічна</w:t>
      </w:r>
    </w:p>
    <w:p w:rsidR="00C80788" w:rsidRDefault="00C80788" w:rsidP="00C80788">
      <w:r>
        <w:rPr>
          <w:rFonts w:hint="eastAsia"/>
        </w:rPr>
        <w:t>атмосфера</w:t>
      </w:r>
      <w:r>
        <w:t></w:t>
      </w:r>
      <w:r>
        <w:rPr>
          <w:rFonts w:hint="eastAsia"/>
        </w:rPr>
        <w:t>у</w:t>
      </w:r>
      <w:r>
        <w:t></w:t>
      </w:r>
      <w:r>
        <w:rPr>
          <w:rFonts w:hint="eastAsia"/>
        </w:rPr>
        <w:t>суспільстві</w:t>
      </w:r>
      <w:r>
        <w:t></w:t>
      </w:r>
      <w:r>
        <w:t></w:t>
      </w:r>
      <w:r>
        <w:rPr>
          <w:rFonts w:hint="eastAsia"/>
        </w:rPr>
        <w:t>у</w:t>
      </w:r>
      <w:r>
        <w:t></w:t>
      </w:r>
      <w:r>
        <w:rPr>
          <w:rFonts w:hint="eastAsia"/>
        </w:rPr>
        <w:t>релігійному</w:t>
      </w:r>
      <w:r>
        <w:t></w:t>
      </w:r>
      <w:r>
        <w:rPr>
          <w:rFonts w:hint="eastAsia"/>
        </w:rPr>
        <w:t>просторі</w:t>
      </w:r>
      <w:r>
        <w:t></w:t>
      </w:r>
      <w:r>
        <w:rPr>
          <w:rFonts w:hint="eastAsia"/>
        </w:rPr>
        <w:t>країни</w:t>
      </w:r>
      <w:r>
        <w:t></w:t>
      </w:r>
      <w:r>
        <w:rPr>
          <w:rFonts w:hint="eastAsia"/>
        </w:rPr>
        <w:t>тощо</w:t>
      </w:r>
      <w:r>
        <w:t></w:t>
      </w:r>
    </w:p>
    <w:p w:rsidR="00C80788" w:rsidRDefault="00C80788" w:rsidP="00C80788">
      <w:r>
        <w:rPr>
          <w:rFonts w:hint="eastAsia"/>
        </w:rPr>
        <w:t>Політичний</w:t>
      </w:r>
      <w:r>
        <w:t></w:t>
      </w:r>
      <w:r>
        <w:rPr>
          <w:rFonts w:hint="eastAsia"/>
        </w:rPr>
        <w:t>підхід</w:t>
      </w:r>
      <w:r>
        <w:t></w:t>
      </w:r>
      <w:r>
        <w:rPr>
          <w:rFonts w:hint="eastAsia"/>
        </w:rPr>
        <w:t>при</w:t>
      </w:r>
      <w:r>
        <w:t></w:t>
      </w:r>
      <w:r>
        <w:rPr>
          <w:rFonts w:hint="eastAsia"/>
        </w:rPr>
        <w:t>проведенні</w:t>
      </w:r>
      <w:r>
        <w:t></w:t>
      </w:r>
      <w:r>
        <w:rPr>
          <w:rFonts w:hint="eastAsia"/>
        </w:rPr>
        <w:t>релігієзнавчої</w:t>
      </w:r>
      <w:r>
        <w:t></w:t>
      </w:r>
      <w:r>
        <w:rPr>
          <w:rFonts w:hint="eastAsia"/>
        </w:rPr>
        <w:t>експертизи</w:t>
      </w:r>
      <w:r>
        <w:t></w:t>
      </w:r>
      <w:r>
        <w:rPr>
          <w:rFonts w:hint="eastAsia"/>
        </w:rPr>
        <w:t>враховує</w:t>
      </w:r>
      <w:r>
        <w:t></w:t>
      </w:r>
    </w:p>
    <w:p w:rsidR="00C80788" w:rsidRDefault="00C80788" w:rsidP="00C80788">
      <w:r>
        <w:t></w:t>
      </w:r>
      <w:r>
        <w:t></w:t>
      </w:r>
      <w:r>
        <w:t></w:t>
      </w:r>
      <w:r>
        <w:rPr>
          <w:rFonts w:hint="eastAsia"/>
        </w:rPr>
        <w:t>офіційну</w:t>
      </w:r>
      <w:r>
        <w:t></w:t>
      </w:r>
      <w:r>
        <w:rPr>
          <w:rFonts w:hint="eastAsia"/>
        </w:rPr>
        <w:t>ідеологію</w:t>
      </w:r>
      <w:r>
        <w:t></w:t>
      </w:r>
      <w:r>
        <w:rPr>
          <w:rFonts w:hint="eastAsia"/>
        </w:rPr>
        <w:t>державно</w:t>
      </w:r>
      <w:r>
        <w:t></w:t>
      </w:r>
      <w:r>
        <w:rPr>
          <w:rFonts w:hint="eastAsia"/>
        </w:rPr>
        <w:t>конфесійних</w:t>
      </w:r>
      <w:r>
        <w:t></w:t>
      </w:r>
      <w:r>
        <w:rPr>
          <w:rFonts w:hint="eastAsia"/>
        </w:rPr>
        <w:t>відносин</w:t>
      </w:r>
      <w:r>
        <w:t></w:t>
      </w:r>
      <w:r>
        <w:rPr>
          <w:rFonts w:hint="eastAsia"/>
        </w:rPr>
        <w:t>у</w:t>
      </w:r>
      <w:r>
        <w:t></w:t>
      </w:r>
      <w:r>
        <w:rPr>
          <w:rFonts w:hint="eastAsia"/>
        </w:rPr>
        <w:t>країні</w:t>
      </w:r>
      <w:r>
        <w:t></w:t>
      </w:r>
      <w:r>
        <w:t></w:t>
      </w:r>
      <w:r>
        <w:rPr>
          <w:rFonts w:hint="eastAsia"/>
        </w:rPr>
        <w:t>полягає</w:t>
      </w:r>
      <w:r>
        <w:t></w:t>
      </w:r>
      <w:r>
        <w:rPr>
          <w:rFonts w:hint="eastAsia"/>
        </w:rPr>
        <w:t>в</w:t>
      </w:r>
    </w:p>
    <w:p w:rsidR="00C80788" w:rsidRDefault="00C80788" w:rsidP="00C80788">
      <w:r>
        <w:rPr>
          <w:rFonts w:hint="eastAsia"/>
        </w:rPr>
        <w:t>пізнанні</w:t>
      </w:r>
      <w:r>
        <w:t></w:t>
      </w:r>
      <w:r>
        <w:rPr>
          <w:rFonts w:hint="eastAsia"/>
        </w:rPr>
        <w:t>цінностей</w:t>
      </w:r>
      <w:r>
        <w:t></w:t>
      </w:r>
      <w:r>
        <w:t></w:t>
      </w:r>
      <w:r>
        <w:rPr>
          <w:rFonts w:hint="eastAsia"/>
        </w:rPr>
        <w:t>без</w:t>
      </w:r>
      <w:r>
        <w:t></w:t>
      </w:r>
      <w:r>
        <w:rPr>
          <w:rFonts w:hint="eastAsia"/>
        </w:rPr>
        <w:t>яких</w:t>
      </w:r>
      <w:r>
        <w:t></w:t>
      </w:r>
      <w:r>
        <w:rPr>
          <w:rFonts w:hint="eastAsia"/>
        </w:rPr>
        <w:t>не</w:t>
      </w:r>
      <w:r>
        <w:t></w:t>
      </w:r>
      <w:r>
        <w:rPr>
          <w:rFonts w:hint="eastAsia"/>
        </w:rPr>
        <w:t>може</w:t>
      </w:r>
      <w:r>
        <w:t></w:t>
      </w:r>
      <w:r>
        <w:rPr>
          <w:rFonts w:hint="eastAsia"/>
        </w:rPr>
        <w:t>існувати</w:t>
      </w:r>
      <w:r>
        <w:t></w:t>
      </w:r>
      <w:r>
        <w:rPr>
          <w:rFonts w:hint="eastAsia"/>
        </w:rPr>
        <w:t>демократичне</w:t>
      </w:r>
      <w:r>
        <w:t></w:t>
      </w:r>
      <w:r>
        <w:rPr>
          <w:rFonts w:hint="eastAsia"/>
        </w:rPr>
        <w:t>суспільство</w:t>
      </w:r>
      <w:r>
        <w:t></w:t>
      </w:r>
      <w:r>
        <w:t></w:t>
      </w:r>
      <w:r>
        <w:rPr>
          <w:rFonts w:hint="eastAsia"/>
        </w:rPr>
        <w:t>де</w:t>
      </w:r>
    </w:p>
    <w:p w:rsidR="00C80788" w:rsidRDefault="00C80788" w:rsidP="00C80788">
      <w:r>
        <w:rPr>
          <w:rFonts w:hint="eastAsia"/>
        </w:rPr>
        <w:t>стрижнем</w:t>
      </w:r>
      <w:r>
        <w:t></w:t>
      </w:r>
      <w:r>
        <w:rPr>
          <w:rFonts w:hint="eastAsia"/>
        </w:rPr>
        <w:t>є</w:t>
      </w:r>
      <w:r>
        <w:t></w:t>
      </w:r>
      <w:r>
        <w:t></w:t>
      </w:r>
      <w:r>
        <w:rPr>
          <w:rFonts w:hint="eastAsia"/>
        </w:rPr>
        <w:t>людиномірність</w:t>
      </w:r>
      <w:r>
        <w:t></w:t>
      </w:r>
      <w:r>
        <w:t></w:t>
      </w:r>
      <w:r>
        <w:t></w:t>
      </w:r>
      <w:r>
        <w:t></w:t>
      </w:r>
      <w:r>
        <w:t></w:t>
      </w:r>
      <w:r>
        <w:t></w:t>
      </w:r>
      <w:r>
        <w:t></w:t>
      </w:r>
      <w:r>
        <w:rPr>
          <w:rFonts w:hint="eastAsia"/>
        </w:rPr>
        <w:t>функціональний</w:t>
      </w:r>
      <w:r>
        <w:t></w:t>
      </w:r>
      <w:r>
        <w:rPr>
          <w:rFonts w:hint="eastAsia"/>
        </w:rPr>
        <w:t>зв</w:t>
      </w:r>
      <w:r>
        <w:t></w:t>
      </w:r>
      <w:r>
        <w:rPr>
          <w:rFonts w:hint="eastAsia"/>
        </w:rPr>
        <w:t>язок</w:t>
      </w:r>
      <w:r>
        <w:t></w:t>
      </w:r>
      <w:r>
        <w:rPr>
          <w:rFonts w:hint="eastAsia"/>
        </w:rPr>
        <w:t>релігії</w:t>
      </w:r>
      <w:r>
        <w:t></w:t>
      </w:r>
      <w:r>
        <w:rPr>
          <w:rFonts w:hint="eastAsia"/>
        </w:rPr>
        <w:t>та</w:t>
      </w:r>
      <w:r>
        <w:t></w:t>
      </w:r>
      <w:r>
        <w:rPr>
          <w:rFonts w:hint="eastAsia"/>
        </w:rPr>
        <w:t>політики</w:t>
      </w:r>
      <w:r>
        <w:t></w:t>
      </w:r>
      <w:r>
        <w:rPr>
          <w:rFonts w:hint="eastAsia"/>
        </w:rPr>
        <w:t>за</w:t>
      </w:r>
    </w:p>
    <w:p w:rsidR="00C80788" w:rsidRDefault="00C80788" w:rsidP="00C80788">
      <w:r>
        <w:rPr>
          <w:rFonts w:hint="eastAsia"/>
        </w:rPr>
        <w:t>обставин</w:t>
      </w:r>
      <w:r>
        <w:t></w:t>
      </w:r>
      <w:r>
        <w:t></w:t>
      </w:r>
      <w:r>
        <w:rPr>
          <w:rFonts w:hint="eastAsia"/>
        </w:rPr>
        <w:t>які</w:t>
      </w:r>
      <w:r>
        <w:t></w:t>
      </w:r>
      <w:r>
        <w:rPr>
          <w:rFonts w:hint="eastAsia"/>
        </w:rPr>
        <w:t>є</w:t>
      </w:r>
      <w:r>
        <w:t></w:t>
      </w:r>
      <w:r>
        <w:rPr>
          <w:rFonts w:hint="eastAsia"/>
        </w:rPr>
        <w:t>об’єктом</w:t>
      </w:r>
      <w:r>
        <w:t></w:t>
      </w:r>
      <w:r>
        <w:rPr>
          <w:rFonts w:hint="eastAsia"/>
        </w:rPr>
        <w:t>експертизи</w:t>
      </w:r>
      <w:r>
        <w:t></w:t>
      </w:r>
      <w:r>
        <w:rPr>
          <w:rFonts w:hint="eastAsia"/>
        </w:rPr>
        <w:t>та</w:t>
      </w:r>
      <w:r>
        <w:t></w:t>
      </w:r>
      <w:r>
        <w:t></w:t>
      </w:r>
      <w:r>
        <w:rPr>
          <w:rFonts w:hint="eastAsia"/>
        </w:rPr>
        <w:t>або</w:t>
      </w:r>
      <w:r>
        <w:t></w:t>
      </w:r>
      <w:r>
        <w:t></w:t>
      </w:r>
      <w:r>
        <w:rPr>
          <w:rFonts w:hint="eastAsia"/>
        </w:rPr>
        <w:t>обумовлюють</w:t>
      </w:r>
      <w:r>
        <w:t></w:t>
      </w:r>
      <w:r>
        <w:rPr>
          <w:rFonts w:hint="eastAsia"/>
        </w:rPr>
        <w:t>релігієзнавчу</w:t>
      </w:r>
    </w:p>
    <w:p w:rsidR="00C80788" w:rsidRDefault="00C80788" w:rsidP="00C80788">
      <w:r>
        <w:rPr>
          <w:rFonts w:hint="eastAsia"/>
        </w:rPr>
        <w:t>експертизу</w:t>
      </w:r>
      <w:r>
        <w:t></w:t>
      </w:r>
      <w:r>
        <w:t></w:t>
      </w:r>
      <w:r>
        <w:rPr>
          <w:rFonts w:hint="eastAsia"/>
        </w:rPr>
        <w:t>насамперед</w:t>
      </w:r>
      <w:r>
        <w:t></w:t>
      </w:r>
      <w:r>
        <w:t></w:t>
      </w:r>
      <w:r>
        <w:rPr>
          <w:rFonts w:hint="eastAsia"/>
        </w:rPr>
        <w:t>пізнання</w:t>
      </w:r>
      <w:r>
        <w:t></w:t>
      </w:r>
      <w:r>
        <w:rPr>
          <w:rFonts w:hint="eastAsia"/>
        </w:rPr>
        <w:t>світоглядної</w:t>
      </w:r>
      <w:r>
        <w:t></w:t>
      </w:r>
      <w:r>
        <w:rPr>
          <w:rFonts w:hint="eastAsia"/>
        </w:rPr>
        <w:t>функції</w:t>
      </w:r>
      <w:r>
        <w:t></w:t>
      </w:r>
      <w:r>
        <w:rPr>
          <w:rFonts w:hint="eastAsia"/>
        </w:rPr>
        <w:t>за</w:t>
      </w:r>
      <w:r>
        <w:t></w:t>
      </w:r>
      <w:r>
        <w:rPr>
          <w:rFonts w:hint="eastAsia"/>
        </w:rPr>
        <w:t>конкретних</w:t>
      </w:r>
    </w:p>
    <w:p w:rsidR="00C80788" w:rsidRDefault="00C80788" w:rsidP="00C80788">
      <w:r>
        <w:rPr>
          <w:rFonts w:hint="eastAsia"/>
        </w:rPr>
        <w:t>історичних</w:t>
      </w:r>
      <w:r>
        <w:t></w:t>
      </w:r>
      <w:r>
        <w:rPr>
          <w:rFonts w:hint="eastAsia"/>
        </w:rPr>
        <w:t>обставин</w:t>
      </w:r>
      <w:r>
        <w:t></w:t>
      </w:r>
      <w:r>
        <w:t></w:t>
      </w:r>
    </w:p>
    <w:p w:rsidR="00C80788" w:rsidRDefault="00C80788" w:rsidP="00C80788">
      <w:r>
        <w:rPr>
          <w:rFonts w:hint="eastAsia"/>
        </w:rPr>
        <w:t>Правовий</w:t>
      </w:r>
      <w:r>
        <w:t></w:t>
      </w:r>
      <w:r>
        <w:rPr>
          <w:rFonts w:hint="eastAsia"/>
        </w:rPr>
        <w:t>підхід</w:t>
      </w:r>
      <w:r>
        <w:t></w:t>
      </w:r>
      <w:r>
        <w:rPr>
          <w:rFonts w:hint="eastAsia"/>
        </w:rPr>
        <w:t>у</w:t>
      </w:r>
      <w:r>
        <w:t></w:t>
      </w:r>
      <w:r>
        <w:rPr>
          <w:rFonts w:hint="eastAsia"/>
        </w:rPr>
        <w:t>ході</w:t>
      </w:r>
      <w:r>
        <w:t></w:t>
      </w:r>
      <w:r>
        <w:rPr>
          <w:rFonts w:hint="eastAsia"/>
        </w:rPr>
        <w:t>проведення</w:t>
      </w:r>
      <w:r>
        <w:t></w:t>
      </w:r>
      <w:r>
        <w:rPr>
          <w:rFonts w:hint="eastAsia"/>
        </w:rPr>
        <w:t>релігієзнавчої</w:t>
      </w:r>
      <w:r>
        <w:t></w:t>
      </w:r>
      <w:r>
        <w:rPr>
          <w:rFonts w:hint="eastAsia"/>
        </w:rPr>
        <w:t>експертизи</w:t>
      </w:r>
      <w:r>
        <w:t></w:t>
      </w:r>
      <w:r>
        <w:rPr>
          <w:rFonts w:hint="eastAsia"/>
        </w:rPr>
        <w:t>має</w:t>
      </w:r>
      <w:r>
        <w:t></w:t>
      </w:r>
      <w:r>
        <w:rPr>
          <w:rFonts w:hint="eastAsia"/>
        </w:rPr>
        <w:t>два</w:t>
      </w:r>
    </w:p>
    <w:p w:rsidR="00C80788" w:rsidRDefault="00C80788" w:rsidP="00C80788">
      <w:r>
        <w:rPr>
          <w:rFonts w:hint="eastAsia"/>
        </w:rPr>
        <w:t>аспекти</w:t>
      </w:r>
      <w:r>
        <w:t></w:t>
      </w:r>
      <w:r>
        <w:rPr>
          <w:rFonts w:hint="eastAsia"/>
        </w:rPr>
        <w:t>дослідження</w:t>
      </w:r>
      <w:r>
        <w:t></w:t>
      </w:r>
      <w:r>
        <w:t></w:t>
      </w:r>
      <w:r>
        <w:t></w:t>
      </w:r>
      <w:r>
        <w:t></w:t>
      </w:r>
      <w:r>
        <w:t></w:t>
      </w:r>
      <w:r>
        <w:rPr>
          <w:rFonts w:hint="eastAsia"/>
        </w:rPr>
        <w:t>внутрішній</w:t>
      </w:r>
      <w:r>
        <w:t></w:t>
      </w:r>
      <w:r>
        <w:rPr>
          <w:rFonts w:hint="eastAsia"/>
        </w:rPr>
        <w:t>аспект</w:t>
      </w:r>
      <w:r>
        <w:t></w:t>
      </w:r>
      <w:r>
        <w:rPr>
          <w:rFonts w:hint="eastAsia"/>
        </w:rPr>
        <w:t>–</w:t>
      </w:r>
      <w:r>
        <w:t></w:t>
      </w:r>
      <w:r>
        <w:rPr>
          <w:rFonts w:hint="eastAsia"/>
        </w:rPr>
        <w:t>це</w:t>
      </w:r>
      <w:r>
        <w:t></w:t>
      </w:r>
      <w:r>
        <w:rPr>
          <w:rFonts w:hint="eastAsia"/>
        </w:rPr>
        <w:t>релігійно</w:t>
      </w:r>
      <w:r>
        <w:t></w:t>
      </w:r>
      <w:r>
        <w:rPr>
          <w:rFonts w:hint="eastAsia"/>
        </w:rPr>
        <w:t>правові</w:t>
      </w:r>
      <w:r>
        <w:t></w:t>
      </w:r>
      <w:r>
        <w:rPr>
          <w:rFonts w:hint="eastAsia"/>
        </w:rPr>
        <w:t>процеси</w:t>
      </w:r>
      <w:r>
        <w:t></w:t>
      </w:r>
      <w:r>
        <w:t></w:t>
      </w:r>
      <w:r>
        <w:rPr>
          <w:rFonts w:hint="eastAsia"/>
        </w:rPr>
        <w:t>які</w:t>
      </w:r>
    </w:p>
    <w:p w:rsidR="00C80788" w:rsidRDefault="00C80788" w:rsidP="00C80788">
      <w:r>
        <w:rPr>
          <w:rFonts w:hint="eastAsia"/>
        </w:rPr>
        <w:t>забезпечують</w:t>
      </w:r>
      <w:r>
        <w:t></w:t>
      </w:r>
      <w:r>
        <w:rPr>
          <w:rFonts w:hint="eastAsia"/>
        </w:rPr>
        <w:t>організацію</w:t>
      </w:r>
      <w:r>
        <w:t></w:t>
      </w:r>
      <w:r>
        <w:rPr>
          <w:rFonts w:hint="eastAsia"/>
        </w:rPr>
        <w:t>та</w:t>
      </w:r>
      <w:r>
        <w:t></w:t>
      </w:r>
      <w:r>
        <w:rPr>
          <w:rFonts w:hint="eastAsia"/>
        </w:rPr>
        <w:t>проведення</w:t>
      </w:r>
      <w:r>
        <w:t></w:t>
      </w:r>
      <w:r>
        <w:rPr>
          <w:rFonts w:hint="eastAsia"/>
        </w:rPr>
        <w:t>релігієзнавчої</w:t>
      </w:r>
      <w:r>
        <w:t></w:t>
      </w:r>
      <w:r>
        <w:rPr>
          <w:rFonts w:hint="eastAsia"/>
        </w:rPr>
        <w:t>експертизи</w:t>
      </w:r>
      <w:r>
        <w:t></w:t>
      </w:r>
    </w:p>
    <w:p w:rsidR="00C80788" w:rsidRDefault="00C80788" w:rsidP="00C80788">
      <w:r>
        <w:t></w:t>
      </w:r>
      <w:r>
        <w:t></w:t>
      </w:r>
      <w:r>
        <w:t></w:t>
      </w:r>
      <w:r>
        <w:rPr>
          <w:rFonts w:hint="eastAsia"/>
        </w:rPr>
        <w:t>зовнішній</w:t>
      </w:r>
      <w:r>
        <w:t></w:t>
      </w:r>
      <w:r>
        <w:rPr>
          <w:rFonts w:hint="eastAsia"/>
        </w:rPr>
        <w:t>аспект</w:t>
      </w:r>
      <w:r>
        <w:t></w:t>
      </w:r>
      <w:r>
        <w:rPr>
          <w:rFonts w:hint="eastAsia"/>
        </w:rPr>
        <w:t>–</w:t>
      </w:r>
      <w:r>
        <w:t></w:t>
      </w:r>
      <w:r>
        <w:rPr>
          <w:rFonts w:hint="eastAsia"/>
        </w:rPr>
        <w:t>це</w:t>
      </w:r>
      <w:r>
        <w:t></w:t>
      </w:r>
      <w:r>
        <w:rPr>
          <w:rFonts w:hint="eastAsia"/>
        </w:rPr>
        <w:t>релігійно</w:t>
      </w:r>
      <w:r>
        <w:t></w:t>
      </w:r>
      <w:r>
        <w:rPr>
          <w:rFonts w:hint="eastAsia"/>
        </w:rPr>
        <w:t>правові</w:t>
      </w:r>
      <w:r>
        <w:t></w:t>
      </w:r>
      <w:r>
        <w:rPr>
          <w:rFonts w:hint="eastAsia"/>
        </w:rPr>
        <w:t>відносини</w:t>
      </w:r>
      <w:r>
        <w:t></w:t>
      </w:r>
      <w:r>
        <w:rPr>
          <w:rFonts w:hint="eastAsia"/>
        </w:rPr>
        <w:t>у</w:t>
      </w:r>
      <w:r>
        <w:t></w:t>
      </w:r>
      <w:r>
        <w:rPr>
          <w:rFonts w:hint="eastAsia"/>
        </w:rPr>
        <w:t>обставинах</w:t>
      </w:r>
      <w:r>
        <w:t></w:t>
      </w:r>
      <w:r>
        <w:t></w:t>
      </w:r>
      <w:r>
        <w:rPr>
          <w:rFonts w:hint="eastAsia"/>
        </w:rPr>
        <w:t>які</w:t>
      </w:r>
      <w:r>
        <w:t></w:t>
      </w:r>
      <w:r>
        <w:rPr>
          <w:rFonts w:hint="eastAsia"/>
        </w:rPr>
        <w:t>є</w:t>
      </w:r>
    </w:p>
    <w:p w:rsidR="00C80788" w:rsidRDefault="00C80788" w:rsidP="00C80788">
      <w:r>
        <w:rPr>
          <w:rFonts w:hint="eastAsia"/>
        </w:rPr>
        <w:t>об’єктом</w:t>
      </w:r>
      <w:r>
        <w:t></w:t>
      </w:r>
      <w:r>
        <w:rPr>
          <w:rFonts w:hint="eastAsia"/>
        </w:rPr>
        <w:t>релігієзнавчої</w:t>
      </w:r>
      <w:r>
        <w:t></w:t>
      </w:r>
      <w:r>
        <w:rPr>
          <w:rFonts w:hint="eastAsia"/>
        </w:rPr>
        <w:t>експертизи</w:t>
      </w:r>
      <w:r>
        <w:t></w:t>
      </w:r>
      <w:r>
        <w:t></w:t>
      </w:r>
      <w:r>
        <w:rPr>
          <w:rFonts w:hint="eastAsia"/>
        </w:rPr>
        <w:t>насамперед</w:t>
      </w:r>
      <w:r>
        <w:t></w:t>
      </w:r>
      <w:r>
        <w:t></w:t>
      </w:r>
      <w:r>
        <w:rPr>
          <w:rFonts w:hint="eastAsia"/>
        </w:rPr>
        <w:t>матеріальні</w:t>
      </w:r>
      <w:r>
        <w:t></w:t>
      </w:r>
      <w:r>
        <w:rPr>
          <w:rFonts w:hint="eastAsia"/>
        </w:rPr>
        <w:t>й</w:t>
      </w:r>
      <w:r>
        <w:t></w:t>
      </w:r>
      <w:r>
        <w:rPr>
          <w:rFonts w:hint="eastAsia"/>
        </w:rPr>
        <w:t>нематеріальні</w:t>
      </w:r>
    </w:p>
    <w:p w:rsidR="00C80788" w:rsidRDefault="00C80788" w:rsidP="00C80788">
      <w:r>
        <w:rPr>
          <w:rFonts w:hint="eastAsia"/>
        </w:rPr>
        <w:t>об’єкти</w:t>
      </w:r>
      <w:r>
        <w:t></w:t>
      </w:r>
      <w:r>
        <w:rPr>
          <w:rFonts w:hint="eastAsia"/>
        </w:rPr>
        <w:t>експертного</w:t>
      </w:r>
      <w:r>
        <w:t></w:t>
      </w:r>
      <w:r>
        <w:rPr>
          <w:rFonts w:hint="eastAsia"/>
        </w:rPr>
        <w:t>дослідження</w:t>
      </w:r>
      <w:r>
        <w:t></w:t>
      </w:r>
      <w:r>
        <w:t></w:t>
      </w:r>
      <w:r>
        <w:rPr>
          <w:rFonts w:hint="eastAsia"/>
        </w:rPr>
        <w:t>які</w:t>
      </w:r>
      <w:r>
        <w:t></w:t>
      </w:r>
      <w:r>
        <w:rPr>
          <w:rFonts w:hint="eastAsia"/>
        </w:rPr>
        <w:t>обумовлюють</w:t>
      </w:r>
      <w:r>
        <w:t></w:t>
      </w:r>
      <w:r>
        <w:rPr>
          <w:rFonts w:hint="eastAsia"/>
        </w:rPr>
        <w:t>релігійно</w:t>
      </w:r>
      <w:r>
        <w:t></w:t>
      </w:r>
      <w:r>
        <w:rPr>
          <w:rFonts w:hint="eastAsia"/>
        </w:rPr>
        <w:t>правові</w:t>
      </w:r>
      <w:r>
        <w:t></w:t>
      </w:r>
      <w:r>
        <w:rPr>
          <w:rFonts w:hint="eastAsia"/>
        </w:rPr>
        <w:t>дії</w:t>
      </w:r>
      <w:r>
        <w:t></w:t>
      </w:r>
    </w:p>
    <w:p w:rsidR="00C80788" w:rsidRDefault="00C80788" w:rsidP="00C80788">
      <w:r>
        <w:rPr>
          <w:rFonts w:hint="eastAsia"/>
        </w:rPr>
        <w:t>діяльність</w:t>
      </w:r>
      <w:r>
        <w:t></w:t>
      </w:r>
      <w:r>
        <w:rPr>
          <w:rFonts w:hint="eastAsia"/>
        </w:rPr>
        <w:t>релігійних</w:t>
      </w:r>
      <w:r>
        <w:t></w:t>
      </w:r>
      <w:r>
        <w:rPr>
          <w:rFonts w:hint="eastAsia"/>
        </w:rPr>
        <w:t>інституцій</w:t>
      </w:r>
      <w:r>
        <w:t></w:t>
      </w:r>
      <w:r>
        <w:t></w:t>
      </w:r>
      <w:r>
        <w:rPr>
          <w:rFonts w:hint="eastAsia"/>
        </w:rPr>
        <w:t>релігійну</w:t>
      </w:r>
      <w:r>
        <w:t></w:t>
      </w:r>
      <w:r>
        <w:rPr>
          <w:rFonts w:hint="eastAsia"/>
        </w:rPr>
        <w:t>науку</w:t>
      </w:r>
      <w:r>
        <w:t></w:t>
      </w:r>
      <w:r>
        <w:rPr>
          <w:rFonts w:hint="eastAsia"/>
        </w:rPr>
        <w:t>життя</w:t>
      </w:r>
      <w:r>
        <w:t></w:t>
      </w:r>
      <w:r>
        <w:t></w:t>
      </w:r>
    </w:p>
    <w:p w:rsidR="00C80788" w:rsidRDefault="00C80788" w:rsidP="00C80788">
      <w:r>
        <w:rPr>
          <w:rFonts w:hint="eastAsia"/>
        </w:rPr>
        <w:t>Експертом</w:t>
      </w:r>
      <w:r>
        <w:t></w:t>
      </w:r>
      <w:r>
        <w:rPr>
          <w:rFonts w:hint="eastAsia"/>
        </w:rPr>
        <w:t>у</w:t>
      </w:r>
      <w:r>
        <w:t></w:t>
      </w:r>
      <w:r>
        <w:rPr>
          <w:rFonts w:hint="eastAsia"/>
        </w:rPr>
        <w:t>релігієзнавчій</w:t>
      </w:r>
      <w:r>
        <w:t></w:t>
      </w:r>
      <w:r>
        <w:rPr>
          <w:rFonts w:hint="eastAsia"/>
        </w:rPr>
        <w:t>експертизі</w:t>
      </w:r>
      <w:r>
        <w:t></w:t>
      </w:r>
      <w:r>
        <w:rPr>
          <w:rFonts w:hint="eastAsia"/>
        </w:rPr>
        <w:t>є</w:t>
      </w:r>
      <w:r>
        <w:t></w:t>
      </w:r>
      <w:r>
        <w:rPr>
          <w:rFonts w:hint="eastAsia"/>
        </w:rPr>
        <w:t>особа</w:t>
      </w:r>
      <w:r>
        <w:t></w:t>
      </w:r>
      <w:r>
        <w:t></w:t>
      </w:r>
      <w:r>
        <w:rPr>
          <w:rFonts w:hint="eastAsia"/>
        </w:rPr>
        <w:t>яка</w:t>
      </w:r>
      <w:r>
        <w:t></w:t>
      </w:r>
      <w:r>
        <w:rPr>
          <w:rFonts w:hint="eastAsia"/>
        </w:rPr>
        <w:t>має</w:t>
      </w:r>
      <w:r>
        <w:t></w:t>
      </w:r>
      <w:r>
        <w:rPr>
          <w:rFonts w:hint="eastAsia"/>
        </w:rPr>
        <w:t>спеціальні</w:t>
      </w:r>
      <w:r>
        <w:t></w:t>
      </w:r>
      <w:r>
        <w:rPr>
          <w:rFonts w:hint="eastAsia"/>
        </w:rPr>
        <w:t>знання</w:t>
      </w:r>
      <w:r>
        <w:t></w:t>
      </w:r>
      <w:r>
        <w:rPr>
          <w:rFonts w:hint="eastAsia"/>
        </w:rPr>
        <w:t>в</w:t>
      </w:r>
    </w:p>
    <w:p w:rsidR="00C80788" w:rsidRDefault="00C80788" w:rsidP="00C80788">
      <w:r>
        <w:rPr>
          <w:rFonts w:hint="eastAsia"/>
        </w:rPr>
        <w:t>галузі</w:t>
      </w:r>
      <w:r>
        <w:t></w:t>
      </w:r>
      <w:r>
        <w:rPr>
          <w:rFonts w:hint="eastAsia"/>
        </w:rPr>
        <w:t>релігієзнавства</w:t>
      </w:r>
      <w:r>
        <w:t></w:t>
      </w:r>
      <w:r>
        <w:t></w:t>
      </w:r>
      <w:r>
        <w:rPr>
          <w:rFonts w:hint="eastAsia"/>
        </w:rPr>
        <w:t>володіє</w:t>
      </w:r>
      <w:r>
        <w:t></w:t>
      </w:r>
      <w:r>
        <w:rPr>
          <w:rFonts w:hint="eastAsia"/>
        </w:rPr>
        <w:t>методами</w:t>
      </w:r>
      <w:r>
        <w:t></w:t>
      </w:r>
      <w:r>
        <w:rPr>
          <w:rFonts w:hint="eastAsia"/>
        </w:rPr>
        <w:t>дослідження</w:t>
      </w:r>
      <w:r>
        <w:t></w:t>
      </w:r>
      <w:r>
        <w:rPr>
          <w:rFonts w:hint="eastAsia"/>
        </w:rPr>
        <w:t>суспільно</w:t>
      </w:r>
      <w:r>
        <w:t></w:t>
      </w:r>
      <w:r>
        <w:rPr>
          <w:rFonts w:hint="eastAsia"/>
        </w:rPr>
        <w:t>історичної</w:t>
      </w:r>
    </w:p>
    <w:p w:rsidR="00C80788" w:rsidRDefault="00C80788" w:rsidP="00C80788">
      <w:r>
        <w:t></w:t>
      </w:r>
      <w:r>
        <w:t></w:t>
      </w:r>
      <w:r>
        <w:t></w:t>
      </w:r>
    </w:p>
    <w:p w:rsidR="00C80788" w:rsidRDefault="00C80788" w:rsidP="00C80788">
      <w:r>
        <w:rPr>
          <w:rFonts w:hint="eastAsia"/>
        </w:rPr>
        <w:t>природи</w:t>
      </w:r>
      <w:r>
        <w:t></w:t>
      </w:r>
      <w:r>
        <w:rPr>
          <w:rFonts w:hint="eastAsia"/>
        </w:rPr>
        <w:t>релігії</w:t>
      </w:r>
      <w:r>
        <w:t></w:t>
      </w:r>
      <w:r>
        <w:t></w:t>
      </w:r>
      <w:r>
        <w:rPr>
          <w:rFonts w:hint="eastAsia"/>
        </w:rPr>
        <w:t>механізмів</w:t>
      </w:r>
      <w:r>
        <w:t></w:t>
      </w:r>
      <w:r>
        <w:rPr>
          <w:rFonts w:hint="eastAsia"/>
        </w:rPr>
        <w:t>її</w:t>
      </w:r>
      <w:r>
        <w:t></w:t>
      </w:r>
      <w:r>
        <w:rPr>
          <w:rFonts w:hint="eastAsia"/>
        </w:rPr>
        <w:t>соціальних</w:t>
      </w:r>
      <w:r>
        <w:t></w:t>
      </w:r>
      <w:r>
        <w:rPr>
          <w:rFonts w:hint="eastAsia"/>
        </w:rPr>
        <w:t>зв’язків</w:t>
      </w:r>
      <w:r>
        <w:t></w:t>
      </w:r>
      <w:r>
        <w:rPr>
          <w:rFonts w:hint="eastAsia"/>
        </w:rPr>
        <w:t>із</w:t>
      </w:r>
      <w:r>
        <w:t></w:t>
      </w:r>
      <w:r>
        <w:rPr>
          <w:rFonts w:hint="eastAsia"/>
        </w:rPr>
        <w:t>політичними</w:t>
      </w:r>
      <w:r>
        <w:t></w:t>
      </w:r>
      <w:r>
        <w:t></w:t>
      </w:r>
      <w:r>
        <w:rPr>
          <w:rFonts w:hint="eastAsia"/>
        </w:rPr>
        <w:t>правовими</w:t>
      </w:r>
      <w:r>
        <w:t></w:t>
      </w:r>
    </w:p>
    <w:p w:rsidR="00C80788" w:rsidRDefault="00C80788" w:rsidP="00C80788">
      <w:r>
        <w:rPr>
          <w:rFonts w:hint="eastAsia"/>
        </w:rPr>
        <w:t>економічними</w:t>
      </w:r>
      <w:r>
        <w:t></w:t>
      </w:r>
      <w:r>
        <w:t></w:t>
      </w:r>
      <w:r>
        <w:rPr>
          <w:rFonts w:hint="eastAsia"/>
        </w:rPr>
        <w:t>духовними</w:t>
      </w:r>
      <w:r>
        <w:t></w:t>
      </w:r>
      <w:r>
        <w:rPr>
          <w:rFonts w:hint="eastAsia"/>
        </w:rPr>
        <w:t>системами</w:t>
      </w:r>
      <w:r>
        <w:t></w:t>
      </w:r>
      <w:r>
        <w:rPr>
          <w:rFonts w:hint="eastAsia"/>
        </w:rPr>
        <w:t>суспільства</w:t>
      </w:r>
      <w:r>
        <w:t></w:t>
      </w:r>
      <w:r>
        <w:t></w:t>
      </w:r>
      <w:r>
        <w:rPr>
          <w:rFonts w:hint="eastAsia"/>
        </w:rPr>
        <w:t>особливості</w:t>
      </w:r>
      <w:r>
        <w:t></w:t>
      </w:r>
      <w:r>
        <w:rPr>
          <w:rFonts w:hint="eastAsia"/>
        </w:rPr>
        <w:t>їхнього</w:t>
      </w:r>
      <w:r>
        <w:t></w:t>
      </w:r>
      <w:r>
        <w:rPr>
          <w:rFonts w:hint="eastAsia"/>
        </w:rPr>
        <w:t>впливу</w:t>
      </w:r>
    </w:p>
    <w:p w:rsidR="00C80788" w:rsidRDefault="00C80788" w:rsidP="00C80788">
      <w:r>
        <w:rPr>
          <w:rFonts w:hint="eastAsia"/>
        </w:rPr>
        <w:t>на</w:t>
      </w:r>
      <w:r>
        <w:t></w:t>
      </w:r>
      <w:r>
        <w:rPr>
          <w:rFonts w:hint="eastAsia"/>
        </w:rPr>
        <w:t>віруючих</w:t>
      </w:r>
      <w:r>
        <w:t></w:t>
      </w:r>
      <w:r>
        <w:t></w:t>
      </w:r>
      <w:r>
        <w:rPr>
          <w:rFonts w:hint="eastAsia"/>
        </w:rPr>
        <w:t>Експерт</w:t>
      </w:r>
      <w:r>
        <w:t></w:t>
      </w:r>
      <w:r>
        <w:rPr>
          <w:rFonts w:hint="eastAsia"/>
        </w:rPr>
        <w:t>має</w:t>
      </w:r>
      <w:r>
        <w:t></w:t>
      </w:r>
      <w:r>
        <w:rPr>
          <w:rFonts w:hint="eastAsia"/>
        </w:rPr>
        <w:t>призначатися</w:t>
      </w:r>
      <w:r>
        <w:t></w:t>
      </w:r>
      <w:r>
        <w:rPr>
          <w:rFonts w:hint="eastAsia"/>
        </w:rPr>
        <w:t>згідно</w:t>
      </w:r>
      <w:r>
        <w:t></w:t>
      </w:r>
      <w:r>
        <w:rPr>
          <w:rFonts w:hint="eastAsia"/>
        </w:rPr>
        <w:t>із</w:t>
      </w:r>
      <w:r>
        <w:t></w:t>
      </w:r>
      <w:r>
        <w:rPr>
          <w:rFonts w:hint="eastAsia"/>
        </w:rPr>
        <w:t>законом</w:t>
      </w:r>
      <w:r>
        <w:t></w:t>
      </w:r>
      <w:r>
        <w:rPr>
          <w:rFonts w:hint="eastAsia"/>
        </w:rPr>
        <w:t>і</w:t>
      </w:r>
      <w:r>
        <w:t></w:t>
      </w:r>
      <w:r>
        <w:rPr>
          <w:rFonts w:hint="eastAsia"/>
        </w:rPr>
        <w:t>бути</w:t>
      </w:r>
    </w:p>
    <w:p w:rsidR="00C80788" w:rsidRDefault="00C80788" w:rsidP="00C80788">
      <w:r>
        <w:rPr>
          <w:rFonts w:hint="eastAsia"/>
        </w:rPr>
        <w:t>неупередженим</w:t>
      </w:r>
      <w:r>
        <w:t></w:t>
      </w:r>
      <w:r>
        <w:t></w:t>
      </w:r>
      <w:r>
        <w:rPr>
          <w:rFonts w:hint="eastAsia"/>
        </w:rPr>
        <w:t>Експерт</w:t>
      </w:r>
      <w:r>
        <w:t></w:t>
      </w:r>
      <w:r>
        <w:rPr>
          <w:rFonts w:hint="eastAsia"/>
        </w:rPr>
        <w:t>несе</w:t>
      </w:r>
      <w:r>
        <w:t></w:t>
      </w:r>
      <w:r>
        <w:rPr>
          <w:rFonts w:hint="eastAsia"/>
        </w:rPr>
        <w:t>відповідальність</w:t>
      </w:r>
      <w:r>
        <w:t></w:t>
      </w:r>
      <w:r>
        <w:rPr>
          <w:rFonts w:hint="eastAsia"/>
        </w:rPr>
        <w:t>за</w:t>
      </w:r>
      <w:r>
        <w:t></w:t>
      </w:r>
      <w:r>
        <w:rPr>
          <w:rFonts w:hint="eastAsia"/>
        </w:rPr>
        <w:t>об’єктивність</w:t>
      </w:r>
      <w:r>
        <w:t></w:t>
      </w:r>
      <w:r>
        <w:t></w:t>
      </w:r>
      <w:r>
        <w:rPr>
          <w:rFonts w:hint="eastAsia"/>
        </w:rPr>
        <w:t>законність</w:t>
      </w:r>
      <w:r>
        <w:t></w:t>
      </w:r>
      <w:r>
        <w:rPr>
          <w:rFonts w:hint="eastAsia"/>
        </w:rPr>
        <w:t>та</w:t>
      </w:r>
    </w:p>
    <w:p w:rsidR="00C80788" w:rsidRDefault="00C80788" w:rsidP="00C80788">
      <w:r>
        <w:rPr>
          <w:rFonts w:hint="eastAsia"/>
        </w:rPr>
        <w:t>обґрунтованість</w:t>
      </w:r>
      <w:r>
        <w:t></w:t>
      </w:r>
      <w:r>
        <w:rPr>
          <w:rFonts w:hint="eastAsia"/>
        </w:rPr>
        <w:t>підписаного</w:t>
      </w:r>
      <w:r>
        <w:t></w:t>
      </w:r>
      <w:r>
        <w:rPr>
          <w:rFonts w:hint="eastAsia"/>
        </w:rPr>
        <w:t>ним</w:t>
      </w:r>
      <w:r>
        <w:t></w:t>
      </w:r>
      <w:r>
        <w:rPr>
          <w:rFonts w:hint="eastAsia"/>
        </w:rPr>
        <w:t>експертного</w:t>
      </w:r>
      <w:r>
        <w:t></w:t>
      </w:r>
      <w:r>
        <w:rPr>
          <w:rFonts w:hint="eastAsia"/>
        </w:rPr>
        <w:t>висновку</w:t>
      </w:r>
      <w:r>
        <w:t></w:t>
      </w:r>
      <w:r>
        <w:t></w:t>
      </w:r>
      <w:r>
        <w:rPr>
          <w:rFonts w:hint="eastAsia"/>
        </w:rPr>
        <w:t>Під</w:t>
      </w:r>
      <w:r>
        <w:t></w:t>
      </w:r>
      <w:r>
        <w:rPr>
          <w:rFonts w:hint="eastAsia"/>
        </w:rPr>
        <w:t>реальністю</w:t>
      </w:r>
    </w:p>
    <w:p w:rsidR="00C80788" w:rsidRDefault="00C80788" w:rsidP="00C80788">
      <w:r>
        <w:rPr>
          <w:rFonts w:hint="eastAsia"/>
        </w:rPr>
        <w:t>раціонально</w:t>
      </w:r>
      <w:r>
        <w:t></w:t>
      </w:r>
      <w:r>
        <w:rPr>
          <w:rFonts w:hint="eastAsia"/>
        </w:rPr>
        <w:t>рефлексивної</w:t>
      </w:r>
      <w:r>
        <w:t></w:t>
      </w:r>
      <w:r>
        <w:rPr>
          <w:rFonts w:hint="eastAsia"/>
        </w:rPr>
        <w:t>свідомості</w:t>
      </w:r>
      <w:r>
        <w:t></w:t>
      </w:r>
      <w:r>
        <w:rPr>
          <w:rFonts w:hint="eastAsia"/>
        </w:rPr>
        <w:t>експерта</w:t>
      </w:r>
      <w:r>
        <w:t></w:t>
      </w:r>
      <w:r>
        <w:rPr>
          <w:rFonts w:hint="eastAsia"/>
        </w:rPr>
        <w:t>в</w:t>
      </w:r>
      <w:r>
        <w:t></w:t>
      </w:r>
      <w:r>
        <w:rPr>
          <w:rFonts w:hint="eastAsia"/>
        </w:rPr>
        <w:t>ході</w:t>
      </w:r>
      <w:r>
        <w:t></w:t>
      </w:r>
      <w:r>
        <w:rPr>
          <w:rFonts w:hint="eastAsia"/>
        </w:rPr>
        <w:t>релігієзнавчої</w:t>
      </w:r>
      <w:r>
        <w:t></w:t>
      </w:r>
      <w:r>
        <w:rPr>
          <w:rFonts w:hint="eastAsia"/>
        </w:rPr>
        <w:t>експертизи</w:t>
      </w:r>
    </w:p>
    <w:p w:rsidR="00C80788" w:rsidRDefault="00C80788" w:rsidP="00C80788">
      <w:r>
        <w:rPr>
          <w:rFonts w:hint="eastAsia"/>
        </w:rPr>
        <w:t>слід</w:t>
      </w:r>
      <w:r>
        <w:t></w:t>
      </w:r>
      <w:r>
        <w:rPr>
          <w:rFonts w:hint="eastAsia"/>
        </w:rPr>
        <w:t>розуміти</w:t>
      </w:r>
      <w:r>
        <w:t></w:t>
      </w:r>
      <w:r>
        <w:t></w:t>
      </w:r>
      <w:r>
        <w:rPr>
          <w:rFonts w:hint="eastAsia"/>
        </w:rPr>
        <w:t>обставини</w:t>
      </w:r>
      <w:r>
        <w:t></w:t>
      </w:r>
      <w:r>
        <w:rPr>
          <w:rFonts w:hint="eastAsia"/>
        </w:rPr>
        <w:t>релігійного</w:t>
      </w:r>
      <w:r>
        <w:t></w:t>
      </w:r>
      <w:r>
        <w:rPr>
          <w:rFonts w:hint="eastAsia"/>
        </w:rPr>
        <w:t>комплексу</w:t>
      </w:r>
      <w:r>
        <w:t></w:t>
      </w:r>
      <w:r>
        <w:rPr>
          <w:rFonts w:hint="eastAsia"/>
        </w:rPr>
        <w:t>в</w:t>
      </w:r>
      <w:r>
        <w:t></w:t>
      </w:r>
      <w:r>
        <w:rPr>
          <w:rFonts w:hint="eastAsia"/>
        </w:rPr>
        <w:t>конкретних</w:t>
      </w:r>
      <w:r>
        <w:t></w:t>
      </w:r>
      <w:r>
        <w:rPr>
          <w:rFonts w:hint="eastAsia"/>
        </w:rPr>
        <w:t>державноконфесійних</w:t>
      </w:r>
      <w:r>
        <w:t></w:t>
      </w:r>
      <w:r>
        <w:rPr>
          <w:rFonts w:hint="eastAsia"/>
        </w:rPr>
        <w:t>відносинах</w:t>
      </w:r>
      <w:r>
        <w:t></w:t>
      </w:r>
      <w:r>
        <w:t></w:t>
      </w:r>
      <w:r>
        <w:rPr>
          <w:rFonts w:hint="eastAsia"/>
        </w:rPr>
        <w:t>абстрактні</w:t>
      </w:r>
      <w:r>
        <w:t></w:t>
      </w:r>
      <w:r>
        <w:rPr>
          <w:rFonts w:hint="eastAsia"/>
        </w:rPr>
        <w:t>речі</w:t>
      </w:r>
      <w:r>
        <w:t></w:t>
      </w:r>
      <w:r>
        <w:rPr>
          <w:rFonts w:hint="eastAsia"/>
        </w:rPr>
        <w:t>та</w:t>
      </w:r>
      <w:r>
        <w:t></w:t>
      </w:r>
      <w:r>
        <w:rPr>
          <w:rFonts w:hint="eastAsia"/>
        </w:rPr>
        <w:t>відношення</w:t>
      </w:r>
      <w:r>
        <w:t></w:t>
      </w:r>
      <w:r>
        <w:rPr>
          <w:rFonts w:hint="eastAsia"/>
        </w:rPr>
        <w:t>між</w:t>
      </w:r>
      <w:r>
        <w:t></w:t>
      </w:r>
      <w:r>
        <w:rPr>
          <w:rFonts w:hint="eastAsia"/>
        </w:rPr>
        <w:t>ними</w:t>
      </w:r>
      <w:r>
        <w:t></w:t>
      </w:r>
      <w:r>
        <w:t></w:t>
      </w:r>
      <w:r>
        <w:rPr>
          <w:rFonts w:hint="eastAsia"/>
        </w:rPr>
        <w:t>усі</w:t>
      </w:r>
      <w:r>
        <w:t></w:t>
      </w:r>
      <w:r>
        <w:rPr>
          <w:rFonts w:hint="eastAsia"/>
        </w:rPr>
        <w:t>наукові</w:t>
      </w:r>
    </w:p>
    <w:p w:rsidR="00C80788" w:rsidRDefault="00C80788" w:rsidP="00C80788">
      <w:r>
        <w:rPr>
          <w:rFonts w:hint="eastAsia"/>
        </w:rPr>
        <w:t>здобутки</w:t>
      </w:r>
      <w:r>
        <w:t></w:t>
      </w:r>
      <w:r>
        <w:rPr>
          <w:rFonts w:hint="eastAsia"/>
        </w:rPr>
        <w:t>людства</w:t>
      </w:r>
      <w:r>
        <w:t></w:t>
      </w:r>
      <w:r>
        <w:t></w:t>
      </w:r>
      <w:r>
        <w:rPr>
          <w:rFonts w:hint="eastAsia"/>
        </w:rPr>
        <w:t>які</w:t>
      </w:r>
      <w:r>
        <w:t></w:t>
      </w:r>
      <w:r>
        <w:rPr>
          <w:rFonts w:hint="eastAsia"/>
        </w:rPr>
        <w:t>відомі</w:t>
      </w:r>
      <w:r>
        <w:t></w:t>
      </w:r>
      <w:r>
        <w:rPr>
          <w:rFonts w:hint="eastAsia"/>
        </w:rPr>
        <w:t>експерту</w:t>
      </w:r>
      <w:r>
        <w:t></w:t>
      </w:r>
    </w:p>
    <w:p w:rsidR="00C80788" w:rsidRDefault="00C80788" w:rsidP="00C80788">
      <w:r>
        <w:rPr>
          <w:rFonts w:hint="eastAsia"/>
        </w:rPr>
        <w:t>Залежно</w:t>
      </w:r>
      <w:r>
        <w:t></w:t>
      </w:r>
      <w:r>
        <w:rPr>
          <w:rFonts w:hint="eastAsia"/>
        </w:rPr>
        <w:t>від</w:t>
      </w:r>
      <w:r>
        <w:t></w:t>
      </w:r>
      <w:r>
        <w:rPr>
          <w:rFonts w:hint="eastAsia"/>
        </w:rPr>
        <w:t>сфери</w:t>
      </w:r>
      <w:r>
        <w:t></w:t>
      </w:r>
      <w:r>
        <w:rPr>
          <w:rFonts w:hint="eastAsia"/>
        </w:rPr>
        <w:t>державно</w:t>
      </w:r>
      <w:r>
        <w:t></w:t>
      </w:r>
      <w:r>
        <w:rPr>
          <w:rFonts w:hint="eastAsia"/>
        </w:rPr>
        <w:t>конфесійних</w:t>
      </w:r>
      <w:r>
        <w:t></w:t>
      </w:r>
      <w:r>
        <w:rPr>
          <w:rFonts w:hint="eastAsia"/>
        </w:rPr>
        <w:t>відносин</w:t>
      </w:r>
      <w:r>
        <w:t></w:t>
      </w:r>
      <w:r>
        <w:rPr>
          <w:rFonts w:hint="eastAsia"/>
        </w:rPr>
        <w:t>експерт</w:t>
      </w:r>
      <w:r>
        <w:t></w:t>
      </w:r>
      <w:r>
        <w:rPr>
          <w:rFonts w:hint="eastAsia"/>
        </w:rPr>
        <w:t>визначає</w:t>
      </w:r>
    </w:p>
    <w:p w:rsidR="00C80788" w:rsidRDefault="00C80788" w:rsidP="00C80788">
      <w:r>
        <w:rPr>
          <w:rFonts w:hint="eastAsia"/>
        </w:rPr>
        <w:t>необхідні</w:t>
      </w:r>
      <w:r>
        <w:t></w:t>
      </w:r>
      <w:r>
        <w:rPr>
          <w:rFonts w:hint="eastAsia"/>
        </w:rPr>
        <w:t>методи</w:t>
      </w:r>
      <w:r>
        <w:t></w:t>
      </w:r>
      <w:r>
        <w:rPr>
          <w:rFonts w:hint="eastAsia"/>
        </w:rPr>
        <w:t>в</w:t>
      </w:r>
      <w:r>
        <w:t></w:t>
      </w:r>
      <w:r>
        <w:rPr>
          <w:rFonts w:hint="eastAsia"/>
        </w:rPr>
        <w:t>ході</w:t>
      </w:r>
      <w:r>
        <w:t></w:t>
      </w:r>
      <w:r>
        <w:rPr>
          <w:rFonts w:hint="eastAsia"/>
        </w:rPr>
        <w:t>проведення</w:t>
      </w:r>
      <w:r>
        <w:t></w:t>
      </w:r>
      <w:r>
        <w:rPr>
          <w:rFonts w:hint="eastAsia"/>
        </w:rPr>
        <w:t>релігієзнавчої</w:t>
      </w:r>
      <w:r>
        <w:t></w:t>
      </w:r>
      <w:r>
        <w:rPr>
          <w:rFonts w:hint="eastAsia"/>
        </w:rPr>
        <w:t>експертизи</w:t>
      </w:r>
      <w:r>
        <w:t></w:t>
      </w:r>
      <w:r>
        <w:t></w:t>
      </w:r>
      <w:r>
        <w:rPr>
          <w:rFonts w:hint="eastAsia"/>
        </w:rPr>
        <w:t>У</w:t>
      </w:r>
      <w:r>
        <w:t></w:t>
      </w:r>
      <w:r>
        <w:rPr>
          <w:rFonts w:hint="eastAsia"/>
        </w:rPr>
        <w:t>роботі</w:t>
      </w:r>
    </w:p>
    <w:p w:rsidR="00C80788" w:rsidRDefault="00C80788" w:rsidP="00C80788">
      <w:r>
        <w:rPr>
          <w:rFonts w:hint="eastAsia"/>
        </w:rPr>
        <w:t>обґрунтована</w:t>
      </w:r>
      <w:r>
        <w:t></w:t>
      </w:r>
      <w:r>
        <w:rPr>
          <w:rFonts w:hint="eastAsia"/>
        </w:rPr>
        <w:t>доцільність</w:t>
      </w:r>
      <w:r>
        <w:t></w:t>
      </w:r>
      <w:r>
        <w:rPr>
          <w:rFonts w:hint="eastAsia"/>
        </w:rPr>
        <w:t>застосування</w:t>
      </w:r>
      <w:r>
        <w:t></w:t>
      </w:r>
      <w:r>
        <w:t></w:t>
      </w:r>
      <w:r>
        <w:rPr>
          <w:rFonts w:hint="eastAsia"/>
        </w:rPr>
        <w:t>каузального</w:t>
      </w:r>
      <w:r>
        <w:t></w:t>
      </w:r>
      <w:r>
        <w:rPr>
          <w:rFonts w:hint="eastAsia"/>
        </w:rPr>
        <w:t>методу</w:t>
      </w:r>
      <w:r>
        <w:t></w:t>
      </w:r>
      <w:r>
        <w:rPr>
          <w:rFonts w:hint="eastAsia"/>
        </w:rPr>
        <w:t>в</w:t>
      </w:r>
      <w:r>
        <w:t></w:t>
      </w:r>
      <w:r>
        <w:rPr>
          <w:rFonts w:hint="eastAsia"/>
        </w:rPr>
        <w:t>цивільному</w:t>
      </w:r>
      <w:r>
        <w:t></w:t>
      </w:r>
      <w:r>
        <w:rPr>
          <w:rFonts w:hint="eastAsia"/>
        </w:rPr>
        <w:t>та</w:t>
      </w:r>
    </w:p>
    <w:p w:rsidR="00C80788" w:rsidRDefault="00C80788" w:rsidP="00C80788">
      <w:r>
        <w:rPr>
          <w:rFonts w:hint="eastAsia"/>
        </w:rPr>
        <w:t>господарському</w:t>
      </w:r>
      <w:r>
        <w:t></w:t>
      </w:r>
      <w:r>
        <w:rPr>
          <w:rFonts w:hint="eastAsia"/>
        </w:rPr>
        <w:t>судочинстві</w:t>
      </w:r>
      <w:r>
        <w:t></w:t>
      </w:r>
      <w:r>
        <w:t></w:t>
      </w:r>
      <w:r>
        <w:rPr>
          <w:rFonts w:hint="eastAsia"/>
        </w:rPr>
        <w:t>в</w:t>
      </w:r>
      <w:r>
        <w:t></w:t>
      </w:r>
      <w:r>
        <w:rPr>
          <w:rFonts w:hint="eastAsia"/>
        </w:rPr>
        <w:t>разі</w:t>
      </w:r>
      <w:r>
        <w:t></w:t>
      </w:r>
      <w:r>
        <w:rPr>
          <w:rFonts w:hint="eastAsia"/>
        </w:rPr>
        <w:t>дослідження</w:t>
      </w:r>
      <w:r>
        <w:t></w:t>
      </w:r>
      <w:r>
        <w:rPr>
          <w:rFonts w:hint="eastAsia"/>
        </w:rPr>
        <w:t>практичної</w:t>
      </w:r>
      <w:r>
        <w:t></w:t>
      </w:r>
      <w:r>
        <w:rPr>
          <w:rFonts w:hint="eastAsia"/>
        </w:rPr>
        <w:t>позакультової</w:t>
      </w:r>
    </w:p>
    <w:p w:rsidR="00C80788" w:rsidRDefault="00C80788" w:rsidP="00C80788">
      <w:r>
        <w:rPr>
          <w:rFonts w:hint="eastAsia"/>
        </w:rPr>
        <w:t>діяльності</w:t>
      </w:r>
      <w:r>
        <w:t></w:t>
      </w:r>
      <w:r>
        <w:rPr>
          <w:rFonts w:hint="eastAsia"/>
        </w:rPr>
        <w:t>та</w:t>
      </w:r>
      <w:r>
        <w:t></w:t>
      </w:r>
      <w:r>
        <w:rPr>
          <w:rFonts w:hint="eastAsia"/>
        </w:rPr>
        <w:t>відносин</w:t>
      </w:r>
      <w:r>
        <w:t></w:t>
      </w:r>
      <w:r>
        <w:t></w:t>
      </w:r>
      <w:r>
        <w:t></w:t>
      </w:r>
      <w:r>
        <w:rPr>
          <w:rFonts w:hint="eastAsia"/>
        </w:rPr>
        <w:t>феноменологічного</w:t>
      </w:r>
      <w:r>
        <w:t></w:t>
      </w:r>
      <w:r>
        <w:rPr>
          <w:rFonts w:hint="eastAsia"/>
        </w:rPr>
        <w:t>методу</w:t>
      </w:r>
      <w:r>
        <w:t></w:t>
      </w:r>
      <w:r>
        <w:t></w:t>
      </w:r>
      <w:r>
        <w:rPr>
          <w:rFonts w:hint="eastAsia"/>
        </w:rPr>
        <w:t>у</w:t>
      </w:r>
      <w:r>
        <w:t></w:t>
      </w:r>
      <w:r>
        <w:rPr>
          <w:rFonts w:hint="eastAsia"/>
        </w:rPr>
        <w:t>релігієзнавчій</w:t>
      </w:r>
      <w:r>
        <w:t></w:t>
      </w:r>
      <w:r>
        <w:rPr>
          <w:rFonts w:hint="eastAsia"/>
        </w:rPr>
        <w:t>експертизі</w:t>
      </w:r>
    </w:p>
    <w:p w:rsidR="00C80788" w:rsidRDefault="00C80788" w:rsidP="00C80788">
      <w:r>
        <w:rPr>
          <w:rFonts w:hint="eastAsia"/>
        </w:rPr>
        <w:t>під</w:t>
      </w:r>
      <w:r>
        <w:t></w:t>
      </w:r>
      <w:r>
        <w:rPr>
          <w:rFonts w:hint="eastAsia"/>
        </w:rPr>
        <w:t>час</w:t>
      </w:r>
      <w:r>
        <w:t></w:t>
      </w:r>
      <w:r>
        <w:rPr>
          <w:rFonts w:hint="eastAsia"/>
        </w:rPr>
        <w:t>розслідування</w:t>
      </w:r>
      <w:r>
        <w:t></w:t>
      </w:r>
      <w:r>
        <w:rPr>
          <w:rFonts w:hint="eastAsia"/>
        </w:rPr>
        <w:t>злочинів</w:t>
      </w:r>
      <w:r>
        <w:t></w:t>
      </w:r>
      <w:r>
        <w:rPr>
          <w:rFonts w:hint="eastAsia"/>
        </w:rPr>
        <w:t>які</w:t>
      </w:r>
      <w:r>
        <w:t></w:t>
      </w:r>
      <w:r>
        <w:rPr>
          <w:rFonts w:hint="eastAsia"/>
        </w:rPr>
        <w:t>вчинено</w:t>
      </w:r>
      <w:r>
        <w:t></w:t>
      </w:r>
      <w:r>
        <w:rPr>
          <w:rFonts w:hint="eastAsia"/>
        </w:rPr>
        <w:t>на</w:t>
      </w:r>
      <w:r>
        <w:t></w:t>
      </w:r>
      <w:r>
        <w:rPr>
          <w:rFonts w:hint="eastAsia"/>
        </w:rPr>
        <w:t>релігійному</w:t>
      </w:r>
      <w:r>
        <w:t></w:t>
      </w:r>
      <w:r>
        <w:rPr>
          <w:rFonts w:hint="eastAsia"/>
        </w:rPr>
        <w:t>ґрунті</w:t>
      </w:r>
      <w:r>
        <w:t></w:t>
      </w:r>
      <w:r>
        <w:t></w:t>
      </w:r>
      <w:r>
        <w:rPr>
          <w:rFonts w:hint="eastAsia"/>
        </w:rPr>
        <w:t>структурнофункціонального</w:t>
      </w:r>
      <w:r>
        <w:t></w:t>
      </w:r>
      <w:r>
        <w:rPr>
          <w:rFonts w:hint="eastAsia"/>
        </w:rPr>
        <w:t>аналізу</w:t>
      </w:r>
      <w:r>
        <w:t></w:t>
      </w:r>
      <w:r>
        <w:rPr>
          <w:rFonts w:hint="eastAsia"/>
        </w:rPr>
        <w:t>–</w:t>
      </w:r>
      <w:r>
        <w:t></w:t>
      </w:r>
      <w:r>
        <w:rPr>
          <w:rFonts w:hint="eastAsia"/>
        </w:rPr>
        <w:t>в</w:t>
      </w:r>
      <w:r>
        <w:t></w:t>
      </w:r>
      <w:r>
        <w:rPr>
          <w:rFonts w:hint="eastAsia"/>
        </w:rPr>
        <w:t>адміністративному</w:t>
      </w:r>
      <w:r>
        <w:t></w:t>
      </w:r>
      <w:r>
        <w:rPr>
          <w:rFonts w:hint="eastAsia"/>
        </w:rPr>
        <w:t>й</w:t>
      </w:r>
      <w:r>
        <w:t></w:t>
      </w:r>
      <w:r>
        <w:rPr>
          <w:rFonts w:hint="eastAsia"/>
        </w:rPr>
        <w:t>конституційному</w:t>
      </w:r>
      <w:r>
        <w:t></w:t>
      </w:r>
      <w:r>
        <w:rPr>
          <w:rFonts w:hint="eastAsia"/>
        </w:rPr>
        <w:t>процесі</w:t>
      </w:r>
      <w:r>
        <w:t></w:t>
      </w:r>
    </w:p>
    <w:p w:rsidR="00C80788" w:rsidRDefault="00C80788" w:rsidP="00C80788">
      <w:r>
        <w:rPr>
          <w:rFonts w:hint="eastAsia"/>
        </w:rPr>
        <w:t>Світовий</w:t>
      </w:r>
      <w:r>
        <w:t></w:t>
      </w:r>
      <w:r>
        <w:rPr>
          <w:rFonts w:hint="eastAsia"/>
        </w:rPr>
        <w:t>досвід</w:t>
      </w:r>
      <w:r>
        <w:t></w:t>
      </w:r>
      <w:r>
        <w:rPr>
          <w:rFonts w:hint="eastAsia"/>
        </w:rPr>
        <w:t>проведення</w:t>
      </w:r>
      <w:r>
        <w:t></w:t>
      </w:r>
      <w:r>
        <w:rPr>
          <w:rFonts w:hint="eastAsia"/>
        </w:rPr>
        <w:t>релігієзнавчої</w:t>
      </w:r>
      <w:r>
        <w:t></w:t>
      </w:r>
      <w:r>
        <w:rPr>
          <w:rFonts w:hint="eastAsia"/>
        </w:rPr>
        <w:t>експертизи</w:t>
      </w:r>
      <w:r>
        <w:t></w:t>
      </w:r>
      <w:r>
        <w:rPr>
          <w:rFonts w:hint="eastAsia"/>
        </w:rPr>
        <w:t>прямо</w:t>
      </w:r>
      <w:r>
        <w:t></w:t>
      </w:r>
      <w:r>
        <w:rPr>
          <w:rFonts w:hint="eastAsia"/>
        </w:rPr>
        <w:t>залежить</w:t>
      </w:r>
      <w:r>
        <w:t></w:t>
      </w:r>
      <w:r>
        <w:rPr>
          <w:rFonts w:hint="eastAsia"/>
        </w:rPr>
        <w:t>від</w:t>
      </w:r>
    </w:p>
    <w:p w:rsidR="00C80788" w:rsidRDefault="00C80788" w:rsidP="00C80788">
      <w:r>
        <w:rPr>
          <w:rFonts w:hint="eastAsia"/>
        </w:rPr>
        <w:t>моделі</w:t>
      </w:r>
      <w:r>
        <w:t></w:t>
      </w:r>
      <w:r>
        <w:rPr>
          <w:rFonts w:hint="eastAsia"/>
        </w:rPr>
        <w:t>державно</w:t>
      </w:r>
      <w:r>
        <w:t></w:t>
      </w:r>
      <w:r>
        <w:rPr>
          <w:rFonts w:hint="eastAsia"/>
        </w:rPr>
        <w:t>церковних</w:t>
      </w:r>
      <w:r>
        <w:t></w:t>
      </w:r>
      <w:r>
        <w:rPr>
          <w:rFonts w:hint="eastAsia"/>
        </w:rPr>
        <w:t>відносин</w:t>
      </w:r>
      <w:r>
        <w:t></w:t>
      </w:r>
      <w:r>
        <w:rPr>
          <w:rFonts w:hint="eastAsia"/>
        </w:rPr>
        <w:t>у</w:t>
      </w:r>
      <w:r>
        <w:t></w:t>
      </w:r>
      <w:r>
        <w:rPr>
          <w:rFonts w:hint="eastAsia"/>
        </w:rPr>
        <w:t>країні</w:t>
      </w:r>
      <w:r>
        <w:t></w:t>
      </w:r>
      <w:r>
        <w:rPr>
          <w:rFonts w:hint="eastAsia"/>
        </w:rPr>
        <w:t>проведення</w:t>
      </w:r>
      <w:r>
        <w:t></w:t>
      </w:r>
      <w:r>
        <w:t></w:t>
      </w:r>
      <w:r>
        <w:rPr>
          <w:rFonts w:hint="eastAsia"/>
        </w:rPr>
        <w:t>Міжнародними</w:t>
      </w:r>
    </w:p>
    <w:p w:rsidR="00C80788" w:rsidRDefault="00C80788" w:rsidP="00C80788">
      <w:r>
        <w:rPr>
          <w:rFonts w:hint="eastAsia"/>
        </w:rPr>
        <w:t>принципами</w:t>
      </w:r>
      <w:r>
        <w:t></w:t>
      </w:r>
      <w:r>
        <w:rPr>
          <w:rFonts w:hint="eastAsia"/>
        </w:rPr>
        <w:t>проведення</w:t>
      </w:r>
      <w:r>
        <w:t></w:t>
      </w:r>
      <w:r>
        <w:rPr>
          <w:rFonts w:hint="eastAsia"/>
        </w:rPr>
        <w:t>релігієзнавчої</w:t>
      </w:r>
      <w:r>
        <w:t></w:t>
      </w:r>
      <w:r>
        <w:rPr>
          <w:rFonts w:hint="eastAsia"/>
        </w:rPr>
        <w:t>експертизи</w:t>
      </w:r>
      <w:r>
        <w:t></w:t>
      </w:r>
      <w:r>
        <w:rPr>
          <w:rFonts w:hint="eastAsia"/>
        </w:rPr>
        <w:t>є</w:t>
      </w:r>
      <w:r>
        <w:t></w:t>
      </w:r>
      <w:r>
        <w:t></w:t>
      </w:r>
      <w:r>
        <w:rPr>
          <w:rFonts w:hint="eastAsia"/>
        </w:rPr>
        <w:t>принцип</w:t>
      </w:r>
      <w:r>
        <w:t></w:t>
      </w:r>
      <w:r>
        <w:rPr>
          <w:rFonts w:hint="eastAsia"/>
        </w:rPr>
        <w:t>об’єктивності</w:t>
      </w:r>
      <w:r>
        <w:t></w:t>
      </w:r>
    </w:p>
    <w:p w:rsidR="00C80788" w:rsidRDefault="00C80788" w:rsidP="00C80788">
      <w:r>
        <w:rPr>
          <w:rFonts w:hint="eastAsia"/>
        </w:rPr>
        <w:t>принцип</w:t>
      </w:r>
      <w:r>
        <w:t></w:t>
      </w:r>
      <w:r>
        <w:rPr>
          <w:rFonts w:hint="eastAsia"/>
        </w:rPr>
        <w:t>толерантності</w:t>
      </w:r>
      <w:r>
        <w:t></w:t>
      </w:r>
      <w:r>
        <w:t></w:t>
      </w:r>
      <w:r>
        <w:rPr>
          <w:rFonts w:hint="eastAsia"/>
        </w:rPr>
        <w:t>принцип</w:t>
      </w:r>
      <w:r>
        <w:t></w:t>
      </w:r>
      <w:r>
        <w:rPr>
          <w:rFonts w:hint="eastAsia"/>
        </w:rPr>
        <w:t>загальнолюдскості</w:t>
      </w:r>
      <w:r>
        <w:t></w:t>
      </w:r>
    </w:p>
    <w:p w:rsidR="00C80788" w:rsidRDefault="00C80788" w:rsidP="00C80788">
      <w:r>
        <w:rPr>
          <w:rFonts w:hint="eastAsia"/>
        </w:rPr>
        <w:t>На</w:t>
      </w:r>
      <w:r>
        <w:t></w:t>
      </w:r>
      <w:r>
        <w:rPr>
          <w:rFonts w:hint="eastAsia"/>
        </w:rPr>
        <w:t>світогляд</w:t>
      </w:r>
      <w:r>
        <w:t></w:t>
      </w:r>
      <w:r>
        <w:rPr>
          <w:rFonts w:hint="eastAsia"/>
        </w:rPr>
        <w:t>експертів</w:t>
      </w:r>
      <w:r>
        <w:t></w:t>
      </w:r>
      <w:r>
        <w:t></w:t>
      </w:r>
      <w:r>
        <w:rPr>
          <w:rFonts w:hint="eastAsia"/>
        </w:rPr>
        <w:t>що</w:t>
      </w:r>
      <w:r>
        <w:t></w:t>
      </w:r>
      <w:r>
        <w:rPr>
          <w:rFonts w:hint="eastAsia"/>
        </w:rPr>
        <w:t>проводять</w:t>
      </w:r>
      <w:r>
        <w:t></w:t>
      </w:r>
      <w:r>
        <w:rPr>
          <w:rFonts w:hint="eastAsia"/>
        </w:rPr>
        <w:t>релігієзнавчі</w:t>
      </w:r>
      <w:r>
        <w:t></w:t>
      </w:r>
      <w:r>
        <w:rPr>
          <w:rFonts w:hint="eastAsia"/>
        </w:rPr>
        <w:t>експертизи</w:t>
      </w:r>
      <w:r>
        <w:t></w:t>
      </w:r>
      <w:r>
        <w:rPr>
          <w:rFonts w:hint="eastAsia"/>
        </w:rPr>
        <w:t>державноконфесійних</w:t>
      </w:r>
      <w:r>
        <w:t></w:t>
      </w:r>
      <w:r>
        <w:rPr>
          <w:rFonts w:hint="eastAsia"/>
        </w:rPr>
        <w:t>відносин</w:t>
      </w:r>
      <w:r>
        <w:t></w:t>
      </w:r>
      <w:r>
        <w:t></w:t>
      </w:r>
      <w:r>
        <w:rPr>
          <w:rFonts w:hint="eastAsia"/>
        </w:rPr>
        <w:t>незалежно</w:t>
      </w:r>
      <w:r>
        <w:t></w:t>
      </w:r>
      <w:r>
        <w:rPr>
          <w:rFonts w:hint="eastAsia"/>
        </w:rPr>
        <w:t>від</w:t>
      </w:r>
      <w:r>
        <w:t></w:t>
      </w:r>
      <w:r>
        <w:rPr>
          <w:rFonts w:hint="eastAsia"/>
        </w:rPr>
        <w:t>країни</w:t>
      </w:r>
      <w:r>
        <w:t></w:t>
      </w:r>
      <w:r>
        <w:rPr>
          <w:rFonts w:hint="eastAsia"/>
        </w:rPr>
        <w:t>їхнього</w:t>
      </w:r>
      <w:r>
        <w:t></w:t>
      </w:r>
      <w:r>
        <w:rPr>
          <w:rFonts w:hint="eastAsia"/>
        </w:rPr>
        <w:t>проведення</w:t>
      </w:r>
      <w:r>
        <w:t></w:t>
      </w:r>
      <w:r>
        <w:t></w:t>
      </w:r>
      <w:r>
        <w:rPr>
          <w:rFonts w:hint="eastAsia"/>
        </w:rPr>
        <w:t>істотний</w:t>
      </w:r>
    </w:p>
    <w:p w:rsidR="00C80788" w:rsidRDefault="00C80788" w:rsidP="00C80788">
      <w:r>
        <w:rPr>
          <w:rFonts w:hint="eastAsia"/>
        </w:rPr>
        <w:t>вплив</w:t>
      </w:r>
      <w:r>
        <w:t></w:t>
      </w:r>
      <w:r>
        <w:rPr>
          <w:rFonts w:hint="eastAsia"/>
        </w:rPr>
        <w:t>мають</w:t>
      </w:r>
      <w:r>
        <w:t></w:t>
      </w:r>
      <w:r>
        <w:rPr>
          <w:rFonts w:hint="eastAsia"/>
        </w:rPr>
        <w:t>процеси</w:t>
      </w:r>
      <w:r>
        <w:t></w:t>
      </w:r>
      <w:r>
        <w:rPr>
          <w:rFonts w:hint="eastAsia"/>
        </w:rPr>
        <w:t>міжрелігійного</w:t>
      </w:r>
      <w:r>
        <w:t></w:t>
      </w:r>
      <w:r>
        <w:rPr>
          <w:rFonts w:hint="eastAsia"/>
        </w:rPr>
        <w:t>й</w:t>
      </w:r>
      <w:r>
        <w:t></w:t>
      </w:r>
      <w:r>
        <w:rPr>
          <w:rFonts w:hint="eastAsia"/>
        </w:rPr>
        <w:t>міжкультурного</w:t>
      </w:r>
      <w:r>
        <w:t></w:t>
      </w:r>
      <w:r>
        <w:rPr>
          <w:rFonts w:hint="eastAsia"/>
        </w:rPr>
        <w:t>діалогу</w:t>
      </w:r>
      <w:r>
        <w:t></w:t>
      </w:r>
      <w:r>
        <w:rPr>
          <w:rFonts w:hint="eastAsia"/>
        </w:rPr>
        <w:t>у</w:t>
      </w:r>
      <w:r>
        <w:t></w:t>
      </w:r>
      <w:r>
        <w:rPr>
          <w:rFonts w:hint="eastAsia"/>
        </w:rPr>
        <w:t>суспільстві</w:t>
      </w:r>
      <w:r>
        <w:t></w:t>
      </w:r>
      <w:r>
        <w:rPr>
          <w:rFonts w:hint="eastAsia"/>
        </w:rPr>
        <w:t>і</w:t>
      </w:r>
    </w:p>
    <w:p w:rsidR="00C80788" w:rsidRDefault="00C80788" w:rsidP="00C80788">
      <w:r>
        <w:rPr>
          <w:rFonts w:hint="eastAsia"/>
        </w:rPr>
        <w:t>між</w:t>
      </w:r>
      <w:r>
        <w:t></w:t>
      </w:r>
      <w:r>
        <w:rPr>
          <w:rFonts w:hint="eastAsia"/>
        </w:rPr>
        <w:t>цивілізаціями</w:t>
      </w:r>
      <w:r>
        <w:t></w:t>
      </w:r>
      <w:r>
        <w:t></w:t>
      </w:r>
      <w:r>
        <w:rPr>
          <w:rFonts w:hint="eastAsia"/>
        </w:rPr>
        <w:t>які</w:t>
      </w:r>
      <w:r>
        <w:t></w:t>
      </w:r>
      <w:r>
        <w:rPr>
          <w:rFonts w:hint="eastAsia"/>
        </w:rPr>
        <w:t>проводяться</w:t>
      </w:r>
      <w:r>
        <w:t></w:t>
      </w:r>
      <w:r>
        <w:rPr>
          <w:rFonts w:hint="eastAsia"/>
        </w:rPr>
        <w:t>під</w:t>
      </w:r>
      <w:r>
        <w:t></w:t>
      </w:r>
      <w:r>
        <w:rPr>
          <w:rFonts w:hint="eastAsia"/>
        </w:rPr>
        <w:t>егідою</w:t>
      </w:r>
      <w:r>
        <w:t></w:t>
      </w:r>
      <w:r>
        <w:rPr>
          <w:rFonts w:hint="eastAsia"/>
        </w:rPr>
        <w:t>Організації</w:t>
      </w:r>
      <w:r>
        <w:t></w:t>
      </w:r>
      <w:r>
        <w:rPr>
          <w:rFonts w:hint="eastAsia"/>
        </w:rPr>
        <w:t>Об’єднаних</w:t>
      </w:r>
      <w:r>
        <w:t></w:t>
      </w:r>
      <w:r>
        <w:rPr>
          <w:rFonts w:hint="eastAsia"/>
        </w:rPr>
        <w:t>Націй</w:t>
      </w:r>
      <w:r>
        <w:t></w:t>
      </w:r>
    </w:p>
    <w:p w:rsidR="00C80788" w:rsidRDefault="00C80788" w:rsidP="00C80788">
      <w:r>
        <w:rPr>
          <w:rFonts w:hint="eastAsia"/>
        </w:rPr>
        <w:t>міжурядовими</w:t>
      </w:r>
      <w:r>
        <w:t></w:t>
      </w:r>
      <w:r>
        <w:rPr>
          <w:rFonts w:hint="eastAsia"/>
        </w:rPr>
        <w:t>організаціями</w:t>
      </w:r>
      <w:r>
        <w:t></w:t>
      </w:r>
      <w:r>
        <w:t></w:t>
      </w:r>
      <w:r>
        <w:rPr>
          <w:rFonts w:hint="eastAsia"/>
        </w:rPr>
        <w:t>іншими</w:t>
      </w:r>
      <w:r>
        <w:t></w:t>
      </w:r>
      <w:r>
        <w:rPr>
          <w:rFonts w:hint="eastAsia"/>
        </w:rPr>
        <w:t>організаціями</w:t>
      </w:r>
      <w:r>
        <w:t></w:t>
      </w:r>
      <w:r>
        <w:rPr>
          <w:rFonts w:hint="eastAsia"/>
        </w:rPr>
        <w:t>за</w:t>
      </w:r>
      <w:r>
        <w:t></w:t>
      </w:r>
      <w:r>
        <w:rPr>
          <w:rFonts w:hint="eastAsia"/>
        </w:rPr>
        <w:t>конфесійними</w:t>
      </w:r>
      <w:r>
        <w:t></w:t>
      </w:r>
      <w:r>
        <w:rPr>
          <w:rFonts w:hint="eastAsia"/>
        </w:rPr>
        <w:t>ознаками</w:t>
      </w:r>
      <w:r>
        <w:t></w:t>
      </w:r>
    </w:p>
    <w:p w:rsidR="00C80788" w:rsidRDefault="00C80788" w:rsidP="00C80788">
      <w:r>
        <w:rPr>
          <w:rFonts w:hint="eastAsia"/>
        </w:rPr>
        <w:t>Рада</w:t>
      </w:r>
      <w:r>
        <w:t></w:t>
      </w:r>
      <w:r>
        <w:rPr>
          <w:rFonts w:hint="eastAsia"/>
        </w:rPr>
        <w:t>із</w:t>
      </w:r>
      <w:r>
        <w:t></w:t>
      </w:r>
      <w:r>
        <w:rPr>
          <w:rFonts w:hint="eastAsia"/>
        </w:rPr>
        <w:t>прав</w:t>
      </w:r>
      <w:r>
        <w:t></w:t>
      </w:r>
      <w:r>
        <w:rPr>
          <w:rFonts w:hint="eastAsia"/>
        </w:rPr>
        <w:t>людини</w:t>
      </w:r>
      <w:r>
        <w:t></w:t>
      </w:r>
      <w:r>
        <w:rPr>
          <w:rFonts w:hint="eastAsia"/>
        </w:rPr>
        <w:t>ООН</w:t>
      </w:r>
      <w:r>
        <w:t></w:t>
      </w:r>
      <w:r>
        <w:t></w:t>
      </w:r>
      <w:r>
        <w:rPr>
          <w:rFonts w:hint="eastAsia"/>
        </w:rPr>
        <w:t>заснувавши</w:t>
      </w:r>
      <w:r>
        <w:t></w:t>
      </w:r>
      <w:r>
        <w:rPr>
          <w:rFonts w:hint="eastAsia"/>
        </w:rPr>
        <w:t>механізм</w:t>
      </w:r>
      <w:r>
        <w:t></w:t>
      </w:r>
      <w:r>
        <w:rPr>
          <w:rFonts w:hint="eastAsia"/>
        </w:rPr>
        <w:t>універсального</w:t>
      </w:r>
    </w:p>
    <w:p w:rsidR="00C80788" w:rsidRDefault="00C80788" w:rsidP="00C80788">
      <w:r>
        <w:rPr>
          <w:rFonts w:hint="eastAsia"/>
        </w:rPr>
        <w:t>періодичного</w:t>
      </w:r>
      <w:r>
        <w:t></w:t>
      </w:r>
      <w:r>
        <w:rPr>
          <w:rFonts w:hint="eastAsia"/>
        </w:rPr>
        <w:t>огляду</w:t>
      </w:r>
      <w:r>
        <w:t></w:t>
      </w:r>
      <w:r>
        <w:rPr>
          <w:rFonts w:hint="eastAsia"/>
        </w:rPr>
        <w:t>дотримання</w:t>
      </w:r>
      <w:r>
        <w:t></w:t>
      </w:r>
      <w:r>
        <w:rPr>
          <w:rFonts w:hint="eastAsia"/>
        </w:rPr>
        <w:t>прав</w:t>
      </w:r>
      <w:r>
        <w:t></w:t>
      </w:r>
      <w:r>
        <w:rPr>
          <w:rFonts w:hint="eastAsia"/>
        </w:rPr>
        <w:t>людини</w:t>
      </w:r>
      <w:r>
        <w:t></w:t>
      </w:r>
      <w:r>
        <w:rPr>
          <w:rFonts w:hint="eastAsia"/>
        </w:rPr>
        <w:t>у</w:t>
      </w:r>
      <w:r>
        <w:t></w:t>
      </w:r>
      <w:r>
        <w:rPr>
          <w:rFonts w:hint="eastAsia"/>
        </w:rPr>
        <w:t>країнах</w:t>
      </w:r>
      <w:r>
        <w:t></w:t>
      </w:r>
      <w:r>
        <w:rPr>
          <w:rFonts w:hint="eastAsia"/>
        </w:rPr>
        <w:t>світу</w:t>
      </w:r>
      <w:r>
        <w:t></w:t>
      </w:r>
      <w:r>
        <w:t></w:t>
      </w:r>
      <w:r>
        <w:rPr>
          <w:rFonts w:hint="eastAsia"/>
        </w:rPr>
        <w:t>зазначає</w:t>
      </w:r>
      <w:r>
        <w:t></w:t>
      </w:r>
      <w:r>
        <w:rPr>
          <w:rFonts w:hint="eastAsia"/>
        </w:rPr>
        <w:t>про</w:t>
      </w:r>
    </w:p>
    <w:p w:rsidR="00C80788" w:rsidRDefault="00C80788" w:rsidP="00C80788">
      <w:r>
        <w:rPr>
          <w:rFonts w:hint="eastAsia"/>
        </w:rPr>
        <w:t>збільшення</w:t>
      </w:r>
      <w:r>
        <w:t></w:t>
      </w:r>
      <w:r>
        <w:rPr>
          <w:rFonts w:hint="eastAsia"/>
        </w:rPr>
        <w:t>числа</w:t>
      </w:r>
      <w:r>
        <w:t></w:t>
      </w:r>
      <w:r>
        <w:rPr>
          <w:rFonts w:hint="eastAsia"/>
        </w:rPr>
        <w:t>випадків</w:t>
      </w:r>
      <w:r>
        <w:t></w:t>
      </w:r>
      <w:r>
        <w:rPr>
          <w:rFonts w:hint="eastAsia"/>
        </w:rPr>
        <w:t>прояву</w:t>
      </w:r>
      <w:r>
        <w:t></w:t>
      </w:r>
      <w:r>
        <w:rPr>
          <w:rFonts w:hint="eastAsia"/>
        </w:rPr>
        <w:t>нетерпимості</w:t>
      </w:r>
      <w:r>
        <w:t></w:t>
      </w:r>
      <w:r>
        <w:rPr>
          <w:rFonts w:hint="eastAsia"/>
        </w:rPr>
        <w:t>та</w:t>
      </w:r>
      <w:r>
        <w:t></w:t>
      </w:r>
      <w:r>
        <w:rPr>
          <w:rFonts w:hint="eastAsia"/>
        </w:rPr>
        <w:t>насилля</w:t>
      </w:r>
      <w:r>
        <w:t></w:t>
      </w:r>
      <w:r>
        <w:rPr>
          <w:rFonts w:hint="eastAsia"/>
        </w:rPr>
        <w:t>викликаних</w:t>
      </w:r>
    </w:p>
    <w:p w:rsidR="00C80788" w:rsidRDefault="00C80788" w:rsidP="00C80788">
      <w:r>
        <w:rPr>
          <w:rFonts w:hint="eastAsia"/>
        </w:rPr>
        <w:t>ісламофобією</w:t>
      </w:r>
      <w:r>
        <w:t></w:t>
      </w:r>
      <w:r>
        <w:t></w:t>
      </w:r>
      <w:r>
        <w:rPr>
          <w:rFonts w:hint="eastAsia"/>
        </w:rPr>
        <w:t>антисемітизмом</w:t>
      </w:r>
      <w:r>
        <w:t></w:t>
      </w:r>
      <w:r>
        <w:rPr>
          <w:rFonts w:hint="eastAsia"/>
        </w:rPr>
        <w:t>і</w:t>
      </w:r>
      <w:r>
        <w:t></w:t>
      </w:r>
      <w:r>
        <w:rPr>
          <w:rFonts w:hint="eastAsia"/>
        </w:rPr>
        <w:t>християнофобією</w:t>
      </w:r>
      <w:r>
        <w:t></w:t>
      </w:r>
      <w:r>
        <w:t></w:t>
      </w:r>
      <w:r>
        <w:rPr>
          <w:rFonts w:hint="eastAsia"/>
        </w:rPr>
        <w:t>Із</w:t>
      </w:r>
      <w:r>
        <w:t></w:t>
      </w:r>
      <w:r>
        <w:rPr>
          <w:rFonts w:hint="eastAsia"/>
        </w:rPr>
        <w:t>метою</w:t>
      </w:r>
      <w:r>
        <w:t></w:t>
      </w:r>
      <w:r>
        <w:rPr>
          <w:rFonts w:hint="eastAsia"/>
        </w:rPr>
        <w:t>дотримання</w:t>
      </w:r>
      <w:r>
        <w:t></w:t>
      </w:r>
      <w:r>
        <w:rPr>
          <w:rFonts w:hint="eastAsia"/>
        </w:rPr>
        <w:t>права</w:t>
      </w:r>
    </w:p>
    <w:p w:rsidR="00C80788" w:rsidRDefault="00C80788" w:rsidP="00C80788">
      <w:r>
        <w:rPr>
          <w:rFonts w:hint="eastAsia"/>
        </w:rPr>
        <w:t>на</w:t>
      </w:r>
      <w:r>
        <w:t></w:t>
      </w:r>
      <w:r>
        <w:rPr>
          <w:rFonts w:hint="eastAsia"/>
        </w:rPr>
        <w:t>свободу</w:t>
      </w:r>
      <w:r>
        <w:t></w:t>
      </w:r>
      <w:r>
        <w:rPr>
          <w:rFonts w:hint="eastAsia"/>
        </w:rPr>
        <w:t>релігії</w:t>
      </w:r>
      <w:r>
        <w:t></w:t>
      </w:r>
      <w:r>
        <w:rPr>
          <w:rFonts w:hint="eastAsia"/>
        </w:rPr>
        <w:t>та</w:t>
      </w:r>
      <w:r>
        <w:t></w:t>
      </w:r>
      <w:r>
        <w:rPr>
          <w:rFonts w:hint="eastAsia"/>
        </w:rPr>
        <w:t>переконань</w:t>
      </w:r>
      <w:r>
        <w:t></w:t>
      </w:r>
      <w:r>
        <w:rPr>
          <w:rFonts w:hint="eastAsia"/>
        </w:rPr>
        <w:t>Рада</w:t>
      </w:r>
      <w:r>
        <w:t></w:t>
      </w:r>
      <w:r>
        <w:rPr>
          <w:rFonts w:hint="eastAsia"/>
        </w:rPr>
        <w:t>із</w:t>
      </w:r>
      <w:r>
        <w:t></w:t>
      </w:r>
      <w:r>
        <w:rPr>
          <w:rFonts w:hint="eastAsia"/>
        </w:rPr>
        <w:t>прав</w:t>
      </w:r>
      <w:r>
        <w:t></w:t>
      </w:r>
      <w:r>
        <w:rPr>
          <w:rFonts w:hint="eastAsia"/>
        </w:rPr>
        <w:t>людини</w:t>
      </w:r>
      <w:r>
        <w:t></w:t>
      </w:r>
      <w:r>
        <w:rPr>
          <w:rFonts w:hint="eastAsia"/>
        </w:rPr>
        <w:t>ООН</w:t>
      </w:r>
      <w:r>
        <w:t></w:t>
      </w:r>
      <w:r>
        <w:rPr>
          <w:rFonts w:hint="eastAsia"/>
        </w:rPr>
        <w:t>запропонувала</w:t>
      </w:r>
      <w:r>
        <w:t></w:t>
      </w:r>
      <w:r>
        <w:t></w:t>
      </w:r>
      <w:r>
        <w:rPr>
          <w:rFonts w:hint="eastAsia"/>
        </w:rPr>
        <w:t>під</w:t>
      </w:r>
    </w:p>
    <w:p w:rsidR="00C80788" w:rsidRDefault="00C80788" w:rsidP="00C80788">
      <w:r>
        <w:t></w:t>
      </w:r>
      <w:r>
        <w:t></w:t>
      </w:r>
      <w:r>
        <w:t></w:t>
      </w:r>
    </w:p>
    <w:p w:rsidR="00C80788" w:rsidRDefault="00C80788" w:rsidP="00C80788">
      <w:r>
        <w:rPr>
          <w:rFonts w:hint="eastAsia"/>
        </w:rPr>
        <w:t>час</w:t>
      </w:r>
      <w:r>
        <w:t></w:t>
      </w:r>
      <w:r>
        <w:rPr>
          <w:rFonts w:hint="eastAsia"/>
        </w:rPr>
        <w:t>ініціатив</w:t>
      </w:r>
      <w:r>
        <w:t></w:t>
      </w:r>
      <w:r>
        <w:rPr>
          <w:rFonts w:hint="eastAsia"/>
        </w:rPr>
        <w:t>міжнародного</w:t>
      </w:r>
      <w:r>
        <w:t></w:t>
      </w:r>
      <w:r>
        <w:rPr>
          <w:rFonts w:hint="eastAsia"/>
        </w:rPr>
        <w:t>й</w:t>
      </w:r>
      <w:r>
        <w:t></w:t>
      </w:r>
      <w:r>
        <w:rPr>
          <w:rFonts w:hint="eastAsia"/>
        </w:rPr>
        <w:t>міжкультурного</w:t>
      </w:r>
      <w:r>
        <w:t></w:t>
      </w:r>
      <w:r>
        <w:rPr>
          <w:rFonts w:hint="eastAsia"/>
        </w:rPr>
        <w:t>діалогу</w:t>
      </w:r>
      <w:r>
        <w:t></w:t>
      </w:r>
      <w:r>
        <w:t></w:t>
      </w:r>
      <w:r>
        <w:rPr>
          <w:rFonts w:hint="eastAsia"/>
        </w:rPr>
        <w:t>розглядати</w:t>
      </w:r>
      <w:r>
        <w:t></w:t>
      </w:r>
      <w:r>
        <w:rPr>
          <w:rFonts w:hint="eastAsia"/>
        </w:rPr>
        <w:t>питання</w:t>
      </w:r>
      <w:r>
        <w:t></w:t>
      </w:r>
    </w:p>
    <w:p w:rsidR="00C80788" w:rsidRDefault="00C80788" w:rsidP="00C80788">
      <w:r>
        <w:rPr>
          <w:rFonts w:hint="eastAsia"/>
        </w:rPr>
        <w:t>поширення</w:t>
      </w:r>
      <w:r>
        <w:t></w:t>
      </w:r>
      <w:r>
        <w:rPr>
          <w:rFonts w:hint="eastAsia"/>
        </w:rPr>
        <w:t>релігійного</w:t>
      </w:r>
      <w:r>
        <w:t></w:t>
      </w:r>
      <w:r>
        <w:rPr>
          <w:rFonts w:hint="eastAsia"/>
        </w:rPr>
        <w:t>екстремізму</w:t>
      </w:r>
      <w:r>
        <w:t></w:t>
      </w:r>
      <w:r>
        <w:t></w:t>
      </w:r>
      <w:r>
        <w:rPr>
          <w:rFonts w:hint="eastAsia"/>
        </w:rPr>
        <w:t>який</w:t>
      </w:r>
      <w:r>
        <w:t></w:t>
      </w:r>
      <w:r>
        <w:rPr>
          <w:rFonts w:hint="eastAsia"/>
        </w:rPr>
        <w:t>стосується</w:t>
      </w:r>
      <w:r>
        <w:t></w:t>
      </w:r>
      <w:r>
        <w:rPr>
          <w:rFonts w:hint="eastAsia"/>
        </w:rPr>
        <w:t>релігії</w:t>
      </w:r>
      <w:r>
        <w:t></w:t>
      </w:r>
      <w:r>
        <w:rPr>
          <w:rFonts w:hint="eastAsia"/>
        </w:rPr>
        <w:t>в</w:t>
      </w:r>
      <w:r>
        <w:t></w:t>
      </w:r>
      <w:r>
        <w:rPr>
          <w:rFonts w:hint="eastAsia"/>
        </w:rPr>
        <w:t>усіх</w:t>
      </w:r>
      <w:r>
        <w:t></w:t>
      </w:r>
      <w:r>
        <w:rPr>
          <w:rFonts w:hint="eastAsia"/>
        </w:rPr>
        <w:t>куточках</w:t>
      </w:r>
    </w:p>
    <w:p w:rsidR="00C80788" w:rsidRDefault="00C80788" w:rsidP="00C80788">
      <w:r>
        <w:rPr>
          <w:rFonts w:hint="eastAsia"/>
        </w:rPr>
        <w:t>світу</w:t>
      </w:r>
      <w:r>
        <w:t></w:t>
      </w:r>
      <w:r>
        <w:t></w:t>
      </w:r>
      <w:r>
        <w:t></w:t>
      </w:r>
      <w:r>
        <w:rPr>
          <w:rFonts w:hint="eastAsia"/>
        </w:rPr>
        <w:t>ситуація</w:t>
      </w:r>
      <w:r>
        <w:t></w:t>
      </w:r>
      <w:r>
        <w:rPr>
          <w:rFonts w:hint="eastAsia"/>
        </w:rPr>
        <w:t>насилля</w:t>
      </w:r>
      <w:r>
        <w:t></w:t>
      </w:r>
      <w:r>
        <w:rPr>
          <w:rFonts w:hint="eastAsia"/>
        </w:rPr>
        <w:t>і</w:t>
      </w:r>
      <w:r>
        <w:t></w:t>
      </w:r>
      <w:r>
        <w:rPr>
          <w:rFonts w:hint="eastAsia"/>
        </w:rPr>
        <w:t>дискримінації</w:t>
      </w:r>
      <w:r>
        <w:t></w:t>
      </w:r>
      <w:r>
        <w:t></w:t>
      </w:r>
      <w:r>
        <w:rPr>
          <w:rFonts w:hint="eastAsia"/>
        </w:rPr>
        <w:t>яка</w:t>
      </w:r>
      <w:r>
        <w:t></w:t>
      </w:r>
      <w:r>
        <w:rPr>
          <w:rFonts w:hint="eastAsia"/>
        </w:rPr>
        <w:t>стосується</w:t>
      </w:r>
      <w:r>
        <w:t></w:t>
      </w:r>
      <w:r>
        <w:rPr>
          <w:rFonts w:hint="eastAsia"/>
        </w:rPr>
        <w:t>жінок</w:t>
      </w:r>
      <w:r>
        <w:t></w:t>
      </w:r>
      <w:r>
        <w:t></w:t>
      </w:r>
      <w:r>
        <w:rPr>
          <w:rFonts w:hint="eastAsia"/>
        </w:rPr>
        <w:t>а</w:t>
      </w:r>
      <w:r>
        <w:t></w:t>
      </w:r>
      <w:r>
        <w:rPr>
          <w:rFonts w:hint="eastAsia"/>
        </w:rPr>
        <w:t>також</w:t>
      </w:r>
    </w:p>
    <w:p w:rsidR="00C80788" w:rsidRDefault="00C80788" w:rsidP="00C80788">
      <w:r>
        <w:rPr>
          <w:rFonts w:hint="eastAsia"/>
        </w:rPr>
        <w:t>представників</w:t>
      </w:r>
      <w:r>
        <w:t></w:t>
      </w:r>
      <w:r>
        <w:rPr>
          <w:rFonts w:hint="eastAsia"/>
        </w:rPr>
        <w:t>інших</w:t>
      </w:r>
      <w:r>
        <w:t></w:t>
      </w:r>
      <w:r>
        <w:rPr>
          <w:rFonts w:hint="eastAsia"/>
        </w:rPr>
        <w:t>вразливих</w:t>
      </w:r>
      <w:r>
        <w:t></w:t>
      </w:r>
      <w:r>
        <w:rPr>
          <w:rFonts w:hint="eastAsia"/>
        </w:rPr>
        <w:t>груп</w:t>
      </w:r>
      <w:r>
        <w:t></w:t>
      </w:r>
      <w:r>
        <w:rPr>
          <w:rFonts w:hint="eastAsia"/>
        </w:rPr>
        <w:t>на</w:t>
      </w:r>
      <w:r>
        <w:t></w:t>
      </w:r>
      <w:r>
        <w:rPr>
          <w:rFonts w:hint="eastAsia"/>
        </w:rPr>
        <w:t>ґрунті</w:t>
      </w:r>
      <w:r>
        <w:t></w:t>
      </w:r>
      <w:r>
        <w:rPr>
          <w:rFonts w:hint="eastAsia"/>
        </w:rPr>
        <w:t>релігії</w:t>
      </w:r>
      <w:r>
        <w:t></w:t>
      </w:r>
      <w:r>
        <w:rPr>
          <w:rFonts w:hint="eastAsia"/>
        </w:rPr>
        <w:t>або</w:t>
      </w:r>
      <w:r>
        <w:t></w:t>
      </w:r>
      <w:r>
        <w:rPr>
          <w:rFonts w:hint="eastAsia"/>
        </w:rPr>
        <w:t>переконань</w:t>
      </w:r>
      <w:r>
        <w:t></w:t>
      </w:r>
      <w:r>
        <w:rPr>
          <w:rFonts w:hint="eastAsia"/>
        </w:rPr>
        <w:t>або</w:t>
      </w:r>
      <w:r>
        <w:t></w:t>
      </w:r>
      <w:r>
        <w:rPr>
          <w:rFonts w:hint="eastAsia"/>
        </w:rPr>
        <w:t>у</w:t>
      </w:r>
    </w:p>
    <w:p w:rsidR="00C80788" w:rsidRDefault="00C80788" w:rsidP="00C80788">
      <w:r>
        <w:rPr>
          <w:rFonts w:hint="eastAsia"/>
        </w:rPr>
        <w:t>зв’язку</w:t>
      </w:r>
      <w:r>
        <w:t></w:t>
      </w:r>
      <w:r>
        <w:rPr>
          <w:rFonts w:hint="eastAsia"/>
        </w:rPr>
        <w:t>з</w:t>
      </w:r>
      <w:r>
        <w:t></w:t>
      </w:r>
      <w:r>
        <w:rPr>
          <w:rFonts w:hint="eastAsia"/>
        </w:rPr>
        <w:t>культурною</w:t>
      </w:r>
      <w:r>
        <w:t></w:t>
      </w:r>
      <w:r>
        <w:rPr>
          <w:rFonts w:hint="eastAsia"/>
        </w:rPr>
        <w:t>та</w:t>
      </w:r>
      <w:r>
        <w:t></w:t>
      </w:r>
      <w:r>
        <w:rPr>
          <w:rFonts w:hint="eastAsia"/>
        </w:rPr>
        <w:t>традиційною</w:t>
      </w:r>
      <w:r>
        <w:t></w:t>
      </w:r>
      <w:r>
        <w:rPr>
          <w:rFonts w:hint="eastAsia"/>
        </w:rPr>
        <w:t>практикою</w:t>
      </w:r>
      <w:r>
        <w:t></w:t>
      </w:r>
      <w:r>
        <w:t></w:t>
      </w:r>
      <w:r>
        <w:t></w:t>
      </w:r>
      <w:r>
        <w:rPr>
          <w:rFonts w:hint="eastAsia"/>
        </w:rPr>
        <w:t>використання</w:t>
      </w:r>
      <w:r>
        <w:t></w:t>
      </w:r>
      <w:r>
        <w:rPr>
          <w:rFonts w:hint="eastAsia"/>
        </w:rPr>
        <w:t>релігії</w:t>
      </w:r>
      <w:r>
        <w:t></w:t>
      </w:r>
      <w:r>
        <w:rPr>
          <w:rFonts w:hint="eastAsia"/>
        </w:rPr>
        <w:t>або</w:t>
      </w:r>
    </w:p>
    <w:p w:rsidR="00C80788" w:rsidRDefault="00C80788" w:rsidP="00C80788">
      <w:r>
        <w:rPr>
          <w:rFonts w:hint="eastAsia"/>
        </w:rPr>
        <w:t>переконань</w:t>
      </w:r>
      <w:r>
        <w:t></w:t>
      </w:r>
      <w:r>
        <w:rPr>
          <w:rFonts w:hint="eastAsia"/>
        </w:rPr>
        <w:t>для</w:t>
      </w:r>
      <w:r>
        <w:t></w:t>
      </w:r>
      <w:r>
        <w:rPr>
          <w:rFonts w:hint="eastAsia"/>
        </w:rPr>
        <w:t>цілей</w:t>
      </w:r>
      <w:r>
        <w:t></w:t>
      </w:r>
      <w:r>
        <w:rPr>
          <w:rFonts w:hint="eastAsia"/>
        </w:rPr>
        <w:t>несумісних</w:t>
      </w:r>
      <w:r>
        <w:t></w:t>
      </w:r>
      <w:r>
        <w:rPr>
          <w:rFonts w:hint="eastAsia"/>
        </w:rPr>
        <w:t>із</w:t>
      </w:r>
      <w:r>
        <w:t></w:t>
      </w:r>
      <w:r>
        <w:rPr>
          <w:rFonts w:hint="eastAsia"/>
        </w:rPr>
        <w:t>Статутом</w:t>
      </w:r>
      <w:r>
        <w:t></w:t>
      </w:r>
      <w:r>
        <w:rPr>
          <w:rFonts w:hint="eastAsia"/>
        </w:rPr>
        <w:t>Організації</w:t>
      </w:r>
      <w:r>
        <w:t></w:t>
      </w:r>
      <w:r>
        <w:rPr>
          <w:rFonts w:hint="eastAsia"/>
        </w:rPr>
        <w:t>Об’єднаних</w:t>
      </w:r>
      <w:r>
        <w:t></w:t>
      </w:r>
      <w:r>
        <w:rPr>
          <w:rFonts w:hint="eastAsia"/>
        </w:rPr>
        <w:t>Націй</w:t>
      </w:r>
      <w:r>
        <w:t></w:t>
      </w:r>
    </w:p>
    <w:p w:rsidR="00C80788" w:rsidRDefault="00C80788" w:rsidP="00C80788">
      <w:r>
        <w:rPr>
          <w:rFonts w:hint="eastAsia"/>
        </w:rPr>
        <w:t>Із</w:t>
      </w:r>
      <w:r>
        <w:t></w:t>
      </w:r>
      <w:r>
        <w:rPr>
          <w:rFonts w:hint="eastAsia"/>
        </w:rPr>
        <w:t>світового</w:t>
      </w:r>
      <w:r>
        <w:t></w:t>
      </w:r>
      <w:r>
        <w:rPr>
          <w:rFonts w:hint="eastAsia"/>
        </w:rPr>
        <w:t>досвіду</w:t>
      </w:r>
      <w:r>
        <w:t></w:t>
      </w:r>
      <w:r>
        <w:rPr>
          <w:rFonts w:hint="eastAsia"/>
        </w:rPr>
        <w:t>проведення</w:t>
      </w:r>
      <w:r>
        <w:t></w:t>
      </w:r>
      <w:r>
        <w:rPr>
          <w:rFonts w:hint="eastAsia"/>
        </w:rPr>
        <w:t>релігієзнавчої</w:t>
      </w:r>
      <w:r>
        <w:t></w:t>
      </w:r>
      <w:r>
        <w:rPr>
          <w:rFonts w:hint="eastAsia"/>
        </w:rPr>
        <w:t>експертизи</w:t>
      </w:r>
      <w:r>
        <w:t></w:t>
      </w:r>
      <w:r>
        <w:rPr>
          <w:rFonts w:hint="eastAsia"/>
        </w:rPr>
        <w:t>доводиться</w:t>
      </w:r>
    </w:p>
    <w:p w:rsidR="00C80788" w:rsidRDefault="00C80788" w:rsidP="00C80788">
      <w:r>
        <w:rPr>
          <w:rFonts w:hint="eastAsia"/>
        </w:rPr>
        <w:t>необхідність</w:t>
      </w:r>
      <w:r>
        <w:t></w:t>
      </w:r>
      <w:r>
        <w:rPr>
          <w:rFonts w:hint="eastAsia"/>
        </w:rPr>
        <w:t>розуміння</w:t>
      </w:r>
      <w:r>
        <w:t></w:t>
      </w:r>
      <w:r>
        <w:rPr>
          <w:rFonts w:hint="eastAsia"/>
        </w:rPr>
        <w:t>методів</w:t>
      </w:r>
      <w:r>
        <w:t></w:t>
      </w:r>
      <w:r>
        <w:rPr>
          <w:rFonts w:hint="eastAsia"/>
        </w:rPr>
        <w:t>консолідації</w:t>
      </w:r>
      <w:r>
        <w:t></w:t>
      </w:r>
      <w:r>
        <w:rPr>
          <w:rFonts w:hint="eastAsia"/>
        </w:rPr>
        <w:t>суспільства</w:t>
      </w:r>
      <w:r>
        <w:t></w:t>
      </w:r>
      <w:r>
        <w:rPr>
          <w:rFonts w:hint="eastAsia"/>
        </w:rPr>
        <w:t>при</w:t>
      </w:r>
      <w:r>
        <w:t></w:t>
      </w:r>
      <w:r>
        <w:rPr>
          <w:rFonts w:hint="eastAsia"/>
        </w:rPr>
        <w:t>дослідженні</w:t>
      </w:r>
    </w:p>
    <w:p w:rsidR="00C80788" w:rsidRDefault="00C80788" w:rsidP="00C80788">
      <w:r>
        <w:rPr>
          <w:rFonts w:hint="eastAsia"/>
        </w:rPr>
        <w:t>проблеми</w:t>
      </w:r>
      <w:r>
        <w:t></w:t>
      </w:r>
      <w:r>
        <w:t></w:t>
      </w:r>
      <w:r>
        <w:t></w:t>
      </w:r>
      <w:r>
        <w:t></w:t>
      </w:r>
      <w:r>
        <w:t></w:t>
      </w:r>
      <w:r>
        <w:rPr>
          <w:rFonts w:hint="eastAsia"/>
        </w:rPr>
        <w:t>щодо</w:t>
      </w:r>
      <w:r>
        <w:t></w:t>
      </w:r>
      <w:r>
        <w:rPr>
          <w:rFonts w:hint="eastAsia"/>
        </w:rPr>
        <w:t>турботи</w:t>
      </w:r>
      <w:r>
        <w:t></w:t>
      </w:r>
      <w:r>
        <w:rPr>
          <w:rFonts w:hint="eastAsia"/>
        </w:rPr>
        <w:t>про</w:t>
      </w:r>
      <w:r>
        <w:t></w:t>
      </w:r>
      <w:r>
        <w:rPr>
          <w:rFonts w:hint="eastAsia"/>
        </w:rPr>
        <w:t>духовні</w:t>
      </w:r>
      <w:r>
        <w:t></w:t>
      </w:r>
      <w:r>
        <w:rPr>
          <w:rFonts w:hint="eastAsia"/>
        </w:rPr>
        <w:t>й</w:t>
      </w:r>
      <w:r>
        <w:t></w:t>
      </w:r>
      <w:r>
        <w:rPr>
          <w:rFonts w:hint="eastAsia"/>
        </w:rPr>
        <w:t>моральні</w:t>
      </w:r>
      <w:r>
        <w:t></w:t>
      </w:r>
      <w:r>
        <w:rPr>
          <w:rFonts w:hint="eastAsia"/>
        </w:rPr>
        <w:t>цінності</w:t>
      </w:r>
      <w:r>
        <w:t></w:t>
      </w:r>
      <w:r>
        <w:rPr>
          <w:rFonts w:hint="eastAsia"/>
        </w:rPr>
        <w:t>суспільства</w:t>
      </w:r>
      <w:r>
        <w:t></w:t>
      </w:r>
    </w:p>
    <w:p w:rsidR="00C80788" w:rsidRDefault="00C80788" w:rsidP="00C80788">
      <w:r>
        <w:t></w:t>
      </w:r>
      <w:r>
        <w:t></w:t>
      </w:r>
      <w:r>
        <w:t></w:t>
      </w:r>
      <w:r>
        <w:rPr>
          <w:rFonts w:hint="eastAsia"/>
        </w:rPr>
        <w:t>щодо</w:t>
      </w:r>
      <w:r>
        <w:t></w:t>
      </w:r>
      <w:r>
        <w:rPr>
          <w:rFonts w:hint="eastAsia"/>
        </w:rPr>
        <w:t>пріоритету</w:t>
      </w:r>
      <w:r>
        <w:t></w:t>
      </w:r>
      <w:r>
        <w:rPr>
          <w:rFonts w:hint="eastAsia"/>
        </w:rPr>
        <w:t>людини</w:t>
      </w:r>
      <w:r>
        <w:t></w:t>
      </w:r>
      <w:r>
        <w:rPr>
          <w:rFonts w:hint="eastAsia"/>
        </w:rPr>
        <w:t>й</w:t>
      </w:r>
      <w:r>
        <w:t></w:t>
      </w:r>
      <w:r>
        <w:rPr>
          <w:rFonts w:hint="eastAsia"/>
        </w:rPr>
        <w:t>основоположних</w:t>
      </w:r>
      <w:r>
        <w:t></w:t>
      </w:r>
      <w:r>
        <w:rPr>
          <w:rFonts w:hint="eastAsia"/>
        </w:rPr>
        <w:t>цінностей</w:t>
      </w:r>
      <w:r>
        <w:t></w:t>
      </w:r>
      <w:r>
        <w:t></w:t>
      </w:r>
      <w:r>
        <w:t></w:t>
      </w:r>
      <w:r>
        <w:t></w:t>
      </w:r>
      <w:r>
        <w:t></w:t>
      </w:r>
      <w:r>
        <w:rPr>
          <w:rFonts w:hint="eastAsia"/>
        </w:rPr>
        <w:t>щодо</w:t>
      </w:r>
      <w:r>
        <w:t></w:t>
      </w:r>
      <w:r>
        <w:rPr>
          <w:rFonts w:hint="eastAsia"/>
        </w:rPr>
        <w:t>проблеми</w:t>
      </w:r>
    </w:p>
    <w:p w:rsidR="00C80788" w:rsidRDefault="00C80788" w:rsidP="00C80788">
      <w:r>
        <w:rPr>
          <w:rFonts w:hint="eastAsia"/>
        </w:rPr>
        <w:t>освіти</w:t>
      </w:r>
      <w:r>
        <w:t></w:t>
      </w:r>
      <w:r>
        <w:t></w:t>
      </w:r>
      <w:r>
        <w:t></w:t>
      </w:r>
      <w:r>
        <w:t></w:t>
      </w:r>
      <w:r>
        <w:t></w:t>
      </w:r>
      <w:r>
        <w:rPr>
          <w:rFonts w:hint="eastAsia"/>
        </w:rPr>
        <w:t>про</w:t>
      </w:r>
      <w:r>
        <w:t></w:t>
      </w:r>
      <w:r>
        <w:rPr>
          <w:rFonts w:hint="eastAsia"/>
        </w:rPr>
        <w:t>взаємовідносини</w:t>
      </w:r>
      <w:r>
        <w:t></w:t>
      </w:r>
      <w:r>
        <w:rPr>
          <w:rFonts w:hint="eastAsia"/>
        </w:rPr>
        <w:t>науки</w:t>
      </w:r>
      <w:r>
        <w:t></w:t>
      </w:r>
      <w:r>
        <w:rPr>
          <w:rFonts w:hint="eastAsia"/>
        </w:rPr>
        <w:t>й</w:t>
      </w:r>
      <w:r>
        <w:t></w:t>
      </w:r>
      <w:r>
        <w:rPr>
          <w:rFonts w:hint="eastAsia"/>
        </w:rPr>
        <w:t>релігії</w:t>
      </w:r>
      <w:r>
        <w:t></w:t>
      </w:r>
      <w:r>
        <w:t></w:t>
      </w:r>
      <w:r>
        <w:t></w:t>
      </w:r>
      <w:r>
        <w:t></w:t>
      </w:r>
      <w:r>
        <w:t></w:t>
      </w:r>
      <w:r>
        <w:rPr>
          <w:rFonts w:hint="eastAsia"/>
        </w:rPr>
        <w:t>про</w:t>
      </w:r>
      <w:r>
        <w:t></w:t>
      </w:r>
      <w:r>
        <w:rPr>
          <w:rFonts w:hint="eastAsia"/>
        </w:rPr>
        <w:t>державно</w:t>
      </w:r>
      <w:r>
        <w:t></w:t>
      </w:r>
      <w:r>
        <w:rPr>
          <w:rFonts w:hint="eastAsia"/>
        </w:rPr>
        <w:t>конфесійні</w:t>
      </w:r>
    </w:p>
    <w:p w:rsidR="00C80788" w:rsidRDefault="00C80788" w:rsidP="00C80788">
      <w:r>
        <w:rPr>
          <w:rFonts w:hint="eastAsia"/>
        </w:rPr>
        <w:t>протиріччя</w:t>
      </w:r>
      <w:r>
        <w:t></w:t>
      </w:r>
      <w:r>
        <w:t></w:t>
      </w:r>
      <w:r>
        <w:rPr>
          <w:rFonts w:hint="eastAsia"/>
        </w:rPr>
        <w:t>фінансові</w:t>
      </w:r>
      <w:r>
        <w:t></w:t>
      </w:r>
      <w:r>
        <w:t></w:t>
      </w:r>
      <w:r>
        <w:rPr>
          <w:rFonts w:hint="eastAsia"/>
        </w:rPr>
        <w:t>майнові</w:t>
      </w:r>
      <w:r>
        <w:t></w:t>
      </w:r>
      <w:r>
        <w:rPr>
          <w:rFonts w:hint="eastAsia"/>
        </w:rPr>
        <w:t>тощо</w:t>
      </w:r>
      <w:r>
        <w:t></w:t>
      </w:r>
      <w:r>
        <w:t></w:t>
      </w:r>
      <w:r>
        <w:t></w:t>
      </w:r>
      <w:r>
        <w:t></w:t>
      </w:r>
      <w:r>
        <w:t></w:t>
      </w:r>
      <w:r>
        <w:t></w:t>
      </w:r>
      <w:r>
        <w:rPr>
          <w:rFonts w:hint="eastAsia"/>
        </w:rPr>
        <w:t>проконфесійні</w:t>
      </w:r>
      <w:r>
        <w:t></w:t>
      </w:r>
      <w:r>
        <w:rPr>
          <w:rFonts w:hint="eastAsia"/>
        </w:rPr>
        <w:t>протиріччя</w:t>
      </w:r>
      <w:r>
        <w:t></w:t>
      </w:r>
    </w:p>
    <w:p w:rsidR="00C80788" w:rsidRDefault="00C80788" w:rsidP="00C80788">
      <w:r>
        <w:rPr>
          <w:rFonts w:hint="eastAsia"/>
        </w:rPr>
        <w:t>Нагальна</w:t>
      </w:r>
      <w:r>
        <w:t></w:t>
      </w:r>
      <w:r>
        <w:rPr>
          <w:rFonts w:hint="eastAsia"/>
        </w:rPr>
        <w:t>необхідність</w:t>
      </w:r>
      <w:r>
        <w:t></w:t>
      </w:r>
      <w:r>
        <w:rPr>
          <w:rFonts w:hint="eastAsia"/>
        </w:rPr>
        <w:t>проведення</w:t>
      </w:r>
      <w:r>
        <w:t></w:t>
      </w:r>
      <w:r>
        <w:rPr>
          <w:rFonts w:hint="eastAsia"/>
        </w:rPr>
        <w:t>релігієзнавчої</w:t>
      </w:r>
      <w:r>
        <w:t></w:t>
      </w:r>
      <w:r>
        <w:rPr>
          <w:rFonts w:hint="eastAsia"/>
        </w:rPr>
        <w:t>експертизи</w:t>
      </w:r>
      <w:r>
        <w:t></w:t>
      </w:r>
      <w:r>
        <w:rPr>
          <w:rFonts w:hint="eastAsia"/>
        </w:rPr>
        <w:t>при</w:t>
      </w:r>
    </w:p>
    <w:p w:rsidR="00C80788" w:rsidRDefault="00C80788" w:rsidP="00C80788">
      <w:r>
        <w:rPr>
          <w:rFonts w:hint="eastAsia"/>
        </w:rPr>
        <w:t>розслідуванні</w:t>
      </w:r>
      <w:r>
        <w:t></w:t>
      </w:r>
      <w:r>
        <w:rPr>
          <w:rFonts w:hint="eastAsia"/>
        </w:rPr>
        <w:t>злочинів</w:t>
      </w:r>
      <w:r>
        <w:t></w:t>
      </w:r>
      <w:r>
        <w:rPr>
          <w:rFonts w:hint="eastAsia"/>
        </w:rPr>
        <w:t>геноциду</w:t>
      </w:r>
      <w:r>
        <w:t></w:t>
      </w:r>
      <w:r>
        <w:t></w:t>
      </w:r>
      <w:r>
        <w:rPr>
          <w:rFonts w:hint="eastAsia"/>
        </w:rPr>
        <w:t>проти</w:t>
      </w:r>
      <w:r>
        <w:t></w:t>
      </w:r>
      <w:r>
        <w:rPr>
          <w:rFonts w:hint="eastAsia"/>
        </w:rPr>
        <w:t>людяності</w:t>
      </w:r>
      <w:r>
        <w:t></w:t>
      </w:r>
      <w:r>
        <w:rPr>
          <w:rFonts w:hint="eastAsia"/>
        </w:rPr>
        <w:t>у</w:t>
      </w:r>
      <w:r>
        <w:t></w:t>
      </w:r>
      <w:r>
        <w:rPr>
          <w:rFonts w:hint="eastAsia"/>
        </w:rPr>
        <w:t>сфері</w:t>
      </w:r>
      <w:r>
        <w:t></w:t>
      </w:r>
      <w:r>
        <w:rPr>
          <w:rFonts w:hint="eastAsia"/>
        </w:rPr>
        <w:t>міжнародного</w:t>
      </w:r>
    </w:p>
    <w:p w:rsidR="00C80788" w:rsidRDefault="00C80788" w:rsidP="00C80788">
      <w:r>
        <w:rPr>
          <w:rFonts w:hint="eastAsia"/>
        </w:rPr>
        <w:t>кримінального</w:t>
      </w:r>
      <w:r>
        <w:t></w:t>
      </w:r>
      <w:r>
        <w:rPr>
          <w:rFonts w:hint="eastAsia"/>
        </w:rPr>
        <w:t>права</w:t>
      </w:r>
      <w:r>
        <w:t></w:t>
      </w:r>
      <w:r>
        <w:t></w:t>
      </w:r>
      <w:r>
        <w:rPr>
          <w:rFonts w:hint="eastAsia"/>
        </w:rPr>
        <w:t>в</w:t>
      </w:r>
      <w:r>
        <w:t></w:t>
      </w:r>
      <w:r>
        <w:rPr>
          <w:rFonts w:hint="eastAsia"/>
        </w:rPr>
        <w:t>тому</w:t>
      </w:r>
      <w:r>
        <w:t></w:t>
      </w:r>
      <w:r>
        <w:rPr>
          <w:rFonts w:hint="eastAsia"/>
        </w:rPr>
        <w:t>числі</w:t>
      </w:r>
      <w:r>
        <w:t></w:t>
      </w:r>
      <w:r>
        <w:rPr>
          <w:rFonts w:hint="eastAsia"/>
        </w:rPr>
        <w:t>з</w:t>
      </w:r>
      <w:r>
        <w:t></w:t>
      </w:r>
      <w:r>
        <w:rPr>
          <w:rFonts w:hint="eastAsia"/>
        </w:rPr>
        <w:t>метою</w:t>
      </w:r>
      <w:r>
        <w:t></w:t>
      </w:r>
      <w:r>
        <w:rPr>
          <w:rFonts w:hint="eastAsia"/>
        </w:rPr>
        <w:t>припинення</w:t>
      </w:r>
      <w:r>
        <w:t></w:t>
      </w:r>
      <w:r>
        <w:rPr>
          <w:rFonts w:hint="eastAsia"/>
        </w:rPr>
        <w:t>та</w:t>
      </w:r>
      <w:r>
        <w:t></w:t>
      </w:r>
      <w:r>
        <w:rPr>
          <w:rFonts w:hint="eastAsia"/>
        </w:rPr>
        <w:t>попередження</w:t>
      </w:r>
    </w:p>
    <w:p w:rsidR="00C80788" w:rsidRDefault="00C80788" w:rsidP="00C80788">
      <w:r>
        <w:rPr>
          <w:rFonts w:hint="eastAsia"/>
        </w:rPr>
        <w:t>причин</w:t>
      </w:r>
      <w:r>
        <w:t></w:t>
      </w:r>
      <w:r>
        <w:rPr>
          <w:rFonts w:hint="eastAsia"/>
        </w:rPr>
        <w:t>війн</w:t>
      </w:r>
      <w:r>
        <w:t></w:t>
      </w:r>
      <w:r>
        <w:rPr>
          <w:rFonts w:hint="eastAsia"/>
        </w:rPr>
        <w:t>і</w:t>
      </w:r>
      <w:r>
        <w:t></w:t>
      </w:r>
      <w:r>
        <w:rPr>
          <w:rFonts w:hint="eastAsia"/>
        </w:rPr>
        <w:t>важких</w:t>
      </w:r>
      <w:r>
        <w:t></w:t>
      </w:r>
      <w:r>
        <w:rPr>
          <w:rFonts w:hint="eastAsia"/>
        </w:rPr>
        <w:t>страждань</w:t>
      </w:r>
      <w:r>
        <w:t></w:t>
      </w:r>
      <w:r>
        <w:rPr>
          <w:rFonts w:hint="eastAsia"/>
        </w:rPr>
        <w:t>людства</w:t>
      </w:r>
      <w:r>
        <w:t></w:t>
      </w:r>
      <w:r>
        <w:t></w:t>
      </w:r>
      <w:r>
        <w:rPr>
          <w:rFonts w:hint="eastAsia"/>
        </w:rPr>
        <w:t>розпалювання</w:t>
      </w:r>
      <w:r>
        <w:t></w:t>
      </w:r>
      <w:r>
        <w:rPr>
          <w:rFonts w:hint="eastAsia"/>
        </w:rPr>
        <w:t>ненависті</w:t>
      </w:r>
      <w:r>
        <w:t></w:t>
      </w:r>
      <w:r>
        <w:rPr>
          <w:rFonts w:hint="eastAsia"/>
        </w:rPr>
        <w:t>між</w:t>
      </w:r>
    </w:p>
    <w:p w:rsidR="00C80788" w:rsidRDefault="00C80788" w:rsidP="00C80788">
      <w:r>
        <w:rPr>
          <w:rFonts w:hint="eastAsia"/>
        </w:rPr>
        <w:t>народами</w:t>
      </w:r>
      <w:r>
        <w:t></w:t>
      </w:r>
      <w:r>
        <w:rPr>
          <w:rFonts w:hint="eastAsia"/>
        </w:rPr>
        <w:t>й</w:t>
      </w:r>
      <w:r>
        <w:t></w:t>
      </w:r>
      <w:r>
        <w:rPr>
          <w:rFonts w:hint="eastAsia"/>
        </w:rPr>
        <w:t>державами</w:t>
      </w:r>
      <w:r>
        <w:t></w:t>
      </w:r>
      <w:r>
        <w:t></w:t>
      </w:r>
      <w:r>
        <w:t></w:t>
      </w:r>
      <w:r>
        <w:rPr>
          <w:rFonts w:hint="eastAsia"/>
        </w:rPr>
        <w:t>До</w:t>
      </w:r>
      <w:r>
        <w:t></w:t>
      </w:r>
      <w:r>
        <w:rPr>
          <w:rFonts w:hint="eastAsia"/>
        </w:rPr>
        <w:t>характеристик</w:t>
      </w:r>
      <w:r>
        <w:t></w:t>
      </w:r>
      <w:r>
        <w:rPr>
          <w:rFonts w:hint="eastAsia"/>
        </w:rPr>
        <w:t>злочинів</w:t>
      </w:r>
      <w:r>
        <w:t></w:t>
      </w:r>
      <w:r>
        <w:rPr>
          <w:rFonts w:hint="eastAsia"/>
        </w:rPr>
        <w:t>геноциду</w:t>
      </w:r>
      <w:r>
        <w:t></w:t>
      </w:r>
      <w:r>
        <w:t></w:t>
      </w:r>
      <w:r>
        <w:rPr>
          <w:rFonts w:hint="eastAsia"/>
        </w:rPr>
        <w:t>проти</w:t>
      </w:r>
      <w:r>
        <w:t></w:t>
      </w:r>
      <w:r>
        <w:rPr>
          <w:rFonts w:hint="eastAsia"/>
        </w:rPr>
        <w:t>людяності</w:t>
      </w:r>
    </w:p>
    <w:p w:rsidR="00C80788" w:rsidRDefault="00C80788" w:rsidP="00C80788">
      <w:r>
        <w:t></w:t>
      </w:r>
      <w:r>
        <w:rPr>
          <w:rFonts w:hint="eastAsia"/>
        </w:rPr>
        <w:t>серед</w:t>
      </w:r>
      <w:r>
        <w:t></w:t>
      </w:r>
      <w:r>
        <w:rPr>
          <w:rFonts w:hint="eastAsia"/>
        </w:rPr>
        <w:t>інших</w:t>
      </w:r>
      <w:r>
        <w:t></w:t>
      </w:r>
      <w:r>
        <w:rPr>
          <w:rFonts w:hint="eastAsia"/>
        </w:rPr>
        <w:t>–</w:t>
      </w:r>
      <w:r>
        <w:t></w:t>
      </w:r>
      <w:r>
        <w:rPr>
          <w:rFonts w:hint="eastAsia"/>
        </w:rPr>
        <w:t>політичних</w:t>
      </w:r>
      <w:r>
        <w:t></w:t>
      </w:r>
      <w:r>
        <w:t></w:t>
      </w:r>
      <w:r>
        <w:rPr>
          <w:rFonts w:hint="eastAsia"/>
        </w:rPr>
        <w:t>расових</w:t>
      </w:r>
      <w:r>
        <w:t></w:t>
      </w:r>
      <w:r>
        <w:t></w:t>
      </w:r>
      <w:r>
        <w:rPr>
          <w:rFonts w:hint="eastAsia"/>
        </w:rPr>
        <w:t>належать</w:t>
      </w:r>
      <w:r>
        <w:t></w:t>
      </w:r>
      <w:r>
        <w:rPr>
          <w:rFonts w:hint="eastAsia"/>
        </w:rPr>
        <w:t>релігійні</w:t>
      </w:r>
      <w:r>
        <w:t></w:t>
      </w:r>
      <w:r>
        <w:rPr>
          <w:rFonts w:hint="eastAsia"/>
        </w:rPr>
        <w:t>мотиви</w:t>
      </w:r>
      <w:r>
        <w:t></w:t>
      </w:r>
      <w:r>
        <w:t></w:t>
      </w:r>
      <w:r>
        <w:rPr>
          <w:rFonts w:hint="eastAsia"/>
        </w:rPr>
        <w:t>Ці</w:t>
      </w:r>
      <w:r>
        <w:t></w:t>
      </w:r>
      <w:r>
        <w:rPr>
          <w:rFonts w:hint="eastAsia"/>
        </w:rPr>
        <w:t>міжнароднокримінальні</w:t>
      </w:r>
      <w:r>
        <w:t></w:t>
      </w:r>
      <w:r>
        <w:rPr>
          <w:rFonts w:hint="eastAsia"/>
        </w:rPr>
        <w:t>правопорушення</w:t>
      </w:r>
      <w:r>
        <w:t></w:t>
      </w:r>
      <w:r>
        <w:rPr>
          <w:rFonts w:hint="eastAsia"/>
        </w:rPr>
        <w:t>вчиняються</w:t>
      </w:r>
      <w:r>
        <w:t></w:t>
      </w:r>
      <w:r>
        <w:rPr>
          <w:rFonts w:hint="eastAsia"/>
        </w:rPr>
        <w:t>проти</w:t>
      </w:r>
      <w:r>
        <w:t></w:t>
      </w:r>
      <w:r>
        <w:rPr>
          <w:rFonts w:hint="eastAsia"/>
        </w:rPr>
        <w:t>цивільного</w:t>
      </w:r>
      <w:r>
        <w:t></w:t>
      </w:r>
      <w:r>
        <w:rPr>
          <w:rFonts w:hint="eastAsia"/>
        </w:rPr>
        <w:t>населення</w:t>
      </w:r>
      <w:r>
        <w:t></w:t>
      </w:r>
      <w:r>
        <w:rPr>
          <w:rFonts w:hint="eastAsia"/>
        </w:rPr>
        <w:t>та</w:t>
      </w:r>
      <w:r>
        <w:t></w:t>
      </w:r>
      <w:r>
        <w:rPr>
          <w:rFonts w:hint="eastAsia"/>
        </w:rPr>
        <w:t>є</w:t>
      </w:r>
    </w:p>
    <w:p w:rsidR="00C80788" w:rsidRDefault="00C80788" w:rsidP="00C80788">
      <w:r>
        <w:rPr>
          <w:rFonts w:hint="eastAsia"/>
        </w:rPr>
        <w:t>важким</w:t>
      </w:r>
      <w:r>
        <w:t></w:t>
      </w:r>
      <w:r>
        <w:rPr>
          <w:rFonts w:hint="eastAsia"/>
        </w:rPr>
        <w:t>посяганням</w:t>
      </w:r>
      <w:r>
        <w:t></w:t>
      </w:r>
      <w:r>
        <w:rPr>
          <w:rFonts w:hint="eastAsia"/>
        </w:rPr>
        <w:t>на</w:t>
      </w:r>
      <w:r>
        <w:t></w:t>
      </w:r>
      <w:r>
        <w:rPr>
          <w:rFonts w:hint="eastAsia"/>
        </w:rPr>
        <w:t>життя</w:t>
      </w:r>
      <w:r>
        <w:t></w:t>
      </w:r>
      <w:r>
        <w:t></w:t>
      </w:r>
      <w:r>
        <w:rPr>
          <w:rFonts w:hint="eastAsia"/>
        </w:rPr>
        <w:t>здоров’я</w:t>
      </w:r>
      <w:r>
        <w:t></w:t>
      </w:r>
      <w:r>
        <w:rPr>
          <w:rFonts w:hint="eastAsia"/>
        </w:rPr>
        <w:t>та</w:t>
      </w:r>
      <w:r>
        <w:t></w:t>
      </w:r>
      <w:r>
        <w:rPr>
          <w:rFonts w:hint="eastAsia"/>
        </w:rPr>
        <w:t>гідність</w:t>
      </w:r>
      <w:r>
        <w:t></w:t>
      </w:r>
      <w:r>
        <w:rPr>
          <w:rFonts w:hint="eastAsia"/>
        </w:rPr>
        <w:t>великої</w:t>
      </w:r>
      <w:r>
        <w:t></w:t>
      </w:r>
      <w:r>
        <w:rPr>
          <w:rFonts w:hint="eastAsia"/>
        </w:rPr>
        <w:t>кількості</w:t>
      </w:r>
      <w:r>
        <w:t></w:t>
      </w:r>
      <w:r>
        <w:rPr>
          <w:rFonts w:hint="eastAsia"/>
        </w:rPr>
        <w:t>людей</w:t>
      </w:r>
      <w:r>
        <w:t></w:t>
      </w:r>
      <w:r>
        <w:rPr>
          <w:rFonts w:hint="eastAsia"/>
        </w:rPr>
        <w:t>і</w:t>
      </w:r>
    </w:p>
    <w:p w:rsidR="00C80788" w:rsidRDefault="00C80788" w:rsidP="00C80788">
      <w:r>
        <w:rPr>
          <w:rFonts w:hint="eastAsia"/>
        </w:rPr>
        <w:t>здійснюються</w:t>
      </w:r>
      <w:r>
        <w:t></w:t>
      </w:r>
      <w:r>
        <w:rPr>
          <w:rFonts w:hint="eastAsia"/>
        </w:rPr>
        <w:t>щодо</w:t>
      </w:r>
      <w:r>
        <w:t></w:t>
      </w:r>
      <w:r>
        <w:rPr>
          <w:rFonts w:hint="eastAsia"/>
        </w:rPr>
        <w:t>значної</w:t>
      </w:r>
      <w:r>
        <w:t></w:t>
      </w:r>
      <w:r>
        <w:rPr>
          <w:rFonts w:hint="eastAsia"/>
        </w:rPr>
        <w:t>частини</w:t>
      </w:r>
      <w:r>
        <w:t></w:t>
      </w:r>
      <w:r>
        <w:rPr>
          <w:rFonts w:hint="eastAsia"/>
        </w:rPr>
        <w:t>або</w:t>
      </w:r>
      <w:r>
        <w:t></w:t>
      </w:r>
      <w:r>
        <w:rPr>
          <w:rFonts w:hint="eastAsia"/>
        </w:rPr>
        <w:t>всього</w:t>
      </w:r>
      <w:r>
        <w:t></w:t>
      </w:r>
      <w:r>
        <w:rPr>
          <w:rFonts w:hint="eastAsia"/>
        </w:rPr>
        <w:t>цивільного</w:t>
      </w:r>
      <w:r>
        <w:t></w:t>
      </w:r>
      <w:r>
        <w:rPr>
          <w:rFonts w:hint="eastAsia"/>
        </w:rPr>
        <w:t>населення</w:t>
      </w:r>
      <w:r>
        <w:t></w:t>
      </w:r>
      <w:r>
        <w:rPr>
          <w:rFonts w:hint="eastAsia"/>
        </w:rPr>
        <w:t>певної</w:t>
      </w:r>
    </w:p>
    <w:p w:rsidR="00C80788" w:rsidRDefault="00C80788" w:rsidP="00C80788">
      <w:r>
        <w:rPr>
          <w:rFonts w:hint="eastAsia"/>
        </w:rPr>
        <w:t>місцевості</w:t>
      </w:r>
      <w:r>
        <w:t></w:t>
      </w:r>
      <w:r>
        <w:t></w:t>
      </w:r>
      <w:r>
        <w:rPr>
          <w:rFonts w:hint="eastAsia"/>
        </w:rPr>
        <w:t>Злочини</w:t>
      </w:r>
      <w:r>
        <w:t></w:t>
      </w:r>
      <w:r>
        <w:rPr>
          <w:rFonts w:hint="eastAsia"/>
        </w:rPr>
        <w:t>проти</w:t>
      </w:r>
      <w:r>
        <w:t></w:t>
      </w:r>
      <w:r>
        <w:rPr>
          <w:rFonts w:hint="eastAsia"/>
        </w:rPr>
        <w:t>людяності</w:t>
      </w:r>
      <w:r>
        <w:t></w:t>
      </w:r>
      <w:r>
        <w:rPr>
          <w:rFonts w:hint="eastAsia"/>
        </w:rPr>
        <w:t>є</w:t>
      </w:r>
      <w:r>
        <w:t></w:t>
      </w:r>
      <w:r>
        <w:rPr>
          <w:rFonts w:hint="eastAsia"/>
        </w:rPr>
        <w:t>частиною</w:t>
      </w:r>
      <w:r>
        <w:t></w:t>
      </w:r>
      <w:r>
        <w:rPr>
          <w:rFonts w:hint="eastAsia"/>
        </w:rPr>
        <w:t>поширеної</w:t>
      </w:r>
      <w:r>
        <w:t></w:t>
      </w:r>
      <w:r>
        <w:rPr>
          <w:rFonts w:hint="eastAsia"/>
        </w:rPr>
        <w:t>практики</w:t>
      </w:r>
    </w:p>
    <w:p w:rsidR="00C80788" w:rsidRDefault="00C80788" w:rsidP="00C80788">
      <w:r>
        <w:rPr>
          <w:rFonts w:hint="eastAsia"/>
        </w:rPr>
        <w:t>найбрутальніших</w:t>
      </w:r>
      <w:r>
        <w:t></w:t>
      </w:r>
      <w:r>
        <w:rPr>
          <w:rFonts w:hint="eastAsia"/>
        </w:rPr>
        <w:t>порушень</w:t>
      </w:r>
      <w:r>
        <w:t></w:t>
      </w:r>
      <w:r>
        <w:rPr>
          <w:rFonts w:hint="eastAsia"/>
        </w:rPr>
        <w:t>прав</w:t>
      </w:r>
      <w:r>
        <w:t></w:t>
      </w:r>
      <w:r>
        <w:rPr>
          <w:rFonts w:hint="eastAsia"/>
        </w:rPr>
        <w:t>людини</w:t>
      </w:r>
      <w:r>
        <w:t></w:t>
      </w:r>
      <w:r>
        <w:rPr>
          <w:rFonts w:hint="eastAsia"/>
        </w:rPr>
        <w:t>та</w:t>
      </w:r>
      <w:r>
        <w:t></w:t>
      </w:r>
      <w:r>
        <w:rPr>
          <w:rFonts w:hint="eastAsia"/>
        </w:rPr>
        <w:t>відбуваються</w:t>
      </w:r>
      <w:r>
        <w:t></w:t>
      </w:r>
      <w:r>
        <w:rPr>
          <w:rFonts w:hint="eastAsia"/>
        </w:rPr>
        <w:t>в</w:t>
      </w:r>
      <w:r>
        <w:t></w:t>
      </w:r>
      <w:r>
        <w:rPr>
          <w:rFonts w:hint="eastAsia"/>
        </w:rPr>
        <w:t>межах</w:t>
      </w:r>
      <w:r>
        <w:t></w:t>
      </w:r>
      <w:r>
        <w:rPr>
          <w:rFonts w:hint="eastAsia"/>
        </w:rPr>
        <w:t>політики</w:t>
      </w:r>
    </w:p>
    <w:p w:rsidR="00C80788" w:rsidRDefault="00C80788" w:rsidP="00C80788">
      <w:r>
        <w:t></w:t>
      </w:r>
      <w:r>
        <w:rPr>
          <w:rFonts w:hint="eastAsia"/>
        </w:rPr>
        <w:t>плану</w:t>
      </w:r>
      <w:r>
        <w:t></w:t>
      </w:r>
      <w:r>
        <w:t></w:t>
      </w:r>
      <w:r>
        <w:rPr>
          <w:rFonts w:hint="eastAsia"/>
        </w:rPr>
        <w:t>державної</w:t>
      </w:r>
      <w:r>
        <w:t></w:t>
      </w:r>
      <w:r>
        <w:rPr>
          <w:rFonts w:hint="eastAsia"/>
        </w:rPr>
        <w:t>влади</w:t>
      </w:r>
      <w:r>
        <w:t></w:t>
      </w:r>
      <w:r>
        <w:rPr>
          <w:rFonts w:hint="eastAsia"/>
        </w:rPr>
        <w:t>чи</w:t>
      </w:r>
      <w:r>
        <w:t></w:t>
      </w:r>
      <w:r>
        <w:rPr>
          <w:rFonts w:hint="eastAsia"/>
        </w:rPr>
        <w:t>організованих</w:t>
      </w:r>
      <w:r>
        <w:t></w:t>
      </w:r>
      <w:r>
        <w:rPr>
          <w:rFonts w:hint="eastAsia"/>
        </w:rPr>
        <w:t>державноподібних</w:t>
      </w:r>
      <w:r>
        <w:t></w:t>
      </w:r>
      <w:r>
        <w:rPr>
          <w:rFonts w:hint="eastAsia"/>
        </w:rPr>
        <w:t>політичних</w:t>
      </w:r>
      <w:r>
        <w:t></w:t>
      </w:r>
      <w:r>
        <w:rPr>
          <w:rFonts w:hint="eastAsia"/>
        </w:rPr>
        <w:t>груп</w:t>
      </w:r>
      <w:r>
        <w:t></w:t>
      </w:r>
    </w:p>
    <w:p w:rsidR="00C80788" w:rsidRDefault="00C80788" w:rsidP="00C80788">
      <w:r>
        <w:rPr>
          <w:rFonts w:hint="eastAsia"/>
        </w:rPr>
        <w:t>Аналізуючи</w:t>
      </w:r>
      <w:r>
        <w:t></w:t>
      </w:r>
      <w:r>
        <w:rPr>
          <w:rFonts w:hint="eastAsia"/>
        </w:rPr>
        <w:t>експертний</w:t>
      </w:r>
      <w:r>
        <w:t></w:t>
      </w:r>
      <w:r>
        <w:rPr>
          <w:rFonts w:hint="eastAsia"/>
        </w:rPr>
        <w:t>релігієзнавчий</w:t>
      </w:r>
      <w:r>
        <w:t></w:t>
      </w:r>
      <w:r>
        <w:rPr>
          <w:rFonts w:hint="eastAsia"/>
        </w:rPr>
        <w:t>вимір</w:t>
      </w:r>
      <w:r>
        <w:t></w:t>
      </w:r>
      <w:r>
        <w:rPr>
          <w:rFonts w:hint="eastAsia"/>
        </w:rPr>
        <w:t>у</w:t>
      </w:r>
      <w:r>
        <w:t></w:t>
      </w:r>
      <w:r>
        <w:rPr>
          <w:rFonts w:hint="eastAsia"/>
        </w:rPr>
        <w:t>Європі</w:t>
      </w:r>
      <w:r>
        <w:t></w:t>
      </w:r>
      <w:r>
        <w:rPr>
          <w:rFonts w:hint="eastAsia"/>
        </w:rPr>
        <w:t>та</w:t>
      </w:r>
      <w:r>
        <w:t></w:t>
      </w:r>
      <w:r>
        <w:rPr>
          <w:rFonts w:hint="eastAsia"/>
        </w:rPr>
        <w:t>Америці</w:t>
      </w:r>
      <w:r>
        <w:t></w:t>
      </w:r>
      <w:r>
        <w:t></w:t>
      </w:r>
      <w:r>
        <w:rPr>
          <w:rFonts w:hint="eastAsia"/>
        </w:rPr>
        <w:t>можна</w:t>
      </w:r>
    </w:p>
    <w:p w:rsidR="00C80788" w:rsidRDefault="00C80788" w:rsidP="00C80788">
      <w:r>
        <w:rPr>
          <w:rFonts w:hint="eastAsia"/>
        </w:rPr>
        <w:t>прийти</w:t>
      </w:r>
      <w:r>
        <w:t></w:t>
      </w:r>
      <w:r>
        <w:rPr>
          <w:rFonts w:hint="eastAsia"/>
        </w:rPr>
        <w:t>до</w:t>
      </w:r>
      <w:r>
        <w:t></w:t>
      </w:r>
      <w:r>
        <w:rPr>
          <w:rFonts w:hint="eastAsia"/>
        </w:rPr>
        <w:t>висновку</w:t>
      </w:r>
      <w:r>
        <w:t></w:t>
      </w:r>
      <w:r>
        <w:t></w:t>
      </w:r>
      <w:r>
        <w:rPr>
          <w:rFonts w:hint="eastAsia"/>
        </w:rPr>
        <w:t>що</w:t>
      </w:r>
      <w:r>
        <w:t></w:t>
      </w:r>
      <w:r>
        <w:rPr>
          <w:rFonts w:hint="eastAsia"/>
        </w:rPr>
        <w:t>залежно</w:t>
      </w:r>
      <w:r>
        <w:t></w:t>
      </w:r>
      <w:r>
        <w:rPr>
          <w:rFonts w:hint="eastAsia"/>
        </w:rPr>
        <w:t>від</w:t>
      </w:r>
      <w:r>
        <w:t></w:t>
      </w:r>
      <w:r>
        <w:rPr>
          <w:rFonts w:hint="eastAsia"/>
        </w:rPr>
        <w:t>фактичних</w:t>
      </w:r>
      <w:r>
        <w:t></w:t>
      </w:r>
      <w:r>
        <w:rPr>
          <w:rFonts w:hint="eastAsia"/>
        </w:rPr>
        <w:t>правовідносин</w:t>
      </w:r>
      <w:r>
        <w:t></w:t>
      </w:r>
      <w:r>
        <w:t></w:t>
      </w:r>
      <w:r>
        <w:rPr>
          <w:rFonts w:hint="eastAsia"/>
        </w:rPr>
        <w:t>релігієзнавча</w:t>
      </w:r>
    </w:p>
    <w:p w:rsidR="00C80788" w:rsidRDefault="00C80788" w:rsidP="00C80788">
      <w:r>
        <w:rPr>
          <w:rFonts w:hint="eastAsia"/>
        </w:rPr>
        <w:t>експертиза</w:t>
      </w:r>
      <w:r>
        <w:t></w:t>
      </w:r>
      <w:r>
        <w:rPr>
          <w:rFonts w:hint="eastAsia"/>
        </w:rPr>
        <w:t>має</w:t>
      </w:r>
      <w:r>
        <w:t></w:t>
      </w:r>
      <w:r>
        <w:rPr>
          <w:rFonts w:hint="eastAsia"/>
        </w:rPr>
        <w:t>різні</w:t>
      </w:r>
      <w:r>
        <w:t></w:t>
      </w:r>
      <w:r>
        <w:rPr>
          <w:rFonts w:hint="eastAsia"/>
        </w:rPr>
        <w:t>етапи</w:t>
      </w:r>
      <w:r>
        <w:t></w:t>
      </w:r>
      <w:r>
        <w:rPr>
          <w:rFonts w:hint="eastAsia"/>
        </w:rPr>
        <w:t>і</w:t>
      </w:r>
      <w:r>
        <w:t></w:t>
      </w:r>
      <w:r>
        <w:rPr>
          <w:rFonts w:hint="eastAsia"/>
        </w:rPr>
        <w:t>процеси</w:t>
      </w:r>
      <w:r>
        <w:t></w:t>
      </w:r>
      <w:r>
        <w:rPr>
          <w:rFonts w:hint="eastAsia"/>
        </w:rPr>
        <w:t>організації</w:t>
      </w:r>
      <w:r>
        <w:t></w:t>
      </w:r>
      <w:r>
        <w:rPr>
          <w:rFonts w:hint="eastAsia"/>
        </w:rPr>
        <w:t>та</w:t>
      </w:r>
      <w:r>
        <w:t></w:t>
      </w:r>
      <w:r>
        <w:rPr>
          <w:rFonts w:hint="eastAsia"/>
        </w:rPr>
        <w:t>проведення</w:t>
      </w:r>
      <w:r>
        <w:t></w:t>
      </w:r>
      <w:r>
        <w:rPr>
          <w:rFonts w:hint="eastAsia"/>
        </w:rPr>
        <w:t>релігієзнавчої</w:t>
      </w:r>
    </w:p>
    <w:p w:rsidR="00C80788" w:rsidRDefault="00C80788" w:rsidP="00C80788">
      <w:r>
        <w:rPr>
          <w:rFonts w:hint="eastAsia"/>
        </w:rPr>
        <w:t>експертизи</w:t>
      </w:r>
      <w:r>
        <w:t></w:t>
      </w:r>
      <w:r>
        <w:t></w:t>
      </w:r>
      <w:r>
        <w:rPr>
          <w:rFonts w:hint="eastAsia"/>
        </w:rPr>
        <w:t>зокрема</w:t>
      </w:r>
      <w:r>
        <w:t></w:t>
      </w:r>
      <w:r>
        <w:t></w:t>
      </w:r>
      <w:r>
        <w:rPr>
          <w:rFonts w:hint="eastAsia"/>
        </w:rPr>
        <w:t>при</w:t>
      </w:r>
      <w:r>
        <w:t></w:t>
      </w:r>
      <w:r>
        <w:rPr>
          <w:rFonts w:hint="eastAsia"/>
        </w:rPr>
        <w:t>розгляді</w:t>
      </w:r>
      <w:r>
        <w:t></w:t>
      </w:r>
      <w:r>
        <w:rPr>
          <w:rFonts w:hint="eastAsia"/>
        </w:rPr>
        <w:t>релігійно</w:t>
      </w:r>
      <w:r>
        <w:t></w:t>
      </w:r>
      <w:r>
        <w:rPr>
          <w:rFonts w:hint="eastAsia"/>
        </w:rPr>
        <w:t>обумовлених</w:t>
      </w:r>
      <w:r>
        <w:t></w:t>
      </w:r>
      <w:r>
        <w:rPr>
          <w:rFonts w:hint="eastAsia"/>
        </w:rPr>
        <w:t>обставин</w:t>
      </w:r>
      <w:r>
        <w:t></w:t>
      </w:r>
      <w:r>
        <w:rPr>
          <w:rFonts w:hint="eastAsia"/>
        </w:rPr>
        <w:t>у</w:t>
      </w:r>
      <w:r>
        <w:t></w:t>
      </w:r>
      <w:r>
        <w:rPr>
          <w:rFonts w:hint="eastAsia"/>
        </w:rPr>
        <w:t>процесах</w:t>
      </w:r>
    </w:p>
    <w:p w:rsidR="00C80788" w:rsidRDefault="00C80788" w:rsidP="00C80788">
      <w:r>
        <w:rPr>
          <w:rFonts w:hint="eastAsia"/>
        </w:rPr>
        <w:t>конституційного</w:t>
      </w:r>
      <w:r>
        <w:t></w:t>
      </w:r>
      <w:r>
        <w:t></w:t>
      </w:r>
      <w:r>
        <w:rPr>
          <w:rFonts w:hint="eastAsia"/>
        </w:rPr>
        <w:t>адміністративного</w:t>
      </w:r>
      <w:r>
        <w:t></w:t>
      </w:r>
      <w:r>
        <w:t></w:t>
      </w:r>
      <w:r>
        <w:rPr>
          <w:rFonts w:hint="eastAsia"/>
        </w:rPr>
        <w:t>цивільного</w:t>
      </w:r>
      <w:r>
        <w:t></w:t>
      </w:r>
      <w:r>
        <w:t></w:t>
      </w:r>
      <w:r>
        <w:rPr>
          <w:rFonts w:hint="eastAsia"/>
        </w:rPr>
        <w:t>кримінального</w:t>
      </w:r>
      <w:r>
        <w:t></w:t>
      </w:r>
      <w:r>
        <w:rPr>
          <w:rFonts w:hint="eastAsia"/>
        </w:rPr>
        <w:t>судочинства</w:t>
      </w:r>
      <w:r>
        <w:t></w:t>
      </w:r>
    </w:p>
    <w:p w:rsidR="00C80788" w:rsidRDefault="00C80788" w:rsidP="00C80788">
      <w:r>
        <w:rPr>
          <w:rFonts w:hint="eastAsia"/>
        </w:rPr>
        <w:t>Зазначимо</w:t>
      </w:r>
      <w:r>
        <w:t></w:t>
      </w:r>
      <w:r>
        <w:t></w:t>
      </w:r>
      <w:r>
        <w:rPr>
          <w:rFonts w:hint="eastAsia"/>
        </w:rPr>
        <w:t>що</w:t>
      </w:r>
      <w:r>
        <w:t></w:t>
      </w:r>
      <w:r>
        <w:rPr>
          <w:rFonts w:hint="eastAsia"/>
        </w:rPr>
        <w:t>Європейський</w:t>
      </w:r>
      <w:r>
        <w:t></w:t>
      </w:r>
      <w:r>
        <w:rPr>
          <w:rFonts w:hint="eastAsia"/>
        </w:rPr>
        <w:t>Суд</w:t>
      </w:r>
      <w:r>
        <w:t></w:t>
      </w:r>
      <w:r>
        <w:rPr>
          <w:rFonts w:hint="eastAsia"/>
        </w:rPr>
        <w:t>у</w:t>
      </w:r>
      <w:r>
        <w:t></w:t>
      </w:r>
      <w:r>
        <w:rPr>
          <w:rFonts w:hint="eastAsia"/>
        </w:rPr>
        <w:t>своїй</w:t>
      </w:r>
      <w:r>
        <w:t></w:t>
      </w:r>
      <w:r>
        <w:rPr>
          <w:rFonts w:hint="eastAsia"/>
        </w:rPr>
        <w:t>практиці</w:t>
      </w:r>
      <w:r>
        <w:t></w:t>
      </w:r>
      <w:r>
        <w:rPr>
          <w:rFonts w:hint="eastAsia"/>
        </w:rPr>
        <w:t>рекомендує</w:t>
      </w:r>
      <w:r>
        <w:t></w:t>
      </w:r>
      <w:r>
        <w:rPr>
          <w:rFonts w:hint="eastAsia"/>
        </w:rPr>
        <w:t>консервативний</w:t>
      </w:r>
    </w:p>
    <w:p w:rsidR="00C80788" w:rsidRDefault="00C80788" w:rsidP="00C80788">
      <w:r>
        <w:t></w:t>
      </w:r>
      <w:r>
        <w:t></w:t>
      </w:r>
      <w:r>
        <w:t></w:t>
      </w:r>
    </w:p>
    <w:p w:rsidR="00C80788" w:rsidRDefault="00C80788" w:rsidP="00C80788">
      <w:r>
        <w:rPr>
          <w:rFonts w:hint="eastAsia"/>
        </w:rPr>
        <w:t>підхід</w:t>
      </w:r>
      <w:r>
        <w:t></w:t>
      </w:r>
      <w:r>
        <w:rPr>
          <w:rFonts w:hint="eastAsia"/>
        </w:rPr>
        <w:t>до</w:t>
      </w:r>
      <w:r>
        <w:t></w:t>
      </w:r>
      <w:r>
        <w:rPr>
          <w:rFonts w:hint="eastAsia"/>
        </w:rPr>
        <w:t>вирішення</w:t>
      </w:r>
      <w:r>
        <w:t></w:t>
      </w:r>
      <w:r>
        <w:rPr>
          <w:rFonts w:hint="eastAsia"/>
        </w:rPr>
        <w:t>міжконфесійних</w:t>
      </w:r>
      <w:r>
        <w:t></w:t>
      </w:r>
      <w:r>
        <w:t></w:t>
      </w:r>
      <w:r>
        <w:rPr>
          <w:rFonts w:hint="eastAsia"/>
        </w:rPr>
        <w:t>державно</w:t>
      </w:r>
      <w:r>
        <w:t></w:t>
      </w:r>
      <w:r>
        <w:rPr>
          <w:rFonts w:hint="eastAsia"/>
        </w:rPr>
        <w:t>конфесійних</w:t>
      </w:r>
      <w:r>
        <w:t></w:t>
      </w:r>
      <w:r>
        <w:rPr>
          <w:rFonts w:hint="eastAsia"/>
        </w:rPr>
        <w:t>спорів</w:t>
      </w:r>
      <w:r>
        <w:t></w:t>
      </w:r>
      <w:r>
        <w:t></w:t>
      </w:r>
      <w:r>
        <w:rPr>
          <w:rFonts w:hint="eastAsia"/>
        </w:rPr>
        <w:t>оскільки</w:t>
      </w:r>
    </w:p>
    <w:p w:rsidR="00C80788" w:rsidRDefault="00C80788" w:rsidP="00C80788">
      <w:r>
        <w:rPr>
          <w:rFonts w:hint="eastAsia"/>
        </w:rPr>
        <w:t>деякі</w:t>
      </w:r>
      <w:r>
        <w:t></w:t>
      </w:r>
      <w:r>
        <w:rPr>
          <w:rFonts w:hint="eastAsia"/>
        </w:rPr>
        <w:t>релігійні</w:t>
      </w:r>
      <w:r>
        <w:t></w:t>
      </w:r>
      <w:r>
        <w:rPr>
          <w:rFonts w:hint="eastAsia"/>
        </w:rPr>
        <w:t>меншини</w:t>
      </w:r>
      <w:r>
        <w:t></w:t>
      </w:r>
      <w:r>
        <w:rPr>
          <w:rFonts w:hint="eastAsia"/>
        </w:rPr>
        <w:t>є</w:t>
      </w:r>
      <w:r>
        <w:t></w:t>
      </w:r>
      <w:r>
        <w:rPr>
          <w:rFonts w:hint="eastAsia"/>
        </w:rPr>
        <w:t>справді</w:t>
      </w:r>
      <w:r>
        <w:t></w:t>
      </w:r>
      <w:r>
        <w:rPr>
          <w:rFonts w:hint="eastAsia"/>
        </w:rPr>
        <w:t>небезпечними</w:t>
      </w:r>
      <w:r>
        <w:t></w:t>
      </w:r>
      <w:r>
        <w:rPr>
          <w:rFonts w:hint="eastAsia"/>
        </w:rPr>
        <w:t>для</w:t>
      </w:r>
      <w:r>
        <w:t></w:t>
      </w:r>
      <w:r>
        <w:rPr>
          <w:rFonts w:hint="eastAsia"/>
        </w:rPr>
        <w:t>суспільства</w:t>
      </w:r>
      <w:r>
        <w:t></w:t>
      </w:r>
      <w:r>
        <w:t></w:t>
      </w:r>
      <w:r>
        <w:rPr>
          <w:rFonts w:hint="eastAsia"/>
        </w:rPr>
        <w:t>З’ясовано</w:t>
      </w:r>
      <w:r>
        <w:t></w:t>
      </w:r>
      <w:r>
        <w:t></w:t>
      </w:r>
      <w:r>
        <w:rPr>
          <w:rFonts w:hint="eastAsia"/>
        </w:rPr>
        <w:t>що</w:t>
      </w:r>
    </w:p>
    <w:p w:rsidR="00C80788" w:rsidRDefault="00C80788" w:rsidP="00C80788">
      <w:r>
        <w:rPr>
          <w:rFonts w:hint="eastAsia"/>
        </w:rPr>
        <w:t>нині</w:t>
      </w:r>
      <w:r>
        <w:t></w:t>
      </w:r>
      <w:r>
        <w:rPr>
          <w:rFonts w:hint="eastAsia"/>
        </w:rPr>
        <w:t>домінуючими</w:t>
      </w:r>
      <w:r>
        <w:t></w:t>
      </w:r>
      <w:r>
        <w:rPr>
          <w:rFonts w:hint="eastAsia"/>
        </w:rPr>
        <w:t>орієнтирами</w:t>
      </w:r>
      <w:r>
        <w:t></w:t>
      </w:r>
      <w:r>
        <w:rPr>
          <w:rFonts w:hint="eastAsia"/>
        </w:rPr>
        <w:t>в</w:t>
      </w:r>
      <w:r>
        <w:t></w:t>
      </w:r>
      <w:r>
        <w:rPr>
          <w:rFonts w:hint="eastAsia"/>
        </w:rPr>
        <w:t>європейських</w:t>
      </w:r>
      <w:r>
        <w:t></w:t>
      </w:r>
      <w:r>
        <w:rPr>
          <w:rFonts w:hint="eastAsia"/>
        </w:rPr>
        <w:t>країнах</w:t>
      </w:r>
      <w:r>
        <w:t></w:t>
      </w:r>
      <w:r>
        <w:rPr>
          <w:rFonts w:hint="eastAsia"/>
        </w:rPr>
        <w:t>щодо</w:t>
      </w:r>
      <w:r>
        <w:t></w:t>
      </w:r>
      <w:r>
        <w:rPr>
          <w:rFonts w:hint="eastAsia"/>
        </w:rPr>
        <w:t>проведення</w:t>
      </w:r>
    </w:p>
    <w:p w:rsidR="00C80788" w:rsidRDefault="00C80788" w:rsidP="00C80788">
      <w:r>
        <w:rPr>
          <w:rFonts w:hint="eastAsia"/>
        </w:rPr>
        <w:t>релігієзнавчих</w:t>
      </w:r>
      <w:r>
        <w:t></w:t>
      </w:r>
      <w:r>
        <w:rPr>
          <w:rFonts w:hint="eastAsia"/>
        </w:rPr>
        <w:t>експертиз</w:t>
      </w:r>
      <w:r>
        <w:t></w:t>
      </w:r>
      <w:r>
        <w:rPr>
          <w:rFonts w:hint="eastAsia"/>
        </w:rPr>
        <w:t>є</w:t>
      </w:r>
      <w:r>
        <w:t></w:t>
      </w:r>
      <w:r>
        <w:rPr>
          <w:rFonts w:hint="eastAsia"/>
        </w:rPr>
        <w:t>три</w:t>
      </w:r>
      <w:r>
        <w:t></w:t>
      </w:r>
      <w:r>
        <w:rPr>
          <w:rFonts w:hint="eastAsia"/>
        </w:rPr>
        <w:t>основних</w:t>
      </w:r>
      <w:r>
        <w:t></w:t>
      </w:r>
      <w:r>
        <w:rPr>
          <w:rFonts w:hint="eastAsia"/>
        </w:rPr>
        <w:t>політичних</w:t>
      </w:r>
      <w:r>
        <w:t></w:t>
      </w:r>
      <w:r>
        <w:rPr>
          <w:rFonts w:hint="eastAsia"/>
        </w:rPr>
        <w:t>режими</w:t>
      </w:r>
      <w:r>
        <w:t></w:t>
      </w:r>
      <w:r>
        <w:t></w:t>
      </w:r>
      <w:r>
        <w:rPr>
          <w:rFonts w:hint="eastAsia"/>
        </w:rPr>
        <w:t>яким</w:t>
      </w:r>
      <w:r>
        <w:t></w:t>
      </w:r>
      <w:r>
        <w:rPr>
          <w:rFonts w:hint="eastAsia"/>
        </w:rPr>
        <w:t>властиві</w:t>
      </w:r>
    </w:p>
    <w:p w:rsidR="00C80788" w:rsidRDefault="00C80788" w:rsidP="00C80788">
      <w:r>
        <w:rPr>
          <w:rFonts w:hint="eastAsia"/>
        </w:rPr>
        <w:t>різні</w:t>
      </w:r>
      <w:r>
        <w:t></w:t>
      </w:r>
      <w:r>
        <w:rPr>
          <w:rFonts w:hint="eastAsia"/>
        </w:rPr>
        <w:t>соціальні</w:t>
      </w:r>
      <w:r>
        <w:t></w:t>
      </w:r>
      <w:r>
        <w:rPr>
          <w:rFonts w:hint="eastAsia"/>
        </w:rPr>
        <w:t>інститути</w:t>
      </w:r>
      <w:r>
        <w:t></w:t>
      </w:r>
      <w:r>
        <w:t></w:t>
      </w:r>
      <w:r>
        <w:rPr>
          <w:rFonts w:hint="eastAsia"/>
        </w:rPr>
        <w:t>схеми</w:t>
      </w:r>
      <w:r>
        <w:t></w:t>
      </w:r>
      <w:r>
        <w:rPr>
          <w:rFonts w:hint="eastAsia"/>
        </w:rPr>
        <w:t>соціальної</w:t>
      </w:r>
      <w:r>
        <w:t></w:t>
      </w:r>
      <w:r>
        <w:rPr>
          <w:rFonts w:hint="eastAsia"/>
        </w:rPr>
        <w:t>допомоги</w:t>
      </w:r>
      <w:r>
        <w:t></w:t>
      </w:r>
      <w:r>
        <w:rPr>
          <w:rFonts w:hint="eastAsia"/>
        </w:rPr>
        <w:t>і</w:t>
      </w:r>
      <w:r>
        <w:t></w:t>
      </w:r>
      <w:r>
        <w:rPr>
          <w:rFonts w:hint="eastAsia"/>
        </w:rPr>
        <w:t>й</w:t>
      </w:r>
      <w:r>
        <w:t></w:t>
      </w:r>
      <w:r>
        <w:rPr>
          <w:rFonts w:hint="eastAsia"/>
        </w:rPr>
        <w:t>рівні</w:t>
      </w:r>
      <w:r>
        <w:t></w:t>
      </w:r>
      <w:r>
        <w:rPr>
          <w:rFonts w:hint="eastAsia"/>
        </w:rPr>
        <w:t>виживаності</w:t>
      </w:r>
    </w:p>
    <w:p w:rsidR="00C80788" w:rsidRDefault="00C80788" w:rsidP="00C80788">
      <w:r>
        <w:rPr>
          <w:rFonts w:hint="eastAsia"/>
        </w:rPr>
        <w:t>незалежно</w:t>
      </w:r>
      <w:r>
        <w:t></w:t>
      </w:r>
      <w:r>
        <w:rPr>
          <w:rFonts w:hint="eastAsia"/>
        </w:rPr>
        <w:t>від</w:t>
      </w:r>
      <w:r>
        <w:t></w:t>
      </w:r>
      <w:r>
        <w:rPr>
          <w:rFonts w:hint="eastAsia"/>
        </w:rPr>
        <w:t>стану</w:t>
      </w:r>
      <w:r>
        <w:t></w:t>
      </w:r>
      <w:r>
        <w:rPr>
          <w:rFonts w:hint="eastAsia"/>
        </w:rPr>
        <w:t>ринку</w:t>
      </w:r>
      <w:r>
        <w:t></w:t>
      </w:r>
      <w:r>
        <w:rPr>
          <w:rFonts w:hint="eastAsia"/>
        </w:rPr>
        <w:t>праці</w:t>
      </w:r>
      <w:r>
        <w:t></w:t>
      </w:r>
      <w:r>
        <w:t></w:t>
      </w:r>
      <w:r>
        <w:t></w:t>
      </w:r>
      <w:r>
        <w:t></w:t>
      </w:r>
      <w:r>
        <w:t></w:t>
      </w:r>
      <w:r>
        <w:rPr>
          <w:rFonts w:hint="eastAsia"/>
        </w:rPr>
        <w:t>соціал</w:t>
      </w:r>
      <w:r>
        <w:t></w:t>
      </w:r>
      <w:r>
        <w:rPr>
          <w:rFonts w:hint="eastAsia"/>
        </w:rPr>
        <w:t>демократичні</w:t>
      </w:r>
      <w:r>
        <w:t></w:t>
      </w:r>
      <w:r>
        <w:rPr>
          <w:rFonts w:hint="eastAsia"/>
        </w:rPr>
        <w:t>скандинавські</w:t>
      </w:r>
    </w:p>
    <w:p w:rsidR="00C80788" w:rsidRDefault="00C80788" w:rsidP="00C80788">
      <w:r>
        <w:rPr>
          <w:rFonts w:hint="eastAsia"/>
        </w:rPr>
        <w:t>держави</w:t>
      </w:r>
      <w:r>
        <w:t></w:t>
      </w:r>
      <w:r>
        <w:t></w:t>
      </w:r>
      <w:r>
        <w:t></w:t>
      </w:r>
      <w:r>
        <w:t></w:t>
      </w:r>
      <w:r>
        <w:t></w:t>
      </w:r>
      <w:r>
        <w:rPr>
          <w:rFonts w:hint="eastAsia"/>
        </w:rPr>
        <w:t>англосаксонські</w:t>
      </w:r>
      <w:r>
        <w:t></w:t>
      </w:r>
      <w:r>
        <w:rPr>
          <w:rFonts w:hint="eastAsia"/>
        </w:rPr>
        <w:t>ліберальні</w:t>
      </w:r>
      <w:r>
        <w:t></w:t>
      </w:r>
      <w:r>
        <w:rPr>
          <w:rFonts w:hint="eastAsia"/>
        </w:rPr>
        <w:t>системи</w:t>
      </w:r>
      <w:r>
        <w:t></w:t>
      </w:r>
      <w:r>
        <w:t></w:t>
      </w:r>
      <w:r>
        <w:t></w:t>
      </w:r>
      <w:r>
        <w:t></w:t>
      </w:r>
      <w:r>
        <w:t></w:t>
      </w:r>
      <w:r>
        <w:rPr>
          <w:rFonts w:hint="eastAsia"/>
        </w:rPr>
        <w:t>консервативнокорпоративні</w:t>
      </w:r>
      <w:r>
        <w:t></w:t>
      </w:r>
      <w:r>
        <w:rPr>
          <w:rFonts w:hint="eastAsia"/>
        </w:rPr>
        <w:t>режими</w:t>
      </w:r>
      <w:r>
        <w:t></w:t>
      </w:r>
    </w:p>
    <w:p w:rsidR="00C80788" w:rsidRDefault="00C80788" w:rsidP="00C80788">
      <w:r>
        <w:rPr>
          <w:rFonts w:hint="eastAsia"/>
        </w:rPr>
        <w:t>На</w:t>
      </w:r>
      <w:r>
        <w:t></w:t>
      </w:r>
      <w:r>
        <w:rPr>
          <w:rFonts w:hint="eastAsia"/>
        </w:rPr>
        <w:t>пострадянській</w:t>
      </w:r>
      <w:r>
        <w:t></w:t>
      </w:r>
      <w:r>
        <w:rPr>
          <w:rFonts w:hint="eastAsia"/>
        </w:rPr>
        <w:t>території</w:t>
      </w:r>
      <w:r>
        <w:t></w:t>
      </w:r>
      <w:r>
        <w:rPr>
          <w:rFonts w:hint="eastAsia"/>
        </w:rPr>
        <w:t>залишається</w:t>
      </w:r>
      <w:r>
        <w:t></w:t>
      </w:r>
      <w:r>
        <w:rPr>
          <w:rFonts w:hint="eastAsia"/>
        </w:rPr>
        <w:t>невирішеною</w:t>
      </w:r>
      <w:r>
        <w:t></w:t>
      </w:r>
      <w:r>
        <w:rPr>
          <w:rFonts w:hint="eastAsia"/>
        </w:rPr>
        <w:t>проблема</w:t>
      </w:r>
      <w:r>
        <w:t></w:t>
      </w:r>
      <w:r>
        <w:rPr>
          <w:rFonts w:hint="eastAsia"/>
        </w:rPr>
        <w:t>суб’єкта</w:t>
      </w:r>
    </w:p>
    <w:p w:rsidR="00C80788" w:rsidRDefault="00C80788" w:rsidP="00C80788">
      <w:r>
        <w:rPr>
          <w:rFonts w:hint="eastAsia"/>
        </w:rPr>
        <w:t>релігієзнавчої</w:t>
      </w:r>
      <w:r>
        <w:t></w:t>
      </w:r>
      <w:r>
        <w:rPr>
          <w:rFonts w:hint="eastAsia"/>
        </w:rPr>
        <w:t>експертизи</w:t>
      </w:r>
      <w:r>
        <w:t></w:t>
      </w:r>
      <w:r>
        <w:t></w:t>
      </w:r>
      <w:r>
        <w:rPr>
          <w:rFonts w:hint="eastAsia"/>
        </w:rPr>
        <w:t>Проаналізований</w:t>
      </w:r>
      <w:r>
        <w:t></w:t>
      </w:r>
      <w:r>
        <w:rPr>
          <w:rFonts w:hint="eastAsia"/>
        </w:rPr>
        <w:t>порядок</w:t>
      </w:r>
      <w:r>
        <w:t></w:t>
      </w:r>
      <w:r>
        <w:rPr>
          <w:rFonts w:hint="eastAsia"/>
        </w:rPr>
        <w:t>діяльності</w:t>
      </w:r>
      <w:r>
        <w:t></w:t>
      </w:r>
      <w:r>
        <w:rPr>
          <w:rFonts w:hint="eastAsia"/>
        </w:rPr>
        <w:t>суб’єктів</w:t>
      </w:r>
    </w:p>
    <w:p w:rsidR="00C80788" w:rsidRDefault="00C80788" w:rsidP="00C80788">
      <w:r>
        <w:rPr>
          <w:rFonts w:hint="eastAsia"/>
        </w:rPr>
        <w:t>релігієзнавчої</w:t>
      </w:r>
      <w:r>
        <w:t></w:t>
      </w:r>
      <w:r>
        <w:rPr>
          <w:rFonts w:hint="eastAsia"/>
        </w:rPr>
        <w:t>експертизи</w:t>
      </w:r>
      <w:r>
        <w:t></w:t>
      </w:r>
      <w:r>
        <w:rPr>
          <w:rFonts w:hint="eastAsia"/>
        </w:rPr>
        <w:t>в</w:t>
      </w:r>
      <w:r>
        <w:t></w:t>
      </w:r>
      <w:r>
        <w:rPr>
          <w:rFonts w:hint="eastAsia"/>
        </w:rPr>
        <w:t>Росії</w:t>
      </w:r>
      <w:r>
        <w:t></w:t>
      </w:r>
      <w:r>
        <w:rPr>
          <w:rFonts w:hint="eastAsia"/>
        </w:rPr>
        <w:t>та</w:t>
      </w:r>
      <w:r>
        <w:t></w:t>
      </w:r>
      <w:r>
        <w:rPr>
          <w:rFonts w:hint="eastAsia"/>
        </w:rPr>
        <w:t>Казахстані</w:t>
      </w:r>
      <w:r>
        <w:t></w:t>
      </w:r>
      <w:r>
        <w:rPr>
          <w:rFonts w:hint="eastAsia"/>
        </w:rPr>
        <w:t>засвідчив</w:t>
      </w:r>
      <w:r>
        <w:t></w:t>
      </w:r>
      <w:r>
        <w:t></w:t>
      </w:r>
      <w:r>
        <w:rPr>
          <w:rFonts w:hint="eastAsia"/>
        </w:rPr>
        <w:t>у</w:t>
      </w:r>
      <w:r>
        <w:t></w:t>
      </w:r>
      <w:r>
        <w:rPr>
          <w:rFonts w:hint="eastAsia"/>
        </w:rPr>
        <w:t>Росії</w:t>
      </w:r>
      <w:r>
        <w:t></w:t>
      </w:r>
      <w:r>
        <w:rPr>
          <w:rFonts w:hint="eastAsia"/>
        </w:rPr>
        <w:t>суб’єктом</w:t>
      </w:r>
    </w:p>
    <w:p w:rsidR="00C80788" w:rsidRDefault="00C80788" w:rsidP="00C80788">
      <w:r>
        <w:rPr>
          <w:rFonts w:hint="eastAsia"/>
        </w:rPr>
        <w:t>релігієзнавчої</w:t>
      </w:r>
      <w:r>
        <w:t></w:t>
      </w:r>
      <w:r>
        <w:rPr>
          <w:rFonts w:hint="eastAsia"/>
        </w:rPr>
        <w:t>експертизи</w:t>
      </w:r>
      <w:r>
        <w:t></w:t>
      </w:r>
      <w:r>
        <w:rPr>
          <w:rFonts w:hint="eastAsia"/>
        </w:rPr>
        <w:t>є</w:t>
      </w:r>
      <w:r>
        <w:t></w:t>
      </w:r>
      <w:r>
        <w:rPr>
          <w:rFonts w:hint="eastAsia"/>
        </w:rPr>
        <w:t>лише</w:t>
      </w:r>
      <w:r>
        <w:t></w:t>
      </w:r>
      <w:r>
        <w:rPr>
          <w:rFonts w:hint="eastAsia"/>
        </w:rPr>
        <w:t>Експертна</w:t>
      </w:r>
      <w:r>
        <w:t></w:t>
      </w:r>
      <w:r>
        <w:rPr>
          <w:rFonts w:hint="eastAsia"/>
        </w:rPr>
        <w:t>рада</w:t>
      </w:r>
      <w:r>
        <w:t></w:t>
      </w:r>
      <w:r>
        <w:rPr>
          <w:rFonts w:hint="eastAsia"/>
        </w:rPr>
        <w:t>з</w:t>
      </w:r>
      <w:r>
        <w:t></w:t>
      </w:r>
      <w:r>
        <w:rPr>
          <w:rFonts w:hint="eastAsia"/>
        </w:rPr>
        <w:t>проведення</w:t>
      </w:r>
      <w:r>
        <w:t></w:t>
      </w:r>
      <w:r>
        <w:rPr>
          <w:rFonts w:hint="eastAsia"/>
        </w:rPr>
        <w:t>державної</w:t>
      </w:r>
    </w:p>
    <w:p w:rsidR="00C80788" w:rsidRDefault="00C80788" w:rsidP="00C80788">
      <w:r>
        <w:rPr>
          <w:rFonts w:hint="eastAsia"/>
        </w:rPr>
        <w:t>релігієзнавчої</w:t>
      </w:r>
      <w:r>
        <w:t></w:t>
      </w:r>
      <w:r>
        <w:rPr>
          <w:rFonts w:hint="eastAsia"/>
        </w:rPr>
        <w:t>експертизи</w:t>
      </w:r>
      <w:r>
        <w:t></w:t>
      </w:r>
      <w:r>
        <w:t></w:t>
      </w:r>
      <w:r>
        <w:rPr>
          <w:rFonts w:hint="eastAsia"/>
        </w:rPr>
        <w:t>її</w:t>
      </w:r>
      <w:r>
        <w:t></w:t>
      </w:r>
      <w:r>
        <w:rPr>
          <w:rFonts w:hint="eastAsia"/>
        </w:rPr>
        <w:t>територіальні</w:t>
      </w:r>
      <w:r>
        <w:t></w:t>
      </w:r>
      <w:r>
        <w:rPr>
          <w:rFonts w:hint="eastAsia"/>
        </w:rPr>
        <w:t>органи</w:t>
      </w:r>
      <w:r>
        <w:t></w:t>
      </w:r>
      <w:r>
        <w:t></w:t>
      </w:r>
      <w:r>
        <w:t></w:t>
      </w:r>
      <w:r>
        <w:rPr>
          <w:rFonts w:hint="eastAsia"/>
        </w:rPr>
        <w:t>у</w:t>
      </w:r>
      <w:r>
        <w:t></w:t>
      </w:r>
      <w:r>
        <w:rPr>
          <w:rFonts w:hint="eastAsia"/>
        </w:rPr>
        <w:t>Казахстані</w:t>
      </w:r>
      <w:r>
        <w:t></w:t>
      </w:r>
      <w:r>
        <w:rPr>
          <w:rFonts w:hint="eastAsia"/>
        </w:rPr>
        <w:t>суб’єктом</w:t>
      </w:r>
    </w:p>
    <w:p w:rsidR="00C80788" w:rsidRDefault="00C80788" w:rsidP="00C80788">
      <w:r>
        <w:rPr>
          <w:rFonts w:hint="eastAsia"/>
        </w:rPr>
        <w:t>релігієзнавчої</w:t>
      </w:r>
      <w:r>
        <w:t></w:t>
      </w:r>
      <w:r>
        <w:rPr>
          <w:rFonts w:hint="eastAsia"/>
        </w:rPr>
        <w:t>експертизи</w:t>
      </w:r>
      <w:r>
        <w:t></w:t>
      </w:r>
      <w:r>
        <w:rPr>
          <w:rFonts w:hint="eastAsia"/>
        </w:rPr>
        <w:t>може</w:t>
      </w:r>
      <w:r>
        <w:t></w:t>
      </w:r>
      <w:r>
        <w:rPr>
          <w:rFonts w:hint="eastAsia"/>
        </w:rPr>
        <w:t>бути</w:t>
      </w:r>
      <w:r>
        <w:t></w:t>
      </w:r>
      <w:r>
        <w:rPr>
          <w:rFonts w:hint="eastAsia"/>
        </w:rPr>
        <w:t>особа</w:t>
      </w:r>
      <w:r>
        <w:t></w:t>
      </w:r>
      <w:r>
        <w:t></w:t>
      </w:r>
      <w:r>
        <w:rPr>
          <w:rFonts w:hint="eastAsia"/>
        </w:rPr>
        <w:t>яка</w:t>
      </w:r>
      <w:r>
        <w:t></w:t>
      </w:r>
      <w:r>
        <w:rPr>
          <w:rFonts w:hint="eastAsia"/>
        </w:rPr>
        <w:t>має</w:t>
      </w:r>
      <w:r>
        <w:t></w:t>
      </w:r>
      <w:r>
        <w:rPr>
          <w:rFonts w:hint="eastAsia"/>
        </w:rPr>
        <w:t>базову</w:t>
      </w:r>
      <w:r>
        <w:t></w:t>
      </w:r>
      <w:r>
        <w:rPr>
          <w:rFonts w:hint="eastAsia"/>
        </w:rPr>
        <w:t>освіту</w:t>
      </w:r>
      <w:r>
        <w:t></w:t>
      </w:r>
      <w:r>
        <w:rPr>
          <w:rFonts w:hint="eastAsia"/>
        </w:rPr>
        <w:t>в</w:t>
      </w:r>
      <w:r>
        <w:t></w:t>
      </w:r>
      <w:r>
        <w:rPr>
          <w:rFonts w:hint="eastAsia"/>
        </w:rPr>
        <w:t>конкретних</w:t>
      </w:r>
    </w:p>
    <w:p w:rsidR="00C80788" w:rsidRDefault="00C80788" w:rsidP="00C80788">
      <w:r>
        <w:rPr>
          <w:rFonts w:hint="eastAsia"/>
        </w:rPr>
        <w:t>галузях</w:t>
      </w:r>
      <w:r>
        <w:t></w:t>
      </w:r>
      <w:r>
        <w:rPr>
          <w:rFonts w:hint="eastAsia"/>
        </w:rPr>
        <w:t>релігієзнавства</w:t>
      </w:r>
      <w:r>
        <w:t></w:t>
      </w:r>
      <w:r>
        <w:t></w:t>
      </w:r>
      <w:r>
        <w:rPr>
          <w:rFonts w:hint="eastAsia"/>
        </w:rPr>
        <w:t>юриспруденції</w:t>
      </w:r>
      <w:r>
        <w:t></w:t>
      </w:r>
      <w:r>
        <w:t></w:t>
      </w:r>
      <w:r>
        <w:rPr>
          <w:rFonts w:hint="eastAsia"/>
        </w:rPr>
        <w:t>або</w:t>
      </w:r>
      <w:r>
        <w:t></w:t>
      </w:r>
      <w:r>
        <w:rPr>
          <w:rFonts w:hint="eastAsia"/>
        </w:rPr>
        <w:t>особа</w:t>
      </w:r>
      <w:r>
        <w:t></w:t>
      </w:r>
      <w:r>
        <w:t></w:t>
      </w:r>
      <w:r>
        <w:rPr>
          <w:rFonts w:hint="eastAsia"/>
        </w:rPr>
        <w:t>яка</w:t>
      </w:r>
      <w:r>
        <w:t></w:t>
      </w:r>
      <w:r>
        <w:rPr>
          <w:rFonts w:hint="eastAsia"/>
        </w:rPr>
        <w:t>завдяки</w:t>
      </w:r>
      <w:r>
        <w:t></w:t>
      </w:r>
      <w:r>
        <w:rPr>
          <w:rFonts w:hint="eastAsia"/>
        </w:rPr>
        <w:t>досвіду</w:t>
      </w:r>
    </w:p>
    <w:p w:rsidR="00C80788" w:rsidRDefault="00C80788" w:rsidP="00C80788">
      <w:r>
        <w:t></w:t>
      </w:r>
      <w:r>
        <w:rPr>
          <w:rFonts w:hint="eastAsia"/>
        </w:rPr>
        <w:t>професійної</w:t>
      </w:r>
      <w:r>
        <w:t></w:t>
      </w:r>
      <w:r>
        <w:rPr>
          <w:rFonts w:hint="eastAsia"/>
        </w:rPr>
        <w:t>діяльності</w:t>
      </w:r>
      <w:r>
        <w:t></w:t>
      </w:r>
      <w:r>
        <w:t></w:t>
      </w:r>
      <w:r>
        <w:t></w:t>
      </w:r>
      <w:r>
        <w:rPr>
          <w:rFonts w:hint="eastAsia"/>
        </w:rPr>
        <w:t>володіє</w:t>
      </w:r>
      <w:r>
        <w:t></w:t>
      </w:r>
      <w:r>
        <w:rPr>
          <w:rFonts w:hint="eastAsia"/>
        </w:rPr>
        <w:t>навичками</w:t>
      </w:r>
      <w:r>
        <w:t></w:t>
      </w:r>
      <w:r>
        <w:rPr>
          <w:rFonts w:hint="eastAsia"/>
        </w:rPr>
        <w:t>проведення</w:t>
      </w:r>
      <w:r>
        <w:t></w:t>
      </w:r>
      <w:r>
        <w:rPr>
          <w:rFonts w:hint="eastAsia"/>
        </w:rPr>
        <w:t>релігієзнавчої</w:t>
      </w:r>
    </w:p>
    <w:p w:rsidR="00C80788" w:rsidRDefault="00C80788" w:rsidP="00C80788">
      <w:r>
        <w:rPr>
          <w:rFonts w:hint="eastAsia"/>
        </w:rPr>
        <w:t>експертизи</w:t>
      </w:r>
      <w:r>
        <w:t></w:t>
      </w:r>
      <w:r>
        <w:rPr>
          <w:rFonts w:hint="eastAsia"/>
        </w:rPr>
        <w:t>щодо</w:t>
      </w:r>
      <w:r>
        <w:t></w:t>
      </w:r>
      <w:r>
        <w:rPr>
          <w:rFonts w:hint="eastAsia"/>
        </w:rPr>
        <w:t>конкретних</w:t>
      </w:r>
      <w:r>
        <w:t></w:t>
      </w:r>
      <w:r>
        <w:rPr>
          <w:rFonts w:hint="eastAsia"/>
        </w:rPr>
        <w:t>державно</w:t>
      </w:r>
      <w:r>
        <w:t></w:t>
      </w:r>
      <w:r>
        <w:rPr>
          <w:rFonts w:hint="eastAsia"/>
        </w:rPr>
        <w:t>конфесійних</w:t>
      </w:r>
      <w:r>
        <w:t></w:t>
      </w:r>
      <w:r>
        <w:rPr>
          <w:rFonts w:hint="eastAsia"/>
        </w:rPr>
        <w:t>відносин</w:t>
      </w:r>
      <w:r>
        <w:t></w:t>
      </w:r>
    </w:p>
    <w:p w:rsidR="00C80788" w:rsidRDefault="00C80788" w:rsidP="00C80788">
      <w:r>
        <w:rPr>
          <w:rFonts w:hint="eastAsia"/>
        </w:rPr>
        <w:t>Релігієзнавча</w:t>
      </w:r>
      <w:r>
        <w:t></w:t>
      </w:r>
      <w:r>
        <w:rPr>
          <w:rFonts w:hint="eastAsia"/>
        </w:rPr>
        <w:t>експертиза</w:t>
      </w:r>
      <w:r>
        <w:t></w:t>
      </w:r>
      <w:r>
        <w:rPr>
          <w:rFonts w:hint="eastAsia"/>
        </w:rPr>
        <w:t>в</w:t>
      </w:r>
      <w:r>
        <w:t></w:t>
      </w:r>
      <w:r>
        <w:rPr>
          <w:rFonts w:hint="eastAsia"/>
        </w:rPr>
        <w:t>мусульманських</w:t>
      </w:r>
      <w:r>
        <w:t></w:t>
      </w:r>
      <w:r>
        <w:rPr>
          <w:rFonts w:hint="eastAsia"/>
        </w:rPr>
        <w:t>країнах</w:t>
      </w:r>
      <w:r>
        <w:t></w:t>
      </w:r>
      <w:r>
        <w:rPr>
          <w:rFonts w:hint="eastAsia"/>
        </w:rPr>
        <w:t>є</w:t>
      </w:r>
      <w:r>
        <w:t></w:t>
      </w:r>
      <w:r>
        <w:rPr>
          <w:rFonts w:hint="eastAsia"/>
        </w:rPr>
        <w:t>правовою</w:t>
      </w:r>
      <w:r>
        <w:t></w:t>
      </w:r>
      <w:r>
        <w:rPr>
          <w:rFonts w:hint="eastAsia"/>
        </w:rPr>
        <w:t>практикою</w:t>
      </w:r>
    </w:p>
    <w:p w:rsidR="00C80788" w:rsidRDefault="00C80788" w:rsidP="00C80788">
      <w:r>
        <w:rPr>
          <w:rFonts w:hint="eastAsia"/>
        </w:rPr>
        <w:t>ісламізації</w:t>
      </w:r>
      <w:r>
        <w:t></w:t>
      </w:r>
      <w:r>
        <w:t></w:t>
      </w:r>
      <w:r>
        <w:rPr>
          <w:rFonts w:hint="eastAsia"/>
        </w:rPr>
        <w:t>і</w:t>
      </w:r>
      <w:r>
        <w:t></w:t>
      </w:r>
      <w:r>
        <w:rPr>
          <w:rFonts w:hint="eastAsia"/>
        </w:rPr>
        <w:t>обумовлює</w:t>
      </w:r>
      <w:r>
        <w:t></w:t>
      </w:r>
      <w:r>
        <w:rPr>
          <w:rFonts w:hint="eastAsia"/>
        </w:rPr>
        <w:t>своїм</w:t>
      </w:r>
      <w:r>
        <w:t></w:t>
      </w:r>
      <w:r>
        <w:rPr>
          <w:rFonts w:hint="eastAsia"/>
        </w:rPr>
        <w:t>висновком</w:t>
      </w:r>
      <w:r>
        <w:t></w:t>
      </w:r>
      <w:r>
        <w:rPr>
          <w:rFonts w:hint="eastAsia"/>
        </w:rPr>
        <w:t>практичне</w:t>
      </w:r>
      <w:r>
        <w:t></w:t>
      </w:r>
      <w:r>
        <w:rPr>
          <w:rFonts w:hint="eastAsia"/>
        </w:rPr>
        <w:t>вирішення</w:t>
      </w:r>
      <w:r>
        <w:t></w:t>
      </w:r>
      <w:r>
        <w:rPr>
          <w:rFonts w:hint="eastAsia"/>
        </w:rPr>
        <w:t>соціально</w:t>
      </w:r>
    </w:p>
    <w:p w:rsidR="00C80788" w:rsidRDefault="00C80788" w:rsidP="00C80788">
      <w:r>
        <w:rPr>
          <w:rFonts w:hint="eastAsia"/>
        </w:rPr>
        <w:t>значущих</w:t>
      </w:r>
      <w:r>
        <w:t></w:t>
      </w:r>
      <w:r>
        <w:rPr>
          <w:rFonts w:hint="eastAsia"/>
        </w:rPr>
        <w:t>проблем</w:t>
      </w:r>
      <w:r>
        <w:t></w:t>
      </w:r>
      <w:r>
        <w:rPr>
          <w:rFonts w:hint="eastAsia"/>
        </w:rPr>
        <w:t>відповідно</w:t>
      </w:r>
      <w:r>
        <w:t></w:t>
      </w:r>
      <w:r>
        <w:rPr>
          <w:rFonts w:hint="eastAsia"/>
        </w:rPr>
        <w:t>до</w:t>
      </w:r>
      <w:r>
        <w:t></w:t>
      </w:r>
      <w:r>
        <w:rPr>
          <w:rFonts w:hint="eastAsia"/>
        </w:rPr>
        <w:t>одного</w:t>
      </w:r>
      <w:r>
        <w:t></w:t>
      </w:r>
      <w:r>
        <w:rPr>
          <w:rFonts w:hint="eastAsia"/>
        </w:rPr>
        <w:t>з</w:t>
      </w:r>
      <w:r>
        <w:t></w:t>
      </w:r>
      <w:r>
        <w:rPr>
          <w:rFonts w:hint="eastAsia"/>
        </w:rPr>
        <w:t>мазхабів</w:t>
      </w:r>
      <w:r>
        <w:t></w:t>
      </w:r>
      <w:r>
        <w:t></w:t>
      </w:r>
      <w:r>
        <w:rPr>
          <w:rFonts w:hint="eastAsia"/>
        </w:rPr>
        <w:t>Під</w:t>
      </w:r>
      <w:r>
        <w:t></w:t>
      </w:r>
      <w:r>
        <w:rPr>
          <w:rFonts w:hint="eastAsia"/>
        </w:rPr>
        <w:t>час</w:t>
      </w:r>
      <w:r>
        <w:t></w:t>
      </w:r>
      <w:r>
        <w:rPr>
          <w:rFonts w:hint="eastAsia"/>
        </w:rPr>
        <w:t>проведення</w:t>
      </w:r>
    </w:p>
    <w:p w:rsidR="00C80788" w:rsidRDefault="00C80788" w:rsidP="00C80788">
      <w:r>
        <w:rPr>
          <w:rFonts w:hint="eastAsia"/>
        </w:rPr>
        <w:t>релігієзнавцями</w:t>
      </w:r>
      <w:r>
        <w:t></w:t>
      </w:r>
      <w:r>
        <w:rPr>
          <w:rFonts w:hint="eastAsia"/>
        </w:rPr>
        <w:t>мусульманами</w:t>
      </w:r>
      <w:r>
        <w:t></w:t>
      </w:r>
      <w:r>
        <w:rPr>
          <w:rFonts w:hint="eastAsia"/>
        </w:rPr>
        <w:t>релігієзнавчої</w:t>
      </w:r>
      <w:r>
        <w:t></w:t>
      </w:r>
      <w:r>
        <w:rPr>
          <w:rFonts w:hint="eastAsia"/>
        </w:rPr>
        <w:t>експертизи</w:t>
      </w:r>
      <w:r>
        <w:t></w:t>
      </w:r>
      <w:r>
        <w:rPr>
          <w:rFonts w:hint="eastAsia"/>
        </w:rPr>
        <w:t>об’єктивно</w:t>
      </w:r>
      <w:r>
        <w:t></w:t>
      </w:r>
      <w:r>
        <w:rPr>
          <w:rFonts w:hint="eastAsia"/>
        </w:rPr>
        <w:t>не</w:t>
      </w:r>
      <w:r>
        <w:t></w:t>
      </w:r>
      <w:r>
        <w:rPr>
          <w:rFonts w:hint="eastAsia"/>
        </w:rPr>
        <w:t>можуть</w:t>
      </w:r>
    </w:p>
    <w:p w:rsidR="00C80788" w:rsidRDefault="00C80788" w:rsidP="00C80788">
      <w:r>
        <w:rPr>
          <w:rFonts w:hint="eastAsia"/>
        </w:rPr>
        <w:t>застосовуватися</w:t>
      </w:r>
      <w:r>
        <w:t></w:t>
      </w:r>
      <w:r>
        <w:rPr>
          <w:rFonts w:hint="eastAsia"/>
        </w:rPr>
        <w:t>наукові</w:t>
      </w:r>
      <w:r>
        <w:t></w:t>
      </w:r>
      <w:r>
        <w:rPr>
          <w:rFonts w:hint="eastAsia"/>
        </w:rPr>
        <w:t>знання</w:t>
      </w:r>
      <w:r>
        <w:t></w:t>
      </w:r>
      <w:r>
        <w:rPr>
          <w:rFonts w:hint="eastAsia"/>
        </w:rPr>
        <w:t>з</w:t>
      </w:r>
      <w:r>
        <w:t></w:t>
      </w:r>
      <w:r>
        <w:rPr>
          <w:rFonts w:hint="eastAsia"/>
        </w:rPr>
        <w:t>різних</w:t>
      </w:r>
      <w:r>
        <w:t></w:t>
      </w:r>
      <w:r>
        <w:rPr>
          <w:rFonts w:hint="eastAsia"/>
        </w:rPr>
        <w:t>релігієзнавчих</w:t>
      </w:r>
      <w:r>
        <w:t></w:t>
      </w:r>
      <w:r>
        <w:rPr>
          <w:rFonts w:hint="eastAsia"/>
        </w:rPr>
        <w:t>дисциплін</w:t>
      </w:r>
      <w:r>
        <w:t></w:t>
      </w:r>
      <w:r>
        <w:t></w:t>
      </w:r>
      <w:r>
        <w:rPr>
          <w:rFonts w:hint="eastAsia"/>
        </w:rPr>
        <w:t>філософії</w:t>
      </w:r>
    </w:p>
    <w:p w:rsidR="00C80788" w:rsidRDefault="00C80788" w:rsidP="00C80788">
      <w:r>
        <w:rPr>
          <w:rFonts w:hint="eastAsia"/>
        </w:rPr>
        <w:t>релігії</w:t>
      </w:r>
      <w:r>
        <w:t></w:t>
      </w:r>
      <w:r>
        <w:t></w:t>
      </w:r>
      <w:r>
        <w:rPr>
          <w:rFonts w:hint="eastAsia"/>
        </w:rPr>
        <w:t>психології</w:t>
      </w:r>
      <w:r>
        <w:t></w:t>
      </w:r>
      <w:r>
        <w:rPr>
          <w:rFonts w:hint="eastAsia"/>
        </w:rPr>
        <w:t>релігії</w:t>
      </w:r>
      <w:r>
        <w:t></w:t>
      </w:r>
      <w:r>
        <w:t></w:t>
      </w:r>
      <w:r>
        <w:rPr>
          <w:rFonts w:hint="eastAsia"/>
        </w:rPr>
        <w:t>соціології</w:t>
      </w:r>
      <w:r>
        <w:t></w:t>
      </w:r>
      <w:r>
        <w:rPr>
          <w:rFonts w:hint="eastAsia"/>
        </w:rPr>
        <w:t>релігії</w:t>
      </w:r>
      <w:r>
        <w:t></w:t>
      </w:r>
      <w:r>
        <w:t></w:t>
      </w:r>
      <w:r>
        <w:rPr>
          <w:rFonts w:hint="eastAsia"/>
        </w:rPr>
        <w:t>історії</w:t>
      </w:r>
      <w:r>
        <w:t></w:t>
      </w:r>
      <w:r>
        <w:rPr>
          <w:rFonts w:hint="eastAsia"/>
        </w:rPr>
        <w:t>релігії</w:t>
      </w:r>
      <w:r>
        <w:t></w:t>
      </w:r>
      <w:r>
        <w:t></w:t>
      </w:r>
      <w:r>
        <w:rPr>
          <w:rFonts w:hint="eastAsia"/>
        </w:rPr>
        <w:t>феноменології</w:t>
      </w:r>
      <w:r>
        <w:t></w:t>
      </w:r>
      <w:r>
        <w:rPr>
          <w:rFonts w:hint="eastAsia"/>
        </w:rPr>
        <w:t>релігії</w:t>
      </w:r>
      <w:r>
        <w:t></w:t>
      </w:r>
    </w:p>
    <w:p w:rsidR="00C80788" w:rsidRDefault="00C80788" w:rsidP="00C80788">
      <w:r>
        <w:rPr>
          <w:rFonts w:hint="eastAsia"/>
        </w:rPr>
        <w:t>лінгвістичного</w:t>
      </w:r>
      <w:r>
        <w:t></w:t>
      </w:r>
      <w:r>
        <w:rPr>
          <w:rFonts w:hint="eastAsia"/>
        </w:rPr>
        <w:t>релігієзнавства</w:t>
      </w:r>
      <w:r>
        <w:t></w:t>
      </w:r>
      <w:r>
        <w:t></w:t>
      </w:r>
      <w:r>
        <w:rPr>
          <w:rFonts w:hint="eastAsia"/>
        </w:rPr>
        <w:t>релігійного</w:t>
      </w:r>
      <w:r>
        <w:t></w:t>
      </w:r>
      <w:r>
        <w:rPr>
          <w:rFonts w:hint="eastAsia"/>
        </w:rPr>
        <w:t>вільнодумства</w:t>
      </w:r>
      <w:r>
        <w:t></w:t>
      </w:r>
      <w:r>
        <w:rPr>
          <w:rFonts w:hint="eastAsia"/>
        </w:rPr>
        <w:t>тощо</w:t>
      </w:r>
      <w:r>
        <w:t></w:t>
      </w:r>
      <w:r>
        <w:t></w:t>
      </w:r>
    </w:p>
    <w:p w:rsidR="00C80788" w:rsidRDefault="00C80788" w:rsidP="00C80788">
      <w:r>
        <w:rPr>
          <w:rFonts w:hint="eastAsia"/>
        </w:rPr>
        <w:t>Досліджуючи</w:t>
      </w:r>
      <w:r>
        <w:t></w:t>
      </w:r>
      <w:r>
        <w:rPr>
          <w:rFonts w:hint="eastAsia"/>
        </w:rPr>
        <w:t>державно</w:t>
      </w:r>
      <w:r>
        <w:t></w:t>
      </w:r>
      <w:r>
        <w:rPr>
          <w:rFonts w:hint="eastAsia"/>
        </w:rPr>
        <w:t>конфесійні</w:t>
      </w:r>
      <w:r>
        <w:t></w:t>
      </w:r>
      <w:r>
        <w:rPr>
          <w:rFonts w:hint="eastAsia"/>
        </w:rPr>
        <w:t>відносини</w:t>
      </w:r>
      <w:r>
        <w:t></w:t>
      </w:r>
      <w:r>
        <w:rPr>
          <w:rFonts w:hint="eastAsia"/>
        </w:rPr>
        <w:t>в</w:t>
      </w:r>
      <w:r>
        <w:t></w:t>
      </w:r>
      <w:r>
        <w:rPr>
          <w:rFonts w:hint="eastAsia"/>
        </w:rPr>
        <w:t>азійських</w:t>
      </w:r>
      <w:r>
        <w:t></w:t>
      </w:r>
      <w:r>
        <w:rPr>
          <w:rFonts w:hint="eastAsia"/>
        </w:rPr>
        <w:t>країнах</w:t>
      </w:r>
      <w:r>
        <w:t></w:t>
      </w:r>
      <w:r>
        <w:t></w:t>
      </w:r>
      <w:r>
        <w:rPr>
          <w:rFonts w:hint="eastAsia"/>
        </w:rPr>
        <w:t>у</w:t>
      </w:r>
      <w:r>
        <w:t></w:t>
      </w:r>
      <w:r>
        <w:rPr>
          <w:rFonts w:hint="eastAsia"/>
        </w:rPr>
        <w:t>яких</w:t>
      </w:r>
    </w:p>
    <w:p w:rsidR="00C80788" w:rsidRDefault="00C80788" w:rsidP="00C80788">
      <w:r>
        <w:rPr>
          <w:rFonts w:hint="eastAsia"/>
        </w:rPr>
        <w:t>поширеним</w:t>
      </w:r>
      <w:r>
        <w:t></w:t>
      </w:r>
      <w:r>
        <w:rPr>
          <w:rFonts w:hint="eastAsia"/>
        </w:rPr>
        <w:t>віровченням</w:t>
      </w:r>
      <w:r>
        <w:t></w:t>
      </w:r>
      <w:r>
        <w:rPr>
          <w:rFonts w:hint="eastAsia"/>
        </w:rPr>
        <w:t>є</w:t>
      </w:r>
      <w:r>
        <w:t></w:t>
      </w:r>
      <w:r>
        <w:rPr>
          <w:rFonts w:hint="eastAsia"/>
        </w:rPr>
        <w:t>буддизм</w:t>
      </w:r>
      <w:r>
        <w:t></w:t>
      </w:r>
      <w:r>
        <w:rPr>
          <w:rFonts w:hint="eastAsia"/>
        </w:rPr>
        <w:t>або</w:t>
      </w:r>
      <w:r>
        <w:t></w:t>
      </w:r>
      <w:r>
        <w:rPr>
          <w:rFonts w:hint="eastAsia"/>
        </w:rPr>
        <w:t>індуїзм</w:t>
      </w:r>
      <w:r>
        <w:t></w:t>
      </w:r>
      <w:r>
        <w:t></w:t>
      </w:r>
      <w:r>
        <w:rPr>
          <w:rFonts w:hint="eastAsia"/>
        </w:rPr>
        <w:t>ми</w:t>
      </w:r>
      <w:r>
        <w:t></w:t>
      </w:r>
      <w:r>
        <w:rPr>
          <w:rFonts w:hint="eastAsia"/>
        </w:rPr>
        <w:t>можемо</w:t>
      </w:r>
      <w:r>
        <w:t></w:t>
      </w:r>
      <w:r>
        <w:rPr>
          <w:rFonts w:hint="eastAsia"/>
        </w:rPr>
        <w:t>прийти</w:t>
      </w:r>
      <w:r>
        <w:t></w:t>
      </w:r>
      <w:r>
        <w:rPr>
          <w:rFonts w:hint="eastAsia"/>
        </w:rPr>
        <w:t>до</w:t>
      </w:r>
    </w:p>
    <w:p w:rsidR="00C80788" w:rsidRDefault="00C80788" w:rsidP="00C80788">
      <w:r>
        <w:rPr>
          <w:rFonts w:hint="eastAsia"/>
        </w:rPr>
        <w:t>висновків</w:t>
      </w:r>
      <w:r>
        <w:t></w:t>
      </w:r>
      <w:r>
        <w:t></w:t>
      </w:r>
      <w:r>
        <w:rPr>
          <w:rFonts w:hint="eastAsia"/>
        </w:rPr>
        <w:t>що</w:t>
      </w:r>
      <w:r>
        <w:t></w:t>
      </w:r>
      <w:r>
        <w:rPr>
          <w:rFonts w:hint="eastAsia"/>
        </w:rPr>
        <w:t>в</w:t>
      </w:r>
      <w:r>
        <w:t></w:t>
      </w:r>
      <w:r>
        <w:rPr>
          <w:rFonts w:hint="eastAsia"/>
        </w:rPr>
        <w:t>цих</w:t>
      </w:r>
      <w:r>
        <w:t></w:t>
      </w:r>
      <w:r>
        <w:rPr>
          <w:rFonts w:hint="eastAsia"/>
        </w:rPr>
        <w:t>країнах</w:t>
      </w:r>
      <w:r>
        <w:t></w:t>
      </w:r>
      <w:r>
        <w:rPr>
          <w:rFonts w:hint="eastAsia"/>
        </w:rPr>
        <w:t>державно</w:t>
      </w:r>
      <w:r>
        <w:t></w:t>
      </w:r>
      <w:r>
        <w:rPr>
          <w:rFonts w:hint="eastAsia"/>
        </w:rPr>
        <w:t>конфесійні</w:t>
      </w:r>
      <w:r>
        <w:t></w:t>
      </w:r>
      <w:r>
        <w:rPr>
          <w:rFonts w:hint="eastAsia"/>
        </w:rPr>
        <w:t>відносини</w:t>
      </w:r>
      <w:r>
        <w:t></w:t>
      </w:r>
      <w:r>
        <w:rPr>
          <w:rFonts w:hint="eastAsia"/>
        </w:rPr>
        <w:t>відбуваються</w:t>
      </w:r>
      <w:r>
        <w:t></w:t>
      </w:r>
      <w:r>
        <w:rPr>
          <w:rFonts w:hint="eastAsia"/>
        </w:rPr>
        <w:t>за</w:t>
      </w:r>
    </w:p>
    <w:p w:rsidR="00C80788" w:rsidRDefault="00C80788" w:rsidP="00C80788">
      <w:r>
        <w:rPr>
          <w:rFonts w:hint="eastAsia"/>
        </w:rPr>
        <w:t>принципами</w:t>
      </w:r>
      <w:r>
        <w:t></w:t>
      </w:r>
      <w:r>
        <w:rPr>
          <w:rFonts w:hint="eastAsia"/>
        </w:rPr>
        <w:t>існуючої</w:t>
      </w:r>
      <w:r>
        <w:t></w:t>
      </w:r>
      <w:r>
        <w:rPr>
          <w:rFonts w:hint="eastAsia"/>
        </w:rPr>
        <w:t>системи</w:t>
      </w:r>
      <w:r>
        <w:t></w:t>
      </w:r>
      <w:r>
        <w:rPr>
          <w:rFonts w:hint="eastAsia"/>
        </w:rPr>
        <w:t>права</w:t>
      </w:r>
      <w:r>
        <w:t></w:t>
      </w:r>
      <w:r>
        <w:rPr>
          <w:rFonts w:hint="eastAsia"/>
        </w:rPr>
        <w:t>з</w:t>
      </w:r>
      <w:r>
        <w:t></w:t>
      </w:r>
      <w:r>
        <w:rPr>
          <w:rFonts w:hint="eastAsia"/>
        </w:rPr>
        <w:t>істотним</w:t>
      </w:r>
      <w:r>
        <w:t></w:t>
      </w:r>
      <w:r>
        <w:rPr>
          <w:rFonts w:hint="eastAsia"/>
        </w:rPr>
        <w:t>урахуванням</w:t>
      </w:r>
      <w:r>
        <w:t></w:t>
      </w:r>
      <w:r>
        <w:rPr>
          <w:rFonts w:hint="eastAsia"/>
        </w:rPr>
        <w:t>національних</w:t>
      </w:r>
    </w:p>
    <w:p w:rsidR="00C80788" w:rsidRDefault="00C80788" w:rsidP="00C80788">
      <w:r>
        <w:rPr>
          <w:rFonts w:hint="eastAsia"/>
        </w:rPr>
        <w:t>особливостей</w:t>
      </w:r>
      <w:r>
        <w:t></w:t>
      </w:r>
      <w:r>
        <w:t></w:t>
      </w:r>
      <w:r>
        <w:rPr>
          <w:rFonts w:hint="eastAsia"/>
        </w:rPr>
        <w:t>У</w:t>
      </w:r>
      <w:r>
        <w:t></w:t>
      </w:r>
      <w:r>
        <w:rPr>
          <w:rFonts w:hint="eastAsia"/>
        </w:rPr>
        <w:t>цих</w:t>
      </w:r>
      <w:r>
        <w:t></w:t>
      </w:r>
      <w:r>
        <w:rPr>
          <w:rFonts w:hint="eastAsia"/>
        </w:rPr>
        <w:t>країнах</w:t>
      </w:r>
      <w:r>
        <w:t></w:t>
      </w:r>
      <w:r>
        <w:rPr>
          <w:rFonts w:hint="eastAsia"/>
        </w:rPr>
        <w:t>проведення</w:t>
      </w:r>
      <w:r>
        <w:t></w:t>
      </w:r>
      <w:r>
        <w:rPr>
          <w:rFonts w:hint="eastAsia"/>
        </w:rPr>
        <w:t>релігієзнавчої</w:t>
      </w:r>
      <w:r>
        <w:t></w:t>
      </w:r>
      <w:r>
        <w:rPr>
          <w:rFonts w:hint="eastAsia"/>
        </w:rPr>
        <w:t>експертизи</w:t>
      </w:r>
      <w:r>
        <w:t></w:t>
      </w:r>
      <w:r>
        <w:rPr>
          <w:rFonts w:hint="eastAsia"/>
        </w:rPr>
        <w:t>викликає</w:t>
      </w:r>
    </w:p>
    <w:p w:rsidR="00C80788" w:rsidRDefault="00C80788" w:rsidP="00C80788">
      <w:r>
        <w:rPr>
          <w:rFonts w:hint="eastAsia"/>
        </w:rPr>
        <w:t>певні</w:t>
      </w:r>
      <w:r>
        <w:t></w:t>
      </w:r>
      <w:r>
        <w:rPr>
          <w:rFonts w:hint="eastAsia"/>
        </w:rPr>
        <w:t>труднощі</w:t>
      </w:r>
      <w:r>
        <w:t></w:t>
      </w:r>
      <w:r>
        <w:t></w:t>
      </w:r>
      <w:r>
        <w:rPr>
          <w:rFonts w:hint="eastAsia"/>
        </w:rPr>
        <w:t>Насамперед</w:t>
      </w:r>
      <w:r>
        <w:t></w:t>
      </w:r>
      <w:r>
        <w:t></w:t>
      </w:r>
      <w:r>
        <w:rPr>
          <w:rFonts w:hint="eastAsia"/>
        </w:rPr>
        <w:t>основи</w:t>
      </w:r>
      <w:r>
        <w:t></w:t>
      </w:r>
      <w:r>
        <w:rPr>
          <w:rFonts w:hint="eastAsia"/>
        </w:rPr>
        <w:t>віровчення</w:t>
      </w:r>
      <w:r>
        <w:t></w:t>
      </w:r>
      <w:r>
        <w:rPr>
          <w:rFonts w:hint="eastAsia"/>
        </w:rPr>
        <w:t>не</w:t>
      </w:r>
      <w:r>
        <w:t></w:t>
      </w:r>
      <w:r>
        <w:rPr>
          <w:rFonts w:hint="eastAsia"/>
        </w:rPr>
        <w:t>забезпечують</w:t>
      </w:r>
      <w:r>
        <w:t></w:t>
      </w:r>
      <w:r>
        <w:rPr>
          <w:rFonts w:hint="eastAsia"/>
        </w:rPr>
        <w:t>чіткої</w:t>
      </w:r>
    </w:p>
    <w:p w:rsidR="00C80788" w:rsidRDefault="00C80788" w:rsidP="00C80788">
      <w:r>
        <w:t></w:t>
      </w:r>
      <w:r>
        <w:t></w:t>
      </w:r>
      <w:r>
        <w:t></w:t>
      </w:r>
    </w:p>
    <w:p w:rsidR="00C80788" w:rsidRDefault="00C80788" w:rsidP="00C80788">
      <w:r>
        <w:rPr>
          <w:rFonts w:hint="eastAsia"/>
        </w:rPr>
        <w:t>регламентованості</w:t>
      </w:r>
      <w:r>
        <w:t></w:t>
      </w:r>
      <w:r>
        <w:rPr>
          <w:rFonts w:hint="eastAsia"/>
        </w:rPr>
        <w:t>культової</w:t>
      </w:r>
      <w:r>
        <w:t></w:t>
      </w:r>
      <w:r>
        <w:rPr>
          <w:rFonts w:hint="eastAsia"/>
        </w:rPr>
        <w:t>та</w:t>
      </w:r>
      <w:r>
        <w:t></w:t>
      </w:r>
      <w:r>
        <w:rPr>
          <w:rFonts w:hint="eastAsia"/>
        </w:rPr>
        <w:t>позакультової</w:t>
      </w:r>
      <w:r>
        <w:t></w:t>
      </w:r>
      <w:r>
        <w:rPr>
          <w:rFonts w:hint="eastAsia"/>
        </w:rPr>
        <w:t>діяльності</w:t>
      </w:r>
      <w:r>
        <w:t></w:t>
      </w:r>
      <w:r>
        <w:rPr>
          <w:rFonts w:hint="eastAsia"/>
        </w:rPr>
        <w:t>релігійних</w:t>
      </w:r>
      <w:r>
        <w:t></w:t>
      </w:r>
      <w:r>
        <w:rPr>
          <w:rFonts w:hint="eastAsia"/>
        </w:rPr>
        <w:t>суб’єктів</w:t>
      </w:r>
      <w:r>
        <w:t></w:t>
      </w:r>
    </w:p>
    <w:p w:rsidR="00C80788" w:rsidRDefault="00C80788" w:rsidP="00C80788">
      <w:r>
        <w:rPr>
          <w:rFonts w:hint="eastAsia"/>
        </w:rPr>
        <w:t>Існують</w:t>
      </w:r>
      <w:r>
        <w:t></w:t>
      </w:r>
      <w:r>
        <w:rPr>
          <w:rFonts w:hint="eastAsia"/>
        </w:rPr>
        <w:t>і</w:t>
      </w:r>
      <w:r>
        <w:t></w:t>
      </w:r>
      <w:r>
        <w:rPr>
          <w:rFonts w:hint="eastAsia"/>
        </w:rPr>
        <w:t>труднощі</w:t>
      </w:r>
      <w:r>
        <w:t></w:t>
      </w:r>
      <w:r>
        <w:rPr>
          <w:rFonts w:hint="eastAsia"/>
        </w:rPr>
        <w:t>в</w:t>
      </w:r>
      <w:r>
        <w:t></w:t>
      </w:r>
      <w:r>
        <w:rPr>
          <w:rFonts w:hint="eastAsia"/>
        </w:rPr>
        <w:t>розумінні</w:t>
      </w:r>
      <w:r>
        <w:t></w:t>
      </w:r>
      <w:r>
        <w:rPr>
          <w:rFonts w:hint="eastAsia"/>
        </w:rPr>
        <w:t>меж</w:t>
      </w:r>
      <w:r>
        <w:t></w:t>
      </w:r>
      <w:r>
        <w:rPr>
          <w:rFonts w:hint="eastAsia"/>
        </w:rPr>
        <w:t>нерелігійної</w:t>
      </w:r>
      <w:r>
        <w:t></w:t>
      </w:r>
      <w:r>
        <w:rPr>
          <w:rFonts w:hint="eastAsia"/>
        </w:rPr>
        <w:t>діяльності</w:t>
      </w:r>
      <w:r>
        <w:t></w:t>
      </w:r>
      <w:r>
        <w:rPr>
          <w:rFonts w:hint="eastAsia"/>
        </w:rPr>
        <w:t>релігійних</w:t>
      </w:r>
    </w:p>
    <w:p w:rsidR="00C80788" w:rsidRDefault="00C80788" w:rsidP="00C80788">
      <w:r>
        <w:rPr>
          <w:rFonts w:hint="eastAsia"/>
        </w:rPr>
        <w:t>суб’єктів</w:t>
      </w:r>
      <w:r>
        <w:t></w:t>
      </w:r>
      <w:r>
        <w:t></w:t>
      </w:r>
      <w:r>
        <w:rPr>
          <w:rFonts w:hint="eastAsia"/>
        </w:rPr>
        <w:t>які</w:t>
      </w:r>
      <w:r>
        <w:t></w:t>
      </w:r>
      <w:r>
        <w:rPr>
          <w:rFonts w:hint="eastAsia"/>
        </w:rPr>
        <w:t>сповідують</w:t>
      </w:r>
      <w:r>
        <w:t></w:t>
      </w:r>
      <w:r>
        <w:rPr>
          <w:rFonts w:hint="eastAsia"/>
        </w:rPr>
        <w:t>буддизм</w:t>
      </w:r>
      <w:r>
        <w:t></w:t>
      </w:r>
      <w:r>
        <w:rPr>
          <w:rFonts w:hint="eastAsia"/>
        </w:rPr>
        <w:t>або</w:t>
      </w:r>
      <w:r>
        <w:t></w:t>
      </w:r>
      <w:r>
        <w:rPr>
          <w:rFonts w:hint="eastAsia"/>
        </w:rPr>
        <w:t>індуїзм</w:t>
      </w:r>
      <w:r>
        <w:t></w:t>
      </w:r>
      <w:r>
        <w:t></w:t>
      </w:r>
      <w:r>
        <w:rPr>
          <w:rFonts w:hint="eastAsia"/>
        </w:rPr>
        <w:t>У</w:t>
      </w:r>
      <w:r>
        <w:t></w:t>
      </w:r>
      <w:r>
        <w:rPr>
          <w:rFonts w:hint="eastAsia"/>
        </w:rPr>
        <w:t>цих</w:t>
      </w:r>
      <w:r>
        <w:t></w:t>
      </w:r>
      <w:r>
        <w:rPr>
          <w:rFonts w:hint="eastAsia"/>
        </w:rPr>
        <w:t>системах</w:t>
      </w:r>
      <w:r>
        <w:t></w:t>
      </w:r>
      <w:r>
        <w:rPr>
          <w:rFonts w:hint="eastAsia"/>
        </w:rPr>
        <w:t>залишається</w:t>
      </w:r>
    </w:p>
    <w:p w:rsidR="00C80788" w:rsidRDefault="00C80788" w:rsidP="00C80788">
      <w:r>
        <w:rPr>
          <w:rFonts w:hint="eastAsia"/>
        </w:rPr>
        <w:t>невирішеною</w:t>
      </w:r>
      <w:r>
        <w:t></w:t>
      </w:r>
      <w:r>
        <w:rPr>
          <w:rFonts w:hint="eastAsia"/>
        </w:rPr>
        <w:t>проблема</w:t>
      </w:r>
      <w:r>
        <w:t></w:t>
      </w:r>
      <w:r>
        <w:rPr>
          <w:rFonts w:hint="eastAsia"/>
        </w:rPr>
        <w:t>правового</w:t>
      </w:r>
      <w:r>
        <w:t></w:t>
      </w:r>
      <w:r>
        <w:rPr>
          <w:rFonts w:hint="eastAsia"/>
        </w:rPr>
        <w:t>регулювання</w:t>
      </w:r>
      <w:r>
        <w:t></w:t>
      </w:r>
      <w:r>
        <w:rPr>
          <w:rFonts w:hint="eastAsia"/>
        </w:rPr>
        <w:t>релігійних</w:t>
      </w:r>
      <w:r>
        <w:t></w:t>
      </w:r>
      <w:r>
        <w:rPr>
          <w:rFonts w:hint="eastAsia"/>
        </w:rPr>
        <w:t>інституцій</w:t>
      </w:r>
      <w:r>
        <w:t></w:t>
      </w:r>
      <w:r>
        <w:t></w:t>
      </w:r>
      <w:r>
        <w:rPr>
          <w:rFonts w:hint="eastAsia"/>
        </w:rPr>
        <w:t>Також</w:t>
      </w:r>
      <w:r>
        <w:t></w:t>
      </w:r>
    </w:p>
    <w:p w:rsidR="00C80788" w:rsidRDefault="00C80788" w:rsidP="00C80788">
      <w:r>
        <w:rPr>
          <w:rFonts w:hint="eastAsia"/>
        </w:rPr>
        <w:t>перед</w:t>
      </w:r>
      <w:r>
        <w:t></w:t>
      </w:r>
      <w:r>
        <w:rPr>
          <w:rFonts w:hint="eastAsia"/>
        </w:rPr>
        <w:t>експертом</w:t>
      </w:r>
      <w:r>
        <w:t></w:t>
      </w:r>
      <w:r>
        <w:rPr>
          <w:rFonts w:hint="eastAsia"/>
        </w:rPr>
        <w:t>у</w:t>
      </w:r>
      <w:r>
        <w:t></w:t>
      </w:r>
      <w:r>
        <w:rPr>
          <w:rFonts w:hint="eastAsia"/>
        </w:rPr>
        <w:t>релігієзнавчій</w:t>
      </w:r>
      <w:r>
        <w:t></w:t>
      </w:r>
      <w:r>
        <w:rPr>
          <w:rFonts w:hint="eastAsia"/>
        </w:rPr>
        <w:t>експертизі</w:t>
      </w:r>
      <w:r>
        <w:t></w:t>
      </w:r>
      <w:r>
        <w:rPr>
          <w:rFonts w:hint="eastAsia"/>
        </w:rPr>
        <w:t>постає</w:t>
      </w:r>
      <w:r>
        <w:t></w:t>
      </w:r>
      <w:r>
        <w:rPr>
          <w:rFonts w:hint="eastAsia"/>
        </w:rPr>
        <w:t>методологічна</w:t>
      </w:r>
      <w:r>
        <w:t></w:t>
      </w:r>
      <w:r>
        <w:rPr>
          <w:rFonts w:hint="eastAsia"/>
        </w:rPr>
        <w:t>проблема</w:t>
      </w:r>
      <w:r>
        <w:t></w:t>
      </w:r>
    </w:p>
    <w:p w:rsidR="00C80788" w:rsidRDefault="00C80788" w:rsidP="00C80788">
      <w:r>
        <w:rPr>
          <w:rFonts w:hint="eastAsia"/>
        </w:rPr>
        <w:t>наприклад</w:t>
      </w:r>
      <w:r>
        <w:t></w:t>
      </w:r>
      <w:r>
        <w:t></w:t>
      </w:r>
      <w:r>
        <w:rPr>
          <w:rFonts w:hint="eastAsia"/>
        </w:rPr>
        <w:t>щодо</w:t>
      </w:r>
      <w:r>
        <w:t></w:t>
      </w:r>
      <w:r>
        <w:rPr>
          <w:rFonts w:hint="eastAsia"/>
        </w:rPr>
        <w:t>дослідження</w:t>
      </w:r>
      <w:r>
        <w:t></w:t>
      </w:r>
      <w:r>
        <w:t></w:t>
      </w:r>
      <w:r>
        <w:rPr>
          <w:rFonts w:hint="eastAsia"/>
        </w:rPr>
        <w:t>серединного</w:t>
      </w:r>
      <w:r>
        <w:t></w:t>
      </w:r>
      <w:r>
        <w:rPr>
          <w:rFonts w:hint="eastAsia"/>
        </w:rPr>
        <w:t>шляху</w:t>
      </w:r>
      <w:r>
        <w:t></w:t>
      </w:r>
      <w:r>
        <w:t></w:t>
      </w:r>
      <w:r>
        <w:rPr>
          <w:rFonts w:hint="eastAsia"/>
        </w:rPr>
        <w:t>віруючого</w:t>
      </w:r>
      <w:r>
        <w:t></w:t>
      </w:r>
      <w:r>
        <w:rPr>
          <w:rFonts w:hint="eastAsia"/>
        </w:rPr>
        <w:t>в</w:t>
      </w:r>
      <w:r>
        <w:t></w:t>
      </w:r>
      <w:r>
        <w:rPr>
          <w:rFonts w:hint="eastAsia"/>
        </w:rPr>
        <w:t>буддизмі</w:t>
      </w:r>
      <w:r>
        <w:t></w:t>
      </w:r>
    </w:p>
    <w:p w:rsidR="00C80788" w:rsidRDefault="00C80788" w:rsidP="00C80788">
      <w:r>
        <w:rPr>
          <w:rFonts w:hint="eastAsia"/>
        </w:rPr>
        <w:t>Проведення</w:t>
      </w:r>
      <w:r>
        <w:t></w:t>
      </w:r>
      <w:r>
        <w:rPr>
          <w:rFonts w:hint="eastAsia"/>
        </w:rPr>
        <w:t>релігієзнавчої</w:t>
      </w:r>
      <w:r>
        <w:t></w:t>
      </w:r>
      <w:r>
        <w:rPr>
          <w:rFonts w:hint="eastAsia"/>
        </w:rPr>
        <w:t>експертизи</w:t>
      </w:r>
      <w:r>
        <w:t></w:t>
      </w:r>
      <w:r>
        <w:rPr>
          <w:rFonts w:hint="eastAsia"/>
        </w:rPr>
        <w:t>в</w:t>
      </w:r>
      <w:r>
        <w:t></w:t>
      </w:r>
      <w:r>
        <w:rPr>
          <w:rFonts w:hint="eastAsia"/>
        </w:rPr>
        <w:t>Україні</w:t>
      </w:r>
      <w:r>
        <w:t></w:t>
      </w:r>
      <w:r>
        <w:rPr>
          <w:rFonts w:hint="eastAsia"/>
        </w:rPr>
        <w:t>базується</w:t>
      </w:r>
      <w:r>
        <w:t></w:t>
      </w:r>
      <w:r>
        <w:rPr>
          <w:rFonts w:hint="eastAsia"/>
        </w:rPr>
        <w:t>на</w:t>
      </w:r>
    </w:p>
    <w:p w:rsidR="00C80788" w:rsidRDefault="00C80788" w:rsidP="00C80788">
      <w:r>
        <w:rPr>
          <w:rFonts w:hint="eastAsia"/>
        </w:rPr>
        <w:t>конституційних</w:t>
      </w:r>
      <w:r>
        <w:t></w:t>
      </w:r>
      <w:r>
        <w:rPr>
          <w:rFonts w:hint="eastAsia"/>
        </w:rPr>
        <w:t>принципах</w:t>
      </w:r>
      <w:r>
        <w:t></w:t>
      </w:r>
      <w:r>
        <w:rPr>
          <w:rFonts w:hint="eastAsia"/>
        </w:rPr>
        <w:t>дотримання</w:t>
      </w:r>
      <w:r>
        <w:t></w:t>
      </w:r>
      <w:r>
        <w:rPr>
          <w:rFonts w:hint="eastAsia"/>
        </w:rPr>
        <w:t>права</w:t>
      </w:r>
      <w:r>
        <w:t></w:t>
      </w:r>
      <w:r>
        <w:rPr>
          <w:rFonts w:hint="eastAsia"/>
        </w:rPr>
        <w:t>на</w:t>
      </w:r>
      <w:r>
        <w:t></w:t>
      </w:r>
      <w:r>
        <w:rPr>
          <w:rFonts w:hint="eastAsia"/>
        </w:rPr>
        <w:t>свободу</w:t>
      </w:r>
      <w:r>
        <w:t></w:t>
      </w:r>
      <w:r>
        <w:rPr>
          <w:rFonts w:hint="eastAsia"/>
        </w:rPr>
        <w:t>світогляду</w:t>
      </w:r>
      <w:r>
        <w:t></w:t>
      </w:r>
      <w:r>
        <w:rPr>
          <w:rFonts w:hint="eastAsia"/>
        </w:rPr>
        <w:t>і</w:t>
      </w:r>
    </w:p>
    <w:p w:rsidR="00C80788" w:rsidRDefault="00C80788" w:rsidP="00C80788">
      <w:r>
        <w:rPr>
          <w:rFonts w:hint="eastAsia"/>
        </w:rPr>
        <w:t>віросповідання</w:t>
      </w:r>
      <w:r>
        <w:t></w:t>
      </w:r>
      <w:r>
        <w:t></w:t>
      </w:r>
      <w:r>
        <w:rPr>
          <w:rFonts w:hint="eastAsia"/>
        </w:rPr>
        <w:t>інших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r>
        <w:t></w:t>
      </w:r>
      <w:r>
        <w:rPr>
          <w:rFonts w:hint="eastAsia"/>
        </w:rPr>
        <w:t>громадянина</w:t>
      </w:r>
      <w:r>
        <w:t></w:t>
      </w:r>
      <w:r>
        <w:rPr>
          <w:rFonts w:hint="eastAsia"/>
        </w:rPr>
        <w:t>згідно</w:t>
      </w:r>
      <w:r>
        <w:t></w:t>
      </w:r>
      <w:r>
        <w:rPr>
          <w:rFonts w:hint="eastAsia"/>
        </w:rPr>
        <w:t>із</w:t>
      </w:r>
    </w:p>
    <w:p w:rsidR="00C80788" w:rsidRDefault="00C80788" w:rsidP="00C80788">
      <w:r>
        <w:rPr>
          <w:rFonts w:hint="eastAsia"/>
        </w:rPr>
        <w:t>загальновизнаними</w:t>
      </w:r>
      <w:r>
        <w:t></w:t>
      </w:r>
      <w:r>
        <w:rPr>
          <w:rFonts w:hint="eastAsia"/>
        </w:rPr>
        <w:t>принципами</w:t>
      </w:r>
      <w:r>
        <w:t></w:t>
      </w:r>
      <w:r>
        <w:rPr>
          <w:rFonts w:hint="eastAsia"/>
        </w:rPr>
        <w:t>й</w:t>
      </w:r>
      <w:r>
        <w:t></w:t>
      </w:r>
      <w:r>
        <w:rPr>
          <w:rFonts w:hint="eastAsia"/>
        </w:rPr>
        <w:t>нормами</w:t>
      </w:r>
      <w:r>
        <w:t></w:t>
      </w:r>
      <w:r>
        <w:rPr>
          <w:rFonts w:hint="eastAsia"/>
        </w:rPr>
        <w:t>міжнародного</w:t>
      </w:r>
      <w:r>
        <w:t></w:t>
      </w:r>
      <w:r>
        <w:rPr>
          <w:rFonts w:hint="eastAsia"/>
        </w:rPr>
        <w:t>права</w:t>
      </w:r>
      <w:r>
        <w:t></w:t>
      </w:r>
      <w:r>
        <w:t></w:t>
      </w:r>
      <w:r>
        <w:rPr>
          <w:rFonts w:hint="eastAsia"/>
        </w:rPr>
        <w:t>нормах</w:t>
      </w:r>
    </w:p>
    <w:p w:rsidR="00C80788" w:rsidRDefault="00C80788" w:rsidP="00C80788">
      <w:r>
        <w:rPr>
          <w:rFonts w:hint="eastAsia"/>
        </w:rPr>
        <w:t>віросповідання</w:t>
      </w:r>
      <w:r>
        <w:t></w:t>
      </w:r>
      <w:r>
        <w:t></w:t>
      </w:r>
      <w:r>
        <w:rPr>
          <w:rFonts w:hint="eastAsia"/>
        </w:rPr>
        <w:t>а</w:t>
      </w:r>
      <w:r>
        <w:t></w:t>
      </w:r>
      <w:r>
        <w:rPr>
          <w:rFonts w:hint="eastAsia"/>
        </w:rPr>
        <w:t>також</w:t>
      </w:r>
      <w:r>
        <w:t></w:t>
      </w:r>
      <w:r>
        <w:t></w:t>
      </w:r>
      <w:r>
        <w:rPr>
          <w:rFonts w:hint="eastAsia"/>
        </w:rPr>
        <w:t>незалежності</w:t>
      </w:r>
      <w:r>
        <w:t></w:t>
      </w:r>
      <w:r>
        <w:rPr>
          <w:rFonts w:hint="eastAsia"/>
        </w:rPr>
        <w:t>експерта</w:t>
      </w:r>
      <w:r>
        <w:t></w:t>
      </w:r>
      <w:r>
        <w:t></w:t>
      </w:r>
      <w:r>
        <w:rPr>
          <w:rFonts w:hint="eastAsia"/>
        </w:rPr>
        <w:t>об’єктивності</w:t>
      </w:r>
      <w:r>
        <w:t></w:t>
      </w:r>
      <w:r>
        <w:t></w:t>
      </w:r>
      <w:r>
        <w:rPr>
          <w:rFonts w:hint="eastAsia"/>
        </w:rPr>
        <w:t>всебічності</w:t>
      </w:r>
      <w:r>
        <w:t></w:t>
      </w:r>
      <w:r>
        <w:rPr>
          <w:rFonts w:hint="eastAsia"/>
        </w:rPr>
        <w:t>і</w:t>
      </w:r>
    </w:p>
    <w:p w:rsidR="00C80788" w:rsidRDefault="00C80788" w:rsidP="00C80788">
      <w:r>
        <w:rPr>
          <w:rFonts w:hint="eastAsia"/>
        </w:rPr>
        <w:t>повноти</w:t>
      </w:r>
      <w:r>
        <w:t></w:t>
      </w:r>
      <w:r>
        <w:rPr>
          <w:rFonts w:hint="eastAsia"/>
        </w:rPr>
        <w:t>дослідження</w:t>
      </w:r>
      <w:r>
        <w:t></w:t>
      </w:r>
    </w:p>
    <w:p w:rsidR="00C80788" w:rsidRDefault="00C80788" w:rsidP="00C80788">
      <w:r>
        <w:rPr>
          <w:rFonts w:hint="eastAsia"/>
        </w:rPr>
        <w:t>Залежно</w:t>
      </w:r>
      <w:r>
        <w:t></w:t>
      </w:r>
      <w:r>
        <w:rPr>
          <w:rFonts w:hint="eastAsia"/>
        </w:rPr>
        <w:t>від</w:t>
      </w:r>
      <w:r>
        <w:t></w:t>
      </w:r>
      <w:r>
        <w:rPr>
          <w:rFonts w:hint="eastAsia"/>
        </w:rPr>
        <w:t>специфіки</w:t>
      </w:r>
      <w:r>
        <w:t></w:t>
      </w:r>
      <w:r>
        <w:rPr>
          <w:rFonts w:hint="eastAsia"/>
        </w:rPr>
        <w:t>державно</w:t>
      </w:r>
      <w:r>
        <w:t></w:t>
      </w:r>
      <w:r>
        <w:rPr>
          <w:rFonts w:hint="eastAsia"/>
        </w:rPr>
        <w:t>конфесійних</w:t>
      </w:r>
      <w:r>
        <w:t></w:t>
      </w:r>
      <w:r>
        <w:rPr>
          <w:rFonts w:hint="eastAsia"/>
        </w:rPr>
        <w:t>відносин</w:t>
      </w:r>
      <w:r>
        <w:t></w:t>
      </w:r>
      <w:r>
        <w:rPr>
          <w:rFonts w:hint="eastAsia"/>
        </w:rPr>
        <w:t>є</w:t>
      </w:r>
      <w:r>
        <w:t></w:t>
      </w:r>
      <w:r>
        <w:rPr>
          <w:rFonts w:hint="eastAsia"/>
        </w:rPr>
        <w:t>можливість</w:t>
      </w:r>
    </w:p>
    <w:p w:rsidR="00C80788" w:rsidRDefault="00C80788" w:rsidP="00C80788">
      <w:r>
        <w:rPr>
          <w:rFonts w:hint="eastAsia"/>
        </w:rPr>
        <w:t>проводити</w:t>
      </w:r>
      <w:r>
        <w:t></w:t>
      </w:r>
      <w:r>
        <w:rPr>
          <w:rFonts w:hint="eastAsia"/>
        </w:rPr>
        <w:t>релігієзнавчу</w:t>
      </w:r>
      <w:r>
        <w:t></w:t>
      </w:r>
      <w:r>
        <w:rPr>
          <w:rFonts w:hint="eastAsia"/>
        </w:rPr>
        <w:t>експертизу</w:t>
      </w:r>
      <w:r>
        <w:t></w:t>
      </w:r>
      <w:r>
        <w:rPr>
          <w:rFonts w:hint="eastAsia"/>
        </w:rPr>
        <w:t>в</w:t>
      </w:r>
      <w:r>
        <w:t></w:t>
      </w:r>
      <w:r>
        <w:rPr>
          <w:rFonts w:hint="eastAsia"/>
        </w:rPr>
        <w:t>межах</w:t>
      </w:r>
      <w:r>
        <w:t></w:t>
      </w:r>
      <w:r>
        <w:rPr>
          <w:rFonts w:hint="eastAsia"/>
        </w:rPr>
        <w:t>конституційного</w:t>
      </w:r>
      <w:r>
        <w:t></w:t>
      </w:r>
    </w:p>
    <w:p w:rsidR="00C80788" w:rsidRDefault="00C80788" w:rsidP="00C80788">
      <w:r>
        <w:rPr>
          <w:rFonts w:hint="eastAsia"/>
        </w:rPr>
        <w:t>адміністративного</w:t>
      </w:r>
      <w:r>
        <w:t></w:t>
      </w:r>
      <w:r>
        <w:t></w:t>
      </w:r>
      <w:r>
        <w:rPr>
          <w:rFonts w:hint="eastAsia"/>
        </w:rPr>
        <w:t>кримінального</w:t>
      </w:r>
      <w:r>
        <w:t></w:t>
      </w:r>
      <w:r>
        <w:t></w:t>
      </w:r>
      <w:r>
        <w:rPr>
          <w:rFonts w:hint="eastAsia"/>
        </w:rPr>
        <w:t>цивільного</w:t>
      </w:r>
      <w:r>
        <w:t></w:t>
      </w:r>
      <w:r>
        <w:rPr>
          <w:rFonts w:hint="eastAsia"/>
        </w:rPr>
        <w:t>й</w:t>
      </w:r>
      <w:r>
        <w:t></w:t>
      </w:r>
      <w:r>
        <w:rPr>
          <w:rFonts w:hint="eastAsia"/>
        </w:rPr>
        <w:t>господарського</w:t>
      </w:r>
      <w:r>
        <w:t></w:t>
      </w:r>
      <w:r>
        <w:rPr>
          <w:rFonts w:hint="eastAsia"/>
        </w:rPr>
        <w:t>процесів</w:t>
      </w:r>
      <w:r>
        <w:t></w:t>
      </w:r>
      <w:r>
        <w:t></w:t>
      </w:r>
      <w:r>
        <w:rPr>
          <w:rFonts w:hint="eastAsia"/>
        </w:rPr>
        <w:t>Ці</w:t>
      </w:r>
    </w:p>
    <w:p w:rsidR="00C80788" w:rsidRDefault="00C80788" w:rsidP="00C80788">
      <w:r>
        <w:rPr>
          <w:rFonts w:hint="eastAsia"/>
        </w:rPr>
        <w:t>процеси</w:t>
      </w:r>
      <w:r>
        <w:t></w:t>
      </w:r>
      <w:r>
        <w:rPr>
          <w:rFonts w:hint="eastAsia"/>
        </w:rPr>
        <w:t>обумовлюються</w:t>
      </w:r>
      <w:r>
        <w:t></w:t>
      </w:r>
      <w:r>
        <w:rPr>
          <w:rFonts w:hint="eastAsia"/>
        </w:rPr>
        <w:t>юридичною</w:t>
      </w:r>
      <w:r>
        <w:t></w:t>
      </w:r>
      <w:r>
        <w:rPr>
          <w:rFonts w:hint="eastAsia"/>
        </w:rPr>
        <w:t>силою</w:t>
      </w:r>
      <w:r>
        <w:t></w:t>
      </w:r>
      <w:r>
        <w:rPr>
          <w:rFonts w:hint="eastAsia"/>
        </w:rPr>
        <w:t>таких</w:t>
      </w:r>
      <w:r>
        <w:t></w:t>
      </w:r>
      <w:r>
        <w:rPr>
          <w:rFonts w:hint="eastAsia"/>
        </w:rPr>
        <w:t>норм</w:t>
      </w:r>
      <w:r>
        <w:t></w:t>
      </w:r>
      <w:r>
        <w:t></w:t>
      </w:r>
      <w:r>
        <w:t></w:t>
      </w:r>
      <w:r>
        <w:t></w:t>
      </w:r>
      <w:r>
        <w:t></w:t>
      </w:r>
      <w:r>
        <w:rPr>
          <w:rFonts w:hint="eastAsia"/>
        </w:rPr>
        <w:t>норми</w:t>
      </w:r>
      <w:r>
        <w:t></w:t>
      </w:r>
      <w:r>
        <w:rPr>
          <w:rFonts w:hint="eastAsia"/>
        </w:rPr>
        <w:t>Конституції</w:t>
      </w:r>
    </w:p>
    <w:p w:rsidR="00C80788" w:rsidRDefault="00C80788" w:rsidP="00C80788">
      <w:r>
        <w:rPr>
          <w:rFonts w:hint="eastAsia"/>
        </w:rPr>
        <w:t>України</w:t>
      </w:r>
      <w:r>
        <w:t></w:t>
      </w:r>
      <w:r>
        <w:t></w:t>
      </w:r>
      <w:r>
        <w:t></w:t>
      </w:r>
      <w:r>
        <w:t></w:t>
      </w:r>
      <w:r>
        <w:t></w:t>
      </w:r>
      <w:r>
        <w:rPr>
          <w:rFonts w:hint="eastAsia"/>
        </w:rPr>
        <w:t>загальновизнані</w:t>
      </w:r>
      <w:r>
        <w:t></w:t>
      </w:r>
      <w:r>
        <w:rPr>
          <w:rFonts w:hint="eastAsia"/>
        </w:rPr>
        <w:t>принципи</w:t>
      </w:r>
      <w:r>
        <w:t></w:t>
      </w:r>
      <w:r>
        <w:rPr>
          <w:rFonts w:hint="eastAsia"/>
        </w:rPr>
        <w:t>й</w:t>
      </w:r>
      <w:r>
        <w:t></w:t>
      </w:r>
      <w:r>
        <w:rPr>
          <w:rFonts w:hint="eastAsia"/>
        </w:rPr>
        <w:t>норми</w:t>
      </w:r>
      <w:r>
        <w:t></w:t>
      </w:r>
      <w:r>
        <w:rPr>
          <w:rFonts w:hint="eastAsia"/>
        </w:rPr>
        <w:t>міжнародного</w:t>
      </w:r>
      <w:r>
        <w:t></w:t>
      </w:r>
      <w:r>
        <w:rPr>
          <w:rFonts w:hint="eastAsia"/>
        </w:rPr>
        <w:t>права</w:t>
      </w:r>
      <w:r>
        <w:t></w:t>
      </w:r>
      <w:r>
        <w:rPr>
          <w:rFonts w:hint="eastAsia"/>
        </w:rPr>
        <w:t>та</w:t>
      </w:r>
    </w:p>
    <w:p w:rsidR="00C80788" w:rsidRDefault="00C80788" w:rsidP="00C80788">
      <w:r>
        <w:rPr>
          <w:rFonts w:hint="eastAsia"/>
        </w:rPr>
        <w:t>міжнародні</w:t>
      </w:r>
      <w:r>
        <w:t></w:t>
      </w:r>
      <w:r>
        <w:rPr>
          <w:rFonts w:hint="eastAsia"/>
        </w:rPr>
        <w:t>договори</w:t>
      </w:r>
      <w:r>
        <w:t></w:t>
      </w:r>
      <w:r>
        <w:t></w:t>
      </w:r>
      <w:r>
        <w:rPr>
          <w:rFonts w:hint="eastAsia"/>
        </w:rPr>
        <w:t>учасником</w:t>
      </w:r>
      <w:r>
        <w:t></w:t>
      </w:r>
      <w:r>
        <w:rPr>
          <w:rFonts w:hint="eastAsia"/>
        </w:rPr>
        <w:t>яких</w:t>
      </w:r>
      <w:r>
        <w:t></w:t>
      </w:r>
      <w:r>
        <w:rPr>
          <w:rFonts w:hint="eastAsia"/>
        </w:rPr>
        <w:t>є</w:t>
      </w:r>
      <w:r>
        <w:t></w:t>
      </w:r>
      <w:r>
        <w:rPr>
          <w:rFonts w:hint="eastAsia"/>
        </w:rPr>
        <w:t>Україна</w:t>
      </w:r>
      <w:r>
        <w:t></w:t>
      </w:r>
      <w:r>
        <w:t></w:t>
      </w:r>
      <w:r>
        <w:t></w:t>
      </w:r>
      <w:r>
        <w:t></w:t>
      </w:r>
      <w:r>
        <w:t></w:t>
      </w:r>
      <w:r>
        <w:rPr>
          <w:rFonts w:hint="eastAsia"/>
        </w:rPr>
        <w:t>норми</w:t>
      </w:r>
      <w:r>
        <w:t></w:t>
      </w:r>
      <w:r>
        <w:rPr>
          <w:rFonts w:hint="eastAsia"/>
        </w:rPr>
        <w:t>закону</w:t>
      </w:r>
      <w:r>
        <w:t></w:t>
      </w:r>
      <w:r>
        <w:rPr>
          <w:rFonts w:hint="eastAsia"/>
        </w:rPr>
        <w:t>України</w:t>
      </w:r>
      <w:r>
        <w:t></w:t>
      </w:r>
      <w:r>
        <w:t></w:t>
      </w:r>
      <w:r>
        <w:rPr>
          <w:rFonts w:hint="eastAsia"/>
        </w:rPr>
        <w:t>Про</w:t>
      </w:r>
    </w:p>
    <w:p w:rsidR="00C80788" w:rsidRDefault="00C80788" w:rsidP="00C80788">
      <w:r>
        <w:rPr>
          <w:rFonts w:hint="eastAsia"/>
        </w:rPr>
        <w:t>свободу</w:t>
      </w:r>
      <w:r>
        <w:t></w:t>
      </w:r>
      <w:r>
        <w:rPr>
          <w:rFonts w:hint="eastAsia"/>
        </w:rPr>
        <w:t>совісті</w:t>
      </w:r>
      <w:r>
        <w:t></w:t>
      </w:r>
      <w:r>
        <w:rPr>
          <w:rFonts w:hint="eastAsia"/>
        </w:rPr>
        <w:t>та</w:t>
      </w:r>
      <w:r>
        <w:t></w:t>
      </w:r>
      <w:r>
        <w:rPr>
          <w:rFonts w:hint="eastAsia"/>
        </w:rPr>
        <w:t>релігійні</w:t>
      </w:r>
      <w:r>
        <w:t></w:t>
      </w:r>
      <w:r>
        <w:rPr>
          <w:rFonts w:hint="eastAsia"/>
        </w:rPr>
        <w:t>організації</w:t>
      </w:r>
      <w:r>
        <w:t></w:t>
      </w:r>
      <w:r>
        <w:t></w:t>
      </w:r>
      <w:r>
        <w:t></w:t>
      </w:r>
      <w:r>
        <w:t></w:t>
      </w:r>
      <w:r>
        <w:t></w:t>
      </w:r>
      <w:r>
        <w:t></w:t>
      </w:r>
      <w:r>
        <w:rPr>
          <w:rFonts w:hint="eastAsia"/>
        </w:rPr>
        <w:t>інші</w:t>
      </w:r>
      <w:r>
        <w:t></w:t>
      </w:r>
      <w:r>
        <w:rPr>
          <w:rFonts w:hint="eastAsia"/>
        </w:rPr>
        <w:t>нормативно</w:t>
      </w:r>
      <w:r>
        <w:t></w:t>
      </w:r>
      <w:r>
        <w:rPr>
          <w:rFonts w:hint="eastAsia"/>
        </w:rPr>
        <w:t>правові</w:t>
      </w:r>
      <w:r>
        <w:t></w:t>
      </w:r>
      <w:r>
        <w:rPr>
          <w:rFonts w:hint="eastAsia"/>
        </w:rPr>
        <w:t>акти</w:t>
      </w:r>
    </w:p>
    <w:p w:rsidR="00C80788" w:rsidRDefault="00C80788" w:rsidP="00C80788">
      <w:r>
        <w:rPr>
          <w:rFonts w:hint="eastAsia"/>
        </w:rPr>
        <w:t>прийняті</w:t>
      </w:r>
      <w:r>
        <w:t></w:t>
      </w:r>
      <w:r>
        <w:rPr>
          <w:rFonts w:hint="eastAsia"/>
        </w:rPr>
        <w:t>парламентом</w:t>
      </w:r>
      <w:r>
        <w:t></w:t>
      </w:r>
      <w:r>
        <w:rPr>
          <w:rFonts w:hint="eastAsia"/>
        </w:rPr>
        <w:t>та</w:t>
      </w:r>
      <w:r>
        <w:t></w:t>
      </w:r>
      <w:r>
        <w:rPr>
          <w:rFonts w:hint="eastAsia"/>
        </w:rPr>
        <w:t>урядом</w:t>
      </w:r>
      <w:r>
        <w:t></w:t>
      </w:r>
      <w:r>
        <w:rPr>
          <w:rFonts w:hint="eastAsia"/>
        </w:rPr>
        <w:t>щодо</w:t>
      </w:r>
      <w:r>
        <w:t></w:t>
      </w:r>
      <w:r>
        <w:rPr>
          <w:rFonts w:hint="eastAsia"/>
        </w:rPr>
        <w:t>регулювання</w:t>
      </w:r>
      <w:r>
        <w:t></w:t>
      </w:r>
      <w:r>
        <w:rPr>
          <w:rFonts w:hint="eastAsia"/>
        </w:rPr>
        <w:t>державно</w:t>
      </w:r>
      <w:r>
        <w:t></w:t>
      </w:r>
      <w:r>
        <w:rPr>
          <w:rFonts w:hint="eastAsia"/>
        </w:rPr>
        <w:t>конфесійних</w:t>
      </w:r>
    </w:p>
    <w:p w:rsidR="00C80788" w:rsidRDefault="00C80788" w:rsidP="00C80788">
      <w:r>
        <w:rPr>
          <w:rFonts w:hint="eastAsia"/>
        </w:rPr>
        <w:t>відносин</w:t>
      </w:r>
      <w:r>
        <w:t></w:t>
      </w:r>
      <w:r>
        <w:rPr>
          <w:rFonts w:hint="eastAsia"/>
        </w:rPr>
        <w:t>у</w:t>
      </w:r>
      <w:r>
        <w:t></w:t>
      </w:r>
      <w:r>
        <w:rPr>
          <w:rFonts w:hint="eastAsia"/>
        </w:rPr>
        <w:t>країні</w:t>
      </w:r>
      <w:r>
        <w:t></w:t>
      </w:r>
      <w:r>
        <w:t></w:t>
      </w:r>
      <w:r>
        <w:t></w:t>
      </w:r>
      <w:r>
        <w:t></w:t>
      </w:r>
      <w:r>
        <w:t></w:t>
      </w:r>
      <w:r>
        <w:rPr>
          <w:rFonts w:hint="eastAsia"/>
        </w:rPr>
        <w:t>рішення</w:t>
      </w:r>
      <w:r>
        <w:t></w:t>
      </w:r>
      <w:r>
        <w:rPr>
          <w:rFonts w:hint="eastAsia"/>
        </w:rPr>
        <w:t>органів</w:t>
      </w:r>
      <w:r>
        <w:t></w:t>
      </w:r>
      <w:r>
        <w:rPr>
          <w:rFonts w:hint="eastAsia"/>
        </w:rPr>
        <w:t>місцевого</w:t>
      </w:r>
      <w:r>
        <w:t></w:t>
      </w:r>
      <w:r>
        <w:rPr>
          <w:rFonts w:hint="eastAsia"/>
        </w:rPr>
        <w:t>самоврядування</w:t>
      </w:r>
      <w:r>
        <w:t></w:t>
      </w:r>
      <w:r>
        <w:t></w:t>
      </w:r>
      <w:r>
        <w:t></w:t>
      </w:r>
      <w:r>
        <w:t></w:t>
      </w:r>
      <w:r>
        <w:t></w:t>
      </w:r>
      <w:r>
        <w:rPr>
          <w:rFonts w:hint="eastAsia"/>
        </w:rPr>
        <w:t>рішення</w:t>
      </w:r>
    </w:p>
    <w:p w:rsidR="00C80788" w:rsidRDefault="00C80788" w:rsidP="00C80788">
      <w:r>
        <w:rPr>
          <w:rFonts w:hint="eastAsia"/>
        </w:rPr>
        <w:t>органів</w:t>
      </w:r>
      <w:r>
        <w:t></w:t>
      </w:r>
      <w:r>
        <w:rPr>
          <w:rFonts w:hint="eastAsia"/>
        </w:rPr>
        <w:t>судової</w:t>
      </w:r>
      <w:r>
        <w:t></w:t>
      </w:r>
      <w:r>
        <w:rPr>
          <w:rFonts w:hint="eastAsia"/>
        </w:rPr>
        <w:t>влади</w:t>
      </w:r>
      <w:r>
        <w:t></w:t>
      </w:r>
      <w:r>
        <w:t></w:t>
      </w:r>
      <w:r>
        <w:t></w:t>
      </w:r>
      <w:r>
        <w:t></w:t>
      </w:r>
      <w:r>
        <w:t></w:t>
      </w:r>
      <w:r>
        <w:rPr>
          <w:rFonts w:hint="eastAsia"/>
        </w:rPr>
        <w:t>канонічні</w:t>
      </w:r>
      <w:r>
        <w:t></w:t>
      </w:r>
      <w:r>
        <w:rPr>
          <w:rFonts w:hint="eastAsia"/>
        </w:rPr>
        <w:t>норми</w:t>
      </w:r>
      <w:r>
        <w:t></w:t>
      </w:r>
      <w:r>
        <w:rPr>
          <w:rFonts w:hint="eastAsia"/>
        </w:rPr>
        <w:t>й</w:t>
      </w:r>
      <w:r>
        <w:t></w:t>
      </w:r>
      <w:r>
        <w:rPr>
          <w:rFonts w:hint="eastAsia"/>
        </w:rPr>
        <w:t>локальні</w:t>
      </w:r>
      <w:r>
        <w:t></w:t>
      </w:r>
      <w:r>
        <w:rPr>
          <w:rFonts w:hint="eastAsia"/>
        </w:rPr>
        <w:t>акти</w:t>
      </w:r>
      <w:r>
        <w:t></w:t>
      </w:r>
      <w:r>
        <w:rPr>
          <w:rFonts w:hint="eastAsia"/>
        </w:rPr>
        <w:t>різних</w:t>
      </w:r>
      <w:r>
        <w:t></w:t>
      </w:r>
      <w:r>
        <w:rPr>
          <w:rFonts w:hint="eastAsia"/>
        </w:rPr>
        <w:t>релігійних</w:t>
      </w:r>
    </w:p>
    <w:p w:rsidR="00C80788" w:rsidRDefault="00C80788" w:rsidP="00C80788">
      <w:r>
        <w:rPr>
          <w:rFonts w:hint="eastAsia"/>
        </w:rPr>
        <w:t>організацій</w:t>
      </w:r>
      <w:r>
        <w:t></w:t>
      </w:r>
      <w:r>
        <w:t></w:t>
      </w:r>
      <w:r>
        <w:t></w:t>
      </w:r>
      <w:r>
        <w:t></w:t>
      </w:r>
      <w:r>
        <w:t></w:t>
      </w:r>
      <w:r>
        <w:rPr>
          <w:rFonts w:hint="eastAsia"/>
        </w:rPr>
        <w:t>двосторонні</w:t>
      </w:r>
      <w:r>
        <w:t></w:t>
      </w:r>
      <w:r>
        <w:rPr>
          <w:rFonts w:hint="eastAsia"/>
        </w:rPr>
        <w:t>угоди</w:t>
      </w:r>
      <w:r>
        <w:t></w:t>
      </w:r>
      <w:r>
        <w:rPr>
          <w:rFonts w:hint="eastAsia"/>
        </w:rPr>
        <w:t>про</w:t>
      </w:r>
      <w:r>
        <w:t></w:t>
      </w:r>
      <w:r>
        <w:rPr>
          <w:rFonts w:hint="eastAsia"/>
        </w:rPr>
        <w:t>співпрацю</w:t>
      </w:r>
      <w:r>
        <w:t></w:t>
      </w:r>
      <w:r>
        <w:rPr>
          <w:rFonts w:hint="eastAsia"/>
        </w:rPr>
        <w:t>в</w:t>
      </w:r>
      <w:r>
        <w:t></w:t>
      </w:r>
      <w:r>
        <w:rPr>
          <w:rFonts w:hint="eastAsia"/>
        </w:rPr>
        <w:t>різних</w:t>
      </w:r>
      <w:r>
        <w:t></w:t>
      </w:r>
      <w:r>
        <w:rPr>
          <w:rFonts w:hint="eastAsia"/>
        </w:rPr>
        <w:t>аспектах</w:t>
      </w:r>
      <w:r>
        <w:t></w:t>
      </w:r>
      <w:r>
        <w:rPr>
          <w:rFonts w:hint="eastAsia"/>
        </w:rPr>
        <w:t>суспільного</w:t>
      </w:r>
    </w:p>
    <w:p w:rsidR="00C80788" w:rsidRDefault="00C80788" w:rsidP="00C80788">
      <w:r>
        <w:rPr>
          <w:rFonts w:hint="eastAsia"/>
        </w:rPr>
        <w:t>життя</w:t>
      </w:r>
      <w:r>
        <w:t></w:t>
      </w:r>
      <w:r>
        <w:t></w:t>
      </w:r>
      <w:r>
        <w:rPr>
          <w:rFonts w:hint="eastAsia"/>
        </w:rPr>
        <w:t>які</w:t>
      </w:r>
      <w:r>
        <w:t></w:t>
      </w:r>
      <w:r>
        <w:rPr>
          <w:rFonts w:hint="eastAsia"/>
        </w:rPr>
        <w:t>укладено</w:t>
      </w:r>
      <w:r>
        <w:t></w:t>
      </w:r>
      <w:r>
        <w:rPr>
          <w:rFonts w:hint="eastAsia"/>
        </w:rPr>
        <w:t>між</w:t>
      </w:r>
      <w:r>
        <w:t></w:t>
      </w:r>
      <w:r>
        <w:rPr>
          <w:rFonts w:hint="eastAsia"/>
        </w:rPr>
        <w:t>релігійними</w:t>
      </w:r>
      <w:r>
        <w:t></w:t>
      </w:r>
      <w:r>
        <w:rPr>
          <w:rFonts w:hint="eastAsia"/>
        </w:rPr>
        <w:t>інституціями</w:t>
      </w:r>
      <w:r>
        <w:t></w:t>
      </w:r>
      <w:r>
        <w:rPr>
          <w:rFonts w:hint="eastAsia"/>
        </w:rPr>
        <w:t>та</w:t>
      </w:r>
      <w:r>
        <w:t></w:t>
      </w:r>
      <w:r>
        <w:rPr>
          <w:rFonts w:hint="eastAsia"/>
        </w:rPr>
        <w:t>державними</w:t>
      </w:r>
    </w:p>
    <w:p w:rsidR="00C80788" w:rsidRDefault="00C80788" w:rsidP="00C80788">
      <w:r>
        <w:rPr>
          <w:rFonts w:hint="eastAsia"/>
        </w:rPr>
        <w:t>муніципальними</w:t>
      </w:r>
      <w:r>
        <w:t></w:t>
      </w:r>
      <w:r>
        <w:rPr>
          <w:rFonts w:hint="eastAsia"/>
        </w:rPr>
        <w:t>органами</w:t>
      </w:r>
      <w:r>
        <w:t></w:t>
      </w:r>
      <w:r>
        <w:t></w:t>
      </w:r>
      <w:r>
        <w:rPr>
          <w:rFonts w:hint="eastAsia"/>
        </w:rPr>
        <w:t>Водночас</w:t>
      </w:r>
      <w:r>
        <w:t></w:t>
      </w:r>
      <w:r>
        <w:t></w:t>
      </w:r>
      <w:r>
        <w:rPr>
          <w:rFonts w:hint="eastAsia"/>
        </w:rPr>
        <w:t>відсутність</w:t>
      </w:r>
      <w:r>
        <w:t></w:t>
      </w:r>
      <w:r>
        <w:rPr>
          <w:rFonts w:hint="eastAsia"/>
        </w:rPr>
        <w:t>методичних</w:t>
      </w:r>
      <w:r>
        <w:t></w:t>
      </w:r>
      <w:r>
        <w:rPr>
          <w:rFonts w:hint="eastAsia"/>
        </w:rPr>
        <w:t>стандартів</w:t>
      </w:r>
    </w:p>
    <w:p w:rsidR="00C80788" w:rsidRDefault="00C80788" w:rsidP="00C80788">
      <w:r>
        <w:rPr>
          <w:rFonts w:hint="eastAsia"/>
        </w:rPr>
        <w:t>проведення</w:t>
      </w:r>
      <w:r>
        <w:t></w:t>
      </w:r>
      <w:r>
        <w:rPr>
          <w:rFonts w:hint="eastAsia"/>
        </w:rPr>
        <w:t>релігієзнавчої</w:t>
      </w:r>
      <w:r>
        <w:t></w:t>
      </w:r>
      <w:r>
        <w:rPr>
          <w:rFonts w:hint="eastAsia"/>
        </w:rPr>
        <w:t>експертизи</w:t>
      </w:r>
      <w:r>
        <w:t></w:t>
      </w:r>
      <w:r>
        <w:rPr>
          <w:rFonts w:hint="eastAsia"/>
        </w:rPr>
        <w:t>в</w:t>
      </w:r>
      <w:r>
        <w:t></w:t>
      </w:r>
      <w:r>
        <w:rPr>
          <w:rFonts w:hint="eastAsia"/>
        </w:rPr>
        <w:t>Україні</w:t>
      </w:r>
      <w:r>
        <w:t></w:t>
      </w:r>
      <w:r>
        <w:rPr>
          <w:rFonts w:hint="eastAsia"/>
        </w:rPr>
        <w:t>призводить</w:t>
      </w:r>
      <w:r>
        <w:t></w:t>
      </w:r>
      <w:r>
        <w:rPr>
          <w:rFonts w:hint="eastAsia"/>
        </w:rPr>
        <w:t>до</w:t>
      </w:r>
      <w:r>
        <w:t></w:t>
      </w:r>
      <w:r>
        <w:rPr>
          <w:rFonts w:hint="eastAsia"/>
        </w:rPr>
        <w:t>затягування</w:t>
      </w:r>
    </w:p>
    <w:p w:rsidR="00C80788" w:rsidRDefault="00C80788" w:rsidP="00C80788">
      <w:r>
        <w:rPr>
          <w:rFonts w:hint="eastAsia"/>
        </w:rPr>
        <w:t>вирішення</w:t>
      </w:r>
      <w:r>
        <w:t></w:t>
      </w:r>
      <w:r>
        <w:rPr>
          <w:rFonts w:hint="eastAsia"/>
        </w:rPr>
        <w:t>спорів</w:t>
      </w:r>
      <w:r>
        <w:t></w:t>
      </w:r>
      <w:r>
        <w:t></w:t>
      </w:r>
      <w:r>
        <w:rPr>
          <w:rFonts w:hint="eastAsia"/>
        </w:rPr>
        <w:t>або</w:t>
      </w:r>
      <w:r>
        <w:t></w:t>
      </w:r>
      <w:r>
        <w:rPr>
          <w:rFonts w:hint="eastAsia"/>
        </w:rPr>
        <w:t>до</w:t>
      </w:r>
      <w:r>
        <w:t></w:t>
      </w:r>
      <w:r>
        <w:rPr>
          <w:rFonts w:hint="eastAsia"/>
        </w:rPr>
        <w:t>загострення</w:t>
      </w:r>
      <w:r>
        <w:t></w:t>
      </w:r>
      <w:r>
        <w:rPr>
          <w:rFonts w:hint="eastAsia"/>
        </w:rPr>
        <w:t>кризових</w:t>
      </w:r>
      <w:r>
        <w:t></w:t>
      </w:r>
      <w:r>
        <w:rPr>
          <w:rFonts w:hint="eastAsia"/>
        </w:rPr>
        <w:t>явищ</w:t>
      </w:r>
      <w:r>
        <w:t></w:t>
      </w:r>
      <w:r>
        <w:rPr>
          <w:rFonts w:hint="eastAsia"/>
        </w:rPr>
        <w:t>у</w:t>
      </w:r>
      <w:r>
        <w:t></w:t>
      </w:r>
      <w:r>
        <w:rPr>
          <w:rFonts w:hint="eastAsia"/>
        </w:rPr>
        <w:t>вирішенні</w:t>
      </w:r>
      <w:r>
        <w:t></w:t>
      </w:r>
      <w:r>
        <w:rPr>
          <w:rFonts w:hint="eastAsia"/>
        </w:rPr>
        <w:t>державноконфесійних</w:t>
      </w:r>
      <w:r>
        <w:t></w:t>
      </w:r>
      <w:r>
        <w:rPr>
          <w:rFonts w:hint="eastAsia"/>
        </w:rPr>
        <w:t>проблем</w:t>
      </w:r>
      <w:r>
        <w:t></w:t>
      </w:r>
    </w:p>
    <w:p w:rsidR="00C80788" w:rsidRDefault="00C80788" w:rsidP="00C80788">
      <w:r>
        <w:rPr>
          <w:rFonts w:hint="eastAsia"/>
        </w:rPr>
        <w:t>За</w:t>
      </w:r>
      <w:r>
        <w:t></w:t>
      </w:r>
      <w:r>
        <w:rPr>
          <w:rFonts w:hint="eastAsia"/>
        </w:rPr>
        <w:t>своїми</w:t>
      </w:r>
      <w:r>
        <w:t></w:t>
      </w:r>
      <w:r>
        <w:rPr>
          <w:rFonts w:hint="eastAsia"/>
        </w:rPr>
        <w:t>властивостями</w:t>
      </w:r>
      <w:r>
        <w:t></w:t>
      </w:r>
      <w:r>
        <w:rPr>
          <w:rFonts w:hint="eastAsia"/>
        </w:rPr>
        <w:t>структура</w:t>
      </w:r>
      <w:r>
        <w:t></w:t>
      </w:r>
      <w:r>
        <w:rPr>
          <w:rFonts w:hint="eastAsia"/>
        </w:rPr>
        <w:t>релігієзнавчої</w:t>
      </w:r>
      <w:r>
        <w:t></w:t>
      </w:r>
      <w:r>
        <w:rPr>
          <w:rFonts w:hint="eastAsia"/>
        </w:rPr>
        <w:t>експертизи</w:t>
      </w:r>
      <w:r>
        <w:t></w:t>
      </w:r>
      <w:r>
        <w:rPr>
          <w:rFonts w:hint="eastAsia"/>
        </w:rPr>
        <w:t>є</w:t>
      </w:r>
      <w:r>
        <w:t></w:t>
      </w:r>
      <w:r>
        <w:rPr>
          <w:rFonts w:hint="eastAsia"/>
        </w:rPr>
        <w:t>складною</w:t>
      </w:r>
      <w:r>
        <w:t></w:t>
      </w:r>
    </w:p>
    <w:p w:rsidR="00C80788" w:rsidRDefault="00C80788" w:rsidP="00C80788">
      <w:r>
        <w:rPr>
          <w:rFonts w:hint="eastAsia"/>
        </w:rPr>
        <w:t>ідеально</w:t>
      </w:r>
      <w:r>
        <w:t></w:t>
      </w:r>
      <w:r>
        <w:rPr>
          <w:rFonts w:hint="eastAsia"/>
        </w:rPr>
        <w:t>існуючою</w:t>
      </w:r>
      <w:r>
        <w:t></w:t>
      </w:r>
      <w:r>
        <w:rPr>
          <w:rFonts w:hint="eastAsia"/>
        </w:rPr>
        <w:t>основою</w:t>
      </w:r>
      <w:r>
        <w:t></w:t>
      </w:r>
      <w:r>
        <w:rPr>
          <w:rFonts w:hint="eastAsia"/>
        </w:rPr>
        <w:t>методу</w:t>
      </w:r>
      <w:r>
        <w:t></w:t>
      </w:r>
      <w:r>
        <w:rPr>
          <w:rFonts w:hint="eastAsia"/>
        </w:rPr>
        <w:t>моделювання</w:t>
      </w:r>
      <w:r>
        <w:t></w:t>
      </w:r>
      <w:r>
        <w:t></w:t>
      </w:r>
      <w:r>
        <w:rPr>
          <w:rFonts w:hint="eastAsia"/>
        </w:rPr>
        <w:t>умовою</w:t>
      </w:r>
      <w:r>
        <w:t></w:t>
      </w:r>
      <w:r>
        <w:rPr>
          <w:rFonts w:hint="eastAsia"/>
        </w:rPr>
        <w:t>екстраполяції</w:t>
      </w:r>
    </w:p>
    <w:p w:rsidR="00C80788" w:rsidRDefault="00C80788" w:rsidP="00C80788">
      <w:r>
        <w:t></w:t>
      </w:r>
      <w:r>
        <w:t></w:t>
      </w:r>
      <w:r>
        <w:t></w:t>
      </w:r>
    </w:p>
    <w:p w:rsidR="00C80788" w:rsidRDefault="00C80788" w:rsidP="00C80788">
      <w:r>
        <w:rPr>
          <w:rFonts w:hint="eastAsia"/>
        </w:rPr>
        <w:t>способів</w:t>
      </w:r>
      <w:r>
        <w:t></w:t>
      </w:r>
      <w:r>
        <w:rPr>
          <w:rFonts w:hint="eastAsia"/>
        </w:rPr>
        <w:t>вирішення</w:t>
      </w:r>
      <w:r>
        <w:t></w:t>
      </w:r>
      <w:r>
        <w:rPr>
          <w:rFonts w:hint="eastAsia"/>
        </w:rPr>
        <w:t>пізнавальних</w:t>
      </w:r>
      <w:r>
        <w:t></w:t>
      </w:r>
      <w:r>
        <w:rPr>
          <w:rFonts w:hint="eastAsia"/>
        </w:rPr>
        <w:t>завдань</w:t>
      </w:r>
      <w:r>
        <w:t></w:t>
      </w:r>
      <w:r>
        <w:t></w:t>
      </w:r>
      <w:r>
        <w:rPr>
          <w:rFonts w:hint="eastAsia"/>
        </w:rPr>
        <w:t>Практичні</w:t>
      </w:r>
      <w:r>
        <w:t></w:t>
      </w:r>
      <w:r>
        <w:rPr>
          <w:rFonts w:hint="eastAsia"/>
        </w:rPr>
        <w:t>завдання</w:t>
      </w:r>
      <w:r>
        <w:t></w:t>
      </w:r>
      <w:r>
        <w:rPr>
          <w:rFonts w:hint="eastAsia"/>
        </w:rPr>
        <w:t>релігієзнавчої</w:t>
      </w:r>
    </w:p>
    <w:p w:rsidR="00C80788" w:rsidRDefault="00C80788" w:rsidP="00C80788">
      <w:r>
        <w:rPr>
          <w:rFonts w:hint="eastAsia"/>
        </w:rPr>
        <w:t>експертизи</w:t>
      </w:r>
      <w:r>
        <w:t></w:t>
      </w:r>
      <w:r>
        <w:rPr>
          <w:rFonts w:hint="eastAsia"/>
        </w:rPr>
        <w:t>в</w:t>
      </w:r>
      <w:r>
        <w:t></w:t>
      </w:r>
      <w:r>
        <w:rPr>
          <w:rFonts w:hint="eastAsia"/>
        </w:rPr>
        <w:t>Україні</w:t>
      </w:r>
      <w:r>
        <w:t></w:t>
      </w:r>
      <w:r>
        <w:rPr>
          <w:rFonts w:hint="eastAsia"/>
        </w:rPr>
        <w:t>різнопланові</w:t>
      </w:r>
      <w:r>
        <w:t></w:t>
      </w:r>
      <w:r>
        <w:t></w:t>
      </w:r>
      <w:r>
        <w:rPr>
          <w:rFonts w:hint="eastAsia"/>
        </w:rPr>
        <w:t>Серед</w:t>
      </w:r>
      <w:r>
        <w:t></w:t>
      </w:r>
      <w:r>
        <w:rPr>
          <w:rFonts w:hint="eastAsia"/>
        </w:rPr>
        <w:t>основних</w:t>
      </w:r>
      <w:r>
        <w:t></w:t>
      </w:r>
      <w:r>
        <w:t></w:t>
      </w:r>
      <w:r>
        <w:rPr>
          <w:rFonts w:hint="eastAsia"/>
        </w:rPr>
        <w:t>визначення</w:t>
      </w:r>
      <w:r>
        <w:t></w:t>
      </w:r>
      <w:r>
        <w:rPr>
          <w:rFonts w:hint="eastAsia"/>
        </w:rPr>
        <w:t>релігійного</w:t>
      </w:r>
    </w:p>
    <w:p w:rsidR="00C80788" w:rsidRDefault="00C80788" w:rsidP="00C80788">
      <w:r>
        <w:rPr>
          <w:rFonts w:hint="eastAsia"/>
        </w:rPr>
        <w:t>характеру</w:t>
      </w:r>
      <w:r>
        <w:t></w:t>
      </w:r>
      <w:r>
        <w:rPr>
          <w:rFonts w:hint="eastAsia"/>
        </w:rPr>
        <w:t>організації</w:t>
      </w:r>
      <w:r>
        <w:t></w:t>
      </w:r>
      <w:r>
        <w:rPr>
          <w:rFonts w:hint="eastAsia"/>
        </w:rPr>
        <w:t>на</w:t>
      </w:r>
      <w:r>
        <w:t></w:t>
      </w:r>
      <w:r>
        <w:rPr>
          <w:rFonts w:hint="eastAsia"/>
        </w:rPr>
        <w:t>підставі</w:t>
      </w:r>
      <w:r>
        <w:t></w:t>
      </w:r>
      <w:r>
        <w:rPr>
          <w:rFonts w:hint="eastAsia"/>
        </w:rPr>
        <w:t>статутних</w:t>
      </w:r>
      <w:r>
        <w:t></w:t>
      </w:r>
      <w:r>
        <w:rPr>
          <w:rFonts w:hint="eastAsia"/>
        </w:rPr>
        <w:t>документів</w:t>
      </w:r>
      <w:r>
        <w:t></w:t>
      </w:r>
      <w:r>
        <w:t></w:t>
      </w:r>
      <w:r>
        <w:rPr>
          <w:rFonts w:hint="eastAsia"/>
        </w:rPr>
        <w:t>відомостей</w:t>
      </w:r>
      <w:r>
        <w:t></w:t>
      </w:r>
      <w:r>
        <w:rPr>
          <w:rFonts w:hint="eastAsia"/>
        </w:rPr>
        <w:t>про</w:t>
      </w:r>
      <w:r>
        <w:t></w:t>
      </w:r>
      <w:r>
        <w:rPr>
          <w:rFonts w:hint="eastAsia"/>
        </w:rPr>
        <w:t>основи</w:t>
      </w:r>
    </w:p>
    <w:p w:rsidR="00C80788" w:rsidRDefault="00C80788" w:rsidP="00C80788">
      <w:r>
        <w:rPr>
          <w:rFonts w:hint="eastAsia"/>
        </w:rPr>
        <w:t>її</w:t>
      </w:r>
      <w:r>
        <w:t></w:t>
      </w:r>
      <w:r>
        <w:rPr>
          <w:rFonts w:hint="eastAsia"/>
        </w:rPr>
        <w:t>віровчення</w:t>
      </w:r>
      <w:r>
        <w:t></w:t>
      </w:r>
      <w:r>
        <w:rPr>
          <w:rFonts w:hint="eastAsia"/>
        </w:rPr>
        <w:t>і</w:t>
      </w:r>
      <w:r>
        <w:t></w:t>
      </w:r>
      <w:r>
        <w:rPr>
          <w:rFonts w:hint="eastAsia"/>
        </w:rPr>
        <w:t>відповідних</w:t>
      </w:r>
      <w:r>
        <w:t></w:t>
      </w:r>
      <w:r>
        <w:rPr>
          <w:rFonts w:hint="eastAsia"/>
        </w:rPr>
        <w:t>практик</w:t>
      </w:r>
      <w:r>
        <w:t></w:t>
      </w:r>
      <w:r>
        <w:t></w:t>
      </w:r>
      <w:r>
        <w:rPr>
          <w:rFonts w:hint="eastAsia"/>
        </w:rPr>
        <w:t>перевірка</w:t>
      </w:r>
      <w:r>
        <w:t></w:t>
      </w:r>
      <w:r>
        <w:rPr>
          <w:rFonts w:hint="eastAsia"/>
        </w:rPr>
        <w:t>й</w:t>
      </w:r>
      <w:r>
        <w:t></w:t>
      </w:r>
      <w:r>
        <w:rPr>
          <w:rFonts w:hint="eastAsia"/>
        </w:rPr>
        <w:t>оцінка</w:t>
      </w:r>
      <w:r>
        <w:t></w:t>
      </w:r>
      <w:r>
        <w:rPr>
          <w:rFonts w:hint="eastAsia"/>
        </w:rPr>
        <w:t>достовірності</w:t>
      </w:r>
    </w:p>
    <w:p w:rsidR="00C80788" w:rsidRDefault="00C80788" w:rsidP="00C80788">
      <w:r>
        <w:rPr>
          <w:rFonts w:hint="eastAsia"/>
        </w:rPr>
        <w:t>відомостей</w:t>
      </w:r>
      <w:r>
        <w:t></w:t>
      </w:r>
      <w:r>
        <w:t></w:t>
      </w:r>
      <w:r>
        <w:rPr>
          <w:rFonts w:hint="eastAsia"/>
        </w:rPr>
        <w:t>які</w:t>
      </w:r>
      <w:r>
        <w:t></w:t>
      </w:r>
      <w:r>
        <w:rPr>
          <w:rFonts w:hint="eastAsia"/>
        </w:rPr>
        <w:t>наявні</w:t>
      </w:r>
      <w:r>
        <w:t></w:t>
      </w:r>
      <w:r>
        <w:rPr>
          <w:rFonts w:hint="eastAsia"/>
        </w:rPr>
        <w:t>в</w:t>
      </w:r>
      <w:r>
        <w:t></w:t>
      </w:r>
      <w:r>
        <w:rPr>
          <w:rFonts w:hint="eastAsia"/>
        </w:rPr>
        <w:t>наданих</w:t>
      </w:r>
      <w:r>
        <w:t></w:t>
      </w:r>
      <w:r>
        <w:rPr>
          <w:rFonts w:hint="eastAsia"/>
        </w:rPr>
        <w:t>релігійною</w:t>
      </w:r>
      <w:r>
        <w:t></w:t>
      </w:r>
      <w:r>
        <w:rPr>
          <w:rFonts w:hint="eastAsia"/>
        </w:rPr>
        <w:t>організацією</w:t>
      </w:r>
      <w:r>
        <w:t></w:t>
      </w:r>
      <w:r>
        <w:rPr>
          <w:rFonts w:hint="eastAsia"/>
        </w:rPr>
        <w:t>документах</w:t>
      </w:r>
      <w:r>
        <w:t></w:t>
      </w:r>
      <w:r>
        <w:rPr>
          <w:rFonts w:hint="eastAsia"/>
        </w:rPr>
        <w:t>щодо</w:t>
      </w:r>
    </w:p>
    <w:p w:rsidR="00C80788" w:rsidRDefault="00C80788" w:rsidP="00C80788">
      <w:r>
        <w:rPr>
          <w:rFonts w:hint="eastAsia"/>
        </w:rPr>
        <w:t>основ</w:t>
      </w:r>
      <w:r>
        <w:t></w:t>
      </w:r>
      <w:r>
        <w:rPr>
          <w:rFonts w:hint="eastAsia"/>
        </w:rPr>
        <w:t>її</w:t>
      </w:r>
      <w:r>
        <w:t></w:t>
      </w:r>
      <w:r>
        <w:rPr>
          <w:rFonts w:hint="eastAsia"/>
        </w:rPr>
        <w:t>віровчення</w:t>
      </w:r>
      <w:r>
        <w:t></w:t>
      </w:r>
      <w:r>
        <w:t></w:t>
      </w:r>
      <w:r>
        <w:rPr>
          <w:rFonts w:hint="eastAsia"/>
        </w:rPr>
        <w:t>перевірка</w:t>
      </w:r>
      <w:r>
        <w:t></w:t>
      </w:r>
      <w:r>
        <w:rPr>
          <w:rFonts w:hint="eastAsia"/>
        </w:rPr>
        <w:t>відповідності</w:t>
      </w:r>
      <w:r>
        <w:t></w:t>
      </w:r>
      <w:r>
        <w:rPr>
          <w:rFonts w:hint="eastAsia"/>
        </w:rPr>
        <w:t>заявлених</w:t>
      </w:r>
      <w:r>
        <w:t></w:t>
      </w:r>
      <w:r>
        <w:rPr>
          <w:rFonts w:hint="eastAsia"/>
        </w:rPr>
        <w:t>під</w:t>
      </w:r>
      <w:r>
        <w:t></w:t>
      </w:r>
      <w:r>
        <w:rPr>
          <w:rFonts w:hint="eastAsia"/>
        </w:rPr>
        <w:t>час</w:t>
      </w:r>
      <w:r>
        <w:t></w:t>
      </w:r>
      <w:r>
        <w:rPr>
          <w:rFonts w:hint="eastAsia"/>
        </w:rPr>
        <w:t>державної</w:t>
      </w:r>
    </w:p>
    <w:p w:rsidR="00C80788" w:rsidRDefault="00C80788" w:rsidP="00C80788">
      <w:r>
        <w:rPr>
          <w:rFonts w:hint="eastAsia"/>
        </w:rPr>
        <w:t>реєстрації</w:t>
      </w:r>
      <w:r>
        <w:t></w:t>
      </w:r>
      <w:r>
        <w:rPr>
          <w:rFonts w:hint="eastAsia"/>
        </w:rPr>
        <w:t>форм</w:t>
      </w:r>
      <w:r>
        <w:t></w:t>
      </w:r>
      <w:r>
        <w:rPr>
          <w:rFonts w:hint="eastAsia"/>
        </w:rPr>
        <w:t>і</w:t>
      </w:r>
      <w:r>
        <w:t></w:t>
      </w:r>
      <w:r>
        <w:rPr>
          <w:rFonts w:hint="eastAsia"/>
        </w:rPr>
        <w:t>методів</w:t>
      </w:r>
      <w:r>
        <w:t></w:t>
      </w:r>
      <w:r>
        <w:rPr>
          <w:rFonts w:hint="eastAsia"/>
        </w:rPr>
        <w:t>діяльності</w:t>
      </w:r>
      <w:r>
        <w:t></w:t>
      </w:r>
      <w:r>
        <w:rPr>
          <w:rFonts w:hint="eastAsia"/>
        </w:rPr>
        <w:t>релігійної</w:t>
      </w:r>
      <w:r>
        <w:t></w:t>
      </w:r>
      <w:r>
        <w:rPr>
          <w:rFonts w:hint="eastAsia"/>
        </w:rPr>
        <w:t>організації</w:t>
      </w:r>
      <w:r>
        <w:t></w:t>
      </w:r>
      <w:r>
        <w:rPr>
          <w:rFonts w:hint="eastAsia"/>
        </w:rPr>
        <w:t>формам</w:t>
      </w:r>
      <w:r>
        <w:t></w:t>
      </w:r>
      <w:r>
        <w:rPr>
          <w:rFonts w:hint="eastAsia"/>
        </w:rPr>
        <w:t>і</w:t>
      </w:r>
      <w:r>
        <w:t></w:t>
      </w:r>
      <w:r>
        <w:rPr>
          <w:rFonts w:hint="eastAsia"/>
        </w:rPr>
        <w:t>методам</w:t>
      </w:r>
      <w:r>
        <w:t></w:t>
      </w:r>
      <w:r>
        <w:rPr>
          <w:rFonts w:hint="eastAsia"/>
        </w:rPr>
        <w:t>її</w:t>
      </w:r>
    </w:p>
    <w:p w:rsidR="00C80788" w:rsidRDefault="00C80788" w:rsidP="00C80788">
      <w:r>
        <w:rPr>
          <w:rFonts w:hint="eastAsia"/>
        </w:rPr>
        <w:t>фактичної</w:t>
      </w:r>
      <w:r>
        <w:t></w:t>
      </w:r>
      <w:r>
        <w:rPr>
          <w:rFonts w:hint="eastAsia"/>
        </w:rPr>
        <w:t>діяльності</w:t>
      </w:r>
      <w:r>
        <w:t></w:t>
      </w:r>
      <w:r>
        <w:t></w:t>
      </w:r>
      <w:r>
        <w:rPr>
          <w:rFonts w:hint="eastAsia"/>
        </w:rPr>
        <w:t>Під</w:t>
      </w:r>
      <w:r>
        <w:t></w:t>
      </w:r>
      <w:r>
        <w:rPr>
          <w:rFonts w:hint="eastAsia"/>
        </w:rPr>
        <w:t>час</w:t>
      </w:r>
      <w:r>
        <w:t></w:t>
      </w:r>
      <w:r>
        <w:rPr>
          <w:rFonts w:hint="eastAsia"/>
        </w:rPr>
        <w:t>проведення</w:t>
      </w:r>
      <w:r>
        <w:t></w:t>
      </w:r>
      <w:r>
        <w:rPr>
          <w:rFonts w:hint="eastAsia"/>
        </w:rPr>
        <w:t>релігієзнавчої</w:t>
      </w:r>
      <w:r>
        <w:t></w:t>
      </w:r>
      <w:r>
        <w:rPr>
          <w:rFonts w:hint="eastAsia"/>
        </w:rPr>
        <w:t>експертизи</w:t>
      </w:r>
      <w:r>
        <w:t></w:t>
      </w:r>
      <w:r>
        <w:rPr>
          <w:rFonts w:hint="eastAsia"/>
        </w:rPr>
        <w:t>можуть</w:t>
      </w:r>
    </w:p>
    <w:p w:rsidR="00C80788" w:rsidRDefault="00C80788" w:rsidP="00C80788">
      <w:r>
        <w:rPr>
          <w:rFonts w:hint="eastAsia"/>
        </w:rPr>
        <w:t>бути</w:t>
      </w:r>
      <w:r>
        <w:t></w:t>
      </w:r>
      <w:r>
        <w:rPr>
          <w:rFonts w:hint="eastAsia"/>
        </w:rPr>
        <w:t>роз’яснені</w:t>
      </w:r>
      <w:r>
        <w:t></w:t>
      </w:r>
      <w:r>
        <w:rPr>
          <w:rFonts w:hint="eastAsia"/>
        </w:rPr>
        <w:t>й</w:t>
      </w:r>
      <w:r>
        <w:t></w:t>
      </w:r>
      <w:r>
        <w:rPr>
          <w:rFonts w:hint="eastAsia"/>
        </w:rPr>
        <w:t>інші</w:t>
      </w:r>
      <w:r>
        <w:t></w:t>
      </w:r>
      <w:r>
        <w:rPr>
          <w:rFonts w:hint="eastAsia"/>
        </w:rPr>
        <w:t>питання</w:t>
      </w:r>
      <w:r>
        <w:t></w:t>
      </w:r>
      <w:r>
        <w:t></w:t>
      </w:r>
      <w:r>
        <w:rPr>
          <w:rFonts w:hint="eastAsia"/>
        </w:rPr>
        <w:t>які</w:t>
      </w:r>
      <w:r>
        <w:t></w:t>
      </w:r>
      <w:r>
        <w:rPr>
          <w:rFonts w:hint="eastAsia"/>
        </w:rPr>
        <w:t>потребують</w:t>
      </w:r>
      <w:r>
        <w:t></w:t>
      </w:r>
      <w:r>
        <w:rPr>
          <w:rFonts w:hint="eastAsia"/>
        </w:rPr>
        <w:t>експертної</w:t>
      </w:r>
      <w:r>
        <w:t></w:t>
      </w:r>
      <w:r>
        <w:rPr>
          <w:rFonts w:hint="eastAsia"/>
        </w:rPr>
        <w:t>оцінки</w:t>
      </w:r>
      <w:r>
        <w:t></w:t>
      </w:r>
      <w:r>
        <w:t></w:t>
      </w:r>
      <w:r>
        <w:rPr>
          <w:rFonts w:hint="eastAsia"/>
        </w:rPr>
        <w:t>наприклад</w:t>
      </w:r>
      <w:r>
        <w:t></w:t>
      </w:r>
    </w:p>
    <w:p w:rsidR="00C80788" w:rsidRDefault="00C80788" w:rsidP="00C80788">
      <w:r>
        <w:rPr>
          <w:rFonts w:hint="eastAsia"/>
        </w:rPr>
        <w:t>щодо</w:t>
      </w:r>
      <w:r>
        <w:t></w:t>
      </w:r>
      <w:r>
        <w:rPr>
          <w:rFonts w:hint="eastAsia"/>
        </w:rPr>
        <w:t>конкретного</w:t>
      </w:r>
      <w:r>
        <w:t></w:t>
      </w:r>
      <w:r>
        <w:rPr>
          <w:rFonts w:hint="eastAsia"/>
        </w:rPr>
        <w:t>майна</w:t>
      </w:r>
      <w:r>
        <w:t></w:t>
      </w:r>
      <w:r>
        <w:rPr>
          <w:rFonts w:hint="eastAsia"/>
        </w:rPr>
        <w:t>релігійного</w:t>
      </w:r>
      <w:r>
        <w:t></w:t>
      </w:r>
      <w:r>
        <w:rPr>
          <w:rFonts w:hint="eastAsia"/>
        </w:rPr>
        <w:t>призначення</w:t>
      </w:r>
      <w:r>
        <w:t></w:t>
      </w:r>
    </w:p>
    <w:p w:rsidR="00C80788" w:rsidRDefault="00C80788" w:rsidP="00C80788">
      <w:r>
        <w:rPr>
          <w:rFonts w:hint="eastAsia"/>
        </w:rPr>
        <w:t>Релігієзнавча</w:t>
      </w:r>
      <w:r>
        <w:t></w:t>
      </w:r>
      <w:r>
        <w:rPr>
          <w:rFonts w:hint="eastAsia"/>
        </w:rPr>
        <w:t>експертиза</w:t>
      </w:r>
      <w:r>
        <w:t></w:t>
      </w:r>
      <w:r>
        <w:rPr>
          <w:rFonts w:hint="eastAsia"/>
        </w:rPr>
        <w:t>в</w:t>
      </w:r>
      <w:r>
        <w:t></w:t>
      </w:r>
      <w:r>
        <w:rPr>
          <w:rFonts w:hint="eastAsia"/>
        </w:rPr>
        <w:t>Україні</w:t>
      </w:r>
      <w:r>
        <w:t></w:t>
      </w:r>
      <w:r>
        <w:rPr>
          <w:rFonts w:hint="eastAsia"/>
        </w:rPr>
        <w:t>покликана</w:t>
      </w:r>
      <w:r>
        <w:t></w:t>
      </w:r>
      <w:r>
        <w:rPr>
          <w:rFonts w:hint="eastAsia"/>
        </w:rPr>
        <w:t>конкретизувати</w:t>
      </w:r>
      <w:r>
        <w:t></w:t>
      </w:r>
      <w:r>
        <w:rPr>
          <w:rFonts w:hint="eastAsia"/>
        </w:rPr>
        <w:t>релігійну</w:t>
      </w:r>
    </w:p>
    <w:p w:rsidR="00C80788" w:rsidRDefault="00C80788" w:rsidP="00C80788">
      <w:r>
        <w:rPr>
          <w:rFonts w:hint="eastAsia"/>
        </w:rPr>
        <w:t>норму</w:t>
      </w:r>
      <w:r>
        <w:t></w:t>
      </w:r>
      <w:r>
        <w:t></w:t>
      </w:r>
      <w:r>
        <w:rPr>
          <w:rFonts w:hint="eastAsia"/>
        </w:rPr>
        <w:t>межі</w:t>
      </w:r>
      <w:r>
        <w:t></w:t>
      </w:r>
      <w:r>
        <w:rPr>
          <w:rFonts w:hint="eastAsia"/>
        </w:rPr>
        <w:t>її</w:t>
      </w:r>
      <w:r>
        <w:t></w:t>
      </w:r>
      <w:r>
        <w:rPr>
          <w:rFonts w:hint="eastAsia"/>
        </w:rPr>
        <w:t>дії</w:t>
      </w:r>
      <w:r>
        <w:t></w:t>
      </w:r>
      <w:r>
        <w:t></w:t>
      </w:r>
      <w:r>
        <w:rPr>
          <w:rFonts w:hint="eastAsia"/>
        </w:rPr>
        <w:t>чинності</w:t>
      </w:r>
      <w:r>
        <w:t></w:t>
      </w:r>
      <w:r>
        <w:rPr>
          <w:rFonts w:hint="eastAsia"/>
        </w:rPr>
        <w:t>за</w:t>
      </w:r>
      <w:r>
        <w:t></w:t>
      </w:r>
      <w:r>
        <w:rPr>
          <w:rFonts w:hint="eastAsia"/>
        </w:rPr>
        <w:t>конкретних</w:t>
      </w:r>
      <w:r>
        <w:t></w:t>
      </w:r>
      <w:r>
        <w:rPr>
          <w:rFonts w:hint="eastAsia"/>
        </w:rPr>
        <w:t>обставин</w:t>
      </w:r>
      <w:r>
        <w:t></w:t>
      </w:r>
      <w:r>
        <w:rPr>
          <w:rFonts w:hint="eastAsia"/>
        </w:rPr>
        <w:t>справи</w:t>
      </w:r>
      <w:r>
        <w:t></w:t>
      </w:r>
      <w:r>
        <w:t></w:t>
      </w:r>
      <w:r>
        <w:rPr>
          <w:rFonts w:hint="eastAsia"/>
        </w:rPr>
        <w:t>Це</w:t>
      </w:r>
      <w:r>
        <w:t></w:t>
      </w:r>
      <w:r>
        <w:rPr>
          <w:rFonts w:hint="eastAsia"/>
        </w:rPr>
        <w:t>забезпечує</w:t>
      </w:r>
    </w:p>
    <w:p w:rsidR="00C80788" w:rsidRDefault="00C80788" w:rsidP="00C80788">
      <w:r>
        <w:rPr>
          <w:rFonts w:hint="eastAsia"/>
        </w:rPr>
        <w:t>акцентування</w:t>
      </w:r>
      <w:r>
        <w:t></w:t>
      </w:r>
      <w:r>
        <w:rPr>
          <w:rFonts w:hint="eastAsia"/>
        </w:rPr>
        <w:t>суду</w:t>
      </w:r>
      <w:r>
        <w:t></w:t>
      </w:r>
      <w:r>
        <w:rPr>
          <w:rFonts w:hint="eastAsia"/>
        </w:rPr>
        <w:t>й</w:t>
      </w:r>
      <w:r>
        <w:t></w:t>
      </w:r>
      <w:r>
        <w:rPr>
          <w:rFonts w:hint="eastAsia"/>
        </w:rPr>
        <w:t>інших</w:t>
      </w:r>
      <w:r>
        <w:t></w:t>
      </w:r>
      <w:r>
        <w:rPr>
          <w:rFonts w:hint="eastAsia"/>
        </w:rPr>
        <w:t>правоохоронних</w:t>
      </w:r>
      <w:r>
        <w:t></w:t>
      </w:r>
      <w:r>
        <w:rPr>
          <w:rFonts w:hint="eastAsia"/>
        </w:rPr>
        <w:t>органів</w:t>
      </w:r>
      <w:r>
        <w:t></w:t>
      </w:r>
      <w:r>
        <w:rPr>
          <w:rFonts w:hint="eastAsia"/>
        </w:rPr>
        <w:t>на</w:t>
      </w:r>
      <w:r>
        <w:t></w:t>
      </w:r>
      <w:r>
        <w:rPr>
          <w:rFonts w:hint="eastAsia"/>
        </w:rPr>
        <w:t>досвіді</w:t>
      </w:r>
      <w:r>
        <w:t></w:t>
      </w:r>
      <w:r>
        <w:rPr>
          <w:rFonts w:hint="eastAsia"/>
        </w:rPr>
        <w:t>залагодження</w:t>
      </w:r>
    </w:p>
    <w:p w:rsidR="00C80788" w:rsidRDefault="00C80788" w:rsidP="00C80788">
      <w:r>
        <w:rPr>
          <w:rFonts w:hint="eastAsia"/>
        </w:rPr>
        <w:t>проблеми</w:t>
      </w:r>
      <w:r>
        <w:t></w:t>
      </w:r>
      <w:r>
        <w:rPr>
          <w:rFonts w:hint="eastAsia"/>
        </w:rPr>
        <w:t>нетерпимості</w:t>
      </w:r>
      <w:r>
        <w:t></w:t>
      </w:r>
      <w:r>
        <w:rPr>
          <w:rFonts w:hint="eastAsia"/>
        </w:rPr>
        <w:t>та</w:t>
      </w:r>
      <w:r>
        <w:t></w:t>
      </w:r>
      <w:r>
        <w:rPr>
          <w:rFonts w:hint="eastAsia"/>
        </w:rPr>
        <w:t>розмежування</w:t>
      </w:r>
      <w:r>
        <w:t></w:t>
      </w:r>
      <w:r>
        <w:rPr>
          <w:rFonts w:hint="eastAsia"/>
        </w:rPr>
        <w:t>компетенції</w:t>
      </w:r>
      <w:r>
        <w:t></w:t>
      </w:r>
      <w:r>
        <w:rPr>
          <w:rFonts w:hint="eastAsia"/>
        </w:rPr>
        <w:t>таких</w:t>
      </w:r>
      <w:r>
        <w:t></w:t>
      </w:r>
      <w:r>
        <w:rPr>
          <w:rFonts w:hint="eastAsia"/>
        </w:rPr>
        <w:t>впливових</w:t>
      </w:r>
    </w:p>
    <w:p w:rsidR="00C80788" w:rsidRDefault="00C80788" w:rsidP="00C80788">
      <w:r>
        <w:rPr>
          <w:rFonts w:hint="eastAsia"/>
        </w:rPr>
        <w:t>інститутів</w:t>
      </w:r>
      <w:r>
        <w:t></w:t>
      </w:r>
      <w:r>
        <w:rPr>
          <w:rFonts w:hint="eastAsia"/>
        </w:rPr>
        <w:t>як</w:t>
      </w:r>
      <w:r>
        <w:t></w:t>
      </w:r>
      <w:r>
        <w:rPr>
          <w:rFonts w:hint="eastAsia"/>
        </w:rPr>
        <w:t>церква</w:t>
      </w:r>
      <w:r>
        <w:t></w:t>
      </w:r>
      <w:r>
        <w:rPr>
          <w:rFonts w:hint="eastAsia"/>
        </w:rPr>
        <w:t>й</w:t>
      </w:r>
      <w:r>
        <w:t></w:t>
      </w:r>
      <w:r>
        <w:rPr>
          <w:rFonts w:hint="eastAsia"/>
        </w:rPr>
        <w:t>держава</w:t>
      </w:r>
      <w:r>
        <w:t></w:t>
      </w:r>
      <w:r>
        <w:t></w:t>
      </w:r>
      <w:r>
        <w:rPr>
          <w:rFonts w:hint="eastAsia"/>
        </w:rPr>
        <w:t>Суттєвою</w:t>
      </w:r>
      <w:r>
        <w:t></w:t>
      </w:r>
      <w:r>
        <w:rPr>
          <w:rFonts w:hint="eastAsia"/>
        </w:rPr>
        <w:t>рисою</w:t>
      </w:r>
      <w:r>
        <w:t></w:t>
      </w:r>
      <w:r>
        <w:rPr>
          <w:rFonts w:hint="eastAsia"/>
        </w:rPr>
        <w:t>релігієзнавчої</w:t>
      </w:r>
      <w:r>
        <w:t></w:t>
      </w:r>
      <w:r>
        <w:rPr>
          <w:rFonts w:hint="eastAsia"/>
        </w:rPr>
        <w:t>експертизи</w:t>
      </w:r>
      <w:r>
        <w:t></w:t>
      </w:r>
      <w:r>
        <w:rPr>
          <w:rFonts w:hint="eastAsia"/>
        </w:rPr>
        <w:t>є</w:t>
      </w:r>
    </w:p>
    <w:p w:rsidR="00C80788" w:rsidRDefault="00C80788" w:rsidP="00C80788">
      <w:r>
        <w:rPr>
          <w:rFonts w:hint="eastAsia"/>
        </w:rPr>
        <w:t>встановлення</w:t>
      </w:r>
      <w:r>
        <w:t></w:t>
      </w:r>
      <w:r>
        <w:rPr>
          <w:rFonts w:hint="eastAsia"/>
        </w:rPr>
        <w:t>підґрунтя</w:t>
      </w:r>
      <w:r>
        <w:t></w:t>
      </w:r>
      <w:r>
        <w:rPr>
          <w:rFonts w:hint="eastAsia"/>
        </w:rPr>
        <w:t>тих</w:t>
      </w:r>
      <w:r>
        <w:t></w:t>
      </w:r>
      <w:r>
        <w:rPr>
          <w:rFonts w:hint="eastAsia"/>
        </w:rPr>
        <w:t>державно</w:t>
      </w:r>
      <w:r>
        <w:t></w:t>
      </w:r>
      <w:r>
        <w:rPr>
          <w:rFonts w:hint="eastAsia"/>
        </w:rPr>
        <w:t>конфесійних</w:t>
      </w:r>
      <w:r>
        <w:t></w:t>
      </w:r>
      <w:r>
        <w:rPr>
          <w:rFonts w:hint="eastAsia"/>
        </w:rPr>
        <w:t>відносин</w:t>
      </w:r>
      <w:r>
        <w:t></w:t>
      </w:r>
      <w:r>
        <w:t></w:t>
      </w:r>
      <w:r>
        <w:rPr>
          <w:rFonts w:hint="eastAsia"/>
        </w:rPr>
        <w:t>які</w:t>
      </w:r>
      <w:r>
        <w:t></w:t>
      </w:r>
      <w:r>
        <w:rPr>
          <w:rFonts w:hint="eastAsia"/>
        </w:rPr>
        <w:t>не</w:t>
      </w:r>
    </w:p>
    <w:p w:rsidR="00C80788" w:rsidRDefault="00C80788" w:rsidP="00C80788">
      <w:r>
        <w:rPr>
          <w:rFonts w:hint="eastAsia"/>
        </w:rPr>
        <w:t>врегульовані</w:t>
      </w:r>
      <w:r>
        <w:t></w:t>
      </w:r>
      <w:r>
        <w:rPr>
          <w:rFonts w:hint="eastAsia"/>
        </w:rPr>
        <w:t>нормами</w:t>
      </w:r>
      <w:r>
        <w:t></w:t>
      </w:r>
      <w:r>
        <w:rPr>
          <w:rFonts w:hint="eastAsia"/>
        </w:rPr>
        <w:t>права</w:t>
      </w:r>
      <w:r>
        <w:t></w:t>
      </w:r>
      <w:r>
        <w:rPr>
          <w:rFonts w:hint="eastAsia"/>
        </w:rPr>
        <w:t>та</w:t>
      </w:r>
      <w:r>
        <w:t></w:t>
      </w:r>
      <w:r>
        <w:rPr>
          <w:rFonts w:hint="eastAsia"/>
        </w:rPr>
        <w:t>передували</w:t>
      </w:r>
      <w:r>
        <w:t></w:t>
      </w:r>
      <w:r>
        <w:rPr>
          <w:rFonts w:hint="eastAsia"/>
        </w:rPr>
        <w:t>або</w:t>
      </w:r>
      <w:r>
        <w:t></w:t>
      </w:r>
      <w:r>
        <w:rPr>
          <w:rFonts w:hint="eastAsia"/>
        </w:rPr>
        <w:t>супроводжували</w:t>
      </w:r>
      <w:r>
        <w:t></w:t>
      </w:r>
      <w:r>
        <w:rPr>
          <w:rFonts w:hint="eastAsia"/>
        </w:rPr>
        <w:t>конкретні</w:t>
      </w:r>
      <w:r>
        <w:t></w:t>
      </w:r>
      <w:r>
        <w:rPr>
          <w:rFonts w:hint="eastAsia"/>
        </w:rPr>
        <w:t>дії</w:t>
      </w:r>
      <w:r>
        <w:t></w:t>
      </w:r>
    </w:p>
    <w:p w:rsidR="00C80788" w:rsidRDefault="00C80788" w:rsidP="00C80788">
      <w:r>
        <w:rPr>
          <w:rFonts w:hint="eastAsia"/>
        </w:rPr>
        <w:t>які</w:t>
      </w:r>
      <w:r>
        <w:t></w:t>
      </w:r>
      <w:r>
        <w:rPr>
          <w:rFonts w:hint="eastAsia"/>
        </w:rPr>
        <w:t>призвели</w:t>
      </w:r>
      <w:r>
        <w:t></w:t>
      </w:r>
      <w:r>
        <w:rPr>
          <w:rFonts w:hint="eastAsia"/>
        </w:rPr>
        <w:t>до</w:t>
      </w:r>
      <w:r>
        <w:t></w:t>
      </w:r>
      <w:r>
        <w:rPr>
          <w:rFonts w:hint="eastAsia"/>
        </w:rPr>
        <w:t>правопорушення</w:t>
      </w:r>
      <w:r>
        <w:t></w:t>
      </w:r>
      <w:r>
        <w:t></w:t>
      </w:r>
      <w:r>
        <w:rPr>
          <w:rFonts w:hint="eastAsia"/>
        </w:rPr>
        <w:t>Горизонтом</w:t>
      </w:r>
      <w:r>
        <w:t></w:t>
      </w:r>
      <w:r>
        <w:rPr>
          <w:rFonts w:hint="eastAsia"/>
        </w:rPr>
        <w:t>релігієзнавчої</w:t>
      </w:r>
      <w:r>
        <w:t></w:t>
      </w:r>
      <w:r>
        <w:rPr>
          <w:rFonts w:hint="eastAsia"/>
        </w:rPr>
        <w:t>експертизи</w:t>
      </w:r>
    </w:p>
    <w:p w:rsidR="00C80788" w:rsidRDefault="00C80788" w:rsidP="00C80788">
      <w:r>
        <w:rPr>
          <w:rFonts w:hint="eastAsia"/>
        </w:rPr>
        <w:t>державно</w:t>
      </w:r>
      <w:r>
        <w:t></w:t>
      </w:r>
      <w:r>
        <w:rPr>
          <w:rFonts w:hint="eastAsia"/>
        </w:rPr>
        <w:t>конфесійних</w:t>
      </w:r>
      <w:r>
        <w:t></w:t>
      </w:r>
      <w:r>
        <w:rPr>
          <w:rFonts w:hint="eastAsia"/>
        </w:rPr>
        <w:t>відносин</w:t>
      </w:r>
      <w:r>
        <w:t></w:t>
      </w:r>
      <w:r>
        <w:rPr>
          <w:rFonts w:hint="eastAsia"/>
        </w:rPr>
        <w:t>в</w:t>
      </w:r>
      <w:r>
        <w:t></w:t>
      </w:r>
      <w:r>
        <w:rPr>
          <w:rFonts w:hint="eastAsia"/>
        </w:rPr>
        <w:t>Україні</w:t>
      </w:r>
      <w:r>
        <w:t></w:t>
      </w:r>
      <w:r>
        <w:rPr>
          <w:rFonts w:hint="eastAsia"/>
        </w:rPr>
        <w:t>є</w:t>
      </w:r>
      <w:r>
        <w:t></w:t>
      </w:r>
      <w:r>
        <w:rPr>
          <w:rFonts w:hint="eastAsia"/>
        </w:rPr>
        <w:t>шляхи</w:t>
      </w:r>
      <w:r>
        <w:t></w:t>
      </w:r>
      <w:r>
        <w:rPr>
          <w:rFonts w:hint="eastAsia"/>
        </w:rPr>
        <w:t>збереження</w:t>
      </w:r>
      <w:r>
        <w:t></w:t>
      </w:r>
      <w:r>
        <w:rPr>
          <w:rFonts w:hint="eastAsia"/>
        </w:rPr>
        <w:t>традиційної</w:t>
      </w:r>
    </w:p>
    <w:p w:rsidR="00C80788" w:rsidRDefault="00C80788" w:rsidP="00C80788">
      <w:r>
        <w:rPr>
          <w:rFonts w:hint="eastAsia"/>
        </w:rPr>
        <w:t>релігійної</w:t>
      </w:r>
      <w:r>
        <w:t></w:t>
      </w:r>
      <w:r>
        <w:rPr>
          <w:rFonts w:hint="eastAsia"/>
        </w:rPr>
        <w:t>культури</w:t>
      </w:r>
      <w:r>
        <w:t></w:t>
      </w:r>
      <w:r>
        <w:rPr>
          <w:rFonts w:hint="eastAsia"/>
        </w:rPr>
        <w:t>суспільства</w:t>
      </w:r>
      <w:r>
        <w:t></w:t>
      </w:r>
      <w:r>
        <w:t></w:t>
      </w:r>
      <w:r>
        <w:rPr>
          <w:rFonts w:hint="eastAsia"/>
        </w:rPr>
        <w:t>Результати</w:t>
      </w:r>
      <w:r>
        <w:t></w:t>
      </w:r>
      <w:r>
        <w:rPr>
          <w:rFonts w:hint="eastAsia"/>
        </w:rPr>
        <w:t>релігієзнавчої</w:t>
      </w:r>
      <w:r>
        <w:t></w:t>
      </w:r>
      <w:r>
        <w:rPr>
          <w:rFonts w:hint="eastAsia"/>
        </w:rPr>
        <w:t>експертизи</w:t>
      </w:r>
      <w:r>
        <w:t></w:t>
      </w:r>
      <w:r>
        <w:rPr>
          <w:rFonts w:hint="eastAsia"/>
        </w:rPr>
        <w:t>після</w:t>
      </w:r>
    </w:p>
    <w:p w:rsidR="00C80788" w:rsidRDefault="00C80788" w:rsidP="00C80788">
      <w:r>
        <w:rPr>
          <w:rFonts w:hint="eastAsia"/>
        </w:rPr>
        <w:t>наукової</w:t>
      </w:r>
      <w:r>
        <w:t></w:t>
      </w:r>
      <w:r>
        <w:rPr>
          <w:rFonts w:hint="eastAsia"/>
        </w:rPr>
        <w:t>інтерпретації</w:t>
      </w:r>
      <w:r>
        <w:t></w:t>
      </w:r>
      <w:r>
        <w:rPr>
          <w:rFonts w:hint="eastAsia"/>
        </w:rPr>
        <w:t>стають</w:t>
      </w:r>
      <w:r>
        <w:t></w:t>
      </w:r>
      <w:r>
        <w:rPr>
          <w:rFonts w:hint="eastAsia"/>
        </w:rPr>
        <w:t>теоретичним</w:t>
      </w:r>
      <w:r>
        <w:t></w:t>
      </w:r>
      <w:r>
        <w:rPr>
          <w:rFonts w:hint="eastAsia"/>
        </w:rPr>
        <w:t>матеріалом</w:t>
      </w:r>
      <w:r>
        <w:t></w:t>
      </w:r>
      <w:r>
        <w:t></w:t>
      </w:r>
      <w:r>
        <w:rPr>
          <w:rFonts w:hint="eastAsia"/>
        </w:rPr>
        <w:t>який</w:t>
      </w:r>
      <w:r>
        <w:t></w:t>
      </w:r>
      <w:r>
        <w:rPr>
          <w:rFonts w:hint="eastAsia"/>
        </w:rPr>
        <w:t>надалі</w:t>
      </w:r>
      <w:r>
        <w:t></w:t>
      </w:r>
      <w:r>
        <w:rPr>
          <w:rFonts w:hint="eastAsia"/>
        </w:rPr>
        <w:t>може</w:t>
      </w:r>
      <w:r>
        <w:t></w:t>
      </w:r>
      <w:r>
        <w:rPr>
          <w:rFonts w:hint="eastAsia"/>
        </w:rPr>
        <w:t>бути</w:t>
      </w:r>
    </w:p>
    <w:p w:rsidR="00C80788" w:rsidRDefault="00C80788" w:rsidP="00C80788">
      <w:r>
        <w:rPr>
          <w:rFonts w:hint="eastAsia"/>
        </w:rPr>
        <w:t>використаний</w:t>
      </w:r>
      <w:r>
        <w:t></w:t>
      </w:r>
      <w:r>
        <w:rPr>
          <w:rFonts w:hint="eastAsia"/>
        </w:rPr>
        <w:t>у</w:t>
      </w:r>
      <w:r>
        <w:t></w:t>
      </w:r>
      <w:r>
        <w:rPr>
          <w:rFonts w:hint="eastAsia"/>
        </w:rPr>
        <w:t>законотворчості</w:t>
      </w:r>
      <w:r>
        <w:t></w:t>
      </w:r>
      <w:r>
        <w:rPr>
          <w:rFonts w:hint="eastAsia"/>
        </w:rPr>
        <w:t>у</w:t>
      </w:r>
      <w:r>
        <w:t></w:t>
      </w:r>
      <w:r>
        <w:rPr>
          <w:rFonts w:hint="eastAsia"/>
        </w:rPr>
        <w:t>сфері</w:t>
      </w:r>
      <w:r>
        <w:t></w:t>
      </w:r>
      <w:r>
        <w:rPr>
          <w:rFonts w:hint="eastAsia"/>
        </w:rPr>
        <w:t>державно</w:t>
      </w:r>
      <w:r>
        <w:t></w:t>
      </w:r>
      <w:r>
        <w:rPr>
          <w:rFonts w:hint="eastAsia"/>
        </w:rPr>
        <w:t>конфесійних</w:t>
      </w:r>
      <w:r>
        <w:t></w:t>
      </w:r>
      <w:r>
        <w:rPr>
          <w:rFonts w:hint="eastAsia"/>
        </w:rPr>
        <w:t>відносин</w:t>
      </w:r>
      <w:r>
        <w:t></w:t>
      </w:r>
      <w:r>
        <w:rPr>
          <w:rFonts w:hint="eastAsia"/>
        </w:rPr>
        <w:t>в</w:t>
      </w:r>
    </w:p>
    <w:p w:rsidR="00C80788" w:rsidRPr="00C80788" w:rsidRDefault="00C80788" w:rsidP="00C80788">
      <w:r>
        <w:rPr>
          <w:rFonts w:hint="eastAsia"/>
        </w:rPr>
        <w:t>Україні</w:t>
      </w:r>
      <w:r>
        <w:t></w:t>
      </w:r>
    </w:p>
    <w:sectPr w:rsidR="00C80788" w:rsidRPr="00C8078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C80788" w:rsidRPr="00C80788">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AC65D-9067-44D4-B242-15AEF9D3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4955</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2022-04-27T18:37:00Z</dcterms:created>
  <dcterms:modified xsi:type="dcterms:W3CDTF">2022-04-27T18:39:00Z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