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989B" w14:textId="35DAAC0F" w:rsidR="00C420DE" w:rsidRDefault="00271452" w:rsidP="00271452">
      <w:r w:rsidRPr="00271452">
        <w:rPr>
          <w:rFonts w:hint="eastAsia"/>
        </w:rPr>
        <w:t>Дашкова</w:t>
      </w:r>
      <w:r w:rsidRPr="00271452">
        <w:t xml:space="preserve"> </w:t>
      </w:r>
      <w:r w:rsidRPr="00271452">
        <w:rPr>
          <w:rFonts w:hint="eastAsia"/>
        </w:rPr>
        <w:t>Екатерина</w:t>
      </w:r>
      <w:r w:rsidRPr="00271452">
        <w:t xml:space="preserve"> </w:t>
      </w:r>
      <w:r w:rsidRPr="00271452">
        <w:rPr>
          <w:rFonts w:hint="eastAsia"/>
        </w:rPr>
        <w:t>Сергеевна</w:t>
      </w:r>
      <w:r>
        <w:t xml:space="preserve"> </w:t>
      </w:r>
      <w:r w:rsidRPr="00271452">
        <w:rPr>
          <w:rFonts w:hint="eastAsia"/>
        </w:rPr>
        <w:t>Формирование</w:t>
      </w:r>
      <w:r w:rsidRPr="00271452">
        <w:t xml:space="preserve">, </w:t>
      </w:r>
      <w:r w:rsidRPr="00271452">
        <w:rPr>
          <w:rFonts w:hint="eastAsia"/>
        </w:rPr>
        <w:t>функционирование</w:t>
      </w:r>
      <w:r w:rsidRPr="00271452">
        <w:t xml:space="preserve"> </w:t>
      </w:r>
      <w:r w:rsidRPr="00271452">
        <w:rPr>
          <w:rFonts w:hint="eastAsia"/>
        </w:rPr>
        <w:t>и</w:t>
      </w:r>
      <w:r w:rsidRPr="00271452">
        <w:t xml:space="preserve"> </w:t>
      </w:r>
      <w:r w:rsidRPr="00271452">
        <w:rPr>
          <w:rFonts w:hint="eastAsia"/>
        </w:rPr>
        <w:t>развитие</w:t>
      </w:r>
      <w:r w:rsidRPr="00271452">
        <w:t xml:space="preserve"> </w:t>
      </w:r>
      <w:r w:rsidRPr="00271452">
        <w:rPr>
          <w:rFonts w:hint="eastAsia"/>
        </w:rPr>
        <w:t>системы</w:t>
      </w:r>
      <w:r w:rsidRPr="00271452">
        <w:t xml:space="preserve"> </w:t>
      </w:r>
      <w:r w:rsidRPr="00271452">
        <w:rPr>
          <w:rFonts w:hint="eastAsia"/>
        </w:rPr>
        <w:t>стимулирования</w:t>
      </w:r>
      <w:r w:rsidRPr="00271452">
        <w:t xml:space="preserve"> </w:t>
      </w:r>
      <w:r w:rsidRPr="00271452">
        <w:rPr>
          <w:rFonts w:hint="eastAsia"/>
        </w:rPr>
        <w:t>работников</w:t>
      </w:r>
      <w:r w:rsidRPr="00271452">
        <w:t xml:space="preserve"> </w:t>
      </w:r>
      <w:r w:rsidRPr="00271452">
        <w:rPr>
          <w:rFonts w:hint="eastAsia"/>
        </w:rPr>
        <w:t>на</w:t>
      </w:r>
      <w:r w:rsidRPr="00271452">
        <w:t xml:space="preserve"> </w:t>
      </w:r>
      <w:r w:rsidRPr="00271452">
        <w:rPr>
          <w:rFonts w:hint="eastAsia"/>
        </w:rPr>
        <w:t>основе</w:t>
      </w:r>
      <w:r w:rsidRPr="00271452">
        <w:t xml:space="preserve"> </w:t>
      </w:r>
      <w:r w:rsidRPr="00271452">
        <w:rPr>
          <w:rFonts w:hint="eastAsia"/>
        </w:rPr>
        <w:t>партисипативного</w:t>
      </w:r>
      <w:r w:rsidRPr="00271452">
        <w:t xml:space="preserve"> </w:t>
      </w:r>
      <w:r w:rsidRPr="00271452">
        <w:rPr>
          <w:rFonts w:hint="eastAsia"/>
        </w:rPr>
        <w:t>подхода</w:t>
      </w:r>
    </w:p>
    <w:p w14:paraId="769D3679" w14:textId="77777777" w:rsidR="00271452" w:rsidRDefault="00271452" w:rsidP="00271452">
      <w:r>
        <w:rPr>
          <w:rFonts w:hint="eastAsia"/>
        </w:rPr>
        <w:t>ОГЛАВЛЕНИЕ</w:t>
      </w:r>
      <w:r>
        <w:t xml:space="preserve"> </w:t>
      </w:r>
      <w:r>
        <w:rPr>
          <w:rFonts w:hint="eastAsia"/>
        </w:rPr>
        <w:t>ДИССЕРТАЦИИ</w:t>
      </w:r>
    </w:p>
    <w:p w14:paraId="083FAA22" w14:textId="77777777" w:rsidR="00271452" w:rsidRDefault="00271452" w:rsidP="00271452">
      <w:r>
        <w:rPr>
          <w:rFonts w:hint="eastAsia"/>
        </w:rPr>
        <w:t>доктор</w:t>
      </w:r>
      <w:r>
        <w:t xml:space="preserve"> </w:t>
      </w:r>
      <w:r>
        <w:rPr>
          <w:rFonts w:hint="eastAsia"/>
        </w:rPr>
        <w:t>наук</w:t>
      </w:r>
      <w:r>
        <w:t xml:space="preserve"> </w:t>
      </w:r>
      <w:r>
        <w:rPr>
          <w:rFonts w:hint="eastAsia"/>
        </w:rPr>
        <w:t>Дашкова</w:t>
      </w:r>
      <w:r>
        <w:t xml:space="preserve"> </w:t>
      </w:r>
      <w:r>
        <w:rPr>
          <w:rFonts w:hint="eastAsia"/>
        </w:rPr>
        <w:t>Екатерина</w:t>
      </w:r>
      <w:r>
        <w:t xml:space="preserve"> </w:t>
      </w:r>
      <w:r>
        <w:rPr>
          <w:rFonts w:hint="eastAsia"/>
        </w:rPr>
        <w:t>Сергеевна</w:t>
      </w:r>
    </w:p>
    <w:p w14:paraId="0D6E9CAB" w14:textId="77777777" w:rsidR="00271452" w:rsidRDefault="00271452" w:rsidP="00271452">
      <w:r>
        <w:rPr>
          <w:rFonts w:hint="eastAsia"/>
        </w:rPr>
        <w:t>ВВЕДЕНИЕ</w:t>
      </w:r>
    </w:p>
    <w:p w14:paraId="677CF614" w14:textId="77777777" w:rsidR="00271452" w:rsidRDefault="00271452" w:rsidP="00271452"/>
    <w:p w14:paraId="3FF952AE" w14:textId="77777777" w:rsidR="00271452" w:rsidRDefault="00271452" w:rsidP="0027145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p>
    <w:p w14:paraId="5AE5A8E3" w14:textId="77777777" w:rsidR="00271452" w:rsidRDefault="00271452" w:rsidP="00271452"/>
    <w:p w14:paraId="378CF7D7" w14:textId="77777777" w:rsidR="00271452" w:rsidRDefault="00271452" w:rsidP="00271452">
      <w:r>
        <w:t>1.1.</w:t>
      </w:r>
      <w:r>
        <w:rPr>
          <w:rFonts w:hint="eastAsia"/>
        </w:rPr>
        <w:t>Генезис</w:t>
      </w:r>
      <w:r>
        <w:t xml:space="preserve"> </w:t>
      </w:r>
      <w:r>
        <w:rPr>
          <w:rFonts w:hint="eastAsia"/>
        </w:rPr>
        <w:t>теоретических</w:t>
      </w:r>
      <w:r>
        <w:t xml:space="preserve"> </w:t>
      </w:r>
      <w:r>
        <w:rPr>
          <w:rFonts w:hint="eastAsia"/>
        </w:rPr>
        <w:t>представлений</w:t>
      </w:r>
      <w:r>
        <w:t xml:space="preserve"> </w:t>
      </w:r>
      <w:r>
        <w:rPr>
          <w:rFonts w:hint="eastAsia"/>
        </w:rPr>
        <w:t>о</w:t>
      </w:r>
      <w:r>
        <w:t xml:space="preserve"> </w:t>
      </w:r>
      <w:r>
        <w:rPr>
          <w:rFonts w:hint="eastAsia"/>
        </w:rPr>
        <w:t>мотивации</w:t>
      </w:r>
      <w:r>
        <w:t xml:space="preserve"> </w:t>
      </w:r>
      <w:r>
        <w:rPr>
          <w:rFonts w:hint="eastAsia"/>
        </w:rPr>
        <w:t>и</w:t>
      </w:r>
      <w:r>
        <w:t xml:space="preserve"> </w:t>
      </w:r>
      <w:r>
        <w:rPr>
          <w:rFonts w:hint="eastAsia"/>
        </w:rPr>
        <w:t>стимулировании</w:t>
      </w:r>
      <w:r>
        <w:t xml:space="preserve"> </w:t>
      </w:r>
      <w:r>
        <w:rPr>
          <w:rFonts w:hint="eastAsia"/>
        </w:rPr>
        <w:t>работников</w:t>
      </w:r>
    </w:p>
    <w:p w14:paraId="360CB1BF" w14:textId="77777777" w:rsidR="00271452" w:rsidRDefault="00271452" w:rsidP="00271452"/>
    <w:p w14:paraId="200BC089" w14:textId="77777777" w:rsidR="00271452" w:rsidRDefault="00271452" w:rsidP="00271452">
      <w:r>
        <w:t xml:space="preserve">1.2. </w:t>
      </w:r>
      <w:r>
        <w:rPr>
          <w:rFonts w:hint="eastAsia"/>
        </w:rPr>
        <w:t>Трансформация</w:t>
      </w:r>
      <w:r>
        <w:t xml:space="preserve"> </w:t>
      </w:r>
      <w:r>
        <w:rPr>
          <w:rFonts w:hint="eastAsia"/>
        </w:rPr>
        <w:t>методологии</w:t>
      </w:r>
      <w:r>
        <w:t xml:space="preserve"> </w:t>
      </w:r>
      <w:r>
        <w:rPr>
          <w:rFonts w:hint="eastAsia"/>
        </w:rPr>
        <w:t>стимулирования</w:t>
      </w:r>
      <w:r>
        <w:t xml:space="preserve"> </w:t>
      </w:r>
      <w:r>
        <w:rPr>
          <w:rFonts w:hint="eastAsia"/>
        </w:rPr>
        <w:t>работников</w:t>
      </w:r>
      <w:r>
        <w:t xml:space="preserve"> </w:t>
      </w:r>
      <w:r>
        <w:rPr>
          <w:rFonts w:hint="eastAsia"/>
        </w:rPr>
        <w:t>на</w:t>
      </w:r>
      <w:r>
        <w:t xml:space="preserve"> </w:t>
      </w:r>
      <w:r>
        <w:rPr>
          <w:rFonts w:hint="eastAsia"/>
        </w:rPr>
        <w:t>основе</w:t>
      </w:r>
      <w:r>
        <w:t xml:space="preserve"> </w:t>
      </w:r>
      <w:r>
        <w:rPr>
          <w:rFonts w:hint="eastAsia"/>
        </w:rPr>
        <w:t>партисипативного</w:t>
      </w:r>
      <w:r>
        <w:t xml:space="preserve"> </w:t>
      </w:r>
      <w:r>
        <w:rPr>
          <w:rFonts w:hint="eastAsia"/>
        </w:rPr>
        <w:t>подхода</w:t>
      </w:r>
    </w:p>
    <w:p w14:paraId="7DE5FA91" w14:textId="77777777" w:rsidR="00271452" w:rsidRDefault="00271452" w:rsidP="00271452"/>
    <w:p w14:paraId="7ACA92B8" w14:textId="77777777" w:rsidR="00271452" w:rsidRDefault="00271452" w:rsidP="00271452">
      <w:r>
        <w:rPr>
          <w:rFonts w:hint="eastAsia"/>
        </w:rPr>
        <w:t>ГЛАВА</w:t>
      </w:r>
      <w:r>
        <w:t xml:space="preserve"> 2. </w:t>
      </w:r>
      <w:r>
        <w:rPr>
          <w:rFonts w:hint="eastAsia"/>
        </w:rPr>
        <w:t>КОНЦЕПТУАЛЬНЫЕ</w:t>
      </w:r>
      <w:r>
        <w:t xml:space="preserve"> </w:t>
      </w:r>
      <w:r>
        <w:rPr>
          <w:rFonts w:hint="eastAsia"/>
        </w:rPr>
        <w:t>ПОЛОЖЕНИЯ</w:t>
      </w:r>
      <w:r>
        <w:t xml:space="preserve"> </w:t>
      </w:r>
      <w:r>
        <w:rPr>
          <w:rFonts w:hint="eastAsia"/>
        </w:rPr>
        <w:t>ФОРМИРОВАНИЯ</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r>
        <w:t xml:space="preserve"> </w:t>
      </w:r>
      <w:r>
        <w:rPr>
          <w:rFonts w:hint="eastAsia"/>
        </w:rPr>
        <w:t>В</w:t>
      </w:r>
      <w:r>
        <w:t xml:space="preserve"> </w:t>
      </w:r>
      <w:r>
        <w:rPr>
          <w:rFonts w:hint="eastAsia"/>
        </w:rPr>
        <w:t>ОРГАНИЗАЦИИ</w:t>
      </w:r>
    </w:p>
    <w:p w14:paraId="486B9B66" w14:textId="77777777" w:rsidR="00271452" w:rsidRDefault="00271452" w:rsidP="00271452"/>
    <w:p w14:paraId="633569F3" w14:textId="77777777" w:rsidR="00271452" w:rsidRDefault="00271452" w:rsidP="00271452">
      <w:r>
        <w:t xml:space="preserve">2.1. </w:t>
      </w:r>
      <w:r>
        <w:rPr>
          <w:rFonts w:hint="eastAsia"/>
        </w:rPr>
        <w:t>Содержание</w:t>
      </w:r>
      <w:r>
        <w:t xml:space="preserve"> </w:t>
      </w:r>
      <w:r>
        <w:rPr>
          <w:rFonts w:hint="eastAsia"/>
        </w:rPr>
        <w:t>категории</w:t>
      </w:r>
      <w:r>
        <w:t xml:space="preserve"> </w:t>
      </w:r>
      <w:r>
        <w:rPr>
          <w:rFonts w:hint="eastAsia"/>
        </w:rPr>
        <w:t>«</w:t>
      </w:r>
      <w:r>
        <w:rPr>
          <w:rFonts w:hint="eastAsia"/>
        </w:rPr>
        <w:t>система</w:t>
      </w:r>
      <w:r>
        <w:t xml:space="preserve"> </w:t>
      </w:r>
      <w:r>
        <w:rPr>
          <w:rFonts w:hint="eastAsia"/>
        </w:rPr>
        <w:t>стимулирования</w:t>
      </w:r>
      <w:r>
        <w:t xml:space="preserve"> </w:t>
      </w:r>
      <w:r>
        <w:rPr>
          <w:rFonts w:hint="eastAsia"/>
        </w:rPr>
        <w:t>работников</w:t>
      </w:r>
      <w:r>
        <w:rPr>
          <w:rFonts w:hint="eastAsia"/>
        </w:rPr>
        <w:t>»</w:t>
      </w:r>
    </w:p>
    <w:p w14:paraId="132E7D93" w14:textId="77777777" w:rsidR="00271452" w:rsidRDefault="00271452" w:rsidP="00271452"/>
    <w:p w14:paraId="79943243" w14:textId="77777777" w:rsidR="00271452" w:rsidRDefault="00271452" w:rsidP="00271452">
      <w:r>
        <w:t xml:space="preserve">2.2. </w:t>
      </w:r>
      <w:r>
        <w:rPr>
          <w:rFonts w:hint="eastAsia"/>
        </w:rPr>
        <w:t>Развитие</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r>
        <w:t xml:space="preserve"> </w:t>
      </w:r>
      <w:r>
        <w:rPr>
          <w:rFonts w:hint="eastAsia"/>
        </w:rPr>
        <w:t>на</w:t>
      </w:r>
      <w:r>
        <w:t xml:space="preserve"> </w:t>
      </w:r>
      <w:r>
        <w:rPr>
          <w:rFonts w:hint="eastAsia"/>
        </w:rPr>
        <w:t>основе</w:t>
      </w:r>
      <w:r>
        <w:t xml:space="preserve"> </w:t>
      </w:r>
      <w:r>
        <w:rPr>
          <w:rFonts w:hint="eastAsia"/>
        </w:rPr>
        <w:t>партисипативности</w:t>
      </w:r>
    </w:p>
    <w:p w14:paraId="45592794" w14:textId="77777777" w:rsidR="00271452" w:rsidRDefault="00271452" w:rsidP="00271452"/>
    <w:p w14:paraId="085040B2" w14:textId="77777777" w:rsidR="00271452" w:rsidRDefault="00271452" w:rsidP="00271452">
      <w:r>
        <w:t xml:space="preserve">2.3. </w:t>
      </w:r>
      <w:r>
        <w:rPr>
          <w:rFonts w:hint="eastAsia"/>
        </w:rPr>
        <w:t>Реализация</w:t>
      </w:r>
      <w:r>
        <w:t xml:space="preserve"> </w:t>
      </w:r>
      <w:r>
        <w:rPr>
          <w:rFonts w:hint="eastAsia"/>
        </w:rPr>
        <w:t>системно</w:t>
      </w:r>
      <w:r>
        <w:t>-</w:t>
      </w:r>
      <w:r>
        <w:rPr>
          <w:rFonts w:hint="eastAsia"/>
        </w:rPr>
        <w:t>ситуационного</w:t>
      </w:r>
      <w:r>
        <w:t xml:space="preserve"> </w:t>
      </w:r>
      <w:r>
        <w:rPr>
          <w:rFonts w:hint="eastAsia"/>
        </w:rPr>
        <w:t>и</w:t>
      </w:r>
      <w:r>
        <w:t xml:space="preserve"> </w:t>
      </w:r>
      <w:r>
        <w:rPr>
          <w:rFonts w:hint="eastAsia"/>
        </w:rPr>
        <w:t>процессного</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системой</w:t>
      </w:r>
      <w:r>
        <w:t xml:space="preserve"> </w:t>
      </w:r>
      <w:r>
        <w:rPr>
          <w:rFonts w:hint="eastAsia"/>
        </w:rPr>
        <w:t>стимулирования</w:t>
      </w:r>
      <w:r>
        <w:t xml:space="preserve"> </w:t>
      </w:r>
      <w:r>
        <w:rPr>
          <w:rFonts w:hint="eastAsia"/>
        </w:rPr>
        <w:t>работников</w:t>
      </w:r>
    </w:p>
    <w:p w14:paraId="09CE9DAC" w14:textId="77777777" w:rsidR="00271452" w:rsidRDefault="00271452" w:rsidP="00271452"/>
    <w:p w14:paraId="56837B04" w14:textId="77777777" w:rsidR="00271452" w:rsidRDefault="00271452" w:rsidP="00271452">
      <w:r>
        <w:rPr>
          <w:rFonts w:hint="eastAsia"/>
        </w:rPr>
        <w:t>ГЛАВА</w:t>
      </w:r>
      <w:r>
        <w:t xml:space="preserve"> 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p>
    <w:p w14:paraId="0D1336C0" w14:textId="77777777" w:rsidR="00271452" w:rsidRDefault="00271452" w:rsidP="00271452"/>
    <w:p w14:paraId="3528259D" w14:textId="77777777" w:rsidR="00271452" w:rsidRDefault="00271452" w:rsidP="00271452">
      <w:r>
        <w:t xml:space="preserve">3.1.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p>
    <w:p w14:paraId="6037C4E9" w14:textId="77777777" w:rsidR="00271452" w:rsidRDefault="00271452" w:rsidP="00271452"/>
    <w:p w14:paraId="568A066B" w14:textId="77777777" w:rsidR="00271452" w:rsidRDefault="00271452" w:rsidP="00271452">
      <w:r>
        <w:lastRenderedPageBreak/>
        <w:t xml:space="preserve">3.2.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r>
        <w:t xml:space="preserve"> </w:t>
      </w:r>
      <w:r>
        <w:rPr>
          <w:rFonts w:hint="eastAsia"/>
        </w:rPr>
        <w:t>на</w:t>
      </w:r>
      <w:r>
        <w:t xml:space="preserve"> </w:t>
      </w:r>
      <w:r>
        <w:rPr>
          <w:rFonts w:hint="eastAsia"/>
        </w:rPr>
        <w:t>основе</w:t>
      </w:r>
      <w:r>
        <w:t xml:space="preserve"> </w:t>
      </w:r>
      <w:r>
        <w:rPr>
          <w:rFonts w:hint="eastAsia"/>
        </w:rPr>
        <w:t>партисипативного</w:t>
      </w:r>
      <w:r>
        <w:t xml:space="preserve"> </w:t>
      </w:r>
      <w:r>
        <w:rPr>
          <w:rFonts w:hint="eastAsia"/>
        </w:rPr>
        <w:t>подхода</w:t>
      </w:r>
    </w:p>
    <w:p w14:paraId="082526AB" w14:textId="77777777" w:rsidR="00271452" w:rsidRDefault="00271452" w:rsidP="00271452"/>
    <w:p w14:paraId="144921E6" w14:textId="77777777" w:rsidR="00271452" w:rsidRDefault="00271452" w:rsidP="00271452">
      <w:r>
        <w:rPr>
          <w:rFonts w:hint="eastAsia"/>
        </w:rPr>
        <w:t>ГЛАВА</w:t>
      </w:r>
      <w:r>
        <w:t xml:space="preserve"> 4. </w:t>
      </w:r>
      <w:r>
        <w:rPr>
          <w:rFonts w:hint="eastAsia"/>
        </w:rPr>
        <w:t>ИССЛЕДОВАНИЕ</w:t>
      </w:r>
      <w:r>
        <w:t xml:space="preserve"> </w:t>
      </w:r>
      <w:r>
        <w:rPr>
          <w:rFonts w:hint="eastAsia"/>
        </w:rPr>
        <w:t>ФУНКЦИОНИРОВАНИЯ</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r>
        <w:t xml:space="preserve"> </w:t>
      </w:r>
      <w:r>
        <w:rPr>
          <w:rFonts w:hint="eastAsia"/>
        </w:rPr>
        <w:t>ОРГАНИЗАЦИЙ</w:t>
      </w:r>
      <w:r>
        <w:t xml:space="preserve"> </w:t>
      </w:r>
      <w:r>
        <w:rPr>
          <w:rFonts w:hint="eastAsia"/>
        </w:rPr>
        <w:t>ЗДРАВООХРАНЕНИЯ</w:t>
      </w:r>
    </w:p>
    <w:p w14:paraId="54A63BBC" w14:textId="77777777" w:rsidR="00271452" w:rsidRDefault="00271452" w:rsidP="00271452"/>
    <w:p w14:paraId="084E8A92" w14:textId="77777777" w:rsidR="00271452" w:rsidRDefault="00271452" w:rsidP="00271452">
      <w:r>
        <w:t xml:space="preserve">4.1. </w:t>
      </w:r>
      <w:r>
        <w:rPr>
          <w:rFonts w:hint="eastAsia"/>
        </w:rPr>
        <w:t>Анализ</w:t>
      </w:r>
      <w:r>
        <w:t xml:space="preserve"> </w:t>
      </w:r>
      <w:r>
        <w:rPr>
          <w:rFonts w:hint="eastAsia"/>
        </w:rPr>
        <w:t>систем</w:t>
      </w:r>
      <w:r>
        <w:t xml:space="preserve"> </w:t>
      </w:r>
      <w:r>
        <w:rPr>
          <w:rFonts w:hint="eastAsia"/>
        </w:rPr>
        <w:t>стимулирования</w:t>
      </w:r>
      <w:r>
        <w:t xml:space="preserve"> </w:t>
      </w:r>
      <w:r>
        <w:rPr>
          <w:rFonts w:hint="eastAsia"/>
        </w:rPr>
        <w:t>организаций</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p>
    <w:p w14:paraId="4826AC66" w14:textId="77777777" w:rsidR="00271452" w:rsidRDefault="00271452" w:rsidP="00271452"/>
    <w:p w14:paraId="0EB0A916" w14:textId="77777777" w:rsidR="00271452" w:rsidRDefault="00271452" w:rsidP="00271452">
      <w:r>
        <w:t xml:space="preserve">4.2. </w:t>
      </w:r>
      <w:r>
        <w:rPr>
          <w:rFonts w:hint="eastAsia"/>
        </w:rPr>
        <w:t>Эмпирические</w:t>
      </w:r>
      <w:r>
        <w:t xml:space="preserve"> </w:t>
      </w:r>
      <w:r>
        <w:rPr>
          <w:rFonts w:hint="eastAsia"/>
        </w:rPr>
        <w:t>исследования</w:t>
      </w:r>
      <w:r>
        <w:t xml:space="preserve"> </w:t>
      </w:r>
      <w:r>
        <w:rPr>
          <w:rFonts w:hint="eastAsia"/>
        </w:rPr>
        <w:t>результативности</w:t>
      </w:r>
      <w:r>
        <w:t xml:space="preserve"> </w:t>
      </w:r>
      <w:r>
        <w:rPr>
          <w:rFonts w:hint="eastAsia"/>
        </w:rPr>
        <w:t>нововведений</w:t>
      </w:r>
      <w:r>
        <w:t xml:space="preserve"> </w:t>
      </w:r>
      <w:r>
        <w:rPr>
          <w:rFonts w:hint="eastAsia"/>
        </w:rPr>
        <w:t>в</w:t>
      </w:r>
      <w:r>
        <w:t xml:space="preserve"> </w:t>
      </w:r>
      <w:r>
        <w:rPr>
          <w:rFonts w:hint="eastAsia"/>
        </w:rPr>
        <w:t>системе</w:t>
      </w:r>
      <w:r>
        <w:t xml:space="preserve"> </w:t>
      </w:r>
      <w:r>
        <w:rPr>
          <w:rFonts w:hint="eastAsia"/>
        </w:rPr>
        <w:t>стимулирования</w:t>
      </w:r>
      <w:r>
        <w:t xml:space="preserve"> </w:t>
      </w:r>
      <w:r>
        <w:rPr>
          <w:rFonts w:hint="eastAsia"/>
        </w:rPr>
        <w:t>работников</w:t>
      </w:r>
      <w:r>
        <w:t xml:space="preserve"> </w:t>
      </w:r>
      <w:r>
        <w:rPr>
          <w:rFonts w:hint="eastAsia"/>
        </w:rPr>
        <w:t>организаций</w:t>
      </w:r>
      <w:r>
        <w:t xml:space="preserve"> </w:t>
      </w:r>
      <w:r>
        <w:rPr>
          <w:rFonts w:hint="eastAsia"/>
        </w:rPr>
        <w:t>здравоохранения</w:t>
      </w:r>
      <w:r>
        <w:t xml:space="preserve"> </w:t>
      </w:r>
      <w:r>
        <w:rPr>
          <w:rFonts w:hint="eastAsia"/>
        </w:rPr>
        <w:t>Воронежской</w:t>
      </w:r>
      <w:r>
        <w:t xml:space="preserve"> </w:t>
      </w:r>
      <w:r>
        <w:rPr>
          <w:rFonts w:hint="eastAsia"/>
        </w:rPr>
        <w:t>области</w:t>
      </w:r>
    </w:p>
    <w:p w14:paraId="2A537747" w14:textId="77777777" w:rsidR="00271452" w:rsidRDefault="00271452" w:rsidP="00271452"/>
    <w:p w14:paraId="5F13A0CE" w14:textId="77777777" w:rsidR="00271452" w:rsidRDefault="00271452" w:rsidP="00271452">
      <w:r>
        <w:t xml:space="preserve">4.3. </w:t>
      </w:r>
      <w:r>
        <w:rPr>
          <w:rFonts w:hint="eastAsia"/>
        </w:rPr>
        <w:t>Сравнительный</w:t>
      </w:r>
      <w:r>
        <w:t xml:space="preserve"> </w:t>
      </w:r>
      <w:r>
        <w:rPr>
          <w:rFonts w:hint="eastAsia"/>
        </w:rPr>
        <w:t>анализ</w:t>
      </w:r>
      <w:r>
        <w:t xml:space="preserve"> </w:t>
      </w:r>
      <w:r>
        <w:rPr>
          <w:rFonts w:hint="eastAsia"/>
        </w:rPr>
        <w:t>систем</w:t>
      </w:r>
      <w:r>
        <w:t xml:space="preserve"> </w:t>
      </w:r>
      <w:r>
        <w:rPr>
          <w:rFonts w:hint="eastAsia"/>
        </w:rPr>
        <w:t>стимулирования</w:t>
      </w:r>
      <w:r>
        <w:t xml:space="preserve"> </w:t>
      </w:r>
      <w:r>
        <w:rPr>
          <w:rFonts w:hint="eastAsia"/>
        </w:rPr>
        <w:t>работников</w:t>
      </w:r>
      <w:r>
        <w:t xml:space="preserve"> </w:t>
      </w:r>
      <w:r>
        <w:rPr>
          <w:rFonts w:hint="eastAsia"/>
        </w:rPr>
        <w:t>в</w:t>
      </w:r>
      <w:r>
        <w:t xml:space="preserve"> </w:t>
      </w:r>
      <w:r>
        <w:rPr>
          <w:rFonts w:hint="eastAsia"/>
        </w:rPr>
        <w:t>бюджетных</w:t>
      </w:r>
      <w:r>
        <w:t xml:space="preserve"> </w:t>
      </w:r>
      <w:r>
        <w:rPr>
          <w:rFonts w:hint="eastAsia"/>
        </w:rPr>
        <w:t>и</w:t>
      </w:r>
      <w:r>
        <w:t xml:space="preserve"> </w:t>
      </w:r>
      <w:r>
        <w:rPr>
          <w:rFonts w:hint="eastAsia"/>
        </w:rPr>
        <w:t>коммерческих</w:t>
      </w:r>
      <w:r>
        <w:t xml:space="preserve"> </w:t>
      </w:r>
      <w:r>
        <w:rPr>
          <w:rFonts w:hint="eastAsia"/>
        </w:rPr>
        <w:t>организациях</w:t>
      </w:r>
      <w:r>
        <w:t xml:space="preserve"> </w:t>
      </w:r>
      <w:r>
        <w:rPr>
          <w:rFonts w:hint="eastAsia"/>
        </w:rPr>
        <w:t>здравоохранения</w:t>
      </w:r>
    </w:p>
    <w:p w14:paraId="0F0CD9A7" w14:textId="77777777" w:rsidR="00271452" w:rsidRDefault="00271452" w:rsidP="00271452"/>
    <w:p w14:paraId="7B0694D6" w14:textId="77777777" w:rsidR="00271452" w:rsidRDefault="00271452" w:rsidP="00271452">
      <w:r>
        <w:rPr>
          <w:rFonts w:hint="eastAsia"/>
        </w:rPr>
        <w:t>ГЛАВА</w:t>
      </w:r>
      <w:r>
        <w:t xml:space="preserve"> 5. </w:t>
      </w:r>
      <w:r>
        <w:rPr>
          <w:rFonts w:hint="eastAsia"/>
        </w:rPr>
        <w:t>РАЗВИТИЕ</w:t>
      </w:r>
      <w:r>
        <w:t xml:space="preserve"> </w:t>
      </w:r>
      <w:r>
        <w:rPr>
          <w:rFonts w:hint="eastAsia"/>
        </w:rPr>
        <w:t>СИСТЕМЫ</w:t>
      </w:r>
      <w:r>
        <w:t xml:space="preserve"> </w:t>
      </w:r>
      <w:r>
        <w:rPr>
          <w:rFonts w:hint="eastAsia"/>
        </w:rPr>
        <w:t>СТИМУЛИРОВАНИЯ</w:t>
      </w:r>
      <w:r>
        <w:t xml:space="preserve"> </w:t>
      </w:r>
      <w:r>
        <w:rPr>
          <w:rFonts w:hint="eastAsia"/>
        </w:rPr>
        <w:t>РАБОТНИКОВ</w:t>
      </w:r>
    </w:p>
    <w:p w14:paraId="4688C649" w14:textId="77777777" w:rsidR="00271452" w:rsidRDefault="00271452" w:rsidP="00271452"/>
    <w:p w14:paraId="082BB1C5" w14:textId="77777777" w:rsidR="00271452" w:rsidRDefault="00271452" w:rsidP="00271452">
      <w:r>
        <w:rPr>
          <w:rFonts w:hint="eastAsia"/>
        </w:rPr>
        <w:t>НА</w:t>
      </w:r>
      <w:r>
        <w:t xml:space="preserve"> </w:t>
      </w:r>
      <w:r>
        <w:rPr>
          <w:rFonts w:hint="eastAsia"/>
        </w:rPr>
        <w:t>ОСНОВЕ</w:t>
      </w:r>
      <w:r>
        <w:t xml:space="preserve"> </w:t>
      </w:r>
      <w:r>
        <w:rPr>
          <w:rFonts w:hint="eastAsia"/>
        </w:rPr>
        <w:t>ПАРТИСИПАТИВНОГО</w:t>
      </w:r>
      <w:r>
        <w:t xml:space="preserve"> </w:t>
      </w:r>
      <w:r>
        <w:rPr>
          <w:rFonts w:hint="eastAsia"/>
        </w:rPr>
        <w:t>ПОДХОДА</w:t>
      </w:r>
    </w:p>
    <w:p w14:paraId="0F4F7E7A" w14:textId="77777777" w:rsidR="00271452" w:rsidRDefault="00271452" w:rsidP="00271452"/>
    <w:p w14:paraId="77B3D2BA" w14:textId="77777777" w:rsidR="00271452" w:rsidRDefault="00271452" w:rsidP="00271452">
      <w:r>
        <w:t xml:space="preserve">5.1. </w:t>
      </w:r>
      <w:r>
        <w:rPr>
          <w:rFonts w:hint="eastAsia"/>
        </w:rPr>
        <w:t>Механизм</w:t>
      </w:r>
      <w:r>
        <w:t xml:space="preserve"> </w:t>
      </w:r>
      <w:r>
        <w:rPr>
          <w:rFonts w:hint="eastAsia"/>
        </w:rPr>
        <w:t>взаимодействия</w:t>
      </w:r>
      <w:r>
        <w:t xml:space="preserve"> </w:t>
      </w:r>
      <w:r>
        <w:rPr>
          <w:rFonts w:hint="eastAsia"/>
        </w:rPr>
        <w:t>социальных</w:t>
      </w:r>
      <w:r>
        <w:t xml:space="preserve"> </w:t>
      </w:r>
      <w:r>
        <w:rPr>
          <w:rFonts w:hint="eastAsia"/>
        </w:rPr>
        <w:t>партнеров</w:t>
      </w:r>
      <w:r>
        <w:t xml:space="preserve"> </w:t>
      </w:r>
      <w:r>
        <w:rPr>
          <w:rFonts w:hint="eastAsia"/>
        </w:rPr>
        <w:t>при</w:t>
      </w:r>
      <w:r>
        <w:t xml:space="preserve"> </w:t>
      </w:r>
      <w:r>
        <w:rPr>
          <w:rFonts w:hint="eastAsia"/>
        </w:rPr>
        <w:t>формировании</w:t>
      </w:r>
      <w:r>
        <w:t xml:space="preserve"> </w:t>
      </w:r>
      <w:r>
        <w:rPr>
          <w:rFonts w:hint="eastAsia"/>
        </w:rPr>
        <w:t>систем</w:t>
      </w:r>
      <w:r>
        <w:t xml:space="preserve"> </w:t>
      </w:r>
      <w:r>
        <w:rPr>
          <w:rFonts w:hint="eastAsia"/>
        </w:rPr>
        <w:t>стимулирования</w:t>
      </w:r>
      <w:r>
        <w:t xml:space="preserve"> </w:t>
      </w:r>
      <w:r>
        <w:rPr>
          <w:rFonts w:hint="eastAsia"/>
        </w:rPr>
        <w:t>работников</w:t>
      </w:r>
    </w:p>
    <w:p w14:paraId="48A8238E" w14:textId="77777777" w:rsidR="00271452" w:rsidRDefault="00271452" w:rsidP="00271452"/>
    <w:p w14:paraId="7568CD55" w14:textId="77777777" w:rsidR="00271452" w:rsidRDefault="00271452" w:rsidP="00271452">
      <w:r>
        <w:t xml:space="preserve">5.2. </w:t>
      </w:r>
      <w:r>
        <w:rPr>
          <w:rFonts w:hint="eastAsia"/>
        </w:rPr>
        <w:t>Инновационные</w:t>
      </w:r>
      <w:r>
        <w:t xml:space="preserve"> </w:t>
      </w:r>
      <w:r>
        <w:rPr>
          <w:rFonts w:hint="eastAsia"/>
        </w:rPr>
        <w:t>подходы</w:t>
      </w:r>
      <w:r>
        <w:t xml:space="preserve"> </w:t>
      </w:r>
      <w:r>
        <w:rPr>
          <w:rFonts w:hint="eastAsia"/>
        </w:rPr>
        <w:t>к</w:t>
      </w:r>
      <w:r>
        <w:t xml:space="preserve"> </w:t>
      </w:r>
      <w:r>
        <w:rPr>
          <w:rFonts w:hint="eastAsia"/>
        </w:rPr>
        <w:t>стимулированию</w:t>
      </w:r>
      <w:r>
        <w:t xml:space="preserve"> </w:t>
      </w:r>
      <w:r>
        <w:rPr>
          <w:rFonts w:hint="eastAsia"/>
        </w:rPr>
        <w:t>работников</w:t>
      </w:r>
      <w:r>
        <w:t xml:space="preserve">, </w:t>
      </w:r>
      <w:r>
        <w:rPr>
          <w:rFonts w:hint="eastAsia"/>
        </w:rPr>
        <w:t>базирующиеся</w:t>
      </w:r>
      <w:r>
        <w:t xml:space="preserve"> </w:t>
      </w:r>
      <w:r>
        <w:rPr>
          <w:rFonts w:hint="eastAsia"/>
        </w:rPr>
        <w:t>на</w:t>
      </w:r>
      <w:r>
        <w:t xml:space="preserve"> </w:t>
      </w:r>
      <w:r>
        <w:rPr>
          <w:rFonts w:hint="eastAsia"/>
        </w:rPr>
        <w:t>партисипативности</w:t>
      </w:r>
    </w:p>
    <w:p w14:paraId="509A3269" w14:textId="77777777" w:rsidR="00271452" w:rsidRDefault="00271452" w:rsidP="00271452"/>
    <w:p w14:paraId="468CBBCA" w14:textId="77777777" w:rsidR="00271452" w:rsidRDefault="00271452" w:rsidP="00271452">
      <w:r>
        <w:rPr>
          <w:rFonts w:hint="eastAsia"/>
        </w:rPr>
        <w:t>ЗАКЛЮЧЕНИЕ</w:t>
      </w:r>
    </w:p>
    <w:p w14:paraId="200CFF77" w14:textId="77777777" w:rsidR="00271452" w:rsidRDefault="00271452" w:rsidP="00271452"/>
    <w:p w14:paraId="2DB12BDC" w14:textId="77777777" w:rsidR="00271452" w:rsidRDefault="00271452" w:rsidP="00271452">
      <w:r>
        <w:rPr>
          <w:rFonts w:hint="eastAsia"/>
        </w:rPr>
        <w:t>СПИСОК</w:t>
      </w:r>
      <w:r>
        <w:t xml:space="preserve"> </w:t>
      </w:r>
      <w:r>
        <w:rPr>
          <w:rFonts w:hint="eastAsia"/>
        </w:rPr>
        <w:t>ЛИТЕРАТУРЫ</w:t>
      </w:r>
    </w:p>
    <w:p w14:paraId="00EC502C" w14:textId="77777777" w:rsidR="00271452" w:rsidRDefault="00271452" w:rsidP="00271452"/>
    <w:p w14:paraId="3B4785EF" w14:textId="04CC52C6" w:rsidR="00271452" w:rsidRPr="00271452" w:rsidRDefault="00271452" w:rsidP="00271452">
      <w:r>
        <w:rPr>
          <w:rFonts w:hint="eastAsia"/>
        </w:rPr>
        <w:t>ПРИЛОЖЕНИЯ</w:t>
      </w:r>
    </w:p>
    <w:sectPr w:rsidR="00271452" w:rsidRPr="00271452" w:rsidSect="006A6D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6678" w14:textId="77777777" w:rsidR="006A6D61" w:rsidRDefault="006A6D61">
      <w:pPr>
        <w:spacing w:after="0" w:line="240" w:lineRule="auto"/>
      </w:pPr>
      <w:r>
        <w:separator/>
      </w:r>
    </w:p>
  </w:endnote>
  <w:endnote w:type="continuationSeparator" w:id="0">
    <w:p w14:paraId="5BFA5F19" w14:textId="77777777" w:rsidR="006A6D61" w:rsidRDefault="006A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9E10" w14:textId="77777777" w:rsidR="006A6D61" w:rsidRDefault="006A6D61"/>
    <w:p w14:paraId="6537B8AE" w14:textId="77777777" w:rsidR="006A6D61" w:rsidRDefault="006A6D61"/>
    <w:p w14:paraId="25B4E891" w14:textId="77777777" w:rsidR="006A6D61" w:rsidRDefault="006A6D61"/>
    <w:p w14:paraId="284AD819" w14:textId="77777777" w:rsidR="006A6D61" w:rsidRDefault="006A6D61"/>
    <w:p w14:paraId="5A50ED41" w14:textId="77777777" w:rsidR="006A6D61" w:rsidRDefault="006A6D61"/>
    <w:p w14:paraId="6DAABCF6" w14:textId="77777777" w:rsidR="006A6D61" w:rsidRDefault="006A6D61"/>
    <w:p w14:paraId="4A202E37" w14:textId="77777777" w:rsidR="006A6D61" w:rsidRDefault="006A6D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96DA3" wp14:editId="38DFBC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A031" w14:textId="77777777" w:rsidR="006A6D61" w:rsidRDefault="006A6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96D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C9A031" w14:textId="77777777" w:rsidR="006A6D61" w:rsidRDefault="006A6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99CFC4" w14:textId="77777777" w:rsidR="006A6D61" w:rsidRDefault="006A6D61"/>
    <w:p w14:paraId="5AC47F99" w14:textId="77777777" w:rsidR="006A6D61" w:rsidRDefault="006A6D61"/>
    <w:p w14:paraId="3F5FF1EA" w14:textId="77777777" w:rsidR="006A6D61" w:rsidRDefault="006A6D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54893" wp14:editId="4EFE2D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D680" w14:textId="77777777" w:rsidR="006A6D61" w:rsidRDefault="006A6D61"/>
                          <w:p w14:paraId="14B4D421" w14:textId="77777777" w:rsidR="006A6D61" w:rsidRDefault="006A6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548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5FD680" w14:textId="77777777" w:rsidR="006A6D61" w:rsidRDefault="006A6D61"/>
                    <w:p w14:paraId="14B4D421" w14:textId="77777777" w:rsidR="006A6D61" w:rsidRDefault="006A6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075F9" w14:textId="77777777" w:rsidR="006A6D61" w:rsidRDefault="006A6D61"/>
    <w:p w14:paraId="7E4AB4BC" w14:textId="77777777" w:rsidR="006A6D61" w:rsidRDefault="006A6D61">
      <w:pPr>
        <w:rPr>
          <w:sz w:val="2"/>
          <w:szCs w:val="2"/>
        </w:rPr>
      </w:pPr>
    </w:p>
    <w:p w14:paraId="130483FD" w14:textId="77777777" w:rsidR="006A6D61" w:rsidRDefault="006A6D61"/>
    <w:p w14:paraId="2F4845C5" w14:textId="77777777" w:rsidR="006A6D61" w:rsidRDefault="006A6D61">
      <w:pPr>
        <w:spacing w:after="0" w:line="240" w:lineRule="auto"/>
      </w:pPr>
    </w:p>
  </w:footnote>
  <w:footnote w:type="continuationSeparator" w:id="0">
    <w:p w14:paraId="592475EC" w14:textId="77777777" w:rsidR="006A6D61" w:rsidRDefault="006A6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6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9939</TotalTime>
  <Pages>2</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1473</cp:revision>
  <cp:lastPrinted>2009-02-06T05:36:00Z</cp:lastPrinted>
  <dcterms:created xsi:type="dcterms:W3CDTF">2024-04-09T10:20:00Z</dcterms:created>
  <dcterms:modified xsi:type="dcterms:W3CDTF">2024-04-22T15:24:00Z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