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782" w:rsidRPr="00006782" w:rsidRDefault="00006782" w:rsidP="00006782">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006782">
        <w:rPr>
          <w:rFonts w:ascii="Arial" w:hAnsi="Arial" w:cs="Arial"/>
          <w:b/>
          <w:bCs/>
          <w:color w:val="000000"/>
          <w:kern w:val="0"/>
          <w:sz w:val="28"/>
          <w:szCs w:val="28"/>
          <w:lang w:eastAsia="ru-RU"/>
        </w:rPr>
        <w:t>Харченко Олексій Андрійович</w:t>
      </w:r>
      <w:r w:rsidRPr="00006782">
        <w:rPr>
          <w:rFonts w:ascii="Arial" w:hAnsi="Arial" w:cs="Arial"/>
          <w:color w:val="000000"/>
          <w:kern w:val="0"/>
          <w:sz w:val="28"/>
          <w:szCs w:val="28"/>
          <w:lang w:eastAsia="ru-RU"/>
        </w:rPr>
        <w:t xml:space="preserve">, аспірант Державного університету «Житомирська політехніка», тема дисертації: «Публічна політика в сфері сталого економічного розвитку» (281 Публічне управління та адміністрування). Спеціалізована вчена рада ДФ 14.052.008 в Державному університеті «Житомирська політехніка» (м. Житомир, вул. </w:t>
      </w:r>
    </w:p>
    <w:p w:rsidR="008625C9" w:rsidRPr="00006782" w:rsidRDefault="008625C9" w:rsidP="00006782"/>
    <w:sectPr w:rsidR="008625C9" w:rsidRPr="0000678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006782" w:rsidRPr="0000678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B9CC7-FF38-477F-A81B-233F365C4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2519</TotalTime>
  <Pages>1</Pages>
  <Words>48</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239</cp:revision>
  <cp:lastPrinted>2009-02-06T05:36:00Z</cp:lastPrinted>
  <dcterms:created xsi:type="dcterms:W3CDTF">2022-02-03T08:05:00Z</dcterms:created>
  <dcterms:modified xsi:type="dcterms:W3CDTF">2022-02-10T10:53:00Z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