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B00E" w14:textId="3982B7DC" w:rsidR="00BF7DF9" w:rsidRDefault="006A281D" w:rsidP="006A281D">
      <w:r w:rsidRPr="006A281D">
        <w:rPr>
          <w:rFonts w:hint="eastAsia"/>
        </w:rPr>
        <w:t>Осипова</w:t>
      </w:r>
      <w:r w:rsidRPr="006A281D">
        <w:t xml:space="preserve"> </w:t>
      </w:r>
      <w:r w:rsidRPr="006A281D">
        <w:rPr>
          <w:rFonts w:hint="eastAsia"/>
        </w:rPr>
        <w:t>Татьяна</w:t>
      </w:r>
      <w:r w:rsidRPr="006A281D">
        <w:t xml:space="preserve"> </w:t>
      </w:r>
      <w:r w:rsidRPr="006A281D">
        <w:rPr>
          <w:rFonts w:hint="eastAsia"/>
        </w:rPr>
        <w:t>Андреевна</w:t>
      </w:r>
      <w:r>
        <w:rPr>
          <w:rFonts w:hint="cs"/>
        </w:rPr>
        <w:t xml:space="preserve"> </w:t>
      </w:r>
      <w:r w:rsidRPr="006A281D">
        <w:rPr>
          <w:rFonts w:hint="eastAsia"/>
        </w:rPr>
        <w:t>Расчетно</w:t>
      </w:r>
      <w:r w:rsidRPr="006A281D">
        <w:t>-</w:t>
      </w:r>
      <w:r w:rsidRPr="006A281D">
        <w:rPr>
          <w:rFonts w:hint="eastAsia"/>
        </w:rPr>
        <w:t>экспериментальное</w:t>
      </w:r>
      <w:r w:rsidRPr="006A281D">
        <w:t xml:space="preserve"> </w:t>
      </w:r>
      <w:r w:rsidRPr="006A281D">
        <w:rPr>
          <w:rFonts w:hint="eastAsia"/>
        </w:rPr>
        <w:t>обоснование</w:t>
      </w:r>
      <w:r w:rsidRPr="006A281D">
        <w:t xml:space="preserve"> </w:t>
      </w:r>
      <w:r w:rsidRPr="006A281D">
        <w:rPr>
          <w:rFonts w:hint="eastAsia"/>
        </w:rPr>
        <w:t>характеристик</w:t>
      </w:r>
      <w:r w:rsidRPr="006A281D">
        <w:t xml:space="preserve"> </w:t>
      </w:r>
      <w:r w:rsidRPr="006A281D">
        <w:rPr>
          <w:rFonts w:hint="eastAsia"/>
        </w:rPr>
        <w:t>и</w:t>
      </w:r>
      <w:r w:rsidRPr="006A281D">
        <w:t xml:space="preserve"> </w:t>
      </w:r>
      <w:r w:rsidRPr="006A281D">
        <w:rPr>
          <w:rFonts w:hint="eastAsia"/>
        </w:rPr>
        <w:t>конструкции</w:t>
      </w:r>
      <w:r w:rsidRPr="006A281D">
        <w:t xml:space="preserve"> </w:t>
      </w:r>
      <w:r w:rsidRPr="006A281D">
        <w:rPr>
          <w:rFonts w:hint="eastAsia"/>
        </w:rPr>
        <w:t>ампульного</w:t>
      </w:r>
      <w:r w:rsidRPr="006A281D">
        <w:t xml:space="preserve"> </w:t>
      </w:r>
      <w:r w:rsidRPr="006A281D">
        <w:rPr>
          <w:rFonts w:hint="eastAsia"/>
        </w:rPr>
        <w:t>канала</w:t>
      </w:r>
      <w:r w:rsidRPr="006A281D">
        <w:t xml:space="preserve"> </w:t>
      </w:r>
      <w:r w:rsidRPr="006A281D">
        <w:rPr>
          <w:rFonts w:hint="eastAsia"/>
        </w:rPr>
        <w:t>с</w:t>
      </w:r>
      <w:r w:rsidRPr="006A281D">
        <w:t xml:space="preserve"> </w:t>
      </w:r>
      <w:r w:rsidRPr="006A281D">
        <w:rPr>
          <w:rFonts w:hint="eastAsia"/>
        </w:rPr>
        <w:t>естественной</w:t>
      </w:r>
      <w:r w:rsidRPr="006A281D">
        <w:t xml:space="preserve"> </w:t>
      </w:r>
      <w:r w:rsidRPr="006A281D">
        <w:rPr>
          <w:rFonts w:hint="eastAsia"/>
        </w:rPr>
        <w:t>циркуляцией</w:t>
      </w:r>
      <w:r w:rsidRPr="006A281D">
        <w:t xml:space="preserve"> </w:t>
      </w:r>
      <w:r w:rsidRPr="006A281D">
        <w:rPr>
          <w:rFonts w:hint="eastAsia"/>
        </w:rPr>
        <w:t>теплоносителя</w:t>
      </w:r>
    </w:p>
    <w:p w14:paraId="12D78445" w14:textId="77777777" w:rsidR="006A281D" w:rsidRDefault="006A281D" w:rsidP="006A281D">
      <w:r>
        <w:rPr>
          <w:rFonts w:hint="eastAsia"/>
        </w:rPr>
        <w:t>ОГЛАВЛЕНИЕ</w:t>
      </w:r>
      <w:r>
        <w:t xml:space="preserve"> </w:t>
      </w:r>
      <w:r>
        <w:rPr>
          <w:rFonts w:hint="eastAsia"/>
        </w:rPr>
        <w:t>ДИССЕРТАЦИИ</w:t>
      </w:r>
    </w:p>
    <w:p w14:paraId="70F9F852" w14:textId="77777777" w:rsidR="006A281D" w:rsidRDefault="006A281D" w:rsidP="006A281D">
      <w:r>
        <w:rPr>
          <w:rFonts w:hint="eastAsia"/>
        </w:rPr>
        <w:t>кандидат</w:t>
      </w:r>
      <w:r>
        <w:t xml:space="preserve"> </w:t>
      </w:r>
      <w:r>
        <w:rPr>
          <w:rFonts w:hint="eastAsia"/>
        </w:rPr>
        <w:t>наук</w:t>
      </w:r>
      <w:r>
        <w:t xml:space="preserve"> </w:t>
      </w:r>
      <w:r>
        <w:rPr>
          <w:rFonts w:hint="eastAsia"/>
        </w:rPr>
        <w:t>Осипова</w:t>
      </w:r>
      <w:r>
        <w:t xml:space="preserve"> </w:t>
      </w:r>
      <w:r>
        <w:rPr>
          <w:rFonts w:hint="eastAsia"/>
        </w:rPr>
        <w:t>Татьяна</w:t>
      </w:r>
      <w:r>
        <w:t xml:space="preserve"> </w:t>
      </w:r>
      <w:r>
        <w:rPr>
          <w:rFonts w:hint="eastAsia"/>
        </w:rPr>
        <w:t>Андреевна</w:t>
      </w:r>
    </w:p>
    <w:p w14:paraId="40B856E7" w14:textId="77777777" w:rsidR="006A281D" w:rsidRDefault="006A281D" w:rsidP="006A281D">
      <w:r>
        <w:rPr>
          <w:rFonts w:hint="eastAsia"/>
        </w:rPr>
        <w:t>Введение</w:t>
      </w:r>
    </w:p>
    <w:p w14:paraId="7AEAB228" w14:textId="77777777" w:rsidR="006A281D" w:rsidRDefault="006A281D" w:rsidP="006A281D"/>
    <w:p w14:paraId="18C1AB5C" w14:textId="77777777" w:rsidR="006A281D" w:rsidRDefault="006A281D" w:rsidP="006A281D">
      <w:r>
        <w:rPr>
          <w:rFonts w:hint="eastAsia"/>
        </w:rPr>
        <w:t>Глава</w:t>
      </w:r>
      <w:r>
        <w:t xml:space="preserve"> 1. </w:t>
      </w:r>
      <w:r>
        <w:rPr>
          <w:rFonts w:hint="eastAsia"/>
        </w:rPr>
        <w:t>Краткий</w:t>
      </w:r>
      <w:r>
        <w:t xml:space="preserve"> </w:t>
      </w:r>
      <w:r>
        <w:rPr>
          <w:rFonts w:hint="eastAsia"/>
        </w:rPr>
        <w:t>обзор</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экспериментального</w:t>
      </w:r>
      <w:r>
        <w:t xml:space="preserve"> </w:t>
      </w:r>
      <w:r>
        <w:rPr>
          <w:rFonts w:hint="eastAsia"/>
        </w:rPr>
        <w:t>изучения</w:t>
      </w:r>
      <w:r>
        <w:t xml:space="preserve"> </w:t>
      </w:r>
      <w:r>
        <w:rPr>
          <w:rFonts w:hint="eastAsia"/>
        </w:rPr>
        <w:t>свойств</w:t>
      </w:r>
      <w:r>
        <w:t xml:space="preserve"> </w:t>
      </w:r>
      <w:r>
        <w:rPr>
          <w:rFonts w:hint="eastAsia"/>
        </w:rPr>
        <w:t>реакторных</w:t>
      </w:r>
      <w:r>
        <w:t xml:space="preserve"> </w:t>
      </w:r>
      <w:r>
        <w:rPr>
          <w:rFonts w:hint="eastAsia"/>
        </w:rPr>
        <w:t>материалов</w:t>
      </w:r>
    </w:p>
    <w:p w14:paraId="58D7A197" w14:textId="77777777" w:rsidR="006A281D" w:rsidRDefault="006A281D" w:rsidP="006A281D"/>
    <w:p w14:paraId="635F0E65" w14:textId="77777777" w:rsidR="006A281D" w:rsidRDefault="006A281D" w:rsidP="006A281D">
      <w:r>
        <w:t xml:space="preserve">1.1 </w:t>
      </w:r>
      <w:r>
        <w:rPr>
          <w:rFonts w:hint="eastAsia"/>
        </w:rPr>
        <w:t>Задачи</w:t>
      </w:r>
      <w:r>
        <w:t xml:space="preserve"> </w:t>
      </w:r>
      <w:r>
        <w:rPr>
          <w:rFonts w:hint="eastAsia"/>
        </w:rPr>
        <w:t>реакторного</w:t>
      </w:r>
      <w:r>
        <w:t xml:space="preserve"> </w:t>
      </w:r>
      <w:r>
        <w:rPr>
          <w:rFonts w:hint="eastAsia"/>
        </w:rPr>
        <w:t>материаловедения</w:t>
      </w:r>
    </w:p>
    <w:p w14:paraId="50B83226" w14:textId="77777777" w:rsidR="006A281D" w:rsidRDefault="006A281D" w:rsidP="006A281D"/>
    <w:p w14:paraId="4568C681" w14:textId="77777777" w:rsidR="006A281D" w:rsidRDefault="006A281D" w:rsidP="006A281D">
      <w:r>
        <w:t xml:space="preserve">1.2 </w:t>
      </w:r>
      <w:r>
        <w:rPr>
          <w:rFonts w:hint="eastAsia"/>
        </w:rPr>
        <w:t>Задачи</w:t>
      </w:r>
      <w:r>
        <w:t xml:space="preserve"> </w:t>
      </w:r>
      <w:r>
        <w:rPr>
          <w:rFonts w:hint="eastAsia"/>
        </w:rPr>
        <w:t>реакторного</w:t>
      </w:r>
      <w:r>
        <w:t xml:space="preserve"> </w:t>
      </w:r>
      <w:r>
        <w:rPr>
          <w:rFonts w:hint="eastAsia"/>
        </w:rPr>
        <w:t>материаловедения</w:t>
      </w:r>
      <w:r>
        <w:t xml:space="preserve">, </w:t>
      </w:r>
      <w:r>
        <w:rPr>
          <w:rFonts w:hint="eastAsia"/>
        </w:rPr>
        <w:t>решаемые</w:t>
      </w:r>
      <w:r>
        <w:t xml:space="preserve"> </w:t>
      </w:r>
      <w:r>
        <w:rPr>
          <w:rFonts w:hint="eastAsia"/>
        </w:rPr>
        <w:t>с</w:t>
      </w:r>
      <w:r>
        <w:t xml:space="preserve"> </w:t>
      </w:r>
      <w:r>
        <w:rPr>
          <w:rFonts w:hint="eastAsia"/>
        </w:rPr>
        <w:t>помощью</w:t>
      </w:r>
      <w:r>
        <w:t xml:space="preserve"> </w:t>
      </w:r>
      <w:r>
        <w:rPr>
          <w:rFonts w:hint="eastAsia"/>
        </w:rPr>
        <w:t>петлевых</w:t>
      </w:r>
      <w:r>
        <w:t xml:space="preserve"> </w:t>
      </w:r>
      <w:r>
        <w:rPr>
          <w:rFonts w:hint="eastAsia"/>
        </w:rPr>
        <w:t>установок</w:t>
      </w:r>
    </w:p>
    <w:p w14:paraId="5F940F83" w14:textId="77777777" w:rsidR="006A281D" w:rsidRDefault="006A281D" w:rsidP="006A281D"/>
    <w:p w14:paraId="4E240DD3" w14:textId="77777777" w:rsidR="006A281D" w:rsidRDefault="006A281D" w:rsidP="006A281D">
      <w:r>
        <w:t xml:space="preserve">1.3 </w:t>
      </w:r>
      <w:r>
        <w:rPr>
          <w:rFonts w:hint="eastAsia"/>
        </w:rPr>
        <w:t>Задачи</w:t>
      </w:r>
      <w:r>
        <w:t xml:space="preserve"> </w:t>
      </w:r>
      <w:r>
        <w:rPr>
          <w:rFonts w:hint="eastAsia"/>
        </w:rPr>
        <w:t>реакторного</w:t>
      </w:r>
      <w:r>
        <w:t xml:space="preserve"> </w:t>
      </w:r>
      <w:r>
        <w:rPr>
          <w:rFonts w:hint="eastAsia"/>
        </w:rPr>
        <w:t>материаловедения</w:t>
      </w:r>
      <w:r>
        <w:t xml:space="preserve">, </w:t>
      </w:r>
      <w:r>
        <w:rPr>
          <w:rFonts w:hint="eastAsia"/>
        </w:rPr>
        <w:t>решаемые</w:t>
      </w:r>
      <w:r>
        <w:t xml:space="preserve"> </w:t>
      </w:r>
      <w:r>
        <w:rPr>
          <w:rFonts w:hint="eastAsia"/>
        </w:rPr>
        <w:t>с</w:t>
      </w:r>
      <w:r>
        <w:t xml:space="preserve"> </w:t>
      </w:r>
      <w:r>
        <w:rPr>
          <w:rFonts w:hint="eastAsia"/>
        </w:rPr>
        <w:t>помощью</w:t>
      </w:r>
      <w:r>
        <w:t xml:space="preserve"> </w:t>
      </w:r>
      <w:r>
        <w:rPr>
          <w:rFonts w:hint="eastAsia"/>
        </w:rPr>
        <w:t>ампульных</w:t>
      </w:r>
      <w:r>
        <w:t xml:space="preserve"> </w:t>
      </w:r>
      <w:r>
        <w:rPr>
          <w:rFonts w:hint="eastAsia"/>
        </w:rPr>
        <w:t>устройств</w:t>
      </w:r>
    </w:p>
    <w:p w14:paraId="58332D72" w14:textId="77777777" w:rsidR="006A281D" w:rsidRDefault="006A281D" w:rsidP="006A281D"/>
    <w:p w14:paraId="3E63476E" w14:textId="77777777" w:rsidR="006A281D" w:rsidRDefault="006A281D" w:rsidP="006A281D">
      <w:r>
        <w:t xml:space="preserve">1.3.1 </w:t>
      </w:r>
      <w:r>
        <w:rPr>
          <w:rFonts w:hint="eastAsia"/>
        </w:rPr>
        <w:t>Применение</w:t>
      </w:r>
      <w:r>
        <w:t xml:space="preserve"> </w:t>
      </w:r>
      <w:r>
        <w:rPr>
          <w:rFonts w:hint="eastAsia"/>
        </w:rPr>
        <w:t>термических</w:t>
      </w:r>
      <w:r>
        <w:t xml:space="preserve"> </w:t>
      </w:r>
      <w:r>
        <w:rPr>
          <w:rFonts w:hint="eastAsia"/>
        </w:rPr>
        <w:t>сопротивлений</w:t>
      </w:r>
      <w:r>
        <w:t xml:space="preserve"> </w:t>
      </w:r>
      <w:r>
        <w:rPr>
          <w:rFonts w:hint="eastAsia"/>
        </w:rPr>
        <w:t>на</w:t>
      </w:r>
      <w:r>
        <w:t xml:space="preserve"> </w:t>
      </w:r>
      <w:r>
        <w:rPr>
          <w:rFonts w:hint="eastAsia"/>
        </w:rPr>
        <w:t>пути</w:t>
      </w:r>
      <w:r>
        <w:t xml:space="preserve"> </w:t>
      </w:r>
      <w:r>
        <w:rPr>
          <w:rFonts w:hint="eastAsia"/>
        </w:rPr>
        <w:t>теплового</w:t>
      </w:r>
      <w:r>
        <w:t xml:space="preserve"> </w:t>
      </w:r>
      <w:r>
        <w:rPr>
          <w:rFonts w:hint="eastAsia"/>
        </w:rPr>
        <w:t>потока</w:t>
      </w:r>
      <w:r>
        <w:t xml:space="preserve"> </w:t>
      </w:r>
      <w:r>
        <w:rPr>
          <w:rFonts w:hint="eastAsia"/>
        </w:rPr>
        <w:t>к</w:t>
      </w:r>
      <w:r>
        <w:t xml:space="preserve"> </w:t>
      </w:r>
      <w:r>
        <w:rPr>
          <w:rFonts w:hint="eastAsia"/>
        </w:rPr>
        <w:t>теплоносителю</w:t>
      </w:r>
    </w:p>
    <w:p w14:paraId="01B818B6" w14:textId="77777777" w:rsidR="006A281D" w:rsidRDefault="006A281D" w:rsidP="006A281D"/>
    <w:p w14:paraId="0E98B81D" w14:textId="77777777" w:rsidR="006A281D" w:rsidRDefault="006A281D" w:rsidP="006A281D">
      <w:r>
        <w:t xml:space="preserve">1.3.2 </w:t>
      </w:r>
      <w:r>
        <w:rPr>
          <w:rFonts w:hint="eastAsia"/>
        </w:rPr>
        <w:t>Использование</w:t>
      </w:r>
      <w:r>
        <w:t xml:space="preserve"> </w:t>
      </w:r>
      <w:r>
        <w:rPr>
          <w:rFonts w:hint="eastAsia"/>
        </w:rPr>
        <w:t>подогревателей</w:t>
      </w:r>
    </w:p>
    <w:p w14:paraId="13DBFAA5" w14:textId="77777777" w:rsidR="006A281D" w:rsidRDefault="006A281D" w:rsidP="006A281D"/>
    <w:p w14:paraId="792B48B5" w14:textId="77777777" w:rsidR="006A281D" w:rsidRDefault="006A281D" w:rsidP="006A281D">
      <w:r>
        <w:t xml:space="preserve">1.3.3 </w:t>
      </w:r>
      <w:r>
        <w:rPr>
          <w:rFonts w:hint="eastAsia"/>
        </w:rPr>
        <w:t>Изменение</w:t>
      </w:r>
      <w:r>
        <w:t xml:space="preserve"> </w:t>
      </w:r>
      <w:r>
        <w:rPr>
          <w:rFonts w:hint="eastAsia"/>
        </w:rPr>
        <w:t>коэффициента</w:t>
      </w:r>
      <w:r>
        <w:t xml:space="preserve"> </w:t>
      </w:r>
      <w:r>
        <w:rPr>
          <w:rFonts w:hint="eastAsia"/>
        </w:rPr>
        <w:t>теплоотдачи</w:t>
      </w:r>
      <w:r>
        <w:t xml:space="preserve"> </w:t>
      </w:r>
      <w:r>
        <w:rPr>
          <w:rFonts w:hint="eastAsia"/>
        </w:rPr>
        <w:t>теплоносителя</w:t>
      </w:r>
    </w:p>
    <w:p w14:paraId="0C912D83" w14:textId="77777777" w:rsidR="006A281D" w:rsidRDefault="006A281D" w:rsidP="006A281D"/>
    <w:p w14:paraId="388BA17A" w14:textId="77777777" w:rsidR="006A281D" w:rsidRDefault="006A281D" w:rsidP="006A281D">
      <w:r>
        <w:t xml:space="preserve">1.3.4 </w:t>
      </w:r>
      <w:r>
        <w:rPr>
          <w:rFonts w:hint="eastAsia"/>
        </w:rPr>
        <w:t>Применение</w:t>
      </w:r>
      <w:r>
        <w:t xml:space="preserve"> </w:t>
      </w:r>
      <w:r>
        <w:rPr>
          <w:rFonts w:hint="eastAsia"/>
        </w:rPr>
        <w:t>различных</w:t>
      </w:r>
      <w:r>
        <w:t xml:space="preserve"> </w:t>
      </w:r>
      <w:r>
        <w:rPr>
          <w:rFonts w:hint="eastAsia"/>
        </w:rPr>
        <w:t>способов</w:t>
      </w:r>
      <w:r>
        <w:t xml:space="preserve"> </w:t>
      </w:r>
      <w:r>
        <w:rPr>
          <w:rFonts w:hint="eastAsia"/>
        </w:rPr>
        <w:t>регулирования</w:t>
      </w:r>
      <w:r>
        <w:t xml:space="preserve"> </w:t>
      </w:r>
      <w:r>
        <w:rPr>
          <w:rFonts w:hint="eastAsia"/>
        </w:rPr>
        <w:t>температуры</w:t>
      </w:r>
      <w:r>
        <w:t xml:space="preserve"> </w:t>
      </w:r>
      <w:r>
        <w:rPr>
          <w:rFonts w:hint="eastAsia"/>
        </w:rPr>
        <w:t>в</w:t>
      </w:r>
      <w:r>
        <w:t xml:space="preserve"> </w:t>
      </w:r>
      <w:r>
        <w:rPr>
          <w:rFonts w:hint="eastAsia"/>
        </w:rPr>
        <w:t>одном</w:t>
      </w:r>
      <w:r>
        <w:t xml:space="preserve"> </w:t>
      </w:r>
      <w:r>
        <w:rPr>
          <w:rFonts w:hint="eastAsia"/>
        </w:rPr>
        <w:t>устройстве</w:t>
      </w:r>
    </w:p>
    <w:p w14:paraId="5FBEA993" w14:textId="77777777" w:rsidR="006A281D" w:rsidRDefault="006A281D" w:rsidP="006A281D"/>
    <w:p w14:paraId="307C4797" w14:textId="77777777" w:rsidR="006A281D" w:rsidRDefault="006A281D" w:rsidP="006A281D">
      <w:r>
        <w:t xml:space="preserve">1.4 </w:t>
      </w:r>
      <w:r>
        <w:rPr>
          <w:rFonts w:hint="eastAsia"/>
        </w:rPr>
        <w:t>Сравнительный</w:t>
      </w:r>
      <w:r>
        <w:t xml:space="preserve"> </w:t>
      </w:r>
      <w:r>
        <w:rPr>
          <w:rFonts w:hint="eastAsia"/>
        </w:rPr>
        <w:t>анализ</w:t>
      </w:r>
      <w:r>
        <w:t xml:space="preserve"> </w:t>
      </w:r>
      <w:r>
        <w:rPr>
          <w:rFonts w:hint="eastAsia"/>
        </w:rPr>
        <w:t>петлевых</w:t>
      </w:r>
      <w:r>
        <w:t xml:space="preserve"> </w:t>
      </w:r>
      <w:r>
        <w:rPr>
          <w:rFonts w:hint="eastAsia"/>
        </w:rPr>
        <w:t>и</w:t>
      </w:r>
      <w:r>
        <w:t xml:space="preserve"> </w:t>
      </w:r>
      <w:r>
        <w:rPr>
          <w:rFonts w:hint="eastAsia"/>
        </w:rPr>
        <w:t>ампульных</w:t>
      </w:r>
      <w:r>
        <w:t xml:space="preserve"> </w:t>
      </w:r>
      <w:r>
        <w:rPr>
          <w:rFonts w:hint="eastAsia"/>
        </w:rPr>
        <w:t>устройств</w:t>
      </w:r>
    </w:p>
    <w:p w14:paraId="2AD347DE" w14:textId="77777777" w:rsidR="006A281D" w:rsidRDefault="006A281D" w:rsidP="006A281D"/>
    <w:p w14:paraId="0678EB97" w14:textId="77777777" w:rsidR="006A281D" w:rsidRDefault="006A281D" w:rsidP="006A281D">
      <w:r>
        <w:rPr>
          <w:rFonts w:hint="eastAsia"/>
        </w:rPr>
        <w:t>Выводы</w:t>
      </w:r>
      <w:r>
        <w:t xml:space="preserve"> </w:t>
      </w:r>
      <w:r>
        <w:rPr>
          <w:rFonts w:hint="eastAsia"/>
        </w:rPr>
        <w:t>по</w:t>
      </w:r>
      <w:r>
        <w:t xml:space="preserve"> </w:t>
      </w:r>
      <w:r>
        <w:rPr>
          <w:rFonts w:hint="eastAsia"/>
        </w:rPr>
        <w:t>главе</w:t>
      </w:r>
    </w:p>
    <w:p w14:paraId="67F2AE75" w14:textId="77777777" w:rsidR="006A281D" w:rsidRDefault="006A281D" w:rsidP="006A281D"/>
    <w:p w14:paraId="641BBDF4" w14:textId="77777777" w:rsidR="006A281D" w:rsidRDefault="006A281D" w:rsidP="006A281D">
      <w:r>
        <w:rPr>
          <w:rFonts w:hint="eastAsia"/>
        </w:rPr>
        <w:t>Глава</w:t>
      </w:r>
      <w:r>
        <w:t xml:space="preserve"> 2. </w:t>
      </w:r>
      <w:r>
        <w:rPr>
          <w:rFonts w:hint="eastAsia"/>
        </w:rPr>
        <w:t>Ампульный</w:t>
      </w:r>
      <w:r>
        <w:t xml:space="preserve"> </w:t>
      </w:r>
      <w:r>
        <w:rPr>
          <w:rFonts w:hint="eastAsia"/>
        </w:rPr>
        <w:t>канал</w:t>
      </w:r>
      <w:r>
        <w:t xml:space="preserve"> </w:t>
      </w:r>
      <w:r>
        <w:rPr>
          <w:rFonts w:hint="eastAsia"/>
        </w:rPr>
        <w:t>с</w:t>
      </w:r>
      <w:r>
        <w:t xml:space="preserve"> </w:t>
      </w:r>
      <w:r>
        <w:rPr>
          <w:rFonts w:hint="eastAsia"/>
        </w:rPr>
        <w:t>естественной</w:t>
      </w:r>
      <w:r>
        <w:t xml:space="preserve"> </w:t>
      </w:r>
      <w:r>
        <w:rPr>
          <w:rFonts w:hint="eastAsia"/>
        </w:rPr>
        <w:t>циркуляцией</w:t>
      </w:r>
      <w:r>
        <w:t xml:space="preserve"> </w:t>
      </w:r>
      <w:r>
        <w:rPr>
          <w:rFonts w:hint="eastAsia"/>
        </w:rPr>
        <w:t>теплоносителя</w:t>
      </w:r>
      <w:r>
        <w:t xml:space="preserve"> </w:t>
      </w:r>
      <w:r>
        <w:rPr>
          <w:rFonts w:hint="eastAsia"/>
        </w:rPr>
        <w:t>для</w:t>
      </w:r>
      <w:r>
        <w:t xml:space="preserve"> </w:t>
      </w:r>
      <w:r>
        <w:rPr>
          <w:rFonts w:hint="eastAsia"/>
        </w:rPr>
        <w:t>испытаний</w:t>
      </w:r>
      <w:r>
        <w:t xml:space="preserve"> </w:t>
      </w:r>
      <w:r>
        <w:rPr>
          <w:rFonts w:hint="eastAsia"/>
        </w:rPr>
        <w:t>реакторных</w:t>
      </w:r>
      <w:r>
        <w:t xml:space="preserve"> </w:t>
      </w:r>
      <w:r>
        <w:rPr>
          <w:rFonts w:hint="eastAsia"/>
        </w:rPr>
        <w:t>конструкционных</w:t>
      </w:r>
      <w:r>
        <w:t xml:space="preserve"> </w:t>
      </w:r>
      <w:r>
        <w:rPr>
          <w:rFonts w:hint="eastAsia"/>
        </w:rPr>
        <w:t>материалов</w:t>
      </w:r>
      <w:r>
        <w:t xml:space="preserve"> [44, 72]</w:t>
      </w:r>
    </w:p>
    <w:p w14:paraId="175338B9" w14:textId="77777777" w:rsidR="006A281D" w:rsidRDefault="006A281D" w:rsidP="006A281D"/>
    <w:p w14:paraId="6EB3C714" w14:textId="77777777" w:rsidR="006A281D" w:rsidRDefault="006A281D" w:rsidP="006A281D">
      <w:r>
        <w:t xml:space="preserve">2.1 </w:t>
      </w:r>
      <w:r>
        <w:rPr>
          <w:rFonts w:hint="eastAsia"/>
        </w:rPr>
        <w:t>Схема</w:t>
      </w:r>
      <w:r>
        <w:t xml:space="preserve"> </w:t>
      </w:r>
      <w:r>
        <w:rPr>
          <w:rFonts w:hint="eastAsia"/>
        </w:rPr>
        <w:t>АК</w:t>
      </w:r>
      <w:r>
        <w:t xml:space="preserve"> </w:t>
      </w:r>
      <w:r>
        <w:rPr>
          <w:rFonts w:hint="eastAsia"/>
        </w:rPr>
        <w:t>с</w:t>
      </w:r>
      <w:r>
        <w:t xml:space="preserve"> </w:t>
      </w:r>
      <w:r>
        <w:rPr>
          <w:rFonts w:hint="eastAsia"/>
        </w:rPr>
        <w:t>ЕЦ</w:t>
      </w:r>
      <w:r>
        <w:t xml:space="preserve">, </w:t>
      </w:r>
      <w:r>
        <w:rPr>
          <w:rFonts w:hint="eastAsia"/>
        </w:rPr>
        <w:t>обеспечивающего</w:t>
      </w:r>
      <w:r>
        <w:t xml:space="preserve"> </w:t>
      </w:r>
      <w:r>
        <w:rPr>
          <w:rFonts w:hint="eastAsia"/>
        </w:rPr>
        <w:t>регулирование</w:t>
      </w:r>
      <w:r>
        <w:t xml:space="preserve"> </w:t>
      </w:r>
      <w:r>
        <w:rPr>
          <w:rFonts w:hint="eastAsia"/>
        </w:rPr>
        <w:t>температуры</w:t>
      </w:r>
      <w:r>
        <w:t xml:space="preserve"> </w:t>
      </w:r>
      <w:r>
        <w:rPr>
          <w:rFonts w:hint="eastAsia"/>
        </w:rPr>
        <w:t>и</w:t>
      </w:r>
      <w:r>
        <w:t xml:space="preserve"> </w:t>
      </w:r>
      <w:r>
        <w:rPr>
          <w:rFonts w:hint="eastAsia"/>
        </w:rPr>
        <w:t>контроль</w:t>
      </w:r>
      <w:r>
        <w:t xml:space="preserve"> </w:t>
      </w:r>
      <w:r>
        <w:rPr>
          <w:rFonts w:hint="eastAsia"/>
        </w:rPr>
        <w:t>ВХР</w:t>
      </w:r>
      <w:r>
        <w:t xml:space="preserve"> </w:t>
      </w:r>
      <w:r>
        <w:rPr>
          <w:rFonts w:hint="eastAsia"/>
        </w:rPr>
        <w:t>теплоносителя</w:t>
      </w:r>
    </w:p>
    <w:p w14:paraId="01E93B1D" w14:textId="77777777" w:rsidR="006A281D" w:rsidRDefault="006A281D" w:rsidP="006A281D"/>
    <w:p w14:paraId="6B8D69ED" w14:textId="77777777" w:rsidR="006A281D" w:rsidRDefault="006A281D" w:rsidP="006A281D">
      <w:r>
        <w:t xml:space="preserve">2.2 </w:t>
      </w:r>
      <w:r>
        <w:rPr>
          <w:rFonts w:hint="eastAsia"/>
        </w:rPr>
        <w:t>Расчетная</w:t>
      </w:r>
      <w:r>
        <w:t xml:space="preserve"> </w:t>
      </w:r>
      <w:r>
        <w:rPr>
          <w:rFonts w:hint="eastAsia"/>
        </w:rPr>
        <w:t>модель</w:t>
      </w:r>
      <w:r>
        <w:t xml:space="preserve"> </w:t>
      </w:r>
      <w:r>
        <w:rPr>
          <w:rFonts w:hint="eastAsia"/>
        </w:rPr>
        <w:t>АК</w:t>
      </w:r>
      <w:r>
        <w:t xml:space="preserve"> </w:t>
      </w:r>
      <w:r>
        <w:rPr>
          <w:rFonts w:hint="eastAsia"/>
        </w:rPr>
        <w:t>с</w:t>
      </w:r>
      <w:r>
        <w:t xml:space="preserve"> </w:t>
      </w:r>
      <w:r>
        <w:rPr>
          <w:rFonts w:hint="eastAsia"/>
        </w:rPr>
        <w:t>ЕЦ</w:t>
      </w:r>
      <w:r>
        <w:t xml:space="preserve"> </w:t>
      </w:r>
      <w:r>
        <w:rPr>
          <w:rFonts w:hint="eastAsia"/>
        </w:rPr>
        <w:t>с</w:t>
      </w:r>
      <w:r>
        <w:t xml:space="preserve"> </w:t>
      </w:r>
      <w:r>
        <w:rPr>
          <w:rFonts w:hint="eastAsia"/>
        </w:rPr>
        <w:t>использованием</w:t>
      </w:r>
      <w:r>
        <w:t xml:space="preserve"> </w:t>
      </w:r>
      <w:r>
        <w:rPr>
          <w:rFonts w:hint="eastAsia"/>
        </w:rPr>
        <w:t>кода</w:t>
      </w:r>
      <w:r>
        <w:t xml:space="preserve"> RELAP5/MOD3</w:t>
      </w:r>
    </w:p>
    <w:p w14:paraId="2B259140" w14:textId="77777777" w:rsidR="006A281D" w:rsidRDefault="006A281D" w:rsidP="006A281D"/>
    <w:p w14:paraId="5B42213C" w14:textId="77777777" w:rsidR="006A281D" w:rsidRDefault="006A281D" w:rsidP="006A281D">
      <w:r>
        <w:t xml:space="preserve">2.3 </w:t>
      </w:r>
      <w:r>
        <w:rPr>
          <w:rFonts w:hint="eastAsia"/>
        </w:rPr>
        <w:t>Требования</w:t>
      </w:r>
      <w:r>
        <w:t xml:space="preserve"> </w:t>
      </w:r>
      <w:r>
        <w:rPr>
          <w:rFonts w:hint="eastAsia"/>
        </w:rPr>
        <w:t>к</w:t>
      </w:r>
      <w:r>
        <w:t xml:space="preserve"> </w:t>
      </w:r>
      <w:r>
        <w:rPr>
          <w:rFonts w:hint="eastAsia"/>
        </w:rPr>
        <w:t>условиям</w:t>
      </w:r>
      <w:r>
        <w:t xml:space="preserve"> </w:t>
      </w:r>
      <w:r>
        <w:rPr>
          <w:rFonts w:hint="eastAsia"/>
        </w:rPr>
        <w:t>испытаний</w:t>
      </w:r>
      <w:r>
        <w:t xml:space="preserve"> </w:t>
      </w:r>
      <w:r>
        <w:rPr>
          <w:rFonts w:hint="eastAsia"/>
        </w:rPr>
        <w:t>в</w:t>
      </w:r>
      <w:r>
        <w:t xml:space="preserve"> </w:t>
      </w:r>
      <w:r>
        <w:rPr>
          <w:rFonts w:hint="eastAsia"/>
        </w:rPr>
        <w:t>методическом</w:t>
      </w:r>
      <w:r>
        <w:t xml:space="preserve"> </w:t>
      </w:r>
      <w:r>
        <w:rPr>
          <w:rFonts w:hint="eastAsia"/>
        </w:rPr>
        <w:t>эксперименте</w:t>
      </w:r>
      <w:r>
        <w:t xml:space="preserve">. </w:t>
      </w:r>
      <w:r>
        <w:rPr>
          <w:rFonts w:hint="eastAsia"/>
        </w:rPr>
        <w:t>Описание</w:t>
      </w:r>
      <w:r>
        <w:t xml:space="preserve"> </w:t>
      </w:r>
      <w:r>
        <w:rPr>
          <w:rFonts w:hint="eastAsia"/>
        </w:rPr>
        <w:t>конструкции</w:t>
      </w:r>
      <w:r>
        <w:t xml:space="preserve"> </w:t>
      </w:r>
      <w:r>
        <w:rPr>
          <w:rFonts w:hint="eastAsia"/>
        </w:rPr>
        <w:t>опытного</w:t>
      </w:r>
      <w:r>
        <w:t xml:space="preserve"> </w:t>
      </w:r>
      <w:r>
        <w:rPr>
          <w:rFonts w:hint="eastAsia"/>
        </w:rPr>
        <w:t>АК</w:t>
      </w:r>
      <w:r>
        <w:t xml:space="preserve">, </w:t>
      </w:r>
      <w:r>
        <w:rPr>
          <w:rFonts w:hint="eastAsia"/>
        </w:rPr>
        <w:t>расчетных</w:t>
      </w:r>
      <w:r>
        <w:t xml:space="preserve"> </w:t>
      </w:r>
      <w:r>
        <w:rPr>
          <w:rFonts w:hint="eastAsia"/>
        </w:rPr>
        <w:t>моделей</w:t>
      </w:r>
      <w:r>
        <w:t xml:space="preserve">, </w:t>
      </w:r>
      <w:r>
        <w:rPr>
          <w:rFonts w:hint="eastAsia"/>
        </w:rPr>
        <w:t>результаты</w:t>
      </w:r>
      <w:r>
        <w:t xml:space="preserve"> </w:t>
      </w:r>
      <w:r>
        <w:rPr>
          <w:rFonts w:hint="eastAsia"/>
        </w:rPr>
        <w:t>расчета</w:t>
      </w:r>
      <w:r>
        <w:t xml:space="preserve"> </w:t>
      </w:r>
      <w:r>
        <w:rPr>
          <w:rFonts w:hint="eastAsia"/>
        </w:rPr>
        <w:t>опытного</w:t>
      </w:r>
      <w:r>
        <w:t xml:space="preserve"> </w:t>
      </w:r>
      <w:r>
        <w:rPr>
          <w:rFonts w:hint="eastAsia"/>
        </w:rPr>
        <w:t>АК</w:t>
      </w:r>
      <w:r>
        <w:t xml:space="preserve"> </w:t>
      </w:r>
      <w:r>
        <w:rPr>
          <w:rFonts w:hint="eastAsia"/>
        </w:rPr>
        <w:t>и</w:t>
      </w:r>
      <w:r>
        <w:t xml:space="preserve"> </w:t>
      </w:r>
      <w:r>
        <w:rPr>
          <w:rFonts w:hint="eastAsia"/>
        </w:rPr>
        <w:t>ОУ</w:t>
      </w:r>
    </w:p>
    <w:p w14:paraId="1301E499" w14:textId="77777777" w:rsidR="006A281D" w:rsidRDefault="006A281D" w:rsidP="006A281D"/>
    <w:p w14:paraId="4AAB8757" w14:textId="77777777" w:rsidR="006A281D" w:rsidRDefault="006A281D" w:rsidP="006A281D">
      <w:r>
        <w:t xml:space="preserve">2.3.1 </w:t>
      </w:r>
      <w:r>
        <w:rPr>
          <w:rFonts w:hint="eastAsia"/>
        </w:rPr>
        <w:t>Конструкция</w:t>
      </w:r>
      <w:r>
        <w:t xml:space="preserve"> </w:t>
      </w:r>
      <w:r>
        <w:rPr>
          <w:rFonts w:hint="eastAsia"/>
        </w:rPr>
        <w:t>опытного</w:t>
      </w:r>
      <w:r>
        <w:t xml:space="preserve"> </w:t>
      </w:r>
      <w:r>
        <w:rPr>
          <w:rFonts w:hint="eastAsia"/>
        </w:rPr>
        <w:t>ампульного</w:t>
      </w:r>
      <w:r>
        <w:t xml:space="preserve"> </w:t>
      </w:r>
      <w:r>
        <w:rPr>
          <w:rFonts w:hint="eastAsia"/>
        </w:rPr>
        <w:t>канала</w:t>
      </w:r>
      <w:r>
        <w:t xml:space="preserve"> </w:t>
      </w:r>
      <w:r>
        <w:rPr>
          <w:rFonts w:hint="eastAsia"/>
        </w:rPr>
        <w:t>с</w:t>
      </w:r>
      <w:r>
        <w:t xml:space="preserve"> </w:t>
      </w:r>
      <w:r>
        <w:rPr>
          <w:rFonts w:hint="eastAsia"/>
        </w:rPr>
        <w:t>облучательным</w:t>
      </w:r>
      <w:r>
        <w:t xml:space="preserve"> </w:t>
      </w:r>
      <w:r>
        <w:rPr>
          <w:rFonts w:hint="eastAsia"/>
        </w:rPr>
        <w:t>устройством</w:t>
      </w:r>
    </w:p>
    <w:p w14:paraId="3173F291" w14:textId="77777777" w:rsidR="006A281D" w:rsidRDefault="006A281D" w:rsidP="006A281D"/>
    <w:p w14:paraId="482D75F9" w14:textId="77777777" w:rsidR="006A281D" w:rsidRDefault="006A281D" w:rsidP="006A281D">
      <w:r>
        <w:t xml:space="preserve">2.3.2 </w:t>
      </w:r>
      <w:r>
        <w:rPr>
          <w:rFonts w:hint="eastAsia"/>
        </w:rPr>
        <w:t>Расчетная</w:t>
      </w:r>
      <w:r>
        <w:t xml:space="preserve"> </w:t>
      </w:r>
      <w:r>
        <w:rPr>
          <w:rFonts w:hint="eastAsia"/>
        </w:rPr>
        <w:t>модель</w:t>
      </w:r>
      <w:r>
        <w:t xml:space="preserve"> </w:t>
      </w:r>
      <w:r>
        <w:rPr>
          <w:rFonts w:hint="eastAsia"/>
        </w:rPr>
        <w:t>для</w:t>
      </w:r>
      <w:r>
        <w:t xml:space="preserve"> </w:t>
      </w:r>
      <w:r>
        <w:rPr>
          <w:rFonts w:hint="eastAsia"/>
        </w:rPr>
        <w:t>ОУ</w:t>
      </w:r>
      <w:r>
        <w:t>-1</w:t>
      </w:r>
    </w:p>
    <w:p w14:paraId="1313AE5F" w14:textId="77777777" w:rsidR="006A281D" w:rsidRDefault="006A281D" w:rsidP="006A281D"/>
    <w:p w14:paraId="75152EFA" w14:textId="77777777" w:rsidR="006A281D" w:rsidRDefault="006A281D" w:rsidP="006A281D">
      <w:r>
        <w:t xml:space="preserve">2.3.2.1 </w:t>
      </w:r>
      <w:r>
        <w:rPr>
          <w:rFonts w:hint="eastAsia"/>
        </w:rPr>
        <w:t>Гидравлические</w:t>
      </w:r>
      <w:r>
        <w:t xml:space="preserve"> </w:t>
      </w:r>
      <w:r>
        <w:rPr>
          <w:rFonts w:hint="eastAsia"/>
        </w:rPr>
        <w:t>структуры</w:t>
      </w:r>
    </w:p>
    <w:p w14:paraId="48B81D10" w14:textId="77777777" w:rsidR="006A281D" w:rsidRDefault="006A281D" w:rsidP="006A281D"/>
    <w:p w14:paraId="5A3FCC8C" w14:textId="77777777" w:rsidR="006A281D" w:rsidRDefault="006A281D" w:rsidP="006A281D">
      <w:r>
        <w:t xml:space="preserve">2.3.2.2 </w:t>
      </w:r>
      <w:r>
        <w:rPr>
          <w:rFonts w:hint="eastAsia"/>
        </w:rPr>
        <w:t>Тепловые</w:t>
      </w:r>
      <w:r>
        <w:t xml:space="preserve"> </w:t>
      </w:r>
      <w:r>
        <w:rPr>
          <w:rFonts w:hint="eastAsia"/>
        </w:rPr>
        <w:t>структуры</w:t>
      </w:r>
    </w:p>
    <w:p w14:paraId="5C96F99D" w14:textId="77777777" w:rsidR="006A281D" w:rsidRDefault="006A281D" w:rsidP="006A281D"/>
    <w:p w14:paraId="26F2E550" w14:textId="77777777" w:rsidR="006A281D" w:rsidRDefault="006A281D" w:rsidP="006A281D">
      <w:r>
        <w:t xml:space="preserve">2.3.2.2.1 </w:t>
      </w:r>
      <w:r>
        <w:rPr>
          <w:rFonts w:hint="eastAsia"/>
        </w:rPr>
        <w:t>Моделирование</w:t>
      </w:r>
      <w:r>
        <w:t xml:space="preserve"> </w:t>
      </w:r>
      <w:r>
        <w:rPr>
          <w:rFonts w:hint="eastAsia"/>
        </w:rPr>
        <w:t>теплопередачи</w:t>
      </w:r>
      <w:r>
        <w:t xml:space="preserve"> </w:t>
      </w:r>
      <w:r>
        <w:rPr>
          <w:rFonts w:hint="eastAsia"/>
        </w:rPr>
        <w:t>излучением</w:t>
      </w:r>
    </w:p>
    <w:p w14:paraId="4F53E968" w14:textId="77777777" w:rsidR="006A281D" w:rsidRDefault="006A281D" w:rsidP="006A281D"/>
    <w:p w14:paraId="612E0F39" w14:textId="77777777" w:rsidR="006A281D" w:rsidRDefault="006A281D" w:rsidP="006A281D">
      <w:r>
        <w:t xml:space="preserve">2.3.3 </w:t>
      </w:r>
      <w:r>
        <w:rPr>
          <w:rFonts w:hint="eastAsia"/>
        </w:rPr>
        <w:t>Расчетная</w:t>
      </w:r>
      <w:r>
        <w:t xml:space="preserve"> </w:t>
      </w:r>
      <w:r>
        <w:rPr>
          <w:rFonts w:hint="eastAsia"/>
        </w:rPr>
        <w:t>модель</w:t>
      </w:r>
      <w:r>
        <w:t xml:space="preserve"> </w:t>
      </w:r>
      <w:r>
        <w:rPr>
          <w:rFonts w:hint="eastAsia"/>
        </w:rPr>
        <w:t>для</w:t>
      </w:r>
      <w:r>
        <w:t xml:space="preserve"> </w:t>
      </w:r>
      <w:r>
        <w:rPr>
          <w:rFonts w:hint="eastAsia"/>
        </w:rPr>
        <w:t>ОУ</w:t>
      </w:r>
      <w:r>
        <w:t>-2</w:t>
      </w:r>
    </w:p>
    <w:p w14:paraId="3F0AF2BF" w14:textId="77777777" w:rsidR="006A281D" w:rsidRDefault="006A281D" w:rsidP="006A281D"/>
    <w:p w14:paraId="220F5897" w14:textId="77777777" w:rsidR="006A281D" w:rsidRDefault="006A281D" w:rsidP="006A281D">
      <w:r>
        <w:t xml:space="preserve">2.3.4 </w:t>
      </w:r>
      <w:r>
        <w:rPr>
          <w:rFonts w:hint="eastAsia"/>
        </w:rPr>
        <w:t>Результаты</w:t>
      </w:r>
      <w:r>
        <w:t xml:space="preserve"> </w:t>
      </w:r>
      <w:r>
        <w:rPr>
          <w:rFonts w:hint="eastAsia"/>
        </w:rPr>
        <w:t>расчета</w:t>
      </w:r>
      <w:r>
        <w:t xml:space="preserve"> </w:t>
      </w:r>
      <w:r>
        <w:rPr>
          <w:rFonts w:hint="eastAsia"/>
        </w:rPr>
        <w:t>ОУ</w:t>
      </w:r>
      <w:r>
        <w:t>-1</w:t>
      </w:r>
    </w:p>
    <w:p w14:paraId="41C64C1B" w14:textId="77777777" w:rsidR="006A281D" w:rsidRDefault="006A281D" w:rsidP="006A281D"/>
    <w:p w14:paraId="6F628AF0" w14:textId="77777777" w:rsidR="006A281D" w:rsidRDefault="006A281D" w:rsidP="006A281D">
      <w:r>
        <w:t xml:space="preserve">2.3.5 </w:t>
      </w:r>
      <w:r>
        <w:rPr>
          <w:rFonts w:hint="eastAsia"/>
        </w:rPr>
        <w:t>Результаты</w:t>
      </w:r>
      <w:r>
        <w:t xml:space="preserve"> </w:t>
      </w:r>
      <w:r>
        <w:rPr>
          <w:rFonts w:hint="eastAsia"/>
        </w:rPr>
        <w:t>расчета</w:t>
      </w:r>
      <w:r>
        <w:t xml:space="preserve"> </w:t>
      </w:r>
      <w:r>
        <w:rPr>
          <w:rFonts w:hint="eastAsia"/>
        </w:rPr>
        <w:t>ОУ</w:t>
      </w:r>
      <w:r>
        <w:t>-2</w:t>
      </w:r>
    </w:p>
    <w:p w14:paraId="3278FEF1" w14:textId="77777777" w:rsidR="006A281D" w:rsidRDefault="006A281D" w:rsidP="006A281D"/>
    <w:p w14:paraId="66D930CD" w14:textId="77777777" w:rsidR="006A281D" w:rsidRDefault="006A281D" w:rsidP="006A281D">
      <w:r>
        <w:t xml:space="preserve">2.3.4 </w:t>
      </w:r>
      <w:r>
        <w:rPr>
          <w:rFonts w:hint="eastAsia"/>
        </w:rPr>
        <w:t>Анализ</w:t>
      </w:r>
      <w:r>
        <w:t xml:space="preserve"> </w:t>
      </w:r>
      <w:r>
        <w:rPr>
          <w:rFonts w:hint="eastAsia"/>
        </w:rPr>
        <w:t>влияния</w:t>
      </w:r>
      <w:r>
        <w:t xml:space="preserve"> </w:t>
      </w:r>
      <w:r>
        <w:rPr>
          <w:rFonts w:hint="eastAsia"/>
        </w:rPr>
        <w:t>неопределенностей</w:t>
      </w:r>
      <w:r>
        <w:t xml:space="preserve"> </w:t>
      </w:r>
      <w:r>
        <w:rPr>
          <w:rFonts w:hint="eastAsia"/>
        </w:rPr>
        <w:t>на</w:t>
      </w:r>
      <w:r>
        <w:t xml:space="preserve"> </w:t>
      </w:r>
      <w:r>
        <w:rPr>
          <w:rFonts w:hint="eastAsia"/>
        </w:rPr>
        <w:t>результ</w:t>
      </w:r>
      <w:r>
        <w:rPr>
          <w:rFonts w:hint="eastAsia"/>
        </w:rPr>
        <w:lastRenderedPageBreak/>
        <w:t>аты</w:t>
      </w:r>
      <w:r>
        <w:t xml:space="preserve"> </w:t>
      </w:r>
      <w:r>
        <w:rPr>
          <w:rFonts w:hint="eastAsia"/>
        </w:rPr>
        <w:t>расчета</w:t>
      </w:r>
    </w:p>
    <w:p w14:paraId="35320CBA" w14:textId="77777777" w:rsidR="006A281D" w:rsidRDefault="006A281D" w:rsidP="006A281D"/>
    <w:p w14:paraId="5C1F16C2" w14:textId="77777777" w:rsidR="006A281D" w:rsidRDefault="006A281D" w:rsidP="006A281D">
      <w:r>
        <w:t xml:space="preserve">2.3.4.1 </w:t>
      </w:r>
      <w:r>
        <w:rPr>
          <w:rFonts w:hint="eastAsia"/>
        </w:rPr>
        <w:t>Изменение</w:t>
      </w:r>
      <w:r>
        <w:t xml:space="preserve"> </w:t>
      </w:r>
      <w:r>
        <w:rPr>
          <w:rFonts w:hint="eastAsia"/>
        </w:rPr>
        <w:t>мощности</w:t>
      </w:r>
      <w:r>
        <w:t xml:space="preserve"> </w:t>
      </w:r>
      <w:r>
        <w:rPr>
          <w:rFonts w:hint="eastAsia"/>
        </w:rPr>
        <w:t>ОУ</w:t>
      </w:r>
    </w:p>
    <w:p w14:paraId="2FB8EC7D" w14:textId="77777777" w:rsidR="006A281D" w:rsidRDefault="006A281D" w:rsidP="006A281D"/>
    <w:p w14:paraId="64555358" w14:textId="77777777" w:rsidR="006A281D" w:rsidRDefault="006A281D" w:rsidP="006A281D">
      <w:r>
        <w:t xml:space="preserve">2.3.4.2 </w:t>
      </w:r>
      <w:r>
        <w:rPr>
          <w:rFonts w:hint="eastAsia"/>
        </w:rPr>
        <w:t>Изменение</w:t>
      </w:r>
      <w:r>
        <w:t xml:space="preserve"> </w:t>
      </w:r>
      <w:r>
        <w:rPr>
          <w:rFonts w:hint="eastAsia"/>
        </w:rPr>
        <w:t>температуры</w:t>
      </w:r>
      <w:r>
        <w:t xml:space="preserve"> </w:t>
      </w:r>
      <w:r>
        <w:rPr>
          <w:rFonts w:hint="eastAsia"/>
        </w:rPr>
        <w:t>омывающего</w:t>
      </w:r>
      <w:r>
        <w:t xml:space="preserve"> </w:t>
      </w:r>
      <w:r>
        <w:rPr>
          <w:rFonts w:hint="eastAsia"/>
        </w:rPr>
        <w:t>АК</w:t>
      </w:r>
      <w:r>
        <w:t xml:space="preserve"> </w:t>
      </w:r>
      <w:r>
        <w:rPr>
          <w:rFonts w:hint="eastAsia"/>
        </w:rPr>
        <w:t>теплоносителя</w:t>
      </w:r>
    </w:p>
    <w:p w14:paraId="386B524D" w14:textId="77777777" w:rsidR="006A281D" w:rsidRDefault="006A281D" w:rsidP="006A281D"/>
    <w:p w14:paraId="08412D11" w14:textId="77777777" w:rsidR="006A281D" w:rsidRDefault="006A281D" w:rsidP="006A281D">
      <w:r>
        <w:t xml:space="preserve">2.3.4.3 </w:t>
      </w:r>
      <w:r>
        <w:rPr>
          <w:rFonts w:hint="eastAsia"/>
        </w:rPr>
        <w:t>Изменение</w:t>
      </w:r>
      <w:r>
        <w:t xml:space="preserve"> </w:t>
      </w:r>
      <w:r>
        <w:rPr>
          <w:rFonts w:hint="eastAsia"/>
        </w:rPr>
        <w:t>теплопроводности</w:t>
      </w:r>
      <w:r>
        <w:t xml:space="preserve"> </w:t>
      </w:r>
      <w:r>
        <w:rPr>
          <w:rFonts w:hint="eastAsia"/>
        </w:rPr>
        <w:t>газового</w:t>
      </w:r>
      <w:r>
        <w:t xml:space="preserve"> </w:t>
      </w:r>
      <w:r>
        <w:rPr>
          <w:rFonts w:hint="eastAsia"/>
        </w:rPr>
        <w:t>слоя</w:t>
      </w:r>
    </w:p>
    <w:p w14:paraId="476A9787" w14:textId="77777777" w:rsidR="006A281D" w:rsidRDefault="006A281D" w:rsidP="006A281D"/>
    <w:p w14:paraId="5F43F247" w14:textId="77777777" w:rsidR="006A281D" w:rsidRDefault="006A281D" w:rsidP="006A281D">
      <w:r>
        <w:rPr>
          <w:rFonts w:hint="eastAsia"/>
        </w:rPr>
        <w:t>Выводы</w:t>
      </w:r>
      <w:r>
        <w:t xml:space="preserve"> </w:t>
      </w:r>
      <w:r>
        <w:rPr>
          <w:rFonts w:hint="eastAsia"/>
        </w:rPr>
        <w:t>по</w:t>
      </w:r>
      <w:r>
        <w:t xml:space="preserve"> </w:t>
      </w:r>
      <w:r>
        <w:rPr>
          <w:rFonts w:hint="eastAsia"/>
        </w:rPr>
        <w:t>главе</w:t>
      </w:r>
    </w:p>
    <w:p w14:paraId="4CB27EA2" w14:textId="77777777" w:rsidR="006A281D" w:rsidRDefault="006A281D" w:rsidP="006A281D"/>
    <w:p w14:paraId="76B0FBD1" w14:textId="77777777" w:rsidR="006A281D" w:rsidRDefault="006A281D" w:rsidP="006A281D">
      <w:r>
        <w:rPr>
          <w:rFonts w:hint="eastAsia"/>
        </w:rPr>
        <w:t>Глава</w:t>
      </w:r>
      <w:r>
        <w:t xml:space="preserve"> 3. </w:t>
      </w:r>
      <w:r>
        <w:rPr>
          <w:rFonts w:hint="eastAsia"/>
        </w:rPr>
        <w:t>Моделирование</w:t>
      </w:r>
      <w:r>
        <w:t xml:space="preserve"> </w:t>
      </w:r>
      <w:r>
        <w:rPr>
          <w:rFonts w:hint="eastAsia"/>
        </w:rPr>
        <w:t>методического</w:t>
      </w:r>
      <w:r>
        <w:t xml:space="preserve"> </w:t>
      </w:r>
      <w:r>
        <w:rPr>
          <w:rFonts w:hint="eastAsia"/>
        </w:rPr>
        <w:t>экспримента</w:t>
      </w:r>
      <w:r>
        <w:t xml:space="preserve"> </w:t>
      </w:r>
      <w:r>
        <w:rPr>
          <w:rFonts w:hint="eastAsia"/>
        </w:rPr>
        <w:t>с</w:t>
      </w:r>
      <w:r>
        <w:t xml:space="preserve"> </w:t>
      </w:r>
      <w:r>
        <w:rPr>
          <w:rFonts w:hint="eastAsia"/>
        </w:rPr>
        <w:t>опытным</w:t>
      </w:r>
      <w:r>
        <w:t xml:space="preserve"> </w:t>
      </w:r>
      <w:r>
        <w:rPr>
          <w:rFonts w:hint="eastAsia"/>
        </w:rPr>
        <w:t>АК</w:t>
      </w:r>
      <w:r>
        <w:t xml:space="preserve">, </w:t>
      </w:r>
      <w:r>
        <w:rPr>
          <w:rFonts w:hint="eastAsia"/>
        </w:rPr>
        <w:t>тестирование</w:t>
      </w:r>
      <w:r>
        <w:t xml:space="preserve"> </w:t>
      </w:r>
      <w:r>
        <w:rPr>
          <w:rFonts w:hint="eastAsia"/>
        </w:rPr>
        <w:t>моделей</w:t>
      </w:r>
      <w:r>
        <w:t xml:space="preserve"> </w:t>
      </w:r>
      <w:r>
        <w:rPr>
          <w:rFonts w:hint="eastAsia"/>
        </w:rPr>
        <w:t>по</w:t>
      </w:r>
      <w:r>
        <w:t xml:space="preserve"> </w:t>
      </w:r>
      <w:r>
        <w:rPr>
          <w:rFonts w:hint="eastAsia"/>
        </w:rPr>
        <w:t>экспериментальным</w:t>
      </w:r>
      <w:r>
        <w:t xml:space="preserve"> </w:t>
      </w:r>
      <w:r>
        <w:rPr>
          <w:rFonts w:hint="eastAsia"/>
        </w:rPr>
        <w:t>данным</w:t>
      </w:r>
      <w:r>
        <w:t xml:space="preserve"> [44]</w:t>
      </w:r>
    </w:p>
    <w:p w14:paraId="7EB98180" w14:textId="77777777" w:rsidR="006A281D" w:rsidRDefault="006A281D" w:rsidP="006A281D"/>
    <w:p w14:paraId="2DAA0004" w14:textId="77777777" w:rsidR="006A281D" w:rsidRDefault="006A281D" w:rsidP="006A281D">
      <w:r>
        <w:t xml:space="preserve">3.1 </w:t>
      </w:r>
      <w:r>
        <w:rPr>
          <w:rFonts w:hint="eastAsia"/>
        </w:rPr>
        <w:t>Краткое</w:t>
      </w:r>
      <w:r>
        <w:t xml:space="preserve"> </w:t>
      </w:r>
      <w:r>
        <w:rPr>
          <w:rFonts w:hint="eastAsia"/>
        </w:rPr>
        <w:t>описание</w:t>
      </w:r>
      <w:r>
        <w:t xml:space="preserve"> </w:t>
      </w:r>
      <w:r>
        <w:rPr>
          <w:rFonts w:hint="eastAsia"/>
        </w:rPr>
        <w:t>методического</w:t>
      </w:r>
      <w:r>
        <w:t xml:space="preserve"> </w:t>
      </w:r>
      <w:r>
        <w:rPr>
          <w:rFonts w:hint="eastAsia"/>
        </w:rPr>
        <w:t>эксперимента</w:t>
      </w:r>
    </w:p>
    <w:p w14:paraId="6DCF5E4F" w14:textId="77777777" w:rsidR="006A281D" w:rsidRDefault="006A281D" w:rsidP="006A281D"/>
    <w:p w14:paraId="4761FA21" w14:textId="77777777" w:rsidR="006A281D" w:rsidRDefault="006A281D" w:rsidP="006A281D">
      <w:r>
        <w:t xml:space="preserve">3.2 </w:t>
      </w:r>
      <w:r>
        <w:rPr>
          <w:rFonts w:hint="eastAsia"/>
        </w:rPr>
        <w:t>Результаты</w:t>
      </w:r>
      <w:r>
        <w:t xml:space="preserve"> </w:t>
      </w:r>
      <w:r>
        <w:rPr>
          <w:rFonts w:hint="eastAsia"/>
        </w:rPr>
        <w:t>эксперимента</w:t>
      </w:r>
      <w:r>
        <w:t xml:space="preserve"> </w:t>
      </w:r>
      <w:r>
        <w:rPr>
          <w:rFonts w:hint="eastAsia"/>
        </w:rPr>
        <w:t>с</w:t>
      </w:r>
      <w:r>
        <w:t xml:space="preserve"> </w:t>
      </w:r>
      <w:r>
        <w:rPr>
          <w:rFonts w:hint="eastAsia"/>
        </w:rPr>
        <w:t>ОУ</w:t>
      </w:r>
      <w:r>
        <w:t>-1 [1, 44]</w:t>
      </w:r>
    </w:p>
    <w:p w14:paraId="14C5A087" w14:textId="77777777" w:rsidR="006A281D" w:rsidRDefault="006A281D" w:rsidP="006A281D"/>
    <w:p w14:paraId="7CAC1B07" w14:textId="77777777" w:rsidR="006A281D" w:rsidRDefault="006A281D" w:rsidP="006A281D">
      <w:r>
        <w:t xml:space="preserve">3.3 </w:t>
      </w:r>
      <w:r>
        <w:rPr>
          <w:rFonts w:hint="eastAsia"/>
        </w:rPr>
        <w:t>Результаты</w:t>
      </w:r>
      <w:r>
        <w:t xml:space="preserve"> </w:t>
      </w:r>
      <w:r>
        <w:rPr>
          <w:rFonts w:hint="eastAsia"/>
        </w:rPr>
        <w:t>эксперимента</w:t>
      </w:r>
      <w:r>
        <w:t xml:space="preserve"> </w:t>
      </w:r>
      <w:r>
        <w:rPr>
          <w:rFonts w:hint="eastAsia"/>
        </w:rPr>
        <w:t>с</w:t>
      </w:r>
      <w:r>
        <w:t xml:space="preserve"> </w:t>
      </w:r>
      <w:r>
        <w:rPr>
          <w:rFonts w:hint="eastAsia"/>
        </w:rPr>
        <w:t>ОУ</w:t>
      </w:r>
      <w:r>
        <w:t>-2 [1, 44]</w:t>
      </w:r>
    </w:p>
    <w:p w14:paraId="7195E063" w14:textId="77777777" w:rsidR="006A281D" w:rsidRDefault="006A281D" w:rsidP="006A281D"/>
    <w:p w14:paraId="1DCE381E" w14:textId="77777777" w:rsidR="006A281D" w:rsidRDefault="006A281D" w:rsidP="006A281D">
      <w:r>
        <w:t xml:space="preserve">3.4 </w:t>
      </w:r>
      <w:r>
        <w:rPr>
          <w:rFonts w:hint="eastAsia"/>
        </w:rPr>
        <w:t>Сравнение</w:t>
      </w:r>
      <w:r>
        <w:t xml:space="preserve"> </w:t>
      </w:r>
      <w:r>
        <w:rPr>
          <w:rFonts w:hint="eastAsia"/>
        </w:rPr>
        <w:t>расчетных</w:t>
      </w:r>
      <w:r>
        <w:t xml:space="preserve"> </w:t>
      </w:r>
      <w:r>
        <w:rPr>
          <w:rFonts w:hint="eastAsia"/>
        </w:rPr>
        <w:t>и</w:t>
      </w:r>
      <w:r>
        <w:t xml:space="preserve"> </w:t>
      </w:r>
      <w:r>
        <w:rPr>
          <w:rFonts w:hint="eastAsia"/>
        </w:rPr>
        <w:t>экспериментальных</w:t>
      </w:r>
      <w:r>
        <w:t xml:space="preserve"> </w:t>
      </w:r>
      <w:r>
        <w:rPr>
          <w:rFonts w:hint="eastAsia"/>
        </w:rPr>
        <w:t>данных</w:t>
      </w:r>
    </w:p>
    <w:p w14:paraId="0B4B9E02" w14:textId="77777777" w:rsidR="006A281D" w:rsidRDefault="006A281D" w:rsidP="006A281D"/>
    <w:p w14:paraId="6EF974A9" w14:textId="77777777" w:rsidR="006A281D" w:rsidRDefault="006A281D" w:rsidP="006A281D">
      <w:r>
        <w:t xml:space="preserve">3.4.1 </w:t>
      </w:r>
      <w:r>
        <w:rPr>
          <w:rFonts w:hint="eastAsia"/>
        </w:rPr>
        <w:t>Сравнение</w:t>
      </w:r>
      <w:r>
        <w:t xml:space="preserve"> </w:t>
      </w:r>
      <w:r>
        <w:rPr>
          <w:rFonts w:hint="eastAsia"/>
        </w:rPr>
        <w:t>характеристик</w:t>
      </w:r>
      <w:r>
        <w:t xml:space="preserve"> </w:t>
      </w:r>
      <w:r>
        <w:rPr>
          <w:rFonts w:hint="eastAsia"/>
        </w:rPr>
        <w:t>при</w:t>
      </w:r>
      <w:r>
        <w:t xml:space="preserve"> </w:t>
      </w:r>
      <w:r>
        <w:rPr>
          <w:rFonts w:hint="eastAsia"/>
        </w:rPr>
        <w:t>выводе</w:t>
      </w:r>
      <w:r>
        <w:t xml:space="preserve"> </w:t>
      </w:r>
      <w:r>
        <w:rPr>
          <w:rFonts w:hint="eastAsia"/>
        </w:rPr>
        <w:t>РУ</w:t>
      </w:r>
      <w:r>
        <w:t xml:space="preserve"> </w:t>
      </w:r>
      <w:r>
        <w:rPr>
          <w:rFonts w:hint="eastAsia"/>
        </w:rPr>
        <w:t>СМ</w:t>
      </w:r>
      <w:r>
        <w:t xml:space="preserve">-3 </w:t>
      </w:r>
      <w:r>
        <w:rPr>
          <w:rFonts w:hint="eastAsia"/>
        </w:rPr>
        <w:t>на</w:t>
      </w:r>
      <w:r>
        <w:t xml:space="preserve"> </w:t>
      </w:r>
      <w:r>
        <w:rPr>
          <w:rFonts w:hint="eastAsia"/>
        </w:rPr>
        <w:t>мощность</w:t>
      </w:r>
    </w:p>
    <w:p w14:paraId="72FD719A" w14:textId="77777777" w:rsidR="006A281D" w:rsidRDefault="006A281D" w:rsidP="006A281D"/>
    <w:p w14:paraId="7FFC04AC" w14:textId="77777777" w:rsidR="006A281D" w:rsidRDefault="006A281D" w:rsidP="006A281D">
      <w:r>
        <w:t xml:space="preserve">3.4.1.1 </w:t>
      </w:r>
      <w:r>
        <w:rPr>
          <w:rFonts w:hint="eastAsia"/>
        </w:rPr>
        <w:t>Результаты</w:t>
      </w:r>
      <w:r>
        <w:t xml:space="preserve"> </w:t>
      </w:r>
      <w:r>
        <w:rPr>
          <w:rFonts w:hint="eastAsia"/>
        </w:rPr>
        <w:t>тестирования</w:t>
      </w:r>
      <w:r>
        <w:t xml:space="preserve"> </w:t>
      </w:r>
      <w:r>
        <w:rPr>
          <w:rFonts w:hint="eastAsia"/>
        </w:rPr>
        <w:t>для</w:t>
      </w:r>
      <w:r>
        <w:t xml:space="preserve"> </w:t>
      </w:r>
      <w:r>
        <w:rPr>
          <w:rFonts w:hint="eastAsia"/>
        </w:rPr>
        <w:t>ОУ</w:t>
      </w:r>
      <w:r>
        <w:t xml:space="preserve">-1 </w:t>
      </w:r>
      <w:r>
        <w:rPr>
          <w:rFonts w:hint="eastAsia"/>
        </w:rPr>
        <w:t>в</w:t>
      </w:r>
      <w:r>
        <w:t xml:space="preserve"> </w:t>
      </w:r>
      <w:r>
        <w:rPr>
          <w:rFonts w:hint="eastAsia"/>
        </w:rPr>
        <w:t>ячейке</w:t>
      </w:r>
      <w:r>
        <w:t xml:space="preserve"> </w:t>
      </w:r>
      <w:r>
        <w:rPr>
          <w:rFonts w:hint="eastAsia"/>
        </w:rPr>
        <w:t>среднего</w:t>
      </w:r>
      <w:r>
        <w:t xml:space="preserve"> </w:t>
      </w:r>
      <w:r>
        <w:rPr>
          <w:rFonts w:hint="eastAsia"/>
        </w:rPr>
        <w:t>ряда</w:t>
      </w:r>
      <w:r>
        <w:t xml:space="preserve"> </w:t>
      </w:r>
      <w:r>
        <w:rPr>
          <w:rFonts w:hint="eastAsia"/>
        </w:rPr>
        <w:t>отражателя</w:t>
      </w:r>
    </w:p>
    <w:p w14:paraId="024C31B3" w14:textId="77777777" w:rsidR="006A281D" w:rsidRDefault="006A281D" w:rsidP="006A281D"/>
    <w:p w14:paraId="401B5334" w14:textId="77777777" w:rsidR="006A281D" w:rsidRDefault="006A281D" w:rsidP="006A281D">
      <w:r>
        <w:t xml:space="preserve">3.4.1.2 </w:t>
      </w:r>
      <w:r>
        <w:rPr>
          <w:rFonts w:hint="eastAsia"/>
        </w:rPr>
        <w:t>Результаты</w:t>
      </w:r>
      <w:r>
        <w:t xml:space="preserve"> </w:t>
      </w:r>
      <w:r>
        <w:rPr>
          <w:rFonts w:hint="eastAsia"/>
        </w:rPr>
        <w:t>тестирования</w:t>
      </w:r>
      <w:r>
        <w:t xml:space="preserve"> </w:t>
      </w:r>
      <w:r>
        <w:rPr>
          <w:rFonts w:hint="eastAsia"/>
        </w:rPr>
        <w:t>для</w:t>
      </w:r>
      <w:r>
        <w:t xml:space="preserve"> </w:t>
      </w:r>
      <w:r>
        <w:rPr>
          <w:rFonts w:hint="eastAsia"/>
        </w:rPr>
        <w:t>ОУ</w:t>
      </w:r>
      <w:r>
        <w:t xml:space="preserve">-2 </w:t>
      </w:r>
      <w:r>
        <w:rPr>
          <w:rFonts w:hint="eastAsia"/>
        </w:rPr>
        <w:t>в</w:t>
      </w:r>
      <w:r>
        <w:t xml:space="preserve"> </w:t>
      </w:r>
      <w:r>
        <w:rPr>
          <w:rFonts w:hint="eastAsia"/>
        </w:rPr>
        <w:t>ячейке</w:t>
      </w:r>
      <w:r>
        <w:t xml:space="preserve"> </w:t>
      </w:r>
      <w:r>
        <w:rPr>
          <w:rFonts w:hint="eastAsia"/>
        </w:rPr>
        <w:t>ближнего</w:t>
      </w:r>
      <w:r>
        <w:t xml:space="preserve"> </w:t>
      </w:r>
      <w:r>
        <w:rPr>
          <w:rFonts w:hint="eastAsia"/>
        </w:rPr>
        <w:t>ряда</w:t>
      </w:r>
      <w:r>
        <w:t xml:space="preserve"> </w:t>
      </w:r>
      <w:r>
        <w:rPr>
          <w:rFonts w:hint="eastAsia"/>
        </w:rPr>
        <w:t>отражателя</w:t>
      </w:r>
    </w:p>
    <w:p w14:paraId="7353CE0D" w14:textId="77777777" w:rsidR="006A281D" w:rsidRDefault="006A281D" w:rsidP="006A281D"/>
    <w:p w14:paraId="7114C999" w14:textId="77777777" w:rsidR="006A281D" w:rsidRDefault="006A281D" w:rsidP="006A281D">
      <w:r>
        <w:lastRenderedPageBreak/>
        <w:t xml:space="preserve">3.4.2 </w:t>
      </w:r>
      <w:r>
        <w:rPr>
          <w:rFonts w:hint="eastAsia"/>
        </w:rPr>
        <w:t>Сравнение</w:t>
      </w:r>
      <w:r>
        <w:t xml:space="preserve"> </w:t>
      </w:r>
      <w:r>
        <w:rPr>
          <w:rFonts w:hint="eastAsia"/>
        </w:rPr>
        <w:t>характеристик</w:t>
      </w:r>
      <w:r>
        <w:t xml:space="preserve"> </w:t>
      </w:r>
      <w:r>
        <w:rPr>
          <w:rFonts w:hint="eastAsia"/>
        </w:rPr>
        <w:t>при</w:t>
      </w:r>
      <w:r>
        <w:t xml:space="preserve"> </w:t>
      </w:r>
      <w:r>
        <w:rPr>
          <w:rFonts w:hint="eastAsia"/>
        </w:rPr>
        <w:t>стационарном</w:t>
      </w:r>
      <w:r>
        <w:t xml:space="preserve"> </w:t>
      </w:r>
      <w:r>
        <w:rPr>
          <w:rFonts w:hint="eastAsia"/>
        </w:rPr>
        <w:t>уровне</w:t>
      </w:r>
      <w:r>
        <w:t xml:space="preserve"> </w:t>
      </w:r>
      <w:r>
        <w:rPr>
          <w:rFonts w:hint="eastAsia"/>
        </w:rPr>
        <w:t>мощности</w:t>
      </w:r>
      <w:r>
        <w:t xml:space="preserve"> </w:t>
      </w:r>
      <w:r>
        <w:rPr>
          <w:rFonts w:hint="eastAsia"/>
        </w:rPr>
        <w:t>реактора</w:t>
      </w:r>
    </w:p>
    <w:p w14:paraId="4586DC9B" w14:textId="77777777" w:rsidR="006A281D" w:rsidRDefault="006A281D" w:rsidP="006A281D"/>
    <w:p w14:paraId="61CA010C" w14:textId="77777777" w:rsidR="006A281D" w:rsidRDefault="006A281D" w:rsidP="006A281D">
      <w:r>
        <w:t xml:space="preserve">3.4.2.1 </w:t>
      </w:r>
      <w:r>
        <w:rPr>
          <w:rFonts w:hint="eastAsia"/>
        </w:rPr>
        <w:t>Результаты</w:t>
      </w:r>
      <w:r>
        <w:t xml:space="preserve"> </w:t>
      </w:r>
      <w:r>
        <w:rPr>
          <w:rFonts w:hint="eastAsia"/>
        </w:rPr>
        <w:t>тестирования</w:t>
      </w:r>
      <w:r>
        <w:t xml:space="preserve"> </w:t>
      </w:r>
      <w:r>
        <w:rPr>
          <w:rFonts w:hint="eastAsia"/>
        </w:rPr>
        <w:t>для</w:t>
      </w:r>
      <w:r>
        <w:t xml:space="preserve"> </w:t>
      </w:r>
      <w:r>
        <w:rPr>
          <w:rFonts w:hint="eastAsia"/>
        </w:rPr>
        <w:t>ОУ</w:t>
      </w:r>
      <w:r>
        <w:t xml:space="preserve">-1 </w:t>
      </w:r>
      <w:r>
        <w:rPr>
          <w:rFonts w:hint="eastAsia"/>
        </w:rPr>
        <w:t>в</w:t>
      </w:r>
      <w:r>
        <w:t xml:space="preserve"> </w:t>
      </w:r>
      <w:r>
        <w:rPr>
          <w:rFonts w:hint="eastAsia"/>
        </w:rPr>
        <w:t>ячейке</w:t>
      </w:r>
      <w:r>
        <w:t xml:space="preserve"> </w:t>
      </w:r>
      <w:r>
        <w:rPr>
          <w:rFonts w:hint="eastAsia"/>
        </w:rPr>
        <w:t>среднего</w:t>
      </w:r>
      <w:r>
        <w:t xml:space="preserve"> </w:t>
      </w:r>
      <w:r>
        <w:rPr>
          <w:rFonts w:hint="eastAsia"/>
        </w:rPr>
        <w:t>ряда</w:t>
      </w:r>
      <w:r>
        <w:t xml:space="preserve"> </w:t>
      </w:r>
      <w:r>
        <w:rPr>
          <w:rFonts w:hint="eastAsia"/>
        </w:rPr>
        <w:t>отражателя</w:t>
      </w:r>
    </w:p>
    <w:p w14:paraId="1D9701ED" w14:textId="77777777" w:rsidR="006A281D" w:rsidRDefault="006A281D" w:rsidP="006A281D"/>
    <w:p w14:paraId="4531AF66" w14:textId="77777777" w:rsidR="006A281D" w:rsidRDefault="006A281D" w:rsidP="006A281D">
      <w:r>
        <w:t xml:space="preserve">3.4.2.2 </w:t>
      </w:r>
      <w:r>
        <w:rPr>
          <w:rFonts w:hint="eastAsia"/>
        </w:rPr>
        <w:t>Результаты</w:t>
      </w:r>
      <w:r>
        <w:t xml:space="preserve"> </w:t>
      </w:r>
      <w:r>
        <w:rPr>
          <w:rFonts w:hint="eastAsia"/>
        </w:rPr>
        <w:t>тестирования</w:t>
      </w:r>
      <w:r>
        <w:t xml:space="preserve"> </w:t>
      </w:r>
      <w:r>
        <w:rPr>
          <w:rFonts w:hint="eastAsia"/>
        </w:rPr>
        <w:t>для</w:t>
      </w:r>
      <w:r>
        <w:t xml:space="preserve"> </w:t>
      </w:r>
      <w:r>
        <w:rPr>
          <w:rFonts w:hint="eastAsia"/>
        </w:rPr>
        <w:t>ОУ</w:t>
      </w:r>
      <w:r>
        <w:t xml:space="preserve">-2 </w:t>
      </w:r>
      <w:r>
        <w:rPr>
          <w:rFonts w:hint="eastAsia"/>
        </w:rPr>
        <w:t>в</w:t>
      </w:r>
      <w:r>
        <w:t xml:space="preserve"> </w:t>
      </w:r>
      <w:r>
        <w:rPr>
          <w:rFonts w:hint="eastAsia"/>
        </w:rPr>
        <w:t>ячейке</w:t>
      </w:r>
      <w:r>
        <w:t xml:space="preserve"> </w:t>
      </w:r>
      <w:r>
        <w:rPr>
          <w:rFonts w:hint="eastAsia"/>
        </w:rPr>
        <w:t>ближнего</w:t>
      </w:r>
      <w:r>
        <w:t xml:space="preserve"> </w:t>
      </w:r>
      <w:r>
        <w:rPr>
          <w:rFonts w:hint="eastAsia"/>
        </w:rPr>
        <w:t>ряда</w:t>
      </w:r>
      <w:r>
        <w:t xml:space="preserve"> </w:t>
      </w:r>
      <w:r>
        <w:rPr>
          <w:rFonts w:hint="eastAsia"/>
        </w:rPr>
        <w:t>отражателя</w:t>
      </w:r>
    </w:p>
    <w:p w14:paraId="1E22AEC7" w14:textId="77777777" w:rsidR="006A281D" w:rsidRDefault="006A281D" w:rsidP="006A281D"/>
    <w:p w14:paraId="3397D026" w14:textId="77777777" w:rsidR="006A281D" w:rsidRDefault="006A281D" w:rsidP="006A281D">
      <w:r>
        <w:rPr>
          <w:rFonts w:hint="eastAsia"/>
        </w:rPr>
        <w:t>Выводы</w:t>
      </w:r>
      <w:r>
        <w:t xml:space="preserve"> </w:t>
      </w:r>
      <w:r>
        <w:rPr>
          <w:rFonts w:hint="eastAsia"/>
        </w:rPr>
        <w:t>по</w:t>
      </w:r>
      <w:r>
        <w:t xml:space="preserve"> </w:t>
      </w:r>
      <w:r>
        <w:rPr>
          <w:rFonts w:hint="eastAsia"/>
        </w:rPr>
        <w:t>главе</w:t>
      </w:r>
    </w:p>
    <w:p w14:paraId="6219230F" w14:textId="77777777" w:rsidR="006A281D" w:rsidRDefault="006A281D" w:rsidP="006A281D"/>
    <w:p w14:paraId="7962EDCF" w14:textId="77777777" w:rsidR="006A281D" w:rsidRDefault="006A281D" w:rsidP="006A281D">
      <w:r>
        <w:rPr>
          <w:rFonts w:hint="eastAsia"/>
        </w:rPr>
        <w:t>Глава</w:t>
      </w:r>
      <w:r>
        <w:t xml:space="preserve"> 4. </w:t>
      </w:r>
      <w:r>
        <w:rPr>
          <w:rFonts w:hint="eastAsia"/>
        </w:rPr>
        <w:t>Исследование</w:t>
      </w:r>
      <w:r>
        <w:t xml:space="preserve"> </w:t>
      </w:r>
      <w:r>
        <w:rPr>
          <w:rFonts w:hint="eastAsia"/>
        </w:rPr>
        <w:t>достижимых</w:t>
      </w:r>
      <w:r>
        <w:t xml:space="preserve"> </w:t>
      </w:r>
      <w:r>
        <w:rPr>
          <w:rFonts w:hint="eastAsia"/>
        </w:rPr>
        <w:t>температурных</w:t>
      </w:r>
      <w:r>
        <w:t xml:space="preserve"> </w:t>
      </w:r>
      <w:r>
        <w:rPr>
          <w:rFonts w:hint="eastAsia"/>
        </w:rPr>
        <w:t>режимов</w:t>
      </w:r>
      <w:r>
        <w:t xml:space="preserve"> </w:t>
      </w:r>
      <w:r>
        <w:rPr>
          <w:rFonts w:hint="eastAsia"/>
        </w:rPr>
        <w:t>в</w:t>
      </w:r>
      <w:r>
        <w:t xml:space="preserve"> </w:t>
      </w:r>
      <w:r>
        <w:rPr>
          <w:rFonts w:hint="eastAsia"/>
        </w:rPr>
        <w:t>АК</w:t>
      </w:r>
      <w:r>
        <w:t xml:space="preserve"> </w:t>
      </w:r>
      <w:r>
        <w:rPr>
          <w:rFonts w:hint="eastAsia"/>
        </w:rPr>
        <w:t>предложенной</w:t>
      </w:r>
      <w:r>
        <w:t xml:space="preserve"> </w:t>
      </w:r>
      <w:r>
        <w:rPr>
          <w:rFonts w:hint="eastAsia"/>
        </w:rPr>
        <w:t>конструкции</w:t>
      </w:r>
      <w:r>
        <w:t xml:space="preserve">.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выбору</w:t>
      </w:r>
      <w:r>
        <w:t xml:space="preserve"> </w:t>
      </w:r>
      <w:r>
        <w:rPr>
          <w:rFonts w:hint="eastAsia"/>
        </w:rPr>
        <w:t>оптимальных</w:t>
      </w:r>
      <w:r>
        <w:t xml:space="preserve"> </w:t>
      </w:r>
      <w:r>
        <w:rPr>
          <w:rFonts w:hint="eastAsia"/>
        </w:rPr>
        <w:t>схемных</w:t>
      </w:r>
      <w:r>
        <w:t xml:space="preserve"> </w:t>
      </w:r>
      <w:r>
        <w:rPr>
          <w:rFonts w:hint="eastAsia"/>
        </w:rPr>
        <w:t>и</w:t>
      </w:r>
      <w:r>
        <w:t xml:space="preserve"> </w:t>
      </w:r>
      <w:r>
        <w:rPr>
          <w:rFonts w:hint="eastAsia"/>
        </w:rPr>
        <w:t>компоновочных</w:t>
      </w:r>
      <w:r>
        <w:t xml:space="preserve"> </w:t>
      </w:r>
      <w:r>
        <w:rPr>
          <w:rFonts w:hint="eastAsia"/>
        </w:rPr>
        <w:t>решений</w:t>
      </w:r>
      <w:r>
        <w:t xml:space="preserve"> </w:t>
      </w:r>
      <w:r>
        <w:rPr>
          <w:rFonts w:hint="eastAsia"/>
        </w:rPr>
        <w:t>ОУ</w:t>
      </w:r>
      <w:r>
        <w:t xml:space="preserve"> </w:t>
      </w:r>
      <w:r>
        <w:rPr>
          <w:rFonts w:hint="eastAsia"/>
        </w:rPr>
        <w:t>и</w:t>
      </w:r>
      <w:r>
        <w:t xml:space="preserve"> </w:t>
      </w:r>
      <w:r>
        <w:rPr>
          <w:rFonts w:hint="eastAsia"/>
        </w:rPr>
        <w:t>АК</w:t>
      </w:r>
      <w:r>
        <w:t xml:space="preserve"> [80, 81]</w:t>
      </w:r>
    </w:p>
    <w:p w14:paraId="634A0599" w14:textId="77777777" w:rsidR="006A281D" w:rsidRDefault="006A281D" w:rsidP="006A281D"/>
    <w:p w14:paraId="29C5B1E6" w14:textId="77777777" w:rsidR="006A281D" w:rsidRDefault="006A281D" w:rsidP="006A281D">
      <w:r>
        <w:t xml:space="preserve">4.1 </w:t>
      </w:r>
      <w:r>
        <w:rPr>
          <w:rFonts w:hint="eastAsia"/>
        </w:rPr>
        <w:t>Влияние</w:t>
      </w:r>
      <w:r>
        <w:t xml:space="preserve"> </w:t>
      </w:r>
      <w:r>
        <w:rPr>
          <w:rFonts w:hint="eastAsia"/>
        </w:rPr>
        <w:t>мощности</w:t>
      </w:r>
      <w:r>
        <w:t xml:space="preserve"> </w:t>
      </w:r>
      <w:r>
        <w:rPr>
          <w:rFonts w:hint="eastAsia"/>
        </w:rPr>
        <w:t>энерговыделения</w:t>
      </w:r>
      <w:r>
        <w:t xml:space="preserve">, </w:t>
      </w:r>
      <w:r>
        <w:rPr>
          <w:rFonts w:hint="eastAsia"/>
        </w:rPr>
        <w:t>высоты</w:t>
      </w:r>
      <w:r>
        <w:t xml:space="preserve"> </w:t>
      </w:r>
      <w:r>
        <w:rPr>
          <w:rFonts w:hint="eastAsia"/>
        </w:rPr>
        <w:t>контура</w:t>
      </w:r>
      <w:r>
        <w:t xml:space="preserve"> </w:t>
      </w:r>
      <w:r>
        <w:rPr>
          <w:rFonts w:hint="eastAsia"/>
        </w:rPr>
        <w:t>циркуляции</w:t>
      </w:r>
      <w:r>
        <w:t xml:space="preserve">, </w:t>
      </w:r>
      <w:r>
        <w:rPr>
          <w:rFonts w:hint="eastAsia"/>
        </w:rPr>
        <w:t>термического</w:t>
      </w:r>
      <w:r>
        <w:t xml:space="preserve"> </w:t>
      </w:r>
      <w:r>
        <w:rPr>
          <w:rFonts w:hint="eastAsia"/>
        </w:rPr>
        <w:t>сопротивления</w:t>
      </w:r>
      <w:r>
        <w:t xml:space="preserve"> </w:t>
      </w:r>
      <w:r>
        <w:rPr>
          <w:rFonts w:hint="eastAsia"/>
        </w:rPr>
        <w:t>корпуса</w:t>
      </w:r>
      <w:r>
        <w:t xml:space="preserve"> </w:t>
      </w:r>
      <w:r>
        <w:rPr>
          <w:rFonts w:hint="eastAsia"/>
        </w:rPr>
        <w:t>канала</w:t>
      </w:r>
    </w:p>
    <w:p w14:paraId="20468CF0" w14:textId="77777777" w:rsidR="006A281D" w:rsidRDefault="006A281D" w:rsidP="006A281D"/>
    <w:p w14:paraId="4D99987F" w14:textId="77777777" w:rsidR="006A281D" w:rsidRDefault="006A281D" w:rsidP="006A281D">
      <w:r>
        <w:t xml:space="preserve">4.1.1 </w:t>
      </w:r>
      <w:r>
        <w:rPr>
          <w:rFonts w:hint="eastAsia"/>
        </w:rPr>
        <w:t>Мощность</w:t>
      </w:r>
      <w:r>
        <w:t xml:space="preserve"> </w:t>
      </w:r>
      <w:r>
        <w:rPr>
          <w:rFonts w:hint="eastAsia"/>
        </w:rPr>
        <w:t>энерговыделения</w:t>
      </w:r>
      <w:r>
        <w:t xml:space="preserve"> 20 </w:t>
      </w:r>
      <w:r>
        <w:rPr>
          <w:rFonts w:hint="eastAsia"/>
        </w:rPr>
        <w:t>кВт</w:t>
      </w:r>
    </w:p>
    <w:p w14:paraId="187C1AA7" w14:textId="77777777" w:rsidR="006A281D" w:rsidRDefault="006A281D" w:rsidP="006A281D"/>
    <w:p w14:paraId="6C173C53" w14:textId="77777777" w:rsidR="006A281D" w:rsidRDefault="006A281D" w:rsidP="006A281D">
      <w:r>
        <w:t xml:space="preserve">4.1.2 </w:t>
      </w:r>
      <w:r>
        <w:rPr>
          <w:rFonts w:hint="eastAsia"/>
        </w:rPr>
        <w:t>Мощность</w:t>
      </w:r>
      <w:r>
        <w:t xml:space="preserve"> </w:t>
      </w:r>
      <w:r>
        <w:rPr>
          <w:rFonts w:hint="eastAsia"/>
        </w:rPr>
        <w:t>энерговыделения</w:t>
      </w:r>
      <w:r>
        <w:t xml:space="preserve"> 30 </w:t>
      </w:r>
      <w:r>
        <w:rPr>
          <w:rFonts w:hint="eastAsia"/>
        </w:rPr>
        <w:t>кВт</w:t>
      </w:r>
    </w:p>
    <w:p w14:paraId="52723D2E" w14:textId="77777777" w:rsidR="006A281D" w:rsidRDefault="006A281D" w:rsidP="006A281D"/>
    <w:p w14:paraId="03A1DF76" w14:textId="77777777" w:rsidR="006A281D" w:rsidRDefault="006A281D" w:rsidP="006A281D">
      <w:r>
        <w:t xml:space="preserve">4.1.3 </w:t>
      </w:r>
      <w:r>
        <w:rPr>
          <w:rFonts w:hint="eastAsia"/>
        </w:rPr>
        <w:t>Мощность</w:t>
      </w:r>
      <w:r>
        <w:t xml:space="preserve"> </w:t>
      </w:r>
      <w:r>
        <w:rPr>
          <w:rFonts w:hint="eastAsia"/>
        </w:rPr>
        <w:t>энерговыделения</w:t>
      </w:r>
      <w:r>
        <w:t xml:space="preserve"> 40 </w:t>
      </w:r>
      <w:r>
        <w:rPr>
          <w:rFonts w:hint="eastAsia"/>
        </w:rPr>
        <w:t>кВт</w:t>
      </w:r>
    </w:p>
    <w:p w14:paraId="74066BDC" w14:textId="77777777" w:rsidR="006A281D" w:rsidRDefault="006A281D" w:rsidP="006A281D"/>
    <w:p w14:paraId="3564C764" w14:textId="77777777" w:rsidR="006A281D" w:rsidRDefault="006A281D" w:rsidP="006A281D">
      <w:r>
        <w:t xml:space="preserve">4.2 </w:t>
      </w:r>
      <w:r>
        <w:rPr>
          <w:rFonts w:hint="eastAsia"/>
        </w:rPr>
        <w:t>Влияние</w:t>
      </w:r>
      <w:r>
        <w:t xml:space="preserve"> </w:t>
      </w:r>
      <w:r>
        <w:rPr>
          <w:rFonts w:hint="eastAsia"/>
        </w:rPr>
        <w:t>байпасного</w:t>
      </w:r>
      <w:r>
        <w:t xml:space="preserve"> </w:t>
      </w:r>
      <w:r>
        <w:rPr>
          <w:rFonts w:hint="eastAsia"/>
        </w:rPr>
        <w:t>участка</w:t>
      </w:r>
      <w:r>
        <w:t xml:space="preserve"> </w:t>
      </w:r>
      <w:r>
        <w:rPr>
          <w:rFonts w:hint="eastAsia"/>
        </w:rPr>
        <w:t>теплоотвода</w:t>
      </w:r>
      <w:r>
        <w:t xml:space="preserve"> [81]</w:t>
      </w:r>
    </w:p>
    <w:p w14:paraId="76421387" w14:textId="77777777" w:rsidR="006A281D" w:rsidRDefault="006A281D" w:rsidP="006A281D"/>
    <w:p w14:paraId="5FF417D4" w14:textId="77777777" w:rsidR="006A281D" w:rsidRDefault="006A281D" w:rsidP="006A281D">
      <w:r>
        <w:t xml:space="preserve">4.3 </w:t>
      </w:r>
      <w:r>
        <w:rPr>
          <w:rFonts w:hint="eastAsia"/>
        </w:rPr>
        <w:t>Влияние</w:t>
      </w:r>
      <w:r>
        <w:t xml:space="preserve"> </w:t>
      </w:r>
      <w:r>
        <w:rPr>
          <w:rFonts w:hint="eastAsia"/>
        </w:rPr>
        <w:t>размеров</w:t>
      </w:r>
      <w:r>
        <w:t xml:space="preserve"> </w:t>
      </w:r>
      <w:r>
        <w:rPr>
          <w:rFonts w:hint="eastAsia"/>
        </w:rPr>
        <w:t>разделителя</w:t>
      </w:r>
      <w:r>
        <w:t xml:space="preserve"> </w:t>
      </w:r>
      <w:r>
        <w:rPr>
          <w:rFonts w:hint="eastAsia"/>
        </w:rPr>
        <w:t>потока</w:t>
      </w:r>
    </w:p>
    <w:p w14:paraId="32430E89" w14:textId="77777777" w:rsidR="006A281D" w:rsidRDefault="006A281D" w:rsidP="006A281D"/>
    <w:p w14:paraId="51917489" w14:textId="77777777" w:rsidR="006A281D" w:rsidRDefault="006A281D" w:rsidP="006A281D">
      <w:r>
        <w:t xml:space="preserve">4.3.1 </w:t>
      </w:r>
      <w:r>
        <w:rPr>
          <w:rFonts w:hint="eastAsia"/>
        </w:rPr>
        <w:t>Результаты</w:t>
      </w:r>
      <w:r>
        <w:t xml:space="preserve"> </w:t>
      </w:r>
      <w:r>
        <w:rPr>
          <w:rFonts w:hint="eastAsia"/>
        </w:rPr>
        <w:t>расчета</w:t>
      </w:r>
      <w:r>
        <w:t xml:space="preserve"> </w:t>
      </w:r>
      <w:r>
        <w:rPr>
          <w:rFonts w:hint="eastAsia"/>
        </w:rPr>
        <w:t>для</w:t>
      </w:r>
      <w:r>
        <w:t xml:space="preserve"> </w:t>
      </w:r>
      <w:r>
        <w:rPr>
          <w:rFonts w:hint="eastAsia"/>
        </w:rPr>
        <w:t>разделителя</w:t>
      </w:r>
      <w:r>
        <w:t xml:space="preserve"> </w:t>
      </w:r>
      <w:r>
        <w:rPr>
          <w:rFonts w:hint="eastAsia"/>
        </w:rPr>
        <w:t>потока</w:t>
      </w:r>
      <w:r>
        <w:t xml:space="preserve"> 034* 1 </w:t>
      </w:r>
      <w:r>
        <w:rPr>
          <w:rFonts w:hint="eastAsia"/>
        </w:rPr>
        <w:t>мм</w:t>
      </w:r>
    </w:p>
    <w:p w14:paraId="543092A5" w14:textId="77777777" w:rsidR="006A281D" w:rsidRDefault="006A281D" w:rsidP="006A281D"/>
    <w:p w14:paraId="6676ACD7" w14:textId="77777777" w:rsidR="006A281D" w:rsidRDefault="006A281D" w:rsidP="006A281D">
      <w:r>
        <w:t xml:space="preserve">4.3.2 </w:t>
      </w:r>
      <w:r>
        <w:rPr>
          <w:rFonts w:hint="eastAsia"/>
        </w:rPr>
        <w:t>Результаты</w:t>
      </w:r>
      <w:r>
        <w:t xml:space="preserve"> </w:t>
      </w:r>
      <w:r>
        <w:rPr>
          <w:rFonts w:hint="eastAsia"/>
        </w:rPr>
        <w:t>расчета</w:t>
      </w:r>
      <w:r>
        <w:t xml:space="preserve"> </w:t>
      </w:r>
      <w:r>
        <w:rPr>
          <w:rFonts w:hint="eastAsia"/>
        </w:rPr>
        <w:t>для</w:t>
      </w:r>
      <w:r>
        <w:t xml:space="preserve"> </w:t>
      </w:r>
      <w:r>
        <w:rPr>
          <w:rFonts w:hint="eastAsia"/>
        </w:rPr>
        <w:t>разделителя</w:t>
      </w:r>
      <w:r>
        <w:t xml:space="preserve"> </w:t>
      </w:r>
      <w:r>
        <w:rPr>
          <w:rFonts w:hint="eastAsia"/>
        </w:rPr>
        <w:t>потока</w:t>
      </w:r>
      <w:r>
        <w:lastRenderedPageBreak/>
        <w:t xml:space="preserve"> 038* 1 </w:t>
      </w:r>
      <w:r>
        <w:rPr>
          <w:rFonts w:hint="eastAsia"/>
        </w:rPr>
        <w:t>мм</w:t>
      </w:r>
    </w:p>
    <w:p w14:paraId="71D19955" w14:textId="77777777" w:rsidR="006A281D" w:rsidRDefault="006A281D" w:rsidP="006A281D"/>
    <w:p w14:paraId="10F43AEE" w14:textId="77777777" w:rsidR="006A281D" w:rsidRDefault="006A281D" w:rsidP="006A281D">
      <w:r>
        <w:t xml:space="preserve">4.3.3 </w:t>
      </w:r>
      <w:r>
        <w:rPr>
          <w:rFonts w:hint="eastAsia"/>
        </w:rPr>
        <w:t>Результаты</w:t>
      </w:r>
      <w:r>
        <w:t xml:space="preserve"> </w:t>
      </w:r>
      <w:r>
        <w:rPr>
          <w:rFonts w:hint="eastAsia"/>
        </w:rPr>
        <w:t>расчета</w:t>
      </w:r>
      <w:r>
        <w:t xml:space="preserve"> </w:t>
      </w:r>
      <w:r>
        <w:rPr>
          <w:rFonts w:hint="eastAsia"/>
        </w:rPr>
        <w:t>для</w:t>
      </w:r>
      <w:r>
        <w:t xml:space="preserve"> </w:t>
      </w:r>
      <w:r>
        <w:rPr>
          <w:rFonts w:hint="eastAsia"/>
        </w:rPr>
        <w:t>разделителя</w:t>
      </w:r>
      <w:r>
        <w:t xml:space="preserve"> </w:t>
      </w:r>
      <w:r>
        <w:rPr>
          <w:rFonts w:hint="eastAsia"/>
        </w:rPr>
        <w:t>потока</w:t>
      </w:r>
      <w:r>
        <w:t xml:space="preserve"> 042* 1 </w:t>
      </w:r>
      <w:r>
        <w:rPr>
          <w:rFonts w:hint="eastAsia"/>
        </w:rPr>
        <w:t>мм</w:t>
      </w:r>
    </w:p>
    <w:p w14:paraId="0485896B" w14:textId="77777777" w:rsidR="006A281D" w:rsidRDefault="006A281D" w:rsidP="006A281D"/>
    <w:p w14:paraId="11F56FE4" w14:textId="77777777" w:rsidR="006A281D" w:rsidRDefault="006A281D" w:rsidP="006A281D">
      <w:r>
        <w:t xml:space="preserve">4.4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оптимизации</w:t>
      </w:r>
      <w:r>
        <w:t xml:space="preserve"> </w:t>
      </w:r>
      <w:r>
        <w:rPr>
          <w:rFonts w:hint="eastAsia"/>
        </w:rPr>
        <w:t>конструкции</w:t>
      </w:r>
      <w:r>
        <w:t xml:space="preserve"> </w:t>
      </w:r>
      <w:r>
        <w:rPr>
          <w:rFonts w:hint="eastAsia"/>
        </w:rPr>
        <w:t>АК</w:t>
      </w:r>
      <w:r>
        <w:t xml:space="preserve"> </w:t>
      </w:r>
      <w:r>
        <w:rPr>
          <w:rFonts w:hint="eastAsia"/>
        </w:rPr>
        <w:t>с</w:t>
      </w:r>
      <w:r>
        <w:t xml:space="preserve"> </w:t>
      </w:r>
      <w:r>
        <w:rPr>
          <w:rFonts w:hint="eastAsia"/>
        </w:rPr>
        <w:t>ЕЦ</w:t>
      </w:r>
    </w:p>
    <w:p w14:paraId="0FD24324" w14:textId="77777777" w:rsidR="006A281D" w:rsidRDefault="006A281D" w:rsidP="006A281D"/>
    <w:p w14:paraId="1066703B" w14:textId="77777777" w:rsidR="006A281D" w:rsidRDefault="006A281D" w:rsidP="006A281D">
      <w:r>
        <w:t xml:space="preserve">4.4.1 </w:t>
      </w:r>
      <w:r>
        <w:rPr>
          <w:rFonts w:hint="eastAsia"/>
        </w:rPr>
        <w:t>Возможные</w:t>
      </w:r>
      <w:r>
        <w:t xml:space="preserve"> </w:t>
      </w:r>
      <w:r>
        <w:rPr>
          <w:rFonts w:hint="eastAsia"/>
        </w:rPr>
        <w:t>формулировки</w:t>
      </w:r>
      <w:r>
        <w:t xml:space="preserve"> </w:t>
      </w:r>
      <w:r>
        <w:rPr>
          <w:rFonts w:hint="eastAsia"/>
        </w:rPr>
        <w:t>целевой</w:t>
      </w:r>
      <w:r>
        <w:t xml:space="preserve"> </w:t>
      </w:r>
      <w:r>
        <w:rPr>
          <w:rFonts w:hint="eastAsia"/>
        </w:rPr>
        <w:t>функции</w:t>
      </w:r>
      <w:r>
        <w:t xml:space="preserve"> (</w:t>
      </w:r>
      <w:r>
        <w:rPr>
          <w:rFonts w:hint="eastAsia"/>
        </w:rPr>
        <w:t>критерия</w:t>
      </w:r>
      <w:r>
        <w:t xml:space="preserve"> </w:t>
      </w:r>
      <w:r>
        <w:rPr>
          <w:rFonts w:hint="eastAsia"/>
        </w:rPr>
        <w:t>оптимальности</w:t>
      </w:r>
      <w:r>
        <w:t xml:space="preserve">) </w:t>
      </w:r>
      <w:r>
        <w:rPr>
          <w:rFonts w:hint="eastAsia"/>
        </w:rPr>
        <w:t>и</w:t>
      </w:r>
      <w:r>
        <w:t xml:space="preserve"> </w:t>
      </w:r>
      <w:r>
        <w:rPr>
          <w:rFonts w:hint="eastAsia"/>
        </w:rPr>
        <w:t>ограничений</w:t>
      </w:r>
      <w:r>
        <w:t xml:space="preserve"> </w:t>
      </w:r>
      <w:r>
        <w:rPr>
          <w:rFonts w:hint="eastAsia"/>
        </w:rPr>
        <w:t>на</w:t>
      </w:r>
      <w:r>
        <w:t xml:space="preserve"> </w:t>
      </w:r>
      <w:r>
        <w:rPr>
          <w:rFonts w:hint="eastAsia"/>
        </w:rPr>
        <w:t>изменение</w:t>
      </w:r>
      <w:r>
        <w:t xml:space="preserve"> </w:t>
      </w:r>
      <w:r>
        <w:rPr>
          <w:rFonts w:hint="eastAsia"/>
        </w:rPr>
        <w:t>режимных</w:t>
      </w:r>
      <w:r>
        <w:t xml:space="preserve"> </w:t>
      </w:r>
      <w:r>
        <w:rPr>
          <w:rFonts w:hint="eastAsia"/>
        </w:rPr>
        <w:t>параметров</w:t>
      </w:r>
    </w:p>
    <w:p w14:paraId="44EC4B18" w14:textId="77777777" w:rsidR="006A281D" w:rsidRDefault="006A281D" w:rsidP="006A281D"/>
    <w:p w14:paraId="3809B262" w14:textId="77777777" w:rsidR="006A281D" w:rsidRDefault="006A281D" w:rsidP="006A281D">
      <w:r>
        <w:t xml:space="preserve">4.4.2 </w:t>
      </w:r>
      <w:r>
        <w:rPr>
          <w:rFonts w:hint="eastAsia"/>
        </w:rPr>
        <w:t>Оптимизация</w:t>
      </w:r>
      <w:r>
        <w:t xml:space="preserve"> </w:t>
      </w:r>
      <w:r>
        <w:rPr>
          <w:rFonts w:hint="eastAsia"/>
        </w:rPr>
        <w:t>конструкции</w:t>
      </w:r>
      <w:r>
        <w:t xml:space="preserve"> </w:t>
      </w:r>
      <w:r>
        <w:rPr>
          <w:rFonts w:hint="eastAsia"/>
        </w:rPr>
        <w:t>АК</w:t>
      </w:r>
      <w:r>
        <w:t xml:space="preserve"> </w:t>
      </w:r>
      <w:r>
        <w:rPr>
          <w:rFonts w:hint="eastAsia"/>
        </w:rPr>
        <w:t>с</w:t>
      </w:r>
      <w:r>
        <w:t xml:space="preserve"> </w:t>
      </w:r>
      <w:r>
        <w:rPr>
          <w:rFonts w:hint="eastAsia"/>
        </w:rPr>
        <w:t>ЕЦ</w:t>
      </w:r>
      <w:r>
        <w:t xml:space="preserve"> </w:t>
      </w:r>
      <w:r>
        <w:rPr>
          <w:rFonts w:hint="eastAsia"/>
        </w:rPr>
        <w:t>по</w:t>
      </w:r>
      <w:r>
        <w:t xml:space="preserve"> </w:t>
      </w:r>
      <w:r>
        <w:rPr>
          <w:rFonts w:hint="eastAsia"/>
        </w:rPr>
        <w:t>критерию</w:t>
      </w:r>
      <w:r>
        <w:t xml:space="preserve"> </w:t>
      </w:r>
      <w:r>
        <w:rPr>
          <w:rFonts w:hint="eastAsia"/>
        </w:rPr>
        <w:t>наименьшего</w:t>
      </w:r>
      <w:r>
        <w:t xml:space="preserve"> </w:t>
      </w:r>
      <w:r>
        <w:rPr>
          <w:rFonts w:hint="eastAsia"/>
        </w:rPr>
        <w:t>подогрева</w:t>
      </w:r>
      <w:r>
        <w:t xml:space="preserve"> </w:t>
      </w:r>
      <w:r>
        <w:rPr>
          <w:rFonts w:hint="eastAsia"/>
        </w:rPr>
        <w:t>теплоносителя</w:t>
      </w:r>
      <w:r>
        <w:t xml:space="preserve"> </w:t>
      </w:r>
      <w:r>
        <w:rPr>
          <w:rFonts w:hint="eastAsia"/>
        </w:rPr>
        <w:t>на</w:t>
      </w:r>
      <w:r>
        <w:t xml:space="preserve"> </w:t>
      </w:r>
      <w:r>
        <w:rPr>
          <w:rFonts w:hint="eastAsia"/>
        </w:rPr>
        <w:t>образцах</w:t>
      </w:r>
    </w:p>
    <w:p w14:paraId="670D2B32" w14:textId="77777777" w:rsidR="006A281D" w:rsidRDefault="006A281D" w:rsidP="006A281D"/>
    <w:p w14:paraId="7F3F15F2" w14:textId="77777777" w:rsidR="006A281D" w:rsidRDefault="006A281D" w:rsidP="006A281D">
      <w:r>
        <w:t xml:space="preserve">4.4.2.1 </w:t>
      </w:r>
      <w:r>
        <w:rPr>
          <w:rFonts w:hint="eastAsia"/>
        </w:rPr>
        <w:t>Исходные</w:t>
      </w:r>
      <w:r>
        <w:t xml:space="preserve"> </w:t>
      </w:r>
      <w:r>
        <w:rPr>
          <w:rFonts w:hint="eastAsia"/>
        </w:rPr>
        <w:t>данные</w:t>
      </w:r>
      <w:r>
        <w:t xml:space="preserve"> </w:t>
      </w:r>
      <w:r>
        <w:rPr>
          <w:rFonts w:hint="eastAsia"/>
        </w:rPr>
        <w:t>и</w:t>
      </w:r>
      <w:r>
        <w:t xml:space="preserve"> </w:t>
      </w:r>
      <w:r>
        <w:rPr>
          <w:rFonts w:hint="eastAsia"/>
        </w:rPr>
        <w:t>допущения</w:t>
      </w:r>
    </w:p>
    <w:p w14:paraId="3239DDA0" w14:textId="77777777" w:rsidR="006A281D" w:rsidRDefault="006A281D" w:rsidP="006A281D"/>
    <w:p w14:paraId="70F80E93" w14:textId="77777777" w:rsidR="006A281D" w:rsidRDefault="006A281D" w:rsidP="006A281D">
      <w:r>
        <w:t xml:space="preserve">4.4.2.2 </w:t>
      </w:r>
      <w:r>
        <w:rPr>
          <w:rFonts w:hint="eastAsia"/>
        </w:rPr>
        <w:t>Алгоритм</w:t>
      </w:r>
      <w:r>
        <w:t xml:space="preserve"> </w:t>
      </w:r>
      <w:r>
        <w:rPr>
          <w:rFonts w:hint="eastAsia"/>
        </w:rPr>
        <w:t>теплогидравлического</w:t>
      </w:r>
      <w:r>
        <w:t xml:space="preserve"> </w:t>
      </w:r>
      <w:r>
        <w:rPr>
          <w:rFonts w:hint="eastAsia"/>
        </w:rPr>
        <w:t>расчета</w:t>
      </w:r>
      <w:r>
        <w:t xml:space="preserve"> </w:t>
      </w:r>
      <w:r>
        <w:rPr>
          <w:rFonts w:hint="eastAsia"/>
        </w:rPr>
        <w:t>ампульного</w:t>
      </w:r>
      <w:r>
        <w:t xml:space="preserve"> </w:t>
      </w:r>
      <w:r>
        <w:rPr>
          <w:rFonts w:hint="eastAsia"/>
        </w:rPr>
        <w:t>канала</w:t>
      </w:r>
      <w:r>
        <w:t xml:space="preserve"> </w:t>
      </w:r>
      <w:r>
        <w:rPr>
          <w:rFonts w:hint="eastAsia"/>
        </w:rPr>
        <w:t>с</w:t>
      </w:r>
    </w:p>
    <w:p w14:paraId="77541A3B" w14:textId="77777777" w:rsidR="006A281D" w:rsidRDefault="006A281D" w:rsidP="006A281D"/>
    <w:p w14:paraId="707F3AF3" w14:textId="77777777" w:rsidR="006A281D" w:rsidRDefault="006A281D" w:rsidP="006A281D">
      <w:r>
        <w:rPr>
          <w:rFonts w:hint="eastAsia"/>
        </w:rPr>
        <w:t>естественной</w:t>
      </w:r>
      <w:r>
        <w:t xml:space="preserve"> </w:t>
      </w:r>
      <w:r>
        <w:rPr>
          <w:rFonts w:hint="eastAsia"/>
        </w:rPr>
        <w:t>циркуляцией</w:t>
      </w:r>
    </w:p>
    <w:p w14:paraId="5C055D4F" w14:textId="77777777" w:rsidR="006A281D" w:rsidRDefault="006A281D" w:rsidP="006A281D"/>
    <w:p w14:paraId="54D9823B" w14:textId="77777777" w:rsidR="006A281D" w:rsidRDefault="006A281D" w:rsidP="006A281D">
      <w:r>
        <w:rPr>
          <w:rFonts w:hint="eastAsia"/>
        </w:rPr>
        <w:t>Выводы</w:t>
      </w:r>
      <w:r>
        <w:t xml:space="preserve"> </w:t>
      </w:r>
      <w:r>
        <w:rPr>
          <w:rFonts w:hint="eastAsia"/>
        </w:rPr>
        <w:t>по</w:t>
      </w:r>
      <w:r>
        <w:t xml:space="preserve"> </w:t>
      </w:r>
      <w:r>
        <w:rPr>
          <w:rFonts w:hint="eastAsia"/>
        </w:rPr>
        <w:t>главе</w:t>
      </w:r>
    </w:p>
    <w:p w14:paraId="3765E5CE" w14:textId="77777777" w:rsidR="006A281D" w:rsidRDefault="006A281D" w:rsidP="006A281D"/>
    <w:p w14:paraId="5B2DD78A" w14:textId="77777777" w:rsidR="006A281D" w:rsidRDefault="006A281D" w:rsidP="006A281D">
      <w:r>
        <w:rPr>
          <w:rFonts w:hint="eastAsia"/>
        </w:rPr>
        <w:t>Заключение</w:t>
      </w:r>
    </w:p>
    <w:p w14:paraId="08B2C2D2" w14:textId="77777777" w:rsidR="006A281D" w:rsidRDefault="006A281D" w:rsidP="006A281D"/>
    <w:p w14:paraId="4CE8A52A" w14:textId="77777777" w:rsidR="006A281D" w:rsidRDefault="006A281D" w:rsidP="006A281D">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41522EA" w14:textId="77777777" w:rsidR="006A281D" w:rsidRDefault="006A281D" w:rsidP="006A281D"/>
    <w:p w14:paraId="09E918A5" w14:textId="77777777" w:rsidR="006A281D" w:rsidRDefault="006A281D" w:rsidP="006A281D">
      <w:r>
        <w:rPr>
          <w:rFonts w:hint="eastAsia"/>
        </w:rPr>
        <w:t>Литература</w:t>
      </w:r>
    </w:p>
    <w:p w14:paraId="4E6316CE" w14:textId="77777777" w:rsidR="006A281D" w:rsidRDefault="006A281D" w:rsidP="006A281D"/>
    <w:p w14:paraId="76EE24E6" w14:textId="4A6EC4C3" w:rsidR="006A281D" w:rsidRPr="006A281D" w:rsidRDefault="006A281D" w:rsidP="006A281D">
      <w:r>
        <w:rPr>
          <w:rFonts w:hint="eastAsia"/>
        </w:rPr>
        <w:t>ВВЕДЕНИЕ</w:t>
      </w:r>
    </w:p>
    <w:sectPr w:rsidR="006A281D" w:rsidRPr="006A281D" w:rsidSect="00934BD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8C420" w14:textId="77777777" w:rsidR="00934BDF" w:rsidRDefault="00934BDF">
      <w:pPr>
        <w:spacing w:after="0" w:line="240" w:lineRule="auto"/>
      </w:pPr>
      <w:r>
        <w:separator/>
      </w:r>
    </w:p>
  </w:endnote>
  <w:endnote w:type="continuationSeparator" w:id="0">
    <w:p w14:paraId="28FF3FBA" w14:textId="77777777" w:rsidR="00934BDF" w:rsidRDefault="00934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21591" w14:textId="77777777" w:rsidR="00934BDF" w:rsidRDefault="00934BDF"/>
    <w:p w14:paraId="1B423E95" w14:textId="77777777" w:rsidR="00934BDF" w:rsidRDefault="00934BDF"/>
    <w:p w14:paraId="5767AAFA" w14:textId="77777777" w:rsidR="00934BDF" w:rsidRDefault="00934BDF"/>
    <w:p w14:paraId="3F171249" w14:textId="77777777" w:rsidR="00934BDF" w:rsidRDefault="00934BDF"/>
    <w:p w14:paraId="73254FB6" w14:textId="77777777" w:rsidR="00934BDF" w:rsidRDefault="00934BDF"/>
    <w:p w14:paraId="796FE71C" w14:textId="77777777" w:rsidR="00934BDF" w:rsidRDefault="00934BDF"/>
    <w:p w14:paraId="55020FE3" w14:textId="77777777" w:rsidR="00934BDF" w:rsidRDefault="00934B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46571D" wp14:editId="7E88CC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D9C5B" w14:textId="77777777" w:rsidR="00934BDF" w:rsidRDefault="00934B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4657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3D9C5B" w14:textId="77777777" w:rsidR="00934BDF" w:rsidRDefault="00934B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2854E6" w14:textId="77777777" w:rsidR="00934BDF" w:rsidRDefault="00934BDF"/>
    <w:p w14:paraId="654DE8CC" w14:textId="77777777" w:rsidR="00934BDF" w:rsidRDefault="00934BDF"/>
    <w:p w14:paraId="78E8D3DD" w14:textId="77777777" w:rsidR="00934BDF" w:rsidRDefault="00934B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24AE94" wp14:editId="574A5E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85811" w14:textId="77777777" w:rsidR="00934BDF" w:rsidRDefault="00934BDF"/>
                          <w:p w14:paraId="51174B22" w14:textId="77777777" w:rsidR="00934BDF" w:rsidRDefault="00934B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24AE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B85811" w14:textId="77777777" w:rsidR="00934BDF" w:rsidRDefault="00934BDF"/>
                    <w:p w14:paraId="51174B22" w14:textId="77777777" w:rsidR="00934BDF" w:rsidRDefault="00934B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14CBDC" w14:textId="77777777" w:rsidR="00934BDF" w:rsidRDefault="00934BDF"/>
    <w:p w14:paraId="13DD7318" w14:textId="77777777" w:rsidR="00934BDF" w:rsidRDefault="00934BDF">
      <w:pPr>
        <w:rPr>
          <w:sz w:val="2"/>
          <w:szCs w:val="2"/>
        </w:rPr>
      </w:pPr>
    </w:p>
    <w:p w14:paraId="31950DBA" w14:textId="77777777" w:rsidR="00934BDF" w:rsidRDefault="00934BDF"/>
    <w:p w14:paraId="3E3C6047" w14:textId="77777777" w:rsidR="00934BDF" w:rsidRDefault="00934BDF">
      <w:pPr>
        <w:spacing w:after="0" w:line="240" w:lineRule="auto"/>
      </w:pPr>
    </w:p>
  </w:footnote>
  <w:footnote w:type="continuationSeparator" w:id="0">
    <w:p w14:paraId="7C2BB2E6" w14:textId="77777777" w:rsidR="00934BDF" w:rsidRDefault="00934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BDF"/>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29468</TotalTime>
  <Pages>5</Pages>
  <Words>561</Words>
  <Characters>3200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3854</cp:revision>
  <cp:lastPrinted>2009-02-06T05:36:00Z</cp:lastPrinted>
  <dcterms:created xsi:type="dcterms:W3CDTF">2024-01-07T13:43:00Z</dcterms:created>
  <dcterms:modified xsi:type="dcterms:W3CDTF">2024-02-23T19:49:00Z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