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r w:rsidRPr="004F5B97">
        <w:rPr>
          <w:rFonts w:ascii="Times New Roman" w:eastAsia="Times New Roman" w:hAnsi="Times New Roman" w:cs="Times New Roman" w:hint="eastAsia"/>
          <w:b/>
          <w:bCs/>
          <w:color w:val="000000"/>
          <w:kern w:val="0"/>
          <w:sz w:val="28"/>
          <w:szCs w:val="28"/>
          <w:lang w:val="uk-UA" w:eastAsia="uk-UA" w:bidi="uk-UA"/>
        </w:rPr>
        <w:t>ГАСПАРЯН</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Стелла</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Сетраковна</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Клиническая</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оценка</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предикторов</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темпа</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развития</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и</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прогнозирование</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сахарного</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диабета</w:t>
      </w:r>
      <w:r w:rsidRPr="004F5B97">
        <w:rPr>
          <w:rFonts w:ascii="Times New Roman" w:eastAsia="Times New Roman" w:hAnsi="Times New Roman" w:cs="Times New Roman"/>
          <w:b/>
          <w:bCs/>
          <w:color w:val="000000"/>
          <w:kern w:val="0"/>
          <w:sz w:val="28"/>
          <w:szCs w:val="28"/>
          <w:lang w:val="uk-UA" w:eastAsia="uk-UA" w:bidi="uk-UA"/>
        </w:rPr>
        <w:t xml:space="preserve"> 2 </w:t>
      </w:r>
      <w:r w:rsidRPr="004F5B97">
        <w:rPr>
          <w:rFonts w:ascii="Times New Roman" w:eastAsia="Times New Roman" w:hAnsi="Times New Roman" w:cs="Times New Roman" w:hint="eastAsia"/>
          <w:b/>
          <w:bCs/>
          <w:color w:val="000000"/>
          <w:kern w:val="0"/>
          <w:sz w:val="28"/>
          <w:szCs w:val="28"/>
          <w:lang w:val="uk-UA" w:eastAsia="uk-UA" w:bidi="uk-UA"/>
        </w:rPr>
        <w:t>типа</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у</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больных</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метаболическим</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синдромом</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диссертация</w:t>
      </w:r>
      <w:r w:rsidRPr="004F5B97">
        <w:rPr>
          <w:rFonts w:ascii="Times New Roman" w:eastAsia="Times New Roman" w:hAnsi="Times New Roman" w:cs="Times New Roman"/>
          <w:b/>
          <w:bCs/>
          <w:color w:val="000000"/>
          <w:kern w:val="0"/>
          <w:sz w:val="28"/>
          <w:szCs w:val="28"/>
          <w:lang w:val="uk-UA" w:eastAsia="uk-UA" w:bidi="uk-UA"/>
        </w:rPr>
        <w:t xml:space="preserve"> ... </w:t>
      </w:r>
      <w:r w:rsidRPr="004F5B97">
        <w:rPr>
          <w:rFonts w:ascii="Times New Roman" w:eastAsia="Times New Roman" w:hAnsi="Times New Roman" w:cs="Times New Roman" w:hint="eastAsia"/>
          <w:b/>
          <w:bCs/>
          <w:color w:val="000000"/>
          <w:kern w:val="0"/>
          <w:sz w:val="28"/>
          <w:szCs w:val="28"/>
          <w:lang w:val="uk-UA" w:eastAsia="uk-UA" w:bidi="uk-UA"/>
        </w:rPr>
        <w:t>кандидата</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медицинских</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наук</w:t>
      </w:r>
      <w:r w:rsidRPr="004F5B97">
        <w:rPr>
          <w:rFonts w:ascii="Times New Roman" w:eastAsia="Times New Roman" w:hAnsi="Times New Roman" w:cs="Times New Roman"/>
          <w:b/>
          <w:bCs/>
          <w:color w:val="000000"/>
          <w:kern w:val="0"/>
          <w:sz w:val="28"/>
          <w:szCs w:val="28"/>
          <w:lang w:val="uk-UA" w:eastAsia="uk-UA" w:bidi="uk-UA"/>
        </w:rPr>
        <w:t xml:space="preserve">: 14.01.04 / </w:t>
      </w:r>
      <w:r w:rsidRPr="004F5B97">
        <w:rPr>
          <w:rFonts w:ascii="Times New Roman" w:eastAsia="Times New Roman" w:hAnsi="Times New Roman" w:cs="Times New Roman" w:hint="eastAsia"/>
          <w:b/>
          <w:bCs/>
          <w:color w:val="000000"/>
          <w:kern w:val="0"/>
          <w:sz w:val="28"/>
          <w:szCs w:val="28"/>
          <w:lang w:val="uk-UA" w:eastAsia="uk-UA" w:bidi="uk-UA"/>
        </w:rPr>
        <w:t>ГАСПАРЯН</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Стелла</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Сетраковна</w:t>
      </w:r>
      <w:r w:rsidRPr="004F5B97">
        <w:rPr>
          <w:rFonts w:ascii="Times New Roman" w:eastAsia="Times New Roman" w:hAnsi="Times New Roman" w:cs="Times New Roman"/>
          <w:b/>
          <w:bCs/>
          <w:color w:val="000000"/>
          <w:kern w:val="0"/>
          <w:sz w:val="28"/>
          <w:szCs w:val="28"/>
          <w:lang w:val="uk-UA" w:eastAsia="uk-UA" w:bidi="uk-UA"/>
        </w:rPr>
        <w:t>;[</w:t>
      </w:r>
      <w:r w:rsidRPr="004F5B97">
        <w:rPr>
          <w:rFonts w:ascii="Times New Roman" w:eastAsia="Times New Roman" w:hAnsi="Times New Roman" w:cs="Times New Roman" w:hint="eastAsia"/>
          <w:b/>
          <w:bCs/>
          <w:color w:val="000000"/>
          <w:kern w:val="0"/>
          <w:sz w:val="28"/>
          <w:szCs w:val="28"/>
          <w:lang w:val="uk-UA" w:eastAsia="uk-UA" w:bidi="uk-UA"/>
        </w:rPr>
        <w:t>Место</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защиты</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Национальный</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медико</w:t>
      </w:r>
      <w:r w:rsidRPr="004F5B97">
        <w:rPr>
          <w:rFonts w:ascii="Times New Roman" w:eastAsia="Times New Roman" w:hAnsi="Times New Roman" w:cs="Times New Roman"/>
          <w:b/>
          <w:bCs/>
          <w:color w:val="000000"/>
          <w:kern w:val="0"/>
          <w:sz w:val="28"/>
          <w:szCs w:val="28"/>
          <w:lang w:val="uk-UA" w:eastAsia="uk-UA" w:bidi="uk-UA"/>
        </w:rPr>
        <w:t>-</w:t>
      </w:r>
      <w:r w:rsidRPr="004F5B97">
        <w:rPr>
          <w:rFonts w:ascii="Times New Roman" w:eastAsia="Times New Roman" w:hAnsi="Times New Roman" w:cs="Times New Roman" w:hint="eastAsia"/>
          <w:b/>
          <w:bCs/>
          <w:color w:val="000000"/>
          <w:kern w:val="0"/>
          <w:sz w:val="28"/>
          <w:szCs w:val="28"/>
          <w:lang w:val="uk-UA" w:eastAsia="uk-UA" w:bidi="uk-UA"/>
        </w:rPr>
        <w:t>хирургический</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Центр</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им</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Н</w:t>
      </w:r>
      <w:r w:rsidRPr="004F5B97">
        <w:rPr>
          <w:rFonts w:ascii="Times New Roman" w:eastAsia="Times New Roman" w:hAnsi="Times New Roman" w:cs="Times New Roman"/>
          <w:b/>
          <w:bCs/>
          <w:color w:val="000000"/>
          <w:kern w:val="0"/>
          <w:sz w:val="28"/>
          <w:szCs w:val="28"/>
          <w:lang w:val="uk-UA" w:eastAsia="uk-UA" w:bidi="uk-UA"/>
        </w:rPr>
        <w:t>.</w:t>
      </w:r>
      <w:r w:rsidRPr="004F5B97">
        <w:rPr>
          <w:rFonts w:ascii="Times New Roman" w:eastAsia="Times New Roman" w:hAnsi="Times New Roman" w:cs="Times New Roman" w:hint="eastAsia"/>
          <w:b/>
          <w:bCs/>
          <w:color w:val="000000"/>
          <w:kern w:val="0"/>
          <w:sz w:val="28"/>
          <w:szCs w:val="28"/>
          <w:lang w:val="uk-UA" w:eastAsia="uk-UA" w:bidi="uk-UA"/>
        </w:rPr>
        <w:t>И</w:t>
      </w:r>
      <w:r w:rsidRPr="004F5B97">
        <w:rPr>
          <w:rFonts w:ascii="Times New Roman" w:eastAsia="Times New Roman" w:hAnsi="Times New Roman" w:cs="Times New Roman"/>
          <w:b/>
          <w:bCs/>
          <w:color w:val="000000"/>
          <w:kern w:val="0"/>
          <w:sz w:val="28"/>
          <w:szCs w:val="28"/>
          <w:lang w:val="uk-UA" w:eastAsia="uk-UA" w:bidi="uk-UA"/>
        </w:rPr>
        <w:t>.</w:t>
      </w:r>
      <w:r w:rsidRPr="004F5B97">
        <w:rPr>
          <w:rFonts w:ascii="Times New Roman" w:eastAsia="Times New Roman" w:hAnsi="Times New Roman" w:cs="Times New Roman" w:hint="eastAsia"/>
          <w:b/>
          <w:bCs/>
          <w:color w:val="000000"/>
          <w:kern w:val="0"/>
          <w:sz w:val="28"/>
          <w:szCs w:val="28"/>
          <w:lang w:val="uk-UA" w:eastAsia="uk-UA" w:bidi="uk-UA"/>
        </w:rPr>
        <w:t>Пирогова</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Минздрава</w:t>
      </w:r>
      <w:r w:rsidRPr="004F5B97">
        <w:rPr>
          <w:rFonts w:ascii="Times New Roman" w:eastAsia="Times New Roman" w:hAnsi="Times New Roman" w:cs="Times New Roman"/>
          <w:b/>
          <w:bCs/>
          <w:color w:val="000000"/>
          <w:kern w:val="0"/>
          <w:sz w:val="28"/>
          <w:szCs w:val="28"/>
          <w:lang w:val="uk-UA" w:eastAsia="uk-UA" w:bidi="uk-UA"/>
        </w:rPr>
        <w:t xml:space="preserve"> - </w:t>
      </w:r>
      <w:r w:rsidRPr="004F5B97">
        <w:rPr>
          <w:rFonts w:ascii="Times New Roman" w:eastAsia="Times New Roman" w:hAnsi="Times New Roman" w:cs="Times New Roman" w:hint="eastAsia"/>
          <w:b/>
          <w:bCs/>
          <w:color w:val="000000"/>
          <w:kern w:val="0"/>
          <w:sz w:val="28"/>
          <w:szCs w:val="28"/>
          <w:lang w:val="uk-UA" w:eastAsia="uk-UA" w:bidi="uk-UA"/>
        </w:rPr>
        <w:t>ФГБУ</w:t>
      </w:r>
      <w:r w:rsidRPr="004F5B97">
        <w:rPr>
          <w:rFonts w:ascii="Times New Roman" w:eastAsia="Times New Roman" w:hAnsi="Times New Roman" w:cs="Times New Roman"/>
          <w:b/>
          <w:bCs/>
          <w:color w:val="000000"/>
          <w:kern w:val="0"/>
          <w:sz w:val="28"/>
          <w:szCs w:val="28"/>
          <w:lang w:val="uk-UA" w:eastAsia="uk-UA" w:bidi="uk-UA"/>
        </w:rPr>
        <w:t xml:space="preserve">], 2014.- 111 </w:t>
      </w:r>
      <w:r w:rsidRPr="004F5B97">
        <w:rPr>
          <w:rFonts w:ascii="Times New Roman" w:eastAsia="Times New Roman" w:hAnsi="Times New Roman" w:cs="Times New Roman" w:hint="eastAsia"/>
          <w:b/>
          <w:bCs/>
          <w:color w:val="000000"/>
          <w:kern w:val="0"/>
          <w:sz w:val="28"/>
          <w:szCs w:val="28"/>
          <w:lang w:val="uk-UA" w:eastAsia="uk-UA" w:bidi="uk-UA"/>
        </w:rPr>
        <w:t>с</w:t>
      </w:r>
      <w:r w:rsidRPr="004F5B97">
        <w:rPr>
          <w:rFonts w:ascii="Times New Roman" w:eastAsia="Times New Roman" w:hAnsi="Times New Roman" w:cs="Times New Roman"/>
          <w:b/>
          <w:bCs/>
          <w:color w:val="000000"/>
          <w:kern w:val="0"/>
          <w:sz w:val="28"/>
          <w:szCs w:val="28"/>
          <w:lang w:val="uk-UA" w:eastAsia="uk-UA" w:bidi="uk-UA"/>
        </w:rPr>
        <w:t>.</w:t>
      </w: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r w:rsidRPr="004F5B97">
        <w:rPr>
          <w:rFonts w:ascii="Times New Roman" w:eastAsia="Times New Roman" w:hAnsi="Times New Roman" w:cs="Times New Roman" w:hint="eastAsia"/>
          <w:b/>
          <w:bCs/>
          <w:color w:val="000000"/>
          <w:kern w:val="0"/>
          <w:sz w:val="28"/>
          <w:szCs w:val="28"/>
          <w:lang w:val="uk-UA" w:eastAsia="uk-UA" w:bidi="uk-UA"/>
        </w:rPr>
        <w:t>ФЕДЕРАЛЬНОЕ</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ГОСУДАРСТВЕННОЕ</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КАЗЕННОЕ</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УЧРЕЖДЕНИЕ</w:t>
      </w: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r w:rsidRPr="004F5B97">
        <w:rPr>
          <w:rFonts w:ascii="Times New Roman" w:eastAsia="Times New Roman" w:hAnsi="Times New Roman" w:cs="Times New Roman" w:hint="eastAsia"/>
          <w:b/>
          <w:bCs/>
          <w:color w:val="000000"/>
          <w:kern w:val="0"/>
          <w:sz w:val="28"/>
          <w:szCs w:val="28"/>
          <w:lang w:val="uk-UA" w:eastAsia="uk-UA" w:bidi="uk-UA"/>
        </w:rPr>
        <w:t>«ГЛАВНЫЙ</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ВОЕННЫЙ</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КЛИНИЧЕСКИЙ</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ГОСПИТАЛЬ</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ИМЕНИ</w:t>
      </w: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r w:rsidRPr="004F5B97">
        <w:rPr>
          <w:rFonts w:ascii="Times New Roman" w:eastAsia="Times New Roman" w:hAnsi="Times New Roman" w:cs="Times New Roman" w:hint="eastAsia"/>
          <w:b/>
          <w:bCs/>
          <w:color w:val="000000"/>
          <w:kern w:val="0"/>
          <w:sz w:val="28"/>
          <w:szCs w:val="28"/>
          <w:lang w:val="uk-UA" w:eastAsia="uk-UA" w:bidi="uk-UA"/>
        </w:rPr>
        <w:t>АКАДЕМИКА</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Н</w:t>
      </w:r>
      <w:r w:rsidRPr="004F5B97">
        <w:rPr>
          <w:rFonts w:ascii="Times New Roman" w:eastAsia="Times New Roman" w:hAnsi="Times New Roman" w:cs="Times New Roman"/>
          <w:b/>
          <w:bCs/>
          <w:color w:val="000000"/>
          <w:kern w:val="0"/>
          <w:sz w:val="28"/>
          <w:szCs w:val="28"/>
          <w:lang w:val="uk-UA" w:eastAsia="uk-UA" w:bidi="uk-UA"/>
        </w:rPr>
        <w:t>.</w:t>
      </w:r>
      <w:r w:rsidRPr="004F5B97">
        <w:rPr>
          <w:rFonts w:ascii="Times New Roman" w:eastAsia="Times New Roman" w:hAnsi="Times New Roman" w:cs="Times New Roman" w:hint="eastAsia"/>
          <w:b/>
          <w:bCs/>
          <w:color w:val="000000"/>
          <w:kern w:val="0"/>
          <w:sz w:val="28"/>
          <w:szCs w:val="28"/>
          <w:lang w:val="uk-UA" w:eastAsia="uk-UA" w:bidi="uk-UA"/>
        </w:rPr>
        <w:t>Н</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БУРДЕНКО»</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МИНОБОРОНЫ</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РОССИИ</w:t>
      </w: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r w:rsidRPr="004F5B97">
        <w:rPr>
          <w:rFonts w:ascii="Times New Roman" w:eastAsia="Times New Roman" w:hAnsi="Times New Roman" w:cs="Times New Roman" w:hint="eastAsia"/>
          <w:b/>
          <w:bCs/>
          <w:color w:val="000000"/>
          <w:kern w:val="0"/>
          <w:sz w:val="28"/>
          <w:szCs w:val="28"/>
          <w:lang w:val="uk-UA" w:eastAsia="uk-UA" w:bidi="uk-UA"/>
        </w:rPr>
        <w:t>На</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правах</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рукописи</w:t>
      </w: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r w:rsidRPr="004F5B97">
        <w:rPr>
          <w:rFonts w:ascii="Times New Roman" w:eastAsia="Times New Roman" w:hAnsi="Times New Roman" w:cs="Times New Roman" w:hint="eastAsia"/>
          <w:b/>
          <w:bCs/>
          <w:color w:val="000000"/>
          <w:kern w:val="0"/>
          <w:sz w:val="28"/>
          <w:szCs w:val="28"/>
          <w:lang w:val="uk-UA" w:eastAsia="uk-UA" w:bidi="uk-UA"/>
        </w:rPr>
        <w:t>ГАСПАРЯН</w:t>
      </w: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r w:rsidRPr="004F5B97">
        <w:rPr>
          <w:rFonts w:ascii="Times New Roman" w:eastAsia="Times New Roman" w:hAnsi="Times New Roman" w:cs="Times New Roman" w:hint="eastAsia"/>
          <w:b/>
          <w:bCs/>
          <w:color w:val="000000"/>
          <w:kern w:val="0"/>
          <w:sz w:val="28"/>
          <w:szCs w:val="28"/>
          <w:lang w:val="uk-UA" w:eastAsia="uk-UA" w:bidi="uk-UA"/>
        </w:rPr>
        <w:t>Стелла</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Сетраковна</w:t>
      </w: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r w:rsidRPr="004F5B97">
        <w:rPr>
          <w:rFonts w:ascii="Times New Roman" w:eastAsia="Times New Roman" w:hAnsi="Times New Roman" w:cs="Times New Roman" w:hint="eastAsia"/>
          <w:b/>
          <w:bCs/>
          <w:color w:val="000000"/>
          <w:kern w:val="0"/>
          <w:sz w:val="28"/>
          <w:szCs w:val="28"/>
          <w:lang w:val="uk-UA" w:eastAsia="uk-UA" w:bidi="uk-UA"/>
        </w:rPr>
        <w:t>КЛИНИЧЕСКАЯ</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ОЦЕНКА</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ПРЕДИКТОРОВ</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ТЕМПА</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РАЗВИТИЯ</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И</w:t>
      </w: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r w:rsidRPr="004F5B97">
        <w:rPr>
          <w:rFonts w:ascii="Times New Roman" w:eastAsia="Times New Roman" w:hAnsi="Times New Roman" w:cs="Times New Roman" w:hint="eastAsia"/>
          <w:b/>
          <w:bCs/>
          <w:color w:val="000000"/>
          <w:kern w:val="0"/>
          <w:sz w:val="28"/>
          <w:szCs w:val="28"/>
          <w:lang w:val="uk-UA" w:eastAsia="uk-UA" w:bidi="uk-UA"/>
        </w:rPr>
        <w:t>ПРОГНОЗИРОВАНИЕ</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САХАРНОГО</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ДИАБЕТА</w:t>
      </w:r>
      <w:r w:rsidRPr="004F5B97">
        <w:rPr>
          <w:rFonts w:ascii="Times New Roman" w:eastAsia="Times New Roman" w:hAnsi="Times New Roman" w:cs="Times New Roman"/>
          <w:b/>
          <w:bCs/>
          <w:color w:val="000000"/>
          <w:kern w:val="0"/>
          <w:sz w:val="28"/>
          <w:szCs w:val="28"/>
          <w:lang w:val="uk-UA" w:eastAsia="uk-UA" w:bidi="uk-UA"/>
        </w:rPr>
        <w:t xml:space="preserve"> 2 </w:t>
      </w:r>
      <w:r w:rsidRPr="004F5B97">
        <w:rPr>
          <w:rFonts w:ascii="Times New Roman" w:eastAsia="Times New Roman" w:hAnsi="Times New Roman" w:cs="Times New Roman" w:hint="eastAsia"/>
          <w:b/>
          <w:bCs/>
          <w:color w:val="000000"/>
          <w:kern w:val="0"/>
          <w:sz w:val="28"/>
          <w:szCs w:val="28"/>
          <w:lang w:val="uk-UA" w:eastAsia="uk-UA" w:bidi="uk-UA"/>
        </w:rPr>
        <w:t>ТИПА</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У</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БОЛЬНЫХ</w:t>
      </w: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r w:rsidRPr="004F5B97">
        <w:rPr>
          <w:rFonts w:ascii="Times New Roman" w:eastAsia="Times New Roman" w:hAnsi="Times New Roman" w:cs="Times New Roman" w:hint="eastAsia"/>
          <w:b/>
          <w:bCs/>
          <w:color w:val="000000"/>
          <w:kern w:val="0"/>
          <w:sz w:val="28"/>
          <w:szCs w:val="28"/>
          <w:lang w:val="uk-UA" w:eastAsia="uk-UA" w:bidi="uk-UA"/>
        </w:rPr>
        <w:t>МЕТАБОЛИЧЕСКИМ</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СИНДРОМОМ</w:t>
      </w: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r w:rsidRPr="004F5B97">
        <w:rPr>
          <w:rFonts w:ascii="Times New Roman" w:eastAsia="Times New Roman" w:hAnsi="Times New Roman" w:cs="Times New Roman"/>
          <w:b/>
          <w:bCs/>
          <w:color w:val="000000"/>
          <w:kern w:val="0"/>
          <w:sz w:val="28"/>
          <w:szCs w:val="28"/>
          <w:lang w:val="uk-UA" w:eastAsia="uk-UA" w:bidi="uk-UA"/>
        </w:rPr>
        <w:t xml:space="preserve">14.01.04 - </w:t>
      </w:r>
      <w:r w:rsidRPr="004F5B97">
        <w:rPr>
          <w:rFonts w:ascii="Times New Roman" w:eastAsia="Times New Roman" w:hAnsi="Times New Roman" w:cs="Times New Roman" w:hint="eastAsia"/>
          <w:b/>
          <w:bCs/>
          <w:color w:val="000000"/>
          <w:kern w:val="0"/>
          <w:sz w:val="28"/>
          <w:szCs w:val="28"/>
          <w:lang w:val="uk-UA" w:eastAsia="uk-UA" w:bidi="uk-UA"/>
        </w:rPr>
        <w:t>внутренние</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болезни</w:t>
      </w: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r w:rsidRPr="004F5B97">
        <w:rPr>
          <w:rFonts w:ascii="Times New Roman" w:eastAsia="Times New Roman" w:hAnsi="Times New Roman" w:cs="Times New Roman" w:hint="eastAsia"/>
          <w:b/>
          <w:bCs/>
          <w:color w:val="000000"/>
          <w:kern w:val="0"/>
          <w:sz w:val="28"/>
          <w:szCs w:val="28"/>
          <w:lang w:val="uk-UA" w:eastAsia="uk-UA" w:bidi="uk-UA"/>
        </w:rPr>
        <w:t>ДИССЕРТАЦИЯ</w:t>
      </w: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r w:rsidRPr="004F5B97">
        <w:rPr>
          <w:rFonts w:ascii="Times New Roman" w:eastAsia="Times New Roman" w:hAnsi="Times New Roman" w:cs="Times New Roman" w:hint="eastAsia"/>
          <w:b/>
          <w:bCs/>
          <w:color w:val="000000"/>
          <w:kern w:val="0"/>
          <w:sz w:val="28"/>
          <w:szCs w:val="28"/>
          <w:lang w:val="uk-UA" w:eastAsia="uk-UA" w:bidi="uk-UA"/>
        </w:rPr>
        <w:t>на</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соискание</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ученой</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степени</w:t>
      </w: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r w:rsidRPr="004F5B97">
        <w:rPr>
          <w:rFonts w:ascii="Times New Roman" w:eastAsia="Times New Roman" w:hAnsi="Times New Roman" w:cs="Times New Roman" w:hint="eastAsia"/>
          <w:b/>
          <w:bCs/>
          <w:color w:val="000000"/>
          <w:kern w:val="0"/>
          <w:sz w:val="28"/>
          <w:szCs w:val="28"/>
          <w:lang w:val="uk-UA" w:eastAsia="uk-UA" w:bidi="uk-UA"/>
        </w:rPr>
        <w:t>кандидата</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медицинских</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наук</w:t>
      </w: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r w:rsidRPr="004F5B97">
        <w:rPr>
          <w:rFonts w:ascii="Times New Roman" w:eastAsia="Times New Roman" w:hAnsi="Times New Roman" w:cs="Times New Roman" w:hint="eastAsia"/>
          <w:b/>
          <w:bCs/>
          <w:color w:val="000000"/>
          <w:kern w:val="0"/>
          <w:sz w:val="28"/>
          <w:szCs w:val="28"/>
          <w:lang w:val="uk-UA" w:eastAsia="uk-UA" w:bidi="uk-UA"/>
        </w:rPr>
        <w:t>Научный</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руководитель</w:t>
      </w:r>
      <w:r w:rsidRPr="004F5B97">
        <w:rPr>
          <w:rFonts w:ascii="Times New Roman" w:eastAsia="Times New Roman" w:hAnsi="Times New Roman" w:cs="Times New Roman"/>
          <w:b/>
          <w:bCs/>
          <w:color w:val="000000"/>
          <w:kern w:val="0"/>
          <w:sz w:val="28"/>
          <w:szCs w:val="28"/>
          <w:lang w:val="uk-UA" w:eastAsia="uk-UA" w:bidi="uk-UA"/>
        </w:rPr>
        <w:t>:</w:t>
      </w: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r w:rsidRPr="004F5B97">
        <w:rPr>
          <w:rFonts w:ascii="Times New Roman" w:eastAsia="Times New Roman" w:hAnsi="Times New Roman" w:cs="Times New Roman" w:hint="eastAsia"/>
          <w:b/>
          <w:bCs/>
          <w:color w:val="000000"/>
          <w:kern w:val="0"/>
          <w:sz w:val="28"/>
          <w:szCs w:val="28"/>
          <w:lang w:val="uk-UA" w:eastAsia="uk-UA" w:bidi="uk-UA"/>
        </w:rPr>
        <w:t>доктор</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медицинских</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наук</w:t>
      </w: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r w:rsidRPr="004F5B97">
        <w:rPr>
          <w:rFonts w:ascii="Times New Roman" w:eastAsia="Times New Roman" w:hAnsi="Times New Roman" w:cs="Times New Roman" w:hint="eastAsia"/>
          <w:b/>
          <w:bCs/>
          <w:color w:val="000000"/>
          <w:kern w:val="0"/>
          <w:sz w:val="28"/>
          <w:szCs w:val="28"/>
          <w:lang w:val="uk-UA" w:eastAsia="uk-UA" w:bidi="uk-UA"/>
        </w:rPr>
        <w:t>Чернавский</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Сергей</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Вячеславович</w:t>
      </w: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r w:rsidRPr="004F5B97">
        <w:rPr>
          <w:rFonts w:ascii="Times New Roman" w:eastAsia="Times New Roman" w:hAnsi="Times New Roman" w:cs="Times New Roman" w:hint="eastAsia"/>
          <w:b/>
          <w:bCs/>
          <w:color w:val="000000"/>
          <w:kern w:val="0"/>
          <w:sz w:val="28"/>
          <w:szCs w:val="28"/>
          <w:lang w:val="uk-UA" w:eastAsia="uk-UA" w:bidi="uk-UA"/>
        </w:rPr>
        <w:t>Москва</w:t>
      </w:r>
      <w:r w:rsidRPr="004F5B97">
        <w:rPr>
          <w:rFonts w:ascii="Times New Roman" w:eastAsia="Times New Roman" w:hAnsi="Times New Roman" w:cs="Times New Roman"/>
          <w:b/>
          <w:bCs/>
          <w:color w:val="000000"/>
          <w:kern w:val="0"/>
          <w:sz w:val="28"/>
          <w:szCs w:val="28"/>
          <w:lang w:val="uk-UA" w:eastAsia="uk-UA" w:bidi="uk-UA"/>
        </w:rPr>
        <w:t xml:space="preserve"> - 2014</w:t>
      </w: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r w:rsidRPr="004F5B97">
        <w:rPr>
          <w:rFonts w:ascii="Times New Roman" w:eastAsia="Times New Roman" w:hAnsi="Times New Roman" w:cs="Times New Roman" w:hint="eastAsia"/>
          <w:b/>
          <w:bCs/>
          <w:color w:val="000000"/>
          <w:kern w:val="0"/>
          <w:sz w:val="28"/>
          <w:szCs w:val="28"/>
          <w:lang w:val="uk-UA" w:eastAsia="uk-UA" w:bidi="uk-UA"/>
        </w:rPr>
        <w:t>Список</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сокращений</w:t>
      </w:r>
      <w:r w:rsidRPr="004F5B97">
        <w:rPr>
          <w:rFonts w:ascii="Times New Roman" w:eastAsia="Times New Roman" w:hAnsi="Times New Roman" w:cs="Times New Roman"/>
          <w:b/>
          <w:bCs/>
          <w:color w:val="000000"/>
          <w:kern w:val="0"/>
          <w:sz w:val="28"/>
          <w:szCs w:val="28"/>
          <w:lang w:val="uk-UA" w:eastAsia="uk-UA" w:bidi="uk-UA"/>
        </w:rPr>
        <w:tab/>
        <w:t xml:space="preserve"> 4</w:t>
      </w: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r w:rsidRPr="004F5B97">
        <w:rPr>
          <w:rFonts w:ascii="Times New Roman" w:eastAsia="Times New Roman" w:hAnsi="Times New Roman" w:cs="Times New Roman" w:hint="eastAsia"/>
          <w:b/>
          <w:bCs/>
          <w:color w:val="000000"/>
          <w:kern w:val="0"/>
          <w:sz w:val="28"/>
          <w:szCs w:val="28"/>
          <w:lang w:val="uk-UA" w:eastAsia="uk-UA" w:bidi="uk-UA"/>
        </w:rPr>
        <w:t>Введение</w:t>
      </w:r>
      <w:r w:rsidRPr="004F5B97">
        <w:rPr>
          <w:rFonts w:ascii="Times New Roman" w:eastAsia="Times New Roman" w:hAnsi="Times New Roman" w:cs="Times New Roman"/>
          <w:b/>
          <w:bCs/>
          <w:color w:val="000000"/>
          <w:kern w:val="0"/>
          <w:sz w:val="28"/>
          <w:szCs w:val="28"/>
          <w:lang w:val="uk-UA" w:eastAsia="uk-UA" w:bidi="uk-UA"/>
        </w:rPr>
        <w:tab/>
        <w:t xml:space="preserve"> 7</w:t>
      </w: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r w:rsidRPr="004F5B97">
        <w:rPr>
          <w:rFonts w:ascii="Times New Roman" w:eastAsia="Times New Roman" w:hAnsi="Times New Roman" w:cs="Times New Roman" w:hint="eastAsia"/>
          <w:b/>
          <w:bCs/>
          <w:color w:val="000000"/>
          <w:kern w:val="0"/>
          <w:sz w:val="28"/>
          <w:szCs w:val="28"/>
          <w:lang w:val="uk-UA" w:eastAsia="uk-UA" w:bidi="uk-UA"/>
        </w:rPr>
        <w:t>Глава</w:t>
      </w:r>
      <w:r w:rsidRPr="004F5B97">
        <w:rPr>
          <w:rFonts w:ascii="Times New Roman" w:eastAsia="Times New Roman" w:hAnsi="Times New Roman" w:cs="Times New Roman"/>
          <w:b/>
          <w:bCs/>
          <w:color w:val="000000"/>
          <w:kern w:val="0"/>
          <w:sz w:val="28"/>
          <w:szCs w:val="28"/>
          <w:lang w:val="uk-UA" w:eastAsia="uk-UA" w:bidi="uk-UA"/>
        </w:rPr>
        <w:t xml:space="preserve"> 1. </w:t>
      </w:r>
      <w:r w:rsidRPr="004F5B97">
        <w:rPr>
          <w:rFonts w:ascii="Times New Roman" w:eastAsia="Times New Roman" w:hAnsi="Times New Roman" w:cs="Times New Roman" w:hint="eastAsia"/>
          <w:b/>
          <w:bCs/>
          <w:color w:val="000000"/>
          <w:kern w:val="0"/>
          <w:sz w:val="28"/>
          <w:szCs w:val="28"/>
          <w:lang w:val="uk-UA" w:eastAsia="uk-UA" w:bidi="uk-UA"/>
        </w:rPr>
        <w:t>Метаболический</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синдром</w:t>
      </w:r>
      <w:r w:rsidRPr="004F5B97">
        <w:rPr>
          <w:rFonts w:ascii="Times New Roman" w:eastAsia="Times New Roman" w:hAnsi="Times New Roman" w:cs="Times New Roman"/>
          <w:b/>
          <w:bCs/>
          <w:color w:val="000000"/>
          <w:kern w:val="0"/>
          <w:sz w:val="28"/>
          <w:szCs w:val="28"/>
          <w:lang w:val="uk-UA" w:eastAsia="uk-UA" w:bidi="uk-UA"/>
        </w:rPr>
        <w:t xml:space="preserve"> - </w:t>
      </w:r>
      <w:r w:rsidRPr="004F5B97">
        <w:rPr>
          <w:rFonts w:ascii="Times New Roman" w:eastAsia="Times New Roman" w:hAnsi="Times New Roman" w:cs="Times New Roman" w:hint="eastAsia"/>
          <w:b/>
          <w:bCs/>
          <w:color w:val="000000"/>
          <w:kern w:val="0"/>
          <w:sz w:val="28"/>
          <w:szCs w:val="28"/>
          <w:lang w:val="uk-UA" w:eastAsia="uk-UA" w:bidi="uk-UA"/>
        </w:rPr>
        <w:t>пандемия</w:t>
      </w:r>
      <w:r w:rsidRPr="004F5B97">
        <w:rPr>
          <w:rFonts w:ascii="Times New Roman" w:eastAsia="Times New Roman" w:hAnsi="Times New Roman" w:cs="Times New Roman"/>
          <w:b/>
          <w:bCs/>
          <w:color w:val="000000"/>
          <w:kern w:val="0"/>
          <w:sz w:val="28"/>
          <w:szCs w:val="28"/>
          <w:lang w:val="uk-UA" w:eastAsia="uk-UA" w:bidi="uk-UA"/>
        </w:rPr>
        <w:t xml:space="preserve"> XXI </w:t>
      </w:r>
      <w:r w:rsidRPr="004F5B97">
        <w:rPr>
          <w:rFonts w:ascii="Times New Roman" w:eastAsia="Times New Roman" w:hAnsi="Times New Roman" w:cs="Times New Roman" w:hint="eastAsia"/>
          <w:b/>
          <w:bCs/>
          <w:color w:val="000000"/>
          <w:kern w:val="0"/>
          <w:sz w:val="28"/>
          <w:szCs w:val="28"/>
          <w:lang w:val="uk-UA" w:eastAsia="uk-UA" w:bidi="uk-UA"/>
        </w:rPr>
        <w:t>века</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обзор</w:t>
      </w: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r w:rsidRPr="004F5B97">
        <w:rPr>
          <w:rFonts w:ascii="Times New Roman" w:eastAsia="Times New Roman" w:hAnsi="Times New Roman" w:cs="Times New Roman" w:hint="eastAsia"/>
          <w:b/>
          <w:bCs/>
          <w:color w:val="000000"/>
          <w:kern w:val="0"/>
          <w:sz w:val="28"/>
          <w:szCs w:val="28"/>
          <w:lang w:val="uk-UA" w:eastAsia="uk-UA" w:bidi="uk-UA"/>
        </w:rPr>
        <w:t>литературы</w:t>
      </w:r>
      <w:r w:rsidRPr="004F5B97">
        <w:rPr>
          <w:rFonts w:ascii="Times New Roman" w:eastAsia="Times New Roman" w:hAnsi="Times New Roman" w:cs="Times New Roman"/>
          <w:b/>
          <w:bCs/>
          <w:color w:val="000000"/>
          <w:kern w:val="0"/>
          <w:sz w:val="28"/>
          <w:szCs w:val="28"/>
          <w:lang w:val="uk-UA" w:eastAsia="uk-UA" w:bidi="uk-UA"/>
        </w:rPr>
        <w:t>)</w:t>
      </w:r>
      <w:r w:rsidRPr="004F5B97">
        <w:rPr>
          <w:rFonts w:ascii="Times New Roman" w:eastAsia="Times New Roman" w:hAnsi="Times New Roman" w:cs="Times New Roman"/>
          <w:b/>
          <w:bCs/>
          <w:color w:val="000000"/>
          <w:kern w:val="0"/>
          <w:sz w:val="28"/>
          <w:szCs w:val="28"/>
          <w:lang w:val="uk-UA" w:eastAsia="uk-UA" w:bidi="uk-UA"/>
        </w:rPr>
        <w:tab/>
        <w:t xml:space="preserve"> 12</w:t>
      </w: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r w:rsidRPr="004F5B97">
        <w:rPr>
          <w:rFonts w:ascii="Times New Roman" w:eastAsia="Times New Roman" w:hAnsi="Times New Roman" w:cs="Times New Roman"/>
          <w:b/>
          <w:bCs/>
          <w:color w:val="000000"/>
          <w:kern w:val="0"/>
          <w:sz w:val="28"/>
          <w:szCs w:val="28"/>
          <w:lang w:val="uk-UA" w:eastAsia="uk-UA" w:bidi="uk-UA"/>
        </w:rPr>
        <w:t>1.1.</w:t>
      </w:r>
      <w:r w:rsidRPr="004F5B97">
        <w:rPr>
          <w:rFonts w:ascii="Times New Roman" w:eastAsia="Times New Roman" w:hAnsi="Times New Roman" w:cs="Times New Roman"/>
          <w:b/>
          <w:bCs/>
          <w:color w:val="000000"/>
          <w:kern w:val="0"/>
          <w:sz w:val="28"/>
          <w:szCs w:val="28"/>
          <w:lang w:val="uk-UA" w:eastAsia="uk-UA" w:bidi="uk-UA"/>
        </w:rPr>
        <w:tab/>
      </w:r>
      <w:r w:rsidRPr="004F5B97">
        <w:rPr>
          <w:rFonts w:ascii="Times New Roman" w:eastAsia="Times New Roman" w:hAnsi="Times New Roman" w:cs="Times New Roman" w:hint="eastAsia"/>
          <w:b/>
          <w:bCs/>
          <w:color w:val="000000"/>
          <w:kern w:val="0"/>
          <w:sz w:val="28"/>
          <w:szCs w:val="28"/>
          <w:lang w:val="uk-UA" w:eastAsia="uk-UA" w:bidi="uk-UA"/>
        </w:rPr>
        <w:t>Эпидемиология</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метаболического</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синдрома</w:t>
      </w:r>
      <w:r w:rsidRPr="004F5B97">
        <w:rPr>
          <w:rFonts w:ascii="Times New Roman" w:eastAsia="Times New Roman" w:hAnsi="Times New Roman" w:cs="Times New Roman"/>
          <w:b/>
          <w:bCs/>
          <w:color w:val="000000"/>
          <w:kern w:val="0"/>
          <w:sz w:val="28"/>
          <w:szCs w:val="28"/>
          <w:lang w:val="uk-UA" w:eastAsia="uk-UA" w:bidi="uk-UA"/>
        </w:rPr>
        <w:tab/>
        <w:t xml:space="preserve"> 12</w:t>
      </w: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r w:rsidRPr="004F5B97">
        <w:rPr>
          <w:rFonts w:ascii="Times New Roman" w:eastAsia="Times New Roman" w:hAnsi="Times New Roman" w:cs="Times New Roman"/>
          <w:b/>
          <w:bCs/>
          <w:color w:val="000000"/>
          <w:kern w:val="0"/>
          <w:sz w:val="28"/>
          <w:szCs w:val="28"/>
          <w:lang w:val="uk-UA" w:eastAsia="uk-UA" w:bidi="uk-UA"/>
        </w:rPr>
        <w:t>1.2.</w:t>
      </w:r>
      <w:r w:rsidRPr="004F5B97">
        <w:rPr>
          <w:rFonts w:ascii="Times New Roman" w:eastAsia="Times New Roman" w:hAnsi="Times New Roman" w:cs="Times New Roman"/>
          <w:b/>
          <w:bCs/>
          <w:color w:val="000000"/>
          <w:kern w:val="0"/>
          <w:sz w:val="28"/>
          <w:szCs w:val="28"/>
          <w:lang w:val="uk-UA" w:eastAsia="uk-UA" w:bidi="uk-UA"/>
        </w:rPr>
        <w:tab/>
      </w:r>
      <w:r w:rsidRPr="004F5B97">
        <w:rPr>
          <w:rFonts w:ascii="Times New Roman" w:eastAsia="Times New Roman" w:hAnsi="Times New Roman" w:cs="Times New Roman" w:hint="eastAsia"/>
          <w:b/>
          <w:bCs/>
          <w:color w:val="000000"/>
          <w:kern w:val="0"/>
          <w:sz w:val="28"/>
          <w:szCs w:val="28"/>
          <w:lang w:val="uk-UA" w:eastAsia="uk-UA" w:bidi="uk-UA"/>
        </w:rPr>
        <w:t>Компоненты</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и</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критерии</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диагностики</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метаболического</w:t>
      </w: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r w:rsidRPr="004F5B97">
        <w:rPr>
          <w:rFonts w:ascii="Times New Roman" w:eastAsia="Times New Roman" w:hAnsi="Times New Roman" w:cs="Times New Roman" w:hint="eastAsia"/>
          <w:b/>
          <w:bCs/>
          <w:color w:val="000000"/>
          <w:kern w:val="0"/>
          <w:sz w:val="28"/>
          <w:szCs w:val="28"/>
          <w:lang w:val="uk-UA" w:eastAsia="uk-UA" w:bidi="uk-UA"/>
        </w:rPr>
        <w:t>синдрома</w:t>
      </w:r>
      <w:r w:rsidRPr="004F5B97">
        <w:rPr>
          <w:rFonts w:ascii="Times New Roman" w:eastAsia="Times New Roman" w:hAnsi="Times New Roman" w:cs="Times New Roman"/>
          <w:b/>
          <w:bCs/>
          <w:color w:val="000000"/>
          <w:kern w:val="0"/>
          <w:sz w:val="28"/>
          <w:szCs w:val="28"/>
          <w:lang w:val="uk-UA" w:eastAsia="uk-UA" w:bidi="uk-UA"/>
        </w:rPr>
        <w:tab/>
        <w:t xml:space="preserve"> 14</w:t>
      </w: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r w:rsidRPr="004F5B97">
        <w:rPr>
          <w:rFonts w:ascii="Times New Roman" w:eastAsia="Times New Roman" w:hAnsi="Times New Roman" w:cs="Times New Roman"/>
          <w:b/>
          <w:bCs/>
          <w:color w:val="000000"/>
          <w:kern w:val="0"/>
          <w:sz w:val="28"/>
          <w:szCs w:val="28"/>
          <w:lang w:val="uk-UA" w:eastAsia="uk-UA" w:bidi="uk-UA"/>
        </w:rPr>
        <w:t>1.3.</w:t>
      </w:r>
      <w:r w:rsidRPr="004F5B97">
        <w:rPr>
          <w:rFonts w:ascii="Times New Roman" w:eastAsia="Times New Roman" w:hAnsi="Times New Roman" w:cs="Times New Roman"/>
          <w:b/>
          <w:bCs/>
          <w:color w:val="000000"/>
          <w:kern w:val="0"/>
          <w:sz w:val="28"/>
          <w:szCs w:val="28"/>
          <w:lang w:val="uk-UA" w:eastAsia="uk-UA" w:bidi="uk-UA"/>
        </w:rPr>
        <w:tab/>
      </w:r>
      <w:r w:rsidRPr="004F5B97">
        <w:rPr>
          <w:rFonts w:ascii="Times New Roman" w:eastAsia="Times New Roman" w:hAnsi="Times New Roman" w:cs="Times New Roman" w:hint="eastAsia"/>
          <w:b/>
          <w:bCs/>
          <w:color w:val="000000"/>
          <w:kern w:val="0"/>
          <w:sz w:val="28"/>
          <w:szCs w:val="28"/>
          <w:lang w:val="uk-UA" w:eastAsia="uk-UA" w:bidi="uk-UA"/>
        </w:rPr>
        <w:t>Клинические</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варианты</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метаболического</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синдрома</w:t>
      </w:r>
      <w:r w:rsidRPr="004F5B97">
        <w:rPr>
          <w:rFonts w:ascii="Times New Roman" w:eastAsia="Times New Roman" w:hAnsi="Times New Roman" w:cs="Times New Roman"/>
          <w:b/>
          <w:bCs/>
          <w:color w:val="000000"/>
          <w:kern w:val="0"/>
          <w:sz w:val="28"/>
          <w:szCs w:val="28"/>
          <w:lang w:val="uk-UA" w:eastAsia="uk-UA" w:bidi="uk-UA"/>
        </w:rPr>
        <w:tab/>
      </w:r>
      <w:r w:rsidRPr="004F5B97">
        <w:rPr>
          <w:rFonts w:ascii="Times New Roman" w:eastAsia="Times New Roman" w:hAnsi="Times New Roman" w:cs="Times New Roman"/>
          <w:b/>
          <w:bCs/>
          <w:color w:val="000000"/>
          <w:kern w:val="0"/>
          <w:sz w:val="28"/>
          <w:szCs w:val="28"/>
          <w:lang w:val="uk-UA" w:eastAsia="uk-UA" w:bidi="uk-UA"/>
        </w:rPr>
        <w:tab/>
        <w:t>18</w:t>
      </w: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r w:rsidRPr="004F5B97">
        <w:rPr>
          <w:rFonts w:ascii="Times New Roman" w:eastAsia="Times New Roman" w:hAnsi="Times New Roman" w:cs="Times New Roman"/>
          <w:b/>
          <w:bCs/>
          <w:color w:val="000000"/>
          <w:kern w:val="0"/>
          <w:sz w:val="28"/>
          <w:szCs w:val="28"/>
          <w:lang w:val="uk-UA" w:eastAsia="uk-UA" w:bidi="uk-UA"/>
        </w:rPr>
        <w:t>1.4.</w:t>
      </w:r>
      <w:r w:rsidRPr="004F5B97">
        <w:rPr>
          <w:rFonts w:ascii="Times New Roman" w:eastAsia="Times New Roman" w:hAnsi="Times New Roman" w:cs="Times New Roman"/>
          <w:b/>
          <w:bCs/>
          <w:color w:val="000000"/>
          <w:kern w:val="0"/>
          <w:sz w:val="28"/>
          <w:szCs w:val="28"/>
          <w:lang w:val="uk-UA" w:eastAsia="uk-UA" w:bidi="uk-UA"/>
        </w:rPr>
        <w:tab/>
      </w:r>
      <w:r w:rsidRPr="004F5B97">
        <w:rPr>
          <w:rFonts w:ascii="Times New Roman" w:eastAsia="Times New Roman" w:hAnsi="Times New Roman" w:cs="Times New Roman" w:hint="eastAsia"/>
          <w:b/>
          <w:bCs/>
          <w:color w:val="000000"/>
          <w:kern w:val="0"/>
          <w:sz w:val="28"/>
          <w:szCs w:val="28"/>
          <w:lang w:val="uk-UA" w:eastAsia="uk-UA" w:bidi="uk-UA"/>
        </w:rPr>
        <w:t>Значение</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метаболического</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синдрома</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в</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развитии</w:t>
      </w: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r w:rsidRPr="004F5B97">
        <w:rPr>
          <w:rFonts w:ascii="Times New Roman" w:eastAsia="Times New Roman" w:hAnsi="Times New Roman" w:cs="Times New Roman" w:hint="eastAsia"/>
          <w:b/>
          <w:bCs/>
          <w:color w:val="000000"/>
          <w:kern w:val="0"/>
          <w:sz w:val="28"/>
          <w:szCs w:val="28"/>
          <w:lang w:val="uk-UA" w:eastAsia="uk-UA" w:bidi="uk-UA"/>
        </w:rPr>
        <w:t>сахарного</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диабета</w:t>
      </w:r>
      <w:r w:rsidRPr="004F5B97">
        <w:rPr>
          <w:rFonts w:ascii="Times New Roman" w:eastAsia="Times New Roman" w:hAnsi="Times New Roman" w:cs="Times New Roman"/>
          <w:b/>
          <w:bCs/>
          <w:color w:val="000000"/>
          <w:kern w:val="0"/>
          <w:sz w:val="28"/>
          <w:szCs w:val="28"/>
          <w:lang w:val="uk-UA" w:eastAsia="uk-UA" w:bidi="uk-UA"/>
        </w:rPr>
        <w:t xml:space="preserve"> 2</w:t>
      </w:r>
      <w:r w:rsidRPr="004F5B97">
        <w:rPr>
          <w:rFonts w:ascii="Times New Roman" w:eastAsia="Times New Roman" w:hAnsi="Times New Roman" w:cs="Times New Roman"/>
          <w:b/>
          <w:bCs/>
          <w:color w:val="000000"/>
          <w:kern w:val="0"/>
          <w:sz w:val="28"/>
          <w:szCs w:val="28"/>
          <w:lang w:val="uk-UA" w:eastAsia="uk-UA" w:bidi="uk-UA"/>
        </w:rPr>
        <w:tab/>
        <w:t>21</w:t>
      </w: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r w:rsidRPr="004F5B97">
        <w:rPr>
          <w:rFonts w:ascii="Times New Roman" w:eastAsia="Times New Roman" w:hAnsi="Times New Roman" w:cs="Times New Roman" w:hint="eastAsia"/>
          <w:b/>
          <w:bCs/>
          <w:color w:val="000000"/>
          <w:kern w:val="0"/>
          <w:sz w:val="28"/>
          <w:szCs w:val="28"/>
          <w:lang w:val="uk-UA" w:eastAsia="uk-UA" w:bidi="uk-UA"/>
        </w:rPr>
        <w:t>типа</w:t>
      </w:r>
      <w:r w:rsidRPr="004F5B97">
        <w:rPr>
          <w:rFonts w:ascii="Times New Roman" w:eastAsia="Times New Roman" w:hAnsi="Times New Roman" w:cs="Times New Roman"/>
          <w:b/>
          <w:bCs/>
          <w:color w:val="000000"/>
          <w:kern w:val="0"/>
          <w:sz w:val="28"/>
          <w:szCs w:val="28"/>
          <w:lang w:val="uk-UA" w:eastAsia="uk-UA" w:bidi="uk-UA"/>
        </w:rPr>
        <w:tab/>
      </w: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r w:rsidRPr="004F5B97">
        <w:rPr>
          <w:rFonts w:ascii="Times New Roman" w:eastAsia="Times New Roman" w:hAnsi="Times New Roman" w:cs="Times New Roman"/>
          <w:b/>
          <w:bCs/>
          <w:color w:val="000000"/>
          <w:kern w:val="0"/>
          <w:sz w:val="28"/>
          <w:szCs w:val="28"/>
          <w:lang w:val="uk-UA" w:eastAsia="uk-UA" w:bidi="uk-UA"/>
        </w:rPr>
        <w:t>1.5.</w:t>
      </w:r>
      <w:r w:rsidRPr="004F5B97">
        <w:rPr>
          <w:rFonts w:ascii="Times New Roman" w:eastAsia="Times New Roman" w:hAnsi="Times New Roman" w:cs="Times New Roman"/>
          <w:b/>
          <w:bCs/>
          <w:color w:val="000000"/>
          <w:kern w:val="0"/>
          <w:sz w:val="28"/>
          <w:szCs w:val="28"/>
          <w:lang w:val="uk-UA" w:eastAsia="uk-UA" w:bidi="uk-UA"/>
        </w:rPr>
        <w:tab/>
      </w:r>
      <w:r w:rsidRPr="004F5B97">
        <w:rPr>
          <w:rFonts w:ascii="Times New Roman" w:eastAsia="Times New Roman" w:hAnsi="Times New Roman" w:cs="Times New Roman" w:hint="eastAsia"/>
          <w:b/>
          <w:bCs/>
          <w:color w:val="000000"/>
          <w:kern w:val="0"/>
          <w:sz w:val="28"/>
          <w:szCs w:val="28"/>
          <w:lang w:val="uk-UA" w:eastAsia="uk-UA" w:bidi="uk-UA"/>
        </w:rPr>
        <w:t>Применение</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математического</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моделирования</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в</w:t>
      </w: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r w:rsidRPr="004F5B97">
        <w:rPr>
          <w:rFonts w:ascii="Times New Roman" w:eastAsia="Times New Roman" w:hAnsi="Times New Roman" w:cs="Times New Roman" w:hint="eastAsia"/>
          <w:b/>
          <w:bCs/>
          <w:color w:val="000000"/>
          <w:kern w:val="0"/>
          <w:sz w:val="28"/>
          <w:szCs w:val="28"/>
          <w:lang w:val="uk-UA" w:eastAsia="uk-UA" w:bidi="uk-UA"/>
        </w:rPr>
        <w:t>клинической</w:t>
      </w:r>
      <w:r w:rsidRPr="004F5B97">
        <w:rPr>
          <w:rFonts w:ascii="Times New Roman" w:eastAsia="Times New Roman" w:hAnsi="Times New Roman" w:cs="Times New Roman"/>
          <w:b/>
          <w:bCs/>
          <w:color w:val="000000"/>
          <w:kern w:val="0"/>
          <w:sz w:val="28"/>
          <w:szCs w:val="28"/>
          <w:lang w:val="uk-UA" w:eastAsia="uk-UA" w:bidi="uk-UA"/>
        </w:rPr>
        <w:tab/>
        <w:t>24</w:t>
      </w: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r w:rsidRPr="004F5B97">
        <w:rPr>
          <w:rFonts w:ascii="Times New Roman" w:eastAsia="Times New Roman" w:hAnsi="Times New Roman" w:cs="Times New Roman" w:hint="eastAsia"/>
          <w:b/>
          <w:bCs/>
          <w:color w:val="000000"/>
          <w:kern w:val="0"/>
          <w:sz w:val="28"/>
          <w:szCs w:val="28"/>
          <w:lang w:val="uk-UA" w:eastAsia="uk-UA" w:bidi="uk-UA"/>
        </w:rPr>
        <w:t>практике</w:t>
      </w:r>
      <w:r w:rsidRPr="004F5B97">
        <w:rPr>
          <w:rFonts w:ascii="Times New Roman" w:eastAsia="Times New Roman" w:hAnsi="Times New Roman" w:cs="Times New Roman"/>
          <w:b/>
          <w:bCs/>
          <w:color w:val="000000"/>
          <w:kern w:val="0"/>
          <w:sz w:val="28"/>
          <w:szCs w:val="28"/>
          <w:lang w:val="uk-UA" w:eastAsia="uk-UA" w:bidi="uk-UA"/>
        </w:rPr>
        <w:tab/>
      </w: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r w:rsidRPr="004F5B97">
        <w:rPr>
          <w:rFonts w:ascii="Times New Roman" w:eastAsia="Times New Roman" w:hAnsi="Times New Roman" w:cs="Times New Roman" w:hint="eastAsia"/>
          <w:b/>
          <w:bCs/>
          <w:color w:val="000000"/>
          <w:kern w:val="0"/>
          <w:sz w:val="28"/>
          <w:szCs w:val="28"/>
          <w:lang w:val="uk-UA" w:eastAsia="uk-UA" w:bidi="uk-UA"/>
        </w:rPr>
        <w:t>Глава</w:t>
      </w:r>
      <w:r w:rsidRPr="004F5B97">
        <w:rPr>
          <w:rFonts w:ascii="Times New Roman" w:eastAsia="Times New Roman" w:hAnsi="Times New Roman" w:cs="Times New Roman"/>
          <w:b/>
          <w:bCs/>
          <w:color w:val="000000"/>
          <w:kern w:val="0"/>
          <w:sz w:val="28"/>
          <w:szCs w:val="28"/>
          <w:lang w:val="uk-UA" w:eastAsia="uk-UA" w:bidi="uk-UA"/>
        </w:rPr>
        <w:t xml:space="preserve"> 2. </w:t>
      </w:r>
      <w:r w:rsidRPr="004F5B97">
        <w:rPr>
          <w:rFonts w:ascii="Times New Roman" w:eastAsia="Times New Roman" w:hAnsi="Times New Roman" w:cs="Times New Roman" w:hint="eastAsia"/>
          <w:b/>
          <w:bCs/>
          <w:color w:val="000000"/>
          <w:kern w:val="0"/>
          <w:sz w:val="28"/>
          <w:szCs w:val="28"/>
          <w:lang w:val="uk-UA" w:eastAsia="uk-UA" w:bidi="uk-UA"/>
        </w:rPr>
        <w:t>Клиническая</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характеристика</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обследованных</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больных</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дизайн</w:t>
      </w: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r w:rsidRPr="004F5B97">
        <w:rPr>
          <w:rFonts w:ascii="Times New Roman" w:eastAsia="Times New Roman" w:hAnsi="Times New Roman" w:cs="Times New Roman" w:hint="eastAsia"/>
          <w:b/>
          <w:bCs/>
          <w:color w:val="000000"/>
          <w:kern w:val="0"/>
          <w:sz w:val="28"/>
          <w:szCs w:val="28"/>
          <w:lang w:val="uk-UA" w:eastAsia="uk-UA" w:bidi="uk-UA"/>
        </w:rPr>
        <w:t>и</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методы</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исследования</w:t>
      </w:r>
      <w:r w:rsidRPr="004F5B97">
        <w:rPr>
          <w:rFonts w:ascii="Times New Roman" w:eastAsia="Times New Roman" w:hAnsi="Times New Roman" w:cs="Times New Roman"/>
          <w:b/>
          <w:bCs/>
          <w:color w:val="000000"/>
          <w:kern w:val="0"/>
          <w:sz w:val="28"/>
          <w:szCs w:val="28"/>
          <w:lang w:val="uk-UA" w:eastAsia="uk-UA" w:bidi="uk-UA"/>
        </w:rPr>
        <w:tab/>
        <w:t xml:space="preserve"> 31</w:t>
      </w: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r w:rsidRPr="004F5B97">
        <w:rPr>
          <w:rFonts w:ascii="Times New Roman" w:eastAsia="Times New Roman" w:hAnsi="Times New Roman" w:cs="Times New Roman"/>
          <w:b/>
          <w:bCs/>
          <w:color w:val="000000"/>
          <w:kern w:val="0"/>
          <w:sz w:val="28"/>
          <w:szCs w:val="28"/>
          <w:lang w:val="uk-UA" w:eastAsia="uk-UA" w:bidi="uk-UA"/>
        </w:rPr>
        <w:t>2.1.</w:t>
      </w:r>
      <w:r w:rsidRPr="004F5B97">
        <w:rPr>
          <w:rFonts w:ascii="Times New Roman" w:eastAsia="Times New Roman" w:hAnsi="Times New Roman" w:cs="Times New Roman"/>
          <w:b/>
          <w:bCs/>
          <w:color w:val="000000"/>
          <w:kern w:val="0"/>
          <w:sz w:val="28"/>
          <w:szCs w:val="28"/>
          <w:lang w:val="uk-UA" w:eastAsia="uk-UA" w:bidi="uk-UA"/>
        </w:rPr>
        <w:tab/>
      </w:r>
      <w:r w:rsidRPr="004F5B97">
        <w:rPr>
          <w:rFonts w:ascii="Times New Roman" w:eastAsia="Times New Roman" w:hAnsi="Times New Roman" w:cs="Times New Roman" w:hint="eastAsia"/>
          <w:b/>
          <w:bCs/>
          <w:color w:val="000000"/>
          <w:kern w:val="0"/>
          <w:sz w:val="28"/>
          <w:szCs w:val="28"/>
          <w:lang w:val="uk-UA" w:eastAsia="uk-UA" w:bidi="uk-UA"/>
        </w:rPr>
        <w:t>Клиническая</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характеристика</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обследованных</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больных</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и</w:t>
      </w: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r w:rsidRPr="004F5B97">
        <w:rPr>
          <w:rFonts w:ascii="Times New Roman" w:eastAsia="Times New Roman" w:hAnsi="Times New Roman" w:cs="Times New Roman" w:hint="eastAsia"/>
          <w:b/>
          <w:bCs/>
          <w:color w:val="000000"/>
          <w:kern w:val="0"/>
          <w:sz w:val="28"/>
          <w:szCs w:val="28"/>
          <w:lang w:val="uk-UA" w:eastAsia="uk-UA" w:bidi="uk-UA"/>
        </w:rPr>
        <w:t>дизайн</w:t>
      </w:r>
      <w:r w:rsidRPr="004F5B97">
        <w:rPr>
          <w:rFonts w:ascii="Times New Roman" w:eastAsia="Times New Roman" w:hAnsi="Times New Roman" w:cs="Times New Roman"/>
          <w:b/>
          <w:bCs/>
          <w:color w:val="000000"/>
          <w:kern w:val="0"/>
          <w:sz w:val="28"/>
          <w:szCs w:val="28"/>
          <w:lang w:val="uk-UA" w:eastAsia="uk-UA" w:bidi="uk-UA"/>
        </w:rPr>
        <w:tab/>
        <w:t>31</w:t>
      </w: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r w:rsidRPr="004F5B97">
        <w:rPr>
          <w:rFonts w:ascii="Times New Roman" w:eastAsia="Times New Roman" w:hAnsi="Times New Roman" w:cs="Times New Roman" w:hint="eastAsia"/>
          <w:b/>
          <w:bCs/>
          <w:color w:val="000000"/>
          <w:kern w:val="0"/>
          <w:sz w:val="28"/>
          <w:szCs w:val="28"/>
          <w:lang w:val="uk-UA" w:eastAsia="uk-UA" w:bidi="uk-UA"/>
        </w:rPr>
        <w:t>исследования</w:t>
      </w:r>
      <w:r w:rsidRPr="004F5B97">
        <w:rPr>
          <w:rFonts w:ascii="Times New Roman" w:eastAsia="Times New Roman" w:hAnsi="Times New Roman" w:cs="Times New Roman"/>
          <w:b/>
          <w:bCs/>
          <w:color w:val="000000"/>
          <w:kern w:val="0"/>
          <w:sz w:val="28"/>
          <w:szCs w:val="28"/>
          <w:lang w:val="uk-UA" w:eastAsia="uk-UA" w:bidi="uk-UA"/>
        </w:rPr>
        <w:tab/>
      </w: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r w:rsidRPr="004F5B97">
        <w:rPr>
          <w:rFonts w:ascii="Times New Roman" w:eastAsia="Times New Roman" w:hAnsi="Times New Roman" w:cs="Times New Roman"/>
          <w:b/>
          <w:bCs/>
          <w:color w:val="000000"/>
          <w:kern w:val="0"/>
          <w:sz w:val="28"/>
          <w:szCs w:val="28"/>
          <w:lang w:val="uk-UA" w:eastAsia="uk-UA" w:bidi="uk-UA"/>
        </w:rPr>
        <w:t>2.2.</w:t>
      </w:r>
      <w:r w:rsidRPr="004F5B97">
        <w:rPr>
          <w:rFonts w:ascii="Times New Roman" w:eastAsia="Times New Roman" w:hAnsi="Times New Roman" w:cs="Times New Roman"/>
          <w:b/>
          <w:bCs/>
          <w:color w:val="000000"/>
          <w:kern w:val="0"/>
          <w:sz w:val="28"/>
          <w:szCs w:val="28"/>
          <w:lang w:val="uk-UA" w:eastAsia="uk-UA" w:bidi="uk-UA"/>
        </w:rPr>
        <w:tab/>
      </w:r>
      <w:r w:rsidRPr="004F5B97">
        <w:rPr>
          <w:rFonts w:ascii="Times New Roman" w:eastAsia="Times New Roman" w:hAnsi="Times New Roman" w:cs="Times New Roman" w:hint="eastAsia"/>
          <w:b/>
          <w:bCs/>
          <w:color w:val="000000"/>
          <w:kern w:val="0"/>
          <w:sz w:val="28"/>
          <w:szCs w:val="28"/>
          <w:lang w:val="uk-UA" w:eastAsia="uk-UA" w:bidi="uk-UA"/>
        </w:rPr>
        <w:t>Методы</w:t>
      </w:r>
      <w:r w:rsidRPr="004F5B97">
        <w:rPr>
          <w:rFonts w:ascii="Times New Roman" w:eastAsia="Times New Roman" w:hAnsi="Times New Roman" w:cs="Times New Roman"/>
          <w:b/>
          <w:bCs/>
          <w:color w:val="000000"/>
          <w:kern w:val="0"/>
          <w:sz w:val="28"/>
          <w:szCs w:val="28"/>
          <w:lang w:val="uk-UA" w:eastAsia="uk-UA" w:bidi="uk-UA"/>
        </w:rPr>
        <w:tab/>
        <w:t>32</w:t>
      </w: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r w:rsidRPr="004F5B97">
        <w:rPr>
          <w:rFonts w:ascii="Times New Roman" w:eastAsia="Times New Roman" w:hAnsi="Times New Roman" w:cs="Times New Roman" w:hint="eastAsia"/>
          <w:b/>
          <w:bCs/>
          <w:color w:val="000000"/>
          <w:kern w:val="0"/>
          <w:sz w:val="28"/>
          <w:szCs w:val="28"/>
          <w:lang w:val="uk-UA" w:eastAsia="uk-UA" w:bidi="uk-UA"/>
        </w:rPr>
        <w:t>исследования</w:t>
      </w:r>
      <w:r w:rsidRPr="004F5B97">
        <w:rPr>
          <w:rFonts w:ascii="Times New Roman" w:eastAsia="Times New Roman" w:hAnsi="Times New Roman" w:cs="Times New Roman"/>
          <w:b/>
          <w:bCs/>
          <w:color w:val="000000"/>
          <w:kern w:val="0"/>
          <w:sz w:val="28"/>
          <w:szCs w:val="28"/>
          <w:lang w:val="uk-UA" w:eastAsia="uk-UA" w:bidi="uk-UA"/>
        </w:rPr>
        <w:tab/>
      </w: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r w:rsidRPr="004F5B97">
        <w:rPr>
          <w:rFonts w:ascii="Times New Roman" w:eastAsia="Times New Roman" w:hAnsi="Times New Roman" w:cs="Times New Roman"/>
          <w:b/>
          <w:bCs/>
          <w:color w:val="000000"/>
          <w:kern w:val="0"/>
          <w:sz w:val="28"/>
          <w:szCs w:val="28"/>
          <w:lang w:val="uk-UA" w:eastAsia="uk-UA" w:bidi="uk-UA"/>
        </w:rPr>
        <w:t>2.3.</w:t>
      </w:r>
      <w:r w:rsidRPr="004F5B97">
        <w:rPr>
          <w:rFonts w:ascii="Times New Roman" w:eastAsia="Times New Roman" w:hAnsi="Times New Roman" w:cs="Times New Roman"/>
          <w:b/>
          <w:bCs/>
          <w:color w:val="000000"/>
          <w:kern w:val="0"/>
          <w:sz w:val="28"/>
          <w:szCs w:val="28"/>
          <w:lang w:val="uk-UA" w:eastAsia="uk-UA" w:bidi="uk-UA"/>
        </w:rPr>
        <w:tab/>
      </w:r>
      <w:r w:rsidRPr="004F5B97">
        <w:rPr>
          <w:rFonts w:ascii="Times New Roman" w:eastAsia="Times New Roman" w:hAnsi="Times New Roman" w:cs="Times New Roman" w:hint="eastAsia"/>
          <w:b/>
          <w:bCs/>
          <w:color w:val="000000"/>
          <w:kern w:val="0"/>
          <w:sz w:val="28"/>
          <w:szCs w:val="28"/>
          <w:lang w:val="uk-UA" w:eastAsia="uk-UA" w:bidi="uk-UA"/>
        </w:rPr>
        <w:t>Статистическая</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обработка</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полученных</w:t>
      </w:r>
      <w:r w:rsidRPr="004F5B97">
        <w:rPr>
          <w:rFonts w:ascii="Times New Roman" w:eastAsia="Times New Roman" w:hAnsi="Times New Roman" w:cs="Times New Roman"/>
          <w:b/>
          <w:bCs/>
          <w:color w:val="000000"/>
          <w:kern w:val="0"/>
          <w:sz w:val="28"/>
          <w:szCs w:val="28"/>
          <w:lang w:val="uk-UA" w:eastAsia="uk-UA" w:bidi="uk-UA"/>
        </w:rPr>
        <w:tab/>
        <w:t>47</w:t>
      </w: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r w:rsidRPr="004F5B97">
        <w:rPr>
          <w:rFonts w:ascii="Times New Roman" w:eastAsia="Times New Roman" w:hAnsi="Times New Roman" w:cs="Times New Roman" w:hint="eastAsia"/>
          <w:b/>
          <w:bCs/>
          <w:color w:val="000000"/>
          <w:kern w:val="0"/>
          <w:sz w:val="28"/>
          <w:szCs w:val="28"/>
          <w:lang w:val="uk-UA" w:eastAsia="uk-UA" w:bidi="uk-UA"/>
        </w:rPr>
        <w:t>результатов</w:t>
      </w:r>
      <w:r w:rsidRPr="004F5B97">
        <w:rPr>
          <w:rFonts w:ascii="Times New Roman" w:eastAsia="Times New Roman" w:hAnsi="Times New Roman" w:cs="Times New Roman"/>
          <w:b/>
          <w:bCs/>
          <w:color w:val="000000"/>
          <w:kern w:val="0"/>
          <w:sz w:val="28"/>
          <w:szCs w:val="28"/>
          <w:lang w:val="uk-UA" w:eastAsia="uk-UA" w:bidi="uk-UA"/>
        </w:rPr>
        <w:tab/>
      </w: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r w:rsidRPr="004F5B97">
        <w:rPr>
          <w:rFonts w:ascii="Times New Roman" w:eastAsia="Times New Roman" w:hAnsi="Times New Roman" w:cs="Times New Roman" w:hint="eastAsia"/>
          <w:b/>
          <w:bCs/>
          <w:color w:val="000000"/>
          <w:kern w:val="0"/>
          <w:sz w:val="28"/>
          <w:szCs w:val="28"/>
          <w:lang w:val="uk-UA" w:eastAsia="uk-UA" w:bidi="uk-UA"/>
        </w:rPr>
        <w:t>Глава</w:t>
      </w:r>
      <w:r w:rsidRPr="004F5B97">
        <w:rPr>
          <w:rFonts w:ascii="Times New Roman" w:eastAsia="Times New Roman" w:hAnsi="Times New Roman" w:cs="Times New Roman"/>
          <w:b/>
          <w:bCs/>
          <w:color w:val="000000"/>
          <w:kern w:val="0"/>
          <w:sz w:val="28"/>
          <w:szCs w:val="28"/>
          <w:lang w:val="uk-UA" w:eastAsia="uk-UA" w:bidi="uk-UA"/>
        </w:rPr>
        <w:t xml:space="preserve"> 3. </w:t>
      </w:r>
      <w:r w:rsidRPr="004F5B97">
        <w:rPr>
          <w:rFonts w:ascii="Times New Roman" w:eastAsia="Times New Roman" w:hAnsi="Times New Roman" w:cs="Times New Roman" w:hint="eastAsia"/>
          <w:b/>
          <w:bCs/>
          <w:color w:val="000000"/>
          <w:kern w:val="0"/>
          <w:sz w:val="28"/>
          <w:szCs w:val="28"/>
          <w:lang w:val="uk-UA" w:eastAsia="uk-UA" w:bidi="uk-UA"/>
        </w:rPr>
        <w:t>Оценка</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исходных</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клинико</w:t>
      </w:r>
      <w:r w:rsidRPr="004F5B97">
        <w:rPr>
          <w:rFonts w:ascii="Times New Roman" w:eastAsia="Times New Roman" w:hAnsi="Times New Roman" w:cs="Times New Roman"/>
          <w:b/>
          <w:bCs/>
          <w:color w:val="000000"/>
          <w:kern w:val="0"/>
          <w:sz w:val="28"/>
          <w:szCs w:val="28"/>
          <w:lang w:val="uk-UA" w:eastAsia="uk-UA" w:bidi="uk-UA"/>
        </w:rPr>
        <w:t>-</w:t>
      </w:r>
      <w:r w:rsidRPr="004F5B97">
        <w:rPr>
          <w:rFonts w:ascii="Times New Roman" w:eastAsia="Times New Roman" w:hAnsi="Times New Roman" w:cs="Times New Roman" w:hint="eastAsia"/>
          <w:b/>
          <w:bCs/>
          <w:color w:val="000000"/>
          <w:kern w:val="0"/>
          <w:sz w:val="28"/>
          <w:szCs w:val="28"/>
          <w:lang w:val="uk-UA" w:eastAsia="uk-UA" w:bidi="uk-UA"/>
        </w:rPr>
        <w:t>инструментальных</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данных</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у</w:t>
      </w: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r w:rsidRPr="004F5B97">
        <w:rPr>
          <w:rFonts w:ascii="Times New Roman" w:eastAsia="Times New Roman" w:hAnsi="Times New Roman" w:cs="Times New Roman" w:hint="eastAsia"/>
          <w:b/>
          <w:bCs/>
          <w:color w:val="000000"/>
          <w:kern w:val="0"/>
          <w:sz w:val="28"/>
          <w:szCs w:val="28"/>
          <w:lang w:val="uk-UA" w:eastAsia="uk-UA" w:bidi="uk-UA"/>
        </w:rPr>
        <w:t>больных</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метаболическим</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синдромом</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с</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развившимся</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и</w:t>
      </w: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r w:rsidRPr="004F5B97">
        <w:rPr>
          <w:rFonts w:ascii="Times New Roman" w:eastAsia="Times New Roman" w:hAnsi="Times New Roman" w:cs="Times New Roman" w:hint="eastAsia"/>
          <w:b/>
          <w:bCs/>
          <w:color w:val="000000"/>
          <w:kern w:val="0"/>
          <w:sz w:val="28"/>
          <w:szCs w:val="28"/>
          <w:lang w:val="uk-UA" w:eastAsia="uk-UA" w:bidi="uk-UA"/>
        </w:rPr>
        <w:t>неразвившимся</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у</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них</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сахарным</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диабетом</w:t>
      </w:r>
      <w:r w:rsidRPr="004F5B97">
        <w:rPr>
          <w:rFonts w:ascii="Times New Roman" w:eastAsia="Times New Roman" w:hAnsi="Times New Roman" w:cs="Times New Roman"/>
          <w:b/>
          <w:bCs/>
          <w:color w:val="000000"/>
          <w:kern w:val="0"/>
          <w:sz w:val="28"/>
          <w:szCs w:val="28"/>
          <w:lang w:val="uk-UA" w:eastAsia="uk-UA" w:bidi="uk-UA"/>
        </w:rPr>
        <w:t xml:space="preserve"> 2 </w:t>
      </w:r>
      <w:r w:rsidRPr="004F5B97">
        <w:rPr>
          <w:rFonts w:ascii="Times New Roman" w:eastAsia="Times New Roman" w:hAnsi="Times New Roman" w:cs="Times New Roman" w:hint="eastAsia"/>
          <w:b/>
          <w:bCs/>
          <w:color w:val="000000"/>
          <w:kern w:val="0"/>
          <w:sz w:val="28"/>
          <w:szCs w:val="28"/>
          <w:lang w:val="uk-UA" w:eastAsia="uk-UA" w:bidi="uk-UA"/>
        </w:rPr>
        <w:t>типа</w:t>
      </w:r>
      <w:r w:rsidRPr="004F5B97">
        <w:rPr>
          <w:rFonts w:ascii="Times New Roman" w:eastAsia="Times New Roman" w:hAnsi="Times New Roman" w:cs="Times New Roman"/>
          <w:b/>
          <w:bCs/>
          <w:color w:val="000000"/>
          <w:kern w:val="0"/>
          <w:sz w:val="28"/>
          <w:szCs w:val="28"/>
          <w:lang w:val="uk-UA" w:eastAsia="uk-UA" w:bidi="uk-UA"/>
        </w:rPr>
        <w:tab/>
        <w:t xml:space="preserve"> 50</w:t>
      </w: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r w:rsidRPr="004F5B97">
        <w:rPr>
          <w:rFonts w:ascii="Times New Roman" w:eastAsia="Times New Roman" w:hAnsi="Times New Roman" w:cs="Times New Roman"/>
          <w:b/>
          <w:bCs/>
          <w:color w:val="000000"/>
          <w:kern w:val="0"/>
          <w:sz w:val="28"/>
          <w:szCs w:val="28"/>
          <w:lang w:val="uk-UA" w:eastAsia="uk-UA" w:bidi="uk-UA"/>
        </w:rPr>
        <w:t xml:space="preserve">3.1 </w:t>
      </w:r>
      <w:r w:rsidRPr="004F5B97">
        <w:rPr>
          <w:rFonts w:ascii="Times New Roman" w:eastAsia="Times New Roman" w:hAnsi="Times New Roman" w:cs="Times New Roman" w:hint="eastAsia"/>
          <w:b/>
          <w:bCs/>
          <w:color w:val="000000"/>
          <w:kern w:val="0"/>
          <w:sz w:val="28"/>
          <w:szCs w:val="28"/>
          <w:lang w:val="uk-UA" w:eastAsia="uk-UA" w:bidi="uk-UA"/>
        </w:rPr>
        <w:t>Оценка</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клинико</w:t>
      </w:r>
      <w:r w:rsidRPr="004F5B97">
        <w:rPr>
          <w:rFonts w:ascii="Times New Roman" w:eastAsia="Times New Roman" w:hAnsi="Times New Roman" w:cs="Times New Roman"/>
          <w:b/>
          <w:bCs/>
          <w:color w:val="000000"/>
          <w:kern w:val="0"/>
          <w:sz w:val="28"/>
          <w:szCs w:val="28"/>
          <w:lang w:val="uk-UA" w:eastAsia="uk-UA" w:bidi="uk-UA"/>
        </w:rPr>
        <w:t>-</w:t>
      </w:r>
      <w:r w:rsidRPr="004F5B97">
        <w:rPr>
          <w:rFonts w:ascii="Times New Roman" w:eastAsia="Times New Roman" w:hAnsi="Times New Roman" w:cs="Times New Roman" w:hint="eastAsia"/>
          <w:b/>
          <w:bCs/>
          <w:color w:val="000000"/>
          <w:kern w:val="0"/>
          <w:sz w:val="28"/>
          <w:szCs w:val="28"/>
          <w:lang w:val="uk-UA" w:eastAsia="uk-UA" w:bidi="uk-UA"/>
        </w:rPr>
        <w:t>лабораторных</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показателей</w:t>
      </w:r>
      <w:r w:rsidRPr="004F5B97">
        <w:rPr>
          <w:rFonts w:ascii="Times New Roman" w:eastAsia="Times New Roman" w:hAnsi="Times New Roman" w:cs="Times New Roman"/>
          <w:b/>
          <w:bCs/>
          <w:color w:val="000000"/>
          <w:kern w:val="0"/>
          <w:sz w:val="28"/>
          <w:szCs w:val="28"/>
          <w:lang w:val="uk-UA" w:eastAsia="uk-UA" w:bidi="uk-UA"/>
        </w:rPr>
        <w:tab/>
        <w:t xml:space="preserve"> 50</w:t>
      </w: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r w:rsidRPr="004F5B97">
        <w:rPr>
          <w:rFonts w:ascii="Times New Roman" w:eastAsia="Times New Roman" w:hAnsi="Times New Roman" w:cs="Times New Roman"/>
          <w:b/>
          <w:bCs/>
          <w:color w:val="000000"/>
          <w:kern w:val="0"/>
          <w:sz w:val="28"/>
          <w:szCs w:val="28"/>
          <w:lang w:val="uk-UA" w:eastAsia="uk-UA" w:bidi="uk-UA"/>
        </w:rPr>
        <w:t xml:space="preserve">3.2. </w:t>
      </w:r>
      <w:r w:rsidRPr="004F5B97">
        <w:rPr>
          <w:rFonts w:ascii="Times New Roman" w:eastAsia="Times New Roman" w:hAnsi="Times New Roman" w:cs="Times New Roman" w:hint="eastAsia"/>
          <w:b/>
          <w:bCs/>
          <w:color w:val="000000"/>
          <w:kern w:val="0"/>
          <w:sz w:val="28"/>
          <w:szCs w:val="28"/>
          <w:lang w:val="uk-UA" w:eastAsia="uk-UA" w:bidi="uk-UA"/>
        </w:rPr>
        <w:t>Оценка</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показателей</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гемодинамики</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и</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функциональных</w:t>
      </w: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r w:rsidRPr="004F5B97">
        <w:rPr>
          <w:rFonts w:ascii="Times New Roman" w:eastAsia="Times New Roman" w:hAnsi="Times New Roman" w:cs="Times New Roman" w:hint="eastAsia"/>
          <w:b/>
          <w:bCs/>
          <w:color w:val="000000"/>
          <w:kern w:val="0"/>
          <w:sz w:val="28"/>
          <w:szCs w:val="28"/>
          <w:lang w:val="uk-UA" w:eastAsia="uk-UA" w:bidi="uk-UA"/>
        </w:rPr>
        <w:t>проб</w:t>
      </w:r>
      <w:r w:rsidRPr="004F5B97">
        <w:rPr>
          <w:rFonts w:ascii="Times New Roman" w:eastAsia="Times New Roman" w:hAnsi="Times New Roman" w:cs="Times New Roman"/>
          <w:b/>
          <w:bCs/>
          <w:color w:val="000000"/>
          <w:kern w:val="0"/>
          <w:sz w:val="28"/>
          <w:szCs w:val="28"/>
          <w:lang w:val="uk-UA" w:eastAsia="uk-UA" w:bidi="uk-UA"/>
        </w:rPr>
        <w:tab/>
        <w:t xml:space="preserve"> 54</w:t>
      </w: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r w:rsidRPr="004F5B97">
        <w:rPr>
          <w:rFonts w:ascii="Times New Roman" w:eastAsia="Times New Roman" w:hAnsi="Times New Roman" w:cs="Times New Roman" w:hint="eastAsia"/>
          <w:b/>
          <w:bCs/>
          <w:color w:val="000000"/>
          <w:kern w:val="0"/>
          <w:sz w:val="28"/>
          <w:szCs w:val="28"/>
          <w:lang w:val="uk-UA" w:eastAsia="uk-UA" w:bidi="uk-UA"/>
        </w:rPr>
        <w:t>Глава</w:t>
      </w:r>
      <w:r w:rsidRPr="004F5B97">
        <w:rPr>
          <w:rFonts w:ascii="Times New Roman" w:eastAsia="Times New Roman" w:hAnsi="Times New Roman" w:cs="Times New Roman"/>
          <w:b/>
          <w:bCs/>
          <w:color w:val="000000"/>
          <w:kern w:val="0"/>
          <w:sz w:val="28"/>
          <w:szCs w:val="28"/>
          <w:lang w:val="uk-UA" w:eastAsia="uk-UA" w:bidi="uk-UA"/>
        </w:rPr>
        <w:t xml:space="preserve"> 4. </w:t>
      </w:r>
      <w:r w:rsidRPr="004F5B97">
        <w:rPr>
          <w:rFonts w:ascii="Times New Roman" w:eastAsia="Times New Roman" w:hAnsi="Times New Roman" w:cs="Times New Roman" w:hint="eastAsia"/>
          <w:b/>
          <w:bCs/>
          <w:color w:val="000000"/>
          <w:kern w:val="0"/>
          <w:sz w:val="28"/>
          <w:szCs w:val="28"/>
          <w:lang w:val="uk-UA" w:eastAsia="uk-UA" w:bidi="uk-UA"/>
        </w:rPr>
        <w:t>Влияние</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показателей</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исходного</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статуса</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пациентов</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с</w:t>
      </w: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r w:rsidRPr="004F5B97">
        <w:rPr>
          <w:rFonts w:ascii="Times New Roman" w:eastAsia="Times New Roman" w:hAnsi="Times New Roman" w:cs="Times New Roman" w:hint="eastAsia"/>
          <w:b/>
          <w:bCs/>
          <w:color w:val="000000"/>
          <w:kern w:val="0"/>
          <w:sz w:val="28"/>
          <w:szCs w:val="28"/>
          <w:lang w:val="uk-UA" w:eastAsia="uk-UA" w:bidi="uk-UA"/>
        </w:rPr>
        <w:t>метаболическим</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синдромом</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на</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темпы</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формирования</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у</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них</w:t>
      </w: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r w:rsidRPr="004F5B97">
        <w:rPr>
          <w:rFonts w:ascii="Times New Roman" w:eastAsia="Times New Roman" w:hAnsi="Times New Roman" w:cs="Times New Roman" w:hint="eastAsia"/>
          <w:b/>
          <w:bCs/>
          <w:color w:val="000000"/>
          <w:kern w:val="0"/>
          <w:sz w:val="28"/>
          <w:szCs w:val="28"/>
          <w:lang w:val="uk-UA" w:eastAsia="uk-UA" w:bidi="uk-UA"/>
        </w:rPr>
        <w:t>сахарного</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диабета</w:t>
      </w:r>
      <w:r w:rsidRPr="004F5B97">
        <w:rPr>
          <w:rFonts w:ascii="Times New Roman" w:eastAsia="Times New Roman" w:hAnsi="Times New Roman" w:cs="Times New Roman"/>
          <w:b/>
          <w:bCs/>
          <w:color w:val="000000"/>
          <w:kern w:val="0"/>
          <w:sz w:val="28"/>
          <w:szCs w:val="28"/>
          <w:lang w:val="uk-UA" w:eastAsia="uk-UA" w:bidi="uk-UA"/>
        </w:rPr>
        <w:t xml:space="preserve"> 2 </w:t>
      </w:r>
      <w:r w:rsidRPr="004F5B97">
        <w:rPr>
          <w:rFonts w:ascii="Times New Roman" w:eastAsia="Times New Roman" w:hAnsi="Times New Roman" w:cs="Times New Roman" w:hint="eastAsia"/>
          <w:b/>
          <w:bCs/>
          <w:color w:val="000000"/>
          <w:kern w:val="0"/>
          <w:sz w:val="28"/>
          <w:szCs w:val="28"/>
          <w:lang w:val="uk-UA" w:eastAsia="uk-UA" w:bidi="uk-UA"/>
        </w:rPr>
        <w:t>типа</w:t>
      </w:r>
      <w:r w:rsidRPr="004F5B97">
        <w:rPr>
          <w:rFonts w:ascii="Times New Roman" w:eastAsia="Times New Roman" w:hAnsi="Times New Roman" w:cs="Times New Roman"/>
          <w:b/>
          <w:bCs/>
          <w:color w:val="000000"/>
          <w:kern w:val="0"/>
          <w:sz w:val="28"/>
          <w:szCs w:val="28"/>
          <w:lang w:val="uk-UA" w:eastAsia="uk-UA" w:bidi="uk-UA"/>
        </w:rPr>
        <w:tab/>
        <w:t xml:space="preserve"> 60 </w:t>
      </w: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r w:rsidRPr="004F5B97">
        <w:rPr>
          <w:rFonts w:ascii="Times New Roman" w:eastAsia="Times New Roman" w:hAnsi="Times New Roman" w:cs="Times New Roman" w:hint="eastAsia"/>
          <w:b/>
          <w:bCs/>
          <w:color w:val="000000"/>
          <w:kern w:val="0"/>
          <w:sz w:val="28"/>
          <w:szCs w:val="28"/>
          <w:lang w:val="uk-UA" w:eastAsia="uk-UA" w:bidi="uk-UA"/>
        </w:rPr>
        <w:t>Глава</w:t>
      </w:r>
      <w:r w:rsidRPr="004F5B97">
        <w:rPr>
          <w:rFonts w:ascii="Times New Roman" w:eastAsia="Times New Roman" w:hAnsi="Times New Roman" w:cs="Times New Roman"/>
          <w:b/>
          <w:bCs/>
          <w:color w:val="000000"/>
          <w:kern w:val="0"/>
          <w:sz w:val="28"/>
          <w:szCs w:val="28"/>
          <w:lang w:val="uk-UA" w:eastAsia="uk-UA" w:bidi="uk-UA"/>
        </w:rPr>
        <w:t xml:space="preserve"> 5. </w:t>
      </w:r>
      <w:r w:rsidRPr="004F5B97">
        <w:rPr>
          <w:rFonts w:ascii="Times New Roman" w:eastAsia="Times New Roman" w:hAnsi="Times New Roman" w:cs="Times New Roman" w:hint="eastAsia"/>
          <w:b/>
          <w:bCs/>
          <w:color w:val="000000"/>
          <w:kern w:val="0"/>
          <w:sz w:val="28"/>
          <w:szCs w:val="28"/>
          <w:lang w:val="uk-UA" w:eastAsia="uk-UA" w:bidi="uk-UA"/>
        </w:rPr>
        <w:t>Дифференциально</w:t>
      </w:r>
      <w:r w:rsidRPr="004F5B97">
        <w:rPr>
          <w:rFonts w:ascii="Times New Roman" w:eastAsia="Times New Roman" w:hAnsi="Times New Roman" w:cs="Times New Roman"/>
          <w:b/>
          <w:bCs/>
          <w:color w:val="000000"/>
          <w:kern w:val="0"/>
          <w:sz w:val="28"/>
          <w:szCs w:val="28"/>
          <w:lang w:val="uk-UA" w:eastAsia="uk-UA" w:bidi="uk-UA"/>
        </w:rPr>
        <w:t>-</w:t>
      </w:r>
      <w:r w:rsidRPr="004F5B97">
        <w:rPr>
          <w:rFonts w:ascii="Times New Roman" w:eastAsia="Times New Roman" w:hAnsi="Times New Roman" w:cs="Times New Roman" w:hint="eastAsia"/>
          <w:b/>
          <w:bCs/>
          <w:color w:val="000000"/>
          <w:kern w:val="0"/>
          <w:sz w:val="28"/>
          <w:szCs w:val="28"/>
          <w:lang w:val="uk-UA" w:eastAsia="uk-UA" w:bidi="uk-UA"/>
        </w:rPr>
        <w:t>диагностическая</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оценка</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риска</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сахарного</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диабета</w:t>
      </w:r>
      <w:r w:rsidRPr="004F5B97">
        <w:rPr>
          <w:rFonts w:ascii="Times New Roman" w:eastAsia="Times New Roman" w:hAnsi="Times New Roman" w:cs="Times New Roman"/>
          <w:b/>
          <w:bCs/>
          <w:color w:val="000000"/>
          <w:kern w:val="0"/>
          <w:sz w:val="28"/>
          <w:szCs w:val="28"/>
          <w:lang w:val="uk-UA" w:eastAsia="uk-UA" w:bidi="uk-UA"/>
        </w:rPr>
        <w:t xml:space="preserve"> 2 </w:t>
      </w:r>
      <w:r w:rsidRPr="004F5B97">
        <w:rPr>
          <w:rFonts w:ascii="Times New Roman" w:eastAsia="Times New Roman" w:hAnsi="Times New Roman" w:cs="Times New Roman" w:hint="eastAsia"/>
          <w:b/>
          <w:bCs/>
          <w:color w:val="000000"/>
          <w:kern w:val="0"/>
          <w:sz w:val="28"/>
          <w:szCs w:val="28"/>
          <w:lang w:val="uk-UA" w:eastAsia="uk-UA" w:bidi="uk-UA"/>
        </w:rPr>
        <w:t>типа</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у</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больных</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с</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метаболическим</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синдромом</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и</w:t>
      </w: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r w:rsidRPr="004F5B97">
        <w:rPr>
          <w:rFonts w:ascii="Times New Roman" w:eastAsia="Times New Roman" w:hAnsi="Times New Roman" w:cs="Times New Roman" w:hint="eastAsia"/>
          <w:b/>
          <w:bCs/>
          <w:color w:val="000000"/>
          <w:kern w:val="0"/>
          <w:sz w:val="28"/>
          <w:szCs w:val="28"/>
          <w:lang w:val="uk-UA" w:eastAsia="uk-UA" w:bidi="uk-UA"/>
        </w:rPr>
        <w:t>целенаправленная</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его</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профилактика</w:t>
      </w:r>
      <w:r w:rsidRPr="004F5B97">
        <w:rPr>
          <w:rFonts w:ascii="Times New Roman" w:eastAsia="Times New Roman" w:hAnsi="Times New Roman" w:cs="Times New Roman"/>
          <w:b/>
          <w:bCs/>
          <w:color w:val="000000"/>
          <w:kern w:val="0"/>
          <w:sz w:val="28"/>
          <w:szCs w:val="28"/>
          <w:lang w:val="uk-UA" w:eastAsia="uk-UA" w:bidi="uk-UA"/>
        </w:rPr>
        <w:tab/>
        <w:t xml:space="preserve"> 68</w:t>
      </w: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r w:rsidRPr="004F5B97">
        <w:rPr>
          <w:rFonts w:ascii="Times New Roman" w:eastAsia="Times New Roman" w:hAnsi="Times New Roman" w:cs="Times New Roman"/>
          <w:b/>
          <w:bCs/>
          <w:color w:val="000000"/>
          <w:kern w:val="0"/>
          <w:sz w:val="28"/>
          <w:szCs w:val="28"/>
          <w:lang w:val="uk-UA" w:eastAsia="uk-UA" w:bidi="uk-UA"/>
        </w:rPr>
        <w:t>5.1.</w:t>
      </w:r>
      <w:r w:rsidRPr="004F5B97">
        <w:rPr>
          <w:rFonts w:ascii="Times New Roman" w:eastAsia="Times New Roman" w:hAnsi="Times New Roman" w:cs="Times New Roman"/>
          <w:b/>
          <w:bCs/>
          <w:color w:val="000000"/>
          <w:kern w:val="0"/>
          <w:sz w:val="28"/>
          <w:szCs w:val="28"/>
          <w:lang w:val="uk-UA" w:eastAsia="uk-UA" w:bidi="uk-UA"/>
        </w:rPr>
        <w:tab/>
      </w:r>
      <w:r w:rsidRPr="004F5B97">
        <w:rPr>
          <w:rFonts w:ascii="Times New Roman" w:eastAsia="Times New Roman" w:hAnsi="Times New Roman" w:cs="Times New Roman" w:hint="eastAsia"/>
          <w:b/>
          <w:bCs/>
          <w:color w:val="000000"/>
          <w:kern w:val="0"/>
          <w:sz w:val="28"/>
          <w:szCs w:val="28"/>
          <w:lang w:val="uk-UA" w:eastAsia="uk-UA" w:bidi="uk-UA"/>
        </w:rPr>
        <w:t>Математическое</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моделирование</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прогноза</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развития</w:t>
      </w: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r w:rsidRPr="004F5B97">
        <w:rPr>
          <w:rFonts w:ascii="Times New Roman" w:eastAsia="Times New Roman" w:hAnsi="Times New Roman" w:cs="Times New Roman" w:hint="eastAsia"/>
          <w:b/>
          <w:bCs/>
          <w:color w:val="000000"/>
          <w:kern w:val="0"/>
          <w:sz w:val="28"/>
          <w:szCs w:val="28"/>
          <w:lang w:val="uk-UA" w:eastAsia="uk-UA" w:bidi="uk-UA"/>
        </w:rPr>
        <w:t>сахарного</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диабета</w:t>
      </w:r>
      <w:r w:rsidRPr="004F5B97">
        <w:rPr>
          <w:rFonts w:ascii="Times New Roman" w:eastAsia="Times New Roman" w:hAnsi="Times New Roman" w:cs="Times New Roman"/>
          <w:b/>
          <w:bCs/>
          <w:color w:val="000000"/>
          <w:kern w:val="0"/>
          <w:sz w:val="28"/>
          <w:szCs w:val="28"/>
          <w:lang w:val="uk-UA" w:eastAsia="uk-UA" w:bidi="uk-UA"/>
        </w:rPr>
        <w:t xml:space="preserve"> 2 </w:t>
      </w:r>
      <w:r w:rsidRPr="004F5B97">
        <w:rPr>
          <w:rFonts w:ascii="Times New Roman" w:eastAsia="Times New Roman" w:hAnsi="Times New Roman" w:cs="Times New Roman" w:hint="eastAsia"/>
          <w:b/>
          <w:bCs/>
          <w:color w:val="000000"/>
          <w:kern w:val="0"/>
          <w:sz w:val="28"/>
          <w:szCs w:val="28"/>
          <w:lang w:val="uk-UA" w:eastAsia="uk-UA" w:bidi="uk-UA"/>
        </w:rPr>
        <w:t>типа</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у</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больных</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с</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метаболическим</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синдромом</w:t>
      </w:r>
      <w:r w:rsidRPr="004F5B97">
        <w:rPr>
          <w:rFonts w:ascii="Times New Roman" w:eastAsia="Times New Roman" w:hAnsi="Times New Roman" w:cs="Times New Roman"/>
          <w:b/>
          <w:bCs/>
          <w:color w:val="000000"/>
          <w:kern w:val="0"/>
          <w:sz w:val="28"/>
          <w:szCs w:val="28"/>
          <w:lang w:val="uk-UA" w:eastAsia="uk-UA" w:bidi="uk-UA"/>
        </w:rPr>
        <w:tab/>
        <w:t xml:space="preserve"> 68</w:t>
      </w: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r w:rsidRPr="004F5B97">
        <w:rPr>
          <w:rFonts w:ascii="Times New Roman" w:eastAsia="Times New Roman" w:hAnsi="Times New Roman" w:cs="Times New Roman"/>
          <w:b/>
          <w:bCs/>
          <w:color w:val="000000"/>
          <w:kern w:val="0"/>
          <w:sz w:val="28"/>
          <w:szCs w:val="28"/>
          <w:lang w:val="uk-UA" w:eastAsia="uk-UA" w:bidi="uk-UA"/>
        </w:rPr>
        <w:t>5.2.</w:t>
      </w:r>
      <w:r w:rsidRPr="004F5B97">
        <w:rPr>
          <w:rFonts w:ascii="Times New Roman" w:eastAsia="Times New Roman" w:hAnsi="Times New Roman" w:cs="Times New Roman"/>
          <w:b/>
          <w:bCs/>
          <w:color w:val="000000"/>
          <w:kern w:val="0"/>
          <w:sz w:val="28"/>
          <w:szCs w:val="28"/>
          <w:lang w:val="uk-UA" w:eastAsia="uk-UA" w:bidi="uk-UA"/>
        </w:rPr>
        <w:tab/>
      </w:r>
      <w:r w:rsidRPr="004F5B97">
        <w:rPr>
          <w:rFonts w:ascii="Times New Roman" w:eastAsia="Times New Roman" w:hAnsi="Times New Roman" w:cs="Times New Roman" w:hint="eastAsia"/>
          <w:b/>
          <w:bCs/>
          <w:color w:val="000000"/>
          <w:kern w:val="0"/>
          <w:sz w:val="28"/>
          <w:szCs w:val="28"/>
          <w:lang w:val="uk-UA" w:eastAsia="uk-UA" w:bidi="uk-UA"/>
        </w:rPr>
        <w:t>Лечебно</w:t>
      </w:r>
      <w:r w:rsidRPr="004F5B97">
        <w:rPr>
          <w:rFonts w:ascii="Times New Roman" w:eastAsia="Times New Roman" w:hAnsi="Times New Roman" w:cs="Times New Roman"/>
          <w:b/>
          <w:bCs/>
          <w:color w:val="000000"/>
          <w:kern w:val="0"/>
          <w:sz w:val="28"/>
          <w:szCs w:val="28"/>
          <w:lang w:val="uk-UA" w:eastAsia="uk-UA" w:bidi="uk-UA"/>
        </w:rPr>
        <w:t>-</w:t>
      </w:r>
      <w:r w:rsidRPr="004F5B97">
        <w:rPr>
          <w:rFonts w:ascii="Times New Roman" w:eastAsia="Times New Roman" w:hAnsi="Times New Roman" w:cs="Times New Roman" w:hint="eastAsia"/>
          <w:b/>
          <w:bCs/>
          <w:color w:val="000000"/>
          <w:kern w:val="0"/>
          <w:sz w:val="28"/>
          <w:szCs w:val="28"/>
          <w:lang w:val="uk-UA" w:eastAsia="uk-UA" w:bidi="uk-UA"/>
        </w:rPr>
        <w:t>диагностические</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подходы</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к</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предупреждению</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или</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замедлению</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развития</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сахарного</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диабета</w:t>
      </w:r>
      <w:r w:rsidRPr="004F5B97">
        <w:rPr>
          <w:rFonts w:ascii="Times New Roman" w:eastAsia="Times New Roman" w:hAnsi="Times New Roman" w:cs="Times New Roman"/>
          <w:b/>
          <w:bCs/>
          <w:color w:val="000000"/>
          <w:kern w:val="0"/>
          <w:sz w:val="28"/>
          <w:szCs w:val="28"/>
          <w:lang w:val="uk-UA" w:eastAsia="uk-UA" w:bidi="uk-UA"/>
        </w:rPr>
        <w:t xml:space="preserve"> 2 </w:t>
      </w:r>
      <w:r w:rsidRPr="004F5B97">
        <w:rPr>
          <w:rFonts w:ascii="Times New Roman" w:eastAsia="Times New Roman" w:hAnsi="Times New Roman" w:cs="Times New Roman" w:hint="eastAsia"/>
          <w:b/>
          <w:bCs/>
          <w:color w:val="000000"/>
          <w:kern w:val="0"/>
          <w:sz w:val="28"/>
          <w:szCs w:val="28"/>
          <w:lang w:val="uk-UA" w:eastAsia="uk-UA" w:bidi="uk-UA"/>
        </w:rPr>
        <w:t>типа</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у</w:t>
      </w: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r w:rsidRPr="004F5B97">
        <w:rPr>
          <w:rFonts w:ascii="Times New Roman" w:eastAsia="Times New Roman" w:hAnsi="Times New Roman" w:cs="Times New Roman" w:hint="eastAsia"/>
          <w:b/>
          <w:bCs/>
          <w:color w:val="000000"/>
          <w:kern w:val="0"/>
          <w:sz w:val="28"/>
          <w:szCs w:val="28"/>
          <w:lang w:val="uk-UA" w:eastAsia="uk-UA" w:bidi="uk-UA"/>
        </w:rPr>
        <w:t>больных</w:t>
      </w:r>
      <w:r w:rsidRPr="004F5B97">
        <w:rPr>
          <w:rFonts w:ascii="Times New Roman" w:eastAsia="Times New Roman" w:hAnsi="Times New Roman" w:cs="Times New Roman"/>
          <w:b/>
          <w:bCs/>
          <w:color w:val="000000"/>
          <w:kern w:val="0"/>
          <w:sz w:val="28"/>
          <w:szCs w:val="28"/>
          <w:lang w:val="uk-UA" w:eastAsia="uk-UA" w:bidi="uk-UA"/>
        </w:rPr>
        <w:tab/>
      </w:r>
      <w:r w:rsidRPr="004F5B97">
        <w:rPr>
          <w:rFonts w:ascii="Times New Roman" w:eastAsia="Times New Roman" w:hAnsi="Times New Roman" w:cs="Times New Roman" w:hint="eastAsia"/>
          <w:b/>
          <w:bCs/>
          <w:color w:val="000000"/>
          <w:kern w:val="0"/>
          <w:sz w:val="28"/>
          <w:szCs w:val="28"/>
          <w:lang w:val="uk-UA" w:eastAsia="uk-UA" w:bidi="uk-UA"/>
        </w:rPr>
        <w:t>с</w:t>
      </w:r>
      <w:r w:rsidRPr="004F5B97">
        <w:rPr>
          <w:rFonts w:ascii="Times New Roman" w:eastAsia="Times New Roman" w:hAnsi="Times New Roman" w:cs="Times New Roman"/>
          <w:b/>
          <w:bCs/>
          <w:color w:val="000000"/>
          <w:kern w:val="0"/>
          <w:sz w:val="28"/>
          <w:szCs w:val="28"/>
          <w:lang w:val="uk-UA" w:eastAsia="uk-UA" w:bidi="uk-UA"/>
        </w:rPr>
        <w:tab/>
      </w:r>
      <w:r w:rsidRPr="004F5B97">
        <w:rPr>
          <w:rFonts w:ascii="Times New Roman" w:eastAsia="Times New Roman" w:hAnsi="Times New Roman" w:cs="Times New Roman" w:hint="eastAsia"/>
          <w:b/>
          <w:bCs/>
          <w:color w:val="000000"/>
          <w:kern w:val="0"/>
          <w:sz w:val="28"/>
          <w:szCs w:val="28"/>
          <w:lang w:val="uk-UA" w:eastAsia="uk-UA" w:bidi="uk-UA"/>
        </w:rPr>
        <w:t>метаболическим</w:t>
      </w:r>
      <w:r w:rsidRPr="004F5B97">
        <w:rPr>
          <w:rFonts w:ascii="Times New Roman" w:eastAsia="Times New Roman" w:hAnsi="Times New Roman" w:cs="Times New Roman"/>
          <w:b/>
          <w:bCs/>
          <w:color w:val="000000"/>
          <w:kern w:val="0"/>
          <w:sz w:val="28"/>
          <w:szCs w:val="28"/>
          <w:lang w:val="uk-UA" w:eastAsia="uk-UA" w:bidi="uk-UA"/>
        </w:rPr>
        <w:t xml:space="preserve"> 72</w:t>
      </w: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r w:rsidRPr="004F5B97">
        <w:rPr>
          <w:rFonts w:ascii="Times New Roman" w:eastAsia="Times New Roman" w:hAnsi="Times New Roman" w:cs="Times New Roman" w:hint="eastAsia"/>
          <w:b/>
          <w:bCs/>
          <w:color w:val="000000"/>
          <w:kern w:val="0"/>
          <w:sz w:val="28"/>
          <w:szCs w:val="28"/>
          <w:lang w:val="uk-UA" w:eastAsia="uk-UA" w:bidi="uk-UA"/>
        </w:rPr>
        <w:t>синдромом</w:t>
      </w:r>
      <w:r w:rsidRPr="004F5B97">
        <w:rPr>
          <w:rFonts w:ascii="Times New Roman" w:eastAsia="Times New Roman" w:hAnsi="Times New Roman" w:cs="Times New Roman"/>
          <w:b/>
          <w:bCs/>
          <w:color w:val="000000"/>
          <w:kern w:val="0"/>
          <w:sz w:val="28"/>
          <w:szCs w:val="28"/>
          <w:lang w:val="uk-UA" w:eastAsia="uk-UA" w:bidi="uk-UA"/>
        </w:rPr>
        <w:tab/>
      </w: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r w:rsidRPr="004F5B97">
        <w:rPr>
          <w:rFonts w:ascii="Times New Roman" w:eastAsia="Times New Roman" w:hAnsi="Times New Roman" w:cs="Times New Roman" w:hint="eastAsia"/>
          <w:b/>
          <w:bCs/>
          <w:color w:val="000000"/>
          <w:kern w:val="0"/>
          <w:sz w:val="28"/>
          <w:szCs w:val="28"/>
          <w:lang w:val="uk-UA" w:eastAsia="uk-UA" w:bidi="uk-UA"/>
        </w:rPr>
        <w:t>Глава</w:t>
      </w:r>
      <w:r w:rsidRPr="004F5B97">
        <w:rPr>
          <w:rFonts w:ascii="Times New Roman" w:eastAsia="Times New Roman" w:hAnsi="Times New Roman" w:cs="Times New Roman"/>
          <w:b/>
          <w:bCs/>
          <w:color w:val="000000"/>
          <w:kern w:val="0"/>
          <w:sz w:val="28"/>
          <w:szCs w:val="28"/>
          <w:lang w:val="uk-UA" w:eastAsia="uk-UA" w:bidi="uk-UA"/>
        </w:rPr>
        <w:t xml:space="preserve"> 6. </w:t>
      </w:r>
      <w:r w:rsidRPr="004F5B97">
        <w:rPr>
          <w:rFonts w:ascii="Times New Roman" w:eastAsia="Times New Roman" w:hAnsi="Times New Roman" w:cs="Times New Roman" w:hint="eastAsia"/>
          <w:b/>
          <w:bCs/>
          <w:color w:val="000000"/>
          <w:kern w:val="0"/>
          <w:sz w:val="28"/>
          <w:szCs w:val="28"/>
          <w:lang w:val="uk-UA" w:eastAsia="uk-UA" w:bidi="uk-UA"/>
        </w:rPr>
        <w:t>Результаты</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исследования</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и</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их</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обсуждение</w:t>
      </w:r>
      <w:r w:rsidRPr="004F5B97">
        <w:rPr>
          <w:rFonts w:ascii="Times New Roman" w:eastAsia="Times New Roman" w:hAnsi="Times New Roman" w:cs="Times New Roman"/>
          <w:b/>
          <w:bCs/>
          <w:color w:val="000000"/>
          <w:kern w:val="0"/>
          <w:sz w:val="28"/>
          <w:szCs w:val="28"/>
          <w:lang w:val="uk-UA" w:eastAsia="uk-UA" w:bidi="uk-UA"/>
        </w:rPr>
        <w:tab/>
        <w:t xml:space="preserve"> 75</w:t>
      </w: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r w:rsidRPr="004F5B97">
        <w:rPr>
          <w:rFonts w:ascii="Times New Roman" w:eastAsia="Times New Roman" w:hAnsi="Times New Roman" w:cs="Times New Roman" w:hint="eastAsia"/>
          <w:b/>
          <w:bCs/>
          <w:color w:val="000000"/>
          <w:kern w:val="0"/>
          <w:sz w:val="28"/>
          <w:szCs w:val="28"/>
          <w:lang w:val="uk-UA" w:eastAsia="uk-UA" w:bidi="uk-UA"/>
        </w:rPr>
        <w:t>Выводы</w:t>
      </w:r>
      <w:r w:rsidRPr="004F5B97">
        <w:rPr>
          <w:rFonts w:ascii="Times New Roman" w:eastAsia="Times New Roman" w:hAnsi="Times New Roman" w:cs="Times New Roman"/>
          <w:b/>
          <w:bCs/>
          <w:color w:val="000000"/>
          <w:kern w:val="0"/>
          <w:sz w:val="28"/>
          <w:szCs w:val="28"/>
          <w:lang w:val="uk-UA" w:eastAsia="uk-UA" w:bidi="uk-UA"/>
        </w:rPr>
        <w:tab/>
        <w:t xml:space="preserve"> 80</w:t>
      </w: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r w:rsidRPr="004F5B97">
        <w:rPr>
          <w:rFonts w:ascii="Times New Roman" w:eastAsia="Times New Roman" w:hAnsi="Times New Roman" w:cs="Times New Roman" w:hint="eastAsia"/>
          <w:b/>
          <w:bCs/>
          <w:color w:val="000000"/>
          <w:kern w:val="0"/>
          <w:sz w:val="28"/>
          <w:szCs w:val="28"/>
          <w:lang w:val="uk-UA" w:eastAsia="uk-UA" w:bidi="uk-UA"/>
        </w:rPr>
        <w:t>Практические</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рекомендации</w:t>
      </w:r>
      <w:r w:rsidRPr="004F5B97">
        <w:rPr>
          <w:rFonts w:ascii="Times New Roman" w:eastAsia="Times New Roman" w:hAnsi="Times New Roman" w:cs="Times New Roman"/>
          <w:b/>
          <w:bCs/>
          <w:color w:val="000000"/>
          <w:kern w:val="0"/>
          <w:sz w:val="28"/>
          <w:szCs w:val="28"/>
          <w:lang w:val="uk-UA" w:eastAsia="uk-UA" w:bidi="uk-UA"/>
        </w:rPr>
        <w:tab/>
        <w:t xml:space="preserve"> 91</w:t>
      </w: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r w:rsidRPr="004F5B97">
        <w:rPr>
          <w:rFonts w:ascii="Times New Roman" w:eastAsia="Times New Roman" w:hAnsi="Times New Roman" w:cs="Times New Roman" w:hint="eastAsia"/>
          <w:b/>
          <w:bCs/>
          <w:color w:val="000000"/>
          <w:kern w:val="0"/>
          <w:sz w:val="28"/>
          <w:szCs w:val="28"/>
          <w:lang w:val="uk-UA" w:eastAsia="uk-UA" w:bidi="uk-UA"/>
        </w:rPr>
        <w:t>Указатель</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литературы</w:t>
      </w:r>
      <w:r w:rsidRPr="004F5B97">
        <w:rPr>
          <w:rFonts w:ascii="Times New Roman" w:eastAsia="Times New Roman" w:hAnsi="Times New Roman" w:cs="Times New Roman"/>
          <w:b/>
          <w:bCs/>
          <w:color w:val="000000"/>
          <w:kern w:val="0"/>
          <w:sz w:val="28"/>
          <w:szCs w:val="28"/>
          <w:lang w:val="uk-UA" w:eastAsia="uk-UA" w:bidi="uk-UA"/>
        </w:rPr>
        <w:tab/>
        <w:t xml:space="preserve"> 92</w:t>
      </w: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r w:rsidRPr="004F5B97">
        <w:rPr>
          <w:rFonts w:ascii="Times New Roman" w:eastAsia="Times New Roman" w:hAnsi="Times New Roman" w:cs="Times New Roman" w:hint="eastAsia"/>
          <w:b/>
          <w:bCs/>
          <w:color w:val="000000"/>
          <w:kern w:val="0"/>
          <w:sz w:val="28"/>
          <w:szCs w:val="28"/>
          <w:lang w:val="uk-UA" w:eastAsia="uk-UA" w:bidi="uk-UA"/>
        </w:rPr>
        <w:t>СПИСОК</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СОКРАЩЕНИЙ</w:t>
      </w: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r w:rsidRPr="004F5B97">
        <w:rPr>
          <w:rFonts w:ascii="Times New Roman" w:eastAsia="Times New Roman" w:hAnsi="Times New Roman" w:cs="Times New Roman" w:hint="eastAsia"/>
          <w:b/>
          <w:bCs/>
          <w:color w:val="000000"/>
          <w:kern w:val="0"/>
          <w:sz w:val="28"/>
          <w:szCs w:val="28"/>
          <w:lang w:val="uk-UA" w:eastAsia="uk-UA" w:bidi="uk-UA"/>
        </w:rPr>
        <w:t>АГ</w:t>
      </w: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r w:rsidRPr="004F5B97">
        <w:rPr>
          <w:rFonts w:ascii="Times New Roman" w:eastAsia="Times New Roman" w:hAnsi="Times New Roman" w:cs="Times New Roman" w:hint="eastAsia"/>
          <w:b/>
          <w:bCs/>
          <w:color w:val="000000"/>
          <w:kern w:val="0"/>
          <w:sz w:val="28"/>
          <w:szCs w:val="28"/>
          <w:lang w:val="uk-UA" w:eastAsia="uk-UA" w:bidi="uk-UA"/>
        </w:rPr>
        <w:t>АД</w:t>
      </w: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r w:rsidRPr="004F5B97">
        <w:rPr>
          <w:rFonts w:ascii="Times New Roman" w:eastAsia="Times New Roman" w:hAnsi="Times New Roman" w:cs="Times New Roman" w:hint="eastAsia"/>
          <w:b/>
          <w:bCs/>
          <w:color w:val="000000"/>
          <w:kern w:val="0"/>
          <w:sz w:val="28"/>
          <w:szCs w:val="28"/>
          <w:lang w:val="uk-UA" w:eastAsia="uk-UA" w:bidi="uk-UA"/>
        </w:rPr>
        <w:t>АКК</w:t>
      </w: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r w:rsidRPr="004F5B97">
        <w:rPr>
          <w:rFonts w:ascii="Times New Roman" w:eastAsia="Times New Roman" w:hAnsi="Times New Roman" w:cs="Times New Roman" w:hint="eastAsia"/>
          <w:b/>
          <w:bCs/>
          <w:color w:val="000000"/>
          <w:kern w:val="0"/>
          <w:sz w:val="28"/>
          <w:szCs w:val="28"/>
          <w:lang w:val="uk-UA" w:eastAsia="uk-UA" w:bidi="uk-UA"/>
        </w:rPr>
        <w:t>АКТГ</w:t>
      </w: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r w:rsidRPr="004F5B97">
        <w:rPr>
          <w:rFonts w:ascii="Times New Roman" w:eastAsia="Times New Roman" w:hAnsi="Times New Roman" w:cs="Times New Roman" w:hint="eastAsia"/>
          <w:b/>
          <w:bCs/>
          <w:color w:val="000000"/>
          <w:kern w:val="0"/>
          <w:sz w:val="28"/>
          <w:szCs w:val="28"/>
          <w:lang w:val="uk-UA" w:eastAsia="uk-UA" w:bidi="uk-UA"/>
        </w:rPr>
        <w:t>АО</w:t>
      </w: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r w:rsidRPr="004F5B97">
        <w:rPr>
          <w:rFonts w:ascii="Times New Roman" w:eastAsia="Times New Roman" w:hAnsi="Times New Roman" w:cs="Times New Roman" w:hint="eastAsia"/>
          <w:b/>
          <w:bCs/>
          <w:color w:val="000000"/>
          <w:kern w:val="0"/>
          <w:sz w:val="28"/>
          <w:szCs w:val="28"/>
          <w:lang w:val="uk-UA" w:eastAsia="uk-UA" w:bidi="uk-UA"/>
        </w:rPr>
        <w:t>ВСА</w:t>
      </w: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r w:rsidRPr="004F5B97">
        <w:rPr>
          <w:rFonts w:ascii="Times New Roman" w:eastAsia="Times New Roman" w:hAnsi="Times New Roman" w:cs="Times New Roman" w:hint="eastAsia"/>
          <w:b/>
          <w:bCs/>
          <w:color w:val="000000"/>
          <w:kern w:val="0"/>
          <w:sz w:val="28"/>
          <w:szCs w:val="28"/>
          <w:lang w:val="uk-UA" w:eastAsia="uk-UA" w:bidi="uk-UA"/>
        </w:rPr>
        <w:t>ВФ</w:t>
      </w: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r w:rsidRPr="004F5B97">
        <w:rPr>
          <w:rFonts w:ascii="Times New Roman" w:eastAsia="Times New Roman" w:hAnsi="Times New Roman" w:cs="Times New Roman" w:hint="eastAsia"/>
          <w:b/>
          <w:bCs/>
          <w:color w:val="000000"/>
          <w:kern w:val="0"/>
          <w:sz w:val="28"/>
          <w:szCs w:val="28"/>
          <w:lang w:val="uk-UA" w:eastAsia="uk-UA" w:bidi="uk-UA"/>
        </w:rPr>
        <w:t>ВЭМ</w:t>
      </w: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r w:rsidRPr="004F5B97">
        <w:rPr>
          <w:rFonts w:ascii="Times New Roman" w:eastAsia="Times New Roman" w:hAnsi="Times New Roman" w:cs="Times New Roman" w:hint="eastAsia"/>
          <w:b/>
          <w:bCs/>
          <w:color w:val="000000"/>
          <w:kern w:val="0"/>
          <w:sz w:val="28"/>
          <w:szCs w:val="28"/>
          <w:lang w:val="uk-UA" w:eastAsia="uk-UA" w:bidi="uk-UA"/>
        </w:rPr>
        <w:t>ГГН</w:t>
      </w: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r w:rsidRPr="004F5B97">
        <w:rPr>
          <w:rFonts w:ascii="Times New Roman" w:eastAsia="Times New Roman" w:hAnsi="Times New Roman" w:cs="Times New Roman" w:hint="eastAsia"/>
          <w:b/>
          <w:bCs/>
          <w:color w:val="000000"/>
          <w:kern w:val="0"/>
          <w:sz w:val="28"/>
          <w:szCs w:val="28"/>
          <w:lang w:val="uk-UA" w:eastAsia="uk-UA" w:bidi="uk-UA"/>
        </w:rPr>
        <w:t>ГИ</w:t>
      </w: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r w:rsidRPr="004F5B97">
        <w:rPr>
          <w:rFonts w:ascii="Times New Roman" w:eastAsia="Times New Roman" w:hAnsi="Times New Roman" w:cs="Times New Roman" w:hint="eastAsia"/>
          <w:b/>
          <w:bCs/>
          <w:color w:val="000000"/>
          <w:kern w:val="0"/>
          <w:sz w:val="28"/>
          <w:szCs w:val="28"/>
          <w:lang w:val="uk-UA" w:eastAsia="uk-UA" w:bidi="uk-UA"/>
        </w:rPr>
        <w:t>ДАД</w:t>
      </w: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r w:rsidRPr="004F5B97">
        <w:rPr>
          <w:rFonts w:ascii="Times New Roman" w:eastAsia="Times New Roman" w:hAnsi="Times New Roman" w:cs="Times New Roman" w:hint="eastAsia"/>
          <w:b/>
          <w:bCs/>
          <w:color w:val="000000"/>
          <w:kern w:val="0"/>
          <w:sz w:val="28"/>
          <w:szCs w:val="28"/>
          <w:lang w:val="uk-UA" w:eastAsia="uk-UA" w:bidi="uk-UA"/>
        </w:rPr>
        <w:t>ДЛП</w:t>
      </w: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r w:rsidRPr="004F5B97">
        <w:rPr>
          <w:rFonts w:ascii="Times New Roman" w:eastAsia="Times New Roman" w:hAnsi="Times New Roman" w:cs="Times New Roman" w:hint="eastAsia"/>
          <w:b/>
          <w:bCs/>
          <w:color w:val="000000"/>
          <w:kern w:val="0"/>
          <w:sz w:val="28"/>
          <w:szCs w:val="28"/>
          <w:lang w:val="uk-UA" w:eastAsia="uk-UA" w:bidi="uk-UA"/>
        </w:rPr>
        <w:t>ДТ</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ЗСЛЖ</w:t>
      </w:r>
      <w:r w:rsidRPr="004F5B97">
        <w:rPr>
          <w:rFonts w:ascii="Times New Roman" w:eastAsia="Times New Roman" w:hAnsi="Times New Roman" w:cs="Times New Roman"/>
          <w:b/>
          <w:bCs/>
          <w:color w:val="000000"/>
          <w:kern w:val="0"/>
          <w:sz w:val="28"/>
          <w:szCs w:val="28"/>
          <w:lang w:val="uk-UA" w:eastAsia="uk-UA" w:bidi="uk-UA"/>
        </w:rPr>
        <w:tab/>
      </w:r>
      <w:r w:rsidRPr="004F5B97">
        <w:rPr>
          <w:rFonts w:ascii="Times New Roman" w:eastAsia="Times New Roman" w:hAnsi="Times New Roman" w:cs="Times New Roman" w:hint="eastAsia"/>
          <w:b/>
          <w:bCs/>
          <w:color w:val="000000"/>
          <w:kern w:val="0"/>
          <w:sz w:val="28"/>
          <w:szCs w:val="28"/>
          <w:lang w:val="uk-UA" w:eastAsia="uk-UA" w:bidi="uk-UA"/>
        </w:rPr>
        <w:t>артериальная</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гипертензия</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артериальное</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давление</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антагонисты</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кальциевых</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каналов</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адренокортикотропный</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гормон</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абдоминальное</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ожирение</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внутренняя</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сонная</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артерия</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внутренние</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факторы</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велоэргометрия</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гипергликемия</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натощак</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гиперинсулинемия</w:t>
      </w: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r w:rsidRPr="004F5B97">
        <w:rPr>
          <w:rFonts w:ascii="Times New Roman" w:eastAsia="Times New Roman" w:hAnsi="Times New Roman" w:cs="Times New Roman" w:hint="eastAsia"/>
          <w:b/>
          <w:bCs/>
          <w:color w:val="000000"/>
          <w:kern w:val="0"/>
          <w:sz w:val="28"/>
          <w:szCs w:val="28"/>
          <w:lang w:val="uk-UA" w:eastAsia="uk-UA" w:bidi="uk-UA"/>
        </w:rPr>
        <w:t>диастолическое</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артериальное</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давление</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дислипопротеинемия</w:t>
      </w: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r w:rsidRPr="004F5B97">
        <w:rPr>
          <w:rFonts w:ascii="Times New Roman" w:eastAsia="Times New Roman" w:hAnsi="Times New Roman" w:cs="Times New Roman" w:hint="eastAsia"/>
          <w:b/>
          <w:bCs/>
          <w:color w:val="000000"/>
          <w:kern w:val="0"/>
          <w:sz w:val="28"/>
          <w:szCs w:val="28"/>
          <w:lang w:val="uk-UA" w:eastAsia="uk-UA" w:bidi="uk-UA"/>
        </w:rPr>
        <w:t>диастолическая</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толщина</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задней</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стенки</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левого</w:t>
      </w: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r w:rsidRPr="004F5B97">
        <w:rPr>
          <w:rFonts w:ascii="Times New Roman" w:eastAsia="Times New Roman" w:hAnsi="Times New Roman" w:cs="Times New Roman" w:hint="eastAsia"/>
          <w:b/>
          <w:bCs/>
          <w:color w:val="000000"/>
          <w:kern w:val="0"/>
          <w:sz w:val="28"/>
          <w:szCs w:val="28"/>
          <w:lang w:val="uk-UA" w:eastAsia="uk-UA" w:bidi="uk-UA"/>
        </w:rPr>
        <w:t>ДТ</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МЖП</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ЗМА</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ИБС</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ИВ</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ДАД</w:t>
      </w:r>
      <w:r w:rsidRPr="004F5B97">
        <w:rPr>
          <w:rFonts w:ascii="Times New Roman" w:eastAsia="Times New Roman" w:hAnsi="Times New Roman" w:cs="Times New Roman"/>
          <w:b/>
          <w:bCs/>
          <w:color w:val="000000"/>
          <w:kern w:val="0"/>
          <w:sz w:val="28"/>
          <w:szCs w:val="28"/>
          <w:lang w:val="uk-UA" w:eastAsia="uk-UA" w:bidi="uk-UA"/>
        </w:rPr>
        <w:tab/>
      </w:r>
      <w:r w:rsidRPr="004F5B97">
        <w:rPr>
          <w:rFonts w:ascii="Times New Roman" w:eastAsia="Times New Roman" w:hAnsi="Times New Roman" w:cs="Times New Roman" w:hint="eastAsia"/>
          <w:b/>
          <w:bCs/>
          <w:color w:val="000000"/>
          <w:kern w:val="0"/>
          <w:sz w:val="28"/>
          <w:szCs w:val="28"/>
          <w:lang w:val="uk-UA" w:eastAsia="uk-UA" w:bidi="uk-UA"/>
        </w:rPr>
        <w:t>желудочка</w:t>
      </w: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r w:rsidRPr="004F5B97">
        <w:rPr>
          <w:rFonts w:ascii="Times New Roman" w:eastAsia="Times New Roman" w:hAnsi="Times New Roman" w:cs="Times New Roman" w:hint="eastAsia"/>
          <w:b/>
          <w:bCs/>
          <w:color w:val="000000"/>
          <w:kern w:val="0"/>
          <w:sz w:val="28"/>
          <w:szCs w:val="28"/>
          <w:lang w:val="uk-UA" w:eastAsia="uk-UA" w:bidi="uk-UA"/>
        </w:rPr>
        <w:t>диастолическая</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толщина</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межжелудочковой</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перегородки</w:t>
      </w: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r w:rsidRPr="004F5B97">
        <w:rPr>
          <w:rFonts w:ascii="Times New Roman" w:eastAsia="Times New Roman" w:hAnsi="Times New Roman" w:cs="Times New Roman" w:hint="eastAsia"/>
          <w:b/>
          <w:bCs/>
          <w:color w:val="000000"/>
          <w:kern w:val="0"/>
          <w:sz w:val="28"/>
          <w:szCs w:val="28"/>
          <w:lang w:val="uk-UA" w:eastAsia="uk-UA" w:bidi="uk-UA"/>
        </w:rPr>
        <w:t>задняя</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мозговая</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артерия</w:t>
      </w: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r w:rsidRPr="004F5B97">
        <w:rPr>
          <w:rFonts w:ascii="Times New Roman" w:eastAsia="Times New Roman" w:hAnsi="Times New Roman" w:cs="Times New Roman" w:hint="eastAsia"/>
          <w:b/>
          <w:bCs/>
          <w:color w:val="000000"/>
          <w:kern w:val="0"/>
          <w:sz w:val="28"/>
          <w:szCs w:val="28"/>
          <w:lang w:val="uk-UA" w:eastAsia="uk-UA" w:bidi="uk-UA"/>
        </w:rPr>
        <w:t>ишемическая</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болезнь</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сердца</w:t>
      </w: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r w:rsidRPr="004F5B97">
        <w:rPr>
          <w:rFonts w:ascii="Times New Roman" w:eastAsia="Times New Roman" w:hAnsi="Times New Roman" w:cs="Times New Roman" w:hint="eastAsia"/>
          <w:b/>
          <w:bCs/>
          <w:color w:val="000000"/>
          <w:kern w:val="0"/>
          <w:sz w:val="28"/>
          <w:szCs w:val="28"/>
          <w:lang w:val="uk-UA" w:eastAsia="uk-UA" w:bidi="uk-UA"/>
        </w:rPr>
        <w:t>индекс</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времени</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диастолического</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артериального</w:t>
      </w: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r w:rsidRPr="004F5B97">
        <w:rPr>
          <w:rFonts w:ascii="Times New Roman" w:eastAsia="Times New Roman" w:hAnsi="Times New Roman" w:cs="Times New Roman" w:hint="eastAsia"/>
          <w:b/>
          <w:bCs/>
          <w:color w:val="000000"/>
          <w:kern w:val="0"/>
          <w:sz w:val="28"/>
          <w:szCs w:val="28"/>
          <w:lang w:val="uk-UA" w:eastAsia="uk-UA" w:bidi="uk-UA"/>
        </w:rPr>
        <w:t>ИВ</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САД</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ИМ</w:t>
      </w: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r w:rsidRPr="004F5B97">
        <w:rPr>
          <w:rFonts w:ascii="Times New Roman" w:eastAsia="Times New Roman" w:hAnsi="Times New Roman" w:cs="Times New Roman" w:hint="eastAsia"/>
          <w:b/>
          <w:bCs/>
          <w:color w:val="000000"/>
          <w:kern w:val="0"/>
          <w:sz w:val="28"/>
          <w:szCs w:val="28"/>
          <w:lang w:val="uk-UA" w:eastAsia="uk-UA" w:bidi="uk-UA"/>
        </w:rPr>
        <w:t>ИММЛЖ</w:t>
      </w: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r w:rsidRPr="004F5B97">
        <w:rPr>
          <w:rFonts w:ascii="Times New Roman" w:eastAsia="Times New Roman" w:hAnsi="Times New Roman" w:cs="Times New Roman" w:hint="eastAsia"/>
          <w:b/>
          <w:bCs/>
          <w:color w:val="000000"/>
          <w:kern w:val="0"/>
          <w:sz w:val="28"/>
          <w:szCs w:val="28"/>
          <w:lang w:val="uk-UA" w:eastAsia="uk-UA" w:bidi="uk-UA"/>
        </w:rPr>
        <w:t>ИМТ</w:t>
      </w: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r w:rsidRPr="004F5B97">
        <w:rPr>
          <w:rFonts w:ascii="Times New Roman" w:eastAsia="Times New Roman" w:hAnsi="Times New Roman" w:cs="Times New Roman" w:hint="eastAsia"/>
          <w:b/>
          <w:bCs/>
          <w:color w:val="000000"/>
          <w:kern w:val="0"/>
          <w:sz w:val="28"/>
          <w:szCs w:val="28"/>
          <w:lang w:val="uk-UA" w:eastAsia="uk-UA" w:bidi="uk-UA"/>
        </w:rPr>
        <w:t>ИР</w:t>
      </w: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r w:rsidRPr="004F5B97">
        <w:rPr>
          <w:rFonts w:ascii="Times New Roman" w:eastAsia="Times New Roman" w:hAnsi="Times New Roman" w:cs="Times New Roman" w:hint="eastAsia"/>
          <w:b/>
          <w:bCs/>
          <w:color w:val="000000"/>
          <w:kern w:val="0"/>
          <w:sz w:val="28"/>
          <w:szCs w:val="28"/>
          <w:lang w:val="uk-UA" w:eastAsia="uk-UA" w:bidi="uk-UA"/>
        </w:rPr>
        <w:t>КДО</w:t>
      </w: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r w:rsidRPr="004F5B97">
        <w:rPr>
          <w:rFonts w:ascii="Times New Roman" w:eastAsia="Times New Roman" w:hAnsi="Times New Roman" w:cs="Times New Roman" w:hint="eastAsia"/>
          <w:b/>
          <w:bCs/>
          <w:color w:val="000000"/>
          <w:kern w:val="0"/>
          <w:sz w:val="28"/>
          <w:szCs w:val="28"/>
          <w:lang w:val="uk-UA" w:eastAsia="uk-UA" w:bidi="uk-UA"/>
        </w:rPr>
        <w:t>КДР</w:t>
      </w: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r w:rsidRPr="004F5B97">
        <w:rPr>
          <w:rFonts w:ascii="Times New Roman" w:eastAsia="Times New Roman" w:hAnsi="Times New Roman" w:cs="Times New Roman" w:hint="eastAsia"/>
          <w:b/>
          <w:bCs/>
          <w:color w:val="000000"/>
          <w:kern w:val="0"/>
          <w:sz w:val="28"/>
          <w:szCs w:val="28"/>
          <w:lang w:val="uk-UA" w:eastAsia="uk-UA" w:bidi="uk-UA"/>
        </w:rPr>
        <w:t>КСО</w:t>
      </w: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r w:rsidRPr="004F5B97">
        <w:rPr>
          <w:rFonts w:ascii="Times New Roman" w:eastAsia="Times New Roman" w:hAnsi="Times New Roman" w:cs="Times New Roman" w:hint="eastAsia"/>
          <w:b/>
          <w:bCs/>
          <w:color w:val="000000"/>
          <w:kern w:val="0"/>
          <w:sz w:val="28"/>
          <w:szCs w:val="28"/>
          <w:lang w:val="uk-UA" w:eastAsia="uk-UA" w:bidi="uk-UA"/>
        </w:rPr>
        <w:t>КСР</w:t>
      </w: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r w:rsidRPr="004F5B97">
        <w:rPr>
          <w:rFonts w:ascii="Times New Roman" w:eastAsia="Times New Roman" w:hAnsi="Times New Roman" w:cs="Times New Roman" w:hint="eastAsia"/>
          <w:b/>
          <w:bCs/>
          <w:color w:val="000000"/>
          <w:kern w:val="0"/>
          <w:sz w:val="28"/>
          <w:szCs w:val="28"/>
          <w:lang w:val="uk-UA" w:eastAsia="uk-UA" w:bidi="uk-UA"/>
        </w:rPr>
        <w:t>ЛЖ</w:t>
      </w: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r w:rsidRPr="004F5B97">
        <w:rPr>
          <w:rFonts w:ascii="Times New Roman" w:eastAsia="Times New Roman" w:hAnsi="Times New Roman" w:cs="Times New Roman" w:hint="eastAsia"/>
          <w:b/>
          <w:bCs/>
          <w:color w:val="000000"/>
          <w:kern w:val="0"/>
          <w:sz w:val="28"/>
          <w:szCs w:val="28"/>
          <w:lang w:val="uk-UA" w:eastAsia="uk-UA" w:bidi="uk-UA"/>
        </w:rPr>
        <w:t>ЛП</w:t>
      </w: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r w:rsidRPr="004F5B97">
        <w:rPr>
          <w:rFonts w:ascii="Times New Roman" w:eastAsia="Times New Roman" w:hAnsi="Times New Roman" w:cs="Times New Roman" w:hint="eastAsia"/>
          <w:b/>
          <w:bCs/>
          <w:color w:val="000000"/>
          <w:kern w:val="0"/>
          <w:sz w:val="28"/>
          <w:szCs w:val="28"/>
          <w:lang w:val="uk-UA" w:eastAsia="uk-UA" w:bidi="uk-UA"/>
        </w:rPr>
        <w:t>МА</w:t>
      </w: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r w:rsidRPr="004F5B97">
        <w:rPr>
          <w:rFonts w:ascii="Times New Roman" w:eastAsia="Times New Roman" w:hAnsi="Times New Roman" w:cs="Times New Roman" w:hint="eastAsia"/>
          <w:b/>
          <w:bCs/>
          <w:color w:val="000000"/>
          <w:kern w:val="0"/>
          <w:sz w:val="28"/>
          <w:szCs w:val="28"/>
          <w:lang w:val="uk-UA" w:eastAsia="uk-UA" w:bidi="uk-UA"/>
        </w:rPr>
        <w:t>ММЛЖ</w:t>
      </w: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r w:rsidRPr="004F5B97">
        <w:rPr>
          <w:rFonts w:ascii="Times New Roman" w:eastAsia="Times New Roman" w:hAnsi="Times New Roman" w:cs="Times New Roman" w:hint="eastAsia"/>
          <w:b/>
          <w:bCs/>
          <w:color w:val="000000"/>
          <w:kern w:val="0"/>
          <w:sz w:val="28"/>
          <w:szCs w:val="28"/>
          <w:lang w:val="uk-UA" w:eastAsia="uk-UA" w:bidi="uk-UA"/>
        </w:rPr>
        <w:t>МОК</w:t>
      </w: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r w:rsidRPr="004F5B97">
        <w:rPr>
          <w:rFonts w:ascii="Times New Roman" w:eastAsia="Times New Roman" w:hAnsi="Times New Roman" w:cs="Times New Roman" w:hint="eastAsia"/>
          <w:b/>
          <w:bCs/>
          <w:color w:val="000000"/>
          <w:kern w:val="0"/>
          <w:sz w:val="28"/>
          <w:szCs w:val="28"/>
          <w:lang w:val="uk-UA" w:eastAsia="uk-UA" w:bidi="uk-UA"/>
        </w:rPr>
        <w:t>МС</w:t>
      </w: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r w:rsidRPr="004F5B97">
        <w:rPr>
          <w:rFonts w:ascii="Times New Roman" w:eastAsia="Times New Roman" w:hAnsi="Times New Roman" w:cs="Times New Roman" w:hint="eastAsia"/>
          <w:b/>
          <w:bCs/>
          <w:color w:val="000000"/>
          <w:kern w:val="0"/>
          <w:sz w:val="28"/>
          <w:szCs w:val="28"/>
          <w:lang w:val="uk-UA" w:eastAsia="uk-UA" w:bidi="uk-UA"/>
        </w:rPr>
        <w:t>НТГ</w:t>
      </w: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r w:rsidRPr="004F5B97">
        <w:rPr>
          <w:rFonts w:ascii="Times New Roman" w:eastAsia="Times New Roman" w:hAnsi="Times New Roman" w:cs="Times New Roman" w:hint="eastAsia"/>
          <w:b/>
          <w:bCs/>
          <w:color w:val="000000"/>
          <w:kern w:val="0"/>
          <w:sz w:val="28"/>
          <w:szCs w:val="28"/>
          <w:lang w:val="uk-UA" w:eastAsia="uk-UA" w:bidi="uk-UA"/>
        </w:rPr>
        <w:t>ОБ</w:t>
      </w: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r w:rsidRPr="004F5B97">
        <w:rPr>
          <w:rFonts w:ascii="Times New Roman" w:eastAsia="Times New Roman" w:hAnsi="Times New Roman" w:cs="Times New Roman" w:hint="eastAsia"/>
          <w:b/>
          <w:bCs/>
          <w:color w:val="000000"/>
          <w:kern w:val="0"/>
          <w:sz w:val="28"/>
          <w:szCs w:val="28"/>
          <w:lang w:val="uk-UA" w:eastAsia="uk-UA" w:bidi="uk-UA"/>
        </w:rPr>
        <w:t>ОСА</w:t>
      </w: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r w:rsidRPr="004F5B97">
        <w:rPr>
          <w:rFonts w:ascii="Times New Roman" w:eastAsia="Times New Roman" w:hAnsi="Times New Roman" w:cs="Times New Roman" w:hint="eastAsia"/>
          <w:b/>
          <w:bCs/>
          <w:color w:val="000000"/>
          <w:kern w:val="0"/>
          <w:sz w:val="28"/>
          <w:szCs w:val="28"/>
          <w:lang w:val="uk-UA" w:eastAsia="uk-UA" w:bidi="uk-UA"/>
        </w:rPr>
        <w:t>ОТ</w:t>
      </w: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r w:rsidRPr="004F5B97">
        <w:rPr>
          <w:rFonts w:ascii="Times New Roman" w:eastAsia="Times New Roman" w:hAnsi="Times New Roman" w:cs="Times New Roman" w:hint="eastAsia"/>
          <w:b/>
          <w:bCs/>
          <w:color w:val="000000"/>
          <w:kern w:val="0"/>
          <w:sz w:val="28"/>
          <w:szCs w:val="28"/>
          <w:lang w:val="uk-UA" w:eastAsia="uk-UA" w:bidi="uk-UA"/>
        </w:rPr>
        <w:t>ОХС</w:t>
      </w: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r w:rsidRPr="004F5B97">
        <w:rPr>
          <w:rFonts w:ascii="Times New Roman" w:eastAsia="Times New Roman" w:hAnsi="Times New Roman" w:cs="Times New Roman" w:hint="eastAsia"/>
          <w:b/>
          <w:bCs/>
          <w:color w:val="000000"/>
          <w:kern w:val="0"/>
          <w:sz w:val="28"/>
          <w:szCs w:val="28"/>
          <w:lang w:val="uk-UA" w:eastAsia="uk-UA" w:bidi="uk-UA"/>
        </w:rPr>
        <w:t>ПМА</w:t>
      </w: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r w:rsidRPr="004F5B97">
        <w:rPr>
          <w:rFonts w:ascii="Times New Roman" w:eastAsia="Times New Roman" w:hAnsi="Times New Roman" w:cs="Times New Roman" w:hint="eastAsia"/>
          <w:b/>
          <w:bCs/>
          <w:color w:val="000000"/>
          <w:kern w:val="0"/>
          <w:sz w:val="28"/>
          <w:szCs w:val="28"/>
          <w:lang w:val="uk-UA" w:eastAsia="uk-UA" w:bidi="uk-UA"/>
        </w:rPr>
        <w:t>ПозА</w:t>
      </w:r>
      <w:r w:rsidRPr="004F5B97">
        <w:rPr>
          <w:rFonts w:ascii="Times New Roman" w:eastAsia="Times New Roman" w:hAnsi="Times New Roman" w:cs="Times New Roman"/>
          <w:b/>
          <w:bCs/>
          <w:color w:val="000000"/>
          <w:kern w:val="0"/>
          <w:sz w:val="28"/>
          <w:szCs w:val="28"/>
          <w:lang w:val="uk-UA" w:eastAsia="uk-UA" w:bidi="uk-UA"/>
        </w:rPr>
        <w:tab/>
      </w:r>
      <w:r w:rsidRPr="004F5B97">
        <w:rPr>
          <w:rFonts w:ascii="Times New Roman" w:eastAsia="Times New Roman" w:hAnsi="Times New Roman" w:cs="Times New Roman" w:hint="eastAsia"/>
          <w:b/>
          <w:bCs/>
          <w:color w:val="000000"/>
          <w:kern w:val="0"/>
          <w:sz w:val="28"/>
          <w:szCs w:val="28"/>
          <w:lang w:val="uk-UA" w:eastAsia="uk-UA" w:bidi="uk-UA"/>
        </w:rPr>
        <w:t>давления</w:t>
      </w: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r w:rsidRPr="004F5B97">
        <w:rPr>
          <w:rFonts w:ascii="Times New Roman" w:eastAsia="Times New Roman" w:hAnsi="Times New Roman" w:cs="Times New Roman" w:hint="eastAsia"/>
          <w:b/>
          <w:bCs/>
          <w:color w:val="000000"/>
          <w:kern w:val="0"/>
          <w:sz w:val="28"/>
          <w:szCs w:val="28"/>
          <w:lang w:val="uk-UA" w:eastAsia="uk-UA" w:bidi="uk-UA"/>
        </w:rPr>
        <w:t>индекс</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времени</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систолического</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артериального</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давления</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инфаркт</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миокарда</w:t>
      </w: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r w:rsidRPr="004F5B97">
        <w:rPr>
          <w:rFonts w:ascii="Times New Roman" w:eastAsia="Times New Roman" w:hAnsi="Times New Roman" w:cs="Times New Roman" w:hint="eastAsia"/>
          <w:b/>
          <w:bCs/>
          <w:color w:val="000000"/>
          <w:kern w:val="0"/>
          <w:sz w:val="28"/>
          <w:szCs w:val="28"/>
          <w:lang w:val="uk-UA" w:eastAsia="uk-UA" w:bidi="uk-UA"/>
        </w:rPr>
        <w:t>индекс</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массы</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миокарда</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левого</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желудочка</w:t>
      </w: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r w:rsidRPr="004F5B97">
        <w:rPr>
          <w:rFonts w:ascii="Times New Roman" w:eastAsia="Times New Roman" w:hAnsi="Times New Roman" w:cs="Times New Roman" w:hint="eastAsia"/>
          <w:b/>
          <w:bCs/>
          <w:color w:val="000000"/>
          <w:kern w:val="0"/>
          <w:sz w:val="28"/>
          <w:szCs w:val="28"/>
          <w:lang w:val="uk-UA" w:eastAsia="uk-UA" w:bidi="uk-UA"/>
        </w:rPr>
        <w:t>индекс</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массы</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тела</w:t>
      </w: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r w:rsidRPr="004F5B97">
        <w:rPr>
          <w:rFonts w:ascii="Times New Roman" w:eastAsia="Times New Roman" w:hAnsi="Times New Roman" w:cs="Times New Roman" w:hint="eastAsia"/>
          <w:b/>
          <w:bCs/>
          <w:color w:val="000000"/>
          <w:kern w:val="0"/>
          <w:sz w:val="28"/>
          <w:szCs w:val="28"/>
          <w:lang w:val="uk-UA" w:eastAsia="uk-UA" w:bidi="uk-UA"/>
        </w:rPr>
        <w:t>инсулинорезистентность</w:t>
      </w: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r w:rsidRPr="004F5B97">
        <w:rPr>
          <w:rFonts w:ascii="Times New Roman" w:eastAsia="Times New Roman" w:hAnsi="Times New Roman" w:cs="Times New Roman" w:hint="eastAsia"/>
          <w:b/>
          <w:bCs/>
          <w:color w:val="000000"/>
          <w:kern w:val="0"/>
          <w:sz w:val="28"/>
          <w:szCs w:val="28"/>
          <w:lang w:val="uk-UA" w:eastAsia="uk-UA" w:bidi="uk-UA"/>
        </w:rPr>
        <w:t>конечный</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диастолический</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объем</w:t>
      </w: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r w:rsidRPr="004F5B97">
        <w:rPr>
          <w:rFonts w:ascii="Times New Roman" w:eastAsia="Times New Roman" w:hAnsi="Times New Roman" w:cs="Times New Roman" w:hint="eastAsia"/>
          <w:b/>
          <w:bCs/>
          <w:color w:val="000000"/>
          <w:kern w:val="0"/>
          <w:sz w:val="28"/>
          <w:szCs w:val="28"/>
          <w:lang w:val="uk-UA" w:eastAsia="uk-UA" w:bidi="uk-UA"/>
        </w:rPr>
        <w:t>конечный</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диастолический</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размер</w:t>
      </w: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r w:rsidRPr="004F5B97">
        <w:rPr>
          <w:rFonts w:ascii="Times New Roman" w:eastAsia="Times New Roman" w:hAnsi="Times New Roman" w:cs="Times New Roman" w:hint="eastAsia"/>
          <w:b/>
          <w:bCs/>
          <w:color w:val="000000"/>
          <w:kern w:val="0"/>
          <w:sz w:val="28"/>
          <w:szCs w:val="28"/>
          <w:lang w:val="uk-UA" w:eastAsia="uk-UA" w:bidi="uk-UA"/>
        </w:rPr>
        <w:t>конечный</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систолический</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объем</w:t>
      </w: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r w:rsidRPr="004F5B97">
        <w:rPr>
          <w:rFonts w:ascii="Times New Roman" w:eastAsia="Times New Roman" w:hAnsi="Times New Roman" w:cs="Times New Roman" w:hint="eastAsia"/>
          <w:b/>
          <w:bCs/>
          <w:color w:val="000000"/>
          <w:kern w:val="0"/>
          <w:sz w:val="28"/>
          <w:szCs w:val="28"/>
          <w:lang w:val="uk-UA" w:eastAsia="uk-UA" w:bidi="uk-UA"/>
        </w:rPr>
        <w:t>конечный</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систолический</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размер</w:t>
      </w: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r w:rsidRPr="004F5B97">
        <w:rPr>
          <w:rFonts w:ascii="Times New Roman" w:eastAsia="Times New Roman" w:hAnsi="Times New Roman" w:cs="Times New Roman" w:hint="eastAsia"/>
          <w:b/>
          <w:bCs/>
          <w:color w:val="000000"/>
          <w:kern w:val="0"/>
          <w:sz w:val="28"/>
          <w:szCs w:val="28"/>
          <w:lang w:val="uk-UA" w:eastAsia="uk-UA" w:bidi="uk-UA"/>
        </w:rPr>
        <w:t>левый</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желудочек</w:t>
      </w: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r w:rsidRPr="004F5B97">
        <w:rPr>
          <w:rFonts w:ascii="Times New Roman" w:eastAsia="Times New Roman" w:hAnsi="Times New Roman" w:cs="Times New Roman" w:hint="eastAsia"/>
          <w:b/>
          <w:bCs/>
          <w:color w:val="000000"/>
          <w:kern w:val="0"/>
          <w:sz w:val="28"/>
          <w:szCs w:val="28"/>
          <w:lang w:val="uk-UA" w:eastAsia="uk-UA" w:bidi="uk-UA"/>
        </w:rPr>
        <w:t>левое</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предсердие</w:t>
      </w: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r w:rsidRPr="004F5B97">
        <w:rPr>
          <w:rFonts w:ascii="Times New Roman" w:eastAsia="Times New Roman" w:hAnsi="Times New Roman" w:cs="Times New Roman" w:hint="eastAsia"/>
          <w:b/>
          <w:bCs/>
          <w:color w:val="000000"/>
          <w:kern w:val="0"/>
          <w:sz w:val="28"/>
          <w:szCs w:val="28"/>
          <w:lang w:val="uk-UA" w:eastAsia="uk-UA" w:bidi="uk-UA"/>
        </w:rPr>
        <w:t>мерцательная</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аритмия</w:t>
      </w: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r w:rsidRPr="004F5B97">
        <w:rPr>
          <w:rFonts w:ascii="Times New Roman" w:eastAsia="Times New Roman" w:hAnsi="Times New Roman" w:cs="Times New Roman" w:hint="eastAsia"/>
          <w:b/>
          <w:bCs/>
          <w:color w:val="000000"/>
          <w:kern w:val="0"/>
          <w:sz w:val="28"/>
          <w:szCs w:val="28"/>
          <w:lang w:val="uk-UA" w:eastAsia="uk-UA" w:bidi="uk-UA"/>
        </w:rPr>
        <w:t>масса</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миокарда</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левого</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желудочка</w:t>
      </w: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r w:rsidRPr="004F5B97">
        <w:rPr>
          <w:rFonts w:ascii="Times New Roman" w:eastAsia="Times New Roman" w:hAnsi="Times New Roman" w:cs="Times New Roman" w:hint="eastAsia"/>
          <w:b/>
          <w:bCs/>
          <w:color w:val="000000"/>
          <w:kern w:val="0"/>
          <w:sz w:val="28"/>
          <w:szCs w:val="28"/>
          <w:lang w:val="uk-UA" w:eastAsia="uk-UA" w:bidi="uk-UA"/>
        </w:rPr>
        <w:t>минутный</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объем</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кровообращения</w:t>
      </w: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r w:rsidRPr="004F5B97">
        <w:rPr>
          <w:rFonts w:ascii="Times New Roman" w:eastAsia="Times New Roman" w:hAnsi="Times New Roman" w:cs="Times New Roman" w:hint="eastAsia"/>
          <w:b/>
          <w:bCs/>
          <w:color w:val="000000"/>
          <w:kern w:val="0"/>
          <w:sz w:val="28"/>
          <w:szCs w:val="28"/>
          <w:lang w:val="uk-UA" w:eastAsia="uk-UA" w:bidi="uk-UA"/>
        </w:rPr>
        <w:t>метаболический</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синдром</w:t>
      </w: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r w:rsidRPr="004F5B97">
        <w:rPr>
          <w:rFonts w:ascii="Times New Roman" w:eastAsia="Times New Roman" w:hAnsi="Times New Roman" w:cs="Times New Roman" w:hint="eastAsia"/>
          <w:b/>
          <w:bCs/>
          <w:color w:val="000000"/>
          <w:kern w:val="0"/>
          <w:sz w:val="28"/>
          <w:szCs w:val="28"/>
          <w:lang w:val="uk-UA" w:eastAsia="uk-UA" w:bidi="uk-UA"/>
        </w:rPr>
        <w:t>нарушенная</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толерантность</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к</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глюкозе</w:t>
      </w: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r w:rsidRPr="004F5B97">
        <w:rPr>
          <w:rFonts w:ascii="Times New Roman" w:eastAsia="Times New Roman" w:hAnsi="Times New Roman" w:cs="Times New Roman" w:hint="eastAsia"/>
          <w:b/>
          <w:bCs/>
          <w:color w:val="000000"/>
          <w:kern w:val="0"/>
          <w:sz w:val="28"/>
          <w:szCs w:val="28"/>
          <w:lang w:val="uk-UA" w:eastAsia="uk-UA" w:bidi="uk-UA"/>
        </w:rPr>
        <w:t>окружность</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бедра</w:t>
      </w: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r w:rsidRPr="004F5B97">
        <w:rPr>
          <w:rFonts w:ascii="Times New Roman" w:eastAsia="Times New Roman" w:hAnsi="Times New Roman" w:cs="Times New Roman" w:hint="eastAsia"/>
          <w:b/>
          <w:bCs/>
          <w:color w:val="000000"/>
          <w:kern w:val="0"/>
          <w:sz w:val="28"/>
          <w:szCs w:val="28"/>
          <w:lang w:val="uk-UA" w:eastAsia="uk-UA" w:bidi="uk-UA"/>
        </w:rPr>
        <w:t>общая</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сонная</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артерия</w:t>
      </w: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r w:rsidRPr="004F5B97">
        <w:rPr>
          <w:rFonts w:ascii="Times New Roman" w:eastAsia="Times New Roman" w:hAnsi="Times New Roman" w:cs="Times New Roman" w:hint="eastAsia"/>
          <w:b/>
          <w:bCs/>
          <w:color w:val="000000"/>
          <w:kern w:val="0"/>
          <w:sz w:val="28"/>
          <w:szCs w:val="28"/>
          <w:lang w:val="uk-UA" w:eastAsia="uk-UA" w:bidi="uk-UA"/>
        </w:rPr>
        <w:t>окружность</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талии</w:t>
      </w: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r w:rsidRPr="004F5B97">
        <w:rPr>
          <w:rFonts w:ascii="Times New Roman" w:eastAsia="Times New Roman" w:hAnsi="Times New Roman" w:cs="Times New Roman" w:hint="eastAsia"/>
          <w:b/>
          <w:bCs/>
          <w:color w:val="000000"/>
          <w:kern w:val="0"/>
          <w:sz w:val="28"/>
          <w:szCs w:val="28"/>
          <w:lang w:val="uk-UA" w:eastAsia="uk-UA" w:bidi="uk-UA"/>
        </w:rPr>
        <w:t>общий</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холестерин</w:t>
      </w: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r w:rsidRPr="004F5B97">
        <w:rPr>
          <w:rFonts w:ascii="Times New Roman" w:eastAsia="Times New Roman" w:hAnsi="Times New Roman" w:cs="Times New Roman" w:hint="eastAsia"/>
          <w:b/>
          <w:bCs/>
          <w:color w:val="000000"/>
          <w:kern w:val="0"/>
          <w:sz w:val="28"/>
          <w:szCs w:val="28"/>
          <w:lang w:val="uk-UA" w:eastAsia="uk-UA" w:bidi="uk-UA"/>
        </w:rPr>
        <w:t>передняя</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мозговая</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артерия</w:t>
      </w: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r w:rsidRPr="004F5B97">
        <w:rPr>
          <w:rFonts w:ascii="Times New Roman" w:eastAsia="Times New Roman" w:hAnsi="Times New Roman" w:cs="Times New Roman" w:hint="eastAsia"/>
          <w:b/>
          <w:bCs/>
          <w:color w:val="000000"/>
          <w:kern w:val="0"/>
          <w:sz w:val="28"/>
          <w:szCs w:val="28"/>
          <w:lang w:val="uk-UA" w:eastAsia="uk-UA" w:bidi="uk-UA"/>
        </w:rPr>
        <w:t>позвоночная</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артерия</w:t>
      </w: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r w:rsidRPr="004F5B97">
        <w:rPr>
          <w:rFonts w:ascii="Times New Roman" w:eastAsia="Times New Roman" w:hAnsi="Times New Roman" w:cs="Times New Roman" w:hint="eastAsia"/>
          <w:b/>
          <w:bCs/>
          <w:color w:val="000000"/>
          <w:kern w:val="0"/>
          <w:sz w:val="28"/>
          <w:szCs w:val="28"/>
          <w:lang w:val="uk-UA" w:eastAsia="uk-UA" w:bidi="uk-UA"/>
        </w:rPr>
        <w:t>РААС</w:t>
      </w: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r w:rsidRPr="004F5B97">
        <w:rPr>
          <w:rFonts w:ascii="Times New Roman" w:eastAsia="Times New Roman" w:hAnsi="Times New Roman" w:cs="Times New Roman" w:hint="eastAsia"/>
          <w:b/>
          <w:bCs/>
          <w:color w:val="000000"/>
          <w:kern w:val="0"/>
          <w:sz w:val="28"/>
          <w:szCs w:val="28"/>
          <w:lang w:val="uk-UA" w:eastAsia="uk-UA" w:bidi="uk-UA"/>
        </w:rPr>
        <w:t>САД</w:t>
      </w: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r w:rsidRPr="004F5B97">
        <w:rPr>
          <w:rFonts w:ascii="Times New Roman" w:eastAsia="Times New Roman" w:hAnsi="Times New Roman" w:cs="Times New Roman" w:hint="eastAsia"/>
          <w:b/>
          <w:bCs/>
          <w:color w:val="000000"/>
          <w:kern w:val="0"/>
          <w:sz w:val="28"/>
          <w:szCs w:val="28"/>
          <w:lang w:val="uk-UA" w:eastAsia="uk-UA" w:bidi="uk-UA"/>
        </w:rPr>
        <w:t>САС</w:t>
      </w: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r w:rsidRPr="004F5B97">
        <w:rPr>
          <w:rFonts w:ascii="Times New Roman" w:eastAsia="Times New Roman" w:hAnsi="Times New Roman" w:cs="Times New Roman" w:hint="eastAsia"/>
          <w:b/>
          <w:bCs/>
          <w:color w:val="000000"/>
          <w:kern w:val="0"/>
          <w:sz w:val="28"/>
          <w:szCs w:val="28"/>
          <w:lang w:val="uk-UA" w:eastAsia="uk-UA" w:bidi="uk-UA"/>
        </w:rPr>
        <w:t>СД</w:t>
      </w:r>
      <w:r w:rsidRPr="004F5B97">
        <w:rPr>
          <w:rFonts w:ascii="Times New Roman" w:eastAsia="Times New Roman" w:hAnsi="Times New Roman" w:cs="Times New Roman"/>
          <w:b/>
          <w:bCs/>
          <w:color w:val="000000"/>
          <w:kern w:val="0"/>
          <w:sz w:val="28"/>
          <w:szCs w:val="28"/>
          <w:lang w:val="uk-UA" w:eastAsia="uk-UA" w:bidi="uk-UA"/>
        </w:rPr>
        <w:t xml:space="preserve"> 2</w:t>
      </w: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r w:rsidRPr="004F5B97">
        <w:rPr>
          <w:rFonts w:ascii="Times New Roman" w:eastAsia="Times New Roman" w:hAnsi="Times New Roman" w:cs="Times New Roman" w:hint="eastAsia"/>
          <w:b/>
          <w:bCs/>
          <w:color w:val="000000"/>
          <w:kern w:val="0"/>
          <w:sz w:val="28"/>
          <w:szCs w:val="28"/>
          <w:lang w:val="uk-UA" w:eastAsia="uk-UA" w:bidi="uk-UA"/>
        </w:rPr>
        <w:t>СЖК</w:t>
      </w: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r w:rsidRPr="004F5B97">
        <w:rPr>
          <w:rFonts w:ascii="Times New Roman" w:eastAsia="Times New Roman" w:hAnsi="Times New Roman" w:cs="Times New Roman" w:hint="eastAsia"/>
          <w:b/>
          <w:bCs/>
          <w:color w:val="000000"/>
          <w:kern w:val="0"/>
          <w:sz w:val="28"/>
          <w:szCs w:val="28"/>
          <w:lang w:val="uk-UA" w:eastAsia="uk-UA" w:bidi="uk-UA"/>
        </w:rPr>
        <w:t>СИ</w:t>
      </w: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r w:rsidRPr="004F5B97">
        <w:rPr>
          <w:rFonts w:ascii="Times New Roman" w:eastAsia="Times New Roman" w:hAnsi="Times New Roman" w:cs="Times New Roman" w:hint="eastAsia"/>
          <w:b/>
          <w:bCs/>
          <w:color w:val="000000"/>
          <w:kern w:val="0"/>
          <w:sz w:val="28"/>
          <w:szCs w:val="28"/>
          <w:lang w:val="uk-UA" w:eastAsia="uk-UA" w:bidi="uk-UA"/>
        </w:rPr>
        <w:t>СМА</w:t>
      </w: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r w:rsidRPr="004F5B97">
        <w:rPr>
          <w:rFonts w:ascii="Times New Roman" w:eastAsia="Times New Roman" w:hAnsi="Times New Roman" w:cs="Times New Roman" w:hint="eastAsia"/>
          <w:b/>
          <w:bCs/>
          <w:color w:val="000000"/>
          <w:kern w:val="0"/>
          <w:sz w:val="28"/>
          <w:szCs w:val="28"/>
          <w:lang w:val="uk-UA" w:eastAsia="uk-UA" w:bidi="uk-UA"/>
        </w:rPr>
        <w:t>СМАД</w:t>
      </w: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r w:rsidRPr="004F5B97">
        <w:rPr>
          <w:rFonts w:ascii="Times New Roman" w:eastAsia="Times New Roman" w:hAnsi="Times New Roman" w:cs="Times New Roman" w:hint="eastAsia"/>
          <w:b/>
          <w:bCs/>
          <w:color w:val="000000"/>
          <w:kern w:val="0"/>
          <w:sz w:val="28"/>
          <w:szCs w:val="28"/>
          <w:lang w:val="uk-UA" w:eastAsia="uk-UA" w:bidi="uk-UA"/>
        </w:rPr>
        <w:t>СПКЯ</w:t>
      </w: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r w:rsidRPr="004F5B97">
        <w:rPr>
          <w:rFonts w:ascii="Times New Roman" w:eastAsia="Times New Roman" w:hAnsi="Times New Roman" w:cs="Times New Roman" w:hint="eastAsia"/>
          <w:b/>
          <w:bCs/>
          <w:color w:val="000000"/>
          <w:kern w:val="0"/>
          <w:sz w:val="28"/>
          <w:szCs w:val="28"/>
          <w:lang w:val="uk-UA" w:eastAsia="uk-UA" w:bidi="uk-UA"/>
        </w:rPr>
        <w:t>СПР</w:t>
      </w: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r w:rsidRPr="004F5B97">
        <w:rPr>
          <w:rFonts w:ascii="Times New Roman" w:eastAsia="Times New Roman" w:hAnsi="Times New Roman" w:cs="Times New Roman" w:hint="eastAsia"/>
          <w:b/>
          <w:bCs/>
          <w:color w:val="000000"/>
          <w:kern w:val="0"/>
          <w:sz w:val="28"/>
          <w:szCs w:val="28"/>
          <w:lang w:val="uk-UA" w:eastAsia="uk-UA" w:bidi="uk-UA"/>
        </w:rPr>
        <w:t>СрАД</w:t>
      </w: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r w:rsidRPr="004F5B97">
        <w:rPr>
          <w:rFonts w:ascii="Times New Roman" w:eastAsia="Times New Roman" w:hAnsi="Times New Roman" w:cs="Times New Roman" w:hint="eastAsia"/>
          <w:b/>
          <w:bCs/>
          <w:color w:val="000000"/>
          <w:kern w:val="0"/>
          <w:sz w:val="28"/>
          <w:szCs w:val="28"/>
          <w:lang w:val="uk-UA" w:eastAsia="uk-UA" w:bidi="uk-UA"/>
        </w:rPr>
        <w:t>ССЗ</w:t>
      </w: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r w:rsidRPr="004F5B97">
        <w:rPr>
          <w:rFonts w:ascii="Times New Roman" w:eastAsia="Times New Roman" w:hAnsi="Times New Roman" w:cs="Times New Roman" w:hint="eastAsia"/>
          <w:b/>
          <w:bCs/>
          <w:color w:val="000000"/>
          <w:kern w:val="0"/>
          <w:sz w:val="28"/>
          <w:szCs w:val="28"/>
          <w:lang w:val="uk-UA" w:eastAsia="uk-UA" w:bidi="uk-UA"/>
        </w:rPr>
        <w:t>СНС</w:t>
      </w: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r w:rsidRPr="004F5B97">
        <w:rPr>
          <w:rFonts w:ascii="Times New Roman" w:eastAsia="Times New Roman" w:hAnsi="Times New Roman" w:cs="Times New Roman" w:hint="eastAsia"/>
          <w:b/>
          <w:bCs/>
          <w:color w:val="000000"/>
          <w:kern w:val="0"/>
          <w:sz w:val="28"/>
          <w:szCs w:val="28"/>
          <w:lang w:val="uk-UA" w:eastAsia="uk-UA" w:bidi="uk-UA"/>
        </w:rPr>
        <w:t>Т</w:t>
      </w:r>
      <w:r w:rsidRPr="004F5B97">
        <w:rPr>
          <w:rFonts w:ascii="Times New Roman" w:eastAsia="Times New Roman" w:hAnsi="Times New Roman" w:cs="Times New Roman"/>
          <w:b/>
          <w:bCs/>
          <w:color w:val="000000"/>
          <w:kern w:val="0"/>
          <w:sz w:val="28"/>
          <w:szCs w:val="28"/>
          <w:lang w:val="uk-UA" w:eastAsia="uk-UA" w:bidi="uk-UA"/>
        </w:rPr>
        <w:t>3</w:t>
      </w: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r w:rsidRPr="004F5B97">
        <w:rPr>
          <w:rFonts w:ascii="Times New Roman" w:eastAsia="Times New Roman" w:hAnsi="Times New Roman" w:cs="Times New Roman" w:hint="eastAsia"/>
          <w:b/>
          <w:bCs/>
          <w:color w:val="000000"/>
          <w:kern w:val="0"/>
          <w:sz w:val="28"/>
          <w:szCs w:val="28"/>
          <w:lang w:val="uk-UA" w:eastAsia="uk-UA" w:bidi="uk-UA"/>
        </w:rPr>
        <w:t>Т</w:t>
      </w:r>
      <w:r w:rsidRPr="004F5B97">
        <w:rPr>
          <w:rFonts w:ascii="Times New Roman" w:eastAsia="Times New Roman" w:hAnsi="Times New Roman" w:cs="Times New Roman"/>
          <w:b/>
          <w:bCs/>
          <w:color w:val="000000"/>
          <w:kern w:val="0"/>
          <w:sz w:val="28"/>
          <w:szCs w:val="28"/>
          <w:lang w:val="uk-UA" w:eastAsia="uk-UA" w:bidi="uk-UA"/>
        </w:rPr>
        <w:t>4</w:t>
      </w: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r w:rsidRPr="004F5B97">
        <w:rPr>
          <w:rFonts w:ascii="Times New Roman" w:eastAsia="Times New Roman" w:hAnsi="Times New Roman" w:cs="Times New Roman" w:hint="eastAsia"/>
          <w:b/>
          <w:bCs/>
          <w:color w:val="000000"/>
          <w:kern w:val="0"/>
          <w:sz w:val="28"/>
          <w:szCs w:val="28"/>
          <w:lang w:val="uk-UA" w:eastAsia="uk-UA" w:bidi="uk-UA"/>
        </w:rPr>
        <w:t>ТГ</w:t>
      </w: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r w:rsidRPr="004F5B97">
        <w:rPr>
          <w:rFonts w:ascii="Times New Roman" w:eastAsia="Times New Roman" w:hAnsi="Times New Roman" w:cs="Times New Roman" w:hint="eastAsia"/>
          <w:b/>
          <w:bCs/>
          <w:color w:val="000000"/>
          <w:kern w:val="0"/>
          <w:sz w:val="28"/>
          <w:szCs w:val="28"/>
          <w:lang w:val="uk-UA" w:eastAsia="uk-UA" w:bidi="uk-UA"/>
        </w:rPr>
        <w:t>ТТГ</w:t>
      </w: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r w:rsidRPr="004F5B97">
        <w:rPr>
          <w:rFonts w:ascii="Times New Roman" w:eastAsia="Times New Roman" w:hAnsi="Times New Roman" w:cs="Times New Roman" w:hint="eastAsia"/>
          <w:b/>
          <w:bCs/>
          <w:color w:val="000000"/>
          <w:kern w:val="0"/>
          <w:sz w:val="28"/>
          <w:szCs w:val="28"/>
          <w:lang w:val="uk-UA" w:eastAsia="uk-UA" w:bidi="uk-UA"/>
        </w:rPr>
        <w:t>УЗТС</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БЦА</w:t>
      </w:r>
      <w:r w:rsidRPr="004F5B97">
        <w:rPr>
          <w:rFonts w:ascii="Times New Roman" w:eastAsia="Times New Roman" w:hAnsi="Times New Roman" w:cs="Times New Roman"/>
          <w:b/>
          <w:bCs/>
          <w:color w:val="000000"/>
          <w:kern w:val="0"/>
          <w:sz w:val="28"/>
          <w:szCs w:val="28"/>
          <w:lang w:val="uk-UA" w:eastAsia="uk-UA" w:bidi="uk-UA"/>
        </w:rPr>
        <w:tab/>
      </w:r>
      <w:r w:rsidRPr="004F5B97">
        <w:rPr>
          <w:rFonts w:ascii="Times New Roman" w:eastAsia="Times New Roman" w:hAnsi="Times New Roman" w:cs="Times New Roman" w:hint="eastAsia"/>
          <w:b/>
          <w:bCs/>
          <w:color w:val="000000"/>
          <w:kern w:val="0"/>
          <w:sz w:val="28"/>
          <w:szCs w:val="28"/>
          <w:lang w:val="uk-UA" w:eastAsia="uk-UA" w:bidi="uk-UA"/>
        </w:rPr>
        <w:t>ренин</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ангиотензин</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альдостероновая</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система</w:t>
      </w: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r w:rsidRPr="004F5B97">
        <w:rPr>
          <w:rFonts w:ascii="Times New Roman" w:eastAsia="Times New Roman" w:hAnsi="Times New Roman" w:cs="Times New Roman" w:hint="eastAsia"/>
          <w:b/>
          <w:bCs/>
          <w:color w:val="000000"/>
          <w:kern w:val="0"/>
          <w:sz w:val="28"/>
          <w:szCs w:val="28"/>
          <w:lang w:val="uk-UA" w:eastAsia="uk-UA" w:bidi="uk-UA"/>
        </w:rPr>
        <w:t>систолическое</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артериальное</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давление</w:t>
      </w: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r w:rsidRPr="004F5B97">
        <w:rPr>
          <w:rFonts w:ascii="Times New Roman" w:eastAsia="Times New Roman" w:hAnsi="Times New Roman" w:cs="Times New Roman" w:hint="eastAsia"/>
          <w:b/>
          <w:bCs/>
          <w:color w:val="000000"/>
          <w:kern w:val="0"/>
          <w:sz w:val="28"/>
          <w:szCs w:val="28"/>
          <w:lang w:val="uk-UA" w:eastAsia="uk-UA" w:bidi="uk-UA"/>
        </w:rPr>
        <w:t>симпатоадреналовая</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система</w:t>
      </w: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r w:rsidRPr="004F5B97">
        <w:rPr>
          <w:rFonts w:ascii="Times New Roman" w:eastAsia="Times New Roman" w:hAnsi="Times New Roman" w:cs="Times New Roman" w:hint="eastAsia"/>
          <w:b/>
          <w:bCs/>
          <w:color w:val="000000"/>
          <w:kern w:val="0"/>
          <w:sz w:val="28"/>
          <w:szCs w:val="28"/>
          <w:lang w:val="uk-UA" w:eastAsia="uk-UA" w:bidi="uk-UA"/>
        </w:rPr>
        <w:t>сахарный</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диабет</w:t>
      </w:r>
      <w:r w:rsidRPr="004F5B97">
        <w:rPr>
          <w:rFonts w:ascii="Times New Roman" w:eastAsia="Times New Roman" w:hAnsi="Times New Roman" w:cs="Times New Roman"/>
          <w:b/>
          <w:bCs/>
          <w:color w:val="000000"/>
          <w:kern w:val="0"/>
          <w:sz w:val="28"/>
          <w:szCs w:val="28"/>
          <w:lang w:val="uk-UA" w:eastAsia="uk-UA" w:bidi="uk-UA"/>
        </w:rPr>
        <w:t xml:space="preserve"> 2 </w:t>
      </w:r>
      <w:r w:rsidRPr="004F5B97">
        <w:rPr>
          <w:rFonts w:ascii="Times New Roman" w:eastAsia="Times New Roman" w:hAnsi="Times New Roman" w:cs="Times New Roman" w:hint="eastAsia"/>
          <w:b/>
          <w:bCs/>
          <w:color w:val="000000"/>
          <w:kern w:val="0"/>
          <w:sz w:val="28"/>
          <w:szCs w:val="28"/>
          <w:lang w:val="uk-UA" w:eastAsia="uk-UA" w:bidi="uk-UA"/>
        </w:rPr>
        <w:t>типа</w:t>
      </w: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r w:rsidRPr="004F5B97">
        <w:rPr>
          <w:rFonts w:ascii="Times New Roman" w:eastAsia="Times New Roman" w:hAnsi="Times New Roman" w:cs="Times New Roman" w:hint="eastAsia"/>
          <w:b/>
          <w:bCs/>
          <w:color w:val="000000"/>
          <w:kern w:val="0"/>
          <w:sz w:val="28"/>
          <w:szCs w:val="28"/>
          <w:lang w:val="uk-UA" w:eastAsia="uk-UA" w:bidi="uk-UA"/>
        </w:rPr>
        <w:t>свободные</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жирные</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кислоты</w:t>
      </w: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r w:rsidRPr="004F5B97">
        <w:rPr>
          <w:rFonts w:ascii="Times New Roman" w:eastAsia="Times New Roman" w:hAnsi="Times New Roman" w:cs="Times New Roman" w:hint="eastAsia"/>
          <w:b/>
          <w:bCs/>
          <w:color w:val="000000"/>
          <w:kern w:val="0"/>
          <w:sz w:val="28"/>
          <w:szCs w:val="28"/>
          <w:lang w:val="uk-UA" w:eastAsia="uk-UA" w:bidi="uk-UA"/>
        </w:rPr>
        <w:t>суточный</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индекс</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артериального</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давления</w:t>
      </w: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r w:rsidRPr="004F5B97">
        <w:rPr>
          <w:rFonts w:ascii="Times New Roman" w:eastAsia="Times New Roman" w:hAnsi="Times New Roman" w:cs="Times New Roman" w:hint="eastAsia"/>
          <w:b/>
          <w:bCs/>
          <w:color w:val="000000"/>
          <w:kern w:val="0"/>
          <w:sz w:val="28"/>
          <w:szCs w:val="28"/>
          <w:lang w:val="uk-UA" w:eastAsia="uk-UA" w:bidi="uk-UA"/>
        </w:rPr>
        <w:t>средняя</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мозговая</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артерия</w:t>
      </w: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r w:rsidRPr="004F5B97">
        <w:rPr>
          <w:rFonts w:ascii="Times New Roman" w:eastAsia="Times New Roman" w:hAnsi="Times New Roman" w:cs="Times New Roman" w:hint="eastAsia"/>
          <w:b/>
          <w:bCs/>
          <w:color w:val="000000"/>
          <w:kern w:val="0"/>
          <w:sz w:val="28"/>
          <w:szCs w:val="28"/>
          <w:lang w:val="uk-UA" w:eastAsia="uk-UA" w:bidi="uk-UA"/>
        </w:rPr>
        <w:t>суточное</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мониторирование</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артериального</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давления</w:t>
      </w: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r w:rsidRPr="004F5B97">
        <w:rPr>
          <w:rFonts w:ascii="Times New Roman" w:eastAsia="Times New Roman" w:hAnsi="Times New Roman" w:cs="Times New Roman" w:hint="eastAsia"/>
          <w:b/>
          <w:bCs/>
          <w:color w:val="000000"/>
          <w:kern w:val="0"/>
          <w:sz w:val="28"/>
          <w:szCs w:val="28"/>
          <w:lang w:val="uk-UA" w:eastAsia="uk-UA" w:bidi="uk-UA"/>
        </w:rPr>
        <w:t>синдром</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поликистоза</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яичников</w:t>
      </w: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r w:rsidRPr="004F5B97">
        <w:rPr>
          <w:rFonts w:ascii="Times New Roman" w:eastAsia="Times New Roman" w:hAnsi="Times New Roman" w:cs="Times New Roman" w:hint="eastAsia"/>
          <w:b/>
          <w:bCs/>
          <w:color w:val="000000"/>
          <w:kern w:val="0"/>
          <w:sz w:val="28"/>
          <w:szCs w:val="28"/>
          <w:lang w:val="uk-UA" w:eastAsia="uk-UA" w:bidi="uk-UA"/>
        </w:rPr>
        <w:t>стратификационный</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показатель</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риска</w:t>
      </w: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r w:rsidRPr="004F5B97">
        <w:rPr>
          <w:rFonts w:ascii="Times New Roman" w:eastAsia="Times New Roman" w:hAnsi="Times New Roman" w:cs="Times New Roman" w:hint="eastAsia"/>
          <w:b/>
          <w:bCs/>
          <w:color w:val="000000"/>
          <w:kern w:val="0"/>
          <w:sz w:val="28"/>
          <w:szCs w:val="28"/>
          <w:lang w:val="uk-UA" w:eastAsia="uk-UA" w:bidi="uk-UA"/>
        </w:rPr>
        <w:t>среднее</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артериальное</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давление</w:t>
      </w: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r w:rsidRPr="004F5B97">
        <w:rPr>
          <w:rFonts w:ascii="Times New Roman" w:eastAsia="Times New Roman" w:hAnsi="Times New Roman" w:cs="Times New Roman" w:hint="eastAsia"/>
          <w:b/>
          <w:bCs/>
          <w:color w:val="000000"/>
          <w:kern w:val="0"/>
          <w:sz w:val="28"/>
          <w:szCs w:val="28"/>
          <w:lang w:val="uk-UA" w:eastAsia="uk-UA" w:bidi="uk-UA"/>
        </w:rPr>
        <w:t>сердечно</w:t>
      </w:r>
      <w:r w:rsidRPr="004F5B97">
        <w:rPr>
          <w:rFonts w:ascii="Times New Roman" w:eastAsia="Times New Roman" w:hAnsi="Times New Roman" w:cs="Times New Roman"/>
          <w:b/>
          <w:bCs/>
          <w:color w:val="000000"/>
          <w:kern w:val="0"/>
          <w:sz w:val="28"/>
          <w:szCs w:val="28"/>
          <w:lang w:val="uk-UA" w:eastAsia="uk-UA" w:bidi="uk-UA"/>
        </w:rPr>
        <w:t>-</w:t>
      </w:r>
      <w:r w:rsidRPr="004F5B97">
        <w:rPr>
          <w:rFonts w:ascii="Times New Roman" w:eastAsia="Times New Roman" w:hAnsi="Times New Roman" w:cs="Times New Roman" w:hint="eastAsia"/>
          <w:b/>
          <w:bCs/>
          <w:color w:val="000000"/>
          <w:kern w:val="0"/>
          <w:sz w:val="28"/>
          <w:szCs w:val="28"/>
          <w:lang w:val="uk-UA" w:eastAsia="uk-UA" w:bidi="uk-UA"/>
        </w:rPr>
        <w:t>сосудистые</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заболевания</w:t>
      </w: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r w:rsidRPr="004F5B97">
        <w:rPr>
          <w:rFonts w:ascii="Times New Roman" w:eastAsia="Times New Roman" w:hAnsi="Times New Roman" w:cs="Times New Roman" w:hint="eastAsia"/>
          <w:b/>
          <w:bCs/>
          <w:color w:val="000000"/>
          <w:kern w:val="0"/>
          <w:sz w:val="28"/>
          <w:szCs w:val="28"/>
          <w:lang w:val="uk-UA" w:eastAsia="uk-UA" w:bidi="uk-UA"/>
        </w:rPr>
        <w:t>симпатическая</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нервная</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система</w:t>
      </w: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r w:rsidRPr="004F5B97">
        <w:rPr>
          <w:rFonts w:ascii="Times New Roman" w:eastAsia="Times New Roman" w:hAnsi="Times New Roman" w:cs="Times New Roman" w:hint="eastAsia"/>
          <w:b/>
          <w:bCs/>
          <w:color w:val="000000"/>
          <w:kern w:val="0"/>
          <w:sz w:val="28"/>
          <w:szCs w:val="28"/>
          <w:lang w:val="uk-UA" w:eastAsia="uk-UA" w:bidi="uk-UA"/>
        </w:rPr>
        <w:t>трийодтиронин</w:t>
      </w: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r w:rsidRPr="004F5B97">
        <w:rPr>
          <w:rFonts w:ascii="Times New Roman" w:eastAsia="Times New Roman" w:hAnsi="Times New Roman" w:cs="Times New Roman" w:hint="eastAsia"/>
          <w:b/>
          <w:bCs/>
          <w:color w:val="000000"/>
          <w:kern w:val="0"/>
          <w:sz w:val="28"/>
          <w:szCs w:val="28"/>
          <w:lang w:val="uk-UA" w:eastAsia="uk-UA" w:bidi="uk-UA"/>
        </w:rPr>
        <w:t>тироксин</w:t>
      </w: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r w:rsidRPr="004F5B97">
        <w:rPr>
          <w:rFonts w:ascii="Times New Roman" w:eastAsia="Times New Roman" w:hAnsi="Times New Roman" w:cs="Times New Roman" w:hint="eastAsia"/>
          <w:b/>
          <w:bCs/>
          <w:color w:val="000000"/>
          <w:kern w:val="0"/>
          <w:sz w:val="28"/>
          <w:szCs w:val="28"/>
          <w:lang w:val="uk-UA" w:eastAsia="uk-UA" w:bidi="uk-UA"/>
        </w:rPr>
        <w:t>триглицериды</w:t>
      </w: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r w:rsidRPr="004F5B97">
        <w:rPr>
          <w:rFonts w:ascii="Times New Roman" w:eastAsia="Times New Roman" w:hAnsi="Times New Roman" w:cs="Times New Roman" w:hint="eastAsia"/>
          <w:b/>
          <w:bCs/>
          <w:color w:val="000000"/>
          <w:kern w:val="0"/>
          <w:sz w:val="28"/>
          <w:szCs w:val="28"/>
          <w:lang w:val="uk-UA" w:eastAsia="uk-UA" w:bidi="uk-UA"/>
        </w:rPr>
        <w:t>тиреотропный</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гормон</w:t>
      </w: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r w:rsidRPr="004F5B97">
        <w:rPr>
          <w:rFonts w:ascii="Times New Roman" w:eastAsia="Times New Roman" w:hAnsi="Times New Roman" w:cs="Times New Roman" w:hint="eastAsia"/>
          <w:b/>
          <w:bCs/>
          <w:color w:val="000000"/>
          <w:kern w:val="0"/>
          <w:sz w:val="28"/>
          <w:szCs w:val="28"/>
          <w:lang w:val="uk-UA" w:eastAsia="uk-UA" w:bidi="uk-UA"/>
        </w:rPr>
        <w:t>ультразвуковое</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триплексное</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сканирование</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экстра</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и</w:t>
      </w: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r w:rsidRPr="004F5B97">
        <w:rPr>
          <w:rFonts w:ascii="Times New Roman" w:eastAsia="Times New Roman" w:hAnsi="Times New Roman" w:cs="Times New Roman" w:hint="eastAsia"/>
          <w:b/>
          <w:bCs/>
          <w:color w:val="000000"/>
          <w:kern w:val="0"/>
          <w:sz w:val="28"/>
          <w:szCs w:val="28"/>
          <w:lang w:val="uk-UA" w:eastAsia="uk-UA" w:bidi="uk-UA"/>
        </w:rPr>
        <w:t>УО</w:t>
      </w: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r w:rsidRPr="004F5B97">
        <w:rPr>
          <w:rFonts w:ascii="Times New Roman" w:eastAsia="Times New Roman" w:hAnsi="Times New Roman" w:cs="Times New Roman" w:hint="eastAsia"/>
          <w:b/>
          <w:bCs/>
          <w:color w:val="000000"/>
          <w:kern w:val="0"/>
          <w:sz w:val="28"/>
          <w:szCs w:val="28"/>
          <w:lang w:val="uk-UA" w:eastAsia="uk-UA" w:bidi="uk-UA"/>
        </w:rPr>
        <w:t>ФВ</w:t>
      </w: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r w:rsidRPr="004F5B97">
        <w:rPr>
          <w:rFonts w:ascii="Times New Roman" w:eastAsia="Times New Roman" w:hAnsi="Times New Roman" w:cs="Times New Roman" w:hint="eastAsia"/>
          <w:b/>
          <w:bCs/>
          <w:color w:val="000000"/>
          <w:kern w:val="0"/>
          <w:sz w:val="28"/>
          <w:szCs w:val="28"/>
          <w:lang w:val="uk-UA" w:eastAsia="uk-UA" w:bidi="uk-UA"/>
        </w:rPr>
        <w:t>ФР</w:t>
      </w: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r w:rsidRPr="004F5B97">
        <w:rPr>
          <w:rFonts w:ascii="Times New Roman" w:eastAsia="Times New Roman" w:hAnsi="Times New Roman" w:cs="Times New Roman" w:hint="eastAsia"/>
          <w:b/>
          <w:bCs/>
          <w:color w:val="000000"/>
          <w:kern w:val="0"/>
          <w:sz w:val="28"/>
          <w:szCs w:val="28"/>
          <w:lang w:val="uk-UA" w:eastAsia="uk-UA" w:bidi="uk-UA"/>
        </w:rPr>
        <w:t>ХМ</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ЭКГ</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ХС</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ЛПВП</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ХС</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ЛПНП</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ЭхоКГ</w:t>
      </w:r>
      <w:r w:rsidRPr="004F5B97">
        <w:rPr>
          <w:rFonts w:ascii="Times New Roman" w:eastAsia="Times New Roman" w:hAnsi="Times New Roman" w:cs="Times New Roman"/>
          <w:b/>
          <w:bCs/>
          <w:color w:val="000000"/>
          <w:kern w:val="0"/>
          <w:sz w:val="28"/>
          <w:szCs w:val="28"/>
          <w:lang w:val="uk-UA" w:eastAsia="uk-UA" w:bidi="uk-UA"/>
        </w:rPr>
        <w:t xml:space="preserve"> SVT Ex</w:t>
      </w: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r w:rsidRPr="004F5B97">
        <w:rPr>
          <w:rFonts w:ascii="Times New Roman" w:eastAsia="Times New Roman" w:hAnsi="Times New Roman" w:cs="Times New Roman"/>
          <w:b/>
          <w:bCs/>
          <w:color w:val="000000"/>
          <w:kern w:val="0"/>
          <w:sz w:val="28"/>
          <w:szCs w:val="28"/>
          <w:lang w:val="uk-UA" w:eastAsia="uk-UA" w:bidi="uk-UA"/>
        </w:rPr>
        <w:t>V</w:t>
      </w: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r w:rsidRPr="004F5B97">
        <w:rPr>
          <w:rFonts w:ascii="Times New Roman" w:eastAsia="Times New Roman" w:hAnsi="Times New Roman" w:cs="Times New Roman"/>
          <w:b/>
          <w:bCs/>
          <w:color w:val="000000"/>
          <w:kern w:val="0"/>
          <w:sz w:val="28"/>
          <w:szCs w:val="28"/>
          <w:lang w:val="uk-UA" w:eastAsia="uk-UA" w:bidi="uk-UA"/>
        </w:rPr>
        <w:t>V</w:t>
      </w:r>
      <w:r w:rsidRPr="004F5B97">
        <w:rPr>
          <w:rFonts w:ascii="Times New Roman" w:eastAsia="Times New Roman" w:hAnsi="Times New Roman" w:cs="Times New Roman"/>
          <w:b/>
          <w:bCs/>
          <w:color w:val="000000"/>
          <w:kern w:val="0"/>
          <w:sz w:val="28"/>
          <w:szCs w:val="28"/>
          <w:lang w:val="uk-UA" w:eastAsia="uk-UA" w:bidi="uk-UA"/>
        </w:rPr>
        <w:tab/>
        <w:t>Ex</w:t>
      </w:r>
      <w:r w:rsidRPr="004F5B97">
        <w:rPr>
          <w:rFonts w:ascii="Times New Roman" w:eastAsia="Times New Roman" w:hAnsi="Times New Roman" w:cs="Times New Roman"/>
          <w:b/>
          <w:bCs/>
          <w:color w:val="000000"/>
          <w:kern w:val="0"/>
          <w:sz w:val="28"/>
          <w:szCs w:val="28"/>
          <w:lang w:val="uk-UA" w:eastAsia="uk-UA" w:bidi="uk-UA"/>
        </w:rPr>
        <w:tab/>
      </w:r>
      <w:r w:rsidRPr="004F5B97">
        <w:rPr>
          <w:rFonts w:ascii="Times New Roman" w:eastAsia="Times New Roman" w:hAnsi="Times New Roman" w:cs="Times New Roman" w:hint="eastAsia"/>
          <w:b/>
          <w:bCs/>
          <w:color w:val="000000"/>
          <w:kern w:val="0"/>
          <w:sz w:val="28"/>
          <w:szCs w:val="28"/>
          <w:lang w:val="uk-UA" w:eastAsia="uk-UA" w:bidi="uk-UA"/>
        </w:rPr>
        <w:t>интракраниальных</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отделов</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брахицефальных</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артерий</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ударный</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объем</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фракция</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выброса</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факторы</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риска</w:t>
      </w: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r w:rsidRPr="004F5B97">
        <w:rPr>
          <w:rFonts w:ascii="Times New Roman" w:eastAsia="Times New Roman" w:hAnsi="Times New Roman" w:cs="Times New Roman" w:hint="eastAsia"/>
          <w:b/>
          <w:bCs/>
          <w:color w:val="000000"/>
          <w:kern w:val="0"/>
          <w:sz w:val="28"/>
          <w:szCs w:val="28"/>
          <w:lang w:val="uk-UA" w:eastAsia="uk-UA" w:bidi="uk-UA"/>
        </w:rPr>
        <w:t>холтеровское</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мониторирование</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ЭКГ</w:t>
      </w: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r w:rsidRPr="004F5B97">
        <w:rPr>
          <w:rFonts w:ascii="Times New Roman" w:eastAsia="Times New Roman" w:hAnsi="Times New Roman" w:cs="Times New Roman" w:hint="eastAsia"/>
          <w:b/>
          <w:bCs/>
          <w:color w:val="000000"/>
          <w:kern w:val="0"/>
          <w:sz w:val="28"/>
          <w:szCs w:val="28"/>
          <w:lang w:val="uk-UA" w:eastAsia="uk-UA" w:bidi="uk-UA"/>
        </w:rPr>
        <w:t>холестерин</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липопротеидов</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высокой</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плотности</w:t>
      </w: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r w:rsidRPr="004F5B97">
        <w:rPr>
          <w:rFonts w:ascii="Times New Roman" w:eastAsia="Times New Roman" w:hAnsi="Times New Roman" w:cs="Times New Roman" w:hint="eastAsia"/>
          <w:b/>
          <w:bCs/>
          <w:color w:val="000000"/>
          <w:kern w:val="0"/>
          <w:sz w:val="28"/>
          <w:szCs w:val="28"/>
          <w:lang w:val="uk-UA" w:eastAsia="uk-UA" w:bidi="uk-UA"/>
        </w:rPr>
        <w:t>холестерин</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липопротеидов</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низкой</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плотности</w:t>
      </w: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r w:rsidRPr="004F5B97">
        <w:rPr>
          <w:rFonts w:ascii="Times New Roman" w:eastAsia="Times New Roman" w:hAnsi="Times New Roman" w:cs="Times New Roman" w:hint="eastAsia"/>
          <w:b/>
          <w:bCs/>
          <w:color w:val="000000"/>
          <w:kern w:val="0"/>
          <w:sz w:val="28"/>
          <w:szCs w:val="28"/>
          <w:lang w:val="uk-UA" w:eastAsia="uk-UA" w:bidi="uk-UA"/>
        </w:rPr>
        <w:t>эхокардиография</w:t>
      </w: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r w:rsidRPr="004F5B97">
        <w:rPr>
          <w:rFonts w:ascii="Times New Roman" w:eastAsia="Times New Roman" w:hAnsi="Times New Roman" w:cs="Times New Roman" w:hint="eastAsia"/>
          <w:b/>
          <w:bCs/>
          <w:color w:val="000000"/>
          <w:kern w:val="0"/>
          <w:sz w:val="28"/>
          <w:szCs w:val="28"/>
          <w:lang w:val="uk-UA" w:eastAsia="uk-UA" w:bidi="uk-UA"/>
        </w:rPr>
        <w:t>предсердная</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экстрасистолия</w:t>
      </w: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r w:rsidRPr="004F5B97">
        <w:rPr>
          <w:rFonts w:ascii="Times New Roman" w:eastAsia="Times New Roman" w:hAnsi="Times New Roman" w:cs="Times New Roman" w:hint="eastAsia"/>
          <w:b/>
          <w:bCs/>
          <w:color w:val="000000"/>
          <w:kern w:val="0"/>
          <w:sz w:val="28"/>
          <w:szCs w:val="28"/>
          <w:lang w:val="uk-UA" w:eastAsia="uk-UA" w:bidi="uk-UA"/>
        </w:rPr>
        <w:t>скорость</w:t>
      </w: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r w:rsidRPr="004F5B97">
        <w:rPr>
          <w:rFonts w:ascii="Times New Roman" w:eastAsia="Times New Roman" w:hAnsi="Times New Roman" w:cs="Times New Roman" w:hint="eastAsia"/>
          <w:b/>
          <w:bCs/>
          <w:color w:val="000000"/>
          <w:kern w:val="0"/>
          <w:sz w:val="28"/>
          <w:szCs w:val="28"/>
          <w:lang w:val="uk-UA" w:eastAsia="uk-UA" w:bidi="uk-UA"/>
        </w:rPr>
        <w:t>желудочковая</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экстрасистолия</w:t>
      </w: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r w:rsidRPr="004F5B97">
        <w:rPr>
          <w:rFonts w:ascii="Times New Roman" w:eastAsia="Times New Roman" w:hAnsi="Times New Roman" w:cs="Times New Roman"/>
          <w:b/>
          <w:bCs/>
          <w:color w:val="000000"/>
          <w:kern w:val="0"/>
          <w:sz w:val="28"/>
          <w:szCs w:val="28"/>
          <w:lang w:val="uk-UA" w:eastAsia="uk-UA" w:bidi="uk-UA"/>
        </w:rPr>
        <w:t xml:space="preserve"> </w:t>
      </w: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r w:rsidRPr="004F5B97">
        <w:rPr>
          <w:rFonts w:ascii="Times New Roman" w:eastAsia="Times New Roman" w:hAnsi="Times New Roman" w:cs="Times New Roman"/>
          <w:b/>
          <w:bCs/>
          <w:color w:val="000000"/>
          <w:kern w:val="0"/>
          <w:sz w:val="28"/>
          <w:szCs w:val="28"/>
          <w:lang w:val="uk-UA" w:eastAsia="uk-UA" w:bidi="uk-UA"/>
        </w:rPr>
        <w:t xml:space="preserve"> </w:t>
      </w: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r w:rsidRPr="004F5B97">
        <w:rPr>
          <w:rFonts w:ascii="Times New Roman" w:eastAsia="Times New Roman" w:hAnsi="Times New Roman" w:cs="Times New Roman" w:hint="eastAsia"/>
          <w:b/>
          <w:bCs/>
          <w:color w:val="000000"/>
          <w:kern w:val="0"/>
          <w:sz w:val="28"/>
          <w:szCs w:val="28"/>
          <w:lang w:val="uk-UA" w:eastAsia="uk-UA" w:bidi="uk-UA"/>
        </w:rPr>
        <w:t>ВВЕДЕНИЕ</w:t>
      </w: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r w:rsidRPr="004F5B97">
        <w:rPr>
          <w:rFonts w:ascii="Times New Roman" w:eastAsia="Times New Roman" w:hAnsi="Times New Roman" w:cs="Times New Roman" w:hint="eastAsia"/>
          <w:b/>
          <w:bCs/>
          <w:color w:val="000000"/>
          <w:kern w:val="0"/>
          <w:sz w:val="28"/>
          <w:szCs w:val="28"/>
          <w:lang w:val="uk-UA" w:eastAsia="uk-UA" w:bidi="uk-UA"/>
        </w:rPr>
        <w:t>Актуальность</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проблемы</w:t>
      </w: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r w:rsidRPr="004F5B97">
        <w:rPr>
          <w:rFonts w:ascii="Times New Roman" w:eastAsia="Times New Roman" w:hAnsi="Times New Roman" w:cs="Times New Roman" w:hint="eastAsia"/>
          <w:b/>
          <w:bCs/>
          <w:color w:val="000000"/>
          <w:kern w:val="0"/>
          <w:sz w:val="28"/>
          <w:szCs w:val="28"/>
          <w:lang w:val="uk-UA" w:eastAsia="uk-UA" w:bidi="uk-UA"/>
        </w:rPr>
        <w:t>Распространенность</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метаболического</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синдрома</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МС</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среди</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трудоспособного</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населения</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экономически</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развитых</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стран</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составляет</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от</w:t>
      </w:r>
      <w:r w:rsidRPr="004F5B97">
        <w:rPr>
          <w:rFonts w:ascii="Times New Roman" w:eastAsia="Times New Roman" w:hAnsi="Times New Roman" w:cs="Times New Roman"/>
          <w:b/>
          <w:bCs/>
          <w:color w:val="000000"/>
          <w:kern w:val="0"/>
          <w:sz w:val="28"/>
          <w:szCs w:val="28"/>
          <w:lang w:val="uk-UA" w:eastAsia="uk-UA" w:bidi="uk-UA"/>
        </w:rPr>
        <w:t xml:space="preserve"> 20 </w:t>
      </w:r>
      <w:r w:rsidRPr="004F5B97">
        <w:rPr>
          <w:rFonts w:ascii="Times New Roman" w:eastAsia="Times New Roman" w:hAnsi="Times New Roman" w:cs="Times New Roman" w:hint="eastAsia"/>
          <w:b/>
          <w:bCs/>
          <w:color w:val="000000"/>
          <w:kern w:val="0"/>
          <w:sz w:val="28"/>
          <w:szCs w:val="28"/>
          <w:lang w:val="uk-UA" w:eastAsia="uk-UA" w:bidi="uk-UA"/>
        </w:rPr>
        <w:t>до</w:t>
      </w:r>
      <w:r w:rsidRPr="004F5B97">
        <w:rPr>
          <w:rFonts w:ascii="Times New Roman" w:eastAsia="Times New Roman" w:hAnsi="Times New Roman" w:cs="Times New Roman"/>
          <w:b/>
          <w:bCs/>
          <w:color w:val="000000"/>
          <w:kern w:val="0"/>
          <w:sz w:val="28"/>
          <w:szCs w:val="28"/>
          <w:lang w:val="uk-UA" w:eastAsia="uk-UA" w:bidi="uk-UA"/>
        </w:rPr>
        <w:t xml:space="preserve"> 50% [28, 79, 84, 221, 207]. </w:t>
      </w:r>
      <w:r w:rsidRPr="004F5B97">
        <w:rPr>
          <w:rFonts w:ascii="Times New Roman" w:eastAsia="Times New Roman" w:hAnsi="Times New Roman" w:cs="Times New Roman" w:hint="eastAsia"/>
          <w:b/>
          <w:bCs/>
          <w:color w:val="000000"/>
          <w:kern w:val="0"/>
          <w:sz w:val="28"/>
          <w:szCs w:val="28"/>
          <w:lang w:val="uk-UA" w:eastAsia="uk-UA" w:bidi="uk-UA"/>
        </w:rPr>
        <w:t>В</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России</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МС</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у</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лиц</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в</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возрасте</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старше</w:t>
      </w:r>
      <w:r w:rsidRPr="004F5B97">
        <w:rPr>
          <w:rFonts w:ascii="Times New Roman" w:eastAsia="Times New Roman" w:hAnsi="Times New Roman" w:cs="Times New Roman"/>
          <w:b/>
          <w:bCs/>
          <w:color w:val="000000"/>
          <w:kern w:val="0"/>
          <w:sz w:val="28"/>
          <w:szCs w:val="28"/>
          <w:lang w:val="uk-UA" w:eastAsia="uk-UA" w:bidi="uk-UA"/>
        </w:rPr>
        <w:t xml:space="preserve"> 30 </w:t>
      </w:r>
      <w:r w:rsidRPr="004F5B97">
        <w:rPr>
          <w:rFonts w:ascii="Times New Roman" w:eastAsia="Times New Roman" w:hAnsi="Times New Roman" w:cs="Times New Roman" w:hint="eastAsia"/>
          <w:b/>
          <w:bCs/>
          <w:color w:val="000000"/>
          <w:kern w:val="0"/>
          <w:sz w:val="28"/>
          <w:szCs w:val="28"/>
          <w:lang w:val="uk-UA" w:eastAsia="uk-UA" w:bidi="uk-UA"/>
        </w:rPr>
        <w:t>лет</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диагностируется</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в</w:t>
      </w:r>
      <w:r w:rsidRPr="004F5B97">
        <w:rPr>
          <w:rFonts w:ascii="Times New Roman" w:eastAsia="Times New Roman" w:hAnsi="Times New Roman" w:cs="Times New Roman"/>
          <w:b/>
          <w:bCs/>
          <w:color w:val="000000"/>
          <w:kern w:val="0"/>
          <w:sz w:val="28"/>
          <w:szCs w:val="28"/>
          <w:lang w:val="uk-UA" w:eastAsia="uk-UA" w:bidi="uk-UA"/>
        </w:rPr>
        <w:t xml:space="preserve"> 30% </w:t>
      </w:r>
      <w:r w:rsidRPr="004F5B97">
        <w:rPr>
          <w:rFonts w:ascii="Times New Roman" w:eastAsia="Times New Roman" w:hAnsi="Times New Roman" w:cs="Times New Roman" w:hint="eastAsia"/>
          <w:b/>
          <w:bCs/>
          <w:color w:val="000000"/>
          <w:kern w:val="0"/>
          <w:sz w:val="28"/>
          <w:szCs w:val="28"/>
          <w:lang w:val="uk-UA" w:eastAsia="uk-UA" w:bidi="uk-UA"/>
        </w:rPr>
        <w:t>случаев</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при</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этом</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количество</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больных</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непрерывно</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растет</w:t>
      </w:r>
      <w:r w:rsidRPr="004F5B97">
        <w:rPr>
          <w:rFonts w:ascii="Times New Roman" w:eastAsia="Times New Roman" w:hAnsi="Times New Roman" w:cs="Times New Roman"/>
          <w:b/>
          <w:bCs/>
          <w:color w:val="000000"/>
          <w:kern w:val="0"/>
          <w:sz w:val="28"/>
          <w:szCs w:val="28"/>
          <w:lang w:val="uk-UA" w:eastAsia="uk-UA" w:bidi="uk-UA"/>
        </w:rPr>
        <w:t xml:space="preserve"> [20, 35,40, ,49, 56, 81, 96].</w:t>
      </w: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r w:rsidRPr="004F5B97">
        <w:rPr>
          <w:rFonts w:ascii="Times New Roman" w:eastAsia="Times New Roman" w:hAnsi="Times New Roman" w:cs="Times New Roman" w:hint="eastAsia"/>
          <w:b/>
          <w:bCs/>
          <w:color w:val="000000"/>
          <w:kern w:val="0"/>
          <w:sz w:val="28"/>
          <w:szCs w:val="28"/>
          <w:lang w:val="uk-UA" w:eastAsia="uk-UA" w:bidi="uk-UA"/>
        </w:rPr>
        <w:t>В</w:t>
      </w:r>
      <w:r w:rsidRPr="004F5B97">
        <w:rPr>
          <w:rFonts w:ascii="Times New Roman" w:eastAsia="Times New Roman" w:hAnsi="Times New Roman" w:cs="Times New Roman"/>
          <w:b/>
          <w:bCs/>
          <w:color w:val="000000"/>
          <w:kern w:val="0"/>
          <w:sz w:val="28"/>
          <w:szCs w:val="28"/>
          <w:lang w:val="uk-UA" w:eastAsia="uk-UA" w:bidi="uk-UA"/>
        </w:rPr>
        <w:t xml:space="preserve"> 90% </w:t>
      </w:r>
      <w:r w:rsidRPr="004F5B97">
        <w:rPr>
          <w:rFonts w:ascii="Times New Roman" w:eastAsia="Times New Roman" w:hAnsi="Times New Roman" w:cs="Times New Roman" w:hint="eastAsia"/>
          <w:b/>
          <w:bCs/>
          <w:color w:val="000000"/>
          <w:kern w:val="0"/>
          <w:sz w:val="28"/>
          <w:szCs w:val="28"/>
          <w:lang w:val="uk-UA" w:eastAsia="uk-UA" w:bidi="uk-UA"/>
        </w:rPr>
        <w:t>случаев</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сахарный</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диабет</w:t>
      </w:r>
      <w:r w:rsidRPr="004F5B97">
        <w:rPr>
          <w:rFonts w:ascii="Times New Roman" w:eastAsia="Times New Roman" w:hAnsi="Times New Roman" w:cs="Times New Roman"/>
          <w:b/>
          <w:bCs/>
          <w:color w:val="000000"/>
          <w:kern w:val="0"/>
          <w:sz w:val="28"/>
          <w:szCs w:val="28"/>
          <w:lang w:val="uk-UA" w:eastAsia="uk-UA" w:bidi="uk-UA"/>
        </w:rPr>
        <w:t xml:space="preserve"> 2 </w:t>
      </w:r>
      <w:r w:rsidRPr="004F5B97">
        <w:rPr>
          <w:rFonts w:ascii="Times New Roman" w:eastAsia="Times New Roman" w:hAnsi="Times New Roman" w:cs="Times New Roman" w:hint="eastAsia"/>
          <w:b/>
          <w:bCs/>
          <w:color w:val="000000"/>
          <w:kern w:val="0"/>
          <w:sz w:val="28"/>
          <w:szCs w:val="28"/>
          <w:lang w:val="uk-UA" w:eastAsia="uk-UA" w:bidi="uk-UA"/>
        </w:rPr>
        <w:t>типа</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СД</w:t>
      </w:r>
      <w:r w:rsidRPr="004F5B97">
        <w:rPr>
          <w:rFonts w:ascii="Times New Roman" w:eastAsia="Times New Roman" w:hAnsi="Times New Roman" w:cs="Times New Roman"/>
          <w:b/>
          <w:bCs/>
          <w:color w:val="000000"/>
          <w:kern w:val="0"/>
          <w:sz w:val="28"/>
          <w:szCs w:val="28"/>
          <w:lang w:val="uk-UA" w:eastAsia="uk-UA" w:bidi="uk-UA"/>
        </w:rPr>
        <w:t xml:space="preserve"> 2) </w:t>
      </w:r>
      <w:r w:rsidRPr="004F5B97">
        <w:rPr>
          <w:rFonts w:ascii="Times New Roman" w:eastAsia="Times New Roman" w:hAnsi="Times New Roman" w:cs="Times New Roman" w:hint="eastAsia"/>
          <w:b/>
          <w:bCs/>
          <w:color w:val="000000"/>
          <w:kern w:val="0"/>
          <w:sz w:val="28"/>
          <w:szCs w:val="28"/>
          <w:lang w:val="uk-UA" w:eastAsia="uk-UA" w:bidi="uk-UA"/>
        </w:rPr>
        <w:t>сочетается</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с</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абдоминальным</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ожирением</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АО</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и</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является</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клиническим</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исходом</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МС</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В</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нашей</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стране</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около</w:t>
      </w:r>
      <w:r w:rsidRPr="004F5B97">
        <w:rPr>
          <w:rFonts w:ascii="Times New Roman" w:eastAsia="Times New Roman" w:hAnsi="Times New Roman" w:cs="Times New Roman"/>
          <w:b/>
          <w:bCs/>
          <w:color w:val="000000"/>
          <w:kern w:val="0"/>
          <w:sz w:val="28"/>
          <w:szCs w:val="28"/>
          <w:lang w:val="uk-UA" w:eastAsia="uk-UA" w:bidi="uk-UA"/>
        </w:rPr>
        <w:t xml:space="preserve"> 8 </w:t>
      </w:r>
      <w:r w:rsidRPr="004F5B97">
        <w:rPr>
          <w:rFonts w:ascii="Times New Roman" w:eastAsia="Times New Roman" w:hAnsi="Times New Roman" w:cs="Times New Roman" w:hint="eastAsia"/>
          <w:b/>
          <w:bCs/>
          <w:color w:val="000000"/>
          <w:kern w:val="0"/>
          <w:sz w:val="28"/>
          <w:szCs w:val="28"/>
          <w:lang w:val="uk-UA" w:eastAsia="uk-UA" w:bidi="uk-UA"/>
        </w:rPr>
        <w:t>млн</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человек</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страдает</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СД</w:t>
      </w:r>
      <w:r w:rsidRPr="004F5B97">
        <w:rPr>
          <w:rFonts w:ascii="Times New Roman" w:eastAsia="Times New Roman" w:hAnsi="Times New Roman" w:cs="Times New Roman"/>
          <w:b/>
          <w:bCs/>
          <w:color w:val="000000"/>
          <w:kern w:val="0"/>
          <w:sz w:val="28"/>
          <w:szCs w:val="28"/>
          <w:lang w:val="uk-UA" w:eastAsia="uk-UA" w:bidi="uk-UA"/>
        </w:rPr>
        <w:t xml:space="preserve"> 2 [1,28, 32, 96].</w:t>
      </w: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r w:rsidRPr="004F5B97">
        <w:rPr>
          <w:rFonts w:ascii="Times New Roman" w:eastAsia="Times New Roman" w:hAnsi="Times New Roman" w:cs="Times New Roman" w:hint="eastAsia"/>
          <w:b/>
          <w:bCs/>
          <w:color w:val="000000"/>
          <w:kern w:val="0"/>
          <w:sz w:val="28"/>
          <w:szCs w:val="28"/>
          <w:lang w:val="uk-UA" w:eastAsia="uk-UA" w:bidi="uk-UA"/>
        </w:rPr>
        <w:t>В</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ряде</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случаев</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клинические</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проявления</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СД</w:t>
      </w:r>
      <w:r w:rsidRPr="004F5B97">
        <w:rPr>
          <w:rFonts w:ascii="Times New Roman" w:eastAsia="Times New Roman" w:hAnsi="Times New Roman" w:cs="Times New Roman"/>
          <w:b/>
          <w:bCs/>
          <w:color w:val="000000"/>
          <w:kern w:val="0"/>
          <w:sz w:val="28"/>
          <w:szCs w:val="28"/>
          <w:lang w:val="uk-UA" w:eastAsia="uk-UA" w:bidi="uk-UA"/>
        </w:rPr>
        <w:t xml:space="preserve"> 2 </w:t>
      </w:r>
      <w:r w:rsidRPr="004F5B97">
        <w:rPr>
          <w:rFonts w:ascii="Times New Roman" w:eastAsia="Times New Roman" w:hAnsi="Times New Roman" w:cs="Times New Roman" w:hint="eastAsia"/>
          <w:b/>
          <w:bCs/>
          <w:color w:val="000000"/>
          <w:kern w:val="0"/>
          <w:sz w:val="28"/>
          <w:szCs w:val="28"/>
          <w:lang w:val="uk-UA" w:eastAsia="uk-UA" w:bidi="uk-UA"/>
        </w:rPr>
        <w:t>у</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лиц</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с</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МС</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со</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временем</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приобретают</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ведущее</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значение</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У</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части</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больных</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на</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первый</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план</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выступают</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сосудистые</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заболевания</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такие</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как</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гипертоническая</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болезнь</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ГБ</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ишемическая</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болезнь</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сердца</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ИБС</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цереброваскулярная</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патология</w:t>
      </w:r>
      <w:r w:rsidRPr="004F5B97">
        <w:rPr>
          <w:rFonts w:ascii="Times New Roman" w:eastAsia="Times New Roman" w:hAnsi="Times New Roman" w:cs="Times New Roman"/>
          <w:b/>
          <w:bCs/>
          <w:color w:val="000000"/>
          <w:kern w:val="0"/>
          <w:sz w:val="28"/>
          <w:szCs w:val="28"/>
          <w:lang w:val="uk-UA" w:eastAsia="uk-UA" w:bidi="uk-UA"/>
        </w:rPr>
        <w:t xml:space="preserve"> [64, 100, 109, 163, 217, 227]. </w:t>
      </w:r>
      <w:r w:rsidRPr="004F5B97">
        <w:rPr>
          <w:rFonts w:ascii="Times New Roman" w:eastAsia="Times New Roman" w:hAnsi="Times New Roman" w:cs="Times New Roman" w:hint="eastAsia"/>
          <w:b/>
          <w:bCs/>
          <w:color w:val="000000"/>
          <w:kern w:val="0"/>
          <w:sz w:val="28"/>
          <w:szCs w:val="28"/>
          <w:lang w:val="uk-UA" w:eastAsia="uk-UA" w:bidi="uk-UA"/>
        </w:rPr>
        <w:t>В</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части</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случаев</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СД</w:t>
      </w:r>
      <w:r w:rsidRPr="004F5B97">
        <w:rPr>
          <w:rFonts w:ascii="Times New Roman" w:eastAsia="Times New Roman" w:hAnsi="Times New Roman" w:cs="Times New Roman"/>
          <w:b/>
          <w:bCs/>
          <w:color w:val="000000"/>
          <w:kern w:val="0"/>
          <w:sz w:val="28"/>
          <w:szCs w:val="28"/>
          <w:lang w:val="uk-UA" w:eastAsia="uk-UA" w:bidi="uk-UA"/>
        </w:rPr>
        <w:t xml:space="preserve"> 2 </w:t>
      </w:r>
      <w:r w:rsidRPr="004F5B97">
        <w:rPr>
          <w:rFonts w:ascii="Times New Roman" w:eastAsia="Times New Roman" w:hAnsi="Times New Roman" w:cs="Times New Roman" w:hint="eastAsia"/>
          <w:b/>
          <w:bCs/>
          <w:color w:val="000000"/>
          <w:kern w:val="0"/>
          <w:sz w:val="28"/>
          <w:szCs w:val="28"/>
          <w:lang w:val="uk-UA" w:eastAsia="uk-UA" w:bidi="uk-UA"/>
        </w:rPr>
        <w:t>не</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успевает</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развиться</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вообще</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так</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как</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исход</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определяется</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сосудистыми</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катастрофами</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в</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виде</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инфаркта</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миокарда</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ИМ</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или</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мозгового</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инсульта</w:t>
      </w:r>
      <w:r w:rsidRPr="004F5B97">
        <w:rPr>
          <w:rFonts w:ascii="Times New Roman" w:eastAsia="Times New Roman" w:hAnsi="Times New Roman" w:cs="Times New Roman"/>
          <w:b/>
          <w:bCs/>
          <w:color w:val="000000"/>
          <w:kern w:val="0"/>
          <w:sz w:val="28"/>
          <w:szCs w:val="28"/>
          <w:lang w:val="uk-UA" w:eastAsia="uk-UA" w:bidi="uk-UA"/>
        </w:rPr>
        <w:t xml:space="preserve"> [61, 70, 94, 105, 182].</w:t>
      </w: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r w:rsidRPr="004F5B97">
        <w:rPr>
          <w:rFonts w:ascii="Times New Roman" w:eastAsia="Times New Roman" w:hAnsi="Times New Roman" w:cs="Times New Roman" w:hint="eastAsia"/>
          <w:b/>
          <w:bCs/>
          <w:color w:val="000000"/>
          <w:kern w:val="0"/>
          <w:sz w:val="28"/>
          <w:szCs w:val="28"/>
          <w:lang w:val="uk-UA" w:eastAsia="uk-UA" w:bidi="uk-UA"/>
        </w:rPr>
        <w:t>С</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практической</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точки</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зрения</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важным</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является</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выделение</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тех</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компонентов</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МС</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которые</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оказывают</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влияние</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на</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темпы</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формирования</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СД</w:t>
      </w:r>
      <w:r w:rsidRPr="004F5B97">
        <w:rPr>
          <w:rFonts w:ascii="Times New Roman" w:eastAsia="Times New Roman" w:hAnsi="Times New Roman" w:cs="Times New Roman"/>
          <w:b/>
          <w:bCs/>
          <w:color w:val="000000"/>
          <w:kern w:val="0"/>
          <w:sz w:val="28"/>
          <w:szCs w:val="28"/>
          <w:lang w:val="uk-UA" w:eastAsia="uk-UA" w:bidi="uk-UA"/>
        </w:rPr>
        <w:t xml:space="preserve"> 2, </w:t>
      </w:r>
      <w:r w:rsidRPr="004F5B97">
        <w:rPr>
          <w:rFonts w:ascii="Times New Roman" w:eastAsia="Times New Roman" w:hAnsi="Times New Roman" w:cs="Times New Roman" w:hint="eastAsia"/>
          <w:b/>
          <w:bCs/>
          <w:color w:val="000000"/>
          <w:kern w:val="0"/>
          <w:sz w:val="28"/>
          <w:szCs w:val="28"/>
          <w:lang w:val="uk-UA" w:eastAsia="uk-UA" w:bidi="uk-UA"/>
        </w:rPr>
        <w:t>так</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как</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учет</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их</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при</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составлении</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индивидуальных</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лечебно</w:t>
      </w:r>
      <w:r w:rsidRPr="004F5B97">
        <w:rPr>
          <w:rFonts w:ascii="Times New Roman" w:eastAsia="Times New Roman" w:hAnsi="Times New Roman" w:cs="Times New Roman"/>
          <w:b/>
          <w:bCs/>
          <w:color w:val="000000"/>
          <w:kern w:val="0"/>
          <w:sz w:val="28"/>
          <w:szCs w:val="28"/>
          <w:lang w:val="uk-UA" w:eastAsia="uk-UA" w:bidi="uk-UA"/>
        </w:rPr>
        <w:t>-</w:t>
      </w:r>
      <w:r w:rsidRPr="004F5B97">
        <w:rPr>
          <w:rFonts w:ascii="Times New Roman" w:eastAsia="Times New Roman" w:hAnsi="Times New Roman" w:cs="Times New Roman" w:hint="eastAsia"/>
          <w:b/>
          <w:bCs/>
          <w:color w:val="000000"/>
          <w:kern w:val="0"/>
          <w:sz w:val="28"/>
          <w:szCs w:val="28"/>
          <w:lang w:val="uk-UA" w:eastAsia="uk-UA" w:bidi="uk-UA"/>
        </w:rPr>
        <w:t>профилактических</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программ</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позволит</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если</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не</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предотвратить</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то</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замедлить</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его</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формирование</w:t>
      </w:r>
      <w:r w:rsidRPr="004F5B97">
        <w:rPr>
          <w:rFonts w:ascii="Times New Roman" w:eastAsia="Times New Roman" w:hAnsi="Times New Roman" w:cs="Times New Roman"/>
          <w:b/>
          <w:bCs/>
          <w:color w:val="000000"/>
          <w:kern w:val="0"/>
          <w:sz w:val="28"/>
          <w:szCs w:val="28"/>
          <w:lang w:val="uk-UA" w:eastAsia="uk-UA" w:bidi="uk-UA"/>
        </w:rPr>
        <w:t xml:space="preserve"> [13, 38, 76, 97, 137, 150]. </w:t>
      </w:r>
      <w:r w:rsidRPr="004F5B97">
        <w:rPr>
          <w:rFonts w:ascii="Times New Roman" w:eastAsia="Times New Roman" w:hAnsi="Times New Roman" w:cs="Times New Roman" w:hint="eastAsia"/>
          <w:b/>
          <w:bCs/>
          <w:color w:val="000000"/>
          <w:kern w:val="0"/>
          <w:sz w:val="28"/>
          <w:szCs w:val="28"/>
          <w:lang w:val="uk-UA" w:eastAsia="uk-UA" w:bidi="uk-UA"/>
        </w:rPr>
        <w:t>Изучение</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особенностей</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течения</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МС</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как</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последовательности</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связанных</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между</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собой</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событий</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начиная</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от</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факторов</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риска</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и</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заканчивая</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формированием</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нозологических</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форм</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позволяет</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разработать</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целенаправленные</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подходы</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к</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профилактике</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развития</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тех</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или</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иных</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заболеваний</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формирование</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которых</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индуцировано</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обменными</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нарушениями</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входящими</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в</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понятие</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МС</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что</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определяет</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актуальность</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настоящего</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исследования</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его</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научную</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и</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практическую</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значимость</w:t>
      </w:r>
      <w:r w:rsidRPr="004F5B97">
        <w:rPr>
          <w:rFonts w:ascii="Times New Roman" w:eastAsia="Times New Roman" w:hAnsi="Times New Roman" w:cs="Times New Roman"/>
          <w:b/>
          <w:bCs/>
          <w:color w:val="000000"/>
          <w:kern w:val="0"/>
          <w:sz w:val="28"/>
          <w:szCs w:val="28"/>
          <w:lang w:val="uk-UA" w:eastAsia="uk-UA" w:bidi="uk-UA"/>
        </w:rPr>
        <w:t>.</w:t>
      </w: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r w:rsidRPr="004F5B97">
        <w:rPr>
          <w:rFonts w:ascii="Times New Roman" w:eastAsia="Times New Roman" w:hAnsi="Times New Roman" w:cs="Times New Roman" w:hint="eastAsia"/>
          <w:b/>
          <w:bCs/>
          <w:color w:val="000000"/>
          <w:kern w:val="0"/>
          <w:sz w:val="28"/>
          <w:szCs w:val="28"/>
          <w:lang w:val="uk-UA" w:eastAsia="uk-UA" w:bidi="uk-UA"/>
        </w:rPr>
        <w:t>Цель</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исследования</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в</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интересах</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совершенствования</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профилактики</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сахарного</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диабета</w:t>
      </w:r>
      <w:r w:rsidRPr="004F5B97">
        <w:rPr>
          <w:rFonts w:ascii="Times New Roman" w:eastAsia="Times New Roman" w:hAnsi="Times New Roman" w:cs="Times New Roman"/>
          <w:b/>
          <w:bCs/>
          <w:color w:val="000000"/>
          <w:kern w:val="0"/>
          <w:sz w:val="28"/>
          <w:szCs w:val="28"/>
          <w:lang w:val="uk-UA" w:eastAsia="uk-UA" w:bidi="uk-UA"/>
        </w:rPr>
        <w:t xml:space="preserve"> 2 </w:t>
      </w:r>
      <w:r w:rsidRPr="004F5B97">
        <w:rPr>
          <w:rFonts w:ascii="Times New Roman" w:eastAsia="Times New Roman" w:hAnsi="Times New Roman" w:cs="Times New Roman" w:hint="eastAsia"/>
          <w:b/>
          <w:bCs/>
          <w:color w:val="000000"/>
          <w:kern w:val="0"/>
          <w:sz w:val="28"/>
          <w:szCs w:val="28"/>
          <w:lang w:val="uk-UA" w:eastAsia="uk-UA" w:bidi="uk-UA"/>
        </w:rPr>
        <w:t>типа</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у</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больных</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с</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впервые</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выявленным</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метаболическим</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синдромом</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определить</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предикторы</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темпа</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его</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развития</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с</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оценкой</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их</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клинической</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значимости</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разработать</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критерии</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прогнозирования</w:t>
      </w:r>
      <w:r w:rsidRPr="004F5B97">
        <w:rPr>
          <w:rFonts w:ascii="Times New Roman" w:eastAsia="Times New Roman" w:hAnsi="Times New Roman" w:cs="Times New Roman"/>
          <w:b/>
          <w:bCs/>
          <w:color w:val="000000"/>
          <w:kern w:val="0"/>
          <w:sz w:val="28"/>
          <w:szCs w:val="28"/>
          <w:lang w:val="uk-UA" w:eastAsia="uk-UA" w:bidi="uk-UA"/>
        </w:rPr>
        <w:t>.</w:t>
      </w: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r w:rsidRPr="004F5B97">
        <w:rPr>
          <w:rFonts w:ascii="Times New Roman" w:eastAsia="Times New Roman" w:hAnsi="Times New Roman" w:cs="Times New Roman" w:hint="eastAsia"/>
          <w:b/>
          <w:bCs/>
          <w:color w:val="000000"/>
          <w:kern w:val="0"/>
          <w:sz w:val="28"/>
          <w:szCs w:val="28"/>
          <w:lang w:val="uk-UA" w:eastAsia="uk-UA" w:bidi="uk-UA"/>
        </w:rPr>
        <w:t>Задачи</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исследования</w:t>
      </w: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r w:rsidRPr="004F5B97">
        <w:rPr>
          <w:rFonts w:ascii="Times New Roman" w:eastAsia="Times New Roman" w:hAnsi="Times New Roman" w:cs="Times New Roman"/>
          <w:b/>
          <w:bCs/>
          <w:color w:val="000000"/>
          <w:kern w:val="0"/>
          <w:sz w:val="28"/>
          <w:szCs w:val="28"/>
          <w:lang w:val="uk-UA" w:eastAsia="uk-UA" w:bidi="uk-UA"/>
        </w:rPr>
        <w:t>1.</w:t>
      </w:r>
      <w:r w:rsidRPr="004F5B97">
        <w:rPr>
          <w:rFonts w:ascii="Times New Roman" w:eastAsia="Times New Roman" w:hAnsi="Times New Roman" w:cs="Times New Roman"/>
          <w:b/>
          <w:bCs/>
          <w:color w:val="000000"/>
          <w:kern w:val="0"/>
          <w:sz w:val="28"/>
          <w:szCs w:val="28"/>
          <w:lang w:val="uk-UA" w:eastAsia="uk-UA" w:bidi="uk-UA"/>
        </w:rPr>
        <w:tab/>
      </w:r>
      <w:r w:rsidRPr="004F5B97">
        <w:rPr>
          <w:rFonts w:ascii="Times New Roman" w:eastAsia="Times New Roman" w:hAnsi="Times New Roman" w:cs="Times New Roman" w:hint="eastAsia"/>
          <w:b/>
          <w:bCs/>
          <w:color w:val="000000"/>
          <w:kern w:val="0"/>
          <w:sz w:val="28"/>
          <w:szCs w:val="28"/>
          <w:lang w:val="uk-UA" w:eastAsia="uk-UA" w:bidi="uk-UA"/>
        </w:rPr>
        <w:t>Исследовать</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частоту</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развития</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сахарного</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диабета</w:t>
      </w:r>
      <w:r w:rsidRPr="004F5B97">
        <w:rPr>
          <w:rFonts w:ascii="Times New Roman" w:eastAsia="Times New Roman" w:hAnsi="Times New Roman" w:cs="Times New Roman"/>
          <w:b/>
          <w:bCs/>
          <w:color w:val="000000"/>
          <w:kern w:val="0"/>
          <w:sz w:val="28"/>
          <w:szCs w:val="28"/>
          <w:lang w:val="uk-UA" w:eastAsia="uk-UA" w:bidi="uk-UA"/>
        </w:rPr>
        <w:t xml:space="preserve"> 2 </w:t>
      </w:r>
      <w:r w:rsidRPr="004F5B97">
        <w:rPr>
          <w:rFonts w:ascii="Times New Roman" w:eastAsia="Times New Roman" w:hAnsi="Times New Roman" w:cs="Times New Roman" w:hint="eastAsia"/>
          <w:b/>
          <w:bCs/>
          <w:color w:val="000000"/>
          <w:kern w:val="0"/>
          <w:sz w:val="28"/>
          <w:szCs w:val="28"/>
          <w:lang w:val="uk-UA" w:eastAsia="uk-UA" w:bidi="uk-UA"/>
        </w:rPr>
        <w:t>типа</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у</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больных</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с</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впервые</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выявленным</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метаболическим</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синдромом</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по</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данным</w:t>
      </w:r>
      <w:r w:rsidRPr="004F5B97">
        <w:rPr>
          <w:rFonts w:ascii="Times New Roman" w:eastAsia="Times New Roman" w:hAnsi="Times New Roman" w:cs="Times New Roman"/>
          <w:b/>
          <w:bCs/>
          <w:color w:val="000000"/>
          <w:kern w:val="0"/>
          <w:sz w:val="28"/>
          <w:szCs w:val="28"/>
          <w:lang w:val="uk-UA" w:eastAsia="uk-UA" w:bidi="uk-UA"/>
        </w:rPr>
        <w:t xml:space="preserve"> 10-</w:t>
      </w:r>
      <w:r w:rsidRPr="004F5B97">
        <w:rPr>
          <w:rFonts w:ascii="Times New Roman" w:eastAsia="Times New Roman" w:hAnsi="Times New Roman" w:cs="Times New Roman" w:hint="eastAsia"/>
          <w:b/>
          <w:bCs/>
          <w:color w:val="000000"/>
          <w:kern w:val="0"/>
          <w:sz w:val="28"/>
          <w:szCs w:val="28"/>
          <w:lang w:val="uk-UA" w:eastAsia="uk-UA" w:bidi="uk-UA"/>
        </w:rPr>
        <w:t>летнего</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наблюдения</w:t>
      </w:r>
      <w:r w:rsidRPr="004F5B97">
        <w:rPr>
          <w:rFonts w:ascii="Times New Roman" w:eastAsia="Times New Roman" w:hAnsi="Times New Roman" w:cs="Times New Roman"/>
          <w:b/>
          <w:bCs/>
          <w:color w:val="000000"/>
          <w:kern w:val="0"/>
          <w:sz w:val="28"/>
          <w:szCs w:val="28"/>
          <w:lang w:val="uk-UA" w:eastAsia="uk-UA" w:bidi="uk-UA"/>
        </w:rPr>
        <w:t>.</w:t>
      </w: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r w:rsidRPr="004F5B97">
        <w:rPr>
          <w:rFonts w:ascii="Times New Roman" w:eastAsia="Times New Roman" w:hAnsi="Times New Roman" w:cs="Times New Roman"/>
          <w:b/>
          <w:bCs/>
          <w:color w:val="000000"/>
          <w:kern w:val="0"/>
          <w:sz w:val="28"/>
          <w:szCs w:val="28"/>
          <w:lang w:val="uk-UA" w:eastAsia="uk-UA" w:bidi="uk-UA"/>
        </w:rPr>
        <w:t>2.</w:t>
      </w:r>
      <w:r w:rsidRPr="004F5B97">
        <w:rPr>
          <w:rFonts w:ascii="Times New Roman" w:eastAsia="Times New Roman" w:hAnsi="Times New Roman" w:cs="Times New Roman"/>
          <w:b/>
          <w:bCs/>
          <w:color w:val="000000"/>
          <w:kern w:val="0"/>
          <w:sz w:val="28"/>
          <w:szCs w:val="28"/>
          <w:lang w:val="uk-UA" w:eastAsia="uk-UA" w:bidi="uk-UA"/>
        </w:rPr>
        <w:tab/>
      </w:r>
      <w:r w:rsidRPr="004F5B97">
        <w:rPr>
          <w:rFonts w:ascii="Times New Roman" w:eastAsia="Times New Roman" w:hAnsi="Times New Roman" w:cs="Times New Roman" w:hint="eastAsia"/>
          <w:b/>
          <w:bCs/>
          <w:color w:val="000000"/>
          <w:kern w:val="0"/>
          <w:sz w:val="28"/>
          <w:szCs w:val="28"/>
          <w:lang w:val="uk-UA" w:eastAsia="uk-UA" w:bidi="uk-UA"/>
        </w:rPr>
        <w:t>Выделить</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исходные</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особенности</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клинического</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статуса</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больных</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с</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впервые</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выявленным</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метаболическим</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синдромом</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у</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которых</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развился</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сахарный</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диабет</w:t>
      </w:r>
      <w:r w:rsidRPr="004F5B97">
        <w:rPr>
          <w:rFonts w:ascii="Times New Roman" w:eastAsia="Times New Roman" w:hAnsi="Times New Roman" w:cs="Times New Roman"/>
          <w:b/>
          <w:bCs/>
          <w:color w:val="000000"/>
          <w:kern w:val="0"/>
          <w:sz w:val="28"/>
          <w:szCs w:val="28"/>
          <w:lang w:val="uk-UA" w:eastAsia="uk-UA" w:bidi="uk-UA"/>
        </w:rPr>
        <w:t xml:space="preserve"> 2 </w:t>
      </w:r>
      <w:r w:rsidRPr="004F5B97">
        <w:rPr>
          <w:rFonts w:ascii="Times New Roman" w:eastAsia="Times New Roman" w:hAnsi="Times New Roman" w:cs="Times New Roman" w:hint="eastAsia"/>
          <w:b/>
          <w:bCs/>
          <w:color w:val="000000"/>
          <w:kern w:val="0"/>
          <w:sz w:val="28"/>
          <w:szCs w:val="28"/>
          <w:lang w:val="uk-UA" w:eastAsia="uk-UA" w:bidi="uk-UA"/>
        </w:rPr>
        <w:t>типа</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за</w:t>
      </w:r>
      <w:r w:rsidRPr="004F5B97">
        <w:rPr>
          <w:rFonts w:ascii="Times New Roman" w:eastAsia="Times New Roman" w:hAnsi="Times New Roman" w:cs="Times New Roman"/>
          <w:b/>
          <w:bCs/>
          <w:color w:val="000000"/>
          <w:kern w:val="0"/>
          <w:sz w:val="28"/>
          <w:szCs w:val="28"/>
          <w:lang w:val="uk-UA" w:eastAsia="uk-UA" w:bidi="uk-UA"/>
        </w:rPr>
        <w:t xml:space="preserve"> 10-</w:t>
      </w:r>
      <w:r w:rsidRPr="004F5B97">
        <w:rPr>
          <w:rFonts w:ascii="Times New Roman" w:eastAsia="Times New Roman" w:hAnsi="Times New Roman" w:cs="Times New Roman" w:hint="eastAsia"/>
          <w:b/>
          <w:bCs/>
          <w:color w:val="000000"/>
          <w:kern w:val="0"/>
          <w:sz w:val="28"/>
          <w:szCs w:val="28"/>
          <w:lang w:val="uk-UA" w:eastAsia="uk-UA" w:bidi="uk-UA"/>
        </w:rPr>
        <w:t>летний</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период</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наблюдения</w:t>
      </w:r>
      <w:r w:rsidRPr="004F5B97">
        <w:rPr>
          <w:rFonts w:ascii="Times New Roman" w:eastAsia="Times New Roman" w:hAnsi="Times New Roman" w:cs="Times New Roman"/>
          <w:b/>
          <w:bCs/>
          <w:color w:val="000000"/>
          <w:kern w:val="0"/>
          <w:sz w:val="28"/>
          <w:szCs w:val="28"/>
          <w:lang w:val="uk-UA" w:eastAsia="uk-UA" w:bidi="uk-UA"/>
        </w:rPr>
        <w:t>.</w:t>
      </w: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r w:rsidRPr="004F5B97">
        <w:rPr>
          <w:rFonts w:ascii="Times New Roman" w:eastAsia="Times New Roman" w:hAnsi="Times New Roman" w:cs="Times New Roman"/>
          <w:b/>
          <w:bCs/>
          <w:color w:val="000000"/>
          <w:kern w:val="0"/>
          <w:sz w:val="28"/>
          <w:szCs w:val="28"/>
          <w:lang w:val="uk-UA" w:eastAsia="uk-UA" w:bidi="uk-UA"/>
        </w:rPr>
        <w:t>3.</w:t>
      </w:r>
      <w:r w:rsidRPr="004F5B97">
        <w:rPr>
          <w:rFonts w:ascii="Times New Roman" w:eastAsia="Times New Roman" w:hAnsi="Times New Roman" w:cs="Times New Roman"/>
          <w:b/>
          <w:bCs/>
          <w:color w:val="000000"/>
          <w:kern w:val="0"/>
          <w:sz w:val="28"/>
          <w:szCs w:val="28"/>
          <w:lang w:val="uk-UA" w:eastAsia="uk-UA" w:bidi="uk-UA"/>
        </w:rPr>
        <w:tab/>
      </w:r>
      <w:r w:rsidRPr="004F5B97">
        <w:rPr>
          <w:rFonts w:ascii="Times New Roman" w:eastAsia="Times New Roman" w:hAnsi="Times New Roman" w:cs="Times New Roman" w:hint="eastAsia"/>
          <w:b/>
          <w:bCs/>
          <w:color w:val="000000"/>
          <w:kern w:val="0"/>
          <w:sz w:val="28"/>
          <w:szCs w:val="28"/>
          <w:lang w:val="uk-UA" w:eastAsia="uk-UA" w:bidi="uk-UA"/>
        </w:rPr>
        <w:t>Определить</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основные</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клинические</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характеристики</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больных</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с</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метаболическим</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синдромом</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влияющие</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на</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темп</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развития</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сахарного</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диабета</w:t>
      </w:r>
      <w:r w:rsidRPr="004F5B97">
        <w:rPr>
          <w:rFonts w:ascii="Times New Roman" w:eastAsia="Times New Roman" w:hAnsi="Times New Roman" w:cs="Times New Roman"/>
          <w:b/>
          <w:bCs/>
          <w:color w:val="000000"/>
          <w:kern w:val="0"/>
          <w:sz w:val="28"/>
          <w:szCs w:val="28"/>
          <w:lang w:val="uk-UA" w:eastAsia="uk-UA" w:bidi="uk-UA"/>
        </w:rPr>
        <w:t xml:space="preserve"> 2 </w:t>
      </w:r>
      <w:r w:rsidRPr="004F5B97">
        <w:rPr>
          <w:rFonts w:ascii="Times New Roman" w:eastAsia="Times New Roman" w:hAnsi="Times New Roman" w:cs="Times New Roman" w:hint="eastAsia"/>
          <w:b/>
          <w:bCs/>
          <w:color w:val="000000"/>
          <w:kern w:val="0"/>
          <w:sz w:val="28"/>
          <w:szCs w:val="28"/>
          <w:lang w:val="uk-UA" w:eastAsia="uk-UA" w:bidi="uk-UA"/>
        </w:rPr>
        <w:t>типа</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по</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результатам</w:t>
      </w:r>
      <w:r w:rsidRPr="004F5B97">
        <w:rPr>
          <w:rFonts w:ascii="Times New Roman" w:eastAsia="Times New Roman" w:hAnsi="Times New Roman" w:cs="Times New Roman"/>
          <w:b/>
          <w:bCs/>
          <w:color w:val="000000"/>
          <w:kern w:val="0"/>
          <w:sz w:val="28"/>
          <w:szCs w:val="28"/>
          <w:lang w:val="uk-UA" w:eastAsia="uk-UA" w:bidi="uk-UA"/>
        </w:rPr>
        <w:t xml:space="preserve"> 10-</w:t>
      </w:r>
      <w:r w:rsidRPr="004F5B97">
        <w:rPr>
          <w:rFonts w:ascii="Times New Roman" w:eastAsia="Times New Roman" w:hAnsi="Times New Roman" w:cs="Times New Roman" w:hint="eastAsia"/>
          <w:b/>
          <w:bCs/>
          <w:color w:val="000000"/>
          <w:kern w:val="0"/>
          <w:sz w:val="28"/>
          <w:szCs w:val="28"/>
          <w:lang w:val="uk-UA" w:eastAsia="uk-UA" w:bidi="uk-UA"/>
        </w:rPr>
        <w:t>летнего</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наблюдения</w:t>
      </w:r>
      <w:r w:rsidRPr="004F5B97">
        <w:rPr>
          <w:rFonts w:ascii="Times New Roman" w:eastAsia="Times New Roman" w:hAnsi="Times New Roman" w:cs="Times New Roman"/>
          <w:b/>
          <w:bCs/>
          <w:color w:val="000000"/>
          <w:kern w:val="0"/>
          <w:sz w:val="28"/>
          <w:szCs w:val="28"/>
          <w:lang w:val="uk-UA" w:eastAsia="uk-UA" w:bidi="uk-UA"/>
        </w:rPr>
        <w:t>.</w:t>
      </w: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r w:rsidRPr="004F5B97">
        <w:rPr>
          <w:rFonts w:ascii="Times New Roman" w:eastAsia="Times New Roman" w:hAnsi="Times New Roman" w:cs="Times New Roman"/>
          <w:b/>
          <w:bCs/>
          <w:color w:val="000000"/>
          <w:kern w:val="0"/>
          <w:sz w:val="28"/>
          <w:szCs w:val="28"/>
          <w:lang w:val="uk-UA" w:eastAsia="uk-UA" w:bidi="uk-UA"/>
        </w:rPr>
        <w:t>4.</w:t>
      </w:r>
      <w:r w:rsidRPr="004F5B97">
        <w:rPr>
          <w:rFonts w:ascii="Times New Roman" w:eastAsia="Times New Roman" w:hAnsi="Times New Roman" w:cs="Times New Roman"/>
          <w:b/>
          <w:bCs/>
          <w:color w:val="000000"/>
          <w:kern w:val="0"/>
          <w:sz w:val="28"/>
          <w:szCs w:val="28"/>
          <w:lang w:val="uk-UA" w:eastAsia="uk-UA" w:bidi="uk-UA"/>
        </w:rPr>
        <w:tab/>
      </w:r>
      <w:r w:rsidRPr="004F5B97">
        <w:rPr>
          <w:rFonts w:ascii="Times New Roman" w:eastAsia="Times New Roman" w:hAnsi="Times New Roman" w:cs="Times New Roman" w:hint="eastAsia"/>
          <w:b/>
          <w:bCs/>
          <w:color w:val="000000"/>
          <w:kern w:val="0"/>
          <w:sz w:val="28"/>
          <w:szCs w:val="28"/>
          <w:lang w:val="uk-UA" w:eastAsia="uk-UA" w:bidi="uk-UA"/>
        </w:rPr>
        <w:t>Оценить</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возможность</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прогнозирования</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развития</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сахарного</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диабета</w:t>
      </w:r>
      <w:r w:rsidRPr="004F5B97">
        <w:rPr>
          <w:rFonts w:ascii="Times New Roman" w:eastAsia="Times New Roman" w:hAnsi="Times New Roman" w:cs="Times New Roman"/>
          <w:b/>
          <w:bCs/>
          <w:color w:val="000000"/>
          <w:kern w:val="0"/>
          <w:sz w:val="28"/>
          <w:szCs w:val="28"/>
          <w:lang w:val="uk-UA" w:eastAsia="uk-UA" w:bidi="uk-UA"/>
        </w:rPr>
        <w:t xml:space="preserve"> 2 </w:t>
      </w:r>
      <w:r w:rsidRPr="004F5B97">
        <w:rPr>
          <w:rFonts w:ascii="Times New Roman" w:eastAsia="Times New Roman" w:hAnsi="Times New Roman" w:cs="Times New Roman" w:hint="eastAsia"/>
          <w:b/>
          <w:bCs/>
          <w:color w:val="000000"/>
          <w:kern w:val="0"/>
          <w:sz w:val="28"/>
          <w:szCs w:val="28"/>
          <w:lang w:val="uk-UA" w:eastAsia="uk-UA" w:bidi="uk-UA"/>
        </w:rPr>
        <w:t>типа</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у</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больных</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с</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впервые</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выявленным</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метаболическим</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синдромом</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на</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основе</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методов</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математического</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моделирования</w:t>
      </w:r>
      <w:r w:rsidRPr="004F5B97">
        <w:rPr>
          <w:rFonts w:ascii="Times New Roman" w:eastAsia="Times New Roman" w:hAnsi="Times New Roman" w:cs="Times New Roman"/>
          <w:b/>
          <w:bCs/>
          <w:color w:val="000000"/>
          <w:kern w:val="0"/>
          <w:sz w:val="28"/>
          <w:szCs w:val="28"/>
          <w:lang w:val="uk-UA" w:eastAsia="uk-UA" w:bidi="uk-UA"/>
        </w:rPr>
        <w:t>.</w:t>
      </w: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r w:rsidRPr="004F5B97">
        <w:rPr>
          <w:rFonts w:ascii="Times New Roman" w:eastAsia="Times New Roman" w:hAnsi="Times New Roman" w:cs="Times New Roman"/>
          <w:b/>
          <w:bCs/>
          <w:color w:val="000000"/>
          <w:kern w:val="0"/>
          <w:sz w:val="28"/>
          <w:szCs w:val="28"/>
          <w:lang w:val="uk-UA" w:eastAsia="uk-UA" w:bidi="uk-UA"/>
        </w:rPr>
        <w:t>5.</w:t>
      </w:r>
      <w:r w:rsidRPr="004F5B97">
        <w:rPr>
          <w:rFonts w:ascii="Times New Roman" w:eastAsia="Times New Roman" w:hAnsi="Times New Roman" w:cs="Times New Roman"/>
          <w:b/>
          <w:bCs/>
          <w:color w:val="000000"/>
          <w:kern w:val="0"/>
          <w:sz w:val="28"/>
          <w:szCs w:val="28"/>
          <w:lang w:val="uk-UA" w:eastAsia="uk-UA" w:bidi="uk-UA"/>
        </w:rPr>
        <w:tab/>
      </w:r>
      <w:r w:rsidRPr="004F5B97">
        <w:rPr>
          <w:rFonts w:ascii="Times New Roman" w:eastAsia="Times New Roman" w:hAnsi="Times New Roman" w:cs="Times New Roman" w:hint="eastAsia"/>
          <w:b/>
          <w:bCs/>
          <w:color w:val="000000"/>
          <w:kern w:val="0"/>
          <w:sz w:val="28"/>
          <w:szCs w:val="28"/>
          <w:lang w:val="uk-UA" w:eastAsia="uk-UA" w:bidi="uk-UA"/>
        </w:rPr>
        <w:t>Обосновать</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комплекс</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лечебно</w:t>
      </w:r>
      <w:r w:rsidRPr="004F5B97">
        <w:rPr>
          <w:rFonts w:ascii="Times New Roman" w:eastAsia="Times New Roman" w:hAnsi="Times New Roman" w:cs="Times New Roman"/>
          <w:b/>
          <w:bCs/>
          <w:color w:val="000000"/>
          <w:kern w:val="0"/>
          <w:sz w:val="28"/>
          <w:szCs w:val="28"/>
          <w:lang w:val="uk-UA" w:eastAsia="uk-UA" w:bidi="uk-UA"/>
        </w:rPr>
        <w:t>-</w:t>
      </w:r>
      <w:r w:rsidRPr="004F5B97">
        <w:rPr>
          <w:rFonts w:ascii="Times New Roman" w:eastAsia="Times New Roman" w:hAnsi="Times New Roman" w:cs="Times New Roman" w:hint="eastAsia"/>
          <w:b/>
          <w:bCs/>
          <w:color w:val="000000"/>
          <w:kern w:val="0"/>
          <w:sz w:val="28"/>
          <w:szCs w:val="28"/>
          <w:lang w:val="uk-UA" w:eastAsia="uk-UA" w:bidi="uk-UA"/>
        </w:rPr>
        <w:t>профилактических</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мероприятий</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по</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предупреждению</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или</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замедлению</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развития</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сахарного</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диабета</w:t>
      </w:r>
      <w:r w:rsidRPr="004F5B97">
        <w:rPr>
          <w:rFonts w:ascii="Times New Roman" w:eastAsia="Times New Roman" w:hAnsi="Times New Roman" w:cs="Times New Roman"/>
          <w:b/>
          <w:bCs/>
          <w:color w:val="000000"/>
          <w:kern w:val="0"/>
          <w:sz w:val="28"/>
          <w:szCs w:val="28"/>
          <w:lang w:val="uk-UA" w:eastAsia="uk-UA" w:bidi="uk-UA"/>
        </w:rPr>
        <w:t xml:space="preserve"> 2 </w:t>
      </w:r>
      <w:r w:rsidRPr="004F5B97">
        <w:rPr>
          <w:rFonts w:ascii="Times New Roman" w:eastAsia="Times New Roman" w:hAnsi="Times New Roman" w:cs="Times New Roman" w:hint="eastAsia"/>
          <w:b/>
          <w:bCs/>
          <w:color w:val="000000"/>
          <w:kern w:val="0"/>
          <w:sz w:val="28"/>
          <w:szCs w:val="28"/>
          <w:lang w:val="uk-UA" w:eastAsia="uk-UA" w:bidi="uk-UA"/>
        </w:rPr>
        <w:t>типа</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у</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больных</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с</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впервые</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выявленным</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метаболическим</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синдромом</w:t>
      </w:r>
      <w:r w:rsidRPr="004F5B97">
        <w:rPr>
          <w:rFonts w:ascii="Times New Roman" w:eastAsia="Times New Roman" w:hAnsi="Times New Roman" w:cs="Times New Roman"/>
          <w:b/>
          <w:bCs/>
          <w:color w:val="000000"/>
          <w:kern w:val="0"/>
          <w:sz w:val="28"/>
          <w:szCs w:val="28"/>
          <w:lang w:val="uk-UA" w:eastAsia="uk-UA" w:bidi="uk-UA"/>
        </w:rPr>
        <w:t>.</w:t>
      </w: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r w:rsidRPr="004F5B97">
        <w:rPr>
          <w:rFonts w:ascii="Times New Roman" w:eastAsia="Times New Roman" w:hAnsi="Times New Roman" w:cs="Times New Roman" w:hint="eastAsia"/>
          <w:b/>
          <w:bCs/>
          <w:color w:val="000000"/>
          <w:kern w:val="0"/>
          <w:sz w:val="28"/>
          <w:szCs w:val="28"/>
          <w:lang w:val="uk-UA" w:eastAsia="uk-UA" w:bidi="uk-UA"/>
        </w:rPr>
        <w:t>Научная</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новизна</w:t>
      </w:r>
      <w:r w:rsidRPr="004F5B97">
        <w:rPr>
          <w:rFonts w:ascii="Times New Roman" w:eastAsia="Times New Roman" w:hAnsi="Times New Roman" w:cs="Times New Roman"/>
          <w:b/>
          <w:bCs/>
          <w:color w:val="000000"/>
          <w:kern w:val="0"/>
          <w:sz w:val="28"/>
          <w:szCs w:val="28"/>
          <w:lang w:val="uk-UA" w:eastAsia="uk-UA" w:bidi="uk-UA"/>
        </w:rPr>
        <w:t>:</w:t>
      </w: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r w:rsidRPr="004F5B97">
        <w:rPr>
          <w:rFonts w:ascii="Times New Roman" w:eastAsia="Times New Roman" w:hAnsi="Times New Roman" w:cs="Times New Roman"/>
          <w:b/>
          <w:bCs/>
          <w:color w:val="000000"/>
          <w:kern w:val="0"/>
          <w:sz w:val="28"/>
          <w:szCs w:val="28"/>
          <w:lang w:val="uk-UA" w:eastAsia="uk-UA" w:bidi="uk-UA"/>
        </w:rPr>
        <w:t>1.</w:t>
      </w:r>
      <w:r w:rsidRPr="004F5B97">
        <w:rPr>
          <w:rFonts w:ascii="Times New Roman" w:eastAsia="Times New Roman" w:hAnsi="Times New Roman" w:cs="Times New Roman"/>
          <w:b/>
          <w:bCs/>
          <w:color w:val="000000"/>
          <w:kern w:val="0"/>
          <w:sz w:val="28"/>
          <w:szCs w:val="28"/>
          <w:lang w:val="uk-UA" w:eastAsia="uk-UA" w:bidi="uk-UA"/>
        </w:rPr>
        <w:tab/>
      </w:r>
      <w:r w:rsidRPr="004F5B97">
        <w:rPr>
          <w:rFonts w:ascii="Times New Roman" w:eastAsia="Times New Roman" w:hAnsi="Times New Roman" w:cs="Times New Roman" w:hint="eastAsia"/>
          <w:b/>
          <w:bCs/>
          <w:color w:val="000000"/>
          <w:kern w:val="0"/>
          <w:sz w:val="28"/>
          <w:szCs w:val="28"/>
          <w:lang w:val="uk-UA" w:eastAsia="uk-UA" w:bidi="uk-UA"/>
        </w:rPr>
        <w:t>На</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основании</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длительного</w:t>
      </w:r>
      <w:r w:rsidRPr="004F5B97">
        <w:rPr>
          <w:rFonts w:ascii="Times New Roman" w:eastAsia="Times New Roman" w:hAnsi="Times New Roman" w:cs="Times New Roman"/>
          <w:b/>
          <w:bCs/>
          <w:color w:val="000000"/>
          <w:kern w:val="0"/>
          <w:sz w:val="28"/>
          <w:szCs w:val="28"/>
          <w:lang w:val="uk-UA" w:eastAsia="uk-UA" w:bidi="uk-UA"/>
        </w:rPr>
        <w:t xml:space="preserve"> 10-</w:t>
      </w:r>
      <w:r w:rsidRPr="004F5B97">
        <w:rPr>
          <w:rFonts w:ascii="Times New Roman" w:eastAsia="Times New Roman" w:hAnsi="Times New Roman" w:cs="Times New Roman" w:hint="eastAsia"/>
          <w:b/>
          <w:bCs/>
          <w:color w:val="000000"/>
          <w:kern w:val="0"/>
          <w:sz w:val="28"/>
          <w:szCs w:val="28"/>
          <w:lang w:val="uk-UA" w:eastAsia="uk-UA" w:bidi="uk-UA"/>
        </w:rPr>
        <w:t>летнего</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периода</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наблюдения</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за</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больными</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с</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впервые</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выявленным</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МС</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проведена</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оценка</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распространенности</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метаболического</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синдрома</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среди</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пациентов</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терапевтических</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отделений</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многопрофильного</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лечебного</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учреждения</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ФГКУ</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«ГВКГ</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им</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Н</w:t>
      </w:r>
      <w:r w:rsidRPr="004F5B97">
        <w:rPr>
          <w:rFonts w:ascii="Times New Roman" w:eastAsia="Times New Roman" w:hAnsi="Times New Roman" w:cs="Times New Roman"/>
          <w:b/>
          <w:bCs/>
          <w:color w:val="000000"/>
          <w:kern w:val="0"/>
          <w:sz w:val="28"/>
          <w:szCs w:val="28"/>
          <w:lang w:val="uk-UA" w:eastAsia="uk-UA" w:bidi="uk-UA"/>
        </w:rPr>
        <w:t>.</w:t>
      </w:r>
      <w:r w:rsidRPr="004F5B97">
        <w:rPr>
          <w:rFonts w:ascii="Times New Roman" w:eastAsia="Times New Roman" w:hAnsi="Times New Roman" w:cs="Times New Roman" w:hint="eastAsia"/>
          <w:b/>
          <w:bCs/>
          <w:color w:val="000000"/>
          <w:kern w:val="0"/>
          <w:sz w:val="28"/>
          <w:szCs w:val="28"/>
          <w:lang w:val="uk-UA" w:eastAsia="uk-UA" w:bidi="uk-UA"/>
        </w:rPr>
        <w:t>Н</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Бурденко»</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и</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выявлена</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частота</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развития</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у</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них</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в</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течение</w:t>
      </w:r>
      <w:r w:rsidRPr="004F5B97">
        <w:rPr>
          <w:rFonts w:ascii="Times New Roman" w:eastAsia="Times New Roman" w:hAnsi="Times New Roman" w:cs="Times New Roman"/>
          <w:b/>
          <w:bCs/>
          <w:color w:val="000000"/>
          <w:kern w:val="0"/>
          <w:sz w:val="28"/>
          <w:szCs w:val="28"/>
          <w:lang w:val="uk-UA" w:eastAsia="uk-UA" w:bidi="uk-UA"/>
        </w:rPr>
        <w:t xml:space="preserve"> 10-</w:t>
      </w:r>
      <w:r w:rsidRPr="004F5B97">
        <w:rPr>
          <w:rFonts w:ascii="Times New Roman" w:eastAsia="Times New Roman" w:hAnsi="Times New Roman" w:cs="Times New Roman" w:hint="eastAsia"/>
          <w:b/>
          <w:bCs/>
          <w:color w:val="000000"/>
          <w:kern w:val="0"/>
          <w:sz w:val="28"/>
          <w:szCs w:val="28"/>
          <w:lang w:val="uk-UA" w:eastAsia="uk-UA" w:bidi="uk-UA"/>
        </w:rPr>
        <w:t>ти</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летнего</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периода</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наблюдения</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сахарного</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диабета</w:t>
      </w:r>
      <w:r w:rsidRPr="004F5B97">
        <w:rPr>
          <w:rFonts w:ascii="Times New Roman" w:eastAsia="Times New Roman" w:hAnsi="Times New Roman" w:cs="Times New Roman"/>
          <w:b/>
          <w:bCs/>
          <w:color w:val="000000"/>
          <w:kern w:val="0"/>
          <w:sz w:val="28"/>
          <w:szCs w:val="28"/>
          <w:lang w:val="uk-UA" w:eastAsia="uk-UA" w:bidi="uk-UA"/>
        </w:rPr>
        <w:t xml:space="preserve"> 2 </w:t>
      </w:r>
      <w:r w:rsidRPr="004F5B97">
        <w:rPr>
          <w:rFonts w:ascii="Times New Roman" w:eastAsia="Times New Roman" w:hAnsi="Times New Roman" w:cs="Times New Roman" w:hint="eastAsia"/>
          <w:b/>
          <w:bCs/>
          <w:color w:val="000000"/>
          <w:kern w:val="0"/>
          <w:sz w:val="28"/>
          <w:szCs w:val="28"/>
          <w:lang w:val="uk-UA" w:eastAsia="uk-UA" w:bidi="uk-UA"/>
        </w:rPr>
        <w:t>типа</w:t>
      </w: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r w:rsidRPr="004F5B97">
        <w:rPr>
          <w:rFonts w:ascii="Times New Roman" w:eastAsia="Times New Roman" w:hAnsi="Times New Roman" w:cs="Times New Roman"/>
          <w:b/>
          <w:bCs/>
          <w:color w:val="000000"/>
          <w:kern w:val="0"/>
          <w:sz w:val="28"/>
          <w:szCs w:val="28"/>
          <w:lang w:val="uk-UA" w:eastAsia="uk-UA" w:bidi="uk-UA"/>
        </w:rPr>
        <w:t>2.</w:t>
      </w:r>
      <w:r w:rsidRPr="004F5B97">
        <w:rPr>
          <w:rFonts w:ascii="Times New Roman" w:eastAsia="Times New Roman" w:hAnsi="Times New Roman" w:cs="Times New Roman"/>
          <w:b/>
          <w:bCs/>
          <w:color w:val="000000"/>
          <w:kern w:val="0"/>
          <w:sz w:val="28"/>
          <w:szCs w:val="28"/>
          <w:lang w:val="uk-UA" w:eastAsia="uk-UA" w:bidi="uk-UA"/>
        </w:rPr>
        <w:tab/>
      </w:r>
      <w:r w:rsidRPr="004F5B97">
        <w:rPr>
          <w:rFonts w:ascii="Times New Roman" w:eastAsia="Times New Roman" w:hAnsi="Times New Roman" w:cs="Times New Roman" w:hint="eastAsia"/>
          <w:b/>
          <w:bCs/>
          <w:color w:val="000000"/>
          <w:kern w:val="0"/>
          <w:sz w:val="28"/>
          <w:szCs w:val="28"/>
          <w:lang w:val="uk-UA" w:eastAsia="uk-UA" w:bidi="uk-UA"/>
        </w:rPr>
        <w:t>Доказано</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что</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особенностями</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исходного</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клинического</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статуса</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больных</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с</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впервые</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выявленным</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МС</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у</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которых</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развился</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СД</w:t>
      </w:r>
      <w:r w:rsidRPr="004F5B97">
        <w:rPr>
          <w:rFonts w:ascii="Times New Roman" w:eastAsia="Times New Roman" w:hAnsi="Times New Roman" w:cs="Times New Roman"/>
          <w:b/>
          <w:bCs/>
          <w:color w:val="000000"/>
          <w:kern w:val="0"/>
          <w:sz w:val="28"/>
          <w:szCs w:val="28"/>
          <w:lang w:val="uk-UA" w:eastAsia="uk-UA" w:bidi="uk-UA"/>
        </w:rPr>
        <w:t xml:space="preserve"> 2, </w:t>
      </w:r>
      <w:r w:rsidRPr="004F5B97">
        <w:rPr>
          <w:rFonts w:ascii="Times New Roman" w:eastAsia="Times New Roman" w:hAnsi="Times New Roman" w:cs="Times New Roman" w:hint="eastAsia"/>
          <w:b/>
          <w:bCs/>
          <w:color w:val="000000"/>
          <w:kern w:val="0"/>
          <w:sz w:val="28"/>
          <w:szCs w:val="28"/>
          <w:lang w:val="uk-UA" w:eastAsia="uk-UA" w:bidi="uk-UA"/>
        </w:rPr>
        <w:t>являлись</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отягощенная</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наследственность</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по</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СД</w:t>
      </w:r>
      <w:r w:rsidRPr="004F5B97">
        <w:rPr>
          <w:rFonts w:ascii="Times New Roman" w:eastAsia="Times New Roman" w:hAnsi="Times New Roman" w:cs="Times New Roman"/>
          <w:b/>
          <w:bCs/>
          <w:color w:val="000000"/>
          <w:kern w:val="0"/>
          <w:sz w:val="28"/>
          <w:szCs w:val="28"/>
          <w:lang w:val="uk-UA" w:eastAsia="uk-UA" w:bidi="uk-UA"/>
        </w:rPr>
        <w:t xml:space="preserve"> 2, </w:t>
      </w:r>
      <w:r w:rsidRPr="004F5B97">
        <w:rPr>
          <w:rFonts w:ascii="Times New Roman" w:eastAsia="Times New Roman" w:hAnsi="Times New Roman" w:cs="Times New Roman" w:hint="eastAsia"/>
          <w:b/>
          <w:bCs/>
          <w:color w:val="000000"/>
          <w:kern w:val="0"/>
          <w:sz w:val="28"/>
          <w:szCs w:val="28"/>
          <w:lang w:val="uk-UA" w:eastAsia="uk-UA" w:bidi="uk-UA"/>
        </w:rPr>
        <w:t>показатели</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индекса</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массы</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тела</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ИМТ</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уровень</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систолического</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АД</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САД</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постпрандиальной</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гликемии</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триглицеридов</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кортизола</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«печеночных»</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трансаминаз</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микроальбуминурия</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а</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также</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тенденция</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к</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увеличению</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толщины</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стенок</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миокарда</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что</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предпалагает</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в</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последующем</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развитие</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концентрической</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гипертрофии</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левого</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желудочка</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и</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начальными</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объемными</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перегрузками</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его</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полости</w:t>
      </w:r>
      <w:r w:rsidRPr="004F5B97">
        <w:rPr>
          <w:rFonts w:ascii="Times New Roman" w:eastAsia="Times New Roman" w:hAnsi="Times New Roman" w:cs="Times New Roman"/>
          <w:b/>
          <w:bCs/>
          <w:color w:val="000000"/>
          <w:kern w:val="0"/>
          <w:sz w:val="28"/>
          <w:szCs w:val="28"/>
          <w:lang w:val="uk-UA" w:eastAsia="uk-UA" w:bidi="uk-UA"/>
        </w:rPr>
        <w:t>.</w:t>
      </w: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r w:rsidRPr="004F5B97">
        <w:rPr>
          <w:rFonts w:ascii="Times New Roman" w:eastAsia="Times New Roman" w:hAnsi="Times New Roman" w:cs="Times New Roman"/>
          <w:b/>
          <w:bCs/>
          <w:color w:val="000000"/>
          <w:kern w:val="0"/>
          <w:sz w:val="28"/>
          <w:szCs w:val="28"/>
          <w:lang w:val="uk-UA" w:eastAsia="uk-UA" w:bidi="uk-UA"/>
        </w:rPr>
        <w:t>3.</w:t>
      </w:r>
      <w:r w:rsidRPr="004F5B97">
        <w:rPr>
          <w:rFonts w:ascii="Times New Roman" w:eastAsia="Times New Roman" w:hAnsi="Times New Roman" w:cs="Times New Roman"/>
          <w:b/>
          <w:bCs/>
          <w:color w:val="000000"/>
          <w:kern w:val="0"/>
          <w:sz w:val="28"/>
          <w:szCs w:val="28"/>
          <w:lang w:val="uk-UA" w:eastAsia="uk-UA" w:bidi="uk-UA"/>
        </w:rPr>
        <w:tab/>
      </w:r>
      <w:r w:rsidRPr="004F5B97">
        <w:rPr>
          <w:rFonts w:ascii="Times New Roman" w:eastAsia="Times New Roman" w:hAnsi="Times New Roman" w:cs="Times New Roman" w:hint="eastAsia"/>
          <w:b/>
          <w:bCs/>
          <w:color w:val="000000"/>
          <w:kern w:val="0"/>
          <w:sz w:val="28"/>
          <w:szCs w:val="28"/>
          <w:lang w:val="uk-UA" w:eastAsia="uk-UA" w:bidi="uk-UA"/>
        </w:rPr>
        <w:t>Показано</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что</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темп</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развития</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сахарного</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диабета</w:t>
      </w:r>
      <w:r w:rsidRPr="004F5B97">
        <w:rPr>
          <w:rFonts w:ascii="Times New Roman" w:eastAsia="Times New Roman" w:hAnsi="Times New Roman" w:cs="Times New Roman"/>
          <w:b/>
          <w:bCs/>
          <w:color w:val="000000"/>
          <w:kern w:val="0"/>
          <w:sz w:val="28"/>
          <w:szCs w:val="28"/>
          <w:lang w:val="uk-UA" w:eastAsia="uk-UA" w:bidi="uk-UA"/>
        </w:rPr>
        <w:t xml:space="preserve"> 2 </w:t>
      </w:r>
      <w:r w:rsidRPr="004F5B97">
        <w:rPr>
          <w:rFonts w:ascii="Times New Roman" w:eastAsia="Times New Roman" w:hAnsi="Times New Roman" w:cs="Times New Roman" w:hint="eastAsia"/>
          <w:b/>
          <w:bCs/>
          <w:color w:val="000000"/>
          <w:kern w:val="0"/>
          <w:sz w:val="28"/>
          <w:szCs w:val="28"/>
          <w:lang w:val="uk-UA" w:eastAsia="uk-UA" w:bidi="uk-UA"/>
        </w:rPr>
        <w:t>типа</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у</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больных</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с</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впервые</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выявленным</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метаболическим</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синдромом</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зависит</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от</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возраста</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больного</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степени</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выраженности</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у</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него</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абдоминального</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ожирения</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наличия</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вредных</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привычек</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в</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частности</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злоупотребление</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алкоголем</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и</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малоподвижный</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образ</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жизни</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а</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также</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от</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их</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сочетания</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с</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дислипидемией</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и</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нормально</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повышенным</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уровнем</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артериального</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давления</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В</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тоже</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время</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исходные</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значения</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показателей</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углеводного</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обмена</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в</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дебюте</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заболевания</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не</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столь</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значимы</w:t>
      </w:r>
      <w:r w:rsidRPr="004F5B97">
        <w:rPr>
          <w:rFonts w:ascii="Times New Roman" w:eastAsia="Times New Roman" w:hAnsi="Times New Roman" w:cs="Times New Roman"/>
          <w:b/>
          <w:bCs/>
          <w:color w:val="000000"/>
          <w:kern w:val="0"/>
          <w:sz w:val="28"/>
          <w:szCs w:val="28"/>
          <w:lang w:val="uk-UA" w:eastAsia="uk-UA" w:bidi="uk-UA"/>
        </w:rPr>
        <w:t>.</w:t>
      </w: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r w:rsidRPr="004F5B97">
        <w:rPr>
          <w:rFonts w:ascii="Times New Roman" w:eastAsia="Times New Roman" w:hAnsi="Times New Roman" w:cs="Times New Roman"/>
          <w:b/>
          <w:bCs/>
          <w:color w:val="000000"/>
          <w:kern w:val="0"/>
          <w:sz w:val="28"/>
          <w:szCs w:val="28"/>
          <w:lang w:val="uk-UA" w:eastAsia="uk-UA" w:bidi="uk-UA"/>
        </w:rPr>
        <w:t>4.</w:t>
      </w:r>
      <w:r w:rsidRPr="004F5B97">
        <w:rPr>
          <w:rFonts w:ascii="Times New Roman" w:eastAsia="Times New Roman" w:hAnsi="Times New Roman" w:cs="Times New Roman"/>
          <w:b/>
          <w:bCs/>
          <w:color w:val="000000"/>
          <w:kern w:val="0"/>
          <w:sz w:val="28"/>
          <w:szCs w:val="28"/>
          <w:lang w:val="uk-UA" w:eastAsia="uk-UA" w:bidi="uk-UA"/>
        </w:rPr>
        <w:tab/>
      </w:r>
      <w:r w:rsidRPr="004F5B97">
        <w:rPr>
          <w:rFonts w:ascii="Times New Roman" w:eastAsia="Times New Roman" w:hAnsi="Times New Roman" w:cs="Times New Roman" w:hint="eastAsia"/>
          <w:b/>
          <w:bCs/>
          <w:color w:val="000000"/>
          <w:kern w:val="0"/>
          <w:sz w:val="28"/>
          <w:szCs w:val="28"/>
          <w:lang w:val="uk-UA" w:eastAsia="uk-UA" w:bidi="uk-UA"/>
        </w:rPr>
        <w:t>Предложена</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на</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основе</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методов</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многомерной</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статистики</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прогностическая</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формула</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развития</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сахарного</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диабета</w:t>
      </w:r>
      <w:r w:rsidRPr="004F5B97">
        <w:rPr>
          <w:rFonts w:ascii="Times New Roman" w:eastAsia="Times New Roman" w:hAnsi="Times New Roman" w:cs="Times New Roman"/>
          <w:b/>
          <w:bCs/>
          <w:color w:val="000000"/>
          <w:kern w:val="0"/>
          <w:sz w:val="28"/>
          <w:szCs w:val="28"/>
          <w:lang w:val="uk-UA" w:eastAsia="uk-UA" w:bidi="uk-UA"/>
        </w:rPr>
        <w:t xml:space="preserve"> 2 </w:t>
      </w:r>
      <w:r w:rsidRPr="004F5B97">
        <w:rPr>
          <w:rFonts w:ascii="Times New Roman" w:eastAsia="Times New Roman" w:hAnsi="Times New Roman" w:cs="Times New Roman" w:hint="eastAsia"/>
          <w:b/>
          <w:bCs/>
          <w:color w:val="000000"/>
          <w:kern w:val="0"/>
          <w:sz w:val="28"/>
          <w:szCs w:val="28"/>
          <w:lang w:val="uk-UA" w:eastAsia="uk-UA" w:bidi="uk-UA"/>
        </w:rPr>
        <w:t>типа</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у</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больных</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с</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впервые</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выявленным</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метаболическим</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синдромом</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позволяющая</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обосновать</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основные</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направления</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его</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профилактики</w:t>
      </w:r>
      <w:r w:rsidRPr="004F5B97">
        <w:rPr>
          <w:rFonts w:ascii="Times New Roman" w:eastAsia="Times New Roman" w:hAnsi="Times New Roman" w:cs="Times New Roman"/>
          <w:b/>
          <w:bCs/>
          <w:color w:val="000000"/>
          <w:kern w:val="0"/>
          <w:sz w:val="28"/>
          <w:szCs w:val="28"/>
          <w:lang w:val="uk-UA" w:eastAsia="uk-UA" w:bidi="uk-UA"/>
        </w:rPr>
        <w:t>.</w:t>
      </w: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r w:rsidRPr="004F5B97">
        <w:rPr>
          <w:rFonts w:ascii="Times New Roman" w:eastAsia="Times New Roman" w:hAnsi="Times New Roman" w:cs="Times New Roman" w:hint="eastAsia"/>
          <w:b/>
          <w:bCs/>
          <w:color w:val="000000"/>
          <w:kern w:val="0"/>
          <w:sz w:val="28"/>
          <w:szCs w:val="28"/>
          <w:lang w:val="uk-UA" w:eastAsia="uk-UA" w:bidi="uk-UA"/>
        </w:rPr>
        <w:t>Практическая</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значимость</w:t>
      </w: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r w:rsidRPr="004F5B97">
        <w:rPr>
          <w:rFonts w:ascii="Times New Roman" w:eastAsia="Times New Roman" w:hAnsi="Times New Roman" w:cs="Times New Roman"/>
          <w:b/>
          <w:bCs/>
          <w:color w:val="000000"/>
          <w:kern w:val="0"/>
          <w:sz w:val="28"/>
          <w:szCs w:val="28"/>
          <w:lang w:val="uk-UA" w:eastAsia="uk-UA" w:bidi="uk-UA"/>
        </w:rPr>
        <w:t>1.</w:t>
      </w:r>
      <w:r w:rsidRPr="004F5B97">
        <w:rPr>
          <w:rFonts w:ascii="Times New Roman" w:eastAsia="Times New Roman" w:hAnsi="Times New Roman" w:cs="Times New Roman"/>
          <w:b/>
          <w:bCs/>
          <w:color w:val="000000"/>
          <w:kern w:val="0"/>
          <w:sz w:val="28"/>
          <w:szCs w:val="28"/>
          <w:lang w:val="uk-UA" w:eastAsia="uk-UA" w:bidi="uk-UA"/>
        </w:rPr>
        <w:tab/>
      </w:r>
      <w:r w:rsidRPr="004F5B97">
        <w:rPr>
          <w:rFonts w:ascii="Times New Roman" w:eastAsia="Times New Roman" w:hAnsi="Times New Roman" w:cs="Times New Roman" w:hint="eastAsia"/>
          <w:b/>
          <w:bCs/>
          <w:color w:val="000000"/>
          <w:kern w:val="0"/>
          <w:sz w:val="28"/>
          <w:szCs w:val="28"/>
          <w:lang w:val="uk-UA" w:eastAsia="uk-UA" w:bidi="uk-UA"/>
        </w:rPr>
        <w:t>Использование</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методов</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математического</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моделирования</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позволяет</w:t>
      </w: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r w:rsidRPr="004F5B97">
        <w:rPr>
          <w:rFonts w:ascii="Times New Roman" w:eastAsia="Times New Roman" w:hAnsi="Times New Roman" w:cs="Times New Roman" w:hint="eastAsia"/>
          <w:b/>
          <w:bCs/>
          <w:color w:val="000000"/>
          <w:kern w:val="0"/>
          <w:sz w:val="28"/>
          <w:szCs w:val="28"/>
          <w:lang w:val="uk-UA" w:eastAsia="uk-UA" w:bidi="uk-UA"/>
        </w:rPr>
        <w:t>выделить</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среди</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больных</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с</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впервые</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выявленным</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МС</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группу</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лиц</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с</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повышенным</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риском</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развития</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СД</w:t>
      </w:r>
      <w:r w:rsidRPr="004F5B97">
        <w:rPr>
          <w:rFonts w:ascii="Times New Roman" w:eastAsia="Times New Roman" w:hAnsi="Times New Roman" w:cs="Times New Roman"/>
          <w:b/>
          <w:bCs/>
          <w:color w:val="000000"/>
          <w:kern w:val="0"/>
          <w:sz w:val="28"/>
          <w:szCs w:val="28"/>
          <w:lang w:val="uk-UA" w:eastAsia="uk-UA" w:bidi="uk-UA"/>
        </w:rPr>
        <w:t xml:space="preserve"> 2 </w:t>
      </w:r>
      <w:r w:rsidRPr="004F5B97">
        <w:rPr>
          <w:rFonts w:ascii="Times New Roman" w:eastAsia="Times New Roman" w:hAnsi="Times New Roman" w:cs="Times New Roman" w:hint="eastAsia"/>
          <w:b/>
          <w:bCs/>
          <w:color w:val="000000"/>
          <w:kern w:val="0"/>
          <w:sz w:val="28"/>
          <w:szCs w:val="28"/>
          <w:lang w:val="uk-UA" w:eastAsia="uk-UA" w:bidi="uk-UA"/>
        </w:rPr>
        <w:t>типа</w:t>
      </w:r>
      <w:r w:rsidRPr="004F5B97">
        <w:rPr>
          <w:rFonts w:ascii="Times New Roman" w:eastAsia="Times New Roman" w:hAnsi="Times New Roman" w:cs="Times New Roman"/>
          <w:b/>
          <w:bCs/>
          <w:color w:val="000000"/>
          <w:kern w:val="0"/>
          <w:sz w:val="28"/>
          <w:szCs w:val="28"/>
          <w:lang w:val="uk-UA" w:eastAsia="uk-UA" w:bidi="uk-UA"/>
        </w:rPr>
        <w:t>.</w:t>
      </w: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r w:rsidRPr="004F5B97">
        <w:rPr>
          <w:rFonts w:ascii="Times New Roman" w:eastAsia="Times New Roman" w:hAnsi="Times New Roman" w:cs="Times New Roman"/>
          <w:b/>
          <w:bCs/>
          <w:color w:val="000000"/>
          <w:kern w:val="0"/>
          <w:sz w:val="28"/>
          <w:szCs w:val="28"/>
          <w:lang w:val="uk-UA" w:eastAsia="uk-UA" w:bidi="uk-UA"/>
        </w:rPr>
        <w:t>2.</w:t>
      </w:r>
      <w:r w:rsidRPr="004F5B97">
        <w:rPr>
          <w:rFonts w:ascii="Times New Roman" w:eastAsia="Times New Roman" w:hAnsi="Times New Roman" w:cs="Times New Roman"/>
          <w:b/>
          <w:bCs/>
          <w:color w:val="000000"/>
          <w:kern w:val="0"/>
          <w:sz w:val="28"/>
          <w:szCs w:val="28"/>
          <w:lang w:val="uk-UA" w:eastAsia="uk-UA" w:bidi="uk-UA"/>
        </w:rPr>
        <w:tab/>
      </w:r>
      <w:r w:rsidRPr="004F5B97">
        <w:rPr>
          <w:rFonts w:ascii="Times New Roman" w:eastAsia="Times New Roman" w:hAnsi="Times New Roman" w:cs="Times New Roman" w:hint="eastAsia"/>
          <w:b/>
          <w:bCs/>
          <w:color w:val="000000"/>
          <w:kern w:val="0"/>
          <w:sz w:val="28"/>
          <w:szCs w:val="28"/>
          <w:lang w:val="uk-UA" w:eastAsia="uk-UA" w:bidi="uk-UA"/>
        </w:rPr>
        <w:t>Показано</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что</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темпы</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развития</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СД</w:t>
      </w:r>
      <w:r w:rsidRPr="004F5B97">
        <w:rPr>
          <w:rFonts w:ascii="Times New Roman" w:eastAsia="Times New Roman" w:hAnsi="Times New Roman" w:cs="Times New Roman"/>
          <w:b/>
          <w:bCs/>
          <w:color w:val="000000"/>
          <w:kern w:val="0"/>
          <w:sz w:val="28"/>
          <w:szCs w:val="28"/>
          <w:lang w:val="uk-UA" w:eastAsia="uk-UA" w:bidi="uk-UA"/>
        </w:rPr>
        <w:t xml:space="preserve"> 2 </w:t>
      </w:r>
      <w:r w:rsidRPr="004F5B97">
        <w:rPr>
          <w:rFonts w:ascii="Times New Roman" w:eastAsia="Times New Roman" w:hAnsi="Times New Roman" w:cs="Times New Roman" w:hint="eastAsia"/>
          <w:b/>
          <w:bCs/>
          <w:color w:val="000000"/>
          <w:kern w:val="0"/>
          <w:sz w:val="28"/>
          <w:szCs w:val="28"/>
          <w:lang w:val="uk-UA" w:eastAsia="uk-UA" w:bidi="uk-UA"/>
        </w:rPr>
        <w:t>типа</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у</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больных</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с</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впервые</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выявленным</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МС</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зависят</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не</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столько</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от</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уровня</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исходной</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гликемии</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сколько</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от</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наличия</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провоцирующих</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факторов</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вредные</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привычки</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малоподвижный</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образ</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жизни</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абдоминальное</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ожирение</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дислипидемия</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и</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уровня</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систолического</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артериального</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давления</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что</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необходимо</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учитывать</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при</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проведении</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лечебно</w:t>
      </w:r>
      <w:r w:rsidRPr="004F5B97">
        <w:rPr>
          <w:rFonts w:ascii="Times New Roman" w:eastAsia="Times New Roman" w:hAnsi="Times New Roman" w:cs="Times New Roman"/>
          <w:b/>
          <w:bCs/>
          <w:color w:val="000000"/>
          <w:kern w:val="0"/>
          <w:sz w:val="28"/>
          <w:szCs w:val="28"/>
          <w:lang w:val="uk-UA" w:eastAsia="uk-UA" w:bidi="uk-UA"/>
        </w:rPr>
        <w:t>-</w:t>
      </w:r>
      <w:r w:rsidRPr="004F5B97">
        <w:rPr>
          <w:rFonts w:ascii="Times New Roman" w:eastAsia="Times New Roman" w:hAnsi="Times New Roman" w:cs="Times New Roman" w:hint="eastAsia"/>
          <w:b/>
          <w:bCs/>
          <w:color w:val="000000"/>
          <w:kern w:val="0"/>
          <w:sz w:val="28"/>
          <w:szCs w:val="28"/>
          <w:lang w:val="uk-UA" w:eastAsia="uk-UA" w:bidi="uk-UA"/>
        </w:rPr>
        <w:t>профилактический</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мероприятий</w:t>
      </w:r>
      <w:r w:rsidRPr="004F5B97">
        <w:rPr>
          <w:rFonts w:ascii="Times New Roman" w:eastAsia="Times New Roman" w:hAnsi="Times New Roman" w:cs="Times New Roman"/>
          <w:b/>
          <w:bCs/>
          <w:color w:val="000000"/>
          <w:kern w:val="0"/>
          <w:sz w:val="28"/>
          <w:szCs w:val="28"/>
          <w:lang w:val="uk-UA" w:eastAsia="uk-UA" w:bidi="uk-UA"/>
        </w:rPr>
        <w:t>.</w:t>
      </w: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r w:rsidRPr="004F5B97">
        <w:rPr>
          <w:rFonts w:ascii="Times New Roman" w:eastAsia="Times New Roman" w:hAnsi="Times New Roman" w:cs="Times New Roman"/>
          <w:b/>
          <w:bCs/>
          <w:color w:val="000000"/>
          <w:kern w:val="0"/>
          <w:sz w:val="28"/>
          <w:szCs w:val="28"/>
          <w:lang w:val="uk-UA" w:eastAsia="uk-UA" w:bidi="uk-UA"/>
        </w:rPr>
        <w:t>3.</w:t>
      </w:r>
      <w:r w:rsidRPr="004F5B97">
        <w:rPr>
          <w:rFonts w:ascii="Times New Roman" w:eastAsia="Times New Roman" w:hAnsi="Times New Roman" w:cs="Times New Roman"/>
          <w:b/>
          <w:bCs/>
          <w:color w:val="000000"/>
          <w:kern w:val="0"/>
          <w:sz w:val="28"/>
          <w:szCs w:val="28"/>
          <w:lang w:val="uk-UA" w:eastAsia="uk-UA" w:bidi="uk-UA"/>
        </w:rPr>
        <w:tab/>
      </w:r>
      <w:r w:rsidRPr="004F5B97">
        <w:rPr>
          <w:rFonts w:ascii="Times New Roman" w:eastAsia="Times New Roman" w:hAnsi="Times New Roman" w:cs="Times New Roman" w:hint="eastAsia"/>
          <w:b/>
          <w:bCs/>
          <w:color w:val="000000"/>
          <w:kern w:val="0"/>
          <w:sz w:val="28"/>
          <w:szCs w:val="28"/>
          <w:lang w:val="uk-UA" w:eastAsia="uk-UA" w:bidi="uk-UA"/>
        </w:rPr>
        <w:t>Предложен</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стратификационный</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показатель</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риска</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позволяющий</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оптимизировать</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лечебно</w:t>
      </w:r>
      <w:r w:rsidRPr="004F5B97">
        <w:rPr>
          <w:rFonts w:ascii="Times New Roman" w:eastAsia="Times New Roman" w:hAnsi="Times New Roman" w:cs="Times New Roman"/>
          <w:b/>
          <w:bCs/>
          <w:color w:val="000000"/>
          <w:kern w:val="0"/>
          <w:sz w:val="28"/>
          <w:szCs w:val="28"/>
          <w:lang w:val="uk-UA" w:eastAsia="uk-UA" w:bidi="uk-UA"/>
        </w:rPr>
        <w:t>-</w:t>
      </w:r>
      <w:r w:rsidRPr="004F5B97">
        <w:rPr>
          <w:rFonts w:ascii="Times New Roman" w:eastAsia="Times New Roman" w:hAnsi="Times New Roman" w:cs="Times New Roman" w:hint="eastAsia"/>
          <w:b/>
          <w:bCs/>
          <w:color w:val="000000"/>
          <w:kern w:val="0"/>
          <w:sz w:val="28"/>
          <w:szCs w:val="28"/>
          <w:lang w:val="uk-UA" w:eastAsia="uk-UA" w:bidi="uk-UA"/>
        </w:rPr>
        <w:t>диагностические</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мероприятия</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по</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предупреждению</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или</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замедлению</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развития</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СД</w:t>
      </w:r>
      <w:r w:rsidRPr="004F5B97">
        <w:rPr>
          <w:rFonts w:ascii="Times New Roman" w:eastAsia="Times New Roman" w:hAnsi="Times New Roman" w:cs="Times New Roman"/>
          <w:b/>
          <w:bCs/>
          <w:color w:val="000000"/>
          <w:kern w:val="0"/>
          <w:sz w:val="28"/>
          <w:szCs w:val="28"/>
          <w:lang w:val="uk-UA" w:eastAsia="uk-UA" w:bidi="uk-UA"/>
        </w:rPr>
        <w:t xml:space="preserve"> 2 </w:t>
      </w:r>
      <w:r w:rsidRPr="004F5B97">
        <w:rPr>
          <w:rFonts w:ascii="Times New Roman" w:eastAsia="Times New Roman" w:hAnsi="Times New Roman" w:cs="Times New Roman" w:hint="eastAsia"/>
          <w:b/>
          <w:bCs/>
          <w:color w:val="000000"/>
          <w:kern w:val="0"/>
          <w:sz w:val="28"/>
          <w:szCs w:val="28"/>
          <w:lang w:val="uk-UA" w:eastAsia="uk-UA" w:bidi="uk-UA"/>
        </w:rPr>
        <w:t>типа</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у</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больных</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с</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впервые</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выявленным</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МС</w:t>
      </w:r>
      <w:r w:rsidRPr="004F5B97">
        <w:rPr>
          <w:rFonts w:ascii="Times New Roman" w:eastAsia="Times New Roman" w:hAnsi="Times New Roman" w:cs="Times New Roman"/>
          <w:b/>
          <w:bCs/>
          <w:color w:val="000000"/>
          <w:kern w:val="0"/>
          <w:sz w:val="28"/>
          <w:szCs w:val="28"/>
          <w:lang w:val="uk-UA" w:eastAsia="uk-UA" w:bidi="uk-UA"/>
        </w:rPr>
        <w:t>.</w:t>
      </w: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r w:rsidRPr="004F5B97">
        <w:rPr>
          <w:rFonts w:ascii="Times New Roman" w:eastAsia="Times New Roman" w:hAnsi="Times New Roman" w:cs="Times New Roman" w:hint="eastAsia"/>
          <w:b/>
          <w:bCs/>
          <w:color w:val="000000"/>
          <w:kern w:val="0"/>
          <w:sz w:val="28"/>
          <w:szCs w:val="28"/>
          <w:lang w:val="uk-UA" w:eastAsia="uk-UA" w:bidi="uk-UA"/>
        </w:rPr>
        <w:t>Основные</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положения</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диссертации</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выносимые</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на</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защиту</w:t>
      </w: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r w:rsidRPr="004F5B97">
        <w:rPr>
          <w:rFonts w:ascii="Times New Roman" w:eastAsia="Times New Roman" w:hAnsi="Times New Roman" w:cs="Times New Roman"/>
          <w:b/>
          <w:bCs/>
          <w:color w:val="000000"/>
          <w:kern w:val="0"/>
          <w:sz w:val="28"/>
          <w:szCs w:val="28"/>
          <w:lang w:val="uk-UA" w:eastAsia="uk-UA" w:bidi="uk-UA"/>
        </w:rPr>
        <w:t>1.</w:t>
      </w:r>
      <w:r w:rsidRPr="004F5B97">
        <w:rPr>
          <w:rFonts w:ascii="Times New Roman" w:eastAsia="Times New Roman" w:hAnsi="Times New Roman" w:cs="Times New Roman"/>
          <w:b/>
          <w:bCs/>
          <w:color w:val="000000"/>
          <w:kern w:val="0"/>
          <w:sz w:val="28"/>
          <w:szCs w:val="28"/>
          <w:lang w:val="uk-UA" w:eastAsia="uk-UA" w:bidi="uk-UA"/>
        </w:rPr>
        <w:tab/>
      </w:r>
      <w:r w:rsidRPr="004F5B97">
        <w:rPr>
          <w:rFonts w:ascii="Times New Roman" w:eastAsia="Times New Roman" w:hAnsi="Times New Roman" w:cs="Times New Roman" w:hint="eastAsia"/>
          <w:b/>
          <w:bCs/>
          <w:color w:val="000000"/>
          <w:kern w:val="0"/>
          <w:sz w:val="28"/>
          <w:szCs w:val="28"/>
          <w:lang w:val="uk-UA" w:eastAsia="uk-UA" w:bidi="uk-UA"/>
        </w:rPr>
        <w:t>У</w:t>
      </w:r>
      <w:r w:rsidRPr="004F5B97">
        <w:rPr>
          <w:rFonts w:ascii="Times New Roman" w:eastAsia="Times New Roman" w:hAnsi="Times New Roman" w:cs="Times New Roman"/>
          <w:b/>
          <w:bCs/>
          <w:color w:val="000000"/>
          <w:kern w:val="0"/>
          <w:sz w:val="28"/>
          <w:szCs w:val="28"/>
          <w:lang w:val="uk-UA" w:eastAsia="uk-UA" w:bidi="uk-UA"/>
        </w:rPr>
        <w:t xml:space="preserve"> 71,9% </w:t>
      </w:r>
      <w:r w:rsidRPr="004F5B97">
        <w:rPr>
          <w:rFonts w:ascii="Times New Roman" w:eastAsia="Times New Roman" w:hAnsi="Times New Roman" w:cs="Times New Roman" w:hint="eastAsia"/>
          <w:b/>
          <w:bCs/>
          <w:color w:val="000000"/>
          <w:kern w:val="0"/>
          <w:sz w:val="28"/>
          <w:szCs w:val="28"/>
          <w:lang w:val="uk-UA" w:eastAsia="uk-UA" w:bidi="uk-UA"/>
        </w:rPr>
        <w:t>больных</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находившихся</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на</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лечении</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в</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специализированных</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терапевтических</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отделениях</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многопрофильного</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стационара</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с</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впервые</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выявленным</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МС</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в</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течение</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последующих</w:t>
      </w:r>
      <w:r w:rsidRPr="004F5B97">
        <w:rPr>
          <w:rFonts w:ascii="Times New Roman" w:eastAsia="Times New Roman" w:hAnsi="Times New Roman" w:cs="Times New Roman"/>
          <w:b/>
          <w:bCs/>
          <w:color w:val="000000"/>
          <w:kern w:val="0"/>
          <w:sz w:val="28"/>
          <w:szCs w:val="28"/>
          <w:lang w:val="uk-UA" w:eastAsia="uk-UA" w:bidi="uk-UA"/>
        </w:rPr>
        <w:t xml:space="preserve"> 10-</w:t>
      </w:r>
      <w:r w:rsidRPr="004F5B97">
        <w:rPr>
          <w:rFonts w:ascii="Times New Roman" w:eastAsia="Times New Roman" w:hAnsi="Times New Roman" w:cs="Times New Roman" w:hint="eastAsia"/>
          <w:b/>
          <w:bCs/>
          <w:color w:val="000000"/>
          <w:kern w:val="0"/>
          <w:sz w:val="28"/>
          <w:szCs w:val="28"/>
          <w:lang w:val="uk-UA" w:eastAsia="uk-UA" w:bidi="uk-UA"/>
        </w:rPr>
        <w:t>ти</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лет</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развивается</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СД</w:t>
      </w:r>
      <w:r w:rsidRPr="004F5B97">
        <w:rPr>
          <w:rFonts w:ascii="Times New Roman" w:eastAsia="Times New Roman" w:hAnsi="Times New Roman" w:cs="Times New Roman"/>
          <w:b/>
          <w:bCs/>
          <w:color w:val="000000"/>
          <w:kern w:val="0"/>
          <w:sz w:val="28"/>
          <w:szCs w:val="28"/>
          <w:lang w:val="uk-UA" w:eastAsia="uk-UA" w:bidi="uk-UA"/>
        </w:rPr>
        <w:t xml:space="preserve"> 2 </w:t>
      </w:r>
      <w:r w:rsidRPr="004F5B97">
        <w:rPr>
          <w:rFonts w:ascii="Times New Roman" w:eastAsia="Times New Roman" w:hAnsi="Times New Roman" w:cs="Times New Roman" w:hint="eastAsia"/>
          <w:b/>
          <w:bCs/>
          <w:color w:val="000000"/>
          <w:kern w:val="0"/>
          <w:sz w:val="28"/>
          <w:szCs w:val="28"/>
          <w:lang w:val="uk-UA" w:eastAsia="uk-UA" w:bidi="uk-UA"/>
        </w:rPr>
        <w:t>типа</w:t>
      </w:r>
      <w:r w:rsidRPr="004F5B97">
        <w:rPr>
          <w:rFonts w:ascii="Times New Roman" w:eastAsia="Times New Roman" w:hAnsi="Times New Roman" w:cs="Times New Roman"/>
          <w:b/>
          <w:bCs/>
          <w:color w:val="000000"/>
          <w:kern w:val="0"/>
          <w:sz w:val="28"/>
          <w:szCs w:val="28"/>
          <w:lang w:val="uk-UA" w:eastAsia="uk-UA" w:bidi="uk-UA"/>
        </w:rPr>
        <w:t>.</w:t>
      </w: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r w:rsidRPr="004F5B97">
        <w:rPr>
          <w:rFonts w:ascii="Times New Roman" w:eastAsia="Times New Roman" w:hAnsi="Times New Roman" w:cs="Times New Roman"/>
          <w:b/>
          <w:bCs/>
          <w:color w:val="000000"/>
          <w:kern w:val="0"/>
          <w:sz w:val="28"/>
          <w:szCs w:val="28"/>
          <w:lang w:val="uk-UA" w:eastAsia="uk-UA" w:bidi="uk-UA"/>
        </w:rPr>
        <w:t>2.</w:t>
      </w:r>
      <w:r w:rsidRPr="004F5B97">
        <w:rPr>
          <w:rFonts w:ascii="Times New Roman" w:eastAsia="Times New Roman" w:hAnsi="Times New Roman" w:cs="Times New Roman"/>
          <w:b/>
          <w:bCs/>
          <w:color w:val="000000"/>
          <w:kern w:val="0"/>
          <w:sz w:val="28"/>
          <w:szCs w:val="28"/>
          <w:lang w:val="uk-UA" w:eastAsia="uk-UA" w:bidi="uk-UA"/>
        </w:rPr>
        <w:tab/>
      </w:r>
      <w:r w:rsidRPr="004F5B97">
        <w:rPr>
          <w:rFonts w:ascii="Times New Roman" w:eastAsia="Times New Roman" w:hAnsi="Times New Roman" w:cs="Times New Roman" w:hint="eastAsia"/>
          <w:b/>
          <w:bCs/>
          <w:color w:val="000000"/>
          <w:kern w:val="0"/>
          <w:sz w:val="28"/>
          <w:szCs w:val="28"/>
          <w:lang w:val="uk-UA" w:eastAsia="uk-UA" w:bidi="uk-UA"/>
        </w:rPr>
        <w:t>Существует</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достоверная</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зависимость</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между</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клиническими</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проявлениями</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впервые</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выявленного</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МС</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и</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последующим</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его</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течением</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что</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позволяет</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с</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помощью</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методов</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математического</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моделирования</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прогнозировать</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развитие</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СД</w:t>
      </w:r>
      <w:r w:rsidRPr="004F5B97">
        <w:rPr>
          <w:rFonts w:ascii="Times New Roman" w:eastAsia="Times New Roman" w:hAnsi="Times New Roman" w:cs="Times New Roman"/>
          <w:b/>
          <w:bCs/>
          <w:color w:val="000000"/>
          <w:kern w:val="0"/>
          <w:sz w:val="28"/>
          <w:szCs w:val="28"/>
          <w:lang w:val="uk-UA" w:eastAsia="uk-UA" w:bidi="uk-UA"/>
        </w:rPr>
        <w:t xml:space="preserve"> 2 </w:t>
      </w:r>
      <w:r w:rsidRPr="004F5B97">
        <w:rPr>
          <w:rFonts w:ascii="Times New Roman" w:eastAsia="Times New Roman" w:hAnsi="Times New Roman" w:cs="Times New Roman" w:hint="eastAsia"/>
          <w:b/>
          <w:bCs/>
          <w:color w:val="000000"/>
          <w:kern w:val="0"/>
          <w:sz w:val="28"/>
          <w:szCs w:val="28"/>
          <w:lang w:val="uk-UA" w:eastAsia="uk-UA" w:bidi="uk-UA"/>
        </w:rPr>
        <w:t>типа</w:t>
      </w:r>
      <w:r w:rsidRPr="004F5B97">
        <w:rPr>
          <w:rFonts w:ascii="Times New Roman" w:eastAsia="Times New Roman" w:hAnsi="Times New Roman" w:cs="Times New Roman"/>
          <w:b/>
          <w:bCs/>
          <w:color w:val="000000"/>
          <w:kern w:val="0"/>
          <w:sz w:val="28"/>
          <w:szCs w:val="28"/>
          <w:lang w:val="uk-UA" w:eastAsia="uk-UA" w:bidi="uk-UA"/>
        </w:rPr>
        <w:t>.</w:t>
      </w: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r w:rsidRPr="004F5B97">
        <w:rPr>
          <w:rFonts w:ascii="Times New Roman" w:eastAsia="Times New Roman" w:hAnsi="Times New Roman" w:cs="Times New Roman"/>
          <w:b/>
          <w:bCs/>
          <w:color w:val="000000"/>
          <w:kern w:val="0"/>
          <w:sz w:val="28"/>
          <w:szCs w:val="28"/>
          <w:lang w:val="uk-UA" w:eastAsia="uk-UA" w:bidi="uk-UA"/>
        </w:rPr>
        <w:t>3.</w:t>
      </w:r>
      <w:r w:rsidRPr="004F5B97">
        <w:rPr>
          <w:rFonts w:ascii="Times New Roman" w:eastAsia="Times New Roman" w:hAnsi="Times New Roman" w:cs="Times New Roman"/>
          <w:b/>
          <w:bCs/>
          <w:color w:val="000000"/>
          <w:kern w:val="0"/>
          <w:sz w:val="28"/>
          <w:szCs w:val="28"/>
          <w:lang w:val="uk-UA" w:eastAsia="uk-UA" w:bidi="uk-UA"/>
        </w:rPr>
        <w:tab/>
      </w:r>
      <w:r w:rsidRPr="004F5B97">
        <w:rPr>
          <w:rFonts w:ascii="Times New Roman" w:eastAsia="Times New Roman" w:hAnsi="Times New Roman" w:cs="Times New Roman" w:hint="eastAsia"/>
          <w:b/>
          <w:bCs/>
          <w:color w:val="000000"/>
          <w:kern w:val="0"/>
          <w:sz w:val="28"/>
          <w:szCs w:val="28"/>
          <w:lang w:val="uk-UA" w:eastAsia="uk-UA" w:bidi="uk-UA"/>
        </w:rPr>
        <w:t>Темпы</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развития</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СД</w:t>
      </w:r>
      <w:r w:rsidRPr="004F5B97">
        <w:rPr>
          <w:rFonts w:ascii="Times New Roman" w:eastAsia="Times New Roman" w:hAnsi="Times New Roman" w:cs="Times New Roman"/>
          <w:b/>
          <w:bCs/>
          <w:color w:val="000000"/>
          <w:kern w:val="0"/>
          <w:sz w:val="28"/>
          <w:szCs w:val="28"/>
          <w:lang w:val="uk-UA" w:eastAsia="uk-UA" w:bidi="uk-UA"/>
        </w:rPr>
        <w:t xml:space="preserve"> 2 </w:t>
      </w:r>
      <w:r w:rsidRPr="004F5B97">
        <w:rPr>
          <w:rFonts w:ascii="Times New Roman" w:eastAsia="Times New Roman" w:hAnsi="Times New Roman" w:cs="Times New Roman" w:hint="eastAsia"/>
          <w:b/>
          <w:bCs/>
          <w:color w:val="000000"/>
          <w:kern w:val="0"/>
          <w:sz w:val="28"/>
          <w:szCs w:val="28"/>
          <w:lang w:val="uk-UA" w:eastAsia="uk-UA" w:bidi="uk-UA"/>
        </w:rPr>
        <w:t>типа</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у</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больных</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с</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впервые</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выявленным</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МС</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зависят</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не</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столько</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от</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уровня</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исходной</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гликемии</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сколько</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от</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возраста</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наличия</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провоцирующих</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факторов</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и</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уровня</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САД</w:t>
      </w:r>
      <w:r w:rsidRPr="004F5B97">
        <w:rPr>
          <w:rFonts w:ascii="Times New Roman" w:eastAsia="Times New Roman" w:hAnsi="Times New Roman" w:cs="Times New Roman"/>
          <w:b/>
          <w:bCs/>
          <w:color w:val="000000"/>
          <w:kern w:val="0"/>
          <w:sz w:val="28"/>
          <w:szCs w:val="28"/>
          <w:lang w:val="uk-UA" w:eastAsia="uk-UA" w:bidi="uk-UA"/>
        </w:rPr>
        <w:t>.</w:t>
      </w: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r w:rsidRPr="004F5B97">
        <w:rPr>
          <w:rFonts w:ascii="Times New Roman" w:eastAsia="Times New Roman" w:hAnsi="Times New Roman" w:cs="Times New Roman"/>
          <w:b/>
          <w:bCs/>
          <w:color w:val="000000"/>
          <w:kern w:val="0"/>
          <w:sz w:val="28"/>
          <w:szCs w:val="28"/>
          <w:lang w:val="uk-UA" w:eastAsia="uk-UA" w:bidi="uk-UA"/>
        </w:rPr>
        <w:t>4.</w:t>
      </w:r>
      <w:r w:rsidRPr="004F5B97">
        <w:rPr>
          <w:rFonts w:ascii="Times New Roman" w:eastAsia="Times New Roman" w:hAnsi="Times New Roman" w:cs="Times New Roman"/>
          <w:b/>
          <w:bCs/>
          <w:color w:val="000000"/>
          <w:kern w:val="0"/>
          <w:sz w:val="28"/>
          <w:szCs w:val="28"/>
          <w:lang w:val="uk-UA" w:eastAsia="uk-UA" w:bidi="uk-UA"/>
        </w:rPr>
        <w:tab/>
      </w:r>
      <w:r w:rsidRPr="004F5B97">
        <w:rPr>
          <w:rFonts w:ascii="Times New Roman" w:eastAsia="Times New Roman" w:hAnsi="Times New Roman" w:cs="Times New Roman" w:hint="eastAsia"/>
          <w:b/>
          <w:bCs/>
          <w:color w:val="000000"/>
          <w:kern w:val="0"/>
          <w:sz w:val="28"/>
          <w:szCs w:val="28"/>
          <w:lang w:val="uk-UA" w:eastAsia="uk-UA" w:bidi="uk-UA"/>
        </w:rPr>
        <w:t>Стратификационный</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показатель</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риска</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у</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больного</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с</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впервые</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выявленным</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МС</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позволяет</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обосновать</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комплекс</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лечебно¬диагностических</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мероприятий</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для</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целенаправленной</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профилактики</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у</w:t>
      </w: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r w:rsidRPr="004F5B97">
        <w:rPr>
          <w:rFonts w:ascii="Times New Roman" w:eastAsia="Times New Roman" w:hAnsi="Times New Roman" w:cs="Times New Roman" w:hint="eastAsia"/>
          <w:b/>
          <w:bCs/>
          <w:color w:val="000000"/>
          <w:kern w:val="0"/>
          <w:sz w:val="28"/>
          <w:szCs w:val="28"/>
          <w:lang w:val="uk-UA" w:eastAsia="uk-UA" w:bidi="uk-UA"/>
        </w:rPr>
        <w:t>них</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СД</w:t>
      </w:r>
      <w:r w:rsidRPr="004F5B97">
        <w:rPr>
          <w:rFonts w:ascii="Times New Roman" w:eastAsia="Times New Roman" w:hAnsi="Times New Roman" w:cs="Times New Roman"/>
          <w:b/>
          <w:bCs/>
          <w:color w:val="000000"/>
          <w:kern w:val="0"/>
          <w:sz w:val="28"/>
          <w:szCs w:val="28"/>
          <w:lang w:val="uk-UA" w:eastAsia="uk-UA" w:bidi="uk-UA"/>
        </w:rPr>
        <w:t xml:space="preserve"> 2 </w:t>
      </w:r>
      <w:r w:rsidRPr="004F5B97">
        <w:rPr>
          <w:rFonts w:ascii="Times New Roman" w:eastAsia="Times New Roman" w:hAnsi="Times New Roman" w:cs="Times New Roman" w:hint="eastAsia"/>
          <w:b/>
          <w:bCs/>
          <w:color w:val="000000"/>
          <w:kern w:val="0"/>
          <w:sz w:val="28"/>
          <w:szCs w:val="28"/>
          <w:lang w:val="uk-UA" w:eastAsia="uk-UA" w:bidi="uk-UA"/>
        </w:rPr>
        <w:t>типа</w:t>
      </w:r>
      <w:r w:rsidRPr="004F5B97">
        <w:rPr>
          <w:rFonts w:ascii="Times New Roman" w:eastAsia="Times New Roman" w:hAnsi="Times New Roman" w:cs="Times New Roman"/>
          <w:b/>
          <w:bCs/>
          <w:color w:val="000000"/>
          <w:kern w:val="0"/>
          <w:sz w:val="28"/>
          <w:szCs w:val="28"/>
          <w:lang w:val="uk-UA" w:eastAsia="uk-UA" w:bidi="uk-UA"/>
        </w:rPr>
        <w:t>.</w:t>
      </w: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r w:rsidRPr="004F5B97">
        <w:rPr>
          <w:rFonts w:ascii="Times New Roman" w:eastAsia="Times New Roman" w:hAnsi="Times New Roman" w:cs="Times New Roman" w:hint="eastAsia"/>
          <w:b/>
          <w:bCs/>
          <w:color w:val="000000"/>
          <w:kern w:val="0"/>
          <w:sz w:val="28"/>
          <w:szCs w:val="28"/>
          <w:lang w:val="uk-UA" w:eastAsia="uk-UA" w:bidi="uk-UA"/>
        </w:rPr>
        <w:t>Апробация</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диссертации</w:t>
      </w: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r w:rsidRPr="004F5B97">
        <w:rPr>
          <w:rFonts w:ascii="Times New Roman" w:eastAsia="Times New Roman" w:hAnsi="Times New Roman" w:cs="Times New Roman" w:hint="eastAsia"/>
          <w:b/>
          <w:bCs/>
          <w:color w:val="000000"/>
          <w:kern w:val="0"/>
          <w:sz w:val="28"/>
          <w:szCs w:val="28"/>
          <w:lang w:val="uk-UA" w:eastAsia="uk-UA" w:bidi="uk-UA"/>
        </w:rPr>
        <w:t>Диссертация</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выполнена</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в</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соответствии</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с</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планом</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НИР</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ГВКГ</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им</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Н</w:t>
      </w:r>
      <w:r w:rsidRPr="004F5B97">
        <w:rPr>
          <w:rFonts w:ascii="Times New Roman" w:eastAsia="Times New Roman" w:hAnsi="Times New Roman" w:cs="Times New Roman"/>
          <w:b/>
          <w:bCs/>
          <w:color w:val="000000"/>
          <w:kern w:val="0"/>
          <w:sz w:val="28"/>
          <w:szCs w:val="28"/>
          <w:lang w:val="uk-UA" w:eastAsia="uk-UA" w:bidi="uk-UA"/>
        </w:rPr>
        <w:t>.</w:t>
      </w:r>
      <w:r w:rsidRPr="004F5B97">
        <w:rPr>
          <w:rFonts w:ascii="Times New Roman" w:eastAsia="Times New Roman" w:hAnsi="Times New Roman" w:cs="Times New Roman" w:hint="eastAsia"/>
          <w:b/>
          <w:bCs/>
          <w:color w:val="000000"/>
          <w:kern w:val="0"/>
          <w:sz w:val="28"/>
          <w:szCs w:val="28"/>
          <w:lang w:val="uk-UA" w:eastAsia="uk-UA" w:bidi="uk-UA"/>
        </w:rPr>
        <w:t>Н</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Бурденко</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тема</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диссертационного</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исследования</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утверждена</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на</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Ученом</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совете</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госпиталя</w:t>
      </w:r>
      <w:r w:rsidRPr="004F5B97">
        <w:rPr>
          <w:rFonts w:ascii="Times New Roman" w:eastAsia="Times New Roman" w:hAnsi="Times New Roman" w:cs="Times New Roman"/>
          <w:b/>
          <w:bCs/>
          <w:color w:val="000000"/>
          <w:kern w:val="0"/>
          <w:sz w:val="28"/>
          <w:szCs w:val="28"/>
          <w:lang w:val="uk-UA" w:eastAsia="uk-UA" w:bidi="uk-UA"/>
        </w:rPr>
        <w:t xml:space="preserve"> 17 </w:t>
      </w:r>
      <w:r w:rsidRPr="004F5B97">
        <w:rPr>
          <w:rFonts w:ascii="Times New Roman" w:eastAsia="Times New Roman" w:hAnsi="Times New Roman" w:cs="Times New Roman" w:hint="eastAsia"/>
          <w:b/>
          <w:bCs/>
          <w:color w:val="000000"/>
          <w:kern w:val="0"/>
          <w:sz w:val="28"/>
          <w:szCs w:val="28"/>
          <w:lang w:val="uk-UA" w:eastAsia="uk-UA" w:bidi="uk-UA"/>
        </w:rPr>
        <w:t>апреля</w:t>
      </w:r>
      <w:r w:rsidRPr="004F5B97">
        <w:rPr>
          <w:rFonts w:ascii="Times New Roman" w:eastAsia="Times New Roman" w:hAnsi="Times New Roman" w:cs="Times New Roman"/>
          <w:b/>
          <w:bCs/>
          <w:color w:val="000000"/>
          <w:kern w:val="0"/>
          <w:sz w:val="28"/>
          <w:szCs w:val="28"/>
          <w:lang w:val="uk-UA" w:eastAsia="uk-UA" w:bidi="uk-UA"/>
        </w:rPr>
        <w:t xml:space="preserve"> 2014</w:t>
      </w:r>
      <w:r w:rsidRPr="004F5B97">
        <w:rPr>
          <w:rFonts w:ascii="Times New Roman" w:eastAsia="Times New Roman" w:hAnsi="Times New Roman" w:cs="Times New Roman" w:hint="eastAsia"/>
          <w:b/>
          <w:bCs/>
          <w:color w:val="000000"/>
          <w:kern w:val="0"/>
          <w:sz w:val="28"/>
          <w:szCs w:val="28"/>
          <w:lang w:val="uk-UA" w:eastAsia="uk-UA" w:bidi="uk-UA"/>
        </w:rPr>
        <w:t>г</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и</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основана</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на</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клиническом</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материале</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отделений</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терапевтического</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профиля</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Главного</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военного</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клинического</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госпиталя</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им</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Н</w:t>
      </w:r>
      <w:r w:rsidRPr="004F5B97">
        <w:rPr>
          <w:rFonts w:ascii="Times New Roman" w:eastAsia="Times New Roman" w:hAnsi="Times New Roman" w:cs="Times New Roman"/>
          <w:b/>
          <w:bCs/>
          <w:color w:val="000000"/>
          <w:kern w:val="0"/>
          <w:sz w:val="28"/>
          <w:szCs w:val="28"/>
          <w:lang w:val="uk-UA" w:eastAsia="uk-UA" w:bidi="uk-UA"/>
        </w:rPr>
        <w:t>.</w:t>
      </w:r>
      <w:r w:rsidRPr="004F5B97">
        <w:rPr>
          <w:rFonts w:ascii="Times New Roman" w:eastAsia="Times New Roman" w:hAnsi="Times New Roman" w:cs="Times New Roman" w:hint="eastAsia"/>
          <w:b/>
          <w:bCs/>
          <w:color w:val="000000"/>
          <w:kern w:val="0"/>
          <w:sz w:val="28"/>
          <w:szCs w:val="28"/>
          <w:lang w:val="uk-UA" w:eastAsia="uk-UA" w:bidi="uk-UA"/>
        </w:rPr>
        <w:t>Н</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Бурденко</w:t>
      </w:r>
      <w:r w:rsidRPr="004F5B97">
        <w:rPr>
          <w:rFonts w:ascii="Times New Roman" w:eastAsia="Times New Roman" w:hAnsi="Times New Roman" w:cs="Times New Roman"/>
          <w:b/>
          <w:bCs/>
          <w:color w:val="000000"/>
          <w:kern w:val="0"/>
          <w:sz w:val="28"/>
          <w:szCs w:val="28"/>
          <w:lang w:val="uk-UA" w:eastAsia="uk-UA" w:bidi="uk-UA"/>
        </w:rPr>
        <w:t>.</w:t>
      </w: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r w:rsidRPr="004F5B97">
        <w:rPr>
          <w:rFonts w:ascii="Times New Roman" w:eastAsia="Times New Roman" w:hAnsi="Times New Roman" w:cs="Times New Roman" w:hint="eastAsia"/>
          <w:b/>
          <w:bCs/>
          <w:color w:val="000000"/>
          <w:kern w:val="0"/>
          <w:sz w:val="28"/>
          <w:szCs w:val="28"/>
          <w:lang w:val="uk-UA" w:eastAsia="uk-UA" w:bidi="uk-UA"/>
        </w:rPr>
        <w:t>Диссертационная</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работа</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апробирована</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на</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заседании</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Ученого</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совета</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Главного</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военного</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клинического</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госпиталя</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им</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Н</w:t>
      </w:r>
      <w:r w:rsidRPr="004F5B97">
        <w:rPr>
          <w:rFonts w:ascii="Times New Roman" w:eastAsia="Times New Roman" w:hAnsi="Times New Roman" w:cs="Times New Roman"/>
          <w:b/>
          <w:bCs/>
          <w:color w:val="000000"/>
          <w:kern w:val="0"/>
          <w:sz w:val="28"/>
          <w:szCs w:val="28"/>
          <w:lang w:val="uk-UA" w:eastAsia="uk-UA" w:bidi="uk-UA"/>
        </w:rPr>
        <w:t>.</w:t>
      </w:r>
      <w:r w:rsidRPr="004F5B97">
        <w:rPr>
          <w:rFonts w:ascii="Times New Roman" w:eastAsia="Times New Roman" w:hAnsi="Times New Roman" w:cs="Times New Roman" w:hint="eastAsia"/>
          <w:b/>
          <w:bCs/>
          <w:color w:val="000000"/>
          <w:kern w:val="0"/>
          <w:sz w:val="28"/>
          <w:szCs w:val="28"/>
          <w:lang w:val="uk-UA" w:eastAsia="uk-UA" w:bidi="uk-UA"/>
        </w:rPr>
        <w:t>Н</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Бурденко</w:t>
      </w:r>
      <w:r w:rsidRPr="004F5B97">
        <w:rPr>
          <w:rFonts w:ascii="Times New Roman" w:eastAsia="Times New Roman" w:hAnsi="Times New Roman" w:cs="Times New Roman"/>
          <w:b/>
          <w:bCs/>
          <w:color w:val="000000"/>
          <w:kern w:val="0"/>
          <w:sz w:val="28"/>
          <w:szCs w:val="28"/>
          <w:lang w:val="uk-UA" w:eastAsia="uk-UA" w:bidi="uk-UA"/>
        </w:rPr>
        <w:t xml:space="preserve"> 17 </w:t>
      </w:r>
      <w:r w:rsidRPr="004F5B97">
        <w:rPr>
          <w:rFonts w:ascii="Times New Roman" w:eastAsia="Times New Roman" w:hAnsi="Times New Roman" w:cs="Times New Roman" w:hint="eastAsia"/>
          <w:b/>
          <w:bCs/>
          <w:color w:val="000000"/>
          <w:kern w:val="0"/>
          <w:sz w:val="28"/>
          <w:szCs w:val="28"/>
          <w:lang w:val="uk-UA" w:eastAsia="uk-UA" w:bidi="uk-UA"/>
        </w:rPr>
        <w:t>июня</w:t>
      </w:r>
      <w:r w:rsidRPr="004F5B97">
        <w:rPr>
          <w:rFonts w:ascii="Times New Roman" w:eastAsia="Times New Roman" w:hAnsi="Times New Roman" w:cs="Times New Roman"/>
          <w:b/>
          <w:bCs/>
          <w:color w:val="000000"/>
          <w:kern w:val="0"/>
          <w:sz w:val="28"/>
          <w:szCs w:val="28"/>
          <w:lang w:val="uk-UA" w:eastAsia="uk-UA" w:bidi="uk-UA"/>
        </w:rPr>
        <w:t xml:space="preserve"> 2014 </w:t>
      </w:r>
      <w:r w:rsidRPr="004F5B97">
        <w:rPr>
          <w:rFonts w:ascii="Times New Roman" w:eastAsia="Times New Roman" w:hAnsi="Times New Roman" w:cs="Times New Roman" w:hint="eastAsia"/>
          <w:b/>
          <w:bCs/>
          <w:color w:val="000000"/>
          <w:kern w:val="0"/>
          <w:sz w:val="28"/>
          <w:szCs w:val="28"/>
          <w:lang w:val="uk-UA" w:eastAsia="uk-UA" w:bidi="uk-UA"/>
        </w:rPr>
        <w:t>года</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Основные</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положения</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диссертации</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доложены</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на</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ежегодной</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научно</w:t>
      </w:r>
      <w:r w:rsidRPr="004F5B97">
        <w:rPr>
          <w:rFonts w:ascii="Times New Roman" w:eastAsia="Times New Roman" w:hAnsi="Times New Roman" w:cs="Times New Roman"/>
          <w:b/>
          <w:bCs/>
          <w:color w:val="000000"/>
          <w:kern w:val="0"/>
          <w:sz w:val="28"/>
          <w:szCs w:val="28"/>
          <w:lang w:val="uk-UA" w:eastAsia="uk-UA" w:bidi="uk-UA"/>
        </w:rPr>
        <w:t>-</w:t>
      </w:r>
      <w:r w:rsidRPr="004F5B97">
        <w:rPr>
          <w:rFonts w:ascii="Times New Roman" w:eastAsia="Times New Roman" w:hAnsi="Times New Roman" w:cs="Times New Roman" w:hint="eastAsia"/>
          <w:b/>
          <w:bCs/>
          <w:color w:val="000000"/>
          <w:kern w:val="0"/>
          <w:sz w:val="28"/>
          <w:szCs w:val="28"/>
          <w:lang w:val="uk-UA" w:eastAsia="uk-UA" w:bidi="uk-UA"/>
        </w:rPr>
        <w:t>практической</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конференции</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ГВКГ</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им</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Н</w:t>
      </w:r>
      <w:r w:rsidRPr="004F5B97">
        <w:rPr>
          <w:rFonts w:ascii="Times New Roman" w:eastAsia="Times New Roman" w:hAnsi="Times New Roman" w:cs="Times New Roman"/>
          <w:b/>
          <w:bCs/>
          <w:color w:val="000000"/>
          <w:kern w:val="0"/>
          <w:sz w:val="28"/>
          <w:szCs w:val="28"/>
          <w:lang w:val="uk-UA" w:eastAsia="uk-UA" w:bidi="uk-UA"/>
        </w:rPr>
        <w:t>.</w:t>
      </w:r>
      <w:r w:rsidRPr="004F5B97">
        <w:rPr>
          <w:rFonts w:ascii="Times New Roman" w:eastAsia="Times New Roman" w:hAnsi="Times New Roman" w:cs="Times New Roman" w:hint="eastAsia"/>
          <w:b/>
          <w:bCs/>
          <w:color w:val="000000"/>
          <w:kern w:val="0"/>
          <w:sz w:val="28"/>
          <w:szCs w:val="28"/>
          <w:lang w:val="uk-UA" w:eastAsia="uk-UA" w:bidi="uk-UA"/>
        </w:rPr>
        <w:t>Н</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Бурденко</w:t>
      </w:r>
      <w:r w:rsidRPr="004F5B97">
        <w:rPr>
          <w:rFonts w:ascii="Times New Roman" w:eastAsia="Times New Roman" w:hAnsi="Times New Roman" w:cs="Times New Roman"/>
          <w:b/>
          <w:bCs/>
          <w:color w:val="000000"/>
          <w:kern w:val="0"/>
          <w:sz w:val="28"/>
          <w:szCs w:val="28"/>
          <w:lang w:val="uk-UA" w:eastAsia="uk-UA" w:bidi="uk-UA"/>
        </w:rPr>
        <w:t xml:space="preserve"> 2013</w:t>
      </w:r>
      <w:r w:rsidRPr="004F5B97">
        <w:rPr>
          <w:rFonts w:ascii="Times New Roman" w:eastAsia="Times New Roman" w:hAnsi="Times New Roman" w:cs="Times New Roman" w:hint="eastAsia"/>
          <w:b/>
          <w:bCs/>
          <w:color w:val="000000"/>
          <w:kern w:val="0"/>
          <w:sz w:val="28"/>
          <w:szCs w:val="28"/>
          <w:lang w:val="uk-UA" w:eastAsia="uk-UA" w:bidi="uk-UA"/>
        </w:rPr>
        <w:t>г</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на</w:t>
      </w:r>
      <w:r w:rsidRPr="004F5B97">
        <w:rPr>
          <w:rFonts w:ascii="Times New Roman" w:eastAsia="Times New Roman" w:hAnsi="Times New Roman" w:cs="Times New Roman"/>
          <w:b/>
          <w:bCs/>
          <w:color w:val="000000"/>
          <w:kern w:val="0"/>
          <w:sz w:val="28"/>
          <w:szCs w:val="28"/>
          <w:lang w:val="uk-UA" w:eastAsia="uk-UA" w:bidi="uk-UA"/>
        </w:rPr>
        <w:t xml:space="preserve"> XXI </w:t>
      </w:r>
      <w:r w:rsidRPr="004F5B97">
        <w:rPr>
          <w:rFonts w:ascii="Times New Roman" w:eastAsia="Times New Roman" w:hAnsi="Times New Roman" w:cs="Times New Roman" w:hint="eastAsia"/>
          <w:b/>
          <w:bCs/>
          <w:color w:val="000000"/>
          <w:kern w:val="0"/>
          <w:sz w:val="28"/>
          <w:szCs w:val="28"/>
          <w:lang w:val="uk-UA" w:eastAsia="uk-UA" w:bidi="uk-UA"/>
        </w:rPr>
        <w:t>Российском</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Национальном</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конгрессе</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«Человек</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и</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лекарство»</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Москва</w:t>
      </w:r>
      <w:r w:rsidRPr="004F5B97">
        <w:rPr>
          <w:rFonts w:ascii="Times New Roman" w:eastAsia="Times New Roman" w:hAnsi="Times New Roman" w:cs="Times New Roman"/>
          <w:b/>
          <w:bCs/>
          <w:color w:val="000000"/>
          <w:kern w:val="0"/>
          <w:sz w:val="28"/>
          <w:szCs w:val="28"/>
          <w:lang w:val="uk-UA" w:eastAsia="uk-UA" w:bidi="uk-UA"/>
        </w:rPr>
        <w:t>, 2014</w:t>
      </w:r>
      <w:r w:rsidRPr="004F5B97">
        <w:rPr>
          <w:rFonts w:ascii="Times New Roman" w:eastAsia="Times New Roman" w:hAnsi="Times New Roman" w:cs="Times New Roman" w:hint="eastAsia"/>
          <w:b/>
          <w:bCs/>
          <w:color w:val="000000"/>
          <w:kern w:val="0"/>
          <w:sz w:val="28"/>
          <w:szCs w:val="28"/>
          <w:lang w:val="uk-UA" w:eastAsia="uk-UA" w:bidi="uk-UA"/>
        </w:rPr>
        <w:t>г</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Московском</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международном</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форуме</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кардиологов</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и</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терапевтов</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Москва</w:t>
      </w:r>
      <w:r w:rsidRPr="004F5B97">
        <w:rPr>
          <w:rFonts w:ascii="Times New Roman" w:eastAsia="Times New Roman" w:hAnsi="Times New Roman" w:cs="Times New Roman"/>
          <w:b/>
          <w:bCs/>
          <w:color w:val="000000"/>
          <w:kern w:val="0"/>
          <w:sz w:val="28"/>
          <w:szCs w:val="28"/>
          <w:lang w:val="uk-UA" w:eastAsia="uk-UA" w:bidi="uk-UA"/>
        </w:rPr>
        <w:t>, 2014</w:t>
      </w:r>
      <w:r w:rsidRPr="004F5B97">
        <w:rPr>
          <w:rFonts w:ascii="Times New Roman" w:eastAsia="Times New Roman" w:hAnsi="Times New Roman" w:cs="Times New Roman" w:hint="eastAsia"/>
          <w:b/>
          <w:bCs/>
          <w:color w:val="000000"/>
          <w:kern w:val="0"/>
          <w:sz w:val="28"/>
          <w:szCs w:val="28"/>
          <w:lang w:val="uk-UA" w:eastAsia="uk-UA" w:bidi="uk-UA"/>
        </w:rPr>
        <w:t>г</w:t>
      </w:r>
      <w:r w:rsidRPr="004F5B97">
        <w:rPr>
          <w:rFonts w:ascii="Times New Roman" w:eastAsia="Times New Roman" w:hAnsi="Times New Roman" w:cs="Times New Roman"/>
          <w:b/>
          <w:bCs/>
          <w:color w:val="000000"/>
          <w:kern w:val="0"/>
          <w:sz w:val="28"/>
          <w:szCs w:val="28"/>
          <w:lang w:val="uk-UA" w:eastAsia="uk-UA" w:bidi="uk-UA"/>
        </w:rPr>
        <w:t>.).</w:t>
      </w: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r w:rsidRPr="004F5B97">
        <w:rPr>
          <w:rFonts w:ascii="Times New Roman" w:eastAsia="Times New Roman" w:hAnsi="Times New Roman" w:cs="Times New Roman" w:hint="eastAsia"/>
          <w:b/>
          <w:bCs/>
          <w:color w:val="000000"/>
          <w:kern w:val="0"/>
          <w:sz w:val="28"/>
          <w:szCs w:val="28"/>
          <w:lang w:val="uk-UA" w:eastAsia="uk-UA" w:bidi="uk-UA"/>
        </w:rPr>
        <w:t>Публикации</w:t>
      </w: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r w:rsidRPr="004F5B97">
        <w:rPr>
          <w:rFonts w:ascii="Times New Roman" w:eastAsia="Times New Roman" w:hAnsi="Times New Roman" w:cs="Times New Roman" w:hint="eastAsia"/>
          <w:b/>
          <w:bCs/>
          <w:color w:val="000000"/>
          <w:kern w:val="0"/>
          <w:sz w:val="28"/>
          <w:szCs w:val="28"/>
          <w:lang w:val="uk-UA" w:eastAsia="uk-UA" w:bidi="uk-UA"/>
        </w:rPr>
        <w:t>По</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теме</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диссертации</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опубликовано</w:t>
      </w:r>
      <w:r w:rsidRPr="004F5B97">
        <w:rPr>
          <w:rFonts w:ascii="Times New Roman" w:eastAsia="Times New Roman" w:hAnsi="Times New Roman" w:cs="Times New Roman"/>
          <w:b/>
          <w:bCs/>
          <w:color w:val="000000"/>
          <w:kern w:val="0"/>
          <w:sz w:val="28"/>
          <w:szCs w:val="28"/>
          <w:lang w:val="uk-UA" w:eastAsia="uk-UA" w:bidi="uk-UA"/>
        </w:rPr>
        <w:t xml:space="preserve"> 6 </w:t>
      </w:r>
      <w:r w:rsidRPr="004F5B97">
        <w:rPr>
          <w:rFonts w:ascii="Times New Roman" w:eastAsia="Times New Roman" w:hAnsi="Times New Roman" w:cs="Times New Roman" w:hint="eastAsia"/>
          <w:b/>
          <w:bCs/>
          <w:color w:val="000000"/>
          <w:kern w:val="0"/>
          <w:sz w:val="28"/>
          <w:szCs w:val="28"/>
          <w:lang w:val="uk-UA" w:eastAsia="uk-UA" w:bidi="uk-UA"/>
        </w:rPr>
        <w:t>печатных</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работах</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из</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них</w:t>
      </w:r>
      <w:r w:rsidRPr="004F5B97">
        <w:rPr>
          <w:rFonts w:ascii="Times New Roman" w:eastAsia="Times New Roman" w:hAnsi="Times New Roman" w:cs="Times New Roman"/>
          <w:b/>
          <w:bCs/>
          <w:color w:val="000000"/>
          <w:kern w:val="0"/>
          <w:sz w:val="28"/>
          <w:szCs w:val="28"/>
          <w:lang w:val="uk-UA" w:eastAsia="uk-UA" w:bidi="uk-UA"/>
        </w:rPr>
        <w:t xml:space="preserve"> 3 </w:t>
      </w:r>
      <w:r w:rsidRPr="004F5B97">
        <w:rPr>
          <w:rFonts w:ascii="Times New Roman" w:eastAsia="Times New Roman" w:hAnsi="Times New Roman" w:cs="Times New Roman" w:hint="eastAsia"/>
          <w:b/>
          <w:bCs/>
          <w:color w:val="000000"/>
          <w:kern w:val="0"/>
          <w:sz w:val="28"/>
          <w:szCs w:val="28"/>
          <w:lang w:val="uk-UA" w:eastAsia="uk-UA" w:bidi="uk-UA"/>
        </w:rPr>
        <w:t>в</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центральных</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медицинских</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журналах</w:t>
      </w:r>
      <w:r w:rsidRPr="004F5B97">
        <w:rPr>
          <w:rFonts w:ascii="Times New Roman" w:eastAsia="Times New Roman" w:hAnsi="Times New Roman" w:cs="Times New Roman"/>
          <w:b/>
          <w:bCs/>
          <w:color w:val="000000"/>
          <w:kern w:val="0"/>
          <w:sz w:val="28"/>
          <w:szCs w:val="28"/>
          <w:lang w:val="uk-UA" w:eastAsia="uk-UA" w:bidi="uk-UA"/>
        </w:rPr>
        <w:t>.</w:t>
      </w: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r w:rsidRPr="004F5B97">
        <w:rPr>
          <w:rFonts w:ascii="Times New Roman" w:eastAsia="Times New Roman" w:hAnsi="Times New Roman" w:cs="Times New Roman" w:hint="eastAsia"/>
          <w:b/>
          <w:bCs/>
          <w:color w:val="000000"/>
          <w:kern w:val="0"/>
          <w:sz w:val="28"/>
          <w:szCs w:val="28"/>
          <w:lang w:val="uk-UA" w:eastAsia="uk-UA" w:bidi="uk-UA"/>
        </w:rPr>
        <w:t>Реализация</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результатов</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исследования</w:t>
      </w: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r w:rsidRPr="004F5B97">
        <w:rPr>
          <w:rFonts w:ascii="Times New Roman" w:eastAsia="Times New Roman" w:hAnsi="Times New Roman" w:cs="Times New Roman" w:hint="eastAsia"/>
          <w:b/>
          <w:bCs/>
          <w:color w:val="000000"/>
          <w:kern w:val="0"/>
          <w:sz w:val="28"/>
          <w:szCs w:val="28"/>
          <w:lang w:val="uk-UA" w:eastAsia="uk-UA" w:bidi="uk-UA"/>
        </w:rPr>
        <w:t>Выводы</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и</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практические</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рекомендации</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настоящей</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диссертации</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используются</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в</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прогнозировании</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развития</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сахарного</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диабета</w:t>
      </w:r>
      <w:r w:rsidRPr="004F5B97">
        <w:rPr>
          <w:rFonts w:ascii="Times New Roman" w:eastAsia="Times New Roman" w:hAnsi="Times New Roman" w:cs="Times New Roman"/>
          <w:b/>
          <w:bCs/>
          <w:color w:val="000000"/>
          <w:kern w:val="0"/>
          <w:sz w:val="28"/>
          <w:szCs w:val="28"/>
          <w:lang w:val="uk-UA" w:eastAsia="uk-UA" w:bidi="uk-UA"/>
        </w:rPr>
        <w:t xml:space="preserve"> 2 </w:t>
      </w:r>
      <w:r w:rsidRPr="004F5B97">
        <w:rPr>
          <w:rFonts w:ascii="Times New Roman" w:eastAsia="Times New Roman" w:hAnsi="Times New Roman" w:cs="Times New Roman" w:hint="eastAsia"/>
          <w:b/>
          <w:bCs/>
          <w:color w:val="000000"/>
          <w:kern w:val="0"/>
          <w:sz w:val="28"/>
          <w:szCs w:val="28"/>
          <w:lang w:val="uk-UA" w:eastAsia="uk-UA" w:bidi="uk-UA"/>
        </w:rPr>
        <w:t>типа</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у</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лиц</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с</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метаболическим</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синдромом</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в</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терапевтических</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отделениях</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ГВКГ</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им</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Н</w:t>
      </w:r>
      <w:r w:rsidRPr="004F5B97">
        <w:rPr>
          <w:rFonts w:ascii="Times New Roman" w:eastAsia="Times New Roman" w:hAnsi="Times New Roman" w:cs="Times New Roman"/>
          <w:b/>
          <w:bCs/>
          <w:color w:val="000000"/>
          <w:kern w:val="0"/>
          <w:sz w:val="28"/>
          <w:szCs w:val="28"/>
          <w:lang w:val="uk-UA" w:eastAsia="uk-UA" w:bidi="uk-UA"/>
        </w:rPr>
        <w:t>.</w:t>
      </w:r>
      <w:r w:rsidRPr="004F5B97">
        <w:rPr>
          <w:rFonts w:ascii="Times New Roman" w:eastAsia="Times New Roman" w:hAnsi="Times New Roman" w:cs="Times New Roman" w:hint="eastAsia"/>
          <w:b/>
          <w:bCs/>
          <w:color w:val="000000"/>
          <w:kern w:val="0"/>
          <w:sz w:val="28"/>
          <w:szCs w:val="28"/>
          <w:lang w:val="uk-UA" w:eastAsia="uk-UA" w:bidi="uk-UA"/>
        </w:rPr>
        <w:t>Н</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Бурденко</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Московской</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Городской</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клинической</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больницы</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w:t>
      </w:r>
      <w:r w:rsidRPr="004F5B97">
        <w:rPr>
          <w:rFonts w:ascii="Times New Roman" w:eastAsia="Times New Roman" w:hAnsi="Times New Roman" w:cs="Times New Roman"/>
          <w:b/>
          <w:bCs/>
          <w:color w:val="000000"/>
          <w:kern w:val="0"/>
          <w:sz w:val="28"/>
          <w:szCs w:val="28"/>
          <w:lang w:val="uk-UA" w:eastAsia="uk-UA" w:bidi="uk-UA"/>
        </w:rPr>
        <w:t xml:space="preserve">36, </w:t>
      </w:r>
      <w:r w:rsidRPr="004F5B97">
        <w:rPr>
          <w:rFonts w:ascii="Times New Roman" w:eastAsia="Times New Roman" w:hAnsi="Times New Roman" w:cs="Times New Roman" w:hint="eastAsia"/>
          <w:b/>
          <w:bCs/>
          <w:color w:val="000000"/>
          <w:kern w:val="0"/>
          <w:sz w:val="28"/>
          <w:szCs w:val="28"/>
          <w:lang w:val="uk-UA" w:eastAsia="uk-UA" w:bidi="uk-UA"/>
        </w:rPr>
        <w:t>нашли</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свое</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применение</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в</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лекционном</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материале</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кафедры</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эндокринологии</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Российской</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медицинской</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академии</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последипломного</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образования</w:t>
      </w:r>
      <w:r w:rsidRPr="004F5B97">
        <w:rPr>
          <w:rFonts w:ascii="Times New Roman" w:eastAsia="Times New Roman" w:hAnsi="Times New Roman" w:cs="Times New Roman"/>
          <w:b/>
          <w:bCs/>
          <w:color w:val="000000"/>
          <w:kern w:val="0"/>
          <w:sz w:val="28"/>
          <w:szCs w:val="28"/>
          <w:lang w:val="uk-UA" w:eastAsia="uk-UA" w:bidi="uk-UA"/>
        </w:rPr>
        <w:t>.</w:t>
      </w:r>
    </w:p>
    <w:p w:rsidR="004F5B97" w:rsidRPr="004F5B97" w:rsidRDefault="004F5B97" w:rsidP="004F5B97">
      <w:pPr>
        <w:rPr>
          <w:rFonts w:ascii="Times New Roman" w:eastAsia="Times New Roman" w:hAnsi="Times New Roman" w:cs="Times New Roman"/>
          <w:b/>
          <w:bCs/>
          <w:color w:val="000000"/>
          <w:kern w:val="0"/>
          <w:sz w:val="28"/>
          <w:szCs w:val="28"/>
          <w:lang w:val="uk-UA" w:eastAsia="uk-UA" w:bidi="uk-UA"/>
        </w:rPr>
      </w:pPr>
      <w:r w:rsidRPr="004F5B97">
        <w:rPr>
          <w:rFonts w:ascii="Times New Roman" w:eastAsia="Times New Roman" w:hAnsi="Times New Roman" w:cs="Times New Roman" w:hint="eastAsia"/>
          <w:b/>
          <w:bCs/>
          <w:color w:val="000000"/>
          <w:kern w:val="0"/>
          <w:sz w:val="28"/>
          <w:szCs w:val="28"/>
          <w:lang w:val="uk-UA" w:eastAsia="uk-UA" w:bidi="uk-UA"/>
        </w:rPr>
        <w:t>Объем</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и</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структура</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диссертации</w:t>
      </w:r>
    </w:p>
    <w:p w:rsidR="002E11D3" w:rsidRDefault="004F5B97" w:rsidP="004F5B97">
      <w:pPr>
        <w:rPr>
          <w:rFonts w:ascii="Times New Roman" w:eastAsia="Times New Roman" w:hAnsi="Times New Roman" w:cs="Times New Roman"/>
          <w:b/>
          <w:bCs/>
          <w:color w:val="000000"/>
          <w:kern w:val="0"/>
          <w:sz w:val="28"/>
          <w:szCs w:val="28"/>
          <w:lang w:val="en-US" w:eastAsia="uk-UA" w:bidi="uk-UA"/>
        </w:rPr>
      </w:pPr>
      <w:r w:rsidRPr="004F5B97">
        <w:rPr>
          <w:rFonts w:ascii="Times New Roman" w:eastAsia="Times New Roman" w:hAnsi="Times New Roman" w:cs="Times New Roman" w:hint="eastAsia"/>
          <w:b/>
          <w:bCs/>
          <w:color w:val="000000"/>
          <w:kern w:val="0"/>
          <w:sz w:val="28"/>
          <w:szCs w:val="28"/>
          <w:lang w:val="uk-UA" w:eastAsia="uk-UA" w:bidi="uk-UA"/>
        </w:rPr>
        <w:t>Диссертация</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изложена</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на</w:t>
      </w:r>
      <w:r w:rsidRPr="004F5B97">
        <w:rPr>
          <w:rFonts w:ascii="Times New Roman" w:eastAsia="Times New Roman" w:hAnsi="Times New Roman" w:cs="Times New Roman"/>
          <w:b/>
          <w:bCs/>
          <w:color w:val="000000"/>
          <w:kern w:val="0"/>
          <w:sz w:val="28"/>
          <w:szCs w:val="28"/>
          <w:lang w:val="uk-UA" w:eastAsia="uk-UA" w:bidi="uk-UA"/>
        </w:rPr>
        <w:t xml:space="preserve"> 115 </w:t>
      </w:r>
      <w:r w:rsidRPr="004F5B97">
        <w:rPr>
          <w:rFonts w:ascii="Times New Roman" w:eastAsia="Times New Roman" w:hAnsi="Times New Roman" w:cs="Times New Roman" w:hint="eastAsia"/>
          <w:b/>
          <w:bCs/>
          <w:color w:val="000000"/>
          <w:kern w:val="0"/>
          <w:sz w:val="28"/>
          <w:szCs w:val="28"/>
          <w:lang w:val="uk-UA" w:eastAsia="uk-UA" w:bidi="uk-UA"/>
        </w:rPr>
        <w:t>страницах</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машинописного</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текста</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и</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состоит</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из</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введения</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обзора</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литературы</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материалов</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и</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методов</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исследования</w:t>
      </w:r>
      <w:r w:rsidRPr="004F5B97">
        <w:rPr>
          <w:rFonts w:ascii="Times New Roman" w:eastAsia="Times New Roman" w:hAnsi="Times New Roman" w:cs="Times New Roman"/>
          <w:b/>
          <w:bCs/>
          <w:color w:val="000000"/>
          <w:kern w:val="0"/>
          <w:sz w:val="28"/>
          <w:szCs w:val="28"/>
          <w:lang w:val="uk-UA" w:eastAsia="uk-UA" w:bidi="uk-UA"/>
        </w:rPr>
        <w:t xml:space="preserve">, 4 </w:t>
      </w:r>
      <w:r w:rsidRPr="004F5B97">
        <w:rPr>
          <w:rFonts w:ascii="Times New Roman" w:eastAsia="Times New Roman" w:hAnsi="Times New Roman" w:cs="Times New Roman" w:hint="eastAsia"/>
          <w:b/>
          <w:bCs/>
          <w:color w:val="000000"/>
          <w:kern w:val="0"/>
          <w:sz w:val="28"/>
          <w:szCs w:val="28"/>
          <w:lang w:val="uk-UA" w:eastAsia="uk-UA" w:bidi="uk-UA"/>
        </w:rPr>
        <w:t>глав</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собственных</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исследований</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заключения</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выводов</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практических</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рекомендаций</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Библиографический</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указатель</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включает</w:t>
      </w:r>
      <w:r w:rsidRPr="004F5B97">
        <w:rPr>
          <w:rFonts w:ascii="Times New Roman" w:eastAsia="Times New Roman" w:hAnsi="Times New Roman" w:cs="Times New Roman"/>
          <w:b/>
          <w:bCs/>
          <w:color w:val="000000"/>
          <w:kern w:val="0"/>
          <w:sz w:val="28"/>
          <w:szCs w:val="28"/>
          <w:lang w:val="uk-UA" w:eastAsia="uk-UA" w:bidi="uk-UA"/>
        </w:rPr>
        <w:t xml:space="preserve"> 229 </w:t>
      </w:r>
      <w:r w:rsidRPr="004F5B97">
        <w:rPr>
          <w:rFonts w:ascii="Times New Roman" w:eastAsia="Times New Roman" w:hAnsi="Times New Roman" w:cs="Times New Roman" w:hint="eastAsia"/>
          <w:b/>
          <w:bCs/>
          <w:color w:val="000000"/>
          <w:kern w:val="0"/>
          <w:sz w:val="28"/>
          <w:szCs w:val="28"/>
          <w:lang w:val="uk-UA" w:eastAsia="uk-UA" w:bidi="uk-UA"/>
        </w:rPr>
        <w:t>источников</w:t>
      </w:r>
      <w:r w:rsidRPr="004F5B97">
        <w:rPr>
          <w:rFonts w:ascii="Times New Roman" w:eastAsia="Times New Roman" w:hAnsi="Times New Roman" w:cs="Times New Roman"/>
          <w:b/>
          <w:bCs/>
          <w:color w:val="000000"/>
          <w:kern w:val="0"/>
          <w:sz w:val="28"/>
          <w:szCs w:val="28"/>
          <w:lang w:val="uk-UA" w:eastAsia="uk-UA" w:bidi="uk-UA"/>
        </w:rPr>
        <w:t xml:space="preserve"> (106 </w:t>
      </w:r>
      <w:r w:rsidRPr="004F5B97">
        <w:rPr>
          <w:rFonts w:ascii="Times New Roman" w:eastAsia="Times New Roman" w:hAnsi="Times New Roman" w:cs="Times New Roman" w:hint="eastAsia"/>
          <w:b/>
          <w:bCs/>
          <w:color w:val="000000"/>
          <w:kern w:val="0"/>
          <w:sz w:val="28"/>
          <w:szCs w:val="28"/>
          <w:lang w:val="uk-UA" w:eastAsia="uk-UA" w:bidi="uk-UA"/>
        </w:rPr>
        <w:t>отечественных</w:t>
      </w:r>
      <w:r w:rsidRPr="004F5B97">
        <w:rPr>
          <w:rFonts w:ascii="Times New Roman" w:eastAsia="Times New Roman" w:hAnsi="Times New Roman" w:cs="Times New Roman"/>
          <w:b/>
          <w:bCs/>
          <w:color w:val="000000"/>
          <w:kern w:val="0"/>
          <w:sz w:val="28"/>
          <w:szCs w:val="28"/>
          <w:lang w:val="uk-UA" w:eastAsia="uk-UA" w:bidi="uk-UA"/>
        </w:rPr>
        <w:t xml:space="preserve">, 123 </w:t>
      </w:r>
      <w:r w:rsidRPr="004F5B97">
        <w:rPr>
          <w:rFonts w:ascii="Times New Roman" w:eastAsia="Times New Roman" w:hAnsi="Times New Roman" w:cs="Times New Roman" w:hint="eastAsia"/>
          <w:b/>
          <w:bCs/>
          <w:color w:val="000000"/>
          <w:kern w:val="0"/>
          <w:sz w:val="28"/>
          <w:szCs w:val="28"/>
          <w:lang w:val="uk-UA" w:eastAsia="uk-UA" w:bidi="uk-UA"/>
        </w:rPr>
        <w:t>иностранных</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авторов</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Работа</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иллюстрирована</w:t>
      </w:r>
      <w:r w:rsidRPr="004F5B97">
        <w:rPr>
          <w:rFonts w:ascii="Times New Roman" w:eastAsia="Times New Roman" w:hAnsi="Times New Roman" w:cs="Times New Roman"/>
          <w:b/>
          <w:bCs/>
          <w:color w:val="000000"/>
          <w:kern w:val="0"/>
          <w:sz w:val="28"/>
          <w:szCs w:val="28"/>
          <w:lang w:val="uk-UA" w:eastAsia="uk-UA" w:bidi="uk-UA"/>
        </w:rPr>
        <w:t xml:space="preserve"> 20 </w:t>
      </w:r>
      <w:r w:rsidRPr="004F5B97">
        <w:rPr>
          <w:rFonts w:ascii="Times New Roman" w:eastAsia="Times New Roman" w:hAnsi="Times New Roman" w:cs="Times New Roman" w:hint="eastAsia"/>
          <w:b/>
          <w:bCs/>
          <w:color w:val="000000"/>
          <w:kern w:val="0"/>
          <w:sz w:val="28"/>
          <w:szCs w:val="28"/>
          <w:lang w:val="uk-UA" w:eastAsia="uk-UA" w:bidi="uk-UA"/>
        </w:rPr>
        <w:t>таблицами</w:t>
      </w:r>
      <w:r w:rsidRPr="004F5B97">
        <w:rPr>
          <w:rFonts w:ascii="Times New Roman" w:eastAsia="Times New Roman" w:hAnsi="Times New Roman" w:cs="Times New Roman"/>
          <w:b/>
          <w:bCs/>
          <w:color w:val="000000"/>
          <w:kern w:val="0"/>
          <w:sz w:val="28"/>
          <w:szCs w:val="28"/>
          <w:lang w:val="uk-UA" w:eastAsia="uk-UA" w:bidi="uk-UA"/>
        </w:rPr>
        <w:t xml:space="preserve"> </w:t>
      </w:r>
      <w:r w:rsidRPr="004F5B97">
        <w:rPr>
          <w:rFonts w:ascii="Times New Roman" w:eastAsia="Times New Roman" w:hAnsi="Times New Roman" w:cs="Times New Roman" w:hint="eastAsia"/>
          <w:b/>
          <w:bCs/>
          <w:color w:val="000000"/>
          <w:kern w:val="0"/>
          <w:sz w:val="28"/>
          <w:szCs w:val="28"/>
          <w:lang w:val="uk-UA" w:eastAsia="uk-UA" w:bidi="uk-UA"/>
        </w:rPr>
        <w:t>и</w:t>
      </w:r>
      <w:r w:rsidRPr="004F5B97">
        <w:rPr>
          <w:rFonts w:ascii="Times New Roman" w:eastAsia="Times New Roman" w:hAnsi="Times New Roman" w:cs="Times New Roman"/>
          <w:b/>
          <w:bCs/>
          <w:color w:val="000000"/>
          <w:kern w:val="0"/>
          <w:sz w:val="28"/>
          <w:szCs w:val="28"/>
          <w:lang w:val="uk-UA" w:eastAsia="uk-UA" w:bidi="uk-UA"/>
        </w:rPr>
        <w:t xml:space="preserve"> 6 </w:t>
      </w:r>
      <w:r w:rsidRPr="004F5B97">
        <w:rPr>
          <w:rFonts w:ascii="Times New Roman" w:eastAsia="Times New Roman" w:hAnsi="Times New Roman" w:cs="Times New Roman" w:hint="eastAsia"/>
          <w:b/>
          <w:bCs/>
          <w:color w:val="000000"/>
          <w:kern w:val="0"/>
          <w:sz w:val="28"/>
          <w:szCs w:val="28"/>
          <w:lang w:val="uk-UA" w:eastAsia="uk-UA" w:bidi="uk-UA"/>
        </w:rPr>
        <w:t>рисунками</w:t>
      </w:r>
      <w:r w:rsidRPr="004F5B97">
        <w:rPr>
          <w:rFonts w:ascii="Times New Roman" w:eastAsia="Times New Roman" w:hAnsi="Times New Roman" w:cs="Times New Roman"/>
          <w:b/>
          <w:bCs/>
          <w:color w:val="000000"/>
          <w:kern w:val="0"/>
          <w:sz w:val="28"/>
          <w:szCs w:val="28"/>
          <w:lang w:val="uk-UA" w:eastAsia="uk-UA" w:bidi="uk-UA"/>
        </w:rPr>
        <w:t>.</w:t>
      </w:r>
    </w:p>
    <w:p w:rsidR="004F5B97" w:rsidRDefault="004F5B97" w:rsidP="004F5B97">
      <w:pPr>
        <w:rPr>
          <w:rFonts w:ascii="Times New Roman" w:eastAsia="Times New Roman" w:hAnsi="Times New Roman" w:cs="Times New Roman"/>
          <w:b/>
          <w:bCs/>
          <w:color w:val="000000"/>
          <w:kern w:val="0"/>
          <w:sz w:val="28"/>
          <w:szCs w:val="28"/>
          <w:lang w:val="en-US" w:eastAsia="uk-UA" w:bidi="uk-UA"/>
        </w:rPr>
      </w:pPr>
    </w:p>
    <w:p w:rsidR="004F5B97" w:rsidRDefault="004F5B97" w:rsidP="004F5B97">
      <w:pPr>
        <w:rPr>
          <w:rFonts w:ascii="Times New Roman" w:eastAsia="Times New Roman" w:hAnsi="Times New Roman" w:cs="Times New Roman"/>
          <w:b/>
          <w:bCs/>
          <w:color w:val="000000"/>
          <w:kern w:val="0"/>
          <w:sz w:val="28"/>
          <w:szCs w:val="28"/>
          <w:lang w:val="en-US" w:eastAsia="uk-UA" w:bidi="uk-UA"/>
        </w:rPr>
      </w:pPr>
    </w:p>
    <w:p w:rsidR="004F5B97" w:rsidRPr="004F5B97" w:rsidRDefault="004F5B97" w:rsidP="004F5B97">
      <w:pPr>
        <w:tabs>
          <w:tab w:val="clear" w:pos="709"/>
        </w:tabs>
        <w:suppressAutoHyphens w:val="0"/>
        <w:spacing w:after="0" w:line="480" w:lineRule="exact"/>
        <w:ind w:firstLine="0"/>
        <w:jc w:val="center"/>
        <w:rPr>
          <w:rFonts w:ascii="Times New Roman" w:eastAsia="Times New Roman" w:hAnsi="Times New Roman" w:cs="Times New Roman"/>
          <w:kern w:val="0"/>
          <w:sz w:val="28"/>
          <w:szCs w:val="28"/>
          <w:lang w:eastAsia="ru-RU" w:bidi="ru-RU"/>
        </w:rPr>
      </w:pPr>
      <w:r w:rsidRPr="004F5B97">
        <w:rPr>
          <w:rFonts w:ascii="Times New Roman" w:eastAsia="Times New Roman" w:hAnsi="Times New Roman" w:cs="Times New Roman"/>
          <w:color w:val="000000"/>
          <w:kern w:val="0"/>
          <w:sz w:val="28"/>
          <w:szCs w:val="28"/>
          <w:lang w:eastAsia="ru-RU" w:bidi="ru-RU"/>
        </w:rPr>
        <w:t>ВЫВОДЫ</w:t>
      </w:r>
    </w:p>
    <w:p w:rsidR="004F5B97" w:rsidRPr="004F5B97" w:rsidRDefault="004F5B97" w:rsidP="004F5B97">
      <w:pPr>
        <w:numPr>
          <w:ilvl w:val="0"/>
          <w:numId w:val="11"/>
        </w:numPr>
        <w:tabs>
          <w:tab w:val="clear" w:pos="709"/>
          <w:tab w:val="left" w:pos="1115"/>
        </w:tabs>
        <w:suppressAutoHyphens w:val="0"/>
        <w:spacing w:after="0" w:line="480" w:lineRule="exact"/>
        <w:ind w:left="1120" w:hanging="360"/>
        <w:jc w:val="left"/>
        <w:rPr>
          <w:rFonts w:ascii="Times New Roman" w:eastAsia="Times New Roman" w:hAnsi="Times New Roman" w:cs="Times New Roman"/>
          <w:kern w:val="0"/>
          <w:sz w:val="28"/>
          <w:szCs w:val="28"/>
          <w:lang w:eastAsia="ru-RU" w:bidi="ru-RU"/>
        </w:rPr>
      </w:pPr>
      <w:r w:rsidRPr="004F5B97">
        <w:rPr>
          <w:rFonts w:ascii="Times New Roman" w:eastAsia="Times New Roman" w:hAnsi="Times New Roman" w:cs="Times New Roman"/>
          <w:color w:val="000000"/>
          <w:kern w:val="0"/>
          <w:sz w:val="28"/>
          <w:szCs w:val="28"/>
          <w:lang w:eastAsia="ru-RU" w:bidi="ru-RU"/>
        </w:rPr>
        <w:t>По данным 10-летнего наблюдения за больными с впервые выявленным метаболическим синдромом, сахарный диабет 2 типа развивается у них в 71,9% случаев, при этом в первые 3 года наблюдения у 29%, к 7-му году еще у 57%, а к окончанию периода наблюдения - у 14% пациентов.</w:t>
      </w:r>
    </w:p>
    <w:p w:rsidR="004F5B97" w:rsidRPr="004F5B97" w:rsidRDefault="004F5B97" w:rsidP="004F5B97">
      <w:pPr>
        <w:numPr>
          <w:ilvl w:val="0"/>
          <w:numId w:val="11"/>
        </w:numPr>
        <w:tabs>
          <w:tab w:val="clear" w:pos="709"/>
          <w:tab w:val="left" w:pos="1115"/>
        </w:tabs>
        <w:suppressAutoHyphens w:val="0"/>
        <w:spacing w:after="0" w:line="480" w:lineRule="exact"/>
        <w:ind w:left="1120" w:hanging="360"/>
        <w:jc w:val="left"/>
        <w:rPr>
          <w:rFonts w:ascii="Times New Roman" w:eastAsia="Times New Roman" w:hAnsi="Times New Roman" w:cs="Times New Roman"/>
          <w:kern w:val="0"/>
          <w:sz w:val="28"/>
          <w:szCs w:val="28"/>
          <w:lang w:eastAsia="ru-RU" w:bidi="ru-RU"/>
        </w:rPr>
      </w:pPr>
      <w:r w:rsidRPr="004F5B97">
        <w:rPr>
          <w:rFonts w:ascii="Times New Roman" w:eastAsia="Times New Roman" w:hAnsi="Times New Roman" w:cs="Times New Roman"/>
          <w:color w:val="000000"/>
          <w:kern w:val="0"/>
          <w:sz w:val="28"/>
          <w:szCs w:val="28"/>
          <w:lang w:eastAsia="ru-RU" w:bidi="ru-RU"/>
        </w:rPr>
        <w:t>Группа больных с впервые выявленным метаболическим синдромом у которых за период 10-летнего наблюдения развился сахарный диабет 2 типа исходно характеризовалась наибольшим числом факторов риска полиметаболических нарушений, повышенным уровнем активности симпато-адреналовой и ренин-ангиотензи- альдостероновой системы, нарушенной толерантностью к глюкозе, ввиде постпрандиальной гипергликемии, признаками стеатогепатоза, дислипидемией с гипертриглицеридемией, тенденцией к увеличению толщины стенок миокарда что предполагает в последующем развитие концентрической гипертрофии левого желудочка и начальными объемными перегрузками его полости, микроальбуминурией.</w:t>
      </w:r>
    </w:p>
    <w:p w:rsidR="004F5B97" w:rsidRPr="004F5B97" w:rsidRDefault="004F5B97" w:rsidP="004F5B97">
      <w:pPr>
        <w:numPr>
          <w:ilvl w:val="0"/>
          <w:numId w:val="11"/>
        </w:numPr>
        <w:tabs>
          <w:tab w:val="clear" w:pos="709"/>
          <w:tab w:val="left" w:pos="1114"/>
        </w:tabs>
        <w:suppressAutoHyphens w:val="0"/>
        <w:spacing w:after="0" w:line="480" w:lineRule="exact"/>
        <w:ind w:left="1120" w:hanging="360"/>
        <w:jc w:val="left"/>
        <w:rPr>
          <w:rFonts w:ascii="Times New Roman" w:eastAsia="Times New Roman" w:hAnsi="Times New Roman" w:cs="Times New Roman"/>
          <w:kern w:val="0"/>
          <w:sz w:val="28"/>
          <w:szCs w:val="28"/>
          <w:lang w:eastAsia="ru-RU" w:bidi="ru-RU"/>
        </w:rPr>
      </w:pPr>
      <w:r w:rsidRPr="004F5B97">
        <w:rPr>
          <w:rFonts w:ascii="Times New Roman" w:eastAsia="Times New Roman" w:hAnsi="Times New Roman" w:cs="Times New Roman"/>
          <w:color w:val="000000"/>
          <w:kern w:val="0"/>
          <w:sz w:val="28"/>
          <w:szCs w:val="28"/>
          <w:lang w:eastAsia="ru-RU" w:bidi="ru-RU"/>
        </w:rPr>
        <w:t>Темп развития сахарного диабета 2 типа у больных с впервые выявленным метаболическим синдромом зависит в первую очередь не столько от нарушений углеводного обмена в дебюте заболевания, сколько от возраста больного, степени выраженности у него абдоминального ожирения, склонности к вредным привычкам, их сочетанием с нарушенным липидным обменом и уровнем систолического АД.</w:t>
      </w:r>
    </w:p>
    <w:p w:rsidR="004F5B97" w:rsidRPr="004F5B97" w:rsidRDefault="004F5B97" w:rsidP="004F5B97">
      <w:pPr>
        <w:numPr>
          <w:ilvl w:val="0"/>
          <w:numId w:val="11"/>
        </w:numPr>
        <w:tabs>
          <w:tab w:val="clear" w:pos="709"/>
          <w:tab w:val="left" w:pos="1114"/>
        </w:tabs>
        <w:suppressAutoHyphens w:val="0"/>
        <w:spacing w:after="0" w:line="480" w:lineRule="exact"/>
        <w:ind w:left="1120" w:hanging="360"/>
        <w:jc w:val="left"/>
        <w:rPr>
          <w:rFonts w:ascii="Times New Roman" w:eastAsia="Times New Roman" w:hAnsi="Times New Roman" w:cs="Times New Roman"/>
          <w:kern w:val="0"/>
          <w:sz w:val="28"/>
          <w:szCs w:val="28"/>
          <w:lang w:eastAsia="ru-RU" w:bidi="ru-RU"/>
        </w:rPr>
      </w:pPr>
      <w:r w:rsidRPr="004F5B97">
        <w:rPr>
          <w:rFonts w:ascii="Times New Roman" w:eastAsia="Times New Roman" w:hAnsi="Times New Roman" w:cs="Times New Roman"/>
          <w:color w:val="000000"/>
          <w:kern w:val="0"/>
          <w:sz w:val="28"/>
          <w:szCs w:val="28"/>
          <w:lang w:eastAsia="ru-RU" w:bidi="ru-RU"/>
        </w:rPr>
        <w:t>Между клиническими проявлениями впервые выявленного метаболического синдрома и последующим его развитием существует высокая достоверная зависимость, позволяющая с помощью методов математического моделирования прогнозировать развитие сахарного диабета 2 типа с точностью до 93,9%.</w:t>
      </w:r>
    </w:p>
    <w:p w:rsidR="004F5B97" w:rsidRPr="004F5B97" w:rsidRDefault="004F5B97" w:rsidP="004F5B97">
      <w:pPr>
        <w:numPr>
          <w:ilvl w:val="0"/>
          <w:numId w:val="11"/>
        </w:numPr>
        <w:tabs>
          <w:tab w:val="clear" w:pos="709"/>
          <w:tab w:val="left" w:pos="1114"/>
        </w:tabs>
        <w:suppressAutoHyphens w:val="0"/>
        <w:spacing w:after="0" w:line="480" w:lineRule="exact"/>
        <w:ind w:left="1120" w:hanging="360"/>
        <w:jc w:val="left"/>
        <w:rPr>
          <w:rFonts w:ascii="Times New Roman" w:eastAsia="Times New Roman" w:hAnsi="Times New Roman" w:cs="Times New Roman"/>
          <w:kern w:val="0"/>
          <w:sz w:val="28"/>
          <w:szCs w:val="28"/>
          <w:lang w:eastAsia="ru-RU" w:bidi="ru-RU"/>
        </w:rPr>
      </w:pPr>
      <w:r w:rsidRPr="004F5B97">
        <w:rPr>
          <w:rFonts w:ascii="Times New Roman" w:eastAsia="Times New Roman" w:hAnsi="Times New Roman" w:cs="Times New Roman"/>
          <w:color w:val="000000"/>
          <w:kern w:val="0"/>
          <w:sz w:val="28"/>
          <w:szCs w:val="28"/>
          <w:lang w:eastAsia="ru-RU" w:bidi="ru-RU"/>
        </w:rPr>
        <w:t>Лечебно-диагностические алгоритмы, разработанные на основании</w:t>
      </w:r>
    </w:p>
    <w:p w:rsidR="004F5B97" w:rsidRPr="004F5B97" w:rsidRDefault="004F5B97" w:rsidP="004F5B97">
      <w:pPr>
        <w:tabs>
          <w:tab w:val="clear" w:pos="709"/>
          <w:tab w:val="left" w:pos="3995"/>
          <w:tab w:val="left" w:pos="6045"/>
          <w:tab w:val="left" w:pos="8147"/>
        </w:tabs>
        <w:suppressAutoHyphens w:val="0"/>
        <w:spacing w:after="0" w:line="480" w:lineRule="exact"/>
        <w:ind w:left="1120" w:firstLine="0"/>
        <w:rPr>
          <w:rFonts w:ascii="Times New Roman" w:eastAsia="Times New Roman" w:hAnsi="Times New Roman" w:cs="Times New Roman"/>
          <w:kern w:val="0"/>
          <w:sz w:val="28"/>
          <w:szCs w:val="28"/>
          <w:lang w:eastAsia="ru-RU" w:bidi="ru-RU"/>
        </w:rPr>
      </w:pPr>
      <w:r w:rsidRPr="004F5B97">
        <w:rPr>
          <w:rFonts w:ascii="Times New Roman" w:eastAsia="Times New Roman" w:hAnsi="Times New Roman" w:cs="Times New Roman"/>
          <w:color w:val="000000"/>
          <w:kern w:val="0"/>
          <w:sz w:val="28"/>
          <w:szCs w:val="28"/>
          <w:lang w:eastAsia="ru-RU" w:bidi="ru-RU"/>
        </w:rPr>
        <w:t>характера течения и прогноза впервые выявленного метаболического</w:t>
      </w:r>
      <w:r w:rsidRPr="004F5B97">
        <w:rPr>
          <w:rFonts w:ascii="Times New Roman" w:eastAsia="Times New Roman" w:hAnsi="Times New Roman" w:cs="Times New Roman"/>
          <w:color w:val="000000"/>
          <w:kern w:val="0"/>
          <w:sz w:val="28"/>
          <w:szCs w:val="28"/>
          <w:lang w:eastAsia="ru-RU" w:bidi="ru-RU"/>
        </w:rPr>
        <w:tab/>
        <w:t>синдрома,</w:t>
      </w:r>
      <w:r w:rsidRPr="004F5B97">
        <w:rPr>
          <w:rFonts w:ascii="Times New Roman" w:eastAsia="Times New Roman" w:hAnsi="Times New Roman" w:cs="Times New Roman"/>
          <w:color w:val="000000"/>
          <w:kern w:val="0"/>
          <w:sz w:val="28"/>
          <w:szCs w:val="28"/>
          <w:lang w:eastAsia="ru-RU" w:bidi="ru-RU"/>
        </w:rPr>
        <w:tab/>
        <w:t>позволяют</w:t>
      </w:r>
      <w:r w:rsidRPr="004F5B97">
        <w:rPr>
          <w:rFonts w:ascii="Times New Roman" w:eastAsia="Times New Roman" w:hAnsi="Times New Roman" w:cs="Times New Roman"/>
          <w:color w:val="000000"/>
          <w:kern w:val="0"/>
          <w:sz w:val="28"/>
          <w:szCs w:val="28"/>
          <w:lang w:eastAsia="ru-RU" w:bidi="ru-RU"/>
        </w:rPr>
        <w:tab/>
        <w:t>проводить</w:t>
      </w:r>
    </w:p>
    <w:p w:rsidR="004F5B97" w:rsidRPr="004F5B97" w:rsidRDefault="004F5B97" w:rsidP="004F5B97">
      <w:pPr>
        <w:tabs>
          <w:tab w:val="clear" w:pos="709"/>
        </w:tabs>
        <w:suppressAutoHyphens w:val="0"/>
        <w:spacing w:after="0" w:line="480" w:lineRule="exact"/>
        <w:ind w:left="1120" w:firstLine="0"/>
        <w:rPr>
          <w:rFonts w:ascii="Times New Roman" w:eastAsia="Times New Roman" w:hAnsi="Times New Roman" w:cs="Times New Roman"/>
          <w:kern w:val="0"/>
          <w:sz w:val="28"/>
          <w:szCs w:val="28"/>
          <w:lang w:eastAsia="ru-RU" w:bidi="ru-RU"/>
        </w:rPr>
        <w:sectPr w:rsidR="004F5B97" w:rsidRPr="004F5B97">
          <w:type w:val="continuous"/>
          <w:pgSz w:w="11900" w:h="16840"/>
          <w:pgMar w:top="1447" w:right="819" w:bottom="1425" w:left="1674" w:header="0" w:footer="3" w:gutter="0"/>
          <w:cols w:space="720"/>
          <w:noEndnote/>
          <w:docGrid w:linePitch="360"/>
        </w:sectPr>
      </w:pPr>
      <w:r w:rsidRPr="004F5B97">
        <w:rPr>
          <w:rFonts w:ascii="Times New Roman" w:eastAsia="Times New Roman" w:hAnsi="Times New Roman" w:cs="Times New Roman"/>
          <w:color w:val="000000"/>
          <w:kern w:val="0"/>
          <w:sz w:val="28"/>
          <w:szCs w:val="28"/>
          <w:lang w:eastAsia="ru-RU" w:bidi="ru-RU"/>
        </w:rPr>
        <w:t>целенаправленную профилактику по предупреждению или замедлению развития сахарного диабета 2 типа.</w:t>
      </w:r>
    </w:p>
    <w:p w:rsidR="004F5B97" w:rsidRPr="004F5B97" w:rsidRDefault="004F5B97" w:rsidP="004F5B97">
      <w:pPr>
        <w:tabs>
          <w:tab w:val="clear" w:pos="709"/>
        </w:tabs>
        <w:suppressAutoHyphens w:val="0"/>
        <w:spacing w:after="0" w:line="240" w:lineRule="auto"/>
        <w:ind w:firstLine="0"/>
        <w:jc w:val="left"/>
        <w:rPr>
          <w:rFonts w:ascii="Arial Unicode MS" w:eastAsia="Arial Unicode MS" w:hAnsi="Arial Unicode MS" w:cs="Arial Unicode MS"/>
          <w:color w:val="000000"/>
          <w:kern w:val="0"/>
          <w:sz w:val="2"/>
          <w:szCs w:val="2"/>
          <w:lang w:eastAsia="ru-RU" w:bidi="ru-RU"/>
        </w:rPr>
      </w:pPr>
      <w:r w:rsidRPr="004F5B97">
        <w:rPr>
          <w:rFonts w:ascii="Arial Unicode MS" w:eastAsia="Arial Unicode MS" w:hAnsi="Arial Unicode MS" w:cs="Arial Unicode MS"/>
          <w:color w:val="000000"/>
          <w:kern w:val="0"/>
          <w:sz w:val="24"/>
          <w:szCs w:val="24"/>
          <w:lang w:eastAsia="ru-RU" w:bidi="ru-RU"/>
        </w:rPr>
      </w:r>
      <w:r w:rsidRPr="004F5B97">
        <w:rPr>
          <w:rFonts w:ascii="Arial Unicode MS" w:eastAsia="Arial Unicode MS" w:hAnsi="Arial Unicode MS" w:cs="Arial Unicode MS"/>
          <w:color w:val="000000"/>
          <w:kern w:val="0"/>
          <w:sz w:val="24"/>
          <w:szCs w:val="24"/>
          <w:lang w:eastAsia="ru-RU" w:bidi="ru-RU"/>
        </w:rPr>
        <w:pict>
          <v:shapetype id="_x0000_t202" coordsize="21600,21600" o:spt="202" path="m,l,21600r21600,l21600,xe">
            <v:stroke joinstyle="miter"/>
            <v:path gradientshapeok="t" o:connecttype="rect"/>
          </v:shapetype>
          <v:shape id="_x0000_s1055" type="#_x0000_t202" style="width:595pt;height:495.4pt;mso-left-percent:-10001;mso-top-percent:-10001;mso-position-horizontal:absolute;mso-position-horizontal-relative:char;mso-position-vertical:absolute;mso-position-vertical-relative:line;mso-left-percent:-10001;mso-top-percent:-10001" filled="f" stroked="f">
            <v:textbox inset="0,0,0,0">
              <w:txbxContent>
                <w:p w:rsidR="004F5B97" w:rsidRDefault="004F5B97" w:rsidP="004F5B97"/>
              </w:txbxContent>
            </v:textbox>
            <w10:wrap type="none"/>
            <w10:anchorlock/>
          </v:shape>
        </w:pict>
      </w:r>
      <w:r w:rsidRPr="004F5B97">
        <w:rPr>
          <w:rFonts w:ascii="Arial Unicode MS" w:eastAsia="Arial Unicode MS" w:hAnsi="Arial Unicode MS" w:cs="Arial Unicode MS"/>
          <w:color w:val="000000"/>
          <w:kern w:val="0"/>
          <w:sz w:val="24"/>
          <w:szCs w:val="24"/>
          <w:lang w:eastAsia="ru-RU" w:bidi="ru-RU"/>
        </w:rPr>
        <w:t xml:space="preserve"> </w:t>
      </w:r>
    </w:p>
    <w:p w:rsidR="004F5B97" w:rsidRPr="004F5B97" w:rsidRDefault="004F5B97" w:rsidP="004F5B97">
      <w:pPr>
        <w:tabs>
          <w:tab w:val="clear" w:pos="709"/>
        </w:tabs>
        <w:suppressAutoHyphens w:val="0"/>
        <w:spacing w:after="0" w:line="240" w:lineRule="auto"/>
        <w:ind w:firstLine="0"/>
        <w:jc w:val="left"/>
        <w:rPr>
          <w:rFonts w:ascii="Arial Unicode MS" w:eastAsia="Arial Unicode MS" w:hAnsi="Arial Unicode MS" w:cs="Arial Unicode MS"/>
          <w:color w:val="000000"/>
          <w:kern w:val="0"/>
          <w:sz w:val="2"/>
          <w:szCs w:val="2"/>
          <w:lang w:eastAsia="ru-RU" w:bidi="ru-RU"/>
        </w:rPr>
        <w:sectPr w:rsidR="004F5B97" w:rsidRPr="004F5B97">
          <w:pgSz w:w="11900" w:h="16840"/>
          <w:pgMar w:top="1445" w:right="0" w:bottom="1536" w:left="0" w:header="0" w:footer="3" w:gutter="0"/>
          <w:cols w:space="720"/>
          <w:noEndnote/>
          <w:docGrid w:linePitch="360"/>
        </w:sectPr>
      </w:pPr>
    </w:p>
    <w:p w:rsidR="004F5B97" w:rsidRPr="004F5B97" w:rsidRDefault="004F5B97" w:rsidP="004F5B97">
      <w:pPr>
        <w:keepNext/>
        <w:keepLines/>
        <w:tabs>
          <w:tab w:val="clear" w:pos="709"/>
        </w:tabs>
        <w:suppressAutoHyphens w:val="0"/>
        <w:spacing w:after="0" w:line="480" w:lineRule="exact"/>
        <w:ind w:left="260" w:firstLine="0"/>
        <w:jc w:val="center"/>
        <w:outlineLvl w:val="1"/>
        <w:rPr>
          <w:rFonts w:ascii="Times New Roman" w:eastAsia="Times New Roman" w:hAnsi="Times New Roman" w:cs="Times New Roman"/>
          <w:kern w:val="0"/>
          <w:sz w:val="28"/>
          <w:szCs w:val="28"/>
          <w:lang w:eastAsia="ru-RU" w:bidi="ru-RU"/>
        </w:rPr>
      </w:pPr>
      <w:bookmarkStart w:id="0" w:name="bookmark20"/>
      <w:r w:rsidRPr="004F5B97">
        <w:rPr>
          <w:rFonts w:ascii="Times New Roman" w:eastAsia="Times New Roman" w:hAnsi="Times New Roman" w:cs="Times New Roman"/>
          <w:color w:val="000000"/>
          <w:kern w:val="0"/>
          <w:sz w:val="28"/>
          <w:szCs w:val="28"/>
          <w:lang w:eastAsia="ru-RU" w:bidi="ru-RU"/>
        </w:rPr>
        <w:t>ПРАКТИЧЕСКИЕ РЕКОМЕНДАЦИИ</w:t>
      </w:r>
      <w:bookmarkEnd w:id="0"/>
    </w:p>
    <w:p w:rsidR="004F5B97" w:rsidRPr="004F5B97" w:rsidRDefault="004F5B97" w:rsidP="004F5B97">
      <w:pPr>
        <w:numPr>
          <w:ilvl w:val="0"/>
          <w:numId w:val="12"/>
        </w:numPr>
        <w:tabs>
          <w:tab w:val="clear" w:pos="709"/>
          <w:tab w:val="left" w:pos="341"/>
        </w:tabs>
        <w:suppressAutoHyphens w:val="0"/>
        <w:spacing w:after="0" w:line="480" w:lineRule="exact"/>
        <w:ind w:firstLine="0"/>
        <w:jc w:val="left"/>
        <w:rPr>
          <w:rFonts w:ascii="Times New Roman" w:eastAsia="Times New Roman" w:hAnsi="Times New Roman" w:cs="Times New Roman"/>
          <w:kern w:val="0"/>
          <w:sz w:val="28"/>
          <w:szCs w:val="28"/>
          <w:lang w:eastAsia="ru-RU" w:bidi="ru-RU"/>
        </w:rPr>
      </w:pPr>
      <w:r w:rsidRPr="004F5B97">
        <w:rPr>
          <w:rFonts w:ascii="Times New Roman" w:eastAsia="Times New Roman" w:hAnsi="Times New Roman" w:cs="Times New Roman"/>
          <w:color w:val="000000"/>
          <w:kern w:val="0"/>
          <w:sz w:val="28"/>
          <w:szCs w:val="28"/>
          <w:lang w:eastAsia="ru-RU" w:bidi="ru-RU"/>
        </w:rPr>
        <w:t xml:space="preserve">Для выявления лиц с высоким риском развития сахарного диабета 2 типа среди больных с впервые выявленным метаболическим синдромом целесообразно использовать предлагаемую прогностическую формулу: </w:t>
      </w:r>
      <w:r w:rsidRPr="004F5B97">
        <w:rPr>
          <w:rFonts w:ascii="Times New Roman" w:eastAsia="Times New Roman" w:hAnsi="Times New Roman" w:cs="Times New Roman"/>
          <w:color w:val="000000"/>
          <w:kern w:val="0"/>
          <w:sz w:val="28"/>
          <w:szCs w:val="28"/>
          <w:lang w:val="en-US" w:eastAsia="en-US" w:bidi="en-US"/>
        </w:rPr>
        <w:t>G</w:t>
      </w:r>
      <w:r w:rsidRPr="004F5B97">
        <w:rPr>
          <w:rFonts w:ascii="Times New Roman" w:eastAsia="Times New Roman" w:hAnsi="Times New Roman" w:cs="Times New Roman"/>
          <w:color w:val="000000"/>
          <w:kern w:val="0"/>
          <w:sz w:val="28"/>
          <w:szCs w:val="28"/>
          <w:lang w:eastAsia="en-US" w:bidi="en-US"/>
        </w:rPr>
        <w:t>(</w:t>
      </w:r>
      <w:r w:rsidRPr="004F5B97">
        <w:rPr>
          <w:rFonts w:ascii="Times New Roman" w:eastAsia="Times New Roman" w:hAnsi="Times New Roman" w:cs="Times New Roman"/>
          <w:color w:val="000000"/>
          <w:kern w:val="0"/>
          <w:sz w:val="28"/>
          <w:szCs w:val="28"/>
          <w:lang w:val="en-US" w:eastAsia="en-US" w:bidi="en-US"/>
        </w:rPr>
        <w:t>x</w:t>
      </w:r>
      <w:r w:rsidRPr="004F5B97">
        <w:rPr>
          <w:rFonts w:ascii="Times New Roman" w:eastAsia="Times New Roman" w:hAnsi="Times New Roman" w:cs="Times New Roman"/>
          <w:color w:val="000000"/>
          <w:kern w:val="0"/>
          <w:sz w:val="28"/>
          <w:szCs w:val="28"/>
          <w:lang w:eastAsia="en-US" w:bidi="en-US"/>
        </w:rPr>
        <w:t>)=0,27.</w:t>
      </w:r>
      <w:r w:rsidRPr="004F5B97">
        <w:rPr>
          <w:rFonts w:ascii="Times New Roman" w:eastAsia="Times New Roman" w:hAnsi="Times New Roman" w:cs="Times New Roman"/>
          <w:color w:val="000000"/>
          <w:kern w:val="0"/>
          <w:sz w:val="28"/>
          <w:szCs w:val="28"/>
          <w:lang w:val="en-US" w:eastAsia="en-US" w:bidi="en-US"/>
        </w:rPr>
        <w:t>x</w:t>
      </w:r>
      <w:r w:rsidRPr="004F5B97">
        <w:rPr>
          <w:rFonts w:ascii="Times New Roman" w:eastAsia="Times New Roman" w:hAnsi="Times New Roman" w:cs="Times New Roman"/>
          <w:color w:val="000000"/>
          <w:kern w:val="0"/>
          <w:sz w:val="28"/>
          <w:szCs w:val="28"/>
          <w:lang w:eastAsia="en-US" w:bidi="en-US"/>
        </w:rPr>
        <w:t>1+0,28.</w:t>
      </w:r>
      <w:r w:rsidRPr="004F5B97">
        <w:rPr>
          <w:rFonts w:ascii="Times New Roman" w:eastAsia="Times New Roman" w:hAnsi="Times New Roman" w:cs="Times New Roman"/>
          <w:color w:val="000000"/>
          <w:kern w:val="0"/>
          <w:sz w:val="28"/>
          <w:szCs w:val="28"/>
          <w:lang w:val="en-US" w:eastAsia="en-US" w:bidi="en-US"/>
        </w:rPr>
        <w:t>x</w:t>
      </w:r>
      <w:r w:rsidRPr="004F5B97">
        <w:rPr>
          <w:rFonts w:ascii="Times New Roman" w:eastAsia="Times New Roman" w:hAnsi="Times New Roman" w:cs="Times New Roman"/>
          <w:color w:val="000000"/>
          <w:kern w:val="0"/>
          <w:sz w:val="28"/>
          <w:szCs w:val="28"/>
          <w:lang w:eastAsia="en-US" w:bidi="en-US"/>
        </w:rPr>
        <w:t>2+5,03.</w:t>
      </w:r>
      <w:r w:rsidRPr="004F5B97">
        <w:rPr>
          <w:rFonts w:ascii="Times New Roman" w:eastAsia="Times New Roman" w:hAnsi="Times New Roman" w:cs="Times New Roman"/>
          <w:color w:val="000000"/>
          <w:kern w:val="0"/>
          <w:sz w:val="28"/>
          <w:szCs w:val="28"/>
          <w:lang w:val="en-US" w:eastAsia="en-US" w:bidi="en-US"/>
        </w:rPr>
        <w:t>x</w:t>
      </w:r>
      <w:r w:rsidRPr="004F5B97">
        <w:rPr>
          <w:rFonts w:ascii="Times New Roman" w:eastAsia="Times New Roman" w:hAnsi="Times New Roman" w:cs="Times New Roman"/>
          <w:color w:val="000000"/>
          <w:kern w:val="0"/>
          <w:sz w:val="28"/>
          <w:szCs w:val="28"/>
          <w:lang w:eastAsia="en-US" w:bidi="en-US"/>
        </w:rPr>
        <w:t>3+0,25.</w:t>
      </w:r>
      <w:r w:rsidRPr="004F5B97">
        <w:rPr>
          <w:rFonts w:ascii="Times New Roman" w:eastAsia="Times New Roman" w:hAnsi="Times New Roman" w:cs="Times New Roman"/>
          <w:color w:val="000000"/>
          <w:kern w:val="0"/>
          <w:sz w:val="28"/>
          <w:szCs w:val="28"/>
          <w:lang w:val="en-US" w:eastAsia="en-US" w:bidi="en-US"/>
        </w:rPr>
        <w:t>x</w:t>
      </w:r>
      <w:r w:rsidRPr="004F5B97">
        <w:rPr>
          <w:rFonts w:ascii="Times New Roman" w:eastAsia="Times New Roman" w:hAnsi="Times New Roman" w:cs="Times New Roman"/>
          <w:color w:val="000000"/>
          <w:kern w:val="0"/>
          <w:sz w:val="28"/>
          <w:szCs w:val="28"/>
          <w:lang w:eastAsia="en-US" w:bidi="en-US"/>
        </w:rPr>
        <w:t>4+0,12.</w:t>
      </w:r>
      <w:r w:rsidRPr="004F5B97">
        <w:rPr>
          <w:rFonts w:ascii="Times New Roman" w:eastAsia="Times New Roman" w:hAnsi="Times New Roman" w:cs="Times New Roman"/>
          <w:color w:val="000000"/>
          <w:kern w:val="0"/>
          <w:sz w:val="28"/>
          <w:szCs w:val="28"/>
          <w:lang w:val="en-US" w:eastAsia="en-US" w:bidi="en-US"/>
        </w:rPr>
        <w:t>x</w:t>
      </w:r>
      <w:r w:rsidRPr="004F5B97">
        <w:rPr>
          <w:rFonts w:ascii="Times New Roman" w:eastAsia="Times New Roman" w:hAnsi="Times New Roman" w:cs="Times New Roman"/>
          <w:color w:val="000000"/>
          <w:kern w:val="0"/>
          <w:sz w:val="28"/>
          <w:szCs w:val="28"/>
          <w:lang w:eastAsia="en-US" w:bidi="en-US"/>
        </w:rPr>
        <w:t>5+1,93.</w:t>
      </w:r>
      <w:r w:rsidRPr="004F5B97">
        <w:rPr>
          <w:rFonts w:ascii="Times New Roman" w:eastAsia="Times New Roman" w:hAnsi="Times New Roman" w:cs="Times New Roman"/>
          <w:color w:val="000000"/>
          <w:kern w:val="0"/>
          <w:sz w:val="28"/>
          <w:szCs w:val="28"/>
          <w:lang w:val="en-US" w:eastAsia="en-US" w:bidi="en-US"/>
        </w:rPr>
        <w:t>x</w:t>
      </w:r>
      <w:r w:rsidRPr="004F5B97">
        <w:rPr>
          <w:rFonts w:ascii="Times New Roman" w:eastAsia="Times New Roman" w:hAnsi="Times New Roman" w:cs="Times New Roman"/>
          <w:color w:val="000000"/>
          <w:kern w:val="0"/>
          <w:sz w:val="28"/>
          <w:szCs w:val="28"/>
          <w:lang w:eastAsia="en-US" w:bidi="en-US"/>
        </w:rPr>
        <w:t>6=3,13.</w:t>
      </w:r>
      <w:r w:rsidRPr="004F5B97">
        <w:rPr>
          <w:rFonts w:ascii="Times New Roman" w:eastAsia="Times New Roman" w:hAnsi="Times New Roman" w:cs="Times New Roman"/>
          <w:color w:val="000000"/>
          <w:kern w:val="0"/>
          <w:sz w:val="28"/>
          <w:szCs w:val="28"/>
          <w:lang w:val="en-US" w:eastAsia="en-US" w:bidi="en-US"/>
        </w:rPr>
        <w:t>x</w:t>
      </w:r>
      <w:r w:rsidRPr="004F5B97">
        <w:rPr>
          <w:rFonts w:ascii="Times New Roman" w:eastAsia="Times New Roman" w:hAnsi="Times New Roman" w:cs="Times New Roman"/>
          <w:color w:val="000000"/>
          <w:kern w:val="0"/>
          <w:sz w:val="28"/>
          <w:szCs w:val="28"/>
          <w:lang w:eastAsia="en-US" w:bidi="en-US"/>
        </w:rPr>
        <w:t>7+0,28.</w:t>
      </w:r>
      <w:r w:rsidRPr="004F5B97">
        <w:rPr>
          <w:rFonts w:ascii="Times New Roman" w:eastAsia="Times New Roman" w:hAnsi="Times New Roman" w:cs="Times New Roman"/>
          <w:color w:val="000000"/>
          <w:kern w:val="0"/>
          <w:sz w:val="28"/>
          <w:szCs w:val="28"/>
          <w:lang w:val="en-US" w:eastAsia="en-US" w:bidi="en-US"/>
        </w:rPr>
        <w:t>x</w:t>
      </w:r>
      <w:r w:rsidRPr="004F5B97">
        <w:rPr>
          <w:rFonts w:ascii="Times New Roman" w:eastAsia="Times New Roman" w:hAnsi="Times New Roman" w:cs="Times New Roman"/>
          <w:color w:val="000000"/>
          <w:kern w:val="0"/>
          <w:sz w:val="28"/>
          <w:szCs w:val="28"/>
          <w:lang w:eastAsia="en-US" w:bidi="en-US"/>
        </w:rPr>
        <w:t xml:space="preserve">8+ </w:t>
      </w:r>
      <w:r w:rsidRPr="004F5B97">
        <w:rPr>
          <w:rFonts w:ascii="Times New Roman" w:eastAsia="Times New Roman" w:hAnsi="Times New Roman" w:cs="Times New Roman"/>
          <w:color w:val="000000"/>
          <w:kern w:val="0"/>
          <w:sz w:val="28"/>
          <w:szCs w:val="28"/>
          <w:lang w:eastAsia="ru-RU" w:bidi="ru-RU"/>
        </w:rPr>
        <w:t>1,05.х9+0,17.х10+0,06.х11+0,59.х12, где х1 - АСТ; х2 - КСО (по данным ЭхоКГ); х3 - КДР (по данным ЭхоКГ); х4 - АЛТ; х5- САД; х6 - ЛП (по данным ЭхоКГ); х7-ТГ; х8 - кортизол; х9 - постпрандиальная глюкоза;</w:t>
      </w:r>
    </w:p>
    <w:p w:rsidR="004F5B97" w:rsidRPr="004F5B97" w:rsidRDefault="004F5B97" w:rsidP="004F5B97">
      <w:pPr>
        <w:tabs>
          <w:tab w:val="clear" w:pos="709"/>
        </w:tabs>
        <w:suppressAutoHyphens w:val="0"/>
        <w:spacing w:after="0" w:line="480" w:lineRule="exact"/>
        <w:ind w:left="400" w:firstLine="0"/>
        <w:rPr>
          <w:rFonts w:ascii="Times New Roman" w:eastAsia="Times New Roman" w:hAnsi="Times New Roman" w:cs="Times New Roman"/>
          <w:kern w:val="0"/>
          <w:sz w:val="28"/>
          <w:szCs w:val="28"/>
          <w:lang w:eastAsia="ru-RU" w:bidi="ru-RU"/>
        </w:rPr>
      </w:pPr>
      <w:r w:rsidRPr="004F5B97">
        <w:rPr>
          <w:rFonts w:ascii="Times New Roman" w:eastAsia="Times New Roman" w:hAnsi="Times New Roman" w:cs="Times New Roman"/>
          <w:color w:val="000000"/>
          <w:kern w:val="0"/>
          <w:sz w:val="28"/>
          <w:szCs w:val="28"/>
          <w:lang w:eastAsia="ru-RU" w:bidi="ru-RU"/>
        </w:rPr>
        <w:t>х10 - возраст; х11 - ИМТ; х12 - отягощенная наследственность по СД 2 типа.</w:t>
      </w:r>
    </w:p>
    <w:p w:rsidR="004F5B97" w:rsidRPr="004F5B97" w:rsidRDefault="004F5B97" w:rsidP="004F5B97">
      <w:pPr>
        <w:numPr>
          <w:ilvl w:val="0"/>
          <w:numId w:val="12"/>
        </w:numPr>
        <w:tabs>
          <w:tab w:val="clear" w:pos="709"/>
          <w:tab w:val="left" w:pos="430"/>
        </w:tabs>
        <w:suppressAutoHyphens w:val="0"/>
        <w:spacing w:after="0" w:line="480" w:lineRule="exact"/>
        <w:ind w:left="400" w:hanging="400"/>
        <w:jc w:val="left"/>
        <w:rPr>
          <w:rFonts w:ascii="Times New Roman" w:eastAsia="Times New Roman" w:hAnsi="Times New Roman" w:cs="Times New Roman"/>
          <w:kern w:val="0"/>
          <w:sz w:val="28"/>
          <w:szCs w:val="28"/>
          <w:lang w:eastAsia="ru-RU" w:bidi="ru-RU"/>
        </w:rPr>
      </w:pPr>
      <w:r w:rsidRPr="004F5B97">
        <w:rPr>
          <w:rFonts w:ascii="Times New Roman" w:eastAsia="Times New Roman" w:hAnsi="Times New Roman" w:cs="Times New Roman"/>
          <w:color w:val="000000"/>
          <w:kern w:val="0"/>
          <w:sz w:val="28"/>
          <w:szCs w:val="28"/>
          <w:lang w:eastAsia="ru-RU" w:bidi="ru-RU"/>
        </w:rPr>
        <w:t>При разработке индивидуальных профилактических программ развития сахарного диабета 2 типа у больных с впервые выявленным метаболическим синдромом следует учитывать значения стратификационного показателя риска, величина которого 88,1 и более предполагает формирование сахарного диабета 2 типа в ближайшем будущем.</w:t>
      </w:r>
    </w:p>
    <w:p w:rsidR="004F5B97" w:rsidRPr="004F5B97" w:rsidRDefault="004F5B97" w:rsidP="004F5B97">
      <w:pPr>
        <w:numPr>
          <w:ilvl w:val="0"/>
          <w:numId w:val="12"/>
        </w:numPr>
        <w:tabs>
          <w:tab w:val="clear" w:pos="709"/>
          <w:tab w:val="left" w:pos="430"/>
        </w:tabs>
        <w:suppressAutoHyphens w:val="0"/>
        <w:spacing w:after="3360" w:line="480" w:lineRule="exact"/>
        <w:ind w:left="400" w:hanging="400"/>
        <w:jc w:val="left"/>
        <w:rPr>
          <w:rFonts w:ascii="Times New Roman" w:eastAsia="Times New Roman" w:hAnsi="Times New Roman" w:cs="Times New Roman"/>
          <w:kern w:val="0"/>
          <w:sz w:val="28"/>
          <w:szCs w:val="28"/>
          <w:lang w:eastAsia="ru-RU" w:bidi="ru-RU"/>
        </w:rPr>
      </w:pPr>
      <w:r w:rsidRPr="004F5B97">
        <w:rPr>
          <w:rFonts w:ascii="Times New Roman" w:eastAsia="Times New Roman" w:hAnsi="Times New Roman" w:cs="Times New Roman"/>
          <w:color w:val="000000"/>
          <w:kern w:val="0"/>
          <w:sz w:val="28"/>
          <w:szCs w:val="28"/>
          <w:lang w:eastAsia="ru-RU" w:bidi="ru-RU"/>
        </w:rPr>
        <w:t>Для предупреждения или замедления формирования сахарного диабета 2 типа у больных с впервые выявленным метаболическим синдромом профилактические мероприятия должны быть направлены на изменение образа жизни, борьбу с гиподинамией и вредными привычками, нормализацию массы тела, улучшение липидного профиля, достижение целевых уровней АД.</w:t>
      </w:r>
    </w:p>
    <w:p w:rsidR="004F5B97" w:rsidRPr="004F5B97" w:rsidRDefault="004F5B97" w:rsidP="004F5B97"/>
    <w:sectPr w:rsidR="004F5B97" w:rsidRPr="004F5B97"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1F0B" w:rsidRDefault="00011F0B">
      <w:pPr>
        <w:spacing w:after="0" w:line="240" w:lineRule="auto"/>
      </w:pPr>
      <w:r>
        <w:separator/>
      </w:r>
    </w:p>
  </w:endnote>
  <w:endnote w:type="continuationSeparator" w:id="0">
    <w:p w:rsidR="00011F0B" w:rsidRDefault="00011F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1F0B" w:rsidRDefault="00011F0B">
    <w:pPr>
      <w:rPr>
        <w:sz w:val="2"/>
        <w:szCs w:val="2"/>
      </w:rPr>
    </w:pPr>
    <w:r w:rsidRPr="00C57800">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11F0B" w:rsidRDefault="00011F0B">
                <w:pPr>
                  <w:spacing w:line="240" w:lineRule="auto"/>
                </w:pPr>
                <w:fldSimple w:instr=" PAGE \* MERGEFORMAT ">
                  <w:r w:rsidRPr="00D56C03">
                    <w:rPr>
                      <w:rStyle w:val="afffff9"/>
                      <w:b w:val="0"/>
                      <w:bCs w:val="0"/>
                      <w:noProof/>
                    </w:rPr>
                    <w:t>6</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1F0B" w:rsidRDefault="00011F0B">
    <w:pPr>
      <w:rPr>
        <w:sz w:val="2"/>
        <w:szCs w:val="2"/>
      </w:rPr>
    </w:pPr>
    <w:r w:rsidRPr="00C57800">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011F0B" w:rsidRDefault="00011F0B">
                <w:pPr>
                  <w:spacing w:line="240" w:lineRule="auto"/>
                </w:pPr>
                <w:fldSimple w:instr=" PAGE \* MERGEFORMAT ">
                  <w:r w:rsidR="004F5B97" w:rsidRPr="004F5B97">
                    <w:rPr>
                      <w:rStyle w:val="afffff9"/>
                      <w:noProof/>
                    </w:rPr>
                    <w:t>15</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1F0B" w:rsidRDefault="00011F0B"/>
    <w:p w:rsidR="00011F0B" w:rsidRDefault="00011F0B"/>
    <w:p w:rsidR="00011F0B" w:rsidRDefault="00011F0B"/>
    <w:p w:rsidR="00011F0B" w:rsidRDefault="00011F0B"/>
    <w:p w:rsidR="00011F0B" w:rsidRDefault="00011F0B"/>
    <w:p w:rsidR="00011F0B" w:rsidRDefault="00011F0B"/>
    <w:p w:rsidR="00011F0B" w:rsidRDefault="00011F0B">
      <w:pPr>
        <w:rPr>
          <w:sz w:val="2"/>
          <w:szCs w:val="2"/>
        </w:rPr>
      </w:pPr>
      <w:r w:rsidRPr="00C57800">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11F0B" w:rsidRDefault="00011F0B">
                  <w:pPr>
                    <w:spacing w:line="240" w:lineRule="auto"/>
                  </w:pPr>
                  <w:fldSimple w:instr=" PAGE \* MERGEFORMAT ">
                    <w:r w:rsidR="00D4169F" w:rsidRPr="00D4169F">
                      <w:rPr>
                        <w:rStyle w:val="afffff9"/>
                        <w:b w:val="0"/>
                        <w:bCs w:val="0"/>
                        <w:noProof/>
                      </w:rPr>
                      <w:t>28</w:t>
                    </w:r>
                  </w:fldSimple>
                </w:p>
              </w:txbxContent>
            </v:textbox>
            <w10:wrap anchorx="page" anchory="page"/>
          </v:shape>
        </w:pict>
      </w:r>
    </w:p>
    <w:p w:rsidR="00011F0B" w:rsidRDefault="00011F0B"/>
    <w:p w:rsidR="00011F0B" w:rsidRDefault="00011F0B"/>
    <w:p w:rsidR="00011F0B" w:rsidRDefault="00011F0B">
      <w:pPr>
        <w:rPr>
          <w:sz w:val="2"/>
          <w:szCs w:val="2"/>
        </w:rPr>
      </w:pPr>
      <w:r w:rsidRPr="00C57800">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11F0B" w:rsidRDefault="00011F0B"/>
                <w:p w:rsidR="00011F0B" w:rsidRDefault="00011F0B">
                  <w:pPr>
                    <w:pStyle w:val="1ffffff7"/>
                    <w:spacing w:line="240" w:lineRule="auto"/>
                  </w:pPr>
                  <w:fldSimple w:instr=" PAGE \* MERGEFORMAT ">
                    <w:r w:rsidR="00D4169F" w:rsidRPr="00D4169F">
                      <w:rPr>
                        <w:rStyle w:val="3b"/>
                        <w:noProof/>
                      </w:rPr>
                      <w:t>28</w:t>
                    </w:r>
                  </w:fldSimple>
                </w:p>
              </w:txbxContent>
            </v:textbox>
            <w10:wrap anchorx="page" anchory="page"/>
          </v:shape>
        </w:pict>
      </w:r>
    </w:p>
    <w:p w:rsidR="00011F0B" w:rsidRDefault="00011F0B"/>
    <w:p w:rsidR="00011F0B" w:rsidRDefault="00011F0B">
      <w:pPr>
        <w:rPr>
          <w:sz w:val="2"/>
          <w:szCs w:val="2"/>
        </w:rPr>
      </w:pPr>
    </w:p>
    <w:p w:rsidR="00011F0B" w:rsidRDefault="00011F0B"/>
    <w:p w:rsidR="00011F0B" w:rsidRDefault="00011F0B">
      <w:pPr>
        <w:spacing w:after="0" w:line="240" w:lineRule="auto"/>
      </w:pPr>
    </w:p>
  </w:footnote>
  <w:footnote w:type="continuationSeparator" w:id="0">
    <w:p w:rsidR="00011F0B" w:rsidRDefault="00011F0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1F0B" w:rsidRPr="005856C0" w:rsidRDefault="00011F0B"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7">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78">
    <w:nsid w:val="1249292B"/>
    <w:multiLevelType w:val="multilevel"/>
    <w:tmpl w:val="21B8ED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80">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29CA6054"/>
    <w:multiLevelType w:val="multilevel"/>
    <w:tmpl w:val="7F6840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2E005FEB"/>
    <w:multiLevelType w:val="multilevel"/>
    <w:tmpl w:val="14E038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310717CF"/>
    <w:multiLevelType w:val="multilevel"/>
    <w:tmpl w:val="397A473E"/>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4606238B"/>
    <w:multiLevelType w:val="multilevel"/>
    <w:tmpl w:val="959E57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461433EE"/>
    <w:multiLevelType w:val="multilevel"/>
    <w:tmpl w:val="DC5C37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54255FC7"/>
    <w:multiLevelType w:val="hybridMultilevel"/>
    <w:tmpl w:val="70481354"/>
    <w:name w:val="WW8Num42"/>
    <w:lvl w:ilvl="0" w:tplc="F392AC66">
      <w:start w:val="1"/>
      <w:numFmt w:val="decimal"/>
      <w:lvlText w:val="%1."/>
      <w:lvlJc w:val="left"/>
      <w:pPr>
        <w:ind w:left="360" w:hanging="360"/>
      </w:pPr>
      <w:rPr>
        <w:rFonts w:hint="default"/>
      </w:rPr>
    </w:lvl>
    <w:lvl w:ilvl="1" w:tplc="72B0437A" w:tentative="1">
      <w:start w:val="1"/>
      <w:numFmt w:val="lowerLetter"/>
      <w:lvlText w:val="%2."/>
      <w:lvlJc w:val="left"/>
      <w:pPr>
        <w:ind w:left="1440" w:hanging="360"/>
      </w:pPr>
    </w:lvl>
    <w:lvl w:ilvl="2" w:tplc="2B269B72" w:tentative="1">
      <w:start w:val="1"/>
      <w:numFmt w:val="lowerRoman"/>
      <w:lvlText w:val="%3."/>
      <w:lvlJc w:val="right"/>
      <w:pPr>
        <w:ind w:left="2160" w:hanging="180"/>
      </w:pPr>
    </w:lvl>
    <w:lvl w:ilvl="3" w:tplc="FE8E5146" w:tentative="1">
      <w:start w:val="1"/>
      <w:numFmt w:val="decimal"/>
      <w:lvlText w:val="%4."/>
      <w:lvlJc w:val="left"/>
      <w:pPr>
        <w:ind w:left="2880" w:hanging="360"/>
      </w:pPr>
    </w:lvl>
    <w:lvl w:ilvl="4" w:tplc="84DA2364" w:tentative="1">
      <w:start w:val="1"/>
      <w:numFmt w:val="lowerLetter"/>
      <w:lvlText w:val="%5."/>
      <w:lvlJc w:val="left"/>
      <w:pPr>
        <w:ind w:left="3600" w:hanging="360"/>
      </w:pPr>
    </w:lvl>
    <w:lvl w:ilvl="5" w:tplc="044C3A88" w:tentative="1">
      <w:start w:val="1"/>
      <w:numFmt w:val="lowerRoman"/>
      <w:lvlText w:val="%6."/>
      <w:lvlJc w:val="right"/>
      <w:pPr>
        <w:ind w:left="4320" w:hanging="180"/>
      </w:pPr>
    </w:lvl>
    <w:lvl w:ilvl="6" w:tplc="DBE0E210" w:tentative="1">
      <w:start w:val="1"/>
      <w:numFmt w:val="decimal"/>
      <w:lvlText w:val="%7."/>
      <w:lvlJc w:val="left"/>
      <w:pPr>
        <w:ind w:left="5040" w:hanging="360"/>
      </w:pPr>
    </w:lvl>
    <w:lvl w:ilvl="7" w:tplc="2E6C31E2" w:tentative="1">
      <w:start w:val="1"/>
      <w:numFmt w:val="lowerLetter"/>
      <w:lvlText w:val="%8."/>
      <w:lvlJc w:val="left"/>
      <w:pPr>
        <w:ind w:left="5760" w:hanging="360"/>
      </w:pPr>
    </w:lvl>
    <w:lvl w:ilvl="8" w:tplc="24925B14" w:tentative="1">
      <w:start w:val="1"/>
      <w:numFmt w:val="lowerRoman"/>
      <w:lvlText w:val="%9."/>
      <w:lvlJc w:val="right"/>
      <w:pPr>
        <w:ind w:left="6480" w:hanging="180"/>
      </w:pPr>
    </w:lvl>
  </w:abstractNum>
  <w:abstractNum w:abstractNumId="87">
    <w:nsid w:val="62302731"/>
    <w:multiLevelType w:val="multilevel"/>
    <w:tmpl w:val="99B089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640D1D99"/>
    <w:multiLevelType w:val="multilevel"/>
    <w:tmpl w:val="6EE02A50"/>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72131051"/>
    <w:multiLevelType w:val="multilevel"/>
    <w:tmpl w:val="6DC20AD6"/>
    <w:name w:val="Нумерованный список 1"/>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788C5564"/>
    <w:multiLevelType w:val="hybridMultilevel"/>
    <w:tmpl w:val="52F4DEF2"/>
    <w:name w:val="Нумерованный список 2"/>
    <w:lvl w:ilvl="0" w:tplc="5D12DAE8">
      <w:start w:val="1"/>
      <w:numFmt w:val="bullet"/>
      <w:lvlText w:val=""/>
      <w:lvlJc w:val="left"/>
      <w:pPr>
        <w:tabs>
          <w:tab w:val="num" w:pos="720"/>
        </w:tabs>
        <w:ind w:left="720" w:hanging="360"/>
      </w:pPr>
      <w:rPr>
        <w:rFonts w:ascii="Symbol" w:hAnsi="Symbol" w:hint="default"/>
      </w:rPr>
    </w:lvl>
    <w:lvl w:ilvl="1" w:tplc="6E52D968">
      <w:start w:val="1"/>
      <w:numFmt w:val="bullet"/>
      <w:lvlText w:val="o"/>
      <w:lvlJc w:val="left"/>
      <w:pPr>
        <w:tabs>
          <w:tab w:val="num" w:pos="1440"/>
        </w:tabs>
        <w:ind w:left="1440" w:hanging="360"/>
      </w:pPr>
      <w:rPr>
        <w:rFonts w:ascii="Courier New" w:hAnsi="Courier New" w:hint="default"/>
      </w:rPr>
    </w:lvl>
    <w:lvl w:ilvl="2" w:tplc="EB98DF06">
      <w:start w:val="1"/>
      <w:numFmt w:val="bullet"/>
      <w:lvlText w:val=""/>
      <w:lvlJc w:val="left"/>
      <w:pPr>
        <w:tabs>
          <w:tab w:val="num" w:pos="2160"/>
        </w:tabs>
        <w:ind w:left="2160" w:hanging="360"/>
      </w:pPr>
      <w:rPr>
        <w:rFonts w:ascii="Wingdings" w:hAnsi="Wingdings" w:hint="default"/>
      </w:rPr>
    </w:lvl>
    <w:lvl w:ilvl="3" w:tplc="740C6430">
      <w:start w:val="1"/>
      <w:numFmt w:val="bullet"/>
      <w:lvlText w:val=""/>
      <w:lvlJc w:val="left"/>
      <w:pPr>
        <w:tabs>
          <w:tab w:val="num" w:pos="2880"/>
        </w:tabs>
        <w:ind w:left="2880" w:hanging="360"/>
      </w:pPr>
      <w:rPr>
        <w:rFonts w:ascii="Symbol" w:hAnsi="Symbol" w:hint="default"/>
      </w:rPr>
    </w:lvl>
    <w:lvl w:ilvl="4" w:tplc="EF58A148">
      <w:start w:val="1"/>
      <w:numFmt w:val="bullet"/>
      <w:lvlText w:val="o"/>
      <w:lvlJc w:val="left"/>
      <w:pPr>
        <w:tabs>
          <w:tab w:val="num" w:pos="3600"/>
        </w:tabs>
        <w:ind w:left="3600" w:hanging="360"/>
      </w:pPr>
      <w:rPr>
        <w:rFonts w:ascii="Courier New" w:hAnsi="Courier New" w:hint="default"/>
      </w:rPr>
    </w:lvl>
    <w:lvl w:ilvl="5" w:tplc="BC0EE024">
      <w:start w:val="1"/>
      <w:numFmt w:val="bullet"/>
      <w:lvlText w:val=""/>
      <w:lvlJc w:val="left"/>
      <w:pPr>
        <w:tabs>
          <w:tab w:val="num" w:pos="4320"/>
        </w:tabs>
        <w:ind w:left="4320" w:hanging="360"/>
      </w:pPr>
      <w:rPr>
        <w:rFonts w:ascii="Wingdings" w:hAnsi="Wingdings" w:hint="default"/>
      </w:rPr>
    </w:lvl>
    <w:lvl w:ilvl="6" w:tplc="824C1222">
      <w:start w:val="1"/>
      <w:numFmt w:val="bullet"/>
      <w:lvlText w:val=""/>
      <w:lvlJc w:val="left"/>
      <w:pPr>
        <w:tabs>
          <w:tab w:val="num" w:pos="5040"/>
        </w:tabs>
        <w:ind w:left="5040" w:hanging="360"/>
      </w:pPr>
      <w:rPr>
        <w:rFonts w:ascii="Symbol" w:hAnsi="Symbol" w:hint="default"/>
      </w:rPr>
    </w:lvl>
    <w:lvl w:ilvl="7" w:tplc="E1A62FB8">
      <w:start w:val="1"/>
      <w:numFmt w:val="bullet"/>
      <w:lvlText w:val="o"/>
      <w:lvlJc w:val="left"/>
      <w:pPr>
        <w:tabs>
          <w:tab w:val="num" w:pos="5760"/>
        </w:tabs>
        <w:ind w:left="5760" w:hanging="360"/>
      </w:pPr>
      <w:rPr>
        <w:rFonts w:ascii="Courier New" w:hAnsi="Courier New" w:hint="default"/>
      </w:rPr>
    </w:lvl>
    <w:lvl w:ilvl="8" w:tplc="354C007E">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78"/>
  </w:num>
  <w:num w:numId="7">
    <w:abstractNumId w:val="81"/>
  </w:num>
  <w:num w:numId="8">
    <w:abstractNumId w:val="82"/>
  </w:num>
  <w:num w:numId="9">
    <w:abstractNumId w:val="83"/>
  </w:num>
  <w:num w:numId="10">
    <w:abstractNumId w:val="85"/>
  </w:num>
  <w:num w:numId="11">
    <w:abstractNumId w:val="87"/>
  </w:num>
  <w:num w:numId="12">
    <w:abstractNumId w:val="84"/>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07"/>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41"/>
    <w:rsid w:val="0001286F"/>
    <w:rsid w:val="00012902"/>
    <w:rsid w:val="0001292B"/>
    <w:rsid w:val="00012934"/>
    <w:rsid w:val="00012A69"/>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731"/>
    <w:rsid w:val="00021991"/>
    <w:rsid w:val="000219F3"/>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F6E"/>
    <w:rsid w:val="0004600A"/>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4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87"/>
    <w:rsid w:val="000D70F7"/>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03"/>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3A"/>
    <w:rsid w:val="0014764E"/>
    <w:rsid w:val="0014769A"/>
    <w:rsid w:val="00147806"/>
    <w:rsid w:val="001478A9"/>
    <w:rsid w:val="0014794B"/>
    <w:rsid w:val="001479EC"/>
    <w:rsid w:val="00147A4F"/>
    <w:rsid w:val="00147B7A"/>
    <w:rsid w:val="00147BB4"/>
    <w:rsid w:val="00147C8D"/>
    <w:rsid w:val="00147CCA"/>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9E"/>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1E"/>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673"/>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20"/>
    <w:rsid w:val="00234C71"/>
    <w:rsid w:val="00234C7C"/>
    <w:rsid w:val="00234CC5"/>
    <w:rsid w:val="00234CE1"/>
    <w:rsid w:val="00234D66"/>
    <w:rsid w:val="00234D8F"/>
    <w:rsid w:val="00234E20"/>
    <w:rsid w:val="00234E29"/>
    <w:rsid w:val="00234E9B"/>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C9"/>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57F"/>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489"/>
    <w:rsid w:val="0041355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0FD4"/>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FD"/>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D"/>
    <w:rsid w:val="00550BFD"/>
    <w:rsid w:val="00550C0A"/>
    <w:rsid w:val="00550EDB"/>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E87"/>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796"/>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49"/>
    <w:rsid w:val="005F00C6"/>
    <w:rsid w:val="005F01F7"/>
    <w:rsid w:val="005F020F"/>
    <w:rsid w:val="005F02FF"/>
    <w:rsid w:val="005F0304"/>
    <w:rsid w:val="005F0353"/>
    <w:rsid w:val="005F0362"/>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14C"/>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7C"/>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4A7"/>
    <w:rsid w:val="006E35D3"/>
    <w:rsid w:val="006E365A"/>
    <w:rsid w:val="006E3697"/>
    <w:rsid w:val="006E3747"/>
    <w:rsid w:val="006E392E"/>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268"/>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B2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11"/>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9DC"/>
    <w:rsid w:val="007B6A3B"/>
    <w:rsid w:val="007B6A4F"/>
    <w:rsid w:val="007B6A6C"/>
    <w:rsid w:val="007B6B20"/>
    <w:rsid w:val="007B6C31"/>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0C2"/>
    <w:rsid w:val="007C1152"/>
    <w:rsid w:val="007C132F"/>
    <w:rsid w:val="007C1454"/>
    <w:rsid w:val="007C1484"/>
    <w:rsid w:val="007C14AD"/>
    <w:rsid w:val="007C14C2"/>
    <w:rsid w:val="007C1521"/>
    <w:rsid w:val="007C160D"/>
    <w:rsid w:val="007C1618"/>
    <w:rsid w:val="007C1659"/>
    <w:rsid w:val="007C1711"/>
    <w:rsid w:val="007C17E8"/>
    <w:rsid w:val="007C17F0"/>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DDE"/>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100"/>
    <w:rsid w:val="00880119"/>
    <w:rsid w:val="00880187"/>
    <w:rsid w:val="00880270"/>
    <w:rsid w:val="0088033D"/>
    <w:rsid w:val="00880379"/>
    <w:rsid w:val="00880449"/>
    <w:rsid w:val="00880469"/>
    <w:rsid w:val="00880547"/>
    <w:rsid w:val="008805BF"/>
    <w:rsid w:val="0088062B"/>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068"/>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ED"/>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1D6"/>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0F6"/>
    <w:rsid w:val="00AC2153"/>
    <w:rsid w:val="00AC2156"/>
    <w:rsid w:val="00AC2170"/>
    <w:rsid w:val="00AC21FE"/>
    <w:rsid w:val="00AC22AE"/>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00"/>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38"/>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53F"/>
    <w:rsid w:val="00BA25BE"/>
    <w:rsid w:val="00BA2792"/>
    <w:rsid w:val="00BA27F6"/>
    <w:rsid w:val="00BA2939"/>
    <w:rsid w:val="00BA2A1F"/>
    <w:rsid w:val="00BA2B5C"/>
    <w:rsid w:val="00BA2C18"/>
    <w:rsid w:val="00BA2C2B"/>
    <w:rsid w:val="00BA2DA9"/>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92"/>
    <w:rsid w:val="00BC1E23"/>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B43"/>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378"/>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5F82"/>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72D"/>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465"/>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C3F"/>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4"/>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952"/>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FC"/>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A58"/>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D88"/>
    <w:rsid w:val="00E03E65"/>
    <w:rsid w:val="00E03E96"/>
    <w:rsid w:val="00E03FC1"/>
    <w:rsid w:val="00E0403E"/>
    <w:rsid w:val="00E0423E"/>
    <w:rsid w:val="00E04398"/>
    <w:rsid w:val="00E04408"/>
    <w:rsid w:val="00E04465"/>
    <w:rsid w:val="00E044C1"/>
    <w:rsid w:val="00E0464A"/>
    <w:rsid w:val="00E0479D"/>
    <w:rsid w:val="00E047C2"/>
    <w:rsid w:val="00E04966"/>
    <w:rsid w:val="00E04A62"/>
    <w:rsid w:val="00E04BFD"/>
    <w:rsid w:val="00E04D1F"/>
    <w:rsid w:val="00E04ED0"/>
    <w:rsid w:val="00E04ED3"/>
    <w:rsid w:val="00E04EF7"/>
    <w:rsid w:val="00E04F8D"/>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25"/>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3D"/>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B2"/>
    <w:rsid w:val="00F536C5"/>
    <w:rsid w:val="00F5372C"/>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3B"/>
    <w:rsid w:val="00F56F68"/>
    <w:rsid w:val="00F56FF6"/>
    <w:rsid w:val="00F56FFE"/>
    <w:rsid w:val="00F5704C"/>
    <w:rsid w:val="00F57065"/>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26"/>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0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nhideWhenUsed="0" w:qFormat="1"/>
    <w:lsdException w:name="toc 1" w:uiPriority="0" w:qFormat="1"/>
    <w:lsdException w:name="toc 2" w:uiPriority="0"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0"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aliases w:val="Рабочий"/>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B89AF4-CB2B-43CD-B11D-45F94B90E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2607</TotalTime>
  <Pages>15</Pages>
  <Words>2318</Words>
  <Characters>13215</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15502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78</cp:revision>
  <cp:lastPrinted>2009-02-06T05:36:00Z</cp:lastPrinted>
  <dcterms:created xsi:type="dcterms:W3CDTF">2022-05-18T16:04:00Z</dcterms:created>
  <dcterms:modified xsi:type="dcterms:W3CDTF">2022-05-30T20:54:00Z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