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BC52" w14:textId="10539336" w:rsidR="00E42CFE" w:rsidRPr="00BA284F" w:rsidRDefault="00BA284F" w:rsidP="00BA284F">
      <w:r w:rsidRPr="00BA284F">
        <w:rPr>
          <w:rFonts w:hint="eastAsia"/>
        </w:rPr>
        <w:t>Гизятова</w:t>
      </w:r>
      <w:r w:rsidRPr="00BA284F">
        <w:t xml:space="preserve"> </w:t>
      </w:r>
      <w:r w:rsidRPr="00BA284F">
        <w:rPr>
          <w:rFonts w:hint="eastAsia"/>
        </w:rPr>
        <w:t>Светлана</w:t>
      </w:r>
      <w:r w:rsidRPr="00BA284F">
        <w:t xml:space="preserve"> </w:t>
      </w:r>
      <w:r w:rsidRPr="00BA284F">
        <w:rPr>
          <w:rFonts w:hint="eastAsia"/>
        </w:rPr>
        <w:t>Владимировна</w:t>
      </w:r>
      <w:r>
        <w:rPr>
          <w:lang w:val="en-US"/>
        </w:rPr>
        <w:t xml:space="preserve"> </w:t>
      </w:r>
      <w:r w:rsidRPr="00BA284F">
        <w:rPr>
          <w:rFonts w:hint="eastAsia"/>
        </w:rPr>
        <w:t>Конституционное</w:t>
      </w:r>
      <w:r w:rsidRPr="00BA284F">
        <w:rPr>
          <w:lang w:val="en-US"/>
        </w:rPr>
        <w:t xml:space="preserve"> </w:t>
      </w:r>
      <w:r w:rsidRPr="00BA284F">
        <w:rPr>
          <w:rFonts w:hint="eastAsia"/>
        </w:rPr>
        <w:t>право</w:t>
      </w:r>
      <w:r w:rsidRPr="00BA284F">
        <w:rPr>
          <w:lang w:val="en-US"/>
        </w:rPr>
        <w:t xml:space="preserve"> </w:t>
      </w:r>
      <w:r w:rsidRPr="00BA284F">
        <w:rPr>
          <w:rFonts w:hint="eastAsia"/>
        </w:rPr>
        <w:t>на</w:t>
      </w:r>
      <w:r w:rsidRPr="00BA284F">
        <w:rPr>
          <w:lang w:val="en-US"/>
        </w:rPr>
        <w:t xml:space="preserve"> </w:t>
      </w:r>
      <w:r w:rsidRPr="00BA284F">
        <w:rPr>
          <w:rFonts w:hint="eastAsia"/>
        </w:rPr>
        <w:t>обжалование</w:t>
      </w:r>
      <w:r w:rsidRPr="00BA284F">
        <w:rPr>
          <w:lang w:val="en-US"/>
        </w:rPr>
        <w:t xml:space="preserve"> </w:t>
      </w:r>
      <w:r w:rsidRPr="00BA284F">
        <w:rPr>
          <w:rFonts w:hint="eastAsia"/>
        </w:rPr>
        <w:t>действий</w:t>
      </w:r>
      <w:r w:rsidRPr="00BA284F">
        <w:rPr>
          <w:lang w:val="en-US"/>
        </w:rPr>
        <w:t xml:space="preserve"> </w:t>
      </w:r>
      <w:r w:rsidRPr="00BA284F">
        <w:rPr>
          <w:rFonts w:hint="eastAsia"/>
        </w:rPr>
        <w:t>и</w:t>
      </w:r>
      <w:r w:rsidRPr="00BA284F">
        <w:rPr>
          <w:lang w:val="en-US"/>
        </w:rPr>
        <w:t xml:space="preserve"> </w:t>
      </w:r>
      <w:r w:rsidRPr="00BA284F">
        <w:rPr>
          <w:rFonts w:hint="eastAsia"/>
        </w:rPr>
        <w:t>решений</w:t>
      </w:r>
      <w:r w:rsidRPr="00BA284F">
        <w:rPr>
          <w:lang w:val="en-US"/>
        </w:rPr>
        <w:t xml:space="preserve"> </w:t>
      </w:r>
      <w:r w:rsidRPr="00BA284F">
        <w:rPr>
          <w:rFonts w:hint="eastAsia"/>
        </w:rPr>
        <w:t>должностных</w:t>
      </w:r>
      <w:r w:rsidRPr="00BA284F">
        <w:rPr>
          <w:lang w:val="en-US"/>
        </w:rPr>
        <w:t xml:space="preserve"> </w:t>
      </w:r>
      <w:r w:rsidRPr="00BA284F">
        <w:rPr>
          <w:rFonts w:hint="eastAsia"/>
        </w:rPr>
        <w:t>лиц</w:t>
      </w:r>
      <w:r w:rsidRPr="00BA284F">
        <w:rPr>
          <w:lang w:val="en-US"/>
        </w:rPr>
        <w:t xml:space="preserve"> </w:t>
      </w:r>
      <w:r w:rsidRPr="00BA284F">
        <w:rPr>
          <w:rFonts w:hint="eastAsia"/>
        </w:rPr>
        <w:t>в</w:t>
      </w:r>
      <w:r w:rsidRPr="00BA284F">
        <w:rPr>
          <w:lang w:val="en-US"/>
        </w:rPr>
        <w:t xml:space="preserve"> </w:t>
      </w:r>
      <w:r w:rsidRPr="00BA284F">
        <w:rPr>
          <w:rFonts w:hint="eastAsia"/>
        </w:rPr>
        <w:t>субъекте</w:t>
      </w:r>
      <w:r w:rsidRPr="00BA284F">
        <w:rPr>
          <w:lang w:val="en-US"/>
        </w:rPr>
        <w:t xml:space="preserve"> </w:t>
      </w:r>
      <w:r w:rsidRPr="00BA284F">
        <w:rPr>
          <w:rFonts w:hint="eastAsia"/>
        </w:rPr>
        <w:t>Российской</w:t>
      </w:r>
      <w:r w:rsidRPr="00BA284F">
        <w:rPr>
          <w:lang w:val="en-US"/>
        </w:rPr>
        <w:t xml:space="preserve"> </w:t>
      </w:r>
      <w:r w:rsidRPr="00BA284F">
        <w:rPr>
          <w:rFonts w:hint="eastAsia"/>
        </w:rPr>
        <w:t>Федерации</w:t>
      </w:r>
    </w:p>
    <w:p w14:paraId="21BE855F" w14:textId="77777777" w:rsidR="00BA284F" w:rsidRDefault="00BA284F" w:rsidP="00BA284F">
      <w:r>
        <w:rPr>
          <w:rFonts w:hint="eastAsia"/>
        </w:rPr>
        <w:t>ОГЛАВЛЕНИЕ</w:t>
      </w:r>
      <w:r>
        <w:t xml:space="preserve"> </w:t>
      </w:r>
      <w:r>
        <w:rPr>
          <w:rFonts w:hint="eastAsia"/>
        </w:rPr>
        <w:t>ДИССЕРТАЦИИ</w:t>
      </w:r>
    </w:p>
    <w:p w14:paraId="250F62C8" w14:textId="77777777" w:rsidR="00BA284F" w:rsidRDefault="00BA284F" w:rsidP="00BA284F">
      <w:r>
        <w:rPr>
          <w:rFonts w:hint="eastAsia"/>
        </w:rPr>
        <w:t>кандидат</w:t>
      </w:r>
      <w:r>
        <w:t xml:space="preserve"> </w:t>
      </w:r>
      <w:r>
        <w:rPr>
          <w:rFonts w:hint="eastAsia"/>
        </w:rPr>
        <w:t>наук</w:t>
      </w:r>
      <w:r>
        <w:t xml:space="preserve"> </w:t>
      </w:r>
      <w:r>
        <w:rPr>
          <w:rFonts w:hint="eastAsia"/>
        </w:rPr>
        <w:t>Гизятова</w:t>
      </w:r>
      <w:r>
        <w:t xml:space="preserve"> </w:t>
      </w:r>
      <w:r>
        <w:rPr>
          <w:rFonts w:hint="eastAsia"/>
        </w:rPr>
        <w:t>Светлана</w:t>
      </w:r>
      <w:r>
        <w:t xml:space="preserve"> </w:t>
      </w:r>
      <w:r>
        <w:rPr>
          <w:rFonts w:hint="eastAsia"/>
        </w:rPr>
        <w:t>Владимировна</w:t>
      </w:r>
    </w:p>
    <w:p w14:paraId="5A4D6141" w14:textId="77777777" w:rsidR="00BA284F" w:rsidRDefault="00BA284F" w:rsidP="00BA284F">
      <w:r>
        <w:rPr>
          <w:rFonts w:hint="eastAsia"/>
        </w:rPr>
        <w:t>Введение</w:t>
      </w:r>
    </w:p>
    <w:p w14:paraId="6598E935" w14:textId="77777777" w:rsidR="00BA284F" w:rsidRDefault="00BA284F" w:rsidP="00BA284F"/>
    <w:p w14:paraId="363773FD" w14:textId="77777777" w:rsidR="00BA284F" w:rsidRDefault="00BA284F" w:rsidP="00BA284F">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конституционного</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действий</w:t>
      </w:r>
      <w:r>
        <w:t xml:space="preserve"> </w:t>
      </w:r>
      <w:r>
        <w:rPr>
          <w:rFonts w:hint="eastAsia"/>
        </w:rPr>
        <w:t>и</w:t>
      </w:r>
      <w:r>
        <w:t xml:space="preserve"> </w:t>
      </w:r>
      <w:r>
        <w:rPr>
          <w:rFonts w:hint="eastAsia"/>
        </w:rPr>
        <w:t>решений</w:t>
      </w:r>
      <w:r>
        <w:t xml:space="preserve"> </w:t>
      </w:r>
      <w:r>
        <w:rPr>
          <w:rFonts w:hint="eastAsia"/>
        </w:rPr>
        <w:t>должностных</w:t>
      </w:r>
      <w:r>
        <w:t xml:space="preserve"> </w:t>
      </w:r>
      <w:r>
        <w:rPr>
          <w:rFonts w:hint="eastAsia"/>
        </w:rPr>
        <w:t>лиц</w:t>
      </w:r>
    </w:p>
    <w:p w14:paraId="086993AB" w14:textId="77777777" w:rsidR="00BA284F" w:rsidRDefault="00BA284F" w:rsidP="00BA284F"/>
    <w:p w14:paraId="5552CA08" w14:textId="77777777" w:rsidR="00BA284F" w:rsidRDefault="00BA284F" w:rsidP="00BA284F">
      <w:r>
        <w:t xml:space="preserve">1.1. </w:t>
      </w:r>
      <w:r>
        <w:rPr>
          <w:rFonts w:hint="eastAsia"/>
        </w:rPr>
        <w:t>Природа</w:t>
      </w:r>
      <w:r>
        <w:t xml:space="preserve"> </w:t>
      </w:r>
      <w:r>
        <w:rPr>
          <w:rFonts w:hint="eastAsia"/>
        </w:rPr>
        <w:t>и</w:t>
      </w:r>
      <w:r>
        <w:t xml:space="preserve"> </w:t>
      </w:r>
      <w:r>
        <w:rPr>
          <w:rFonts w:hint="eastAsia"/>
        </w:rPr>
        <w:t>эволюция</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действий</w:t>
      </w:r>
      <w:r>
        <w:t xml:space="preserve"> </w:t>
      </w:r>
      <w:r>
        <w:rPr>
          <w:rFonts w:hint="eastAsia"/>
        </w:rPr>
        <w:t>и</w:t>
      </w:r>
      <w:r>
        <w:t xml:space="preserve"> </w:t>
      </w:r>
      <w:r>
        <w:rPr>
          <w:rFonts w:hint="eastAsia"/>
        </w:rPr>
        <w:t>решений</w:t>
      </w:r>
      <w:r>
        <w:t xml:space="preserve"> </w:t>
      </w:r>
      <w:r>
        <w:rPr>
          <w:rFonts w:hint="eastAsia"/>
        </w:rPr>
        <w:t>должностных</w:t>
      </w:r>
      <w:r>
        <w:t xml:space="preserve"> </w:t>
      </w:r>
      <w:r>
        <w:rPr>
          <w:rFonts w:hint="eastAsia"/>
        </w:rPr>
        <w:t>лиц</w:t>
      </w:r>
      <w:r>
        <w:t xml:space="preserve"> </w:t>
      </w:r>
      <w:r>
        <w:rPr>
          <w:rFonts w:hint="eastAsia"/>
        </w:rPr>
        <w:t>в</w:t>
      </w:r>
      <w:r>
        <w:t xml:space="preserve"> </w:t>
      </w:r>
      <w:r>
        <w:rPr>
          <w:rFonts w:hint="eastAsia"/>
        </w:rPr>
        <w:t>Российской</w:t>
      </w:r>
      <w:r>
        <w:t xml:space="preserve"> </w:t>
      </w:r>
      <w:r>
        <w:rPr>
          <w:rFonts w:hint="eastAsia"/>
        </w:rPr>
        <w:t>Федерации</w:t>
      </w:r>
    </w:p>
    <w:p w14:paraId="641D769C" w14:textId="77777777" w:rsidR="00BA284F" w:rsidRDefault="00BA284F" w:rsidP="00BA284F"/>
    <w:p w14:paraId="595C397A" w14:textId="77777777" w:rsidR="00BA284F" w:rsidRDefault="00BA284F" w:rsidP="00BA284F">
      <w:r>
        <w:t xml:space="preserve">1.2.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конституционные</w:t>
      </w:r>
      <w:r>
        <w:t xml:space="preserve"> </w:t>
      </w:r>
      <w:r>
        <w:rPr>
          <w:rFonts w:hint="eastAsia"/>
        </w:rPr>
        <w:t>основы</w:t>
      </w:r>
      <w:r>
        <w:t xml:space="preserve"> </w:t>
      </w:r>
      <w:r>
        <w:rPr>
          <w:rFonts w:hint="eastAsia"/>
        </w:rPr>
        <w:t>права</w:t>
      </w:r>
      <w:r>
        <w:t xml:space="preserve"> </w:t>
      </w:r>
      <w:r>
        <w:rPr>
          <w:rFonts w:hint="eastAsia"/>
        </w:rPr>
        <w:t>на</w:t>
      </w:r>
      <w:r>
        <w:t xml:space="preserve"> </w:t>
      </w:r>
      <w:r>
        <w:rPr>
          <w:rFonts w:hint="eastAsia"/>
        </w:rPr>
        <w:t>обжалование</w:t>
      </w:r>
    </w:p>
    <w:p w14:paraId="4215F25C" w14:textId="77777777" w:rsidR="00BA284F" w:rsidRDefault="00BA284F" w:rsidP="00BA284F"/>
    <w:p w14:paraId="5EFF829F" w14:textId="77777777" w:rsidR="00BA284F" w:rsidRDefault="00BA284F" w:rsidP="00BA284F">
      <w:r>
        <w:rPr>
          <w:rFonts w:hint="eastAsia"/>
        </w:rPr>
        <w:t>действий</w:t>
      </w:r>
      <w:r>
        <w:t xml:space="preserve"> </w:t>
      </w:r>
      <w:r>
        <w:rPr>
          <w:rFonts w:hint="eastAsia"/>
        </w:rPr>
        <w:t>и</w:t>
      </w:r>
      <w:r>
        <w:t xml:space="preserve"> </w:t>
      </w:r>
      <w:r>
        <w:rPr>
          <w:rFonts w:hint="eastAsia"/>
        </w:rPr>
        <w:t>решений</w:t>
      </w:r>
      <w:r>
        <w:t xml:space="preserve"> </w:t>
      </w:r>
      <w:r>
        <w:rPr>
          <w:rFonts w:hint="eastAsia"/>
        </w:rPr>
        <w:t>должностных</w:t>
      </w:r>
      <w:r>
        <w:t xml:space="preserve"> </w:t>
      </w:r>
      <w:r>
        <w:rPr>
          <w:rFonts w:hint="eastAsia"/>
        </w:rPr>
        <w:t>лиц</w:t>
      </w:r>
      <w:r>
        <w:t xml:space="preserve"> </w:t>
      </w:r>
      <w:r>
        <w:rPr>
          <w:rFonts w:hint="eastAsia"/>
        </w:rPr>
        <w:t>в</w:t>
      </w:r>
      <w:r>
        <w:t xml:space="preserve"> </w:t>
      </w:r>
      <w:r>
        <w:rPr>
          <w:rFonts w:hint="eastAsia"/>
        </w:rPr>
        <w:t>субъекте</w:t>
      </w:r>
      <w:r>
        <w:t xml:space="preserve"> </w:t>
      </w:r>
      <w:r>
        <w:rPr>
          <w:rFonts w:hint="eastAsia"/>
        </w:rPr>
        <w:t>Российской</w:t>
      </w:r>
      <w:r>
        <w:t xml:space="preserve"> </w:t>
      </w:r>
      <w:r>
        <w:rPr>
          <w:rFonts w:hint="eastAsia"/>
        </w:rPr>
        <w:t>Федерации</w:t>
      </w:r>
    </w:p>
    <w:p w14:paraId="0B42E761" w14:textId="77777777" w:rsidR="00BA284F" w:rsidRDefault="00BA284F" w:rsidP="00BA284F"/>
    <w:p w14:paraId="20B33102" w14:textId="77777777" w:rsidR="00BA284F" w:rsidRDefault="00BA284F" w:rsidP="00BA284F">
      <w:r>
        <w:rPr>
          <w:rFonts w:hint="eastAsia"/>
        </w:rPr>
        <w:t>Глава</w:t>
      </w:r>
      <w:r>
        <w:t xml:space="preserve"> II. </w:t>
      </w:r>
      <w:r>
        <w:rPr>
          <w:rFonts w:hint="eastAsia"/>
        </w:rPr>
        <w:t>Содержание</w:t>
      </w:r>
      <w:r>
        <w:t xml:space="preserve"> </w:t>
      </w:r>
      <w:r>
        <w:rPr>
          <w:rFonts w:hint="eastAsia"/>
        </w:rPr>
        <w:t>конституционного</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действий</w:t>
      </w:r>
      <w:r>
        <w:t xml:space="preserve"> </w:t>
      </w:r>
      <w:r>
        <w:rPr>
          <w:rFonts w:hint="eastAsia"/>
        </w:rPr>
        <w:t>и</w:t>
      </w:r>
      <w:r>
        <w:t xml:space="preserve"> </w:t>
      </w:r>
      <w:r>
        <w:rPr>
          <w:rFonts w:hint="eastAsia"/>
        </w:rPr>
        <w:t>решений</w:t>
      </w:r>
      <w:r>
        <w:t xml:space="preserve"> </w:t>
      </w:r>
      <w:r>
        <w:rPr>
          <w:rFonts w:hint="eastAsia"/>
        </w:rPr>
        <w:t>должностных</w:t>
      </w:r>
      <w:r>
        <w:t xml:space="preserve"> </w:t>
      </w:r>
      <w:r>
        <w:rPr>
          <w:rFonts w:hint="eastAsia"/>
        </w:rPr>
        <w:t>лиц</w:t>
      </w:r>
      <w:r>
        <w:t xml:space="preserve"> </w:t>
      </w:r>
      <w:r>
        <w:rPr>
          <w:rFonts w:hint="eastAsia"/>
        </w:rPr>
        <w:t>в</w:t>
      </w:r>
      <w:r>
        <w:t xml:space="preserve"> </w:t>
      </w:r>
      <w:r>
        <w:rPr>
          <w:rFonts w:hint="eastAsia"/>
        </w:rPr>
        <w:t>субъекте</w:t>
      </w:r>
      <w:r>
        <w:t xml:space="preserve"> </w:t>
      </w:r>
      <w:r>
        <w:rPr>
          <w:rFonts w:hint="eastAsia"/>
        </w:rPr>
        <w:t>Российской</w:t>
      </w:r>
      <w:r>
        <w:t xml:space="preserve"> </w:t>
      </w:r>
      <w:r>
        <w:rPr>
          <w:rFonts w:hint="eastAsia"/>
        </w:rPr>
        <w:t>Федерации</w:t>
      </w:r>
    </w:p>
    <w:p w14:paraId="156BD91E" w14:textId="77777777" w:rsidR="00BA284F" w:rsidRDefault="00BA284F" w:rsidP="00BA284F"/>
    <w:p w14:paraId="657520FF" w14:textId="77777777" w:rsidR="00BA284F" w:rsidRDefault="00BA284F" w:rsidP="00BA284F">
      <w:r>
        <w:t xml:space="preserve">2.1. </w:t>
      </w:r>
      <w:r>
        <w:rPr>
          <w:rFonts w:hint="eastAsia"/>
        </w:rPr>
        <w:t>Понятие</w:t>
      </w:r>
      <w:r>
        <w:t xml:space="preserve"> </w:t>
      </w:r>
      <w:r>
        <w:rPr>
          <w:rFonts w:hint="eastAsia"/>
        </w:rPr>
        <w:t>должностных</w:t>
      </w:r>
      <w:r>
        <w:t xml:space="preserve"> </w:t>
      </w:r>
      <w:r>
        <w:rPr>
          <w:rFonts w:hint="eastAsia"/>
        </w:rPr>
        <w:t>лиц</w:t>
      </w:r>
      <w:r>
        <w:t xml:space="preserve"> </w:t>
      </w:r>
      <w:r>
        <w:rPr>
          <w:rFonts w:hint="eastAsia"/>
        </w:rPr>
        <w:t>в</w:t>
      </w:r>
      <w:r>
        <w:t xml:space="preserve"> </w:t>
      </w:r>
      <w:r>
        <w:rPr>
          <w:rFonts w:hint="eastAsia"/>
        </w:rPr>
        <w:t>структуре</w:t>
      </w:r>
      <w:r>
        <w:t xml:space="preserve"> </w:t>
      </w:r>
      <w:r>
        <w:rPr>
          <w:rFonts w:hint="eastAsia"/>
        </w:rPr>
        <w:t>конституционного</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действий</w:t>
      </w:r>
      <w:r>
        <w:t xml:space="preserve"> </w:t>
      </w:r>
      <w:r>
        <w:rPr>
          <w:rFonts w:hint="eastAsia"/>
        </w:rPr>
        <w:t>и</w:t>
      </w:r>
      <w:r>
        <w:t xml:space="preserve"> </w:t>
      </w:r>
      <w:r>
        <w:rPr>
          <w:rFonts w:hint="eastAsia"/>
        </w:rPr>
        <w:t>решений</w:t>
      </w:r>
    </w:p>
    <w:p w14:paraId="597FD351" w14:textId="77777777" w:rsidR="00BA284F" w:rsidRDefault="00BA284F" w:rsidP="00BA284F"/>
    <w:p w14:paraId="17DAADDC" w14:textId="77777777" w:rsidR="00BA284F" w:rsidRDefault="00BA284F" w:rsidP="00BA284F">
      <w:r>
        <w:t xml:space="preserve">2.2. </w:t>
      </w:r>
      <w:r>
        <w:rPr>
          <w:rFonts w:hint="eastAsia"/>
        </w:rPr>
        <w:t>Действия</w:t>
      </w:r>
      <w:r>
        <w:t xml:space="preserve"> </w:t>
      </w:r>
      <w:r>
        <w:rPr>
          <w:rFonts w:hint="eastAsia"/>
        </w:rPr>
        <w:t>и</w:t>
      </w:r>
      <w:r>
        <w:t xml:space="preserve"> </w:t>
      </w:r>
      <w:r>
        <w:rPr>
          <w:rFonts w:hint="eastAsia"/>
        </w:rPr>
        <w:t>решения</w:t>
      </w:r>
      <w:r>
        <w:t xml:space="preserve"> </w:t>
      </w:r>
      <w:r>
        <w:rPr>
          <w:rFonts w:hint="eastAsia"/>
        </w:rPr>
        <w:t>должностных</w:t>
      </w:r>
      <w:r>
        <w:t xml:space="preserve"> </w:t>
      </w:r>
      <w:r>
        <w:rPr>
          <w:rFonts w:hint="eastAsia"/>
        </w:rPr>
        <w:t>лиц</w:t>
      </w:r>
      <w:r>
        <w:t xml:space="preserve"> </w:t>
      </w:r>
      <w:r>
        <w:rPr>
          <w:rFonts w:hint="eastAsia"/>
        </w:rPr>
        <w:t>как</w:t>
      </w:r>
      <w:r>
        <w:t xml:space="preserve"> </w:t>
      </w:r>
      <w:r>
        <w:rPr>
          <w:rFonts w:hint="eastAsia"/>
        </w:rPr>
        <w:t>объект</w:t>
      </w:r>
      <w:r>
        <w:t xml:space="preserve"> </w:t>
      </w:r>
      <w:r>
        <w:rPr>
          <w:rFonts w:hint="eastAsia"/>
        </w:rPr>
        <w:t>конституционного</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3B4C85D2" w14:textId="77777777" w:rsidR="00BA284F" w:rsidRDefault="00BA284F" w:rsidP="00BA284F"/>
    <w:p w14:paraId="01B6AC46" w14:textId="77777777" w:rsidR="00BA284F" w:rsidRDefault="00BA284F" w:rsidP="00BA284F">
      <w:r>
        <w:rPr>
          <w:rFonts w:hint="eastAsia"/>
        </w:rPr>
        <w:t>Глава</w:t>
      </w:r>
      <w:r>
        <w:t xml:space="preserve"> III. </w:t>
      </w:r>
      <w:r>
        <w:rPr>
          <w:rFonts w:hint="eastAsia"/>
        </w:rPr>
        <w:t>Особенности</w:t>
      </w:r>
      <w:r>
        <w:t xml:space="preserve"> </w:t>
      </w:r>
      <w:r>
        <w:rPr>
          <w:rFonts w:hint="eastAsia"/>
        </w:rPr>
        <w:t>реализации</w:t>
      </w:r>
      <w:r>
        <w:t xml:space="preserve"> </w:t>
      </w:r>
      <w:r>
        <w:rPr>
          <w:rFonts w:hint="eastAsia"/>
        </w:rPr>
        <w:t>конституционного</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действий</w:t>
      </w:r>
      <w:r>
        <w:t xml:space="preserve"> </w:t>
      </w:r>
      <w:r>
        <w:rPr>
          <w:rFonts w:hint="eastAsia"/>
        </w:rPr>
        <w:t>и</w:t>
      </w:r>
      <w:r>
        <w:t xml:space="preserve"> </w:t>
      </w:r>
      <w:r>
        <w:rPr>
          <w:rFonts w:hint="eastAsia"/>
        </w:rPr>
        <w:t>решений</w:t>
      </w:r>
      <w:r>
        <w:t xml:space="preserve"> </w:t>
      </w:r>
      <w:r>
        <w:rPr>
          <w:rFonts w:hint="eastAsia"/>
        </w:rPr>
        <w:t>должностных</w:t>
      </w:r>
      <w:r>
        <w:t xml:space="preserve"> </w:t>
      </w:r>
      <w:r>
        <w:rPr>
          <w:rFonts w:hint="eastAsia"/>
        </w:rPr>
        <w:t>лиц</w:t>
      </w:r>
      <w:r>
        <w:t xml:space="preserve"> </w:t>
      </w:r>
      <w:r>
        <w:rPr>
          <w:rFonts w:hint="eastAsia"/>
        </w:rPr>
        <w:t>в</w:t>
      </w:r>
      <w:r>
        <w:t xml:space="preserve"> </w:t>
      </w:r>
      <w:r>
        <w:rPr>
          <w:rFonts w:hint="eastAsia"/>
        </w:rPr>
        <w:t>субъекте</w:t>
      </w:r>
      <w:r>
        <w:t xml:space="preserve"> </w:t>
      </w:r>
      <w:r>
        <w:rPr>
          <w:rFonts w:hint="eastAsia"/>
        </w:rPr>
        <w:t>Российской</w:t>
      </w:r>
      <w:r>
        <w:t xml:space="preserve"> </w:t>
      </w:r>
      <w:r>
        <w:rPr>
          <w:rFonts w:hint="eastAsia"/>
        </w:rPr>
        <w:t>Федерации</w:t>
      </w:r>
      <w:r>
        <w:t xml:space="preserve">. .79 3.1. </w:t>
      </w:r>
      <w:r>
        <w:rPr>
          <w:rFonts w:hint="eastAsia"/>
        </w:rPr>
        <w:t>Средства</w:t>
      </w:r>
      <w:r>
        <w:t xml:space="preserve"> </w:t>
      </w:r>
      <w:r>
        <w:rPr>
          <w:rFonts w:hint="eastAsia"/>
        </w:rPr>
        <w:t>реализации</w:t>
      </w:r>
      <w:r>
        <w:t xml:space="preserve"> </w:t>
      </w:r>
      <w:r>
        <w:rPr>
          <w:rFonts w:hint="eastAsia"/>
        </w:rPr>
        <w:t>конституционного</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действий</w:t>
      </w:r>
      <w:r>
        <w:t xml:space="preserve"> </w:t>
      </w:r>
      <w:r>
        <w:rPr>
          <w:rFonts w:hint="eastAsia"/>
        </w:rPr>
        <w:t>и</w:t>
      </w:r>
    </w:p>
    <w:p w14:paraId="57FBAAE2" w14:textId="77777777" w:rsidR="00BA284F" w:rsidRDefault="00BA284F" w:rsidP="00BA284F"/>
    <w:p w14:paraId="6CD77572" w14:textId="77777777" w:rsidR="00BA284F" w:rsidRDefault="00BA284F" w:rsidP="00BA284F">
      <w:r>
        <w:rPr>
          <w:rFonts w:hint="eastAsia"/>
        </w:rPr>
        <w:t>решений</w:t>
      </w:r>
      <w:r>
        <w:t xml:space="preserve"> </w:t>
      </w:r>
      <w:r>
        <w:rPr>
          <w:rFonts w:hint="eastAsia"/>
        </w:rPr>
        <w:t>должностных</w:t>
      </w:r>
      <w:r>
        <w:t xml:space="preserve"> </w:t>
      </w:r>
      <w:r>
        <w:rPr>
          <w:rFonts w:hint="eastAsia"/>
        </w:rPr>
        <w:t>лиц</w:t>
      </w:r>
      <w:r>
        <w:t xml:space="preserve"> </w:t>
      </w:r>
      <w:r>
        <w:rPr>
          <w:rFonts w:hint="eastAsia"/>
        </w:rPr>
        <w:t>в</w:t>
      </w:r>
      <w:r>
        <w:t xml:space="preserve"> </w:t>
      </w:r>
      <w:r>
        <w:rPr>
          <w:rFonts w:hint="eastAsia"/>
        </w:rPr>
        <w:t>субъекте</w:t>
      </w:r>
      <w:r>
        <w:t xml:space="preserve"> </w:t>
      </w:r>
      <w:r>
        <w:rPr>
          <w:rFonts w:hint="eastAsia"/>
        </w:rPr>
        <w:t>Российской</w:t>
      </w:r>
      <w:r>
        <w:t xml:space="preserve"> </w:t>
      </w:r>
      <w:r>
        <w:rPr>
          <w:rFonts w:hint="eastAsia"/>
        </w:rPr>
        <w:t>Федерации</w:t>
      </w:r>
    </w:p>
    <w:p w14:paraId="20C182FD" w14:textId="77777777" w:rsidR="00BA284F" w:rsidRDefault="00BA284F" w:rsidP="00BA284F"/>
    <w:p w14:paraId="3ACADF07" w14:textId="77777777" w:rsidR="00BA284F" w:rsidRDefault="00BA284F" w:rsidP="00BA284F">
      <w:r>
        <w:t xml:space="preserve">3.2. </w:t>
      </w:r>
      <w:r>
        <w:rPr>
          <w:rFonts w:hint="eastAsia"/>
        </w:rPr>
        <w:t>Конституционные</w:t>
      </w:r>
      <w:r>
        <w:t xml:space="preserve"> </w:t>
      </w:r>
      <w:r>
        <w:rPr>
          <w:rFonts w:hint="eastAsia"/>
        </w:rPr>
        <w:t>гарантии</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действий</w:t>
      </w:r>
      <w:r>
        <w:t xml:space="preserve"> </w:t>
      </w:r>
      <w:r>
        <w:rPr>
          <w:rFonts w:hint="eastAsia"/>
        </w:rPr>
        <w:t>и</w:t>
      </w:r>
      <w:r>
        <w:t xml:space="preserve"> </w:t>
      </w:r>
      <w:r>
        <w:rPr>
          <w:rFonts w:hint="eastAsia"/>
        </w:rPr>
        <w:t>решений</w:t>
      </w:r>
      <w:r>
        <w:t xml:space="preserve"> </w:t>
      </w:r>
      <w:r>
        <w:rPr>
          <w:rFonts w:hint="eastAsia"/>
        </w:rPr>
        <w:t>должностных</w:t>
      </w:r>
      <w:r>
        <w:t xml:space="preserve"> </w:t>
      </w:r>
      <w:r>
        <w:rPr>
          <w:rFonts w:hint="eastAsia"/>
        </w:rPr>
        <w:t>лиц</w:t>
      </w:r>
      <w:r>
        <w:t xml:space="preserve"> </w:t>
      </w:r>
      <w:r>
        <w:rPr>
          <w:rFonts w:hint="eastAsia"/>
        </w:rPr>
        <w:t>в</w:t>
      </w:r>
      <w:r>
        <w:t xml:space="preserve"> </w:t>
      </w:r>
      <w:r>
        <w:rPr>
          <w:rFonts w:hint="eastAsia"/>
        </w:rPr>
        <w:t>субъекте</w:t>
      </w:r>
      <w:r>
        <w:t xml:space="preserve"> </w:t>
      </w:r>
      <w:r>
        <w:rPr>
          <w:rFonts w:hint="eastAsia"/>
        </w:rPr>
        <w:t>Российской</w:t>
      </w:r>
      <w:r>
        <w:t xml:space="preserve"> </w:t>
      </w:r>
      <w:r>
        <w:rPr>
          <w:rFonts w:hint="eastAsia"/>
        </w:rPr>
        <w:t>Федерации</w:t>
      </w:r>
    </w:p>
    <w:p w14:paraId="13DAF573" w14:textId="77777777" w:rsidR="00BA284F" w:rsidRDefault="00BA284F" w:rsidP="00BA284F"/>
    <w:p w14:paraId="5206F173" w14:textId="77777777" w:rsidR="00BA284F" w:rsidRDefault="00BA284F" w:rsidP="00BA284F">
      <w:r>
        <w:t xml:space="preserve">3.3. </w:t>
      </w:r>
      <w:r>
        <w:rPr>
          <w:rFonts w:hint="eastAsia"/>
        </w:rPr>
        <w:t>Защита</w:t>
      </w:r>
      <w:r>
        <w:t xml:space="preserve"> </w:t>
      </w:r>
      <w:r>
        <w:rPr>
          <w:rFonts w:hint="eastAsia"/>
        </w:rPr>
        <w:t>конституционного</w:t>
      </w:r>
      <w:r>
        <w:t xml:space="preserve"> </w:t>
      </w:r>
      <w:r>
        <w:rPr>
          <w:rFonts w:hint="eastAsia"/>
        </w:rPr>
        <w:t>права</w:t>
      </w:r>
      <w:r>
        <w:t xml:space="preserve"> </w:t>
      </w:r>
      <w:r>
        <w:rPr>
          <w:rFonts w:hint="eastAsia"/>
        </w:rPr>
        <w:t>на</w:t>
      </w:r>
      <w:r>
        <w:t xml:space="preserve"> </w:t>
      </w:r>
      <w:r>
        <w:rPr>
          <w:rFonts w:hint="eastAsia"/>
        </w:rPr>
        <w:t>обжалование</w:t>
      </w:r>
      <w:r>
        <w:t xml:space="preserve"> </w:t>
      </w:r>
      <w:r>
        <w:rPr>
          <w:rFonts w:hint="eastAsia"/>
        </w:rPr>
        <w:t>действий</w:t>
      </w:r>
      <w:r>
        <w:t xml:space="preserve"> </w:t>
      </w:r>
      <w:r>
        <w:rPr>
          <w:rFonts w:hint="eastAsia"/>
        </w:rPr>
        <w:t>и</w:t>
      </w:r>
      <w:r>
        <w:t xml:space="preserve"> </w:t>
      </w:r>
      <w:r>
        <w:rPr>
          <w:rFonts w:hint="eastAsia"/>
        </w:rPr>
        <w:t>решений</w:t>
      </w:r>
      <w:r>
        <w:t xml:space="preserve"> </w:t>
      </w:r>
      <w:r>
        <w:rPr>
          <w:rFonts w:hint="eastAsia"/>
        </w:rPr>
        <w:t>должностных</w:t>
      </w:r>
      <w:r>
        <w:t xml:space="preserve"> </w:t>
      </w:r>
      <w:r>
        <w:rPr>
          <w:rFonts w:hint="eastAsia"/>
        </w:rPr>
        <w:t>лиц</w:t>
      </w:r>
      <w:r>
        <w:t xml:space="preserve"> </w:t>
      </w:r>
      <w:r>
        <w:rPr>
          <w:rFonts w:hint="eastAsia"/>
        </w:rPr>
        <w:t>в</w:t>
      </w:r>
      <w:r>
        <w:t xml:space="preserve"> </w:t>
      </w:r>
      <w:r>
        <w:rPr>
          <w:rFonts w:hint="eastAsia"/>
        </w:rPr>
        <w:t>субъекте</w:t>
      </w:r>
      <w:r>
        <w:t xml:space="preserve"> </w:t>
      </w:r>
      <w:r>
        <w:rPr>
          <w:rFonts w:hint="eastAsia"/>
        </w:rPr>
        <w:t>Российской</w:t>
      </w:r>
      <w:r>
        <w:t xml:space="preserve"> </w:t>
      </w:r>
      <w:r>
        <w:rPr>
          <w:rFonts w:hint="eastAsia"/>
        </w:rPr>
        <w:t>Федерации</w:t>
      </w:r>
    </w:p>
    <w:p w14:paraId="6F69BD37" w14:textId="77777777" w:rsidR="00BA284F" w:rsidRDefault="00BA284F" w:rsidP="00BA284F"/>
    <w:p w14:paraId="468CCB29" w14:textId="77777777" w:rsidR="00BA284F" w:rsidRDefault="00BA284F" w:rsidP="00BA284F">
      <w:r>
        <w:rPr>
          <w:rFonts w:hint="eastAsia"/>
        </w:rPr>
        <w:t>Заключение</w:t>
      </w:r>
    </w:p>
    <w:p w14:paraId="225AB831" w14:textId="77777777" w:rsidR="00BA284F" w:rsidRDefault="00BA284F" w:rsidP="00BA284F"/>
    <w:p w14:paraId="3986B8A9" w14:textId="0D58F08B" w:rsidR="00BA284F" w:rsidRPr="00BA284F" w:rsidRDefault="00BA284F" w:rsidP="00BA284F">
      <w:r>
        <w:rPr>
          <w:rFonts w:hint="eastAsia"/>
        </w:rPr>
        <w:t>Список</w:t>
      </w:r>
      <w:r>
        <w:t xml:space="preserve"> </w:t>
      </w:r>
      <w:r>
        <w:rPr>
          <w:rFonts w:hint="eastAsia"/>
        </w:rPr>
        <w:t>использованных</w:t>
      </w:r>
      <w:r>
        <w:t xml:space="preserve"> </w:t>
      </w:r>
      <w:r>
        <w:rPr>
          <w:rFonts w:hint="eastAsia"/>
        </w:rPr>
        <w:t>источников</w:t>
      </w:r>
    </w:p>
    <w:sectPr w:rsidR="00BA284F" w:rsidRPr="00BA284F" w:rsidSect="00463F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9187" w14:textId="77777777" w:rsidR="00463F0A" w:rsidRDefault="00463F0A">
      <w:pPr>
        <w:spacing w:after="0" w:line="240" w:lineRule="auto"/>
      </w:pPr>
      <w:r>
        <w:separator/>
      </w:r>
    </w:p>
  </w:endnote>
  <w:endnote w:type="continuationSeparator" w:id="0">
    <w:p w14:paraId="47B007CD" w14:textId="77777777" w:rsidR="00463F0A" w:rsidRDefault="0046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13C3" w14:textId="77777777" w:rsidR="00463F0A" w:rsidRDefault="00463F0A"/>
    <w:p w14:paraId="7DC80284" w14:textId="77777777" w:rsidR="00463F0A" w:rsidRDefault="00463F0A"/>
    <w:p w14:paraId="7D158A9E" w14:textId="77777777" w:rsidR="00463F0A" w:rsidRDefault="00463F0A"/>
    <w:p w14:paraId="3E73DB97" w14:textId="77777777" w:rsidR="00463F0A" w:rsidRDefault="00463F0A"/>
    <w:p w14:paraId="7DBC03FF" w14:textId="77777777" w:rsidR="00463F0A" w:rsidRDefault="00463F0A"/>
    <w:p w14:paraId="30F24D2A" w14:textId="77777777" w:rsidR="00463F0A" w:rsidRDefault="00463F0A"/>
    <w:p w14:paraId="5A872417" w14:textId="77777777" w:rsidR="00463F0A" w:rsidRDefault="00463F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2299F8" wp14:editId="3F79C4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05515" w14:textId="77777777" w:rsidR="00463F0A" w:rsidRDefault="00463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2299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305515" w14:textId="77777777" w:rsidR="00463F0A" w:rsidRDefault="00463F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806C69" w14:textId="77777777" w:rsidR="00463F0A" w:rsidRDefault="00463F0A"/>
    <w:p w14:paraId="12CBBAC2" w14:textId="77777777" w:rsidR="00463F0A" w:rsidRDefault="00463F0A"/>
    <w:p w14:paraId="2CC86A50" w14:textId="77777777" w:rsidR="00463F0A" w:rsidRDefault="00463F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870E87" wp14:editId="01452B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9AA91" w14:textId="77777777" w:rsidR="00463F0A" w:rsidRDefault="00463F0A"/>
                          <w:p w14:paraId="258152EC" w14:textId="77777777" w:rsidR="00463F0A" w:rsidRDefault="00463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70E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29AA91" w14:textId="77777777" w:rsidR="00463F0A" w:rsidRDefault="00463F0A"/>
                    <w:p w14:paraId="258152EC" w14:textId="77777777" w:rsidR="00463F0A" w:rsidRDefault="00463F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33DA1" w14:textId="77777777" w:rsidR="00463F0A" w:rsidRDefault="00463F0A"/>
    <w:p w14:paraId="548016AA" w14:textId="77777777" w:rsidR="00463F0A" w:rsidRDefault="00463F0A">
      <w:pPr>
        <w:rPr>
          <w:sz w:val="2"/>
          <w:szCs w:val="2"/>
        </w:rPr>
      </w:pPr>
    </w:p>
    <w:p w14:paraId="50F2550B" w14:textId="77777777" w:rsidR="00463F0A" w:rsidRDefault="00463F0A"/>
    <w:p w14:paraId="7BB5664D" w14:textId="77777777" w:rsidR="00463F0A" w:rsidRDefault="00463F0A">
      <w:pPr>
        <w:spacing w:after="0" w:line="240" w:lineRule="auto"/>
      </w:pPr>
    </w:p>
  </w:footnote>
  <w:footnote w:type="continuationSeparator" w:id="0">
    <w:p w14:paraId="193D4FFF" w14:textId="77777777" w:rsidR="00463F0A" w:rsidRDefault="00463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0A"/>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59950</TotalTime>
  <Pages>2</Pages>
  <Words>218</Words>
  <Characters>1248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1497</cp:revision>
  <cp:lastPrinted>2009-02-06T05:36:00Z</cp:lastPrinted>
  <dcterms:created xsi:type="dcterms:W3CDTF">2024-01-07T13:43:00Z</dcterms:created>
  <dcterms:modified xsi:type="dcterms:W3CDTF">2024-04-07T09:04:00Z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