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F2" w:rsidRDefault="009D4125" w:rsidP="009D4125">
      <w:pPr>
        <w:rPr>
          <w:rFonts w:ascii="Times New Roman" w:eastAsia="Times New Roman" w:hAnsi="Times New Roman" w:cs="Times New Roman"/>
          <w:kern w:val="0"/>
          <w:sz w:val="28"/>
          <w:szCs w:val="28"/>
          <w:lang w:eastAsia="ru-RU"/>
        </w:rPr>
      </w:pPr>
      <w:bookmarkStart w:id="0" w:name="_GoBack"/>
      <w:r w:rsidRPr="009D4125">
        <w:rPr>
          <w:rFonts w:ascii="Times New Roman" w:eastAsia="Times New Roman" w:hAnsi="Times New Roman" w:cs="Times New Roman" w:hint="eastAsia"/>
          <w:kern w:val="0"/>
          <w:sz w:val="28"/>
          <w:szCs w:val="28"/>
          <w:lang w:eastAsia="ru-RU"/>
        </w:rPr>
        <w:t>Логвінова</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Оксана</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Петрівна</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Обмеження</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ризику</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в</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інноваційній</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діяльності</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машинобудівного</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підприємства</w:t>
      </w:r>
      <w:proofErr w:type="gramStart"/>
      <w:r w:rsidRPr="009D4125">
        <w:rPr>
          <w:rFonts w:ascii="Times New Roman" w:eastAsia="Times New Roman" w:hAnsi="Times New Roman" w:cs="Times New Roman"/>
          <w:kern w:val="0"/>
          <w:sz w:val="28"/>
          <w:szCs w:val="28"/>
          <w:lang w:eastAsia="ru-RU"/>
        </w:rPr>
        <w:t>. :</w:t>
      </w:r>
      <w:proofErr w:type="gramEnd"/>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Дис</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канд</w:t>
      </w:r>
      <w:r w:rsidRPr="009D4125">
        <w:rPr>
          <w:rFonts w:ascii="Times New Roman" w:eastAsia="Times New Roman" w:hAnsi="Times New Roman" w:cs="Times New Roman"/>
          <w:kern w:val="0"/>
          <w:sz w:val="28"/>
          <w:szCs w:val="28"/>
          <w:lang w:eastAsia="ru-RU"/>
        </w:rPr>
        <w:t xml:space="preserve">. </w:t>
      </w:r>
      <w:r w:rsidRPr="009D4125">
        <w:rPr>
          <w:rFonts w:ascii="Times New Roman" w:eastAsia="Times New Roman" w:hAnsi="Times New Roman" w:cs="Times New Roman" w:hint="eastAsia"/>
          <w:kern w:val="0"/>
          <w:sz w:val="28"/>
          <w:szCs w:val="28"/>
          <w:lang w:eastAsia="ru-RU"/>
        </w:rPr>
        <w:t>наук</w:t>
      </w:r>
      <w:r w:rsidRPr="009D412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D4125">
        <w:rPr>
          <w:rFonts w:ascii="Times New Roman" w:eastAsia="Times New Roman" w:hAnsi="Times New Roman" w:cs="Times New Roman"/>
          <w:kern w:val="0"/>
          <w:sz w:val="28"/>
          <w:szCs w:val="28"/>
          <w:lang w:eastAsia="ru-RU"/>
        </w:rPr>
        <w:t xml:space="preserve"> 2008</w:t>
      </w:r>
    </w:p>
    <w:p w:rsidR="009D4125" w:rsidRDefault="009D4125" w:rsidP="009D4125"/>
    <w:p w:rsidR="009D4125" w:rsidRDefault="009D4125" w:rsidP="009D4125"/>
    <w:p w:rsidR="009D4125" w:rsidRDefault="009D4125" w:rsidP="009D4125">
      <w:r>
        <w:rPr>
          <w:rFonts w:hint="eastAsia"/>
        </w:rPr>
        <w:t>Логвінова</w:t>
      </w:r>
      <w:r>
        <w:t></w:t>
      </w:r>
      <w:r>
        <w:rPr>
          <w:rFonts w:hint="eastAsia"/>
        </w:rPr>
        <w:t>О</w:t>
      </w:r>
      <w:r>
        <w:t></w:t>
      </w:r>
      <w:r>
        <w:rPr>
          <w:rFonts w:hint="eastAsia"/>
        </w:rPr>
        <w:t>П</w:t>
      </w:r>
      <w:r>
        <w:t></w:t>
      </w:r>
      <w:r>
        <w:t></w:t>
      </w:r>
      <w:r>
        <w:rPr>
          <w:rFonts w:hint="eastAsia"/>
        </w:rPr>
        <w:t>Обмеження</w:t>
      </w:r>
      <w:r>
        <w:t></w:t>
      </w:r>
      <w:r>
        <w:rPr>
          <w:rFonts w:hint="eastAsia"/>
        </w:rPr>
        <w:t>ризику</w:t>
      </w:r>
      <w:r>
        <w:t></w:t>
      </w:r>
      <w:r>
        <w:rPr>
          <w:rFonts w:hint="eastAsia"/>
        </w:rPr>
        <w:t>в</w:t>
      </w:r>
      <w:r>
        <w:t></w:t>
      </w:r>
      <w:r>
        <w:rPr>
          <w:rFonts w:hint="eastAsia"/>
        </w:rPr>
        <w:t>інноваційній</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w:t>
      </w:r>
      <w:r>
        <w:t></w:t>
      </w:r>
      <w:r>
        <w:rPr>
          <w:rFonts w:hint="eastAsia"/>
        </w:rPr>
        <w:t>Рукопис</w:t>
      </w:r>
      <w:r>
        <w:t></w:t>
      </w:r>
    </w:p>
    <w:p w:rsidR="009D4125" w:rsidRDefault="009D4125" w:rsidP="009D4125"/>
    <w:p w:rsidR="009D4125" w:rsidRDefault="009D4125" w:rsidP="009D412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9D4125" w:rsidRDefault="009D4125" w:rsidP="009D4125"/>
    <w:p w:rsidR="009D4125" w:rsidRPr="009D4125" w:rsidRDefault="009D4125" w:rsidP="009D4125">
      <w:r>
        <w:rPr>
          <w:rFonts w:hint="eastAsia"/>
        </w:rPr>
        <w:t>У</w:t>
      </w:r>
      <w:r>
        <w:t></w:t>
      </w:r>
      <w:r>
        <w:rPr>
          <w:rFonts w:hint="eastAsia"/>
        </w:rPr>
        <w:t>дисертаційній</w:t>
      </w:r>
      <w:r>
        <w:t></w:t>
      </w:r>
      <w:r>
        <w:rPr>
          <w:rFonts w:hint="eastAsia"/>
        </w:rPr>
        <w:t>роботі</w:t>
      </w:r>
      <w:r>
        <w:t></w:t>
      </w:r>
      <w:r>
        <w:rPr>
          <w:rFonts w:hint="eastAsia"/>
        </w:rPr>
        <w:t>розглянуто</w:t>
      </w:r>
      <w:r>
        <w:t></w:t>
      </w:r>
      <w:r>
        <w:rPr>
          <w:rFonts w:hint="eastAsia"/>
        </w:rPr>
        <w:t>теоретичні</w:t>
      </w:r>
      <w:r>
        <w:t></w:t>
      </w:r>
      <w:r>
        <w:rPr>
          <w:rFonts w:hint="eastAsia"/>
        </w:rPr>
        <w:t>положення</w:t>
      </w:r>
      <w:r>
        <w:t></w:t>
      </w:r>
      <w:r>
        <w:rPr>
          <w:rFonts w:hint="eastAsia"/>
        </w:rPr>
        <w:t>та</w:t>
      </w:r>
      <w:r>
        <w:t></w:t>
      </w:r>
      <w:r>
        <w:rPr>
          <w:rFonts w:hint="eastAsia"/>
        </w:rPr>
        <w:t>розроблено</w:t>
      </w:r>
      <w:r>
        <w:t></w:t>
      </w:r>
      <w:r>
        <w:rPr>
          <w:rFonts w:hint="eastAsia"/>
        </w:rPr>
        <w:t>методичні</w:t>
      </w:r>
      <w:r>
        <w:t></w:t>
      </w:r>
      <w:r>
        <w:rPr>
          <w:rFonts w:hint="eastAsia"/>
        </w:rPr>
        <w:t>рекомендації</w:t>
      </w:r>
      <w:r>
        <w:t></w:t>
      </w:r>
      <w:r>
        <w:rPr>
          <w:rFonts w:hint="eastAsia"/>
        </w:rPr>
        <w:t>щодо</w:t>
      </w:r>
      <w:r>
        <w:t></w:t>
      </w:r>
      <w:r>
        <w:rPr>
          <w:rFonts w:hint="eastAsia"/>
        </w:rPr>
        <w:t>обмеження</w:t>
      </w:r>
      <w:r>
        <w:t></w:t>
      </w:r>
      <w:r>
        <w:rPr>
          <w:rFonts w:hint="eastAsia"/>
        </w:rPr>
        <w:t>ризику</w:t>
      </w:r>
      <w:r>
        <w:t></w:t>
      </w:r>
      <w:r>
        <w:rPr>
          <w:rFonts w:hint="eastAsia"/>
        </w:rPr>
        <w:t>в</w:t>
      </w:r>
      <w:r>
        <w:t></w:t>
      </w:r>
      <w:r>
        <w:rPr>
          <w:rFonts w:hint="eastAsia"/>
        </w:rPr>
        <w:t>інноваційній</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Визначено</w:t>
      </w:r>
      <w:r>
        <w:t></w:t>
      </w:r>
      <w:r>
        <w:rPr>
          <w:rFonts w:hint="eastAsia"/>
        </w:rPr>
        <w:t>загальноекономічні</w:t>
      </w:r>
      <w:r>
        <w:t></w:t>
      </w:r>
      <w:r>
        <w:rPr>
          <w:rFonts w:hint="eastAsia"/>
        </w:rPr>
        <w:t>та</w:t>
      </w:r>
      <w:r>
        <w:t></w:t>
      </w:r>
      <w:r>
        <w:rPr>
          <w:rFonts w:hint="eastAsia"/>
        </w:rPr>
        <w:t>специфічні</w:t>
      </w:r>
      <w:r>
        <w:t></w:t>
      </w:r>
      <w:r>
        <w:rPr>
          <w:rFonts w:hint="eastAsia"/>
        </w:rPr>
        <w:t>галузеві</w:t>
      </w:r>
      <w:r>
        <w:t></w:t>
      </w:r>
      <w:r>
        <w:rPr>
          <w:rFonts w:hint="eastAsia"/>
        </w:rPr>
        <w:t>характеристики</w:t>
      </w:r>
      <w:r>
        <w:t></w:t>
      </w:r>
      <w:r>
        <w:rPr>
          <w:rFonts w:hint="eastAsia"/>
        </w:rPr>
        <w:t>здійснення</w:t>
      </w:r>
      <w:r>
        <w:t></w:t>
      </w:r>
      <w:r>
        <w:rPr>
          <w:rFonts w:hint="eastAsia"/>
        </w:rPr>
        <w:t>інноваційної</w:t>
      </w:r>
      <w:r>
        <w:t></w:t>
      </w:r>
      <w:r>
        <w:rPr>
          <w:rFonts w:hint="eastAsia"/>
        </w:rPr>
        <w:t>діяльності</w:t>
      </w:r>
      <w:r>
        <w:t></w:t>
      </w:r>
      <w:r>
        <w:rPr>
          <w:rFonts w:hint="eastAsia"/>
        </w:rPr>
        <w:t>на</w:t>
      </w:r>
      <w:r>
        <w:t></w:t>
      </w:r>
      <w:r>
        <w:rPr>
          <w:rFonts w:hint="eastAsia"/>
        </w:rPr>
        <w:t>машинобудівних</w:t>
      </w:r>
      <w:r>
        <w:t></w:t>
      </w:r>
      <w:r>
        <w:rPr>
          <w:rFonts w:hint="eastAsia"/>
        </w:rPr>
        <w:t>підприємствах</w:t>
      </w:r>
      <w:r>
        <w:t></w:t>
      </w:r>
      <w:r>
        <w:t></w:t>
      </w:r>
      <w:r>
        <w:rPr>
          <w:rFonts w:hint="eastAsia"/>
        </w:rPr>
        <w:t>на</w:t>
      </w:r>
      <w:r>
        <w:t></w:t>
      </w:r>
      <w:r>
        <w:rPr>
          <w:rFonts w:hint="eastAsia"/>
        </w:rPr>
        <w:t>основі</w:t>
      </w:r>
      <w:r>
        <w:t></w:t>
      </w:r>
      <w:r>
        <w:rPr>
          <w:rFonts w:hint="eastAsia"/>
        </w:rPr>
        <w:t>чого</w:t>
      </w:r>
      <w:r>
        <w:t></w:t>
      </w:r>
      <w:r>
        <w:rPr>
          <w:rFonts w:hint="eastAsia"/>
        </w:rPr>
        <w:t>уточнено</w:t>
      </w:r>
      <w:r>
        <w:t></w:t>
      </w:r>
      <w:r>
        <w:rPr>
          <w:rFonts w:hint="eastAsia"/>
        </w:rPr>
        <w:t>поняття</w:t>
      </w:r>
      <w:r>
        <w:t></w:t>
      </w:r>
      <w:r>
        <w:rPr>
          <w:rFonts w:hint="eastAsia"/>
        </w:rPr>
        <w:t>інноваційного</w:t>
      </w:r>
      <w:r>
        <w:t></w:t>
      </w:r>
      <w:r>
        <w:rPr>
          <w:rFonts w:hint="eastAsia"/>
        </w:rPr>
        <w:t>потенціалу</w:t>
      </w:r>
      <w:r>
        <w:t></w:t>
      </w:r>
      <w:r>
        <w:rPr>
          <w:rFonts w:hint="eastAsia"/>
        </w:rPr>
        <w:t>та</w:t>
      </w:r>
      <w:r>
        <w:t></w:t>
      </w:r>
      <w:r>
        <w:rPr>
          <w:rFonts w:hint="eastAsia"/>
        </w:rPr>
        <w:t>інноваційної</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Виявлено</w:t>
      </w:r>
      <w:r>
        <w:t></w:t>
      </w:r>
      <w:r>
        <w:rPr>
          <w:rFonts w:hint="eastAsia"/>
        </w:rPr>
        <w:t>сутність</w:t>
      </w:r>
      <w:r>
        <w:t></w:t>
      </w:r>
      <w:r>
        <w:rPr>
          <w:rFonts w:hint="eastAsia"/>
        </w:rPr>
        <w:t>і</w:t>
      </w:r>
      <w:r>
        <w:t></w:t>
      </w:r>
      <w:r>
        <w:rPr>
          <w:rFonts w:hint="eastAsia"/>
        </w:rPr>
        <w:t>зміст</w:t>
      </w:r>
      <w:r>
        <w:t></w:t>
      </w:r>
      <w:r>
        <w:rPr>
          <w:rFonts w:hint="eastAsia"/>
        </w:rPr>
        <w:t>ризику</w:t>
      </w:r>
      <w:r>
        <w:t></w:t>
      </w:r>
      <w:r>
        <w:rPr>
          <w:rFonts w:hint="eastAsia"/>
        </w:rPr>
        <w:t>в</w:t>
      </w:r>
      <w:r>
        <w:t></w:t>
      </w:r>
      <w:r>
        <w:rPr>
          <w:rFonts w:hint="eastAsia"/>
        </w:rPr>
        <w:t>інноваційній</w:t>
      </w:r>
      <w:r>
        <w:t></w:t>
      </w:r>
      <w:r>
        <w:rPr>
          <w:rFonts w:hint="eastAsia"/>
        </w:rPr>
        <w:t>діяльності</w:t>
      </w:r>
      <w:r>
        <w:t></w:t>
      </w:r>
      <w:r>
        <w:rPr>
          <w:rFonts w:hint="eastAsia"/>
        </w:rPr>
        <w:t>машинобудівного</w:t>
      </w:r>
      <w:r>
        <w:t></w:t>
      </w:r>
      <w:r>
        <w:rPr>
          <w:rFonts w:hint="eastAsia"/>
        </w:rPr>
        <w:t>підприємства</w:t>
      </w:r>
      <w:r>
        <w:t></w:t>
      </w:r>
      <w:r>
        <w:rPr>
          <w:rFonts w:hint="eastAsia"/>
        </w:rPr>
        <w:t>та</w:t>
      </w:r>
      <w:r>
        <w:t></w:t>
      </w:r>
      <w:r>
        <w:rPr>
          <w:rFonts w:hint="eastAsia"/>
        </w:rPr>
        <w:t>його</w:t>
      </w:r>
      <w:r>
        <w:t></w:t>
      </w:r>
      <w:r>
        <w:rPr>
          <w:rFonts w:hint="eastAsia"/>
        </w:rPr>
        <w:t>місце</w:t>
      </w:r>
      <w:r>
        <w:t></w:t>
      </w:r>
      <w:r>
        <w:rPr>
          <w:rFonts w:hint="eastAsia"/>
        </w:rPr>
        <w:t>в</w:t>
      </w:r>
      <w:r>
        <w:t></w:t>
      </w:r>
      <w:r>
        <w:rPr>
          <w:rFonts w:hint="eastAsia"/>
        </w:rPr>
        <w:t>структурі</w:t>
      </w:r>
      <w:r>
        <w:t></w:t>
      </w:r>
      <w:r>
        <w:rPr>
          <w:rFonts w:hint="eastAsia"/>
        </w:rPr>
        <w:t>економічного</w:t>
      </w:r>
      <w:r>
        <w:t></w:t>
      </w:r>
      <w:r>
        <w:rPr>
          <w:rFonts w:hint="eastAsia"/>
        </w:rPr>
        <w:t>ризику</w:t>
      </w:r>
      <w:r>
        <w:t></w:t>
      </w:r>
      <w:r>
        <w:rPr>
          <w:rFonts w:hint="eastAsia"/>
        </w:rPr>
        <w:t>на</w:t>
      </w:r>
      <w:r>
        <w:t></w:t>
      </w:r>
      <w:r>
        <w:rPr>
          <w:rFonts w:hint="eastAsia"/>
        </w:rPr>
        <w:t>підприємстві</w:t>
      </w:r>
      <w:r>
        <w:t></w:t>
      </w:r>
      <w:r>
        <w:t></w:t>
      </w:r>
      <w:r>
        <w:rPr>
          <w:rFonts w:hint="eastAsia"/>
        </w:rPr>
        <w:t>Вдосконалено</w:t>
      </w:r>
      <w:r>
        <w:t></w:t>
      </w:r>
      <w:r>
        <w:rPr>
          <w:rFonts w:hint="eastAsia"/>
        </w:rPr>
        <w:t>підхід</w:t>
      </w:r>
      <w:r>
        <w:t></w:t>
      </w:r>
      <w:r>
        <w:rPr>
          <w:rFonts w:hint="eastAsia"/>
        </w:rPr>
        <w:t>до</w:t>
      </w:r>
      <w:r>
        <w:t></w:t>
      </w:r>
      <w:r>
        <w:rPr>
          <w:rFonts w:hint="eastAsia"/>
        </w:rPr>
        <w:t>визначення</w:t>
      </w:r>
      <w:r>
        <w:t></w:t>
      </w:r>
      <w:r>
        <w:rPr>
          <w:rFonts w:hint="eastAsia"/>
        </w:rPr>
        <w:t>структури</w:t>
      </w:r>
      <w:r>
        <w:t></w:t>
      </w:r>
      <w:r>
        <w:rPr>
          <w:rFonts w:hint="eastAsia"/>
        </w:rPr>
        <w:t>інноваційного</w:t>
      </w:r>
      <w:r>
        <w:t></w:t>
      </w:r>
      <w:r>
        <w:rPr>
          <w:rFonts w:hint="eastAsia"/>
        </w:rPr>
        <w:t>потенціалу</w:t>
      </w:r>
      <w:r>
        <w:t></w:t>
      </w:r>
      <w:r>
        <w:rPr>
          <w:rFonts w:hint="eastAsia"/>
        </w:rPr>
        <w:t>машинобудівного</w:t>
      </w:r>
      <w:r>
        <w:t></w:t>
      </w:r>
      <w:r>
        <w:rPr>
          <w:rFonts w:hint="eastAsia"/>
        </w:rPr>
        <w:t>підприємства</w:t>
      </w:r>
      <w:r>
        <w:t></w:t>
      </w:r>
      <w:r>
        <w:rPr>
          <w:rFonts w:hint="eastAsia"/>
        </w:rPr>
        <w:t>шляхом</w:t>
      </w:r>
      <w:r>
        <w:t></w:t>
      </w:r>
      <w:r>
        <w:rPr>
          <w:rFonts w:hint="eastAsia"/>
        </w:rPr>
        <w:t>виокремлення</w:t>
      </w:r>
      <w:r>
        <w:t></w:t>
      </w:r>
      <w:r>
        <w:rPr>
          <w:rFonts w:hint="eastAsia"/>
        </w:rPr>
        <w:t>його</w:t>
      </w:r>
      <w:r>
        <w:t></w:t>
      </w:r>
      <w:r>
        <w:rPr>
          <w:rFonts w:hint="eastAsia"/>
        </w:rPr>
        <w:t>дослідницької</w:t>
      </w:r>
      <w:r>
        <w:t></w:t>
      </w:r>
      <w:r>
        <w:t></w:t>
      </w:r>
      <w:r>
        <w:rPr>
          <w:rFonts w:hint="eastAsia"/>
        </w:rPr>
        <w:t>технологічної</w:t>
      </w:r>
      <w:r>
        <w:t></w:t>
      </w:r>
      <w:r>
        <w:rPr>
          <w:rFonts w:hint="eastAsia"/>
        </w:rPr>
        <w:t>та</w:t>
      </w:r>
      <w:r>
        <w:t></w:t>
      </w:r>
      <w:r>
        <w:rPr>
          <w:rFonts w:hint="eastAsia"/>
        </w:rPr>
        <w:t>стратегічної</w:t>
      </w:r>
      <w:r>
        <w:t></w:t>
      </w:r>
      <w:r>
        <w:rPr>
          <w:rFonts w:hint="eastAsia"/>
        </w:rPr>
        <w:t>складових</w:t>
      </w:r>
      <w:r>
        <w:t></w:t>
      </w:r>
      <w:r>
        <w:t></w:t>
      </w:r>
      <w:r>
        <w:rPr>
          <w:rFonts w:hint="eastAsia"/>
        </w:rPr>
        <w:t>формування</w:t>
      </w:r>
      <w:r>
        <w:t></w:t>
      </w:r>
      <w:r>
        <w:rPr>
          <w:rFonts w:hint="eastAsia"/>
        </w:rPr>
        <w:t>яких</w:t>
      </w:r>
      <w:r>
        <w:t></w:t>
      </w:r>
      <w:r>
        <w:rPr>
          <w:rFonts w:hint="eastAsia"/>
        </w:rPr>
        <w:t>створює</w:t>
      </w:r>
      <w:r>
        <w:t></w:t>
      </w:r>
      <w:r>
        <w:rPr>
          <w:rFonts w:hint="eastAsia"/>
        </w:rPr>
        <w:t>умови</w:t>
      </w:r>
      <w:r>
        <w:t></w:t>
      </w:r>
      <w:r>
        <w:rPr>
          <w:rFonts w:hint="eastAsia"/>
        </w:rPr>
        <w:t>для</w:t>
      </w:r>
      <w:r>
        <w:t></w:t>
      </w:r>
      <w:r>
        <w:rPr>
          <w:rFonts w:hint="eastAsia"/>
        </w:rPr>
        <w:t>здійснення</w:t>
      </w:r>
      <w:r>
        <w:t></w:t>
      </w:r>
      <w:r>
        <w:rPr>
          <w:rFonts w:hint="eastAsia"/>
        </w:rPr>
        <w:t>інноваційної</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Розглянуто</w:t>
      </w:r>
      <w:r>
        <w:t></w:t>
      </w:r>
      <w:r>
        <w:rPr>
          <w:rFonts w:hint="eastAsia"/>
        </w:rPr>
        <w:t>існуючі</w:t>
      </w:r>
      <w:r>
        <w:t></w:t>
      </w:r>
      <w:r>
        <w:rPr>
          <w:rFonts w:hint="eastAsia"/>
        </w:rPr>
        <w:t>способи</w:t>
      </w:r>
      <w:r>
        <w:t></w:t>
      </w:r>
      <w:r>
        <w:rPr>
          <w:rFonts w:hint="eastAsia"/>
        </w:rPr>
        <w:t>оцінки</w:t>
      </w:r>
      <w:r>
        <w:t></w:t>
      </w:r>
      <w:r>
        <w:rPr>
          <w:rFonts w:hint="eastAsia"/>
        </w:rPr>
        <w:t>ризику</w:t>
      </w:r>
      <w:r>
        <w:t></w:t>
      </w:r>
      <w:r>
        <w:rPr>
          <w:rFonts w:hint="eastAsia"/>
        </w:rPr>
        <w:t>в</w:t>
      </w:r>
      <w:r>
        <w:t></w:t>
      </w:r>
      <w:r>
        <w:rPr>
          <w:rFonts w:hint="eastAsia"/>
        </w:rPr>
        <w:t>інноваційній</w:t>
      </w:r>
      <w:r>
        <w:t></w:t>
      </w:r>
      <w:r>
        <w:rPr>
          <w:rFonts w:hint="eastAsia"/>
        </w:rPr>
        <w:t>діяльності</w:t>
      </w:r>
      <w:r>
        <w:t></w:t>
      </w:r>
      <w:r>
        <w:rPr>
          <w:rFonts w:hint="eastAsia"/>
        </w:rPr>
        <w:t>машинобудівного</w:t>
      </w:r>
      <w:r>
        <w:t></w:t>
      </w:r>
      <w:r>
        <w:rPr>
          <w:rFonts w:hint="eastAsia"/>
        </w:rPr>
        <w:t>підприємства</w:t>
      </w:r>
      <w:r>
        <w:t></w:t>
      </w:r>
      <w:r>
        <w:t></w:t>
      </w:r>
      <w:r>
        <w:rPr>
          <w:rFonts w:hint="eastAsia"/>
        </w:rPr>
        <w:t>на</w:t>
      </w:r>
      <w:r>
        <w:t></w:t>
      </w:r>
      <w:r>
        <w:rPr>
          <w:rFonts w:hint="eastAsia"/>
        </w:rPr>
        <w:t>основі</w:t>
      </w:r>
      <w:r>
        <w:t></w:t>
      </w:r>
      <w:r>
        <w:rPr>
          <w:rFonts w:hint="eastAsia"/>
        </w:rPr>
        <w:t>чого</w:t>
      </w:r>
      <w:r>
        <w:t></w:t>
      </w:r>
      <w:r>
        <w:rPr>
          <w:rFonts w:hint="eastAsia"/>
        </w:rPr>
        <w:t>введено</w:t>
      </w:r>
      <w:r>
        <w:t></w:t>
      </w:r>
      <w:r>
        <w:rPr>
          <w:rFonts w:hint="eastAsia"/>
        </w:rPr>
        <w:t>поняття</w:t>
      </w:r>
      <w:r>
        <w:t></w:t>
      </w:r>
      <w:r>
        <w:rPr>
          <w:rFonts w:hint="eastAsia"/>
        </w:rPr>
        <w:t>ризикостійкості</w:t>
      </w:r>
      <w:r>
        <w:t></w:t>
      </w:r>
      <w:r>
        <w:rPr>
          <w:rFonts w:hint="eastAsia"/>
        </w:rPr>
        <w:t>інноваційного</w:t>
      </w:r>
      <w:r>
        <w:t></w:t>
      </w:r>
      <w:r>
        <w:rPr>
          <w:rFonts w:hint="eastAsia"/>
        </w:rPr>
        <w:t>потенціалу</w:t>
      </w:r>
      <w:r>
        <w:t></w:t>
      </w:r>
      <w:r>
        <w:rPr>
          <w:rFonts w:hint="eastAsia"/>
        </w:rPr>
        <w:t>та</w:t>
      </w:r>
      <w:r>
        <w:t></w:t>
      </w:r>
      <w:r>
        <w:rPr>
          <w:rFonts w:hint="eastAsia"/>
        </w:rPr>
        <w:t>запропоновано</w:t>
      </w:r>
      <w:r>
        <w:t></w:t>
      </w:r>
      <w:r>
        <w:rPr>
          <w:rFonts w:hint="eastAsia"/>
        </w:rPr>
        <w:t>підхід</w:t>
      </w:r>
      <w:r>
        <w:t></w:t>
      </w:r>
      <w:r>
        <w:rPr>
          <w:rFonts w:hint="eastAsia"/>
        </w:rPr>
        <w:t>до</w:t>
      </w:r>
      <w:r>
        <w:t></w:t>
      </w:r>
      <w:r>
        <w:rPr>
          <w:rFonts w:hint="eastAsia"/>
        </w:rPr>
        <w:t>вибору</w:t>
      </w:r>
      <w:r>
        <w:t></w:t>
      </w:r>
      <w:r>
        <w:rPr>
          <w:rFonts w:hint="eastAsia"/>
        </w:rPr>
        <w:t>способу</w:t>
      </w:r>
      <w:r>
        <w:t></w:t>
      </w:r>
      <w:r>
        <w:rPr>
          <w:rFonts w:hint="eastAsia"/>
        </w:rPr>
        <w:t>обмеження</w:t>
      </w:r>
      <w:r>
        <w:t></w:t>
      </w:r>
      <w:r>
        <w:rPr>
          <w:rFonts w:hint="eastAsia"/>
        </w:rPr>
        <w:t>ризику</w:t>
      </w:r>
      <w:r>
        <w:t></w:t>
      </w:r>
      <w:r>
        <w:rPr>
          <w:rFonts w:hint="eastAsia"/>
        </w:rPr>
        <w:t>в</w:t>
      </w:r>
      <w:r>
        <w:t></w:t>
      </w:r>
      <w:r>
        <w:rPr>
          <w:rFonts w:hint="eastAsia"/>
        </w:rPr>
        <w:t>інноваційній</w:t>
      </w:r>
      <w:r>
        <w:t></w:t>
      </w:r>
      <w:r>
        <w:rPr>
          <w:rFonts w:hint="eastAsia"/>
        </w:rPr>
        <w:t>діяльності</w:t>
      </w:r>
      <w:r>
        <w:t></w:t>
      </w:r>
      <w:r>
        <w:rPr>
          <w:rFonts w:hint="eastAsia"/>
        </w:rPr>
        <w:t>за</w:t>
      </w:r>
      <w:r>
        <w:t></w:t>
      </w:r>
      <w:r>
        <w:rPr>
          <w:rFonts w:hint="eastAsia"/>
        </w:rPr>
        <w:t>критерієм</w:t>
      </w:r>
      <w:r>
        <w:t></w:t>
      </w:r>
      <w:r>
        <w:rPr>
          <w:rFonts w:hint="eastAsia"/>
        </w:rPr>
        <w:t>ризикостійкості</w:t>
      </w:r>
      <w:r>
        <w:t></w:t>
      </w:r>
      <w:r>
        <w:rPr>
          <w:rFonts w:hint="eastAsia"/>
        </w:rPr>
        <w:t>інноваційного</w:t>
      </w:r>
      <w:r>
        <w:t></w:t>
      </w:r>
      <w:r>
        <w:rPr>
          <w:rFonts w:hint="eastAsia"/>
        </w:rPr>
        <w:t>потенціалу</w:t>
      </w:r>
      <w:r>
        <w:t></w:t>
      </w:r>
      <w:r>
        <w:rPr>
          <w:rFonts w:hint="eastAsia"/>
        </w:rPr>
        <w:t>підприємства</w:t>
      </w:r>
      <w:r>
        <w:t></w:t>
      </w:r>
      <w:r>
        <w:t></w:t>
      </w:r>
      <w:r>
        <w:rPr>
          <w:rFonts w:hint="eastAsia"/>
        </w:rPr>
        <w:t>Виявлено</w:t>
      </w:r>
      <w:r>
        <w:t></w:t>
      </w:r>
      <w:r>
        <w:rPr>
          <w:rFonts w:hint="eastAsia"/>
        </w:rPr>
        <w:t>ефект</w:t>
      </w:r>
      <w:r>
        <w:t></w:t>
      </w:r>
      <w:r>
        <w:rPr>
          <w:rFonts w:hint="eastAsia"/>
        </w:rPr>
        <w:t>обмеження</w:t>
      </w:r>
      <w:r>
        <w:t></w:t>
      </w:r>
      <w:r>
        <w:rPr>
          <w:rFonts w:hint="eastAsia"/>
        </w:rPr>
        <w:t>ризику</w:t>
      </w:r>
      <w:r>
        <w:t></w:t>
      </w:r>
      <w:r>
        <w:rPr>
          <w:rFonts w:hint="eastAsia"/>
        </w:rPr>
        <w:t>в</w:t>
      </w:r>
      <w:r>
        <w:t></w:t>
      </w:r>
      <w:r>
        <w:rPr>
          <w:rFonts w:hint="eastAsia"/>
        </w:rPr>
        <w:t>інноваційній</w:t>
      </w:r>
      <w:r>
        <w:t></w:t>
      </w:r>
      <w:r>
        <w:rPr>
          <w:rFonts w:hint="eastAsia"/>
        </w:rPr>
        <w:t>діяльності</w:t>
      </w:r>
      <w:r>
        <w:t></w:t>
      </w:r>
      <w:r>
        <w:rPr>
          <w:rFonts w:hint="eastAsia"/>
        </w:rPr>
        <w:t>при</w:t>
      </w:r>
      <w:r>
        <w:t></w:t>
      </w:r>
      <w:r>
        <w:rPr>
          <w:rFonts w:hint="eastAsia"/>
        </w:rPr>
        <w:t>здійсненні</w:t>
      </w:r>
      <w:r>
        <w:t></w:t>
      </w:r>
      <w:r>
        <w:rPr>
          <w:rFonts w:hint="eastAsia"/>
        </w:rPr>
        <w:t>диверсифікації</w:t>
      </w:r>
      <w:r>
        <w:t></w:t>
      </w:r>
      <w:r>
        <w:t></w:t>
      </w:r>
      <w:r>
        <w:rPr>
          <w:rFonts w:hint="eastAsia"/>
        </w:rPr>
        <w:t>Використано</w:t>
      </w:r>
      <w:r>
        <w:t></w:t>
      </w:r>
      <w:r>
        <w:rPr>
          <w:rFonts w:hint="eastAsia"/>
        </w:rPr>
        <w:t>розроблені</w:t>
      </w:r>
      <w:r>
        <w:t></w:t>
      </w:r>
      <w:r>
        <w:rPr>
          <w:rFonts w:hint="eastAsia"/>
        </w:rPr>
        <w:t>рекомендації</w:t>
      </w:r>
      <w:r>
        <w:t></w:t>
      </w:r>
      <w:r>
        <w:rPr>
          <w:rFonts w:hint="eastAsia"/>
        </w:rPr>
        <w:t>щодо</w:t>
      </w:r>
      <w:r>
        <w:t></w:t>
      </w:r>
      <w:r>
        <w:rPr>
          <w:rFonts w:hint="eastAsia"/>
        </w:rPr>
        <w:t>обмеження</w:t>
      </w:r>
      <w:r>
        <w:t></w:t>
      </w:r>
      <w:r>
        <w:rPr>
          <w:rFonts w:hint="eastAsia"/>
        </w:rPr>
        <w:t>ризику</w:t>
      </w:r>
      <w:r>
        <w:t></w:t>
      </w:r>
      <w:r>
        <w:rPr>
          <w:rFonts w:hint="eastAsia"/>
        </w:rPr>
        <w:t>в</w:t>
      </w:r>
      <w:r>
        <w:t></w:t>
      </w:r>
      <w:r>
        <w:rPr>
          <w:rFonts w:hint="eastAsia"/>
        </w:rPr>
        <w:t>інноваційній</w:t>
      </w:r>
      <w:r>
        <w:t></w:t>
      </w:r>
      <w:r>
        <w:rPr>
          <w:rFonts w:hint="eastAsia"/>
        </w:rPr>
        <w:t>діяльності</w:t>
      </w:r>
      <w:r>
        <w:t></w:t>
      </w:r>
      <w:r>
        <w:rPr>
          <w:rFonts w:hint="eastAsia"/>
        </w:rPr>
        <w:t>машинобудівного</w:t>
      </w:r>
      <w:r>
        <w:t></w:t>
      </w:r>
      <w:r>
        <w:rPr>
          <w:rFonts w:hint="eastAsia"/>
        </w:rPr>
        <w:t>підприємства</w:t>
      </w:r>
      <w:r>
        <w:t></w:t>
      </w:r>
      <w:bookmarkEnd w:id="0"/>
    </w:p>
    <w:sectPr w:rsidR="009D4125" w:rsidRPr="009D41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200" w:rsidRDefault="00710200">
      <w:pPr>
        <w:spacing w:after="0" w:line="240" w:lineRule="auto"/>
      </w:pPr>
      <w:r>
        <w:separator/>
      </w:r>
    </w:p>
  </w:endnote>
  <w:endnote w:type="continuationSeparator" w:id="0">
    <w:p w:rsidR="00710200" w:rsidRDefault="0071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200" w:rsidRDefault="00710200"/>
    <w:p w:rsidR="00710200" w:rsidRDefault="00710200"/>
    <w:p w:rsidR="00710200" w:rsidRDefault="00710200"/>
    <w:p w:rsidR="00710200" w:rsidRDefault="00710200"/>
    <w:p w:rsidR="00710200" w:rsidRDefault="00710200"/>
    <w:p w:rsidR="00710200" w:rsidRDefault="00710200"/>
    <w:p w:rsidR="00710200" w:rsidRDefault="0071020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00" w:rsidRDefault="00710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0200" w:rsidRDefault="00710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0200" w:rsidRDefault="00710200"/>
    <w:p w:rsidR="00710200" w:rsidRDefault="00710200"/>
    <w:p w:rsidR="00710200" w:rsidRDefault="0071020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00" w:rsidRDefault="00710200"/>
                          <w:p w:rsidR="00710200" w:rsidRDefault="007102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0200" w:rsidRDefault="00710200"/>
                    <w:p w:rsidR="00710200" w:rsidRDefault="007102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0200" w:rsidRDefault="00710200"/>
    <w:p w:rsidR="00710200" w:rsidRDefault="00710200">
      <w:pPr>
        <w:rPr>
          <w:sz w:val="2"/>
          <w:szCs w:val="2"/>
        </w:rPr>
      </w:pPr>
    </w:p>
    <w:p w:rsidR="00710200" w:rsidRDefault="00710200"/>
    <w:p w:rsidR="00710200" w:rsidRDefault="00710200">
      <w:pPr>
        <w:spacing w:after="0" w:line="240" w:lineRule="auto"/>
      </w:pPr>
    </w:p>
  </w:footnote>
  <w:footnote w:type="continuationSeparator" w:id="0">
    <w:p w:rsidR="00710200" w:rsidRDefault="00710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00"/>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7E909-6E96-4FC8-BFB6-33AFFF51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16705</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666</cp:revision>
  <cp:lastPrinted>2009-02-06T05:36:00Z</cp:lastPrinted>
  <dcterms:created xsi:type="dcterms:W3CDTF">2023-09-07T12:38:00Z</dcterms:created>
  <dcterms:modified xsi:type="dcterms:W3CDTF">2023-11-19T08:59:00Z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