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Кубявка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Микола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Богданович</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w:t>
      </w:r>
      <w:r w:rsidRPr="00C2706B">
        <w:rPr>
          <w:rFonts w:ascii="Verdana" w:eastAsia="Times New Roman" w:hAnsi="Verdana" w:cs="Times New Roman"/>
          <w:color w:val="000000"/>
          <w:kern w:val="0"/>
          <w:sz w:val="24"/>
          <w:szCs w:val="24"/>
          <w:lang w:eastAsia="ru-RU"/>
        </w:rPr>
        <w:t>&amp;rsquo;</w:t>
      </w:r>
      <w:r w:rsidRPr="00C2706B">
        <w:rPr>
          <w:rFonts w:ascii="Verdana" w:eastAsia="Times New Roman" w:hAnsi="Verdana" w:cs="Times New Roman" w:hint="eastAsia"/>
          <w:color w:val="000000"/>
          <w:kern w:val="0"/>
          <w:sz w:val="24"/>
          <w:szCs w:val="24"/>
          <w:lang w:eastAsia="ru-RU"/>
        </w:rPr>
        <w:t>юнкт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штатний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w:t>
      </w:r>
      <w:r w:rsidRPr="00C2706B">
        <w:rPr>
          <w:rFonts w:ascii="Verdana" w:eastAsia="Times New Roman" w:hAnsi="Verdana" w:cs="Times New Roman"/>
          <w:color w:val="000000"/>
          <w:kern w:val="0"/>
          <w:sz w:val="24"/>
          <w:szCs w:val="24"/>
          <w:lang w:eastAsia="ru-RU"/>
        </w:rPr>
        <w:t>&amp;shy;</w:t>
      </w:r>
      <w:r w:rsidRPr="00C2706B">
        <w:rPr>
          <w:rFonts w:ascii="Verdana" w:eastAsia="Times New Roman" w:hAnsi="Verdana" w:cs="Times New Roman" w:hint="eastAsia"/>
          <w:color w:val="000000"/>
          <w:kern w:val="0"/>
          <w:sz w:val="24"/>
          <w:szCs w:val="24"/>
          <w:lang w:eastAsia="ru-RU"/>
        </w:rPr>
        <w:t>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організаційного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відділення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інституту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Київ</w:t>
      </w:r>
      <w:r w:rsidRPr="00C2706B">
        <w:rPr>
          <w:rFonts w:ascii="Verdana" w:eastAsia="Times New Roman" w:hAnsi="Verdana" w:cs="Times New Roman"/>
          <w:color w:val="000000"/>
          <w:kern w:val="0"/>
          <w:sz w:val="24"/>
          <w:szCs w:val="24"/>
          <w:lang w:eastAsia="ru-RU"/>
        </w:rPr>
        <w:t>&amp;shy;</w:t>
      </w:r>
      <w:r w:rsidRPr="00C2706B">
        <w:rPr>
          <w:rFonts w:ascii="Verdana" w:eastAsia="Times New Roman" w:hAnsi="Verdana" w:cs="Times New Roman" w:hint="eastAsia"/>
          <w:color w:val="000000"/>
          <w:kern w:val="0"/>
          <w:sz w:val="24"/>
          <w:szCs w:val="24"/>
          <w:lang w:eastAsia="ru-RU"/>
        </w:rPr>
        <w:t>ського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національного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університету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імені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Тараса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Шевченка</w:t>
      </w:r>
      <w:r w:rsidRPr="00C2706B">
        <w:rPr>
          <w:rFonts w:ascii="Verdana" w:eastAsia="Times New Roman" w:hAnsi="Verdana" w:cs="Times New Roman"/>
          <w:color w:val="000000"/>
          <w:kern w:val="0"/>
          <w:sz w:val="24"/>
          <w:szCs w:val="24"/>
          <w:lang w:eastAsia="ru-RU"/>
        </w:rPr>
        <w:t>: &amp;laquo;</w:t>
      </w: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w:t>
      </w:r>
      <w:r w:rsidRPr="00C2706B">
        <w:rPr>
          <w:rFonts w:ascii="Verdana" w:eastAsia="Times New Roman" w:hAnsi="Verdana" w:cs="Times New Roman"/>
          <w:color w:val="000000"/>
          <w:kern w:val="0"/>
          <w:sz w:val="24"/>
          <w:szCs w:val="24"/>
          <w:lang w:eastAsia="ru-RU"/>
        </w:rPr>
        <w:t>&amp;shy;</w:t>
      </w:r>
      <w:r w:rsidRPr="00C2706B">
        <w:rPr>
          <w:rFonts w:ascii="Verdana" w:eastAsia="Times New Roman" w:hAnsi="Verdana" w:cs="Times New Roman" w:hint="eastAsia"/>
          <w:color w:val="000000"/>
          <w:kern w:val="0"/>
          <w:sz w:val="24"/>
          <w:szCs w:val="24"/>
          <w:lang w:eastAsia="ru-RU"/>
        </w:rPr>
        <w:t>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 xml:space="preserve">&amp;raquo; (05.13.06 - </w:t>
      </w:r>
      <w:r w:rsidRPr="00C2706B">
        <w:rPr>
          <w:rFonts w:ascii="Verdana" w:eastAsia="Times New Roman" w:hAnsi="Verdana" w:cs="Times New Roman" w:hint="eastAsia"/>
          <w:color w:val="000000"/>
          <w:kern w:val="0"/>
          <w:sz w:val="24"/>
          <w:szCs w:val="24"/>
          <w:lang w:eastAsia="ru-RU"/>
        </w:rPr>
        <w:t>інфор</w:t>
      </w:r>
      <w:r w:rsidRPr="00C2706B">
        <w:rPr>
          <w:rFonts w:ascii="Verdana" w:eastAsia="Times New Roman" w:hAnsi="Verdana" w:cs="Times New Roman"/>
          <w:color w:val="000000"/>
          <w:kern w:val="0"/>
          <w:sz w:val="24"/>
          <w:szCs w:val="24"/>
          <w:lang w:eastAsia="ru-RU"/>
        </w:rPr>
        <w:t>&amp;shy;</w:t>
      </w:r>
      <w:r w:rsidRPr="00C2706B">
        <w:rPr>
          <w:rFonts w:ascii="Verdana" w:eastAsia="Times New Roman" w:hAnsi="Verdana" w:cs="Times New Roman" w:hint="eastAsia"/>
          <w:color w:val="000000"/>
          <w:kern w:val="0"/>
          <w:sz w:val="24"/>
          <w:szCs w:val="24"/>
          <w:lang w:eastAsia="ru-RU"/>
        </w:rPr>
        <w:t>маційні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Спецрада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w:t>
      </w:r>
      <w:r w:rsidRPr="00C2706B">
        <w:rPr>
          <w:rFonts w:ascii="Verdana" w:eastAsia="Times New Roman" w:hAnsi="Verdana" w:cs="Times New Roman"/>
          <w:color w:val="000000"/>
          <w:kern w:val="0"/>
          <w:sz w:val="24"/>
          <w:szCs w:val="24"/>
          <w:lang w:eastAsia="ru-RU"/>
        </w:rPr>
        <w:t xml:space="preserve"> 26.001.51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Київському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національному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університеті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імені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Тараса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Шевченка</w:t>
      </w:r>
    </w:p>
    <w:p w:rsidR="00C2706B" w:rsidRPr="00C2706B" w:rsidRDefault="00C2706B" w:rsidP="00C2706B">
      <w:pPr>
        <w:rPr>
          <w:rFonts w:ascii="Verdana" w:eastAsia="Times New Roman" w:hAnsi="Verdana" w:cs="Times New Roman"/>
          <w:color w:val="000000"/>
          <w:kern w:val="0"/>
          <w:sz w:val="24"/>
          <w:szCs w:val="24"/>
          <w:lang w:eastAsia="ru-RU"/>
        </w:rPr>
      </w:pPr>
    </w:p>
    <w:p w:rsidR="00C2706B" w:rsidRPr="00C2706B" w:rsidRDefault="00C2706B" w:rsidP="00C2706B">
      <w:pPr>
        <w:rPr>
          <w:rFonts w:ascii="Verdana" w:eastAsia="Times New Roman" w:hAnsi="Verdana" w:cs="Times New Roman"/>
          <w:color w:val="000000"/>
          <w:kern w:val="0"/>
          <w:sz w:val="24"/>
          <w:szCs w:val="24"/>
          <w:lang w:eastAsia="ru-RU"/>
        </w:rPr>
      </w:pPr>
    </w:p>
    <w:p w:rsidR="00C2706B" w:rsidRPr="00C2706B" w:rsidRDefault="00C2706B" w:rsidP="00C2706B">
      <w:pPr>
        <w:rPr>
          <w:rFonts w:ascii="Verdana" w:eastAsia="Times New Roman" w:hAnsi="Verdana" w:cs="Times New Roman"/>
          <w:color w:val="000000"/>
          <w:kern w:val="0"/>
          <w:sz w:val="24"/>
          <w:szCs w:val="24"/>
          <w:lang w:eastAsia="ru-RU"/>
        </w:rPr>
      </w:pPr>
    </w:p>
    <w:p w:rsidR="00C2706B" w:rsidRPr="00C2706B" w:rsidRDefault="00C2706B" w:rsidP="00C2706B">
      <w:pPr>
        <w:rPr>
          <w:rFonts w:ascii="Verdana" w:eastAsia="Times New Roman" w:hAnsi="Verdana" w:cs="Times New Roman"/>
          <w:color w:val="000000"/>
          <w:kern w:val="0"/>
          <w:sz w:val="24"/>
          <w:szCs w:val="24"/>
          <w:lang w:eastAsia="ru-RU"/>
        </w:rPr>
      </w:pP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Київський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національний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університет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імені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Тараса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Шевченка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Міністерство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освіти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України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Київський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національний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університет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імені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Тараса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Шевченка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Міністерство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освіти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України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Кваліфікаційна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праця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правах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рукопису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КУБЯВКА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МИКОЛА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БОГДАНОВИЧ</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УДК</w:t>
      </w:r>
      <w:r w:rsidRPr="00C2706B">
        <w:rPr>
          <w:rFonts w:ascii="Verdana" w:eastAsia="Times New Roman" w:hAnsi="Verdana" w:cs="Times New Roman"/>
          <w:color w:val="000000"/>
          <w:kern w:val="0"/>
          <w:sz w:val="24"/>
          <w:szCs w:val="24"/>
          <w:lang w:eastAsia="ru-RU"/>
        </w:rPr>
        <w:t xml:space="preserve"> 004.89: 004.912</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ДИСЕРТАЦІЯ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Спеціальність</w:t>
      </w:r>
      <w:r w:rsidRPr="00C2706B">
        <w:rPr>
          <w:rFonts w:ascii="Verdana" w:eastAsia="Times New Roman" w:hAnsi="Verdana" w:cs="Times New Roman"/>
          <w:color w:val="000000"/>
          <w:kern w:val="0"/>
          <w:sz w:val="24"/>
          <w:szCs w:val="24"/>
          <w:lang w:eastAsia="ru-RU"/>
        </w:rPr>
        <w:t xml:space="preserve"> 05.13.06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Подається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здобуття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ступеня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кандидата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технічних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Дисертація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містить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власних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ідей</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результатів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інших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авторів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мають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посилання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відповідне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джерело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_______________ </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Б</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Кубявка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Науковий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керівник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Тесля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Юрій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Миколайович</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доктор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технічних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професор</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Київ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2017</w:t>
      </w:r>
    </w:p>
    <w:p w:rsidR="00C2706B" w:rsidRPr="00C2706B" w:rsidRDefault="00C2706B" w:rsidP="00C2706B">
      <w:pPr>
        <w:rPr>
          <w:rFonts w:ascii="Verdana" w:eastAsia="Times New Roman" w:hAnsi="Verdana" w:cs="Times New Roman"/>
          <w:color w:val="000000"/>
          <w:kern w:val="0"/>
          <w:sz w:val="24"/>
          <w:szCs w:val="24"/>
          <w:lang w:eastAsia="ru-RU"/>
        </w:rPr>
      </w:pPr>
    </w:p>
    <w:p w:rsidR="00C2706B" w:rsidRPr="00C2706B" w:rsidRDefault="00C2706B" w:rsidP="00C2706B">
      <w:pPr>
        <w:rPr>
          <w:rFonts w:ascii="Verdana" w:eastAsia="Times New Roman" w:hAnsi="Verdana" w:cs="Times New Roman"/>
          <w:color w:val="000000"/>
          <w:kern w:val="0"/>
          <w:sz w:val="24"/>
          <w:szCs w:val="24"/>
          <w:lang w:eastAsia="ru-RU"/>
        </w:rPr>
      </w:pPr>
    </w:p>
    <w:p w:rsidR="00C2706B" w:rsidRPr="00C2706B" w:rsidRDefault="00C2706B" w:rsidP="00C2706B">
      <w:pPr>
        <w:rPr>
          <w:rFonts w:ascii="Verdana" w:eastAsia="Times New Roman" w:hAnsi="Verdana" w:cs="Times New Roman"/>
          <w:color w:val="000000"/>
          <w:kern w:val="0"/>
          <w:sz w:val="24"/>
          <w:szCs w:val="24"/>
          <w:lang w:eastAsia="ru-RU"/>
        </w:rPr>
      </w:pP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ЗМІСТ</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ВСТУП</w:t>
      </w:r>
      <w:r w:rsidRPr="00C2706B">
        <w:rPr>
          <w:rFonts w:ascii="Verdana" w:eastAsia="Times New Roman" w:hAnsi="Verdana" w:cs="Times New Roman"/>
          <w:color w:val="000000"/>
          <w:kern w:val="0"/>
          <w:sz w:val="24"/>
          <w:szCs w:val="24"/>
          <w:lang w:eastAsia="ru-RU"/>
        </w:rPr>
        <w:t>........................................................................................................................... 19</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РОЗДІЛ</w:t>
      </w:r>
      <w:r w:rsidRPr="00C2706B">
        <w:rPr>
          <w:rFonts w:ascii="Verdana" w:eastAsia="Times New Roman" w:hAnsi="Verdana" w:cs="Times New Roman"/>
          <w:color w:val="000000"/>
          <w:kern w:val="0"/>
          <w:sz w:val="24"/>
          <w:szCs w:val="24"/>
          <w:lang w:eastAsia="ru-RU"/>
        </w:rPr>
        <w:t xml:space="preserve"> 1.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w:t>
      </w:r>
      <w:r w:rsidRPr="00C2706B">
        <w:rPr>
          <w:rFonts w:ascii="Verdana" w:eastAsia="Times New Roman" w:hAnsi="Verdana" w:cs="Times New Roman"/>
          <w:color w:val="000000"/>
          <w:kern w:val="0"/>
          <w:sz w:val="24"/>
          <w:szCs w:val="24"/>
          <w:lang w:eastAsia="ru-RU"/>
        </w:rPr>
        <w:t>......................................... 27</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1.1. </w:t>
      </w:r>
      <w:r w:rsidRPr="00C2706B">
        <w:rPr>
          <w:rFonts w:ascii="Verdana" w:eastAsia="Times New Roman" w:hAnsi="Verdana" w:cs="Times New Roman" w:hint="eastAsia"/>
          <w:color w:val="000000"/>
          <w:kern w:val="0"/>
          <w:sz w:val="24"/>
          <w:szCs w:val="24"/>
          <w:lang w:eastAsia="ru-RU"/>
        </w:rPr>
        <w:t>Аналіз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інструментів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війнах</w:t>
      </w:r>
      <w:r w:rsidRPr="00C2706B">
        <w:rPr>
          <w:rFonts w:ascii="Verdana" w:eastAsia="Times New Roman" w:hAnsi="Verdana" w:cs="Times New Roman"/>
          <w:color w:val="000000"/>
          <w:kern w:val="0"/>
          <w:sz w:val="24"/>
          <w:szCs w:val="24"/>
          <w:lang w:eastAsia="ru-RU"/>
        </w:rPr>
        <w:t xml:space="preserve"> .............................. 27</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1.2.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w:t>
      </w:r>
      <w:r w:rsidRPr="00C2706B">
        <w:rPr>
          <w:rFonts w:ascii="Verdana" w:eastAsia="Times New Roman" w:hAnsi="Verdana" w:cs="Times New Roman"/>
          <w:color w:val="000000"/>
          <w:kern w:val="0"/>
          <w:sz w:val="24"/>
          <w:szCs w:val="24"/>
          <w:lang w:eastAsia="ru-RU"/>
        </w:rPr>
        <w:t>....................................... 32</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1.3.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противника</w:t>
      </w:r>
      <w:r w:rsidRPr="00C2706B">
        <w:rPr>
          <w:rFonts w:ascii="Verdana" w:eastAsia="Times New Roman" w:hAnsi="Verdana" w:cs="Times New Roman"/>
          <w:color w:val="000000"/>
          <w:kern w:val="0"/>
          <w:sz w:val="24"/>
          <w:szCs w:val="24"/>
          <w:lang w:eastAsia="ru-RU"/>
        </w:rPr>
        <w:t xml:space="preserve"> ..................................................................................................................... 36</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1.4. </w:t>
      </w:r>
      <w:r w:rsidRPr="00C2706B">
        <w:rPr>
          <w:rFonts w:ascii="Verdana" w:eastAsia="Times New Roman" w:hAnsi="Verdana" w:cs="Times New Roman" w:hint="eastAsia"/>
          <w:color w:val="000000"/>
          <w:kern w:val="0"/>
          <w:sz w:val="24"/>
          <w:szCs w:val="24"/>
          <w:lang w:eastAsia="ru-RU"/>
        </w:rPr>
        <w:t>Аналіз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сучасних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природномовних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текстів</w:t>
      </w:r>
      <w:r w:rsidRPr="00C2706B">
        <w:rPr>
          <w:rFonts w:ascii="Verdana" w:eastAsia="Times New Roman" w:hAnsi="Verdana" w:cs="Times New Roman"/>
          <w:color w:val="000000"/>
          <w:kern w:val="0"/>
          <w:sz w:val="24"/>
          <w:szCs w:val="24"/>
          <w:lang w:eastAsia="ru-RU"/>
        </w:rPr>
        <w:t>.............................. 40</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1.5. </w:t>
      </w:r>
      <w:r w:rsidRPr="00C2706B">
        <w:rPr>
          <w:rFonts w:ascii="Verdana" w:eastAsia="Times New Roman" w:hAnsi="Verdana" w:cs="Times New Roman" w:hint="eastAsia"/>
          <w:color w:val="000000"/>
          <w:kern w:val="0"/>
          <w:sz w:val="24"/>
          <w:szCs w:val="24"/>
          <w:lang w:eastAsia="ru-RU"/>
        </w:rPr>
        <w:t>Гібридна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війна</w:t>
      </w:r>
      <w:r w:rsidRPr="00C2706B">
        <w:rPr>
          <w:rFonts w:ascii="Verdana" w:eastAsia="Times New Roman" w:hAnsi="Verdana" w:cs="Times New Roman"/>
          <w:color w:val="000000"/>
          <w:kern w:val="0"/>
          <w:sz w:val="24"/>
          <w:szCs w:val="24"/>
          <w:lang w:eastAsia="ru-RU"/>
        </w:rPr>
        <w:t xml:space="preserve"> .............................................................................................. 46</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1.6. </w:t>
      </w:r>
      <w:r w:rsidRPr="00C2706B">
        <w:rPr>
          <w:rFonts w:ascii="Verdana" w:eastAsia="Times New Roman" w:hAnsi="Verdana" w:cs="Times New Roman" w:hint="eastAsia"/>
          <w:color w:val="000000"/>
          <w:kern w:val="0"/>
          <w:sz w:val="24"/>
          <w:szCs w:val="24"/>
          <w:lang w:eastAsia="ru-RU"/>
        </w:rPr>
        <w:t>Постановка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задачі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досліджень</w:t>
      </w:r>
      <w:r w:rsidRPr="00C2706B">
        <w:rPr>
          <w:rFonts w:ascii="Verdana" w:eastAsia="Times New Roman" w:hAnsi="Verdana" w:cs="Times New Roman"/>
          <w:color w:val="000000"/>
          <w:kern w:val="0"/>
          <w:sz w:val="24"/>
          <w:szCs w:val="24"/>
          <w:lang w:eastAsia="ru-RU"/>
        </w:rPr>
        <w:t>.................................................................... 49</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Висновки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розділу</w:t>
      </w:r>
      <w:r w:rsidRPr="00C2706B">
        <w:rPr>
          <w:rFonts w:ascii="Verdana" w:eastAsia="Times New Roman" w:hAnsi="Verdana" w:cs="Times New Roman"/>
          <w:color w:val="000000"/>
          <w:kern w:val="0"/>
          <w:sz w:val="24"/>
          <w:szCs w:val="24"/>
          <w:lang w:eastAsia="ru-RU"/>
        </w:rPr>
        <w:t xml:space="preserve"> 1 ........................................................................................ 51</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Список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джерел</w:t>
      </w:r>
      <w:r w:rsidRPr="00C2706B">
        <w:rPr>
          <w:rFonts w:ascii="Verdana" w:eastAsia="Times New Roman" w:hAnsi="Verdana" w:cs="Times New Roman"/>
          <w:color w:val="000000"/>
          <w:kern w:val="0"/>
          <w:sz w:val="24"/>
          <w:szCs w:val="24"/>
          <w:lang w:eastAsia="ru-RU"/>
        </w:rPr>
        <w:t>............................................................................ 51</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РОЗДІЛ</w:t>
      </w:r>
      <w:r w:rsidRPr="00C2706B">
        <w:rPr>
          <w:rFonts w:ascii="Verdana" w:eastAsia="Times New Roman" w:hAnsi="Verdana" w:cs="Times New Roman"/>
          <w:color w:val="000000"/>
          <w:kern w:val="0"/>
          <w:sz w:val="24"/>
          <w:szCs w:val="24"/>
          <w:lang w:eastAsia="ru-RU"/>
        </w:rPr>
        <w:t xml:space="preserve"> 2. </w:t>
      </w:r>
      <w:r w:rsidRPr="00C2706B">
        <w:rPr>
          <w:rFonts w:ascii="Verdana" w:eastAsia="Times New Roman" w:hAnsi="Verdana" w:cs="Times New Roman" w:hint="eastAsia"/>
          <w:color w:val="000000"/>
          <w:kern w:val="0"/>
          <w:sz w:val="24"/>
          <w:szCs w:val="24"/>
          <w:lang w:eastAsia="ru-RU"/>
        </w:rPr>
        <w:t>МЕТОДОЛОГІЧНІ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62</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2.1. </w:t>
      </w:r>
      <w:r w:rsidRPr="00C2706B">
        <w:rPr>
          <w:rFonts w:ascii="Verdana" w:eastAsia="Times New Roman" w:hAnsi="Verdana" w:cs="Times New Roman" w:hint="eastAsia"/>
          <w:color w:val="000000"/>
          <w:kern w:val="0"/>
          <w:sz w:val="24"/>
          <w:szCs w:val="24"/>
          <w:lang w:eastAsia="ru-RU"/>
        </w:rPr>
        <w:t>Термінологічний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базис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поняття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визначення</w:t>
      </w:r>
      <w:r w:rsidRPr="00C2706B">
        <w:rPr>
          <w:rFonts w:ascii="Verdana" w:eastAsia="Times New Roman" w:hAnsi="Verdana" w:cs="Times New Roman"/>
          <w:color w:val="000000"/>
          <w:kern w:val="0"/>
          <w:sz w:val="24"/>
          <w:szCs w:val="24"/>
          <w:lang w:eastAsia="ru-RU"/>
        </w:rPr>
        <w:t xml:space="preserve"> .... 63</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2.2. </w:t>
      </w:r>
      <w:r w:rsidRPr="00C2706B">
        <w:rPr>
          <w:rFonts w:ascii="Verdana" w:eastAsia="Times New Roman" w:hAnsi="Verdana" w:cs="Times New Roman" w:hint="eastAsia"/>
          <w:color w:val="000000"/>
          <w:kern w:val="0"/>
          <w:sz w:val="24"/>
          <w:szCs w:val="24"/>
          <w:lang w:eastAsia="ru-RU"/>
        </w:rPr>
        <w:t>Концептуальна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необхідних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 66</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2.3. </w:t>
      </w:r>
      <w:r w:rsidRPr="00C2706B">
        <w:rPr>
          <w:rFonts w:ascii="Verdana" w:eastAsia="Times New Roman" w:hAnsi="Verdana" w:cs="Times New Roman" w:hint="eastAsia"/>
          <w:color w:val="000000"/>
          <w:kern w:val="0"/>
          <w:sz w:val="24"/>
          <w:szCs w:val="24"/>
          <w:lang w:eastAsia="ru-RU"/>
        </w:rPr>
        <w:t>Модель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71</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2.4. </w:t>
      </w:r>
      <w:r w:rsidRPr="00C2706B">
        <w:rPr>
          <w:rFonts w:ascii="Verdana" w:eastAsia="Times New Roman" w:hAnsi="Verdana" w:cs="Times New Roman" w:hint="eastAsia"/>
          <w:color w:val="000000"/>
          <w:kern w:val="0"/>
          <w:sz w:val="24"/>
          <w:szCs w:val="24"/>
          <w:lang w:eastAsia="ru-RU"/>
        </w:rPr>
        <w:t>Математична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взаємозалежності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поведінки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контрагента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 89</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Висновки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розділу</w:t>
      </w:r>
      <w:r w:rsidRPr="00C2706B">
        <w:rPr>
          <w:rFonts w:ascii="Verdana" w:eastAsia="Times New Roman" w:hAnsi="Verdana" w:cs="Times New Roman"/>
          <w:color w:val="000000"/>
          <w:kern w:val="0"/>
          <w:sz w:val="24"/>
          <w:szCs w:val="24"/>
          <w:lang w:eastAsia="ru-RU"/>
        </w:rPr>
        <w:t xml:space="preserve"> 2 ........................................................................................ 93</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Список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джерел</w:t>
      </w:r>
      <w:r w:rsidRPr="00C2706B">
        <w:rPr>
          <w:rFonts w:ascii="Verdana" w:eastAsia="Times New Roman" w:hAnsi="Verdana" w:cs="Times New Roman"/>
          <w:color w:val="000000"/>
          <w:kern w:val="0"/>
          <w:sz w:val="24"/>
          <w:szCs w:val="24"/>
          <w:lang w:eastAsia="ru-RU"/>
        </w:rPr>
        <w:t>............................................................................ 95</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РОЗДІЛ</w:t>
      </w:r>
      <w:r w:rsidRPr="00C2706B">
        <w:rPr>
          <w:rFonts w:ascii="Verdana" w:eastAsia="Times New Roman" w:hAnsi="Verdana" w:cs="Times New Roman"/>
          <w:color w:val="000000"/>
          <w:kern w:val="0"/>
          <w:sz w:val="24"/>
          <w:szCs w:val="24"/>
          <w:lang w:eastAsia="ru-RU"/>
        </w:rPr>
        <w:t xml:space="preserve"> 3. </w:t>
      </w: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 97</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3.1.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контрагента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 97</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3.2. </w:t>
      </w:r>
      <w:r w:rsidRPr="00C2706B">
        <w:rPr>
          <w:rFonts w:ascii="Verdana" w:eastAsia="Times New Roman" w:hAnsi="Verdana" w:cs="Times New Roman" w:hint="eastAsia"/>
          <w:color w:val="000000"/>
          <w:kern w:val="0"/>
          <w:sz w:val="24"/>
          <w:szCs w:val="24"/>
          <w:lang w:eastAsia="ru-RU"/>
        </w:rPr>
        <w:t>Інформаційне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середовище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 105</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3.3. </w:t>
      </w:r>
      <w:r w:rsidRPr="00C2706B">
        <w:rPr>
          <w:rFonts w:ascii="Verdana" w:eastAsia="Times New Roman" w:hAnsi="Verdana" w:cs="Times New Roman" w:hint="eastAsia"/>
          <w:color w:val="000000"/>
          <w:kern w:val="0"/>
          <w:sz w:val="24"/>
          <w:szCs w:val="24"/>
          <w:lang w:eastAsia="ru-RU"/>
        </w:rPr>
        <w:t>Метод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орієнтованого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106</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18</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3.4. </w:t>
      </w:r>
      <w:r w:rsidRPr="00C2706B">
        <w:rPr>
          <w:rFonts w:ascii="Verdana" w:eastAsia="Times New Roman" w:hAnsi="Verdana" w:cs="Times New Roman" w:hint="eastAsia"/>
          <w:color w:val="000000"/>
          <w:kern w:val="0"/>
          <w:sz w:val="24"/>
          <w:szCs w:val="24"/>
          <w:lang w:eastAsia="ru-RU"/>
        </w:rPr>
        <w:t>Експертний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аналіз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зв’язку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класів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класами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117</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Висновки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розділу</w:t>
      </w:r>
      <w:r w:rsidRPr="00C2706B">
        <w:rPr>
          <w:rFonts w:ascii="Verdana" w:eastAsia="Times New Roman" w:hAnsi="Verdana" w:cs="Times New Roman"/>
          <w:color w:val="000000"/>
          <w:kern w:val="0"/>
          <w:sz w:val="24"/>
          <w:szCs w:val="24"/>
          <w:lang w:eastAsia="ru-RU"/>
        </w:rPr>
        <w:t xml:space="preserve"> 3 ...................................................................................... 118</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Список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джерел</w:t>
      </w:r>
      <w:r w:rsidRPr="00C2706B">
        <w:rPr>
          <w:rFonts w:ascii="Verdana" w:eastAsia="Times New Roman" w:hAnsi="Verdana" w:cs="Times New Roman"/>
          <w:color w:val="000000"/>
          <w:kern w:val="0"/>
          <w:sz w:val="24"/>
          <w:szCs w:val="24"/>
          <w:lang w:eastAsia="ru-RU"/>
        </w:rPr>
        <w:t>.......................................................................... 120</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РОЗДІЛ</w:t>
      </w:r>
      <w:r w:rsidRPr="00C2706B">
        <w:rPr>
          <w:rFonts w:ascii="Verdana" w:eastAsia="Times New Roman" w:hAnsi="Verdana" w:cs="Times New Roman"/>
          <w:color w:val="000000"/>
          <w:kern w:val="0"/>
          <w:sz w:val="24"/>
          <w:szCs w:val="24"/>
          <w:lang w:eastAsia="ru-RU"/>
        </w:rPr>
        <w:t xml:space="preserve"> 4. </w:t>
      </w:r>
      <w:r w:rsidRPr="00C2706B">
        <w:rPr>
          <w:rFonts w:ascii="Verdana" w:eastAsia="Times New Roman" w:hAnsi="Verdana" w:cs="Times New Roman" w:hint="eastAsia"/>
          <w:color w:val="000000"/>
          <w:kern w:val="0"/>
          <w:sz w:val="24"/>
          <w:szCs w:val="24"/>
          <w:lang w:eastAsia="ru-RU"/>
        </w:rPr>
        <w:t>РЕАЛІЗАЦІЯ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 121</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4.1. </w:t>
      </w:r>
      <w:r w:rsidRPr="00C2706B">
        <w:rPr>
          <w:rFonts w:ascii="Verdana" w:eastAsia="Times New Roman" w:hAnsi="Verdana" w:cs="Times New Roman" w:hint="eastAsia"/>
          <w:color w:val="000000"/>
          <w:kern w:val="0"/>
          <w:sz w:val="24"/>
          <w:szCs w:val="24"/>
          <w:lang w:eastAsia="ru-RU"/>
        </w:rPr>
        <w:t>Структура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w:t>
      </w:r>
      <w:r w:rsidRPr="00C2706B">
        <w:rPr>
          <w:rFonts w:ascii="Verdana" w:eastAsia="Times New Roman" w:hAnsi="Verdana" w:cs="Times New Roman"/>
          <w:color w:val="000000"/>
          <w:kern w:val="0"/>
          <w:sz w:val="24"/>
          <w:szCs w:val="24"/>
          <w:lang w:eastAsia="ru-RU"/>
        </w:rPr>
        <w:t xml:space="preserve"> ......................... 122</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4.2. </w:t>
      </w:r>
      <w:r w:rsidRPr="00C2706B">
        <w:rPr>
          <w:rFonts w:ascii="Verdana" w:eastAsia="Times New Roman" w:hAnsi="Verdana" w:cs="Times New Roman" w:hint="eastAsia"/>
          <w:color w:val="000000"/>
          <w:kern w:val="0"/>
          <w:sz w:val="24"/>
          <w:szCs w:val="24"/>
          <w:lang w:eastAsia="ru-RU"/>
        </w:rPr>
        <w:t>База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124</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4.3. </w:t>
      </w:r>
      <w:r w:rsidRPr="00C2706B">
        <w:rPr>
          <w:rFonts w:ascii="Verdana" w:eastAsia="Times New Roman" w:hAnsi="Verdana" w:cs="Times New Roman" w:hint="eastAsia"/>
          <w:color w:val="000000"/>
          <w:kern w:val="0"/>
          <w:sz w:val="24"/>
          <w:szCs w:val="24"/>
          <w:lang w:eastAsia="ru-RU"/>
        </w:rPr>
        <w:t>Алгоритм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інформаційній</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130</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4.4. </w:t>
      </w:r>
      <w:r w:rsidRPr="00C2706B">
        <w:rPr>
          <w:rFonts w:ascii="Verdana" w:eastAsia="Times New Roman" w:hAnsi="Verdana" w:cs="Times New Roman" w:hint="eastAsia"/>
          <w:color w:val="000000"/>
          <w:kern w:val="0"/>
          <w:sz w:val="24"/>
          <w:szCs w:val="24"/>
          <w:lang w:eastAsia="ru-RU"/>
        </w:rPr>
        <w:t>Програмне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забезпечення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 134</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4.5. </w:t>
      </w:r>
      <w:r w:rsidRPr="00C2706B">
        <w:rPr>
          <w:rFonts w:ascii="Verdana" w:eastAsia="Times New Roman" w:hAnsi="Verdana" w:cs="Times New Roman" w:hint="eastAsia"/>
          <w:color w:val="000000"/>
          <w:kern w:val="0"/>
          <w:sz w:val="24"/>
          <w:szCs w:val="24"/>
          <w:lang w:eastAsia="ru-RU"/>
        </w:rPr>
        <w:t>Експериментальне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 142</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Висновки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розділу</w:t>
      </w:r>
      <w:r w:rsidRPr="00C2706B">
        <w:rPr>
          <w:rFonts w:ascii="Verdana" w:eastAsia="Times New Roman" w:hAnsi="Verdana" w:cs="Times New Roman"/>
          <w:color w:val="000000"/>
          <w:kern w:val="0"/>
          <w:sz w:val="24"/>
          <w:szCs w:val="24"/>
          <w:lang w:eastAsia="ru-RU"/>
        </w:rPr>
        <w:t xml:space="preserve"> 4 ...................................................................................... 154</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Список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джерел</w:t>
      </w:r>
      <w:r w:rsidRPr="00C2706B">
        <w:rPr>
          <w:rFonts w:ascii="Verdana" w:eastAsia="Times New Roman" w:hAnsi="Verdana" w:cs="Times New Roman"/>
          <w:color w:val="000000"/>
          <w:kern w:val="0"/>
          <w:sz w:val="24"/>
          <w:szCs w:val="24"/>
          <w:lang w:eastAsia="ru-RU"/>
        </w:rPr>
        <w:t>.......................................................................... 156</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ВИСНОВКИ</w:t>
      </w:r>
      <w:r w:rsidRPr="00C2706B">
        <w:rPr>
          <w:rFonts w:ascii="Verdana" w:eastAsia="Times New Roman" w:hAnsi="Verdana" w:cs="Times New Roman"/>
          <w:color w:val="000000"/>
          <w:kern w:val="0"/>
          <w:sz w:val="24"/>
          <w:szCs w:val="24"/>
          <w:lang w:eastAsia="ru-RU"/>
        </w:rPr>
        <w:t xml:space="preserve"> ............................................................................................................... 159</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ДОДАТОК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АКТИ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ВПРОВАДЖЕННЯ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ДИСЕРТАЦІЙНОГО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163</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ДОДАТОК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ЕКСПЕРТНА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ОЦІНКА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КЛАСУ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 170</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ДОДАТОК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СХЕМАТИЧНЕ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ПРЕДСТАВЕННЯ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ФІЗИЧНОЇ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185</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ДОДАТОК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ГРАФІЧНА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ВІЗУАЛІЗАЦІЯ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ПРОВЕДЕНИХ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ДОСЛІДЖЕНЬ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190</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ДОДАТОК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СПИСОК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ПУБЛІКАЦІЙ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ЗДОБУВАЧА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ТЕМОЮ</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ДИСЕРТАЦІЇ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ВІДОМОСТІ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АПРОБАЦІЮ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ДИСЕРТАЦІЇ</w:t>
      </w:r>
      <w:r w:rsidRPr="00C2706B">
        <w:rPr>
          <w:rFonts w:ascii="Verdana" w:eastAsia="Times New Roman" w:hAnsi="Verdana" w:cs="Times New Roman"/>
          <w:color w:val="000000"/>
          <w:kern w:val="0"/>
          <w:sz w:val="24"/>
          <w:szCs w:val="24"/>
          <w:lang w:eastAsia="ru-RU"/>
        </w:rPr>
        <w:t>............................................................................................................... 195</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19</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ВСТУП</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Актуальність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Розвиток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орієнтованого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суспільства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формує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новий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контекст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протистояння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числі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збройного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Такому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новому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типу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конфлікту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приділяється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значна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увага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працях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як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Україні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межами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Відомо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базується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значному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країни</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агресора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населення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інфраструктуру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економіку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країни</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цілі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агресії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сьогодні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буденною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складовою</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сучасного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суспільства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Шляхом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заперечення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викривлення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фактів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можна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легко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маніпулювати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населенням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переконувати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політиків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можливо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розглядати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одну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передумов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агресії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складовою</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вектора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наступаючий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цільову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аудиторію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оборонний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власну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цільову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аудиторію</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обома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векторами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передбачає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адресноорієнтоване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потоками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саме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керованого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автоматичного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розподілення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адресністю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розпізнавання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змісту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природномовного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сучасному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етапі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розвитку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суспільства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існує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багато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систем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здійснюють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аналіз</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природномовних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проте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ефективність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розпізнавання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змісту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природної</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мови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невелика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першу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чергу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зумовлено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використанням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ресурсномістких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функцій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логічно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семантичного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аналізу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робить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програми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обробки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занадто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складними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повільними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недопустимим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динамічному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характері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зокрема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бойовій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обстановці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швидкості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отримання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залежить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прийняття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оптимальних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управлінських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рішень</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Наявні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сьогоднішній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час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системи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аналізу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природних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спроможні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також</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реалізувати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функцію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орієнтованого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розподілу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природномовних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текстових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значно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могло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зменшити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час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доведення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адресата</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Динамічний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характер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потоків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політичній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соціокультурній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техніко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економічній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сферах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вимагає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створення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20</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предметно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орієнтованих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методичних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організаційних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програмноінформаційних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інструментів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потоками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цього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необхідна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способів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орієнтованого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комплексу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заходів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направлених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забезпечення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інформацією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підтримку</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діяльності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організаційно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технічних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системах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зокрема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військових</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Враховуючи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вище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викладене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щоб</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можливість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ефективно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управляти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необхідно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навчитись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розподіляти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адресністю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тобто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направляти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споживачам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вона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необхідна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забезпечити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обмеження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зайвих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релевантних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цього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необхідно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першу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чергу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створити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базис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Отже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виникає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актуальна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задача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можливо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реалізувати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складних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пов’язаних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значною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кількістю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негативних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впливів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Рішення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цієї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задачі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потребує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розвитку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теоретичних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постійному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забезпеченні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життєдіяльності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країни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фундамент</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яких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закладено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завдяки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значній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діяльності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багатьох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вчених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першу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чергу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Горбуліна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Загорки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Замаруєвої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Ланде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Пермякова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Петрика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Поспєлової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Рачинського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Рось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О</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Руснака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Самохвалова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Ю</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Сбітнєва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Снитюка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Теслі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Ю</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Телелима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Толюпи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інших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авторів</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Актуальність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дисертаційного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обумовлена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відсутністю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методології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моделей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автоматичного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визначення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аналізу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змісту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Все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вищезазначене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зумовило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вибір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дисертаційної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мету</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дослідницькі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завдання</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21</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Зв’язок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науковими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програмами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планами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темами</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Дисертаційна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виконана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відповідності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планами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дослідних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робіт</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Військового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інституту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Київського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національного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університету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імені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Тараса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Шевченка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темою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«Автоматизована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система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розповсюдження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матеріалів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web- </w:t>
      </w:r>
      <w:r w:rsidRPr="00C2706B">
        <w:rPr>
          <w:rFonts w:ascii="Verdana" w:eastAsia="Times New Roman" w:hAnsi="Verdana" w:cs="Times New Roman" w:hint="eastAsia"/>
          <w:color w:val="000000"/>
          <w:kern w:val="0"/>
          <w:sz w:val="24"/>
          <w:szCs w:val="24"/>
          <w:lang w:eastAsia="ru-RU"/>
        </w:rPr>
        <w:t>ресурси»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Шифр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«Вектор</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держреєстрації</w:t>
      </w:r>
      <w:r w:rsidRPr="00C2706B">
        <w:rPr>
          <w:rFonts w:ascii="Verdana" w:eastAsia="Times New Roman" w:hAnsi="Verdana" w:cs="Times New Roman"/>
          <w:color w:val="000000"/>
          <w:kern w:val="0"/>
          <w:sz w:val="24"/>
          <w:szCs w:val="24"/>
          <w:lang w:eastAsia="ru-RU"/>
        </w:rPr>
        <w:t xml:space="preserve"> 0101U002293,</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2017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автором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запропонований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підхід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вибору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шляхів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адресування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матеріалів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web- </w:t>
      </w:r>
      <w:r w:rsidRPr="00C2706B">
        <w:rPr>
          <w:rFonts w:ascii="Verdana" w:eastAsia="Times New Roman" w:hAnsi="Verdana" w:cs="Times New Roman" w:hint="eastAsia"/>
          <w:color w:val="000000"/>
          <w:kern w:val="0"/>
          <w:sz w:val="24"/>
          <w:szCs w:val="24"/>
          <w:lang w:eastAsia="ru-RU"/>
        </w:rPr>
        <w:t>ресурси</w:t>
      </w:r>
      <w:r w:rsidRPr="00C2706B">
        <w:rPr>
          <w:rFonts w:ascii="Verdana" w:eastAsia="Times New Roman" w:hAnsi="Verdana" w:cs="Times New Roman"/>
          <w:color w:val="000000"/>
          <w:kern w:val="0"/>
          <w:sz w:val="24"/>
          <w:szCs w:val="24"/>
          <w:lang w:eastAsia="ru-RU"/>
        </w:rPr>
        <w:t xml:space="preserve"> [56].</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Тему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дисертаційного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затверджено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вченою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радою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Військового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інституту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Київського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національного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університету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імені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Тараса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Шевченка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протокол</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7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22 </w:t>
      </w:r>
      <w:r w:rsidRPr="00C2706B">
        <w:rPr>
          <w:rFonts w:ascii="Verdana" w:eastAsia="Times New Roman" w:hAnsi="Verdana" w:cs="Times New Roman" w:hint="eastAsia"/>
          <w:color w:val="000000"/>
          <w:kern w:val="0"/>
          <w:sz w:val="24"/>
          <w:szCs w:val="24"/>
          <w:lang w:eastAsia="ru-RU"/>
        </w:rPr>
        <w:t>січня</w:t>
      </w:r>
      <w:r w:rsidRPr="00C2706B">
        <w:rPr>
          <w:rFonts w:ascii="Verdana" w:eastAsia="Times New Roman" w:hAnsi="Verdana" w:cs="Times New Roman"/>
          <w:color w:val="000000"/>
          <w:kern w:val="0"/>
          <w:sz w:val="24"/>
          <w:szCs w:val="24"/>
          <w:lang w:eastAsia="ru-RU"/>
        </w:rPr>
        <w:t xml:space="preserve"> 2015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перезатверджено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протокол</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14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27</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березня</w:t>
      </w:r>
      <w:r w:rsidRPr="00C2706B">
        <w:rPr>
          <w:rFonts w:ascii="Verdana" w:eastAsia="Times New Roman" w:hAnsi="Verdana" w:cs="Times New Roman"/>
          <w:color w:val="000000"/>
          <w:kern w:val="0"/>
          <w:sz w:val="24"/>
          <w:szCs w:val="24"/>
          <w:lang w:eastAsia="ru-RU"/>
        </w:rPr>
        <w:t xml:space="preserve"> 2017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Робота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відповідає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пріоритетним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напрямам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розвитку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техніки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Україні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області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комунікаційних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технологій</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Мета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завдання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підвищення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ефективності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рахунок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створення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моделей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засобів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змістом</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досягнення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цієї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сформульовані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вирішені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наступні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наукові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завдання</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аналізу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моделей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засобів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виявлення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причинно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наслідкових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зв’язків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між</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впливом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інформованістю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обґрунтування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застосування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вдосконалення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проведення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операцій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концепції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несилового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спонукання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задуманих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агентами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дій</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взаємозалежності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поведінки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найбільш</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інформативних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компонентів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22</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природномовного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позиції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різним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класам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розподілу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потоків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рахунок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реагування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зміст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час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створення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цілеорієнтованого</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розподілу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потоків</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Об’єктом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розподілу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прийняттям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рішень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Предметом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розподілу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рахунок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реагування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зміст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час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Методи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вирішення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зазначених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завдань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були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методи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систем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несилової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проектами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ймовірностей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експертних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розрахунково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аналітичного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статистичного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систем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застосована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створення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організаційних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технологічних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інструментів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інформацією</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Математичний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апарат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несилової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застосований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створення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моделей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інформованістю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саме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інструментів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несилового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організаційного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Інструменти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методології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проектами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структури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Крім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декомпозиції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застосований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структур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інформованістю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ймовірностей</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застосовані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розрахунку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ймовірності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наслідків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ймовірності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отримання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потрібного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таких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аналізу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класифікації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різноманітних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експертних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оцінок</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Розрахунково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аналітичний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статистичний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статистична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оцінка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числової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оцінки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величини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23</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Наукова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новизна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одержаних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дисертаційної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полягає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створенні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теоретико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методичної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автором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отримано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наступні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результати</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1. </w:t>
      </w:r>
      <w:r w:rsidRPr="00C2706B">
        <w:rPr>
          <w:rFonts w:ascii="Verdana" w:eastAsia="Times New Roman" w:hAnsi="Verdana" w:cs="Times New Roman" w:hint="eastAsia"/>
          <w:color w:val="000000"/>
          <w:kern w:val="0"/>
          <w:sz w:val="24"/>
          <w:szCs w:val="24"/>
          <w:lang w:eastAsia="ru-RU"/>
        </w:rPr>
        <w:t>Уперше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запропонована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взаємозалежності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поведінки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базується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розрахунку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відхилень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безумовних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ймовірностей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реакцій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дозволяє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формалізувати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підхід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оцінки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необхідно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надати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щоб</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забезпечити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його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відповідну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реакцію</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2. </w:t>
      </w:r>
      <w:r w:rsidRPr="00C2706B">
        <w:rPr>
          <w:rFonts w:ascii="Verdana" w:eastAsia="Times New Roman" w:hAnsi="Verdana" w:cs="Times New Roman" w:hint="eastAsia"/>
          <w:color w:val="000000"/>
          <w:kern w:val="0"/>
          <w:sz w:val="24"/>
          <w:szCs w:val="24"/>
          <w:lang w:eastAsia="ru-RU"/>
        </w:rPr>
        <w:t>Уперше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розроблено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рефлекторний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реагування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зміст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забезпечує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орієнтовне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полягає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поєднанні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взаємозалежності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поведінки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найбільш</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інформативних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компонентів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природномовного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Розроблений</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метод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дозволив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розподіляти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найбільш</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сприятливими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класами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3. </w:t>
      </w:r>
      <w:r w:rsidRPr="00C2706B">
        <w:rPr>
          <w:rFonts w:ascii="Verdana" w:eastAsia="Times New Roman" w:hAnsi="Verdana" w:cs="Times New Roman" w:hint="eastAsia"/>
          <w:color w:val="000000"/>
          <w:kern w:val="0"/>
          <w:sz w:val="24"/>
          <w:szCs w:val="24"/>
          <w:lang w:eastAsia="ru-RU"/>
        </w:rPr>
        <w:t>Удосконалено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базується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найбільш</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інформативних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груп</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населення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рахунок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оцінки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ймовірностей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реакції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Запропоноване</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удосконалення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інформованістю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відрізняється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існуючих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оцінюванням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через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різницю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безумовних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ймовірностях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реакцій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забезпечує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найбільш</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інформативних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груп</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населення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військових</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4. </w:t>
      </w:r>
      <w:r w:rsidRPr="00C2706B">
        <w:rPr>
          <w:rFonts w:ascii="Verdana" w:eastAsia="Times New Roman" w:hAnsi="Verdana" w:cs="Times New Roman" w:hint="eastAsia"/>
          <w:color w:val="000000"/>
          <w:kern w:val="0"/>
          <w:sz w:val="24"/>
          <w:szCs w:val="24"/>
          <w:lang w:eastAsia="ru-RU"/>
        </w:rPr>
        <w:t>Удосконалено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найбільш</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інформативних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компонентів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природномовного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характерних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позиції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автоматичної</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адресації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різним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класам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Модель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базується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використанні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ймовірнісно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рефлекторного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підходу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адресата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відрізняється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існуючих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ідентифікацією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різниці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умовних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ймовірностей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появи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величини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24</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фрагментів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природномовного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дозволило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визначати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адресатів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сукупності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отримані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утворюють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теоретико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методичну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несилового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Практичне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значення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одержаних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базі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розроблених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моделей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були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запропоновані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практичні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інструменти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через</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реалізацію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методик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алгоритмів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структур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програмного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засобу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адресно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орієнтованого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розподілу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природномовних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текстових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Практичне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значення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дисертаційної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полягає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можливості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застосування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отриманих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підрозділів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спеціальних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операцій</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підготовки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здійсненні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цілеорієнтованого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визначених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складової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відбуваються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Розроблені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програмні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засоби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включають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себе</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компоненти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формування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вхідних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компоненти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орієнтованого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розподілу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компоненти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аналізу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Крім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розроблені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рекомендації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впровадження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засобів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підрозділах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спеціальних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операцій</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Результати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дисертаційної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впроваджені</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забезпеченні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службами</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підрозділами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умовах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гібридної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війни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Розроблені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засоби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автоматично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розподіляють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тим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адресатам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потребують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Це</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оптимізувало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обсяг</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надходить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адресатів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дозволило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скоротити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витрати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підвищити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точність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повідомлень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акт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впровадження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03 </w:t>
      </w:r>
      <w:r w:rsidRPr="00C2706B">
        <w:rPr>
          <w:rFonts w:ascii="Verdana" w:eastAsia="Times New Roman" w:hAnsi="Verdana" w:cs="Times New Roman" w:hint="eastAsia"/>
          <w:color w:val="000000"/>
          <w:kern w:val="0"/>
          <w:sz w:val="24"/>
          <w:szCs w:val="24"/>
          <w:lang w:eastAsia="ru-RU"/>
        </w:rPr>
        <w:t>квітня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2017 </w:t>
      </w:r>
      <w:r w:rsidRPr="00C2706B">
        <w:rPr>
          <w:rFonts w:ascii="Verdana" w:eastAsia="Times New Roman" w:hAnsi="Verdana" w:cs="Times New Roman" w:hint="eastAsia"/>
          <w:color w:val="000000"/>
          <w:kern w:val="0"/>
          <w:sz w:val="24"/>
          <w:szCs w:val="24"/>
          <w:lang w:eastAsia="ru-RU"/>
        </w:rPr>
        <w:t>року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71/04-</w:t>
      </w:r>
      <w:r w:rsidRPr="00C2706B">
        <w:rPr>
          <w:rFonts w:ascii="Verdana" w:eastAsia="Times New Roman" w:hAnsi="Verdana" w:cs="Times New Roman" w:hint="eastAsia"/>
          <w:color w:val="000000"/>
          <w:kern w:val="0"/>
          <w:sz w:val="24"/>
          <w:szCs w:val="24"/>
          <w:lang w:eastAsia="ru-RU"/>
        </w:rPr>
        <w:t>П</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акт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впровадження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10 </w:t>
      </w:r>
      <w:r w:rsidRPr="00C2706B">
        <w:rPr>
          <w:rFonts w:ascii="Verdana" w:eastAsia="Times New Roman" w:hAnsi="Verdana" w:cs="Times New Roman" w:hint="eastAsia"/>
          <w:color w:val="000000"/>
          <w:kern w:val="0"/>
          <w:sz w:val="24"/>
          <w:szCs w:val="24"/>
          <w:lang w:eastAsia="ru-RU"/>
        </w:rPr>
        <w:t>квітня</w:t>
      </w:r>
      <w:r w:rsidRPr="00C2706B">
        <w:rPr>
          <w:rFonts w:ascii="Verdana" w:eastAsia="Times New Roman" w:hAnsi="Verdana" w:cs="Times New Roman"/>
          <w:color w:val="000000"/>
          <w:kern w:val="0"/>
          <w:sz w:val="24"/>
          <w:szCs w:val="24"/>
          <w:lang w:eastAsia="ru-RU"/>
        </w:rPr>
        <w:t xml:space="preserve"> 2017 </w:t>
      </w:r>
      <w:r w:rsidRPr="00C2706B">
        <w:rPr>
          <w:rFonts w:ascii="Verdana" w:eastAsia="Times New Roman" w:hAnsi="Verdana" w:cs="Times New Roman" w:hint="eastAsia"/>
          <w:color w:val="000000"/>
          <w:kern w:val="0"/>
          <w:sz w:val="24"/>
          <w:szCs w:val="24"/>
          <w:lang w:eastAsia="ru-RU"/>
        </w:rPr>
        <w:t>року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акт</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впровадження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12 </w:t>
      </w:r>
      <w:r w:rsidRPr="00C2706B">
        <w:rPr>
          <w:rFonts w:ascii="Verdana" w:eastAsia="Times New Roman" w:hAnsi="Verdana" w:cs="Times New Roman" w:hint="eastAsia"/>
          <w:color w:val="000000"/>
          <w:kern w:val="0"/>
          <w:sz w:val="24"/>
          <w:szCs w:val="24"/>
          <w:lang w:eastAsia="ru-RU"/>
        </w:rPr>
        <w:t>квітня</w:t>
      </w:r>
      <w:r w:rsidRPr="00C2706B">
        <w:rPr>
          <w:rFonts w:ascii="Verdana" w:eastAsia="Times New Roman" w:hAnsi="Verdana" w:cs="Times New Roman"/>
          <w:color w:val="000000"/>
          <w:kern w:val="0"/>
          <w:sz w:val="24"/>
          <w:szCs w:val="24"/>
          <w:lang w:eastAsia="ru-RU"/>
        </w:rPr>
        <w:t xml:space="preserve"> 2017 </w:t>
      </w:r>
      <w:r w:rsidRPr="00C2706B">
        <w:rPr>
          <w:rFonts w:ascii="Verdana" w:eastAsia="Times New Roman" w:hAnsi="Verdana" w:cs="Times New Roman" w:hint="eastAsia"/>
          <w:color w:val="000000"/>
          <w:kern w:val="0"/>
          <w:sz w:val="24"/>
          <w:szCs w:val="24"/>
          <w:lang w:eastAsia="ru-RU"/>
        </w:rPr>
        <w:t>року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183/2/387);</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навчальному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Матеріали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були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викладанні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дисципліни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розвідки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магістрам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вищих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навчальних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закладів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спеціальності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“Консолідована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освітньої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програми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аналітика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довідка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25</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впровадження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10 </w:t>
      </w:r>
      <w:r w:rsidRPr="00C2706B">
        <w:rPr>
          <w:rFonts w:ascii="Verdana" w:eastAsia="Times New Roman" w:hAnsi="Verdana" w:cs="Times New Roman" w:hint="eastAsia"/>
          <w:color w:val="000000"/>
          <w:kern w:val="0"/>
          <w:sz w:val="24"/>
          <w:szCs w:val="24"/>
          <w:lang w:eastAsia="ru-RU"/>
        </w:rPr>
        <w:t>квітня</w:t>
      </w:r>
      <w:r w:rsidRPr="00C2706B">
        <w:rPr>
          <w:rFonts w:ascii="Verdana" w:eastAsia="Times New Roman" w:hAnsi="Verdana" w:cs="Times New Roman"/>
          <w:color w:val="000000"/>
          <w:kern w:val="0"/>
          <w:sz w:val="24"/>
          <w:szCs w:val="24"/>
          <w:lang w:eastAsia="ru-RU"/>
        </w:rPr>
        <w:t xml:space="preserve"> 2017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навчальному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процесі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студентів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ІІІ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курсу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Інституту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філології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спеціальності</w:t>
      </w:r>
      <w:r w:rsidRPr="00C2706B">
        <w:rPr>
          <w:rFonts w:ascii="Verdana" w:eastAsia="Times New Roman" w:hAnsi="Verdana" w:cs="Times New Roman"/>
          <w:color w:val="000000"/>
          <w:kern w:val="0"/>
          <w:sz w:val="24"/>
          <w:szCs w:val="24"/>
          <w:lang w:eastAsia="ru-RU"/>
        </w:rPr>
        <w:t xml:space="preserve"> 035.10 </w:t>
      </w:r>
      <w:r w:rsidRPr="00C2706B">
        <w:rPr>
          <w:rFonts w:ascii="Verdana" w:eastAsia="Times New Roman" w:hAnsi="Verdana" w:cs="Times New Roman" w:hint="eastAsia"/>
          <w:color w:val="000000"/>
          <w:kern w:val="0"/>
          <w:sz w:val="24"/>
          <w:szCs w:val="24"/>
          <w:lang w:eastAsia="ru-RU"/>
        </w:rPr>
        <w:t>“Прикладна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лінгвістика”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довідка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впровадження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від</w:t>
      </w:r>
      <w:r w:rsidRPr="00C2706B">
        <w:rPr>
          <w:rFonts w:ascii="Verdana" w:eastAsia="Times New Roman" w:hAnsi="Verdana" w:cs="Times New Roman"/>
          <w:color w:val="000000"/>
          <w:kern w:val="0"/>
          <w:sz w:val="24"/>
          <w:szCs w:val="24"/>
          <w:lang w:eastAsia="ru-RU"/>
        </w:rPr>
        <w:t xml:space="preserve"> 25 </w:t>
      </w:r>
      <w:r w:rsidRPr="00C2706B">
        <w:rPr>
          <w:rFonts w:ascii="Verdana" w:eastAsia="Times New Roman" w:hAnsi="Verdana" w:cs="Times New Roman" w:hint="eastAsia"/>
          <w:color w:val="000000"/>
          <w:kern w:val="0"/>
          <w:sz w:val="24"/>
          <w:szCs w:val="24"/>
          <w:lang w:eastAsia="ru-RU"/>
        </w:rPr>
        <w:t>травня</w:t>
      </w:r>
      <w:r w:rsidRPr="00C2706B">
        <w:rPr>
          <w:rFonts w:ascii="Verdana" w:eastAsia="Times New Roman" w:hAnsi="Verdana" w:cs="Times New Roman"/>
          <w:color w:val="000000"/>
          <w:kern w:val="0"/>
          <w:sz w:val="24"/>
          <w:szCs w:val="24"/>
          <w:lang w:eastAsia="ru-RU"/>
        </w:rPr>
        <w:t xml:space="preserve"> 2017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також</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враховані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підготовці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навчальної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літератури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цієї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тематики</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Особистий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внесок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здобувача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положення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розробки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висновки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дисертаційної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результатом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самостійно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проведеного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автором</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представлені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дисертації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отримані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здобувачем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особисто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Автору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працях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опубліковані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співавторстві</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належить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наступне</w:t>
      </w:r>
      <w:r w:rsidRPr="00C2706B">
        <w:rPr>
          <w:rFonts w:ascii="Verdana" w:eastAsia="Times New Roman" w:hAnsi="Verdana" w:cs="Times New Roman"/>
          <w:color w:val="000000"/>
          <w:kern w:val="0"/>
          <w:sz w:val="24"/>
          <w:szCs w:val="24"/>
          <w:lang w:eastAsia="ru-RU"/>
        </w:rPr>
        <w:t xml:space="preserve">: [7] - </w:t>
      </w:r>
      <w:r w:rsidRPr="00C2706B">
        <w:rPr>
          <w:rFonts w:ascii="Verdana" w:eastAsia="Times New Roman" w:hAnsi="Verdana" w:cs="Times New Roman" w:hint="eastAsia"/>
          <w:color w:val="000000"/>
          <w:kern w:val="0"/>
          <w:sz w:val="24"/>
          <w:szCs w:val="24"/>
          <w:lang w:eastAsia="ru-RU"/>
        </w:rPr>
        <w:t>модель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[5]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математичний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опис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міри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контрагента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[6]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розробка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створення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бази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графічний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дизайн</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опис</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тести</w:t>
      </w:r>
      <w:r w:rsidRPr="00C2706B">
        <w:rPr>
          <w:rFonts w:ascii="Verdana" w:eastAsia="Times New Roman" w:hAnsi="Verdana" w:cs="Times New Roman"/>
          <w:color w:val="000000"/>
          <w:kern w:val="0"/>
          <w:sz w:val="24"/>
          <w:szCs w:val="24"/>
          <w:lang w:eastAsia="ru-RU"/>
        </w:rPr>
        <w:t>, [7]</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формулювання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рефлекторного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методу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проведення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розрахунків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його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основі</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[21]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дано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визначення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[22]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формулювання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концептуальної</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моделі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впливів</w:t>
      </w:r>
      <w:r w:rsidRPr="00C2706B">
        <w:rPr>
          <w:rFonts w:ascii="Verdana" w:eastAsia="Times New Roman" w:hAnsi="Verdana" w:cs="Times New Roman"/>
          <w:color w:val="000000"/>
          <w:kern w:val="0"/>
          <w:sz w:val="24"/>
          <w:szCs w:val="24"/>
          <w:lang w:eastAsia="ru-RU"/>
        </w:rPr>
        <w:t xml:space="preserve">, [23]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запропоновано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теорію</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несилової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контрозвідки</w:t>
      </w:r>
      <w:r w:rsidRPr="00C2706B">
        <w:rPr>
          <w:rFonts w:ascii="Verdana" w:eastAsia="Times New Roman" w:hAnsi="Verdana" w:cs="Times New Roman"/>
          <w:color w:val="000000"/>
          <w:kern w:val="0"/>
          <w:sz w:val="24"/>
          <w:szCs w:val="24"/>
          <w:lang w:eastAsia="ru-RU"/>
        </w:rPr>
        <w:t xml:space="preserve">, [24]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ідея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реалізації</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несилових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інформаційній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[25]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міркування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щодо</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застосування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теорії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несилової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взаємодії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впливами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проектні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людські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ресурси</w:t>
      </w:r>
      <w:r w:rsidRPr="00C2706B">
        <w:rPr>
          <w:rFonts w:ascii="Verdana" w:eastAsia="Times New Roman" w:hAnsi="Verdana" w:cs="Times New Roman"/>
          <w:color w:val="000000"/>
          <w:kern w:val="0"/>
          <w:sz w:val="24"/>
          <w:szCs w:val="24"/>
          <w:lang w:eastAsia="ru-RU"/>
        </w:rPr>
        <w:t xml:space="preserve">, [26]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аналіз</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застосування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супроводження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для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забезпечення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сил</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операцій</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Апробація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дисертаційна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цілому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апробовані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12-</w:t>
      </w:r>
      <w:r w:rsidRPr="00C2706B">
        <w:rPr>
          <w:rFonts w:ascii="Verdana" w:eastAsia="Times New Roman" w:hAnsi="Verdana" w:cs="Times New Roman" w:hint="eastAsia"/>
          <w:color w:val="000000"/>
          <w:kern w:val="0"/>
          <w:sz w:val="24"/>
          <w:szCs w:val="24"/>
          <w:lang w:eastAsia="ru-RU"/>
        </w:rPr>
        <w:t>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Міжнародних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Всеукраїнських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практичних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конференціях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ХІІ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Міжнародна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практична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конференція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«Сучасні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інформаційні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економіці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управлінні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підприємствами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програмами</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проектами»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Харків</w:t>
      </w:r>
      <w:r w:rsidRPr="00C2706B">
        <w:rPr>
          <w:rFonts w:ascii="Verdana" w:eastAsia="Times New Roman" w:hAnsi="Verdana" w:cs="Times New Roman"/>
          <w:color w:val="000000"/>
          <w:kern w:val="0"/>
          <w:sz w:val="24"/>
          <w:szCs w:val="24"/>
          <w:lang w:eastAsia="ru-RU"/>
        </w:rPr>
        <w:t>, 08</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12 </w:t>
      </w:r>
      <w:r w:rsidRPr="00C2706B">
        <w:rPr>
          <w:rFonts w:ascii="Verdana" w:eastAsia="Times New Roman" w:hAnsi="Verdana" w:cs="Times New Roman" w:hint="eastAsia"/>
          <w:color w:val="000000"/>
          <w:kern w:val="0"/>
          <w:sz w:val="24"/>
          <w:szCs w:val="24"/>
          <w:lang w:eastAsia="ru-RU"/>
        </w:rPr>
        <w:t>вересня</w:t>
      </w:r>
      <w:r w:rsidRPr="00C2706B">
        <w:rPr>
          <w:rFonts w:ascii="Verdana" w:eastAsia="Times New Roman" w:hAnsi="Verdana" w:cs="Times New Roman"/>
          <w:color w:val="000000"/>
          <w:kern w:val="0"/>
          <w:sz w:val="24"/>
          <w:szCs w:val="24"/>
          <w:lang w:eastAsia="ru-RU"/>
        </w:rPr>
        <w:t xml:space="preserve"> 2014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Міжнародна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конференції</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val="en-US" w:eastAsia="ru-RU"/>
        </w:rPr>
      </w:pPr>
      <w:r w:rsidRPr="00C2706B">
        <w:rPr>
          <w:rFonts w:ascii="Verdana" w:eastAsia="Times New Roman" w:hAnsi="Verdana" w:cs="Times New Roman" w:hint="eastAsia"/>
          <w:color w:val="000000"/>
          <w:kern w:val="0"/>
          <w:sz w:val="24"/>
          <w:szCs w:val="24"/>
          <w:lang w:val="en-US" w:eastAsia="ru-RU"/>
        </w:rPr>
        <w:t>«</w:t>
      </w:r>
      <w:r w:rsidRPr="00C2706B">
        <w:rPr>
          <w:rFonts w:ascii="Verdana" w:eastAsia="Times New Roman" w:hAnsi="Verdana" w:cs="Times New Roman"/>
          <w:color w:val="000000"/>
          <w:kern w:val="0"/>
          <w:sz w:val="24"/>
          <w:szCs w:val="24"/>
          <w:lang w:val="en-US" w:eastAsia="ru-RU"/>
        </w:rPr>
        <w:t>Information Technologies &amp; Interactions</w:t>
      </w:r>
      <w:r w:rsidRPr="00C2706B">
        <w:rPr>
          <w:rFonts w:ascii="Verdana" w:eastAsia="Times New Roman" w:hAnsi="Verdana" w:cs="Times New Roman" w:hint="eastAsia"/>
          <w:color w:val="000000"/>
          <w:kern w:val="0"/>
          <w:sz w:val="24"/>
          <w:szCs w:val="24"/>
          <w:lang w:val="en-US" w:eastAsia="ru-RU"/>
        </w:rPr>
        <w:t>»</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Київ</w:t>
      </w:r>
      <w:r w:rsidRPr="00C2706B">
        <w:rPr>
          <w:rFonts w:ascii="Verdana" w:eastAsia="Times New Roman" w:hAnsi="Verdana" w:cs="Times New Roman"/>
          <w:color w:val="000000"/>
          <w:kern w:val="0"/>
          <w:sz w:val="24"/>
          <w:szCs w:val="24"/>
          <w:lang w:val="en-US" w:eastAsia="ru-RU"/>
        </w:rPr>
        <w:t xml:space="preserve">, 3-5 </w:t>
      </w:r>
      <w:r w:rsidRPr="00C2706B">
        <w:rPr>
          <w:rFonts w:ascii="Verdana" w:eastAsia="Times New Roman" w:hAnsi="Verdana" w:cs="Times New Roman" w:hint="eastAsia"/>
          <w:color w:val="000000"/>
          <w:kern w:val="0"/>
          <w:sz w:val="24"/>
          <w:szCs w:val="24"/>
          <w:lang w:eastAsia="ru-RU"/>
        </w:rPr>
        <w:t>листопада</w:t>
      </w:r>
      <w:r w:rsidRPr="00C2706B">
        <w:rPr>
          <w:rFonts w:ascii="Verdana" w:eastAsia="Times New Roman" w:hAnsi="Verdana" w:cs="Times New Roman"/>
          <w:color w:val="000000"/>
          <w:kern w:val="0"/>
          <w:sz w:val="24"/>
          <w:szCs w:val="24"/>
          <w:lang w:val="en-US" w:eastAsia="ru-RU"/>
        </w:rPr>
        <w:t xml:space="preserve"> 2015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val="en-US"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Всеукраїнська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практичної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конференції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молодих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вчених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ад’юнктів</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слухачів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курсантів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студентів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«Молодіжна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Київському</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національному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університеті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імені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Тараса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Шевченка»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Київ</w:t>
      </w:r>
      <w:r w:rsidRPr="00C2706B">
        <w:rPr>
          <w:rFonts w:ascii="Verdana" w:eastAsia="Times New Roman" w:hAnsi="Verdana" w:cs="Times New Roman"/>
          <w:color w:val="000000"/>
          <w:kern w:val="0"/>
          <w:sz w:val="24"/>
          <w:szCs w:val="24"/>
          <w:lang w:eastAsia="ru-RU"/>
        </w:rPr>
        <w:t xml:space="preserve">, 26 </w:t>
      </w:r>
      <w:r w:rsidRPr="00C2706B">
        <w:rPr>
          <w:rFonts w:ascii="Verdana" w:eastAsia="Times New Roman" w:hAnsi="Verdana" w:cs="Times New Roman" w:hint="eastAsia"/>
          <w:color w:val="000000"/>
          <w:kern w:val="0"/>
          <w:sz w:val="24"/>
          <w:szCs w:val="24"/>
          <w:lang w:eastAsia="ru-RU"/>
        </w:rPr>
        <w:t>квітня</w:t>
      </w:r>
      <w:r w:rsidRPr="00C2706B">
        <w:rPr>
          <w:rFonts w:ascii="Verdana" w:eastAsia="Times New Roman" w:hAnsi="Verdana" w:cs="Times New Roman"/>
          <w:color w:val="000000"/>
          <w:kern w:val="0"/>
          <w:sz w:val="24"/>
          <w:szCs w:val="24"/>
          <w:lang w:eastAsia="ru-RU"/>
        </w:rPr>
        <w:t xml:space="preserve"> 2016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III </w:t>
      </w:r>
      <w:r w:rsidRPr="00C2706B">
        <w:rPr>
          <w:rFonts w:ascii="Verdana" w:eastAsia="Times New Roman" w:hAnsi="Verdana" w:cs="Times New Roman" w:hint="eastAsia"/>
          <w:color w:val="000000"/>
          <w:kern w:val="0"/>
          <w:sz w:val="24"/>
          <w:szCs w:val="24"/>
          <w:lang w:eastAsia="ru-RU"/>
        </w:rPr>
        <w:t>Міжнародна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практична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конференція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освіті</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val="en-US" w:eastAsia="ru-RU"/>
        </w:rPr>
      </w:pPr>
      <w:r w:rsidRPr="00C2706B">
        <w:rPr>
          <w:rFonts w:ascii="Verdana" w:eastAsia="Times New Roman" w:hAnsi="Verdana" w:cs="Times New Roman" w:hint="eastAsia"/>
          <w:color w:val="000000"/>
          <w:kern w:val="0"/>
          <w:sz w:val="24"/>
          <w:szCs w:val="24"/>
          <w:lang w:eastAsia="ru-RU"/>
        </w:rPr>
        <w:t>науці</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техніці</w:t>
      </w:r>
      <w:r w:rsidRPr="00C2706B">
        <w:rPr>
          <w:rFonts w:ascii="Verdana" w:eastAsia="Times New Roman" w:hAnsi="Verdana" w:cs="Times New Roman" w:hint="eastAsia"/>
          <w:color w:val="000000"/>
          <w:kern w:val="0"/>
          <w:sz w:val="24"/>
          <w:szCs w:val="24"/>
          <w:lang w:val="en-US" w:eastAsia="ru-RU"/>
        </w:rPr>
        <w:t>»</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Київ</w:t>
      </w:r>
      <w:r w:rsidRPr="00C2706B">
        <w:rPr>
          <w:rFonts w:ascii="Verdana" w:eastAsia="Times New Roman" w:hAnsi="Verdana" w:cs="Times New Roman"/>
          <w:color w:val="000000"/>
          <w:kern w:val="0"/>
          <w:sz w:val="24"/>
          <w:szCs w:val="24"/>
          <w:lang w:val="en-US" w:eastAsia="ru-RU"/>
        </w:rPr>
        <w:t xml:space="preserve">, 12-14 </w:t>
      </w:r>
      <w:r w:rsidRPr="00C2706B">
        <w:rPr>
          <w:rFonts w:ascii="Verdana" w:eastAsia="Times New Roman" w:hAnsi="Verdana" w:cs="Times New Roman" w:hint="eastAsia"/>
          <w:color w:val="000000"/>
          <w:kern w:val="0"/>
          <w:sz w:val="24"/>
          <w:szCs w:val="24"/>
          <w:lang w:eastAsia="ru-RU"/>
        </w:rPr>
        <w:t>травня</w:t>
      </w:r>
      <w:r w:rsidRPr="00C2706B">
        <w:rPr>
          <w:rFonts w:ascii="Verdana" w:eastAsia="Times New Roman" w:hAnsi="Verdana" w:cs="Times New Roman"/>
          <w:color w:val="000000"/>
          <w:kern w:val="0"/>
          <w:sz w:val="24"/>
          <w:szCs w:val="24"/>
          <w:lang w:val="en-US" w:eastAsia="ru-RU"/>
        </w:rPr>
        <w:t xml:space="preserve"> 2016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val="en-US" w:eastAsia="ru-RU"/>
        </w:rPr>
        <w:t>«</w:t>
      </w:r>
      <w:r w:rsidRPr="00C2706B">
        <w:rPr>
          <w:rFonts w:ascii="Verdana" w:eastAsia="Times New Roman" w:hAnsi="Verdana" w:cs="Times New Roman"/>
          <w:color w:val="000000"/>
          <w:kern w:val="0"/>
          <w:sz w:val="24"/>
          <w:szCs w:val="24"/>
          <w:lang w:val="en-US" w:eastAsia="ru-RU"/>
        </w:rPr>
        <w:t>The 1th IEEE International</w:t>
      </w:r>
    </w:p>
    <w:p w:rsidR="00C2706B" w:rsidRPr="00C2706B" w:rsidRDefault="00C2706B" w:rsidP="00C2706B">
      <w:pPr>
        <w:rPr>
          <w:rFonts w:ascii="Verdana" w:eastAsia="Times New Roman" w:hAnsi="Verdana" w:cs="Times New Roman"/>
          <w:color w:val="000000"/>
          <w:kern w:val="0"/>
          <w:sz w:val="24"/>
          <w:szCs w:val="24"/>
          <w:lang w:val="en-US" w:eastAsia="ru-RU"/>
        </w:rPr>
      </w:pPr>
      <w:r w:rsidRPr="00C2706B">
        <w:rPr>
          <w:rFonts w:ascii="Verdana" w:eastAsia="Times New Roman" w:hAnsi="Verdana" w:cs="Times New Roman"/>
          <w:color w:val="000000"/>
          <w:kern w:val="0"/>
          <w:sz w:val="24"/>
          <w:szCs w:val="24"/>
          <w:lang w:val="en-US" w:eastAsia="ru-RU"/>
        </w:rPr>
        <w:t>26</w:t>
      </w:r>
    </w:p>
    <w:p w:rsidR="00C2706B" w:rsidRPr="00C2706B" w:rsidRDefault="00C2706B" w:rsidP="00C2706B">
      <w:pPr>
        <w:rPr>
          <w:rFonts w:ascii="Verdana" w:eastAsia="Times New Roman" w:hAnsi="Verdana" w:cs="Times New Roman"/>
          <w:color w:val="000000"/>
          <w:kern w:val="0"/>
          <w:sz w:val="24"/>
          <w:szCs w:val="24"/>
          <w:lang w:val="en-US" w:eastAsia="ru-RU"/>
        </w:rPr>
      </w:pPr>
      <w:r w:rsidRPr="00C2706B">
        <w:rPr>
          <w:rFonts w:ascii="Verdana" w:eastAsia="Times New Roman" w:hAnsi="Verdana" w:cs="Times New Roman"/>
          <w:color w:val="000000"/>
          <w:kern w:val="0"/>
          <w:sz w:val="24"/>
          <w:szCs w:val="24"/>
          <w:lang w:val="en-US" w:eastAsia="ru-RU"/>
        </w:rPr>
        <w:t>Conference on Data Stream Mining &amp; Processing</w:t>
      </w:r>
      <w:r w:rsidRPr="00C2706B">
        <w:rPr>
          <w:rFonts w:ascii="Verdana" w:eastAsia="Times New Roman" w:hAnsi="Verdana" w:cs="Times New Roman" w:hint="eastAsia"/>
          <w:color w:val="000000"/>
          <w:kern w:val="0"/>
          <w:sz w:val="24"/>
          <w:szCs w:val="24"/>
          <w:lang w:val="en-US" w:eastAsia="ru-RU"/>
        </w:rPr>
        <w:t>»</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Львів</w:t>
      </w:r>
      <w:r w:rsidRPr="00C2706B">
        <w:rPr>
          <w:rFonts w:ascii="Verdana" w:eastAsia="Times New Roman" w:hAnsi="Verdana" w:cs="Times New Roman"/>
          <w:color w:val="000000"/>
          <w:kern w:val="0"/>
          <w:sz w:val="24"/>
          <w:szCs w:val="24"/>
          <w:lang w:val="en-US" w:eastAsia="ru-RU"/>
        </w:rPr>
        <w:t xml:space="preserve">, 23-27 </w:t>
      </w:r>
      <w:r w:rsidRPr="00C2706B">
        <w:rPr>
          <w:rFonts w:ascii="Verdana" w:eastAsia="Times New Roman" w:hAnsi="Verdana" w:cs="Times New Roman" w:hint="eastAsia"/>
          <w:color w:val="000000"/>
          <w:kern w:val="0"/>
          <w:sz w:val="24"/>
          <w:szCs w:val="24"/>
          <w:lang w:eastAsia="ru-RU"/>
        </w:rPr>
        <w:t>серпня</w:t>
      </w:r>
      <w:r w:rsidRPr="00C2706B">
        <w:rPr>
          <w:rFonts w:ascii="Verdana" w:eastAsia="Times New Roman" w:hAnsi="Verdana" w:cs="Times New Roman"/>
          <w:color w:val="000000"/>
          <w:kern w:val="0"/>
          <w:sz w:val="24"/>
          <w:szCs w:val="24"/>
          <w:lang w:val="en-US" w:eastAsia="ru-RU"/>
        </w:rPr>
        <w:t xml:space="preserve"> 2016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val="en-US"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ІІІ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Всеукраїнська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практична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конференція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«Спільні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військових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формувань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правоохоронних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органів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держави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проблеми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перспективи»</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Одеса</w:t>
      </w:r>
      <w:r w:rsidRPr="00C2706B">
        <w:rPr>
          <w:rFonts w:ascii="Verdana" w:eastAsia="Times New Roman" w:hAnsi="Verdana" w:cs="Times New Roman"/>
          <w:color w:val="000000"/>
          <w:kern w:val="0"/>
          <w:sz w:val="24"/>
          <w:szCs w:val="24"/>
          <w:lang w:eastAsia="ru-RU"/>
        </w:rPr>
        <w:t xml:space="preserve">, 22-23 </w:t>
      </w:r>
      <w:r w:rsidRPr="00C2706B">
        <w:rPr>
          <w:rFonts w:ascii="Verdana" w:eastAsia="Times New Roman" w:hAnsi="Verdana" w:cs="Times New Roman" w:hint="eastAsia"/>
          <w:color w:val="000000"/>
          <w:kern w:val="0"/>
          <w:sz w:val="24"/>
          <w:szCs w:val="24"/>
          <w:lang w:eastAsia="ru-RU"/>
        </w:rPr>
        <w:t>вересня</w:t>
      </w:r>
      <w:r w:rsidRPr="00C2706B">
        <w:rPr>
          <w:rFonts w:ascii="Verdana" w:eastAsia="Times New Roman" w:hAnsi="Verdana" w:cs="Times New Roman"/>
          <w:color w:val="000000"/>
          <w:kern w:val="0"/>
          <w:sz w:val="24"/>
          <w:szCs w:val="24"/>
          <w:lang w:eastAsia="ru-RU"/>
        </w:rPr>
        <w:t xml:space="preserve"> 2016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ІІІ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Міжнародна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практична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конференція</w:t>
      </w:r>
    </w:p>
    <w:p w:rsidR="00C2706B" w:rsidRPr="00C2706B" w:rsidRDefault="00C2706B" w:rsidP="00C2706B">
      <w:pPr>
        <w:rPr>
          <w:rFonts w:ascii="Verdana" w:eastAsia="Times New Roman" w:hAnsi="Verdana" w:cs="Times New Roman"/>
          <w:color w:val="000000"/>
          <w:kern w:val="0"/>
          <w:sz w:val="24"/>
          <w:szCs w:val="24"/>
          <w:lang w:val="en-US" w:eastAsia="ru-RU"/>
        </w:rPr>
      </w:pPr>
      <w:r w:rsidRPr="00C2706B">
        <w:rPr>
          <w:rFonts w:ascii="Verdana" w:eastAsia="Times New Roman" w:hAnsi="Verdana" w:cs="Times New Roman" w:hint="eastAsia"/>
          <w:color w:val="000000"/>
          <w:kern w:val="0"/>
          <w:sz w:val="24"/>
          <w:szCs w:val="24"/>
          <w:lang w:val="en-US" w:eastAsia="ru-RU"/>
        </w:rPr>
        <w:t>«</w:t>
      </w:r>
      <w:r w:rsidRPr="00C2706B">
        <w:rPr>
          <w:rFonts w:ascii="Verdana" w:eastAsia="Times New Roman" w:hAnsi="Verdana" w:cs="Times New Roman"/>
          <w:color w:val="000000"/>
          <w:kern w:val="0"/>
          <w:sz w:val="24"/>
          <w:szCs w:val="24"/>
          <w:lang w:val="en-US" w:eastAsia="ru-RU"/>
        </w:rPr>
        <w:t>Information Technologies &amp; Interactions</w:t>
      </w:r>
      <w:r w:rsidRPr="00C2706B">
        <w:rPr>
          <w:rFonts w:ascii="Verdana" w:eastAsia="Times New Roman" w:hAnsi="Verdana" w:cs="Times New Roman" w:hint="eastAsia"/>
          <w:color w:val="000000"/>
          <w:kern w:val="0"/>
          <w:sz w:val="24"/>
          <w:szCs w:val="24"/>
          <w:lang w:val="en-US" w:eastAsia="ru-RU"/>
        </w:rPr>
        <w:t>»</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Київ</w:t>
      </w:r>
      <w:r w:rsidRPr="00C2706B">
        <w:rPr>
          <w:rFonts w:ascii="Verdana" w:eastAsia="Times New Roman" w:hAnsi="Verdana" w:cs="Times New Roman"/>
          <w:color w:val="000000"/>
          <w:kern w:val="0"/>
          <w:sz w:val="24"/>
          <w:szCs w:val="24"/>
          <w:lang w:val="en-US" w:eastAsia="ru-RU"/>
        </w:rPr>
        <w:t xml:space="preserve">, 8-10 </w:t>
      </w:r>
      <w:r w:rsidRPr="00C2706B">
        <w:rPr>
          <w:rFonts w:ascii="Verdana" w:eastAsia="Times New Roman" w:hAnsi="Verdana" w:cs="Times New Roman" w:hint="eastAsia"/>
          <w:color w:val="000000"/>
          <w:kern w:val="0"/>
          <w:sz w:val="24"/>
          <w:szCs w:val="24"/>
          <w:lang w:eastAsia="ru-RU"/>
        </w:rPr>
        <w:t>листопада</w:t>
      </w:r>
      <w:r w:rsidRPr="00C2706B">
        <w:rPr>
          <w:rFonts w:ascii="Verdana" w:eastAsia="Times New Roman" w:hAnsi="Verdana" w:cs="Times New Roman"/>
          <w:color w:val="000000"/>
          <w:kern w:val="0"/>
          <w:sz w:val="24"/>
          <w:szCs w:val="24"/>
          <w:lang w:val="en-US" w:eastAsia="ru-RU"/>
        </w:rPr>
        <w:t xml:space="preserve"> 2016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val="en-US" w:eastAsia="ru-RU"/>
        </w:rPr>
        <w:t xml:space="preserve">.); </w:t>
      </w:r>
      <w:r w:rsidRPr="00C2706B">
        <w:rPr>
          <w:rFonts w:ascii="Verdana" w:eastAsia="Times New Roman" w:hAnsi="Verdana" w:cs="Times New Roman" w:hint="eastAsia"/>
          <w:color w:val="000000"/>
          <w:kern w:val="0"/>
          <w:sz w:val="24"/>
          <w:szCs w:val="24"/>
          <w:lang w:eastAsia="ru-RU"/>
        </w:rPr>
        <w:t>ІІ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Всеукраїнська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курсантсько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студентська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практична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конференція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«Національна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безпека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України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актуальні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проблеми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шляхи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їх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вирішення»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Одеса</w:t>
      </w:r>
      <w:r w:rsidRPr="00C2706B">
        <w:rPr>
          <w:rFonts w:ascii="Verdana" w:eastAsia="Times New Roman" w:hAnsi="Verdana" w:cs="Times New Roman"/>
          <w:color w:val="000000"/>
          <w:kern w:val="0"/>
          <w:sz w:val="24"/>
          <w:szCs w:val="24"/>
          <w:lang w:eastAsia="ru-RU"/>
        </w:rPr>
        <w:t xml:space="preserve">, 24 </w:t>
      </w:r>
      <w:r w:rsidRPr="00C2706B">
        <w:rPr>
          <w:rFonts w:ascii="Verdana" w:eastAsia="Times New Roman" w:hAnsi="Verdana" w:cs="Times New Roman" w:hint="eastAsia"/>
          <w:color w:val="000000"/>
          <w:kern w:val="0"/>
          <w:sz w:val="24"/>
          <w:szCs w:val="24"/>
          <w:lang w:eastAsia="ru-RU"/>
        </w:rPr>
        <w:t>листопада</w:t>
      </w:r>
      <w:r w:rsidRPr="00C2706B">
        <w:rPr>
          <w:rFonts w:ascii="Verdana" w:eastAsia="Times New Roman" w:hAnsi="Verdana" w:cs="Times New Roman"/>
          <w:color w:val="000000"/>
          <w:kern w:val="0"/>
          <w:sz w:val="24"/>
          <w:szCs w:val="24"/>
          <w:lang w:eastAsia="ru-RU"/>
        </w:rPr>
        <w:t xml:space="preserve"> 2016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ХІІ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Міжнародна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практична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конференція</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«Військова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освіта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сьогодення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майбутнє»</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Київ</w:t>
      </w:r>
      <w:r w:rsidRPr="00C2706B">
        <w:rPr>
          <w:rFonts w:ascii="Verdana" w:eastAsia="Times New Roman" w:hAnsi="Verdana" w:cs="Times New Roman"/>
          <w:color w:val="000000"/>
          <w:kern w:val="0"/>
          <w:sz w:val="24"/>
          <w:szCs w:val="24"/>
          <w:lang w:eastAsia="ru-RU"/>
        </w:rPr>
        <w:t xml:space="preserve">, 25 </w:t>
      </w:r>
      <w:r w:rsidRPr="00C2706B">
        <w:rPr>
          <w:rFonts w:ascii="Verdana" w:eastAsia="Times New Roman" w:hAnsi="Verdana" w:cs="Times New Roman" w:hint="eastAsia"/>
          <w:color w:val="000000"/>
          <w:kern w:val="0"/>
          <w:sz w:val="24"/>
          <w:szCs w:val="24"/>
          <w:lang w:eastAsia="ru-RU"/>
        </w:rPr>
        <w:t>листопада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2016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міжнародна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інтернет</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конференція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«Прикладні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технічні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дослідження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Івано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Франківськ</w:t>
      </w:r>
      <w:r w:rsidRPr="00C2706B">
        <w:rPr>
          <w:rFonts w:ascii="Verdana" w:eastAsia="Times New Roman" w:hAnsi="Verdana" w:cs="Times New Roman"/>
          <w:color w:val="000000"/>
          <w:kern w:val="0"/>
          <w:sz w:val="24"/>
          <w:szCs w:val="24"/>
          <w:lang w:eastAsia="ru-RU"/>
        </w:rPr>
        <w:t xml:space="preserve">, 5 </w:t>
      </w:r>
      <w:r w:rsidRPr="00C2706B">
        <w:rPr>
          <w:rFonts w:ascii="Verdana" w:eastAsia="Times New Roman" w:hAnsi="Verdana" w:cs="Times New Roman" w:hint="eastAsia"/>
          <w:color w:val="000000"/>
          <w:kern w:val="0"/>
          <w:sz w:val="24"/>
          <w:szCs w:val="24"/>
          <w:lang w:eastAsia="ru-RU"/>
        </w:rPr>
        <w:t>квітня</w:t>
      </w:r>
      <w:r w:rsidRPr="00C2706B">
        <w:rPr>
          <w:rFonts w:ascii="Verdana" w:eastAsia="Times New Roman" w:hAnsi="Verdana" w:cs="Times New Roman"/>
          <w:color w:val="000000"/>
          <w:kern w:val="0"/>
          <w:sz w:val="24"/>
          <w:szCs w:val="24"/>
          <w:lang w:eastAsia="ru-RU"/>
        </w:rPr>
        <w:t xml:space="preserve"> 2017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Міжнародна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науковопрактична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конференція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«Інформаційна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безпека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комп</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ютерні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технології»</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Кропивницький</w:t>
      </w:r>
      <w:r w:rsidRPr="00C2706B">
        <w:rPr>
          <w:rFonts w:ascii="Verdana" w:eastAsia="Times New Roman" w:hAnsi="Verdana" w:cs="Times New Roman"/>
          <w:color w:val="000000"/>
          <w:kern w:val="0"/>
          <w:sz w:val="24"/>
          <w:szCs w:val="24"/>
          <w:lang w:eastAsia="ru-RU"/>
        </w:rPr>
        <w:t xml:space="preserve">, 20-22 </w:t>
      </w:r>
      <w:r w:rsidRPr="00C2706B">
        <w:rPr>
          <w:rFonts w:ascii="Verdana" w:eastAsia="Times New Roman" w:hAnsi="Verdana" w:cs="Times New Roman" w:hint="eastAsia"/>
          <w:color w:val="000000"/>
          <w:kern w:val="0"/>
          <w:sz w:val="24"/>
          <w:szCs w:val="24"/>
          <w:lang w:eastAsia="ru-RU"/>
        </w:rPr>
        <w:t>квітня</w:t>
      </w:r>
      <w:r w:rsidRPr="00C2706B">
        <w:rPr>
          <w:rFonts w:ascii="Verdana" w:eastAsia="Times New Roman" w:hAnsi="Verdana" w:cs="Times New Roman"/>
          <w:color w:val="000000"/>
          <w:kern w:val="0"/>
          <w:sz w:val="24"/>
          <w:szCs w:val="24"/>
          <w:lang w:eastAsia="ru-RU"/>
        </w:rPr>
        <w:t xml:space="preserve"> 2017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Всеукраїнська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практична</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конференція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молодих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вчених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ад’юнктів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слухачів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курсантів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студентів</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«Молодіжна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Київському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національному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університеті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імені</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Тараса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Шевченка»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Київ</w:t>
      </w:r>
      <w:r w:rsidRPr="00C2706B">
        <w:rPr>
          <w:rFonts w:ascii="Verdana" w:eastAsia="Times New Roman" w:hAnsi="Verdana" w:cs="Times New Roman"/>
          <w:color w:val="000000"/>
          <w:kern w:val="0"/>
          <w:sz w:val="24"/>
          <w:szCs w:val="24"/>
          <w:lang w:eastAsia="ru-RU"/>
        </w:rPr>
        <w:t xml:space="preserve">, 28 </w:t>
      </w:r>
      <w:r w:rsidRPr="00C2706B">
        <w:rPr>
          <w:rFonts w:ascii="Verdana" w:eastAsia="Times New Roman" w:hAnsi="Verdana" w:cs="Times New Roman" w:hint="eastAsia"/>
          <w:color w:val="000000"/>
          <w:kern w:val="0"/>
          <w:sz w:val="24"/>
          <w:szCs w:val="24"/>
          <w:lang w:eastAsia="ru-RU"/>
        </w:rPr>
        <w:t>квітня</w:t>
      </w:r>
      <w:r w:rsidRPr="00C2706B">
        <w:rPr>
          <w:rFonts w:ascii="Verdana" w:eastAsia="Times New Roman" w:hAnsi="Verdana" w:cs="Times New Roman"/>
          <w:color w:val="000000"/>
          <w:kern w:val="0"/>
          <w:sz w:val="24"/>
          <w:szCs w:val="24"/>
          <w:lang w:eastAsia="ru-RU"/>
        </w:rPr>
        <w:t xml:space="preserve"> 2017 </w:t>
      </w:r>
      <w:r w:rsidRPr="00C2706B">
        <w:rPr>
          <w:rFonts w:ascii="Verdana" w:eastAsia="Times New Roman" w:hAnsi="Verdana" w:cs="Times New Roman" w:hint="eastAsia"/>
          <w:color w:val="000000"/>
          <w:kern w:val="0"/>
          <w:sz w:val="24"/>
          <w:szCs w:val="24"/>
          <w:lang w:eastAsia="ru-RU"/>
        </w:rPr>
        <w:t>р</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Публікації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результати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дисертаційної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опубліковані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26</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наукових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працях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серед</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яких</w:t>
      </w:r>
      <w:r w:rsidRPr="00C2706B">
        <w:rPr>
          <w:rFonts w:ascii="Verdana" w:eastAsia="Times New Roman" w:hAnsi="Verdana" w:cs="Times New Roman"/>
          <w:color w:val="000000"/>
          <w:kern w:val="0"/>
          <w:sz w:val="24"/>
          <w:szCs w:val="24"/>
          <w:lang w:eastAsia="ru-RU"/>
        </w:rPr>
        <w:t xml:space="preserve"> 11 </w:t>
      </w:r>
      <w:r w:rsidRPr="00C2706B">
        <w:rPr>
          <w:rFonts w:ascii="Verdana" w:eastAsia="Times New Roman" w:hAnsi="Verdana" w:cs="Times New Roman" w:hint="eastAsia"/>
          <w:color w:val="000000"/>
          <w:kern w:val="0"/>
          <w:sz w:val="24"/>
          <w:szCs w:val="24"/>
          <w:lang w:eastAsia="ru-RU"/>
        </w:rPr>
        <w:t>статей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фахових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виданнях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зарубіжних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статей</w:t>
      </w:r>
      <w:r w:rsidRPr="00C2706B">
        <w:rPr>
          <w:rFonts w:ascii="Verdana" w:eastAsia="Times New Roman" w:hAnsi="Verdana" w:cs="Times New Roman"/>
          <w:color w:val="000000"/>
          <w:kern w:val="0"/>
          <w:sz w:val="24"/>
          <w:szCs w:val="24"/>
          <w:lang w:eastAsia="ru-RU"/>
        </w:rPr>
        <w:t xml:space="preserve"> -</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color w:val="000000"/>
          <w:kern w:val="0"/>
          <w:sz w:val="24"/>
          <w:szCs w:val="24"/>
          <w:lang w:eastAsia="ru-RU"/>
        </w:rPr>
        <w:t xml:space="preserve">2,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інших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виданнях</w:t>
      </w:r>
      <w:r w:rsidRPr="00C2706B">
        <w:rPr>
          <w:rFonts w:ascii="Verdana" w:eastAsia="Times New Roman" w:hAnsi="Verdana" w:cs="Times New Roman"/>
          <w:color w:val="000000"/>
          <w:kern w:val="0"/>
          <w:sz w:val="24"/>
          <w:szCs w:val="24"/>
          <w:lang w:eastAsia="ru-RU"/>
        </w:rPr>
        <w:t xml:space="preserve"> - 1, </w:t>
      </w:r>
      <w:r w:rsidRPr="00C2706B">
        <w:rPr>
          <w:rFonts w:ascii="Verdana" w:eastAsia="Times New Roman" w:hAnsi="Verdana" w:cs="Times New Roman" w:hint="eastAsia"/>
          <w:color w:val="000000"/>
          <w:kern w:val="0"/>
          <w:sz w:val="24"/>
          <w:szCs w:val="24"/>
          <w:lang w:eastAsia="ru-RU"/>
        </w:rPr>
        <w:t>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також</w:t>
      </w:r>
      <w:r w:rsidRPr="00C2706B">
        <w:rPr>
          <w:rFonts w:ascii="Verdana" w:eastAsia="Times New Roman" w:hAnsi="Verdana" w:cs="Times New Roman"/>
          <w:color w:val="000000"/>
          <w:kern w:val="0"/>
          <w:sz w:val="24"/>
          <w:szCs w:val="24"/>
          <w:lang w:eastAsia="ru-RU"/>
        </w:rPr>
        <w:t xml:space="preserve"> 12 </w:t>
      </w:r>
      <w:r w:rsidRPr="00C2706B">
        <w:rPr>
          <w:rFonts w:ascii="Verdana" w:eastAsia="Times New Roman" w:hAnsi="Verdana" w:cs="Times New Roman" w:hint="eastAsia"/>
          <w:color w:val="000000"/>
          <w:kern w:val="0"/>
          <w:sz w:val="24"/>
          <w:szCs w:val="24"/>
          <w:lang w:eastAsia="ru-RU"/>
        </w:rPr>
        <w:t>робіт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матеріалах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конференцій</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Структура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обсяг</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Дисертація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складається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вступу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чотирьох</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розділів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висновків</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містить</w:t>
      </w:r>
      <w:r w:rsidRPr="00C2706B">
        <w:rPr>
          <w:rFonts w:ascii="Verdana" w:eastAsia="Times New Roman" w:hAnsi="Verdana" w:cs="Times New Roman"/>
          <w:color w:val="000000"/>
          <w:kern w:val="0"/>
          <w:sz w:val="24"/>
          <w:szCs w:val="24"/>
          <w:lang w:eastAsia="ru-RU"/>
        </w:rPr>
        <w:t xml:space="preserve"> 14 </w:t>
      </w:r>
      <w:r w:rsidRPr="00C2706B">
        <w:rPr>
          <w:rFonts w:ascii="Verdana" w:eastAsia="Times New Roman" w:hAnsi="Verdana" w:cs="Times New Roman" w:hint="eastAsia"/>
          <w:color w:val="000000"/>
          <w:kern w:val="0"/>
          <w:sz w:val="24"/>
          <w:szCs w:val="24"/>
          <w:lang w:eastAsia="ru-RU"/>
        </w:rPr>
        <w:t>таблиць</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w:t>
      </w:r>
      <w:r w:rsidRPr="00C2706B">
        <w:rPr>
          <w:rFonts w:ascii="Verdana" w:eastAsia="Times New Roman" w:hAnsi="Verdana" w:cs="Times New Roman"/>
          <w:color w:val="000000"/>
          <w:kern w:val="0"/>
          <w:sz w:val="24"/>
          <w:szCs w:val="24"/>
          <w:lang w:eastAsia="ru-RU"/>
        </w:rPr>
        <w:t xml:space="preserve"> 34 </w:t>
      </w:r>
      <w:r w:rsidRPr="00C2706B">
        <w:rPr>
          <w:rFonts w:ascii="Verdana" w:eastAsia="Times New Roman" w:hAnsi="Verdana" w:cs="Times New Roman" w:hint="eastAsia"/>
          <w:color w:val="000000"/>
          <w:kern w:val="0"/>
          <w:sz w:val="24"/>
          <w:szCs w:val="24"/>
          <w:lang w:eastAsia="ru-RU"/>
        </w:rPr>
        <w:t>рисунка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список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використаних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джерел</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загальною</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кількістю</w:t>
      </w:r>
      <w:r w:rsidRPr="00C2706B">
        <w:rPr>
          <w:rFonts w:ascii="Verdana" w:eastAsia="Times New Roman" w:hAnsi="Verdana" w:cs="Times New Roman"/>
          <w:color w:val="000000"/>
          <w:kern w:val="0"/>
          <w:sz w:val="24"/>
          <w:szCs w:val="24"/>
          <w:lang w:eastAsia="ru-RU"/>
        </w:rPr>
        <w:t xml:space="preserve"> 152 </w:t>
      </w:r>
      <w:r w:rsidRPr="00C2706B">
        <w:rPr>
          <w:rFonts w:ascii="Verdana" w:eastAsia="Times New Roman" w:hAnsi="Verdana" w:cs="Times New Roman" w:hint="eastAsia"/>
          <w:color w:val="000000"/>
          <w:kern w:val="0"/>
          <w:sz w:val="24"/>
          <w:szCs w:val="24"/>
          <w:lang w:eastAsia="ru-RU"/>
        </w:rPr>
        <w:t>найменування</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розміщені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14 </w:t>
      </w:r>
      <w:r w:rsidRPr="00C2706B">
        <w:rPr>
          <w:rFonts w:ascii="Verdana" w:eastAsia="Times New Roman" w:hAnsi="Verdana" w:cs="Times New Roman" w:hint="eastAsia"/>
          <w:color w:val="000000"/>
          <w:kern w:val="0"/>
          <w:sz w:val="24"/>
          <w:szCs w:val="24"/>
          <w:lang w:eastAsia="ru-RU"/>
        </w:rPr>
        <w:t>сторінках</w:t>
      </w:r>
      <w:r w:rsidRPr="00C2706B">
        <w:rPr>
          <w:rFonts w:ascii="Verdana" w:eastAsia="Times New Roman" w:hAnsi="Verdana" w:cs="Times New Roman"/>
          <w:color w:val="000000"/>
          <w:kern w:val="0"/>
          <w:sz w:val="24"/>
          <w:szCs w:val="24"/>
          <w:lang w:eastAsia="ru-RU"/>
        </w:rPr>
        <w:t xml:space="preserve">, 5 </w:t>
      </w:r>
      <w:r w:rsidRPr="00C2706B">
        <w:rPr>
          <w:rFonts w:ascii="Verdana" w:eastAsia="Times New Roman" w:hAnsi="Verdana" w:cs="Times New Roman" w:hint="eastAsia"/>
          <w:color w:val="000000"/>
          <w:kern w:val="0"/>
          <w:sz w:val="24"/>
          <w:szCs w:val="24"/>
          <w:lang w:eastAsia="ru-RU"/>
        </w:rPr>
        <w:t>додатків</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що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розміщені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38 </w:t>
      </w:r>
      <w:r w:rsidRPr="00C2706B">
        <w:rPr>
          <w:rFonts w:ascii="Verdana" w:eastAsia="Times New Roman" w:hAnsi="Verdana" w:cs="Times New Roman" w:hint="eastAsia"/>
          <w:color w:val="000000"/>
          <w:kern w:val="0"/>
          <w:sz w:val="24"/>
          <w:szCs w:val="24"/>
          <w:lang w:eastAsia="ru-RU"/>
        </w:rPr>
        <w:t>сторінках</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Загальний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обсяг</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дисертаційної</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роботи</w:t>
      </w:r>
      <w:r w:rsidRPr="00C2706B">
        <w:rPr>
          <w:rFonts w:ascii="Verdana" w:eastAsia="Times New Roman" w:hAnsi="Verdana" w:cs="Times New Roman"/>
          <w:color w:val="000000"/>
          <w:kern w:val="0"/>
          <w:sz w:val="24"/>
          <w:szCs w:val="24"/>
          <w:lang w:eastAsia="ru-RU"/>
        </w:rPr>
        <w:t xml:space="preserve"> - 199</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сторінок</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друкованого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Основний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текст</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викладений</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w:t>
      </w:r>
      <w:r w:rsidRPr="00C2706B">
        <w:rPr>
          <w:rFonts w:ascii="Verdana" w:eastAsia="Times New Roman" w:hAnsi="Verdana" w:cs="Times New Roman"/>
          <w:color w:val="000000"/>
          <w:kern w:val="0"/>
          <w:sz w:val="24"/>
          <w:szCs w:val="24"/>
          <w:lang w:eastAsia="ru-RU"/>
        </w:rPr>
        <w:t xml:space="preserve"> 140 </w:t>
      </w:r>
      <w:r w:rsidRPr="00C2706B">
        <w:rPr>
          <w:rFonts w:ascii="Verdana" w:eastAsia="Times New Roman" w:hAnsi="Verdana" w:cs="Times New Roman" w:hint="eastAsia"/>
          <w:color w:val="000000"/>
          <w:kern w:val="0"/>
          <w:sz w:val="24"/>
          <w:szCs w:val="24"/>
          <w:lang w:eastAsia="ru-RU"/>
        </w:rPr>
        <w:t>сторінках</w:t>
      </w:r>
      <w:r w:rsidRPr="00C2706B">
        <w:rPr>
          <w:rFonts w:ascii="Verdana" w:eastAsia="Times New Roman" w:hAnsi="Verdana" w:cs="Times New Roman"/>
          <w:color w:val="000000"/>
          <w:kern w:val="0"/>
          <w:sz w:val="24"/>
          <w:szCs w:val="24"/>
          <w:lang w:eastAsia="ru-RU"/>
        </w:rPr>
        <w:t>.</w:t>
      </w:r>
    </w:p>
    <w:p w:rsidR="00C2706B" w:rsidRPr="00C2706B"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Робота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виконана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науково</w:t>
      </w:r>
      <w:r w:rsidRPr="00C2706B">
        <w:rPr>
          <w:rFonts w:ascii="Verdana" w:eastAsia="Times New Roman" w:hAnsi="Verdana" w:cs="Times New Roman"/>
          <w:color w:val="000000"/>
          <w:kern w:val="0"/>
          <w:sz w:val="24"/>
          <w:szCs w:val="24"/>
          <w:lang w:eastAsia="ru-RU"/>
        </w:rPr>
        <w:t>-</w:t>
      </w:r>
      <w:r w:rsidRPr="00C2706B">
        <w:rPr>
          <w:rFonts w:ascii="Verdana" w:eastAsia="Times New Roman" w:hAnsi="Verdana" w:cs="Times New Roman" w:hint="eastAsia"/>
          <w:color w:val="000000"/>
          <w:kern w:val="0"/>
          <w:sz w:val="24"/>
          <w:szCs w:val="24"/>
          <w:lang w:eastAsia="ru-RU"/>
        </w:rPr>
        <w:t>дослідному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центрі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військового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інституту</w:t>
      </w:r>
    </w:p>
    <w:p w:rsidR="00663E84" w:rsidRDefault="00C2706B" w:rsidP="00C2706B">
      <w:pPr>
        <w:rPr>
          <w:rFonts w:ascii="Verdana" w:eastAsia="Times New Roman" w:hAnsi="Verdana" w:cs="Times New Roman"/>
          <w:color w:val="000000"/>
          <w:kern w:val="0"/>
          <w:sz w:val="24"/>
          <w:szCs w:val="24"/>
          <w:lang w:eastAsia="ru-RU"/>
        </w:rPr>
      </w:pPr>
      <w:r w:rsidRPr="00C2706B">
        <w:rPr>
          <w:rFonts w:ascii="Verdana" w:eastAsia="Times New Roman" w:hAnsi="Verdana" w:cs="Times New Roman" w:hint="eastAsia"/>
          <w:color w:val="000000"/>
          <w:kern w:val="0"/>
          <w:sz w:val="24"/>
          <w:szCs w:val="24"/>
          <w:lang w:eastAsia="ru-RU"/>
        </w:rPr>
        <w:t>Київського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національного</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університету</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імені</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Тараса</w:t>
      </w:r>
      <w:r w:rsidRPr="00C2706B">
        <w:rPr>
          <w:rFonts w:ascii="Verdana" w:eastAsia="Times New Roman" w:hAnsi="Verdana" w:cs="Times New Roman"/>
          <w:color w:val="000000"/>
          <w:kern w:val="0"/>
          <w:sz w:val="24"/>
          <w:szCs w:val="24"/>
          <w:lang w:eastAsia="ru-RU"/>
        </w:rPr>
        <w:t xml:space="preserve"> </w:t>
      </w:r>
      <w:r w:rsidRPr="00C2706B">
        <w:rPr>
          <w:rFonts w:ascii="Verdana" w:eastAsia="Times New Roman" w:hAnsi="Verdana" w:cs="Times New Roman" w:hint="eastAsia"/>
          <w:color w:val="000000"/>
          <w:kern w:val="0"/>
          <w:sz w:val="24"/>
          <w:szCs w:val="24"/>
          <w:lang w:eastAsia="ru-RU"/>
        </w:rPr>
        <w:t>Шевченка</w:t>
      </w:r>
    </w:p>
    <w:p w:rsidR="00C2706B" w:rsidRDefault="00C2706B" w:rsidP="00C2706B">
      <w:pPr>
        <w:rPr>
          <w:rFonts w:ascii="Verdana" w:eastAsia="Times New Roman" w:hAnsi="Verdana" w:cs="Times New Roman"/>
          <w:color w:val="000000"/>
          <w:kern w:val="0"/>
          <w:sz w:val="24"/>
          <w:szCs w:val="24"/>
          <w:lang w:eastAsia="ru-RU"/>
        </w:rPr>
      </w:pPr>
    </w:p>
    <w:p w:rsidR="00C2706B" w:rsidRDefault="00C2706B" w:rsidP="00C2706B">
      <w:pPr>
        <w:rPr>
          <w:rFonts w:ascii="Verdana" w:eastAsia="Times New Roman" w:hAnsi="Verdana" w:cs="Times New Roman"/>
          <w:color w:val="000000"/>
          <w:kern w:val="0"/>
          <w:sz w:val="24"/>
          <w:szCs w:val="24"/>
          <w:lang w:eastAsia="ru-RU"/>
        </w:rPr>
      </w:pPr>
    </w:p>
    <w:p w:rsidR="00C2706B" w:rsidRDefault="00C2706B" w:rsidP="00C2706B">
      <w:r>
        <w:rPr>
          <w:rFonts w:hint="eastAsia"/>
        </w:rPr>
        <w:t>ВИСНОВКИ</w:t>
      </w:r>
    </w:p>
    <w:p w:rsidR="00C2706B" w:rsidRDefault="00C2706B" w:rsidP="00C2706B">
      <w:r>
        <w:rPr>
          <w:rFonts w:hint="eastAsia"/>
        </w:rPr>
        <w:t>У</w:t>
      </w:r>
      <w:r>
        <w:t></w:t>
      </w:r>
      <w:r>
        <w:rPr>
          <w:rFonts w:hint="eastAsia"/>
        </w:rPr>
        <w:t>дисертаційній</w:t>
      </w:r>
      <w:r>
        <w:t></w:t>
      </w:r>
      <w:r>
        <w:rPr>
          <w:rFonts w:hint="eastAsia"/>
        </w:rPr>
        <w:t>роботі</w:t>
      </w:r>
      <w:r>
        <w:t></w:t>
      </w:r>
      <w:r>
        <w:rPr>
          <w:rFonts w:hint="eastAsia"/>
        </w:rPr>
        <w:t>розв’язане</w:t>
      </w:r>
      <w:r>
        <w:t></w:t>
      </w:r>
      <w:r>
        <w:rPr>
          <w:rFonts w:hint="eastAsia"/>
        </w:rPr>
        <w:t>актуальне</w:t>
      </w:r>
      <w:r>
        <w:t></w:t>
      </w:r>
      <w:r>
        <w:rPr>
          <w:rFonts w:hint="eastAsia"/>
        </w:rPr>
        <w:t>наукове</w:t>
      </w:r>
      <w:r>
        <w:t></w:t>
      </w:r>
      <w:r>
        <w:rPr>
          <w:rFonts w:hint="eastAsia"/>
        </w:rPr>
        <w:t>завдання</w:t>
      </w:r>
      <w:r>
        <w:t></w:t>
      </w:r>
      <w:r>
        <w:rPr>
          <w:rFonts w:hint="eastAsia"/>
        </w:rPr>
        <w:t>щодо</w:t>
      </w:r>
    </w:p>
    <w:p w:rsidR="00C2706B" w:rsidRDefault="00C2706B" w:rsidP="00C2706B">
      <w:r>
        <w:rPr>
          <w:rFonts w:hint="eastAsia"/>
        </w:rPr>
        <w:t>розробки</w:t>
      </w:r>
      <w:r>
        <w:t></w:t>
      </w:r>
      <w:r>
        <w:rPr>
          <w:rFonts w:hint="eastAsia"/>
        </w:rPr>
        <w:t>моделей</w:t>
      </w:r>
      <w:r>
        <w:t></w:t>
      </w:r>
      <w:r>
        <w:rPr>
          <w:rFonts w:hint="eastAsia"/>
        </w:rPr>
        <w:t>та</w:t>
      </w:r>
      <w:r>
        <w:t></w:t>
      </w:r>
      <w:r>
        <w:rPr>
          <w:rFonts w:hint="eastAsia"/>
        </w:rPr>
        <w:t>методів</w:t>
      </w:r>
      <w:r>
        <w:t></w:t>
      </w:r>
      <w:r>
        <w:rPr>
          <w:rFonts w:hint="eastAsia"/>
        </w:rPr>
        <w:t>управління</w:t>
      </w:r>
      <w:r>
        <w:t></w:t>
      </w:r>
      <w:r>
        <w:rPr>
          <w:rFonts w:hint="eastAsia"/>
        </w:rPr>
        <w:t>інформаційним</w:t>
      </w:r>
      <w:r>
        <w:t></w:t>
      </w:r>
      <w:r>
        <w:rPr>
          <w:rFonts w:hint="eastAsia"/>
        </w:rPr>
        <w:t>супроводженням</w:t>
      </w:r>
      <w:r>
        <w:t></w:t>
      </w:r>
      <w:r>
        <w:rPr>
          <w:rFonts w:hint="eastAsia"/>
        </w:rPr>
        <w:t>в</w:t>
      </w:r>
    </w:p>
    <w:p w:rsidR="00C2706B" w:rsidRDefault="00C2706B" w:rsidP="00C2706B">
      <w:r>
        <w:rPr>
          <w:rFonts w:hint="eastAsia"/>
        </w:rPr>
        <w:t>умовах</w:t>
      </w:r>
      <w:r>
        <w:t></w:t>
      </w:r>
      <w:r>
        <w:rPr>
          <w:rFonts w:hint="eastAsia"/>
        </w:rPr>
        <w:t>гібридної</w:t>
      </w:r>
      <w:r>
        <w:t></w:t>
      </w:r>
      <w:r>
        <w:rPr>
          <w:rFonts w:hint="eastAsia"/>
        </w:rPr>
        <w:t>війни</w:t>
      </w:r>
      <w:r>
        <w:t></w:t>
      </w:r>
    </w:p>
    <w:p w:rsidR="00C2706B" w:rsidRDefault="00C2706B" w:rsidP="00C2706B">
      <w:r>
        <w:rPr>
          <w:rFonts w:hint="eastAsia"/>
        </w:rPr>
        <w:t>У</w:t>
      </w:r>
      <w:r>
        <w:t></w:t>
      </w:r>
      <w:r>
        <w:rPr>
          <w:rFonts w:hint="eastAsia"/>
        </w:rPr>
        <w:t>процесі</w:t>
      </w:r>
      <w:r>
        <w:t></w:t>
      </w:r>
      <w:r>
        <w:rPr>
          <w:rFonts w:hint="eastAsia"/>
        </w:rPr>
        <w:t>цих</w:t>
      </w:r>
      <w:r>
        <w:t></w:t>
      </w:r>
      <w:r>
        <w:rPr>
          <w:rFonts w:hint="eastAsia"/>
        </w:rPr>
        <w:t>досліджень</w:t>
      </w:r>
      <w:r>
        <w:t></w:t>
      </w:r>
      <w:r>
        <w:rPr>
          <w:rFonts w:hint="eastAsia"/>
        </w:rPr>
        <w:t>було</w:t>
      </w:r>
      <w:r>
        <w:t></w:t>
      </w:r>
      <w:r>
        <w:rPr>
          <w:rFonts w:hint="eastAsia"/>
        </w:rPr>
        <w:t>розв’язано</w:t>
      </w:r>
      <w:r>
        <w:t></w:t>
      </w:r>
      <w:r>
        <w:rPr>
          <w:rFonts w:hint="eastAsia"/>
        </w:rPr>
        <w:t>наступні</w:t>
      </w:r>
      <w:r>
        <w:t></w:t>
      </w:r>
      <w:r>
        <w:rPr>
          <w:rFonts w:hint="eastAsia"/>
        </w:rPr>
        <w:t>наукові</w:t>
      </w:r>
      <w:r>
        <w:t></w:t>
      </w:r>
      <w:r>
        <w:rPr>
          <w:rFonts w:hint="eastAsia"/>
        </w:rPr>
        <w:t>завдання</w:t>
      </w:r>
      <w:r>
        <w:t></w:t>
      </w:r>
    </w:p>
    <w:p w:rsidR="00C2706B" w:rsidRDefault="00C2706B" w:rsidP="00C2706B">
      <w:r>
        <w:t></w:t>
      </w:r>
      <w:r>
        <w:t></w:t>
      </w:r>
      <w:r>
        <w:t></w:t>
      </w:r>
      <w:r>
        <w:rPr>
          <w:rFonts w:hint="eastAsia"/>
        </w:rPr>
        <w:t>Проведено</w:t>
      </w:r>
      <w:r>
        <w:t></w:t>
      </w:r>
      <w:r>
        <w:rPr>
          <w:rFonts w:hint="eastAsia"/>
        </w:rPr>
        <w:t>аналіз</w:t>
      </w:r>
      <w:r>
        <w:t></w:t>
      </w:r>
      <w:r>
        <w:rPr>
          <w:rFonts w:hint="eastAsia"/>
        </w:rPr>
        <w:t>інформаційної</w:t>
      </w:r>
      <w:r>
        <w:t></w:t>
      </w:r>
      <w:r>
        <w:rPr>
          <w:rFonts w:hint="eastAsia"/>
        </w:rPr>
        <w:t>складової</w:t>
      </w:r>
      <w:r>
        <w:t></w:t>
      </w:r>
      <w:r>
        <w:rPr>
          <w:rFonts w:hint="eastAsia"/>
        </w:rPr>
        <w:t>гібридної</w:t>
      </w:r>
      <w:r>
        <w:t></w:t>
      </w:r>
      <w:r>
        <w:rPr>
          <w:rFonts w:hint="eastAsia"/>
        </w:rPr>
        <w:t>війни</w:t>
      </w:r>
      <w:r>
        <w:t></w:t>
      </w:r>
    </w:p>
    <w:p w:rsidR="00C2706B" w:rsidRDefault="00C2706B" w:rsidP="00C2706B">
      <w:r>
        <w:rPr>
          <w:rFonts w:hint="eastAsia"/>
        </w:rPr>
        <w:t>Проаналізовано</w:t>
      </w:r>
      <w:r>
        <w:t></w:t>
      </w:r>
      <w:r>
        <w:rPr>
          <w:rFonts w:hint="eastAsia"/>
        </w:rPr>
        <w:t>сучасні</w:t>
      </w:r>
      <w:r>
        <w:t></w:t>
      </w:r>
      <w:r>
        <w:rPr>
          <w:rFonts w:hint="eastAsia"/>
        </w:rPr>
        <w:t>моделі</w:t>
      </w:r>
      <w:r>
        <w:t></w:t>
      </w:r>
      <w:r>
        <w:t></w:t>
      </w:r>
      <w:r>
        <w:rPr>
          <w:rFonts w:hint="eastAsia"/>
        </w:rPr>
        <w:t>методи</w:t>
      </w:r>
      <w:r>
        <w:t></w:t>
      </w:r>
      <w:r>
        <w:rPr>
          <w:rFonts w:hint="eastAsia"/>
        </w:rPr>
        <w:t>та</w:t>
      </w:r>
      <w:r>
        <w:t></w:t>
      </w:r>
      <w:r>
        <w:rPr>
          <w:rFonts w:hint="eastAsia"/>
        </w:rPr>
        <w:t>засоби</w:t>
      </w:r>
      <w:r>
        <w:t></w:t>
      </w:r>
      <w:r>
        <w:rPr>
          <w:rFonts w:hint="eastAsia"/>
        </w:rPr>
        <w:t>інформаційного</w:t>
      </w:r>
      <w:r>
        <w:t></w:t>
      </w:r>
      <w:r>
        <w:rPr>
          <w:rFonts w:hint="eastAsia"/>
        </w:rPr>
        <w:t>супроводження</w:t>
      </w:r>
    </w:p>
    <w:p w:rsidR="00C2706B" w:rsidRDefault="00C2706B" w:rsidP="00C2706B">
      <w:r>
        <w:rPr>
          <w:rFonts w:hint="eastAsia"/>
        </w:rPr>
        <w:t>процесів</w:t>
      </w:r>
      <w:r>
        <w:t></w:t>
      </w:r>
      <w:r>
        <w:rPr>
          <w:rFonts w:hint="eastAsia"/>
        </w:rPr>
        <w:t>впливу</w:t>
      </w:r>
      <w:r>
        <w:t></w:t>
      </w:r>
      <w:r>
        <w:rPr>
          <w:rFonts w:hint="eastAsia"/>
        </w:rPr>
        <w:t>в</w:t>
      </w:r>
      <w:r>
        <w:t></w:t>
      </w:r>
      <w:r>
        <w:rPr>
          <w:rFonts w:hint="eastAsia"/>
        </w:rPr>
        <w:t>інформаційних</w:t>
      </w:r>
      <w:r>
        <w:t></w:t>
      </w:r>
      <w:r>
        <w:rPr>
          <w:rFonts w:hint="eastAsia"/>
        </w:rPr>
        <w:t>війнах</w:t>
      </w:r>
      <w:r>
        <w:t></w:t>
      </w:r>
      <w:r>
        <w:t></w:t>
      </w:r>
      <w:r>
        <w:rPr>
          <w:rFonts w:hint="eastAsia"/>
        </w:rPr>
        <w:t>Показано</w:t>
      </w:r>
      <w:r>
        <w:t></w:t>
      </w:r>
      <w:r>
        <w:t></w:t>
      </w:r>
      <w:r>
        <w:rPr>
          <w:rFonts w:hint="eastAsia"/>
        </w:rPr>
        <w:t>що</w:t>
      </w:r>
      <w:r>
        <w:t></w:t>
      </w:r>
      <w:r>
        <w:rPr>
          <w:rFonts w:hint="eastAsia"/>
        </w:rPr>
        <w:t>актуальною</w:t>
      </w:r>
      <w:r>
        <w:t></w:t>
      </w:r>
      <w:r>
        <w:rPr>
          <w:rFonts w:hint="eastAsia"/>
        </w:rPr>
        <w:t>задачею</w:t>
      </w:r>
      <w:r>
        <w:t></w:t>
      </w:r>
      <w:r>
        <w:rPr>
          <w:rFonts w:hint="eastAsia"/>
        </w:rPr>
        <w:t>є</w:t>
      </w:r>
    </w:p>
    <w:p w:rsidR="00C2706B" w:rsidRDefault="00C2706B" w:rsidP="00C2706B">
      <w:r>
        <w:rPr>
          <w:rFonts w:hint="eastAsia"/>
        </w:rPr>
        <w:t>задача</w:t>
      </w:r>
      <w:r>
        <w:t></w:t>
      </w:r>
      <w:r>
        <w:rPr>
          <w:rFonts w:hint="eastAsia"/>
        </w:rPr>
        <w:t>автоматичної</w:t>
      </w:r>
      <w:r>
        <w:t></w:t>
      </w:r>
      <w:r>
        <w:rPr>
          <w:rFonts w:hint="eastAsia"/>
        </w:rPr>
        <w:t>адресації</w:t>
      </w:r>
      <w:r>
        <w:t></w:t>
      </w:r>
      <w:r>
        <w:rPr>
          <w:rFonts w:hint="eastAsia"/>
        </w:rPr>
        <w:t>повідомлень</w:t>
      </w:r>
      <w:r>
        <w:t></w:t>
      </w:r>
      <w:r>
        <w:rPr>
          <w:rFonts w:hint="eastAsia"/>
        </w:rPr>
        <w:t>тим</w:t>
      </w:r>
      <w:r>
        <w:t></w:t>
      </w:r>
      <w:r>
        <w:rPr>
          <w:rFonts w:hint="eastAsia"/>
        </w:rPr>
        <w:t>адресатам</w:t>
      </w:r>
      <w:r>
        <w:t></w:t>
      </w:r>
      <w:r>
        <w:t></w:t>
      </w:r>
      <w:r>
        <w:rPr>
          <w:rFonts w:hint="eastAsia"/>
        </w:rPr>
        <w:t>які</w:t>
      </w:r>
      <w:r>
        <w:t></w:t>
      </w:r>
      <w:r>
        <w:rPr>
          <w:rFonts w:hint="eastAsia"/>
        </w:rPr>
        <w:t>їх</w:t>
      </w:r>
      <w:r>
        <w:t></w:t>
      </w:r>
      <w:r>
        <w:rPr>
          <w:rFonts w:hint="eastAsia"/>
        </w:rPr>
        <w:t>найбільше</w:t>
      </w:r>
    </w:p>
    <w:p w:rsidR="00C2706B" w:rsidRDefault="00C2706B" w:rsidP="00C2706B">
      <w:r>
        <w:rPr>
          <w:rFonts w:hint="eastAsia"/>
        </w:rPr>
        <w:t>потребують</w:t>
      </w:r>
      <w:r>
        <w:t></w:t>
      </w:r>
      <w:r>
        <w:t></w:t>
      </w:r>
      <w:r>
        <w:rPr>
          <w:rFonts w:hint="eastAsia"/>
        </w:rPr>
        <w:t>В</w:t>
      </w:r>
      <w:r>
        <w:t></w:t>
      </w:r>
      <w:r>
        <w:rPr>
          <w:rFonts w:hint="eastAsia"/>
        </w:rPr>
        <w:t>результаті</w:t>
      </w:r>
      <w:r>
        <w:t></w:t>
      </w:r>
      <w:r>
        <w:rPr>
          <w:rFonts w:hint="eastAsia"/>
        </w:rPr>
        <w:t>аналізу</w:t>
      </w:r>
      <w:r>
        <w:t></w:t>
      </w:r>
      <w:r>
        <w:rPr>
          <w:rFonts w:hint="eastAsia"/>
        </w:rPr>
        <w:t>виявлено</w:t>
      </w:r>
      <w:r>
        <w:t></w:t>
      </w:r>
      <w:r>
        <w:rPr>
          <w:rFonts w:hint="eastAsia"/>
        </w:rPr>
        <w:t>основні</w:t>
      </w:r>
      <w:r>
        <w:t></w:t>
      </w:r>
      <w:r>
        <w:rPr>
          <w:rFonts w:hint="eastAsia"/>
        </w:rPr>
        <w:t>недоліки</w:t>
      </w:r>
      <w:r>
        <w:t></w:t>
      </w:r>
      <w:r>
        <w:rPr>
          <w:rFonts w:hint="eastAsia"/>
        </w:rPr>
        <w:t>в</w:t>
      </w:r>
      <w:r>
        <w:t></w:t>
      </w:r>
      <w:r>
        <w:rPr>
          <w:rFonts w:hint="eastAsia"/>
        </w:rPr>
        <w:t>управлінні</w:t>
      </w:r>
    </w:p>
    <w:p w:rsidR="00C2706B" w:rsidRDefault="00C2706B" w:rsidP="00C2706B">
      <w:r>
        <w:rPr>
          <w:rFonts w:hint="eastAsia"/>
        </w:rPr>
        <w:t>інформацією</w:t>
      </w:r>
      <w:r>
        <w:t></w:t>
      </w:r>
      <w:r>
        <w:rPr>
          <w:rFonts w:hint="eastAsia"/>
        </w:rPr>
        <w:t>під</w:t>
      </w:r>
      <w:r>
        <w:t></w:t>
      </w:r>
      <w:r>
        <w:rPr>
          <w:rFonts w:hint="eastAsia"/>
        </w:rPr>
        <w:t>час</w:t>
      </w:r>
      <w:r>
        <w:t></w:t>
      </w:r>
      <w:r>
        <w:rPr>
          <w:rFonts w:hint="eastAsia"/>
        </w:rPr>
        <w:t>підготовки</w:t>
      </w:r>
      <w:r>
        <w:t></w:t>
      </w:r>
      <w:r>
        <w:rPr>
          <w:rFonts w:hint="eastAsia"/>
        </w:rPr>
        <w:t>та</w:t>
      </w:r>
      <w:r>
        <w:t></w:t>
      </w:r>
      <w:r>
        <w:rPr>
          <w:rFonts w:hint="eastAsia"/>
        </w:rPr>
        <w:t>здійснення</w:t>
      </w:r>
      <w:r>
        <w:t></w:t>
      </w:r>
      <w:r>
        <w:rPr>
          <w:rFonts w:hint="eastAsia"/>
        </w:rPr>
        <w:t>військових</w:t>
      </w:r>
      <w:r>
        <w:t></w:t>
      </w:r>
      <w:r>
        <w:rPr>
          <w:rFonts w:hint="eastAsia"/>
        </w:rPr>
        <w:t>операцій</w:t>
      </w:r>
      <w:r>
        <w:t></w:t>
      </w:r>
      <w:r>
        <w:t></w:t>
      </w:r>
      <w:r>
        <w:rPr>
          <w:rFonts w:hint="eastAsia"/>
        </w:rPr>
        <w:t>Вони</w:t>
      </w:r>
    </w:p>
    <w:p w:rsidR="00C2706B" w:rsidRDefault="00C2706B" w:rsidP="00C2706B">
      <w:r>
        <w:rPr>
          <w:rFonts w:hint="eastAsia"/>
        </w:rPr>
        <w:t>зводяться</w:t>
      </w:r>
      <w:r>
        <w:t></w:t>
      </w:r>
      <w:r>
        <w:rPr>
          <w:rFonts w:hint="eastAsia"/>
        </w:rPr>
        <w:t>до</w:t>
      </w:r>
      <w:r>
        <w:t></w:t>
      </w:r>
      <w:r>
        <w:rPr>
          <w:rFonts w:hint="eastAsia"/>
        </w:rPr>
        <w:t>того</w:t>
      </w:r>
      <w:r>
        <w:t></w:t>
      </w:r>
      <w:r>
        <w:t></w:t>
      </w:r>
      <w:r>
        <w:rPr>
          <w:rFonts w:hint="eastAsia"/>
        </w:rPr>
        <w:t>що</w:t>
      </w:r>
      <w:r>
        <w:t></w:t>
      </w:r>
      <w:r>
        <w:rPr>
          <w:rFonts w:hint="eastAsia"/>
        </w:rPr>
        <w:t>в</w:t>
      </w:r>
      <w:r>
        <w:t></w:t>
      </w:r>
      <w:r>
        <w:rPr>
          <w:rFonts w:hint="eastAsia"/>
        </w:rPr>
        <w:t>застосованих</w:t>
      </w:r>
      <w:r>
        <w:t></w:t>
      </w:r>
      <w:r>
        <w:rPr>
          <w:rFonts w:hint="eastAsia"/>
        </w:rPr>
        <w:t>інформаційних</w:t>
      </w:r>
      <w:r>
        <w:t></w:t>
      </w:r>
      <w:r>
        <w:rPr>
          <w:rFonts w:hint="eastAsia"/>
        </w:rPr>
        <w:t>технологіях</w:t>
      </w:r>
      <w:r>
        <w:t></w:t>
      </w:r>
      <w:r>
        <w:rPr>
          <w:rFonts w:hint="eastAsia"/>
        </w:rPr>
        <w:t>аналізу</w:t>
      </w:r>
    </w:p>
    <w:p w:rsidR="00C2706B" w:rsidRDefault="00C2706B" w:rsidP="00C2706B">
      <w:r>
        <w:rPr>
          <w:rFonts w:hint="eastAsia"/>
        </w:rPr>
        <w:t>природномовних</w:t>
      </w:r>
      <w:r>
        <w:t></w:t>
      </w:r>
      <w:r>
        <w:rPr>
          <w:rFonts w:hint="eastAsia"/>
        </w:rPr>
        <w:t>текстів</w:t>
      </w:r>
      <w:r>
        <w:t></w:t>
      </w:r>
      <w:r>
        <w:rPr>
          <w:rFonts w:hint="eastAsia"/>
        </w:rPr>
        <w:t>відсутні</w:t>
      </w:r>
      <w:r>
        <w:t></w:t>
      </w:r>
      <w:r>
        <w:rPr>
          <w:rFonts w:hint="eastAsia"/>
        </w:rPr>
        <w:t>рішення</w:t>
      </w:r>
      <w:r>
        <w:t></w:t>
      </w:r>
      <w:r>
        <w:t></w:t>
      </w:r>
      <w:r>
        <w:rPr>
          <w:rFonts w:hint="eastAsia"/>
        </w:rPr>
        <w:t>щодо</w:t>
      </w:r>
      <w:r>
        <w:t></w:t>
      </w:r>
      <w:r>
        <w:rPr>
          <w:rFonts w:hint="eastAsia"/>
        </w:rPr>
        <w:t>управління</w:t>
      </w:r>
      <w:r>
        <w:t></w:t>
      </w:r>
      <w:r>
        <w:rPr>
          <w:rFonts w:hint="eastAsia"/>
        </w:rPr>
        <w:t>інформаційними</w:t>
      </w:r>
    </w:p>
    <w:p w:rsidR="00C2706B" w:rsidRDefault="00C2706B" w:rsidP="00C2706B">
      <w:r>
        <w:rPr>
          <w:rFonts w:hint="eastAsia"/>
        </w:rPr>
        <w:t>потоками</w:t>
      </w:r>
      <w:r>
        <w:t></w:t>
      </w:r>
      <w:r>
        <w:rPr>
          <w:rFonts w:hint="eastAsia"/>
        </w:rPr>
        <w:t>через</w:t>
      </w:r>
      <w:r>
        <w:t></w:t>
      </w:r>
      <w:r>
        <w:rPr>
          <w:rFonts w:hint="eastAsia"/>
        </w:rPr>
        <w:t>автоматичний</w:t>
      </w:r>
      <w:r>
        <w:t></w:t>
      </w:r>
      <w:r>
        <w:rPr>
          <w:rFonts w:hint="eastAsia"/>
        </w:rPr>
        <w:t>їх</w:t>
      </w:r>
      <w:r>
        <w:t></w:t>
      </w:r>
      <w:r>
        <w:rPr>
          <w:rFonts w:hint="eastAsia"/>
        </w:rPr>
        <w:t>розподіл</w:t>
      </w:r>
      <w:r>
        <w:t></w:t>
      </w:r>
      <w:r>
        <w:rPr>
          <w:rFonts w:hint="eastAsia"/>
        </w:rPr>
        <w:t>визначеним</w:t>
      </w:r>
      <w:r>
        <w:t></w:t>
      </w:r>
      <w:r>
        <w:rPr>
          <w:rFonts w:hint="eastAsia"/>
        </w:rPr>
        <w:t>адресатам</w:t>
      </w:r>
      <w:r>
        <w:t></w:t>
      </w:r>
      <w:r>
        <w:rPr>
          <w:rFonts w:hint="eastAsia"/>
        </w:rPr>
        <w:t>з</w:t>
      </w:r>
      <w:r>
        <w:t></w:t>
      </w:r>
      <w:r>
        <w:rPr>
          <w:rFonts w:hint="eastAsia"/>
        </w:rPr>
        <w:t>позиції</w:t>
      </w:r>
    </w:p>
    <w:p w:rsidR="00C2706B" w:rsidRDefault="00C2706B" w:rsidP="00C2706B">
      <w:r>
        <w:rPr>
          <w:rFonts w:hint="eastAsia"/>
        </w:rPr>
        <w:t>найбільшої</w:t>
      </w:r>
      <w:r>
        <w:t></w:t>
      </w:r>
      <w:r>
        <w:rPr>
          <w:rFonts w:hint="eastAsia"/>
        </w:rPr>
        <w:t>впливовості</w:t>
      </w:r>
      <w:r>
        <w:t></w:t>
      </w:r>
      <w:r>
        <w:rPr>
          <w:rFonts w:hint="eastAsia"/>
        </w:rPr>
        <w:t>на</w:t>
      </w:r>
      <w:r>
        <w:t></w:t>
      </w:r>
      <w:r>
        <w:rPr>
          <w:rFonts w:hint="eastAsia"/>
        </w:rPr>
        <w:t>них</w:t>
      </w:r>
      <w:r>
        <w:t></w:t>
      </w:r>
      <w:r>
        <w:t></w:t>
      </w:r>
      <w:r>
        <w:rPr>
          <w:rFonts w:hint="eastAsia"/>
        </w:rPr>
        <w:t>Результати</w:t>
      </w:r>
      <w:r>
        <w:t></w:t>
      </w:r>
      <w:r>
        <w:rPr>
          <w:rFonts w:hint="eastAsia"/>
        </w:rPr>
        <w:t>аналізу</w:t>
      </w:r>
      <w:r>
        <w:t></w:t>
      </w:r>
      <w:r>
        <w:rPr>
          <w:rFonts w:hint="eastAsia"/>
        </w:rPr>
        <w:t>сформулювали</w:t>
      </w:r>
      <w:r>
        <w:t></w:t>
      </w:r>
      <w:r>
        <w:rPr>
          <w:rFonts w:hint="eastAsia"/>
        </w:rPr>
        <w:t>необхідність</w:t>
      </w:r>
      <w:r>
        <w:t></w:t>
      </w:r>
      <w:r>
        <w:rPr>
          <w:rFonts w:hint="eastAsia"/>
        </w:rPr>
        <w:t>в</w:t>
      </w:r>
    </w:p>
    <w:p w:rsidR="00C2706B" w:rsidRDefault="00C2706B" w:rsidP="00C2706B">
      <w:r>
        <w:rPr>
          <w:rFonts w:hint="eastAsia"/>
        </w:rPr>
        <w:t>розробці</w:t>
      </w:r>
      <w:r>
        <w:t></w:t>
      </w:r>
      <w:r>
        <w:rPr>
          <w:rFonts w:hint="eastAsia"/>
        </w:rPr>
        <w:t>моделей</w:t>
      </w:r>
      <w:r>
        <w:t></w:t>
      </w:r>
      <w:r>
        <w:rPr>
          <w:rFonts w:hint="eastAsia"/>
        </w:rPr>
        <w:t>і</w:t>
      </w:r>
      <w:r>
        <w:t></w:t>
      </w:r>
      <w:r>
        <w:rPr>
          <w:rFonts w:hint="eastAsia"/>
        </w:rPr>
        <w:t>методів</w:t>
      </w:r>
      <w:r>
        <w:t></w:t>
      </w:r>
      <w:r>
        <w:t></w:t>
      </w:r>
      <w:r>
        <w:rPr>
          <w:rFonts w:hint="eastAsia"/>
        </w:rPr>
        <w:t>що</w:t>
      </w:r>
      <w:r>
        <w:t></w:t>
      </w:r>
      <w:r>
        <w:rPr>
          <w:rFonts w:hint="eastAsia"/>
        </w:rPr>
        <w:t>дозволяють</w:t>
      </w:r>
      <w:r>
        <w:t></w:t>
      </w:r>
      <w:r>
        <w:rPr>
          <w:rFonts w:hint="eastAsia"/>
        </w:rPr>
        <w:t>автоматично</w:t>
      </w:r>
      <w:r>
        <w:t></w:t>
      </w:r>
      <w:r>
        <w:rPr>
          <w:rFonts w:hint="eastAsia"/>
        </w:rPr>
        <w:t>направляти</w:t>
      </w:r>
    </w:p>
    <w:p w:rsidR="00C2706B" w:rsidRDefault="00C2706B" w:rsidP="00C2706B">
      <w:r>
        <w:rPr>
          <w:rFonts w:hint="eastAsia"/>
        </w:rPr>
        <w:t>повідомлення</w:t>
      </w:r>
      <w:r>
        <w:t></w:t>
      </w:r>
      <w:r>
        <w:rPr>
          <w:rFonts w:hint="eastAsia"/>
        </w:rPr>
        <w:t>до</w:t>
      </w:r>
      <w:r>
        <w:t></w:t>
      </w:r>
      <w:r>
        <w:rPr>
          <w:rFonts w:hint="eastAsia"/>
        </w:rPr>
        <w:t>адресатів</w:t>
      </w:r>
      <w:r>
        <w:t></w:t>
      </w:r>
      <w:r>
        <w:t></w:t>
      </w:r>
      <w:r>
        <w:rPr>
          <w:rFonts w:hint="eastAsia"/>
        </w:rPr>
        <w:t>тим</w:t>
      </w:r>
      <w:r>
        <w:t></w:t>
      </w:r>
      <w:r>
        <w:rPr>
          <w:rFonts w:hint="eastAsia"/>
        </w:rPr>
        <w:t>самим</w:t>
      </w:r>
      <w:r>
        <w:t></w:t>
      </w:r>
      <w:r>
        <w:rPr>
          <w:rFonts w:hint="eastAsia"/>
        </w:rPr>
        <w:t>забезпечуючи</w:t>
      </w:r>
      <w:r>
        <w:t></w:t>
      </w:r>
      <w:r>
        <w:rPr>
          <w:rFonts w:hint="eastAsia"/>
        </w:rPr>
        <w:t>оптимізацію</w:t>
      </w:r>
      <w:r>
        <w:t></w:t>
      </w:r>
      <w:r>
        <w:rPr>
          <w:rFonts w:hint="eastAsia"/>
        </w:rPr>
        <w:t>доведення</w:t>
      </w:r>
    </w:p>
    <w:p w:rsidR="00C2706B" w:rsidRDefault="00C2706B" w:rsidP="00C2706B">
      <w:r>
        <w:rPr>
          <w:rFonts w:hint="eastAsia"/>
        </w:rPr>
        <w:t>інформації</w:t>
      </w:r>
      <w:r>
        <w:t></w:t>
      </w:r>
      <w:r>
        <w:rPr>
          <w:rFonts w:hint="eastAsia"/>
        </w:rPr>
        <w:t>до</w:t>
      </w:r>
      <w:r>
        <w:t></w:t>
      </w:r>
      <w:r>
        <w:rPr>
          <w:rFonts w:hint="eastAsia"/>
        </w:rPr>
        <w:t>контрагентів</w:t>
      </w:r>
      <w:r>
        <w:t></w:t>
      </w:r>
      <w:r>
        <w:rPr>
          <w:rFonts w:hint="eastAsia"/>
        </w:rPr>
        <w:t>та</w:t>
      </w:r>
      <w:r>
        <w:t></w:t>
      </w:r>
      <w:r>
        <w:rPr>
          <w:rFonts w:hint="eastAsia"/>
        </w:rPr>
        <w:t>впливаючи</w:t>
      </w:r>
      <w:r>
        <w:t></w:t>
      </w:r>
      <w:r>
        <w:rPr>
          <w:rFonts w:hint="eastAsia"/>
        </w:rPr>
        <w:t>на</w:t>
      </w:r>
      <w:r>
        <w:t></w:t>
      </w:r>
      <w:r>
        <w:rPr>
          <w:rFonts w:hint="eastAsia"/>
        </w:rPr>
        <w:t>них</w:t>
      </w:r>
      <w:r>
        <w:t></w:t>
      </w:r>
      <w:r>
        <w:rPr>
          <w:rFonts w:hint="eastAsia"/>
        </w:rPr>
        <w:t>відповідно</w:t>
      </w:r>
      <w:r>
        <w:t></w:t>
      </w:r>
      <w:r>
        <w:rPr>
          <w:rFonts w:hint="eastAsia"/>
        </w:rPr>
        <w:t>до</w:t>
      </w:r>
      <w:r>
        <w:t></w:t>
      </w:r>
      <w:r>
        <w:rPr>
          <w:rFonts w:hint="eastAsia"/>
        </w:rPr>
        <w:t>змісту</w:t>
      </w:r>
      <w:r>
        <w:t></w:t>
      </w:r>
      <w:r>
        <w:rPr>
          <w:rFonts w:hint="eastAsia"/>
        </w:rPr>
        <w:t>наданої</w:t>
      </w:r>
    </w:p>
    <w:p w:rsidR="00C2706B" w:rsidRDefault="00C2706B" w:rsidP="00C2706B">
      <w:r>
        <w:rPr>
          <w:rFonts w:hint="eastAsia"/>
        </w:rPr>
        <w:t>інформації</w:t>
      </w:r>
      <w:r>
        <w:t></w:t>
      </w:r>
    </w:p>
    <w:p w:rsidR="00C2706B" w:rsidRDefault="00C2706B" w:rsidP="00C2706B">
      <w:r>
        <w:t></w:t>
      </w:r>
      <w:r>
        <w:t></w:t>
      </w:r>
      <w:r>
        <w:t></w:t>
      </w:r>
      <w:r>
        <w:rPr>
          <w:rFonts w:hint="eastAsia"/>
        </w:rPr>
        <w:t>Проаналізовано</w:t>
      </w:r>
      <w:r>
        <w:t></w:t>
      </w:r>
      <w:r>
        <w:rPr>
          <w:rFonts w:hint="eastAsia"/>
        </w:rPr>
        <w:t>причинно</w:t>
      </w:r>
      <w:r>
        <w:t></w:t>
      </w:r>
      <w:r>
        <w:rPr>
          <w:rFonts w:hint="eastAsia"/>
        </w:rPr>
        <w:t>наслідкові</w:t>
      </w:r>
      <w:r>
        <w:t></w:t>
      </w:r>
      <w:r>
        <w:rPr>
          <w:rFonts w:hint="eastAsia"/>
        </w:rPr>
        <w:t>зв’язки</w:t>
      </w:r>
      <w:r>
        <w:t></w:t>
      </w:r>
      <w:r>
        <w:rPr>
          <w:rFonts w:hint="eastAsia"/>
        </w:rPr>
        <w:t>між</w:t>
      </w:r>
      <w:r>
        <w:t></w:t>
      </w:r>
      <w:r>
        <w:rPr>
          <w:rFonts w:hint="eastAsia"/>
        </w:rPr>
        <w:t>інформаційним</w:t>
      </w:r>
      <w:r>
        <w:t></w:t>
      </w:r>
      <w:r>
        <w:rPr>
          <w:rFonts w:hint="eastAsia"/>
        </w:rPr>
        <w:t>впливом</w:t>
      </w:r>
    </w:p>
    <w:p w:rsidR="00C2706B" w:rsidRDefault="00C2706B" w:rsidP="00C2706B">
      <w:r>
        <w:rPr>
          <w:rFonts w:hint="eastAsia"/>
        </w:rPr>
        <w:t>та</w:t>
      </w:r>
      <w:r>
        <w:t></w:t>
      </w:r>
      <w:r>
        <w:rPr>
          <w:rFonts w:hint="eastAsia"/>
        </w:rPr>
        <w:t>інформованістю</w:t>
      </w:r>
      <w:r>
        <w:t></w:t>
      </w:r>
      <w:r>
        <w:rPr>
          <w:rFonts w:hint="eastAsia"/>
        </w:rPr>
        <w:t>суб‘єктів</w:t>
      </w:r>
      <w:r>
        <w:t></w:t>
      </w:r>
      <w:r>
        <w:t></w:t>
      </w:r>
      <w:r>
        <w:rPr>
          <w:rFonts w:hint="eastAsia"/>
        </w:rPr>
        <w:t>на</w:t>
      </w:r>
      <w:r>
        <w:t></w:t>
      </w:r>
      <w:r>
        <w:rPr>
          <w:rFonts w:hint="eastAsia"/>
        </w:rPr>
        <w:t>які</w:t>
      </w:r>
      <w:r>
        <w:t></w:t>
      </w:r>
      <w:r>
        <w:rPr>
          <w:rFonts w:hint="eastAsia"/>
        </w:rPr>
        <w:t>здійснюється</w:t>
      </w:r>
      <w:r>
        <w:t></w:t>
      </w:r>
      <w:r>
        <w:rPr>
          <w:rFonts w:hint="eastAsia"/>
        </w:rPr>
        <w:t>вплив</w:t>
      </w:r>
      <w:r>
        <w:t></w:t>
      </w:r>
      <w:r>
        <w:t></w:t>
      </w:r>
      <w:r>
        <w:rPr>
          <w:rFonts w:hint="eastAsia"/>
        </w:rPr>
        <w:t>та</w:t>
      </w:r>
      <w:r>
        <w:t></w:t>
      </w:r>
      <w:r>
        <w:rPr>
          <w:rFonts w:hint="eastAsia"/>
        </w:rPr>
        <w:t>з’ясовано</w:t>
      </w:r>
      <w:r>
        <w:t></w:t>
      </w:r>
      <w:r>
        <w:t></w:t>
      </w:r>
      <w:r>
        <w:rPr>
          <w:rFonts w:hint="eastAsia"/>
        </w:rPr>
        <w:t>що</w:t>
      </w:r>
    </w:p>
    <w:p w:rsidR="00C2706B" w:rsidRDefault="00C2706B" w:rsidP="00C2706B">
      <w:r>
        <w:rPr>
          <w:rFonts w:hint="eastAsia"/>
        </w:rPr>
        <w:t>загальноприйняті</w:t>
      </w:r>
      <w:r>
        <w:t></w:t>
      </w:r>
      <w:r>
        <w:rPr>
          <w:rFonts w:hint="eastAsia"/>
        </w:rPr>
        <w:t>підходи</w:t>
      </w:r>
      <w:r>
        <w:t></w:t>
      </w:r>
      <w:r>
        <w:rPr>
          <w:rFonts w:hint="eastAsia"/>
        </w:rPr>
        <w:t>не</w:t>
      </w:r>
      <w:r>
        <w:t></w:t>
      </w:r>
      <w:r>
        <w:rPr>
          <w:rFonts w:hint="eastAsia"/>
        </w:rPr>
        <w:t>дозволяють</w:t>
      </w:r>
      <w:r>
        <w:t></w:t>
      </w:r>
      <w:r>
        <w:rPr>
          <w:rFonts w:hint="eastAsia"/>
        </w:rPr>
        <w:t>ефективно</w:t>
      </w:r>
      <w:r>
        <w:t></w:t>
      </w:r>
      <w:r>
        <w:rPr>
          <w:rFonts w:hint="eastAsia"/>
        </w:rPr>
        <w:t>керувати</w:t>
      </w:r>
      <w:r>
        <w:t></w:t>
      </w:r>
      <w:r>
        <w:rPr>
          <w:rFonts w:hint="eastAsia"/>
        </w:rPr>
        <w:t>процесами</w:t>
      </w:r>
    </w:p>
    <w:p w:rsidR="00C2706B" w:rsidRDefault="00C2706B" w:rsidP="00C2706B">
      <w:r>
        <w:rPr>
          <w:rFonts w:hint="eastAsia"/>
        </w:rPr>
        <w:t>цілеорієнтованих</w:t>
      </w:r>
      <w:r>
        <w:t></w:t>
      </w:r>
      <w:r>
        <w:rPr>
          <w:rFonts w:hint="eastAsia"/>
        </w:rPr>
        <w:t>інформаційних</w:t>
      </w:r>
      <w:r>
        <w:t></w:t>
      </w:r>
      <w:r>
        <w:rPr>
          <w:rFonts w:hint="eastAsia"/>
        </w:rPr>
        <w:t>взаємодій</w:t>
      </w:r>
      <w:r>
        <w:t></w:t>
      </w:r>
      <w:r>
        <w:rPr>
          <w:rFonts w:hint="eastAsia"/>
        </w:rPr>
        <w:t>в</w:t>
      </w:r>
      <w:r>
        <w:t></w:t>
      </w:r>
      <w:r>
        <w:rPr>
          <w:rFonts w:hint="eastAsia"/>
        </w:rPr>
        <w:t>управлінні</w:t>
      </w:r>
      <w:r>
        <w:t></w:t>
      </w:r>
      <w:r>
        <w:rPr>
          <w:rFonts w:hint="eastAsia"/>
        </w:rPr>
        <w:t>впливами</w:t>
      </w:r>
      <w:r>
        <w:t></w:t>
      </w:r>
    </w:p>
    <w:p w:rsidR="00C2706B" w:rsidRDefault="00C2706B" w:rsidP="00C2706B">
      <w:r>
        <w:rPr>
          <w:rFonts w:hint="eastAsia"/>
        </w:rPr>
        <w:t>Запропоновано</w:t>
      </w:r>
      <w:r>
        <w:t></w:t>
      </w:r>
      <w:r>
        <w:rPr>
          <w:rFonts w:hint="eastAsia"/>
        </w:rPr>
        <w:t>концепцію</w:t>
      </w:r>
      <w:r>
        <w:t></w:t>
      </w:r>
      <w:r>
        <w:rPr>
          <w:rFonts w:hint="eastAsia"/>
        </w:rPr>
        <w:t>управління</w:t>
      </w:r>
      <w:r>
        <w:t></w:t>
      </w:r>
      <w:r>
        <w:rPr>
          <w:rFonts w:hint="eastAsia"/>
        </w:rPr>
        <w:t>інформованістю</w:t>
      </w:r>
      <w:r>
        <w:t></w:t>
      </w:r>
      <w:r>
        <w:rPr>
          <w:rFonts w:hint="eastAsia"/>
        </w:rPr>
        <w:t>контрагентів</w:t>
      </w:r>
      <w:r>
        <w:t></w:t>
      </w:r>
      <w:r>
        <w:rPr>
          <w:rFonts w:hint="eastAsia"/>
        </w:rPr>
        <w:t>взаємодії</w:t>
      </w:r>
    </w:p>
    <w:p w:rsidR="00C2706B" w:rsidRDefault="00C2706B" w:rsidP="00C2706B">
      <w:r>
        <w:t></w:t>
      </w:r>
      <w:r>
        <w:rPr>
          <w:rFonts w:hint="eastAsia"/>
        </w:rPr>
        <w:t>війська</w:t>
      </w:r>
      <w:r>
        <w:t></w:t>
      </w:r>
      <w:r>
        <w:t></w:t>
      </w:r>
      <w:r>
        <w:rPr>
          <w:rFonts w:hint="eastAsia"/>
        </w:rPr>
        <w:t>цивільне</w:t>
      </w:r>
      <w:r>
        <w:t></w:t>
      </w:r>
      <w:r>
        <w:rPr>
          <w:rFonts w:hint="eastAsia"/>
        </w:rPr>
        <w:t>населення</w:t>
      </w:r>
      <w:r>
        <w:t></w:t>
      </w:r>
      <w:r>
        <w:t></w:t>
      </w:r>
      <w:r>
        <w:rPr>
          <w:rFonts w:hint="eastAsia"/>
        </w:rPr>
        <w:t>розвідку</w:t>
      </w:r>
      <w:r>
        <w:t></w:t>
      </w:r>
      <w:r>
        <w:rPr>
          <w:rFonts w:hint="eastAsia"/>
        </w:rPr>
        <w:t>тощо</w:t>
      </w:r>
      <w:r>
        <w:t></w:t>
      </w:r>
      <w:r>
        <w:t></w:t>
      </w:r>
      <w:r>
        <w:rPr>
          <w:rFonts w:hint="eastAsia"/>
        </w:rPr>
        <w:t>з</w:t>
      </w:r>
      <w:r>
        <w:t></w:t>
      </w:r>
      <w:r>
        <w:rPr>
          <w:rFonts w:hint="eastAsia"/>
        </w:rPr>
        <w:t>метою</w:t>
      </w:r>
      <w:r>
        <w:t></w:t>
      </w:r>
      <w:r>
        <w:rPr>
          <w:rFonts w:hint="eastAsia"/>
        </w:rPr>
        <w:t>формування</w:t>
      </w:r>
      <w:r>
        <w:t></w:t>
      </w:r>
      <w:r>
        <w:rPr>
          <w:rFonts w:hint="eastAsia"/>
        </w:rPr>
        <w:t>потрібної</w:t>
      </w:r>
      <w:r>
        <w:t></w:t>
      </w:r>
      <w:r>
        <w:rPr>
          <w:rFonts w:hint="eastAsia"/>
        </w:rPr>
        <w:t>їх</w:t>
      </w:r>
    </w:p>
    <w:p w:rsidR="00C2706B" w:rsidRDefault="00C2706B" w:rsidP="00C2706B">
      <w:r>
        <w:rPr>
          <w:rFonts w:hint="eastAsia"/>
        </w:rPr>
        <w:t>реакції</w:t>
      </w:r>
      <w:r>
        <w:t></w:t>
      </w:r>
    </w:p>
    <w:p w:rsidR="00C2706B" w:rsidRDefault="00C2706B" w:rsidP="00C2706B">
      <w:r>
        <w:t></w:t>
      </w:r>
      <w:r>
        <w:t></w:t>
      </w:r>
      <w:r>
        <w:t></w:t>
      </w:r>
      <w:r>
        <w:rPr>
          <w:rFonts w:hint="eastAsia"/>
        </w:rPr>
        <w:t>Визначено</w:t>
      </w:r>
      <w:r>
        <w:t></w:t>
      </w:r>
      <w:r>
        <w:rPr>
          <w:rFonts w:hint="eastAsia"/>
        </w:rPr>
        <w:t>та</w:t>
      </w:r>
      <w:r>
        <w:t></w:t>
      </w:r>
      <w:r>
        <w:rPr>
          <w:rFonts w:hint="eastAsia"/>
        </w:rPr>
        <w:t>обґрунтовано</w:t>
      </w:r>
      <w:r>
        <w:t></w:t>
      </w:r>
      <w:r>
        <w:rPr>
          <w:rFonts w:hint="eastAsia"/>
        </w:rPr>
        <w:t>застосування</w:t>
      </w:r>
      <w:r>
        <w:t></w:t>
      </w:r>
      <w:r>
        <w:rPr>
          <w:rFonts w:hint="eastAsia"/>
        </w:rPr>
        <w:t>процесів</w:t>
      </w:r>
      <w:r>
        <w:t></w:t>
      </w:r>
      <w:r>
        <w:rPr>
          <w:rFonts w:hint="eastAsia"/>
        </w:rPr>
        <w:t>інформаційного</w:t>
      </w:r>
      <w:r>
        <w:t></w:t>
      </w:r>
      <w:r>
        <w:rPr>
          <w:rFonts w:hint="eastAsia"/>
        </w:rPr>
        <w:t>впливу</w:t>
      </w:r>
    </w:p>
    <w:p w:rsidR="00C2706B" w:rsidRDefault="00C2706B" w:rsidP="00C2706B">
      <w:r>
        <w:rPr>
          <w:rFonts w:hint="eastAsia"/>
        </w:rPr>
        <w:t>для</w:t>
      </w:r>
      <w:r>
        <w:t></w:t>
      </w:r>
      <w:r>
        <w:rPr>
          <w:rFonts w:hint="eastAsia"/>
        </w:rPr>
        <w:t>вдосконалення</w:t>
      </w:r>
      <w:r>
        <w:t></w:t>
      </w:r>
      <w:r>
        <w:rPr>
          <w:rFonts w:hint="eastAsia"/>
        </w:rPr>
        <w:t>проведення</w:t>
      </w:r>
      <w:r>
        <w:t></w:t>
      </w:r>
      <w:r>
        <w:rPr>
          <w:rFonts w:hint="eastAsia"/>
        </w:rPr>
        <w:t>військових</w:t>
      </w:r>
      <w:r>
        <w:t></w:t>
      </w:r>
      <w:r>
        <w:rPr>
          <w:rFonts w:hint="eastAsia"/>
        </w:rPr>
        <w:t>операцій</w:t>
      </w:r>
      <w:r>
        <w:t></w:t>
      </w:r>
      <w:r>
        <w:t></w:t>
      </w:r>
      <w:r>
        <w:rPr>
          <w:rFonts w:hint="eastAsia"/>
        </w:rPr>
        <w:t>Рекомендовано</w:t>
      </w:r>
      <w:r>
        <w:t></w:t>
      </w:r>
      <w:r>
        <w:rPr>
          <w:rFonts w:hint="eastAsia"/>
        </w:rPr>
        <w:t>до</w:t>
      </w:r>
    </w:p>
    <w:p w:rsidR="00C2706B" w:rsidRDefault="00C2706B" w:rsidP="00C2706B">
      <w:r>
        <w:rPr>
          <w:rFonts w:hint="eastAsia"/>
        </w:rPr>
        <w:t>застосування</w:t>
      </w:r>
      <w:r>
        <w:t></w:t>
      </w:r>
      <w:r>
        <w:rPr>
          <w:rFonts w:hint="eastAsia"/>
        </w:rPr>
        <w:t>науково</w:t>
      </w:r>
      <w:r>
        <w:t></w:t>
      </w:r>
      <w:r>
        <w:rPr>
          <w:rFonts w:hint="eastAsia"/>
        </w:rPr>
        <w:t>методичний</w:t>
      </w:r>
      <w:r>
        <w:t></w:t>
      </w:r>
      <w:r>
        <w:rPr>
          <w:rFonts w:hint="eastAsia"/>
        </w:rPr>
        <w:t>базис</w:t>
      </w:r>
      <w:r>
        <w:t></w:t>
      </w:r>
      <w:r>
        <w:rPr>
          <w:rFonts w:hint="eastAsia"/>
        </w:rPr>
        <w:t>управління</w:t>
      </w:r>
      <w:r>
        <w:t></w:t>
      </w:r>
      <w:r>
        <w:rPr>
          <w:rFonts w:hint="eastAsia"/>
        </w:rPr>
        <w:t>інформаційним</w:t>
      </w:r>
    </w:p>
    <w:p w:rsidR="00C2706B" w:rsidRDefault="00C2706B" w:rsidP="00C2706B">
      <w:r>
        <w:t></w:t>
      </w:r>
      <w:r>
        <w:t></w:t>
      </w:r>
      <w:r>
        <w:t></w:t>
      </w:r>
    </w:p>
    <w:p w:rsidR="00C2706B" w:rsidRDefault="00C2706B" w:rsidP="00C2706B">
      <w:r>
        <w:rPr>
          <w:rFonts w:hint="eastAsia"/>
        </w:rPr>
        <w:t>супроводженням</w:t>
      </w:r>
      <w:r>
        <w:t></w:t>
      </w:r>
      <w:r>
        <w:rPr>
          <w:rFonts w:hint="eastAsia"/>
        </w:rPr>
        <w:t>процесів</w:t>
      </w:r>
      <w:r>
        <w:t></w:t>
      </w:r>
      <w:r>
        <w:rPr>
          <w:rFonts w:hint="eastAsia"/>
        </w:rPr>
        <w:t>впливу</w:t>
      </w:r>
      <w:r>
        <w:t></w:t>
      </w:r>
      <w:r>
        <w:t></w:t>
      </w:r>
      <w:r>
        <w:rPr>
          <w:rFonts w:hint="eastAsia"/>
        </w:rPr>
        <w:t>в</w:t>
      </w:r>
      <w:r>
        <w:t></w:t>
      </w:r>
      <w:r>
        <w:rPr>
          <w:rFonts w:hint="eastAsia"/>
        </w:rPr>
        <w:t>якому</w:t>
      </w:r>
      <w:r>
        <w:t></w:t>
      </w:r>
      <w:r>
        <w:rPr>
          <w:rFonts w:hint="eastAsia"/>
        </w:rPr>
        <w:t>виокремлено</w:t>
      </w:r>
      <w:r>
        <w:t></w:t>
      </w:r>
      <w:r>
        <w:rPr>
          <w:rFonts w:hint="eastAsia"/>
        </w:rPr>
        <w:t>дві</w:t>
      </w:r>
      <w:r>
        <w:t></w:t>
      </w:r>
      <w:r>
        <w:rPr>
          <w:rFonts w:hint="eastAsia"/>
        </w:rPr>
        <w:t>частини</w:t>
      </w:r>
      <w:r>
        <w:t></w:t>
      </w:r>
      <w:r>
        <w:t></w:t>
      </w:r>
      <w:r>
        <w:rPr>
          <w:rFonts w:hint="eastAsia"/>
        </w:rPr>
        <w:t>пошук</w:t>
      </w:r>
    </w:p>
    <w:p w:rsidR="00C2706B" w:rsidRDefault="00C2706B" w:rsidP="00C2706B">
      <w:r>
        <w:rPr>
          <w:rFonts w:hint="eastAsia"/>
        </w:rPr>
        <w:t>шляхів</w:t>
      </w:r>
      <w:r>
        <w:t></w:t>
      </w:r>
      <w:r>
        <w:rPr>
          <w:rFonts w:hint="eastAsia"/>
        </w:rPr>
        <w:t>визначення</w:t>
      </w:r>
      <w:r>
        <w:t></w:t>
      </w:r>
      <w:r>
        <w:rPr>
          <w:rFonts w:hint="eastAsia"/>
        </w:rPr>
        <w:t>та</w:t>
      </w:r>
      <w:r>
        <w:t></w:t>
      </w:r>
      <w:r>
        <w:rPr>
          <w:rFonts w:hint="eastAsia"/>
        </w:rPr>
        <w:t>зміни</w:t>
      </w:r>
      <w:r>
        <w:t></w:t>
      </w:r>
      <w:r>
        <w:rPr>
          <w:rFonts w:hint="eastAsia"/>
        </w:rPr>
        <w:t>інформованості</w:t>
      </w:r>
      <w:r>
        <w:t></w:t>
      </w:r>
      <w:r>
        <w:rPr>
          <w:rFonts w:hint="eastAsia"/>
        </w:rPr>
        <w:t>контрагентів</w:t>
      </w:r>
      <w:r>
        <w:t></w:t>
      </w:r>
      <w:r>
        <w:rPr>
          <w:rFonts w:hint="eastAsia"/>
        </w:rPr>
        <w:t>взаємодії</w:t>
      </w:r>
      <w:r>
        <w:t></w:t>
      </w:r>
      <w:r>
        <w:rPr>
          <w:rFonts w:hint="eastAsia"/>
        </w:rPr>
        <w:t>та</w:t>
      </w:r>
      <w:r>
        <w:t></w:t>
      </w:r>
      <w:r>
        <w:rPr>
          <w:rFonts w:hint="eastAsia"/>
        </w:rPr>
        <w:t>розрахунок</w:t>
      </w:r>
    </w:p>
    <w:p w:rsidR="00C2706B" w:rsidRDefault="00C2706B" w:rsidP="00C2706B">
      <w:r>
        <w:rPr>
          <w:rFonts w:hint="eastAsia"/>
        </w:rPr>
        <w:t>інформаційного</w:t>
      </w:r>
      <w:r>
        <w:t></w:t>
      </w:r>
      <w:r>
        <w:rPr>
          <w:rFonts w:hint="eastAsia"/>
        </w:rPr>
        <w:t>впливу</w:t>
      </w:r>
      <w:r>
        <w:t></w:t>
      </w:r>
      <w:r>
        <w:rPr>
          <w:rFonts w:hint="eastAsia"/>
        </w:rPr>
        <w:t>на</w:t>
      </w:r>
      <w:r>
        <w:t></w:t>
      </w:r>
      <w:r>
        <w:rPr>
          <w:rFonts w:hint="eastAsia"/>
        </w:rPr>
        <w:t>цих</w:t>
      </w:r>
      <w:r>
        <w:t></w:t>
      </w:r>
      <w:r>
        <w:rPr>
          <w:rFonts w:hint="eastAsia"/>
        </w:rPr>
        <w:t>контрагентів</w:t>
      </w:r>
      <w:r>
        <w:t></w:t>
      </w:r>
      <w:r>
        <w:t></w:t>
      </w:r>
      <w:r>
        <w:rPr>
          <w:rFonts w:hint="eastAsia"/>
        </w:rPr>
        <w:t>Виходячи</w:t>
      </w:r>
      <w:r>
        <w:t></w:t>
      </w:r>
      <w:r>
        <w:rPr>
          <w:rFonts w:hint="eastAsia"/>
        </w:rPr>
        <w:t>з</w:t>
      </w:r>
      <w:r>
        <w:t></w:t>
      </w:r>
      <w:r>
        <w:rPr>
          <w:rFonts w:hint="eastAsia"/>
        </w:rPr>
        <w:t>цього</w:t>
      </w:r>
      <w:r>
        <w:t></w:t>
      </w:r>
      <w:r>
        <w:t></w:t>
      </w:r>
      <w:r>
        <w:rPr>
          <w:rFonts w:hint="eastAsia"/>
        </w:rPr>
        <w:t>запропоновано</w:t>
      </w:r>
    </w:p>
    <w:p w:rsidR="00C2706B" w:rsidRDefault="00C2706B" w:rsidP="00C2706B">
      <w:r>
        <w:rPr>
          <w:rFonts w:hint="eastAsia"/>
        </w:rPr>
        <w:t>концепцію</w:t>
      </w:r>
      <w:r>
        <w:t></w:t>
      </w:r>
      <w:r>
        <w:rPr>
          <w:rFonts w:hint="eastAsia"/>
        </w:rPr>
        <w:t>несилового</w:t>
      </w:r>
      <w:r>
        <w:t></w:t>
      </w:r>
      <w:r>
        <w:rPr>
          <w:rFonts w:hint="eastAsia"/>
        </w:rPr>
        <w:t>впливу</w:t>
      </w:r>
      <w:r>
        <w:t></w:t>
      </w:r>
      <w:r>
        <w:rPr>
          <w:rFonts w:hint="eastAsia"/>
        </w:rPr>
        <w:t>на</w:t>
      </w:r>
      <w:r>
        <w:t></w:t>
      </w:r>
      <w:r>
        <w:rPr>
          <w:rFonts w:hint="eastAsia"/>
        </w:rPr>
        <w:t>контрагентів</w:t>
      </w:r>
      <w:r>
        <w:t></w:t>
      </w:r>
      <w:r>
        <w:rPr>
          <w:rFonts w:hint="eastAsia"/>
        </w:rPr>
        <w:t>взаємодії</w:t>
      </w:r>
      <w:r>
        <w:t></w:t>
      </w:r>
      <w:r>
        <w:rPr>
          <w:rFonts w:hint="eastAsia"/>
        </w:rPr>
        <w:t>та</w:t>
      </w:r>
      <w:r>
        <w:t></w:t>
      </w:r>
      <w:r>
        <w:rPr>
          <w:rFonts w:hint="eastAsia"/>
        </w:rPr>
        <w:t>запропоновано</w:t>
      </w:r>
      <w:r>
        <w:t></w:t>
      </w:r>
      <w:r>
        <w:rPr>
          <w:rFonts w:hint="eastAsia"/>
        </w:rPr>
        <w:t>модель</w:t>
      </w:r>
    </w:p>
    <w:p w:rsidR="00C2706B" w:rsidRDefault="00C2706B" w:rsidP="00C2706B">
      <w:r>
        <w:rPr>
          <w:rFonts w:hint="eastAsia"/>
        </w:rPr>
        <w:t>взаємозалежності</w:t>
      </w:r>
      <w:r>
        <w:t></w:t>
      </w:r>
      <w:r>
        <w:rPr>
          <w:rFonts w:hint="eastAsia"/>
        </w:rPr>
        <w:t>впливів</w:t>
      </w:r>
      <w:r>
        <w:t></w:t>
      </w:r>
      <w:r>
        <w:rPr>
          <w:rFonts w:hint="eastAsia"/>
        </w:rPr>
        <w:t>та</w:t>
      </w:r>
      <w:r>
        <w:t></w:t>
      </w:r>
      <w:r>
        <w:rPr>
          <w:rFonts w:hint="eastAsia"/>
        </w:rPr>
        <w:t>поведінки</w:t>
      </w:r>
      <w:r>
        <w:t></w:t>
      </w:r>
      <w:r>
        <w:rPr>
          <w:rFonts w:hint="eastAsia"/>
        </w:rPr>
        <w:t>контрагентів</w:t>
      </w:r>
      <w:r>
        <w:t></w:t>
      </w:r>
      <w:r>
        <w:rPr>
          <w:rFonts w:hint="eastAsia"/>
        </w:rPr>
        <w:t>взаємодії</w:t>
      </w:r>
      <w:r>
        <w:t></w:t>
      </w:r>
    </w:p>
    <w:p w:rsidR="00C2706B" w:rsidRDefault="00C2706B" w:rsidP="00C2706B">
      <w:r>
        <w:t></w:t>
      </w:r>
      <w:r>
        <w:t></w:t>
      </w:r>
      <w:r>
        <w:t></w:t>
      </w:r>
      <w:r>
        <w:rPr>
          <w:rFonts w:hint="eastAsia"/>
        </w:rPr>
        <w:t>Удосконалено</w:t>
      </w:r>
      <w:r>
        <w:t></w:t>
      </w:r>
      <w:r>
        <w:rPr>
          <w:rFonts w:hint="eastAsia"/>
        </w:rPr>
        <w:t>модель</w:t>
      </w:r>
      <w:r>
        <w:t></w:t>
      </w:r>
      <w:r>
        <w:rPr>
          <w:rFonts w:hint="eastAsia"/>
        </w:rPr>
        <w:t>управління</w:t>
      </w:r>
      <w:r>
        <w:t></w:t>
      </w:r>
      <w:r>
        <w:rPr>
          <w:rFonts w:hint="eastAsia"/>
        </w:rPr>
        <w:t>інформаційним</w:t>
      </w:r>
      <w:r>
        <w:t></w:t>
      </w:r>
      <w:r>
        <w:rPr>
          <w:rFonts w:hint="eastAsia"/>
        </w:rPr>
        <w:t>супроводженням</w:t>
      </w:r>
      <w:r>
        <w:t></w:t>
      </w:r>
      <w:r>
        <w:t></w:t>
      </w:r>
      <w:r>
        <w:rPr>
          <w:rFonts w:hint="eastAsia"/>
        </w:rPr>
        <w:t>яка</w:t>
      </w:r>
    </w:p>
    <w:p w:rsidR="00C2706B" w:rsidRDefault="00C2706B" w:rsidP="00C2706B">
      <w:r>
        <w:rPr>
          <w:rFonts w:hint="eastAsia"/>
        </w:rPr>
        <w:t>забезпечує</w:t>
      </w:r>
      <w:r>
        <w:t></w:t>
      </w:r>
      <w:r>
        <w:rPr>
          <w:rFonts w:hint="eastAsia"/>
        </w:rPr>
        <w:t>визначення</w:t>
      </w:r>
      <w:r>
        <w:t></w:t>
      </w:r>
      <w:r>
        <w:rPr>
          <w:rFonts w:hint="eastAsia"/>
        </w:rPr>
        <w:t>найбільш</w:t>
      </w:r>
      <w:r>
        <w:t></w:t>
      </w:r>
      <w:r>
        <w:rPr>
          <w:rFonts w:hint="eastAsia"/>
        </w:rPr>
        <w:t>інформативних</w:t>
      </w:r>
      <w:r>
        <w:t></w:t>
      </w:r>
      <w:r>
        <w:rPr>
          <w:rFonts w:hint="eastAsia"/>
        </w:rPr>
        <w:t>повідомлень</w:t>
      </w:r>
      <w:r>
        <w:t></w:t>
      </w:r>
      <w:r>
        <w:rPr>
          <w:rFonts w:hint="eastAsia"/>
        </w:rPr>
        <w:t>для</w:t>
      </w:r>
      <w:r>
        <w:t></w:t>
      </w:r>
      <w:r>
        <w:rPr>
          <w:rFonts w:hint="eastAsia"/>
        </w:rPr>
        <w:t>груп</w:t>
      </w:r>
      <w:r>
        <w:t></w:t>
      </w:r>
      <w:r>
        <w:rPr>
          <w:rFonts w:hint="eastAsia"/>
        </w:rPr>
        <w:t>населення</w:t>
      </w:r>
    </w:p>
    <w:p w:rsidR="00C2706B" w:rsidRDefault="00C2706B" w:rsidP="00C2706B">
      <w:r>
        <w:rPr>
          <w:rFonts w:hint="eastAsia"/>
        </w:rPr>
        <w:t>та</w:t>
      </w:r>
      <w:r>
        <w:t></w:t>
      </w:r>
      <w:r>
        <w:rPr>
          <w:rFonts w:hint="eastAsia"/>
        </w:rPr>
        <w:t>військових</w:t>
      </w:r>
      <w:r>
        <w:t></w:t>
      </w:r>
      <w:r>
        <w:t></w:t>
      </w:r>
      <w:r>
        <w:rPr>
          <w:rFonts w:hint="eastAsia"/>
        </w:rPr>
        <w:t>а</w:t>
      </w:r>
      <w:r>
        <w:t></w:t>
      </w:r>
      <w:r>
        <w:rPr>
          <w:rFonts w:hint="eastAsia"/>
        </w:rPr>
        <w:t>також</w:t>
      </w:r>
      <w:r>
        <w:t></w:t>
      </w:r>
      <w:r>
        <w:rPr>
          <w:rFonts w:hint="eastAsia"/>
        </w:rPr>
        <w:t>модель</w:t>
      </w:r>
      <w:r>
        <w:t></w:t>
      </w:r>
      <w:r>
        <w:rPr>
          <w:rFonts w:hint="eastAsia"/>
        </w:rPr>
        <w:t>визначення</w:t>
      </w:r>
      <w:r>
        <w:t></w:t>
      </w:r>
      <w:r>
        <w:rPr>
          <w:rFonts w:hint="eastAsia"/>
        </w:rPr>
        <w:t>найбільш</w:t>
      </w:r>
      <w:r>
        <w:t></w:t>
      </w:r>
      <w:r>
        <w:rPr>
          <w:rFonts w:hint="eastAsia"/>
        </w:rPr>
        <w:t>інформативних</w:t>
      </w:r>
      <w:r>
        <w:t></w:t>
      </w:r>
      <w:r>
        <w:rPr>
          <w:rFonts w:hint="eastAsia"/>
        </w:rPr>
        <w:t>компонентів</w:t>
      </w:r>
    </w:p>
    <w:p w:rsidR="00C2706B" w:rsidRDefault="00C2706B" w:rsidP="00C2706B">
      <w:r>
        <w:rPr>
          <w:rFonts w:hint="eastAsia"/>
        </w:rPr>
        <w:t>природномовного</w:t>
      </w:r>
      <w:r>
        <w:t></w:t>
      </w:r>
      <w:r>
        <w:rPr>
          <w:rFonts w:hint="eastAsia"/>
        </w:rPr>
        <w:t>тексту</w:t>
      </w:r>
      <w:r>
        <w:t></w:t>
      </w:r>
      <w:r>
        <w:t></w:t>
      </w:r>
      <w:r>
        <w:rPr>
          <w:rFonts w:hint="eastAsia"/>
        </w:rPr>
        <w:t>характерних</w:t>
      </w:r>
      <w:r>
        <w:t></w:t>
      </w:r>
      <w:r>
        <w:rPr>
          <w:rFonts w:hint="eastAsia"/>
        </w:rPr>
        <w:t>для</w:t>
      </w:r>
      <w:r>
        <w:t></w:t>
      </w:r>
      <w:r>
        <w:rPr>
          <w:rFonts w:hint="eastAsia"/>
        </w:rPr>
        <w:t>гібридної</w:t>
      </w:r>
      <w:r>
        <w:t></w:t>
      </w:r>
      <w:r>
        <w:rPr>
          <w:rFonts w:hint="eastAsia"/>
        </w:rPr>
        <w:t>війни</w:t>
      </w:r>
      <w:r>
        <w:t></w:t>
      </w:r>
      <w:r>
        <w:t></w:t>
      </w:r>
      <w:r>
        <w:rPr>
          <w:rFonts w:hint="eastAsia"/>
        </w:rPr>
        <w:t>з</w:t>
      </w:r>
      <w:r>
        <w:t></w:t>
      </w:r>
      <w:r>
        <w:rPr>
          <w:rFonts w:hint="eastAsia"/>
        </w:rPr>
        <w:t>позиції</w:t>
      </w:r>
      <w:r>
        <w:t></w:t>
      </w:r>
      <w:r>
        <w:rPr>
          <w:rFonts w:hint="eastAsia"/>
        </w:rPr>
        <w:t>автоматичної</w:t>
      </w:r>
    </w:p>
    <w:p w:rsidR="00C2706B" w:rsidRDefault="00C2706B" w:rsidP="00C2706B">
      <w:r>
        <w:rPr>
          <w:rFonts w:hint="eastAsia"/>
        </w:rPr>
        <w:t>адресації</w:t>
      </w:r>
      <w:r>
        <w:t></w:t>
      </w:r>
      <w:r>
        <w:rPr>
          <w:rFonts w:hint="eastAsia"/>
        </w:rPr>
        <w:t>цих</w:t>
      </w:r>
      <w:r>
        <w:t></w:t>
      </w:r>
      <w:r>
        <w:rPr>
          <w:rFonts w:hint="eastAsia"/>
        </w:rPr>
        <w:t>повідомлень</w:t>
      </w:r>
      <w:r>
        <w:t></w:t>
      </w:r>
      <w:r>
        <w:rPr>
          <w:rFonts w:hint="eastAsia"/>
        </w:rPr>
        <w:t>різним</w:t>
      </w:r>
      <w:r>
        <w:t></w:t>
      </w:r>
      <w:r>
        <w:rPr>
          <w:rFonts w:hint="eastAsia"/>
        </w:rPr>
        <w:t>класам</w:t>
      </w:r>
      <w:r>
        <w:t></w:t>
      </w:r>
      <w:r>
        <w:rPr>
          <w:rFonts w:hint="eastAsia"/>
        </w:rPr>
        <w:t>контрагентів</w:t>
      </w:r>
      <w:r>
        <w:t></w:t>
      </w:r>
      <w:r>
        <w:t></w:t>
      </w:r>
      <w:r>
        <w:rPr>
          <w:rFonts w:hint="eastAsia"/>
        </w:rPr>
        <w:t>що</w:t>
      </w:r>
      <w:r>
        <w:t></w:t>
      </w:r>
      <w:r>
        <w:rPr>
          <w:rFonts w:hint="eastAsia"/>
        </w:rPr>
        <w:t>дозволило</w:t>
      </w:r>
    </w:p>
    <w:p w:rsidR="00C2706B" w:rsidRDefault="00C2706B" w:rsidP="00C2706B">
      <w:r>
        <w:rPr>
          <w:rFonts w:hint="eastAsia"/>
        </w:rPr>
        <w:t>автоматично</w:t>
      </w:r>
      <w:r>
        <w:t></w:t>
      </w:r>
      <w:r>
        <w:rPr>
          <w:rFonts w:hint="eastAsia"/>
        </w:rPr>
        <w:t>визначати</w:t>
      </w:r>
      <w:r>
        <w:t></w:t>
      </w:r>
      <w:r>
        <w:rPr>
          <w:rFonts w:hint="eastAsia"/>
        </w:rPr>
        <w:t>адресатів</w:t>
      </w:r>
      <w:r>
        <w:t></w:t>
      </w:r>
      <w:r>
        <w:rPr>
          <w:rFonts w:hint="eastAsia"/>
        </w:rPr>
        <w:t>повідомлень</w:t>
      </w:r>
      <w:r>
        <w:t></w:t>
      </w:r>
    </w:p>
    <w:p w:rsidR="00C2706B" w:rsidRDefault="00C2706B" w:rsidP="00C2706B">
      <w:r>
        <w:t></w:t>
      </w:r>
      <w:r>
        <w:t></w:t>
      </w:r>
      <w:r>
        <w:t></w:t>
      </w:r>
      <w:r>
        <w:rPr>
          <w:rFonts w:hint="eastAsia"/>
        </w:rPr>
        <w:t>Запропоновано</w:t>
      </w:r>
      <w:r>
        <w:t></w:t>
      </w:r>
      <w:r>
        <w:rPr>
          <w:rFonts w:hint="eastAsia"/>
        </w:rPr>
        <w:t>модель</w:t>
      </w:r>
      <w:r>
        <w:t></w:t>
      </w:r>
      <w:r>
        <w:rPr>
          <w:rFonts w:hint="eastAsia"/>
        </w:rPr>
        <w:t>оцінки</w:t>
      </w:r>
      <w:r>
        <w:t></w:t>
      </w:r>
      <w:r>
        <w:rPr>
          <w:rFonts w:hint="eastAsia"/>
        </w:rPr>
        <w:t>відхилень</w:t>
      </w:r>
      <w:r>
        <w:t></w:t>
      </w:r>
      <w:r>
        <w:rPr>
          <w:rFonts w:hint="eastAsia"/>
        </w:rPr>
        <w:t>в</w:t>
      </w:r>
      <w:r>
        <w:t></w:t>
      </w:r>
      <w:r>
        <w:rPr>
          <w:rFonts w:hint="eastAsia"/>
        </w:rPr>
        <w:t>умовних</w:t>
      </w:r>
      <w:r>
        <w:t></w:t>
      </w:r>
      <w:r>
        <w:rPr>
          <w:rFonts w:hint="eastAsia"/>
        </w:rPr>
        <w:t>та</w:t>
      </w:r>
      <w:r>
        <w:t></w:t>
      </w:r>
      <w:r>
        <w:rPr>
          <w:rFonts w:hint="eastAsia"/>
        </w:rPr>
        <w:t>безумовних</w:t>
      </w:r>
    </w:p>
    <w:p w:rsidR="00C2706B" w:rsidRDefault="00C2706B" w:rsidP="00C2706B">
      <w:r>
        <w:rPr>
          <w:rFonts w:hint="eastAsia"/>
        </w:rPr>
        <w:t>ймовірностях</w:t>
      </w:r>
      <w:r>
        <w:t></w:t>
      </w:r>
      <w:r>
        <w:rPr>
          <w:rFonts w:hint="eastAsia"/>
        </w:rPr>
        <w:t>реакцій</w:t>
      </w:r>
      <w:r>
        <w:t></w:t>
      </w:r>
      <w:r>
        <w:rPr>
          <w:rFonts w:hint="eastAsia"/>
        </w:rPr>
        <w:t>контрагентів</w:t>
      </w:r>
      <w:r>
        <w:t></w:t>
      </w:r>
      <w:r>
        <w:rPr>
          <w:rFonts w:hint="eastAsia"/>
        </w:rPr>
        <w:t>впливу</w:t>
      </w:r>
      <w:r>
        <w:t></w:t>
      </w:r>
      <w:r>
        <w:rPr>
          <w:rFonts w:hint="eastAsia"/>
        </w:rPr>
        <w:t>в</w:t>
      </w:r>
      <w:r>
        <w:t></w:t>
      </w:r>
      <w:r>
        <w:rPr>
          <w:rFonts w:hint="eastAsia"/>
        </w:rPr>
        <w:t>залежності</w:t>
      </w:r>
      <w:r>
        <w:t></w:t>
      </w:r>
      <w:r>
        <w:rPr>
          <w:rFonts w:hint="eastAsia"/>
        </w:rPr>
        <w:t>від</w:t>
      </w:r>
      <w:r>
        <w:t></w:t>
      </w:r>
      <w:r>
        <w:rPr>
          <w:rFonts w:hint="eastAsia"/>
        </w:rPr>
        <w:t>появи</w:t>
      </w:r>
      <w:r>
        <w:t></w:t>
      </w:r>
      <w:r>
        <w:rPr>
          <w:rFonts w:hint="eastAsia"/>
        </w:rPr>
        <w:t>в</w:t>
      </w:r>
    </w:p>
    <w:p w:rsidR="00C2706B" w:rsidRDefault="00C2706B" w:rsidP="00C2706B">
      <w:r>
        <w:rPr>
          <w:rFonts w:hint="eastAsia"/>
        </w:rPr>
        <w:t>повідомленнях</w:t>
      </w:r>
      <w:r>
        <w:t></w:t>
      </w:r>
      <w:r>
        <w:rPr>
          <w:rFonts w:hint="eastAsia"/>
        </w:rPr>
        <w:t>фіксованих</w:t>
      </w:r>
      <w:r>
        <w:t></w:t>
      </w:r>
      <w:r>
        <w:rPr>
          <w:rFonts w:hint="eastAsia"/>
        </w:rPr>
        <w:t>фрагментів</w:t>
      </w:r>
      <w:r>
        <w:t></w:t>
      </w:r>
      <w:r>
        <w:rPr>
          <w:rFonts w:hint="eastAsia"/>
        </w:rPr>
        <w:t>тексту</w:t>
      </w:r>
      <w:r>
        <w:t></w:t>
      </w:r>
      <w:r>
        <w:rPr>
          <w:rFonts w:hint="eastAsia"/>
        </w:rPr>
        <w:t>та</w:t>
      </w:r>
      <w:r>
        <w:t></w:t>
      </w:r>
      <w:r>
        <w:rPr>
          <w:rFonts w:hint="eastAsia"/>
        </w:rPr>
        <w:t>розроблено</w:t>
      </w:r>
      <w:r>
        <w:t></w:t>
      </w:r>
      <w:r>
        <w:rPr>
          <w:rFonts w:hint="eastAsia"/>
        </w:rPr>
        <w:t>рефлекторний</w:t>
      </w:r>
      <w:r>
        <w:t></w:t>
      </w:r>
      <w:r>
        <w:rPr>
          <w:rFonts w:hint="eastAsia"/>
        </w:rPr>
        <w:t>метод</w:t>
      </w:r>
    </w:p>
    <w:p w:rsidR="00C2706B" w:rsidRDefault="00C2706B" w:rsidP="00C2706B">
      <w:r>
        <w:rPr>
          <w:rFonts w:hint="eastAsia"/>
        </w:rPr>
        <w:t>реагування</w:t>
      </w:r>
      <w:r>
        <w:t></w:t>
      </w:r>
      <w:r>
        <w:rPr>
          <w:rFonts w:hint="eastAsia"/>
        </w:rPr>
        <w:t>на</w:t>
      </w:r>
      <w:r>
        <w:t></w:t>
      </w:r>
      <w:r>
        <w:rPr>
          <w:rFonts w:hint="eastAsia"/>
        </w:rPr>
        <w:t>зміст</w:t>
      </w:r>
      <w:r>
        <w:t></w:t>
      </w:r>
      <w:r>
        <w:rPr>
          <w:rFonts w:hint="eastAsia"/>
        </w:rPr>
        <w:t>повідомлення</w:t>
      </w:r>
      <w:r>
        <w:t></w:t>
      </w:r>
      <w:r>
        <w:t></w:t>
      </w:r>
      <w:r>
        <w:rPr>
          <w:rFonts w:hint="eastAsia"/>
        </w:rPr>
        <w:t>який</w:t>
      </w:r>
      <w:r>
        <w:t></w:t>
      </w:r>
      <w:r>
        <w:rPr>
          <w:rFonts w:hint="eastAsia"/>
        </w:rPr>
        <w:t>дозволив</w:t>
      </w:r>
      <w:r>
        <w:t></w:t>
      </w:r>
      <w:r>
        <w:rPr>
          <w:rFonts w:hint="eastAsia"/>
        </w:rPr>
        <w:t>автоматично</w:t>
      </w:r>
      <w:r>
        <w:t></w:t>
      </w:r>
      <w:r>
        <w:rPr>
          <w:rFonts w:hint="eastAsia"/>
        </w:rPr>
        <w:t>розподіляти</w:t>
      </w:r>
    </w:p>
    <w:p w:rsidR="00C2706B" w:rsidRDefault="00C2706B" w:rsidP="00C2706B">
      <w:r>
        <w:rPr>
          <w:rFonts w:hint="eastAsia"/>
        </w:rPr>
        <w:t>повідомлення</w:t>
      </w:r>
      <w:r>
        <w:t></w:t>
      </w:r>
      <w:r>
        <w:rPr>
          <w:rFonts w:hint="eastAsia"/>
        </w:rPr>
        <w:t>по</w:t>
      </w:r>
      <w:r>
        <w:t></w:t>
      </w:r>
      <w:r>
        <w:rPr>
          <w:rFonts w:hint="eastAsia"/>
        </w:rPr>
        <w:t>найбільш</w:t>
      </w:r>
      <w:r>
        <w:t></w:t>
      </w:r>
      <w:r>
        <w:rPr>
          <w:rFonts w:hint="eastAsia"/>
        </w:rPr>
        <w:t>сприятливими</w:t>
      </w:r>
      <w:r>
        <w:t></w:t>
      </w:r>
      <w:r>
        <w:rPr>
          <w:rFonts w:hint="eastAsia"/>
        </w:rPr>
        <w:t>до</w:t>
      </w:r>
      <w:r>
        <w:t></w:t>
      </w:r>
      <w:r>
        <w:rPr>
          <w:rFonts w:hint="eastAsia"/>
        </w:rPr>
        <w:t>цих</w:t>
      </w:r>
      <w:r>
        <w:t></w:t>
      </w:r>
      <w:r>
        <w:rPr>
          <w:rFonts w:hint="eastAsia"/>
        </w:rPr>
        <w:t>повідомлень</w:t>
      </w:r>
      <w:r>
        <w:t></w:t>
      </w:r>
      <w:r>
        <w:rPr>
          <w:rFonts w:hint="eastAsia"/>
        </w:rPr>
        <w:t>класам</w:t>
      </w:r>
    </w:p>
    <w:p w:rsidR="00C2706B" w:rsidRDefault="00C2706B" w:rsidP="00C2706B">
      <w:r>
        <w:rPr>
          <w:rFonts w:hint="eastAsia"/>
        </w:rPr>
        <w:t>контрагентів</w:t>
      </w:r>
      <w:r>
        <w:t></w:t>
      </w:r>
      <w:r>
        <w:rPr>
          <w:rFonts w:hint="eastAsia"/>
        </w:rPr>
        <w:t>інформаційної</w:t>
      </w:r>
      <w:r>
        <w:t></w:t>
      </w:r>
      <w:r>
        <w:rPr>
          <w:rFonts w:hint="eastAsia"/>
        </w:rPr>
        <w:t>взаємодії</w:t>
      </w:r>
      <w:r>
        <w:t></w:t>
      </w:r>
    </w:p>
    <w:p w:rsidR="00C2706B" w:rsidRDefault="00C2706B" w:rsidP="00C2706B">
      <w:r>
        <w:t></w:t>
      </w:r>
      <w:r>
        <w:t></w:t>
      </w:r>
      <w:r>
        <w:t></w:t>
      </w:r>
      <w:r>
        <w:rPr>
          <w:rFonts w:hint="eastAsia"/>
        </w:rPr>
        <w:t>Розроблено</w:t>
      </w:r>
      <w:r>
        <w:t></w:t>
      </w:r>
      <w:r>
        <w:rPr>
          <w:rFonts w:hint="eastAsia"/>
        </w:rPr>
        <w:t>інформаційну</w:t>
      </w:r>
      <w:r>
        <w:t></w:t>
      </w:r>
      <w:r>
        <w:rPr>
          <w:rFonts w:hint="eastAsia"/>
        </w:rPr>
        <w:t>технологію</w:t>
      </w:r>
      <w:r>
        <w:t></w:t>
      </w:r>
      <w:r>
        <w:rPr>
          <w:rFonts w:hint="eastAsia"/>
        </w:rPr>
        <w:t>управління</w:t>
      </w:r>
      <w:r>
        <w:t></w:t>
      </w:r>
      <w:r>
        <w:rPr>
          <w:rFonts w:hint="eastAsia"/>
        </w:rPr>
        <w:t>інформаційним</w:t>
      </w:r>
    </w:p>
    <w:p w:rsidR="00C2706B" w:rsidRDefault="00C2706B" w:rsidP="00C2706B">
      <w:r>
        <w:rPr>
          <w:rFonts w:hint="eastAsia"/>
        </w:rPr>
        <w:t>супроводженням</w:t>
      </w:r>
      <w:r>
        <w:t></w:t>
      </w:r>
      <w:r>
        <w:rPr>
          <w:rFonts w:hint="eastAsia"/>
        </w:rPr>
        <w:t>в</w:t>
      </w:r>
      <w:r>
        <w:t></w:t>
      </w:r>
      <w:r>
        <w:rPr>
          <w:rFonts w:hint="eastAsia"/>
        </w:rPr>
        <w:t>умовах</w:t>
      </w:r>
      <w:r>
        <w:t></w:t>
      </w:r>
      <w:r>
        <w:rPr>
          <w:rFonts w:hint="eastAsia"/>
        </w:rPr>
        <w:t>гібридної</w:t>
      </w:r>
      <w:r>
        <w:t></w:t>
      </w:r>
      <w:r>
        <w:rPr>
          <w:rFonts w:hint="eastAsia"/>
        </w:rPr>
        <w:t>війни</w:t>
      </w:r>
      <w:r>
        <w:t></w:t>
      </w:r>
      <w:r>
        <w:t></w:t>
      </w:r>
      <w:r>
        <w:rPr>
          <w:rFonts w:hint="eastAsia"/>
        </w:rPr>
        <w:t>ядром</w:t>
      </w:r>
      <w:r>
        <w:t></w:t>
      </w:r>
      <w:r>
        <w:rPr>
          <w:rFonts w:hint="eastAsia"/>
        </w:rPr>
        <w:t>якої</w:t>
      </w:r>
      <w:r>
        <w:t></w:t>
      </w:r>
      <w:r>
        <w:rPr>
          <w:rFonts w:hint="eastAsia"/>
        </w:rPr>
        <w:t>стала</w:t>
      </w:r>
      <w:r>
        <w:t></w:t>
      </w:r>
      <w:r>
        <w:rPr>
          <w:rFonts w:hint="eastAsia"/>
        </w:rPr>
        <w:t>програма</w:t>
      </w:r>
      <w:r>
        <w:t></w:t>
      </w:r>
      <w:r>
        <w:t></w:t>
      </w:r>
      <w:r>
        <w:t></w:t>
      </w:r>
      <w:r>
        <w:t></w:t>
      </w:r>
      <w:r>
        <w:t></w:t>
      </w:r>
      <w:r>
        <w:t></w:t>
      </w:r>
      <w:r>
        <w:t></w:t>
      </w:r>
      <w:r>
        <w:t></w:t>
      </w:r>
      <w:r>
        <w:rPr>
          <w:rFonts w:hint="eastAsia"/>
        </w:rPr>
        <w:t>яка</w:t>
      </w:r>
    </w:p>
    <w:p w:rsidR="00C2706B" w:rsidRDefault="00C2706B" w:rsidP="00C2706B">
      <w:r>
        <w:rPr>
          <w:rFonts w:hint="eastAsia"/>
        </w:rPr>
        <w:t>здатна</w:t>
      </w:r>
      <w:r>
        <w:t></w:t>
      </w:r>
      <w:r>
        <w:rPr>
          <w:rFonts w:hint="eastAsia"/>
        </w:rPr>
        <w:t>аналізувати</w:t>
      </w:r>
      <w:r>
        <w:t></w:t>
      </w:r>
      <w:r>
        <w:rPr>
          <w:rFonts w:hint="eastAsia"/>
        </w:rPr>
        <w:t>повідомлення</w:t>
      </w:r>
      <w:r>
        <w:t></w:t>
      </w:r>
      <w:r>
        <w:rPr>
          <w:rFonts w:hint="eastAsia"/>
        </w:rPr>
        <w:t>на</w:t>
      </w:r>
      <w:r>
        <w:t></w:t>
      </w:r>
      <w:r>
        <w:rPr>
          <w:rFonts w:hint="eastAsia"/>
        </w:rPr>
        <w:t>природній</w:t>
      </w:r>
      <w:r>
        <w:t></w:t>
      </w:r>
      <w:r>
        <w:rPr>
          <w:rFonts w:hint="eastAsia"/>
        </w:rPr>
        <w:t>мові</w:t>
      </w:r>
      <w:r>
        <w:t></w:t>
      </w:r>
      <w:r>
        <w:rPr>
          <w:rFonts w:hint="eastAsia"/>
        </w:rPr>
        <w:t>та</w:t>
      </w:r>
      <w:r>
        <w:t></w:t>
      </w:r>
      <w:r>
        <w:rPr>
          <w:rFonts w:hint="eastAsia"/>
        </w:rPr>
        <w:t>автоматично</w:t>
      </w:r>
      <w:r>
        <w:t></w:t>
      </w:r>
      <w:r>
        <w:rPr>
          <w:rFonts w:hint="eastAsia"/>
        </w:rPr>
        <w:t>адресувати</w:t>
      </w:r>
      <w:r>
        <w:t></w:t>
      </w:r>
      <w:r>
        <w:rPr>
          <w:rFonts w:hint="eastAsia"/>
        </w:rPr>
        <w:t>їх</w:t>
      </w:r>
    </w:p>
    <w:p w:rsidR="00C2706B" w:rsidRDefault="00C2706B" w:rsidP="00C2706B">
      <w:r>
        <w:rPr>
          <w:rFonts w:hint="eastAsia"/>
        </w:rPr>
        <w:t>визначеним</w:t>
      </w:r>
      <w:r>
        <w:t></w:t>
      </w:r>
      <w:r>
        <w:rPr>
          <w:rFonts w:hint="eastAsia"/>
        </w:rPr>
        <w:t>контрагентам</w:t>
      </w:r>
      <w:r>
        <w:t></w:t>
      </w:r>
      <w:r>
        <w:rPr>
          <w:rFonts w:hint="eastAsia"/>
        </w:rPr>
        <w:t>взаємодії</w:t>
      </w:r>
      <w:r>
        <w:t></w:t>
      </w:r>
      <w:r>
        <w:t></w:t>
      </w:r>
      <w:r>
        <w:rPr>
          <w:rFonts w:hint="eastAsia"/>
        </w:rPr>
        <w:t>Проведено</w:t>
      </w:r>
      <w:r>
        <w:t></w:t>
      </w:r>
      <w:r>
        <w:rPr>
          <w:rFonts w:hint="eastAsia"/>
        </w:rPr>
        <w:t>експериментальні</w:t>
      </w:r>
      <w:r>
        <w:t></w:t>
      </w:r>
      <w:r>
        <w:rPr>
          <w:rFonts w:hint="eastAsia"/>
        </w:rPr>
        <w:t>дослідження</w:t>
      </w:r>
      <w:r>
        <w:t></w:t>
      </w:r>
    </w:p>
    <w:p w:rsidR="00C2706B" w:rsidRDefault="00C2706B" w:rsidP="00C2706B">
      <w:r>
        <w:rPr>
          <w:rFonts w:hint="eastAsia"/>
        </w:rPr>
        <w:t>Отримані</w:t>
      </w:r>
      <w:r>
        <w:t></w:t>
      </w:r>
      <w:r>
        <w:rPr>
          <w:rFonts w:hint="eastAsia"/>
        </w:rPr>
        <w:t>результати</w:t>
      </w:r>
      <w:r>
        <w:t></w:t>
      </w:r>
      <w:r>
        <w:t></w:t>
      </w:r>
      <w:r>
        <w:t></w:t>
      </w:r>
      <w:r>
        <w:t></w:t>
      </w:r>
      <w:r>
        <w:t></w:t>
      </w:r>
      <w:r>
        <w:t></w:t>
      </w:r>
      <w:r>
        <w:rPr>
          <w:rFonts w:hint="eastAsia"/>
        </w:rPr>
        <w:t>правильно</w:t>
      </w:r>
      <w:r>
        <w:t></w:t>
      </w:r>
      <w:r>
        <w:rPr>
          <w:rFonts w:hint="eastAsia"/>
        </w:rPr>
        <w:t>адресованих</w:t>
      </w:r>
      <w:r>
        <w:t></w:t>
      </w:r>
      <w:r>
        <w:rPr>
          <w:rFonts w:hint="eastAsia"/>
        </w:rPr>
        <w:t>повідомлень</w:t>
      </w:r>
      <w:r>
        <w:t></w:t>
      </w:r>
      <w:r>
        <w:t></w:t>
      </w:r>
      <w:r>
        <w:rPr>
          <w:rFonts w:hint="eastAsia"/>
        </w:rPr>
        <w:t>практично</w:t>
      </w:r>
    </w:p>
    <w:p w:rsidR="00C2706B" w:rsidRDefault="00C2706B" w:rsidP="00C2706B">
      <w:r>
        <w:rPr>
          <w:rFonts w:hint="eastAsia"/>
        </w:rPr>
        <w:t>довели</w:t>
      </w:r>
      <w:r>
        <w:t></w:t>
      </w:r>
      <w:r>
        <w:rPr>
          <w:rFonts w:hint="eastAsia"/>
        </w:rPr>
        <w:t>спроможність</w:t>
      </w:r>
      <w:r>
        <w:t></w:t>
      </w:r>
      <w:r>
        <w:rPr>
          <w:rFonts w:hint="eastAsia"/>
        </w:rPr>
        <w:t>програми</w:t>
      </w:r>
      <w:r>
        <w:t></w:t>
      </w:r>
      <w:r>
        <w:t></w:t>
      </w:r>
      <w:r>
        <w:t></w:t>
      </w:r>
      <w:r>
        <w:t></w:t>
      </w:r>
      <w:r>
        <w:t></w:t>
      </w:r>
      <w:r>
        <w:t></w:t>
      </w:r>
      <w:r>
        <w:t></w:t>
      </w:r>
      <w:r>
        <w:rPr>
          <w:rFonts w:hint="eastAsia"/>
        </w:rPr>
        <w:t>автоматично</w:t>
      </w:r>
      <w:r>
        <w:t></w:t>
      </w:r>
      <w:r>
        <w:rPr>
          <w:rFonts w:hint="eastAsia"/>
        </w:rPr>
        <w:t>ідентифікувати</w:t>
      </w:r>
      <w:r>
        <w:t></w:t>
      </w:r>
      <w:r>
        <w:rPr>
          <w:rFonts w:hint="eastAsia"/>
        </w:rPr>
        <w:t>адресатів</w:t>
      </w:r>
    </w:p>
    <w:p w:rsidR="00C2706B" w:rsidRDefault="00C2706B" w:rsidP="00C2706B">
      <w:r>
        <w:rPr>
          <w:rFonts w:hint="eastAsia"/>
        </w:rPr>
        <w:t>повідомлень</w:t>
      </w:r>
      <w:r>
        <w:t></w:t>
      </w:r>
      <w:r>
        <w:rPr>
          <w:rFonts w:hint="eastAsia"/>
        </w:rPr>
        <w:t>з</w:t>
      </w:r>
      <w:r>
        <w:t></w:t>
      </w:r>
      <w:r>
        <w:rPr>
          <w:rFonts w:hint="eastAsia"/>
        </w:rPr>
        <w:t>метою</w:t>
      </w:r>
      <w:r>
        <w:t></w:t>
      </w:r>
      <w:r>
        <w:rPr>
          <w:rFonts w:hint="eastAsia"/>
        </w:rPr>
        <w:t>ціленаправленого</w:t>
      </w:r>
      <w:r>
        <w:t></w:t>
      </w:r>
      <w:r>
        <w:t></w:t>
      </w:r>
      <w:r>
        <w:rPr>
          <w:rFonts w:hint="eastAsia"/>
        </w:rPr>
        <w:t>вибіркового</w:t>
      </w:r>
      <w:r>
        <w:t></w:t>
      </w:r>
      <w:r>
        <w:t></w:t>
      </w:r>
      <w:r>
        <w:rPr>
          <w:rFonts w:hint="eastAsia"/>
        </w:rPr>
        <w:t>інформаційного</w:t>
      </w:r>
      <w:r>
        <w:t></w:t>
      </w:r>
      <w:r>
        <w:rPr>
          <w:rFonts w:hint="eastAsia"/>
        </w:rPr>
        <w:t>впливу</w:t>
      </w:r>
      <w:r>
        <w:t></w:t>
      </w:r>
      <w:r>
        <w:rPr>
          <w:rFonts w:hint="eastAsia"/>
        </w:rPr>
        <w:t>на</w:t>
      </w:r>
    </w:p>
    <w:p w:rsidR="00C2706B" w:rsidRDefault="00C2706B" w:rsidP="00C2706B">
      <w:r>
        <w:rPr>
          <w:rFonts w:hint="eastAsia"/>
        </w:rPr>
        <w:t>контрагентів</w:t>
      </w:r>
      <w:r>
        <w:t></w:t>
      </w:r>
      <w:r>
        <w:rPr>
          <w:rFonts w:hint="eastAsia"/>
        </w:rPr>
        <w:t>взаємодії</w:t>
      </w:r>
      <w:r>
        <w:t></w:t>
      </w:r>
    </w:p>
    <w:p w:rsidR="00C2706B" w:rsidRDefault="00C2706B" w:rsidP="00C2706B">
      <w:r>
        <w:rPr>
          <w:rFonts w:hint="eastAsia"/>
        </w:rPr>
        <w:t>Адекватність</w:t>
      </w:r>
      <w:r>
        <w:t></w:t>
      </w:r>
      <w:r>
        <w:rPr>
          <w:rFonts w:hint="eastAsia"/>
        </w:rPr>
        <w:t>та</w:t>
      </w:r>
      <w:r>
        <w:t></w:t>
      </w:r>
      <w:r>
        <w:rPr>
          <w:rFonts w:hint="eastAsia"/>
        </w:rPr>
        <w:t>достовірність</w:t>
      </w:r>
      <w:r>
        <w:t></w:t>
      </w:r>
      <w:r>
        <w:rPr>
          <w:rFonts w:hint="eastAsia"/>
        </w:rPr>
        <w:t>одержаних</w:t>
      </w:r>
      <w:r>
        <w:t></w:t>
      </w:r>
      <w:r>
        <w:rPr>
          <w:rFonts w:hint="eastAsia"/>
        </w:rPr>
        <w:t>у</w:t>
      </w:r>
      <w:r>
        <w:t></w:t>
      </w:r>
      <w:r>
        <w:rPr>
          <w:rFonts w:hint="eastAsia"/>
        </w:rPr>
        <w:t>роботі</w:t>
      </w:r>
      <w:r>
        <w:t></w:t>
      </w:r>
      <w:r>
        <w:rPr>
          <w:rFonts w:hint="eastAsia"/>
        </w:rPr>
        <w:t>результатів</w:t>
      </w:r>
    </w:p>
    <w:p w:rsidR="00C2706B" w:rsidRDefault="00C2706B" w:rsidP="00C2706B">
      <w:r>
        <w:rPr>
          <w:rFonts w:hint="eastAsia"/>
        </w:rPr>
        <w:t>підтверджується</w:t>
      </w:r>
      <w:r>
        <w:t></w:t>
      </w:r>
      <w:r>
        <w:rPr>
          <w:rFonts w:hint="eastAsia"/>
        </w:rPr>
        <w:t>вибором</w:t>
      </w:r>
      <w:r>
        <w:t></w:t>
      </w:r>
      <w:r>
        <w:rPr>
          <w:rFonts w:hint="eastAsia"/>
        </w:rPr>
        <w:t>методів</w:t>
      </w:r>
      <w:r>
        <w:t></w:t>
      </w:r>
      <w:r>
        <w:rPr>
          <w:rFonts w:hint="eastAsia"/>
        </w:rPr>
        <w:t>досліджень</w:t>
      </w:r>
      <w:r>
        <w:t></w:t>
      </w:r>
      <w:r>
        <w:t></w:t>
      </w:r>
      <w:r>
        <w:rPr>
          <w:rFonts w:hint="eastAsia"/>
        </w:rPr>
        <w:t>використанням</w:t>
      </w:r>
      <w:r>
        <w:t></w:t>
      </w:r>
      <w:r>
        <w:rPr>
          <w:rFonts w:hint="eastAsia"/>
        </w:rPr>
        <w:t>сучасного</w:t>
      </w:r>
    </w:p>
    <w:p w:rsidR="00C2706B" w:rsidRDefault="00C2706B" w:rsidP="00C2706B">
      <w:r>
        <w:rPr>
          <w:rFonts w:hint="eastAsia"/>
        </w:rPr>
        <w:t>математичного</w:t>
      </w:r>
      <w:r>
        <w:t></w:t>
      </w:r>
      <w:r>
        <w:rPr>
          <w:rFonts w:hint="eastAsia"/>
        </w:rPr>
        <w:t>апарату</w:t>
      </w:r>
      <w:r>
        <w:t></w:t>
      </w:r>
      <w:r>
        <w:t></w:t>
      </w:r>
      <w:r>
        <w:rPr>
          <w:rFonts w:hint="eastAsia"/>
        </w:rPr>
        <w:t>а</w:t>
      </w:r>
      <w:r>
        <w:t></w:t>
      </w:r>
      <w:r>
        <w:rPr>
          <w:rFonts w:hint="eastAsia"/>
        </w:rPr>
        <w:t>також</w:t>
      </w:r>
      <w:r>
        <w:t></w:t>
      </w:r>
      <w:r>
        <w:rPr>
          <w:rFonts w:hint="eastAsia"/>
        </w:rPr>
        <w:t>прикладними</w:t>
      </w:r>
      <w:r>
        <w:t></w:t>
      </w:r>
      <w:r>
        <w:rPr>
          <w:rFonts w:hint="eastAsia"/>
        </w:rPr>
        <w:t>реалізаціями</w:t>
      </w:r>
      <w:r>
        <w:t></w:t>
      </w:r>
      <w:r>
        <w:rPr>
          <w:rFonts w:hint="eastAsia"/>
        </w:rPr>
        <w:t>розроблених</w:t>
      </w:r>
      <w:r>
        <w:t></w:t>
      </w:r>
      <w:r>
        <w:rPr>
          <w:rFonts w:hint="eastAsia"/>
        </w:rPr>
        <w:t>моделей</w:t>
      </w:r>
      <w:r>
        <w:t></w:t>
      </w:r>
    </w:p>
    <w:p w:rsidR="00C2706B" w:rsidRDefault="00C2706B" w:rsidP="00C2706B">
      <w:r>
        <w:rPr>
          <w:rFonts w:hint="eastAsia"/>
        </w:rPr>
        <w:t>методів</w:t>
      </w:r>
      <w:r>
        <w:t></w:t>
      </w:r>
      <w:r>
        <w:rPr>
          <w:rFonts w:hint="eastAsia"/>
        </w:rPr>
        <w:t>та</w:t>
      </w:r>
      <w:r>
        <w:t></w:t>
      </w:r>
      <w:r>
        <w:rPr>
          <w:rFonts w:hint="eastAsia"/>
        </w:rPr>
        <w:t>засобів</w:t>
      </w:r>
      <w:r>
        <w:t></w:t>
      </w:r>
      <w:r>
        <w:rPr>
          <w:rFonts w:hint="eastAsia"/>
        </w:rPr>
        <w:t>в</w:t>
      </w:r>
      <w:r>
        <w:t></w:t>
      </w:r>
      <w:r>
        <w:rPr>
          <w:rFonts w:hint="eastAsia"/>
        </w:rPr>
        <w:t>технології</w:t>
      </w:r>
      <w:r>
        <w:t></w:t>
      </w:r>
      <w:r>
        <w:rPr>
          <w:rFonts w:hint="eastAsia"/>
        </w:rPr>
        <w:t>супроводження</w:t>
      </w:r>
      <w:r>
        <w:t></w:t>
      </w:r>
      <w:r>
        <w:rPr>
          <w:rFonts w:hint="eastAsia"/>
        </w:rPr>
        <w:t>процесів</w:t>
      </w:r>
      <w:r>
        <w:t></w:t>
      </w:r>
      <w:r>
        <w:rPr>
          <w:rFonts w:hint="eastAsia"/>
        </w:rPr>
        <w:t>впливу</w:t>
      </w:r>
      <w:r>
        <w:t></w:t>
      </w:r>
      <w:r>
        <w:rPr>
          <w:rFonts w:hint="eastAsia"/>
        </w:rPr>
        <w:t>під</w:t>
      </w:r>
      <w:r>
        <w:t></w:t>
      </w:r>
      <w:r>
        <w:rPr>
          <w:rFonts w:hint="eastAsia"/>
        </w:rPr>
        <w:t>час</w:t>
      </w:r>
    </w:p>
    <w:p w:rsidR="00C2706B" w:rsidRDefault="00C2706B" w:rsidP="00C2706B">
      <w:r>
        <w:rPr>
          <w:rFonts w:hint="eastAsia"/>
        </w:rPr>
        <w:t>експериментального</w:t>
      </w:r>
      <w:r>
        <w:t></w:t>
      </w:r>
      <w:r>
        <w:rPr>
          <w:rFonts w:hint="eastAsia"/>
        </w:rPr>
        <w:t>розрахунку</w:t>
      </w:r>
      <w:r>
        <w:t></w:t>
      </w:r>
      <w:r>
        <w:rPr>
          <w:rFonts w:hint="eastAsia"/>
        </w:rPr>
        <w:t>показника</w:t>
      </w:r>
      <w:r>
        <w:t></w:t>
      </w:r>
      <w:r>
        <w:rPr>
          <w:rFonts w:hint="eastAsia"/>
        </w:rPr>
        <w:t>правильно</w:t>
      </w:r>
      <w:r>
        <w:t></w:t>
      </w:r>
      <w:r>
        <w:rPr>
          <w:rFonts w:hint="eastAsia"/>
        </w:rPr>
        <w:t>визначених</w:t>
      </w:r>
      <w:r>
        <w:t></w:t>
      </w:r>
      <w:r>
        <w:rPr>
          <w:rFonts w:hint="eastAsia"/>
        </w:rPr>
        <w:t>адресатів</w:t>
      </w:r>
    </w:p>
    <w:p w:rsidR="00C2706B" w:rsidRDefault="00C2706B" w:rsidP="00C2706B">
      <w:r>
        <w:t></w:t>
      </w:r>
      <w:r>
        <w:t></w:t>
      </w:r>
      <w:r>
        <w:t></w:t>
      </w:r>
    </w:p>
    <w:p w:rsidR="00C2706B" w:rsidRDefault="00C2706B" w:rsidP="00C2706B">
      <w:r>
        <w:rPr>
          <w:rFonts w:hint="eastAsia"/>
        </w:rPr>
        <w:t>повідомлень</w:t>
      </w:r>
      <w:r>
        <w:t></w:t>
      </w:r>
      <w:r>
        <w:t></w:t>
      </w:r>
      <w:r>
        <w:rPr>
          <w:rFonts w:hint="eastAsia"/>
        </w:rPr>
        <w:t>у</w:t>
      </w:r>
      <w:r>
        <w:t></w:t>
      </w:r>
      <w:r>
        <w:rPr>
          <w:rFonts w:hint="eastAsia"/>
        </w:rPr>
        <w:t>відсотковому</w:t>
      </w:r>
      <w:r>
        <w:t></w:t>
      </w:r>
      <w:r>
        <w:rPr>
          <w:rFonts w:hint="eastAsia"/>
        </w:rPr>
        <w:t>співвідношенні</w:t>
      </w:r>
      <w:r>
        <w:t></w:t>
      </w:r>
      <w:r>
        <w:t></w:t>
      </w:r>
      <w:r>
        <w:t></w:t>
      </w:r>
      <w:r>
        <w:rPr>
          <w:rFonts w:hint="eastAsia"/>
        </w:rPr>
        <w:t>Результати</w:t>
      </w:r>
      <w:r>
        <w:t></w:t>
      </w:r>
      <w:r>
        <w:rPr>
          <w:rFonts w:hint="eastAsia"/>
        </w:rPr>
        <w:t>роботи</w:t>
      </w:r>
      <w:r>
        <w:t></w:t>
      </w:r>
      <w:r>
        <w:rPr>
          <w:rFonts w:hint="eastAsia"/>
        </w:rPr>
        <w:t>програми</w:t>
      </w:r>
      <w:r>
        <w:t></w:t>
      </w:r>
      <w:r>
        <w:t></w:t>
      </w:r>
      <w:r>
        <w:t></w:t>
      </w:r>
      <w:r>
        <w:t></w:t>
      </w:r>
      <w:r>
        <w:t></w:t>
      </w:r>
      <w:r>
        <w:t></w:t>
      </w:r>
    </w:p>
    <w:p w:rsidR="00C2706B" w:rsidRDefault="00C2706B" w:rsidP="00C2706B">
      <w:r>
        <w:rPr>
          <w:rFonts w:hint="eastAsia"/>
        </w:rPr>
        <w:t>мають</w:t>
      </w:r>
      <w:r>
        <w:t></w:t>
      </w:r>
      <w:r>
        <w:rPr>
          <w:rFonts w:hint="eastAsia"/>
        </w:rPr>
        <w:t>високу</w:t>
      </w:r>
      <w:r>
        <w:t></w:t>
      </w:r>
      <w:r>
        <w:rPr>
          <w:rFonts w:hint="eastAsia"/>
        </w:rPr>
        <w:t>збіжність</w:t>
      </w:r>
      <w:r>
        <w:t></w:t>
      </w:r>
      <w:r>
        <w:t></w:t>
      </w:r>
      <w:r>
        <w:rPr>
          <w:rFonts w:hint="eastAsia"/>
        </w:rPr>
        <w:t>з</w:t>
      </w:r>
      <w:r>
        <w:t></w:t>
      </w:r>
      <w:r>
        <w:rPr>
          <w:rFonts w:hint="eastAsia"/>
        </w:rPr>
        <w:t>математичними</w:t>
      </w:r>
      <w:r>
        <w:t></w:t>
      </w:r>
      <w:r>
        <w:rPr>
          <w:rFonts w:hint="eastAsia"/>
        </w:rPr>
        <w:t>розрахунками</w:t>
      </w:r>
      <w:r>
        <w:t></w:t>
      </w:r>
      <w:r>
        <w:rPr>
          <w:rFonts w:hint="eastAsia"/>
        </w:rPr>
        <w:t>проведеними</w:t>
      </w:r>
      <w:r>
        <w:t></w:t>
      </w:r>
      <w:r>
        <w:rPr>
          <w:rFonts w:hint="eastAsia"/>
        </w:rPr>
        <w:t>в</w:t>
      </w:r>
    </w:p>
    <w:p w:rsidR="00C2706B" w:rsidRDefault="00C2706B" w:rsidP="00C2706B">
      <w:r>
        <w:rPr>
          <w:rFonts w:hint="eastAsia"/>
        </w:rPr>
        <w:t>дисертації</w:t>
      </w:r>
      <w:r>
        <w:t></w:t>
      </w:r>
      <w:r>
        <w:t></w:t>
      </w:r>
      <w:r>
        <w:rPr>
          <w:rFonts w:hint="eastAsia"/>
        </w:rPr>
        <w:t>що</w:t>
      </w:r>
      <w:r>
        <w:t></w:t>
      </w:r>
      <w:r>
        <w:rPr>
          <w:rFonts w:hint="eastAsia"/>
        </w:rPr>
        <w:t>свідчить</w:t>
      </w:r>
      <w:r>
        <w:t></w:t>
      </w:r>
      <w:r>
        <w:rPr>
          <w:rFonts w:hint="eastAsia"/>
        </w:rPr>
        <w:t>про</w:t>
      </w:r>
      <w:r>
        <w:t></w:t>
      </w:r>
      <w:r>
        <w:rPr>
          <w:rFonts w:hint="eastAsia"/>
        </w:rPr>
        <w:t>адекватність</w:t>
      </w:r>
      <w:r>
        <w:t></w:t>
      </w:r>
      <w:r>
        <w:rPr>
          <w:rFonts w:hint="eastAsia"/>
        </w:rPr>
        <w:t>запропонованих</w:t>
      </w:r>
      <w:r>
        <w:t></w:t>
      </w:r>
      <w:r>
        <w:rPr>
          <w:rFonts w:hint="eastAsia"/>
        </w:rPr>
        <w:t>математичних</w:t>
      </w:r>
      <w:r>
        <w:t></w:t>
      </w:r>
      <w:r>
        <w:rPr>
          <w:rFonts w:hint="eastAsia"/>
        </w:rPr>
        <w:t>моделей</w:t>
      </w:r>
      <w:r>
        <w:t></w:t>
      </w:r>
      <w:r>
        <w:rPr>
          <w:rFonts w:hint="eastAsia"/>
        </w:rPr>
        <w:t>і</w:t>
      </w:r>
    </w:p>
    <w:p w:rsidR="00C2706B" w:rsidRDefault="00C2706B" w:rsidP="00C2706B">
      <w:r>
        <w:rPr>
          <w:rFonts w:hint="eastAsia"/>
        </w:rPr>
        <w:t>достовірність</w:t>
      </w:r>
      <w:r>
        <w:t></w:t>
      </w:r>
      <w:r>
        <w:rPr>
          <w:rFonts w:hint="eastAsia"/>
        </w:rPr>
        <w:t>наукових</w:t>
      </w:r>
      <w:r>
        <w:t></w:t>
      </w:r>
      <w:r>
        <w:rPr>
          <w:rFonts w:hint="eastAsia"/>
        </w:rPr>
        <w:t>положень</w:t>
      </w:r>
      <w:r>
        <w:t></w:t>
      </w:r>
      <w:r>
        <w:rPr>
          <w:rFonts w:hint="eastAsia"/>
        </w:rPr>
        <w:t>та</w:t>
      </w:r>
      <w:r>
        <w:t></w:t>
      </w:r>
      <w:r>
        <w:rPr>
          <w:rFonts w:hint="eastAsia"/>
        </w:rPr>
        <w:t>висновків</w:t>
      </w:r>
      <w:r>
        <w:t></w:t>
      </w:r>
      <w:r>
        <w:rPr>
          <w:rFonts w:hint="eastAsia"/>
        </w:rPr>
        <w:t>отриманих</w:t>
      </w:r>
      <w:r>
        <w:t></w:t>
      </w:r>
      <w:r>
        <w:rPr>
          <w:rFonts w:hint="eastAsia"/>
        </w:rPr>
        <w:t>в</w:t>
      </w:r>
      <w:r>
        <w:t></w:t>
      </w:r>
      <w:r>
        <w:rPr>
          <w:rFonts w:hint="eastAsia"/>
        </w:rPr>
        <w:t>роботі</w:t>
      </w:r>
      <w:r>
        <w:t></w:t>
      </w:r>
    </w:p>
    <w:p w:rsidR="00C2706B" w:rsidRDefault="00C2706B" w:rsidP="00C2706B">
      <w:r>
        <w:rPr>
          <w:rFonts w:hint="eastAsia"/>
        </w:rPr>
        <w:t>Наукові</w:t>
      </w:r>
      <w:r>
        <w:t></w:t>
      </w:r>
      <w:r>
        <w:rPr>
          <w:rFonts w:hint="eastAsia"/>
        </w:rPr>
        <w:t>положення</w:t>
      </w:r>
      <w:r>
        <w:t></w:t>
      </w:r>
      <w:r>
        <w:t></w:t>
      </w:r>
      <w:r>
        <w:rPr>
          <w:rFonts w:hint="eastAsia"/>
        </w:rPr>
        <w:t>висновки</w:t>
      </w:r>
      <w:r>
        <w:t></w:t>
      </w:r>
      <w:r>
        <w:t></w:t>
      </w:r>
      <w:r>
        <w:rPr>
          <w:rFonts w:hint="eastAsia"/>
        </w:rPr>
        <w:t>пропозиції</w:t>
      </w:r>
      <w:r>
        <w:t></w:t>
      </w:r>
      <w:r>
        <w:rPr>
          <w:rFonts w:hint="eastAsia"/>
        </w:rPr>
        <w:t>і</w:t>
      </w:r>
      <w:r>
        <w:t></w:t>
      </w:r>
      <w:r>
        <w:rPr>
          <w:rFonts w:hint="eastAsia"/>
        </w:rPr>
        <w:t>рекомендації</w:t>
      </w:r>
      <w:r>
        <w:t></w:t>
      </w:r>
      <w:r>
        <w:rPr>
          <w:rFonts w:hint="eastAsia"/>
        </w:rPr>
        <w:t>дисертаційної</w:t>
      </w:r>
    </w:p>
    <w:p w:rsidR="00C2706B" w:rsidRDefault="00C2706B" w:rsidP="00C2706B">
      <w:r>
        <w:rPr>
          <w:rFonts w:hint="eastAsia"/>
        </w:rPr>
        <w:t>роботи</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науково</w:t>
      </w:r>
      <w:r>
        <w:t></w:t>
      </w:r>
      <w:r>
        <w:rPr>
          <w:rFonts w:hint="eastAsia"/>
        </w:rPr>
        <w:t>дослідній</w:t>
      </w:r>
      <w:r>
        <w:t></w:t>
      </w:r>
      <w:r>
        <w:rPr>
          <w:rFonts w:hint="eastAsia"/>
        </w:rPr>
        <w:t>сфері</w:t>
      </w:r>
      <w:r>
        <w:t></w:t>
      </w:r>
      <w:r>
        <w:t></w:t>
      </w:r>
      <w:r>
        <w:rPr>
          <w:rFonts w:hint="eastAsia"/>
        </w:rPr>
        <w:t>оскільки</w:t>
      </w:r>
      <w:r>
        <w:t></w:t>
      </w:r>
      <w:r>
        <w:rPr>
          <w:rFonts w:hint="eastAsia"/>
        </w:rPr>
        <w:t>результати</w:t>
      </w:r>
    </w:p>
    <w:p w:rsidR="00C2706B" w:rsidRDefault="00C2706B" w:rsidP="00C2706B">
      <w:r>
        <w:rPr>
          <w:rFonts w:hint="eastAsia"/>
        </w:rPr>
        <w:t>роботи</w:t>
      </w:r>
      <w:r>
        <w:t></w:t>
      </w:r>
      <w:r>
        <w:rPr>
          <w:rFonts w:hint="eastAsia"/>
        </w:rPr>
        <w:t>поглиблюють</w:t>
      </w:r>
      <w:r>
        <w:t></w:t>
      </w:r>
      <w:r>
        <w:rPr>
          <w:rFonts w:hint="eastAsia"/>
        </w:rPr>
        <w:t>та</w:t>
      </w:r>
      <w:r>
        <w:t></w:t>
      </w:r>
      <w:r>
        <w:rPr>
          <w:rFonts w:hint="eastAsia"/>
        </w:rPr>
        <w:t>узагальнюють</w:t>
      </w:r>
      <w:r>
        <w:t></w:t>
      </w:r>
      <w:r>
        <w:rPr>
          <w:rFonts w:hint="eastAsia"/>
        </w:rPr>
        <w:t>існуючі</w:t>
      </w:r>
      <w:r>
        <w:t></w:t>
      </w:r>
      <w:r>
        <w:rPr>
          <w:rFonts w:hint="eastAsia"/>
        </w:rPr>
        <w:t>уявлення</w:t>
      </w:r>
      <w:r>
        <w:t></w:t>
      </w:r>
      <w:r>
        <w:rPr>
          <w:rFonts w:hint="eastAsia"/>
        </w:rPr>
        <w:t>про</w:t>
      </w:r>
      <w:r>
        <w:t></w:t>
      </w:r>
      <w:r>
        <w:rPr>
          <w:rFonts w:hint="eastAsia"/>
        </w:rPr>
        <w:t>інформаційний</w:t>
      </w:r>
    </w:p>
    <w:p w:rsidR="00C2706B" w:rsidRDefault="00C2706B" w:rsidP="00C2706B">
      <w:r>
        <w:rPr>
          <w:rFonts w:hint="eastAsia"/>
        </w:rPr>
        <w:t>вплив</w:t>
      </w:r>
      <w:r>
        <w:t></w:t>
      </w:r>
      <w:r>
        <w:t></w:t>
      </w:r>
      <w:r>
        <w:rPr>
          <w:rFonts w:hint="eastAsia"/>
        </w:rPr>
        <w:t>можуть</w:t>
      </w:r>
      <w:r>
        <w:t></w:t>
      </w:r>
      <w:r>
        <w:rPr>
          <w:rFonts w:hint="eastAsia"/>
        </w:rPr>
        <w:t>стати</w:t>
      </w:r>
      <w:r>
        <w:t></w:t>
      </w:r>
      <w:r>
        <w:rPr>
          <w:rFonts w:hint="eastAsia"/>
        </w:rPr>
        <w:t>основою</w:t>
      </w:r>
      <w:r>
        <w:t></w:t>
      </w:r>
      <w:r>
        <w:rPr>
          <w:rFonts w:hint="eastAsia"/>
        </w:rPr>
        <w:t>для</w:t>
      </w:r>
      <w:r>
        <w:t></w:t>
      </w:r>
      <w:r>
        <w:rPr>
          <w:rFonts w:hint="eastAsia"/>
        </w:rPr>
        <w:t>подальших</w:t>
      </w:r>
      <w:r>
        <w:t></w:t>
      </w:r>
      <w:r>
        <w:rPr>
          <w:rFonts w:hint="eastAsia"/>
        </w:rPr>
        <w:t>наукових</w:t>
      </w:r>
      <w:r>
        <w:t></w:t>
      </w:r>
      <w:r>
        <w:rPr>
          <w:rFonts w:hint="eastAsia"/>
        </w:rPr>
        <w:t>досліджень</w:t>
      </w:r>
      <w:r>
        <w:t></w:t>
      </w:r>
      <w:r>
        <w:rPr>
          <w:rFonts w:hint="eastAsia"/>
        </w:rPr>
        <w:t>відповідної</w:t>
      </w:r>
    </w:p>
    <w:p w:rsidR="00C2706B" w:rsidRDefault="00C2706B" w:rsidP="00C2706B">
      <w:r>
        <w:rPr>
          <w:rFonts w:hint="eastAsia"/>
        </w:rPr>
        <w:t>проблематики</w:t>
      </w:r>
      <w:r>
        <w:t></w:t>
      </w:r>
      <w:r>
        <w:t></w:t>
      </w:r>
      <w:r>
        <w:rPr>
          <w:rFonts w:hint="eastAsia"/>
        </w:rPr>
        <w:t>в</w:t>
      </w:r>
      <w:r>
        <w:t></w:t>
      </w:r>
      <w:r>
        <w:rPr>
          <w:rFonts w:hint="eastAsia"/>
        </w:rPr>
        <w:t>навчальному</w:t>
      </w:r>
      <w:r>
        <w:t></w:t>
      </w:r>
      <w:r>
        <w:rPr>
          <w:rFonts w:hint="eastAsia"/>
        </w:rPr>
        <w:t>процесі</w:t>
      </w:r>
      <w:r>
        <w:t></w:t>
      </w:r>
      <w:r>
        <w:rPr>
          <w:rFonts w:hint="eastAsia"/>
        </w:rPr>
        <w:t>і</w:t>
      </w:r>
      <w:r>
        <w:t></w:t>
      </w:r>
      <w:r>
        <w:rPr>
          <w:rFonts w:hint="eastAsia"/>
        </w:rPr>
        <w:t>при</w:t>
      </w:r>
      <w:r>
        <w:t></w:t>
      </w:r>
      <w:r>
        <w:rPr>
          <w:rFonts w:hint="eastAsia"/>
        </w:rPr>
        <w:t>підготовці</w:t>
      </w:r>
      <w:r>
        <w:t></w:t>
      </w:r>
      <w:r>
        <w:rPr>
          <w:rFonts w:hint="eastAsia"/>
        </w:rPr>
        <w:t>навчальної</w:t>
      </w:r>
      <w:r>
        <w:t></w:t>
      </w:r>
      <w:r>
        <w:rPr>
          <w:rFonts w:hint="eastAsia"/>
        </w:rPr>
        <w:t>та</w:t>
      </w:r>
      <w:r>
        <w:t></w:t>
      </w:r>
      <w:r>
        <w:rPr>
          <w:rFonts w:hint="eastAsia"/>
        </w:rPr>
        <w:t>наукової</w:t>
      </w:r>
    </w:p>
    <w:p w:rsidR="00C2706B" w:rsidRDefault="00C2706B" w:rsidP="00C2706B">
      <w:r>
        <w:rPr>
          <w:rFonts w:hint="eastAsia"/>
        </w:rPr>
        <w:t>літератури</w:t>
      </w:r>
      <w:r>
        <w:t></w:t>
      </w:r>
      <w:r>
        <w:t></w:t>
      </w:r>
      <w:r>
        <w:rPr>
          <w:rFonts w:hint="eastAsia"/>
        </w:rPr>
        <w:t>Також</w:t>
      </w:r>
      <w:r>
        <w:t></w:t>
      </w:r>
      <w:r>
        <w:rPr>
          <w:rFonts w:hint="eastAsia"/>
        </w:rPr>
        <w:t>можуть</w:t>
      </w:r>
      <w:r>
        <w:t></w:t>
      </w:r>
      <w:r>
        <w:rPr>
          <w:rFonts w:hint="eastAsia"/>
        </w:rPr>
        <w:t>застосовуватися</w:t>
      </w:r>
      <w:r>
        <w:t></w:t>
      </w:r>
      <w:r>
        <w:rPr>
          <w:rFonts w:hint="eastAsia"/>
        </w:rPr>
        <w:t>в</w:t>
      </w:r>
      <w:r>
        <w:t></w:t>
      </w:r>
      <w:r>
        <w:rPr>
          <w:rFonts w:hint="eastAsia"/>
        </w:rPr>
        <w:t>постійній</w:t>
      </w:r>
      <w:r>
        <w:t></w:t>
      </w:r>
      <w:r>
        <w:rPr>
          <w:rFonts w:hint="eastAsia"/>
        </w:rPr>
        <w:t>роботі</w:t>
      </w:r>
      <w:r>
        <w:t></w:t>
      </w:r>
      <w:r>
        <w:rPr>
          <w:rFonts w:hint="eastAsia"/>
        </w:rPr>
        <w:t>підрозділів</w:t>
      </w:r>
    </w:p>
    <w:p w:rsidR="00C2706B" w:rsidRDefault="00C2706B" w:rsidP="00C2706B">
      <w:r>
        <w:rPr>
          <w:rFonts w:hint="eastAsia"/>
        </w:rPr>
        <w:t>інформаційно</w:t>
      </w:r>
      <w:r>
        <w:t></w:t>
      </w:r>
      <w:r>
        <w:rPr>
          <w:rFonts w:hint="eastAsia"/>
        </w:rPr>
        <w:t>аналітичного</w:t>
      </w:r>
      <w:r>
        <w:t></w:t>
      </w:r>
      <w:r>
        <w:rPr>
          <w:rFonts w:hint="eastAsia"/>
        </w:rPr>
        <w:t>забезпечення</w:t>
      </w:r>
      <w:r>
        <w:t></w:t>
      </w:r>
      <w:r>
        <w:rPr>
          <w:rFonts w:hint="eastAsia"/>
        </w:rPr>
        <w:t>та</w:t>
      </w:r>
      <w:r>
        <w:t></w:t>
      </w:r>
      <w:r>
        <w:rPr>
          <w:rFonts w:hint="eastAsia"/>
        </w:rPr>
        <w:t>підрозділів</w:t>
      </w:r>
      <w:r>
        <w:t></w:t>
      </w:r>
      <w:r>
        <w:rPr>
          <w:rFonts w:hint="eastAsia"/>
        </w:rPr>
        <w:t>спеціальних</w:t>
      </w:r>
      <w:r>
        <w:t></w:t>
      </w:r>
      <w:r>
        <w:rPr>
          <w:rFonts w:hint="eastAsia"/>
        </w:rPr>
        <w:t>військових</w:t>
      </w:r>
    </w:p>
    <w:p w:rsidR="00C2706B" w:rsidRDefault="00C2706B" w:rsidP="00C2706B">
      <w:r>
        <w:rPr>
          <w:rFonts w:hint="eastAsia"/>
        </w:rPr>
        <w:t>операцій</w:t>
      </w:r>
      <w:r>
        <w:t></w:t>
      </w:r>
      <w:r>
        <w:rPr>
          <w:rFonts w:hint="eastAsia"/>
        </w:rPr>
        <w:t>для</w:t>
      </w:r>
      <w:r>
        <w:t></w:t>
      </w:r>
      <w:r>
        <w:rPr>
          <w:rFonts w:hint="eastAsia"/>
        </w:rPr>
        <w:t>підготовки</w:t>
      </w:r>
      <w:r>
        <w:t></w:t>
      </w:r>
      <w:r>
        <w:rPr>
          <w:rFonts w:hint="eastAsia"/>
        </w:rPr>
        <w:t>у</w:t>
      </w:r>
      <w:r>
        <w:t></w:t>
      </w:r>
      <w:r>
        <w:rPr>
          <w:rFonts w:hint="eastAsia"/>
        </w:rPr>
        <w:t>здійсненні</w:t>
      </w:r>
      <w:r>
        <w:t></w:t>
      </w:r>
      <w:r>
        <w:rPr>
          <w:rFonts w:hint="eastAsia"/>
        </w:rPr>
        <w:t>цілеорієнтованого</w:t>
      </w:r>
      <w:r>
        <w:t></w:t>
      </w:r>
      <w:r>
        <w:rPr>
          <w:rFonts w:hint="eastAsia"/>
        </w:rPr>
        <w:t>несилового</w:t>
      </w:r>
      <w:r>
        <w:t></w:t>
      </w:r>
      <w:r>
        <w:rPr>
          <w:rFonts w:hint="eastAsia"/>
        </w:rPr>
        <w:t>впливу</w:t>
      </w:r>
      <w:r>
        <w:t></w:t>
      </w:r>
      <w:r>
        <w:rPr>
          <w:rFonts w:hint="eastAsia"/>
        </w:rPr>
        <w:t>на</w:t>
      </w:r>
    </w:p>
    <w:p w:rsidR="00C2706B" w:rsidRDefault="00C2706B" w:rsidP="00C2706B">
      <w:r>
        <w:rPr>
          <w:rFonts w:hint="eastAsia"/>
        </w:rPr>
        <w:t>визначений</w:t>
      </w:r>
      <w:r>
        <w:t></w:t>
      </w:r>
      <w:r>
        <w:rPr>
          <w:rFonts w:hint="eastAsia"/>
        </w:rPr>
        <w:t>клас</w:t>
      </w:r>
      <w:r>
        <w:t></w:t>
      </w:r>
      <w:r>
        <w:rPr>
          <w:rFonts w:hint="eastAsia"/>
        </w:rPr>
        <w:t>контрагентів</w:t>
      </w:r>
      <w:r>
        <w:t></w:t>
      </w:r>
      <w:r>
        <w:rPr>
          <w:rFonts w:hint="eastAsia"/>
        </w:rPr>
        <w:t>взаємодії</w:t>
      </w:r>
      <w:r>
        <w:t></w:t>
      </w:r>
      <w:r>
        <w:t></w:t>
      </w:r>
      <w:r>
        <w:rPr>
          <w:rFonts w:hint="eastAsia"/>
        </w:rPr>
        <w:t>Все</w:t>
      </w:r>
      <w:r>
        <w:t></w:t>
      </w:r>
      <w:r>
        <w:rPr>
          <w:rFonts w:hint="eastAsia"/>
        </w:rPr>
        <w:t>вищенаведене</w:t>
      </w:r>
      <w:r>
        <w:t></w:t>
      </w:r>
      <w:r>
        <w:rPr>
          <w:rFonts w:hint="eastAsia"/>
        </w:rPr>
        <w:t>надає</w:t>
      </w:r>
      <w:r>
        <w:t></w:t>
      </w:r>
      <w:r>
        <w:rPr>
          <w:rFonts w:hint="eastAsia"/>
        </w:rPr>
        <w:t>підстави</w:t>
      </w:r>
    </w:p>
    <w:p w:rsidR="00C2706B" w:rsidRDefault="00C2706B" w:rsidP="00C2706B">
      <w:r>
        <w:rPr>
          <w:rFonts w:hint="eastAsia"/>
        </w:rPr>
        <w:t>вважати</w:t>
      </w:r>
      <w:r>
        <w:t></w:t>
      </w:r>
      <w:r>
        <w:rPr>
          <w:rFonts w:hint="eastAsia"/>
        </w:rPr>
        <w:t>сформульовану</w:t>
      </w:r>
      <w:r>
        <w:t></w:t>
      </w:r>
      <w:r>
        <w:rPr>
          <w:rFonts w:hint="eastAsia"/>
        </w:rPr>
        <w:t>мету</w:t>
      </w:r>
      <w:r>
        <w:t></w:t>
      </w:r>
      <w:r>
        <w:rPr>
          <w:rFonts w:hint="eastAsia"/>
        </w:rPr>
        <w:t>роботи</w:t>
      </w:r>
      <w:r>
        <w:t></w:t>
      </w:r>
      <w:r>
        <w:rPr>
          <w:rFonts w:hint="eastAsia"/>
        </w:rPr>
        <w:t>досягнутою</w:t>
      </w:r>
      <w:r>
        <w:t></w:t>
      </w:r>
    </w:p>
    <w:p w:rsidR="00C2706B" w:rsidRDefault="00C2706B" w:rsidP="00C2706B">
      <w:r>
        <w:rPr>
          <w:rFonts w:hint="eastAsia"/>
        </w:rPr>
        <w:t>Результати</w:t>
      </w:r>
      <w:r>
        <w:t></w:t>
      </w:r>
      <w:r>
        <w:rPr>
          <w:rFonts w:hint="eastAsia"/>
        </w:rPr>
        <w:t>роботи</w:t>
      </w:r>
      <w:r>
        <w:t></w:t>
      </w:r>
      <w:r>
        <w:rPr>
          <w:rFonts w:hint="eastAsia"/>
        </w:rPr>
        <w:t>використані</w:t>
      </w:r>
      <w:r>
        <w:t></w:t>
      </w:r>
      <w:r>
        <w:rPr>
          <w:rFonts w:hint="eastAsia"/>
        </w:rPr>
        <w:t>у</w:t>
      </w:r>
      <w:r>
        <w:t></w:t>
      </w:r>
      <w:r>
        <w:rPr>
          <w:rFonts w:hint="eastAsia"/>
        </w:rPr>
        <w:t>науково</w:t>
      </w:r>
      <w:r>
        <w:t></w:t>
      </w:r>
      <w:r>
        <w:rPr>
          <w:rFonts w:hint="eastAsia"/>
        </w:rPr>
        <w:t>дослідній</w:t>
      </w:r>
      <w:r>
        <w:t></w:t>
      </w:r>
      <w:r>
        <w:rPr>
          <w:rFonts w:hint="eastAsia"/>
        </w:rPr>
        <w:t>роботі</w:t>
      </w:r>
      <w:r>
        <w:t></w:t>
      </w:r>
      <w:r>
        <w:rPr>
          <w:rFonts w:hint="eastAsia"/>
        </w:rPr>
        <w:t>Військового</w:t>
      </w:r>
    </w:p>
    <w:p w:rsidR="00C2706B" w:rsidRDefault="00C2706B" w:rsidP="00C2706B">
      <w:r>
        <w:rPr>
          <w:rFonts w:hint="eastAsia"/>
        </w:rPr>
        <w:t>інституту</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p>
    <w:p w:rsidR="00C2706B" w:rsidRDefault="00C2706B" w:rsidP="00C2706B">
      <w:r>
        <w:rPr>
          <w:rFonts w:hint="eastAsia"/>
        </w:rPr>
        <w:t>впроваджені</w:t>
      </w:r>
      <w:r>
        <w:t></w:t>
      </w:r>
      <w:r>
        <w:rPr>
          <w:rFonts w:hint="eastAsia"/>
        </w:rPr>
        <w:t>в</w:t>
      </w:r>
      <w:r>
        <w:t></w:t>
      </w:r>
      <w:r>
        <w:rPr>
          <w:rFonts w:hint="eastAsia"/>
        </w:rPr>
        <w:t>інформаційне</w:t>
      </w:r>
      <w:r>
        <w:t></w:t>
      </w:r>
      <w:r>
        <w:rPr>
          <w:rFonts w:hint="eastAsia"/>
        </w:rPr>
        <w:t>забезпечення</w:t>
      </w:r>
      <w:r>
        <w:t></w:t>
      </w:r>
      <w:r>
        <w:rPr>
          <w:rFonts w:hint="eastAsia"/>
        </w:rPr>
        <w:t>служб</w:t>
      </w:r>
      <w:r>
        <w:t></w:t>
      </w:r>
      <w:r>
        <w:rPr>
          <w:rFonts w:hint="eastAsia"/>
        </w:rPr>
        <w:t>Проектного</w:t>
      </w:r>
      <w:r>
        <w:t></w:t>
      </w:r>
      <w:r>
        <w:rPr>
          <w:rFonts w:hint="eastAsia"/>
        </w:rPr>
        <w:t>офісу</w:t>
      </w:r>
      <w:r>
        <w:t></w:t>
      </w:r>
      <w:r>
        <w:rPr>
          <w:rFonts w:hint="eastAsia"/>
        </w:rPr>
        <w:t>реформ</w:t>
      </w:r>
    </w:p>
    <w:p w:rsidR="00C2706B" w:rsidRDefault="00C2706B" w:rsidP="00C2706B">
      <w:r>
        <w:rPr>
          <w:rFonts w:hint="eastAsia"/>
        </w:rPr>
        <w:t>Міністерства</w:t>
      </w:r>
      <w:r>
        <w:t></w:t>
      </w:r>
      <w:r>
        <w:rPr>
          <w:rFonts w:hint="eastAsia"/>
        </w:rPr>
        <w:t>оборони</w:t>
      </w:r>
      <w:r>
        <w:t></w:t>
      </w:r>
      <w:r>
        <w:rPr>
          <w:rFonts w:hint="eastAsia"/>
        </w:rPr>
        <w:t>України</w:t>
      </w:r>
      <w:r>
        <w:t></w:t>
      </w:r>
      <w:r>
        <w:t></w:t>
      </w:r>
      <w:r>
        <w:rPr>
          <w:rFonts w:hint="eastAsia"/>
        </w:rPr>
        <w:t>виробничу</w:t>
      </w:r>
      <w:r>
        <w:t></w:t>
      </w:r>
      <w:r>
        <w:rPr>
          <w:rFonts w:hint="eastAsia"/>
        </w:rPr>
        <w:t>діяльність</w:t>
      </w:r>
      <w:r>
        <w:t></w:t>
      </w:r>
      <w:r>
        <w:rPr>
          <w:rFonts w:hint="eastAsia"/>
        </w:rPr>
        <w:t>ТОВ</w:t>
      </w:r>
      <w:r>
        <w:t></w:t>
      </w:r>
      <w:r>
        <w:t></w:t>
      </w:r>
      <w:r>
        <w:rPr>
          <w:rFonts w:hint="eastAsia"/>
        </w:rPr>
        <w:t>Авіаційна</w:t>
      </w:r>
      <w:r>
        <w:t></w:t>
      </w:r>
      <w:r>
        <w:rPr>
          <w:rFonts w:hint="eastAsia"/>
        </w:rPr>
        <w:t>виробнича</w:t>
      </w:r>
    </w:p>
    <w:p w:rsidR="00C2706B" w:rsidRDefault="00C2706B" w:rsidP="00C2706B">
      <w:r>
        <w:rPr>
          <w:rFonts w:hint="eastAsia"/>
        </w:rPr>
        <w:t>компанія</w:t>
      </w:r>
      <w:r>
        <w:t></w:t>
      </w:r>
      <w:r>
        <w:rPr>
          <w:rFonts w:hint="eastAsia"/>
        </w:rPr>
        <w:t>СГ</w:t>
      </w:r>
      <w:r>
        <w:t></w:t>
      </w:r>
      <w:r>
        <w:t></w:t>
      </w:r>
      <w:r>
        <w:rPr>
          <w:rFonts w:hint="eastAsia"/>
        </w:rPr>
        <w:t>Скаетон</w:t>
      </w:r>
      <w:r>
        <w:t></w:t>
      </w:r>
      <w:r>
        <w:t></w:t>
      </w:r>
      <w:r>
        <w:t></w:t>
      </w:r>
      <w:r>
        <w:rPr>
          <w:rFonts w:hint="eastAsia"/>
        </w:rPr>
        <w:t>постійну</w:t>
      </w:r>
      <w:r>
        <w:t></w:t>
      </w:r>
      <w:r>
        <w:rPr>
          <w:rFonts w:hint="eastAsia"/>
        </w:rPr>
        <w:t>роботу</w:t>
      </w:r>
      <w:r>
        <w:t></w:t>
      </w:r>
      <w:r>
        <w:rPr>
          <w:rFonts w:hint="eastAsia"/>
        </w:rPr>
        <w:t>служб</w:t>
      </w:r>
      <w:r>
        <w:t></w:t>
      </w:r>
      <w:r>
        <w:rPr>
          <w:rFonts w:hint="eastAsia"/>
        </w:rPr>
        <w:t>Управління</w:t>
      </w:r>
      <w:r>
        <w:t></w:t>
      </w:r>
      <w:r>
        <w:rPr>
          <w:rFonts w:hint="eastAsia"/>
        </w:rPr>
        <w:t>інформаційних</w:t>
      </w:r>
    </w:p>
    <w:p w:rsidR="00C2706B" w:rsidRDefault="00C2706B" w:rsidP="00C2706B">
      <w:r>
        <w:rPr>
          <w:rFonts w:hint="eastAsia"/>
        </w:rPr>
        <w:t>технологій</w:t>
      </w:r>
      <w:r>
        <w:t></w:t>
      </w:r>
      <w:r>
        <w:rPr>
          <w:rFonts w:hint="eastAsia"/>
        </w:rPr>
        <w:t>Міністерства</w:t>
      </w:r>
      <w:r>
        <w:t></w:t>
      </w:r>
      <w:r>
        <w:rPr>
          <w:rFonts w:hint="eastAsia"/>
        </w:rPr>
        <w:t>оборони</w:t>
      </w:r>
      <w:r>
        <w:t></w:t>
      </w:r>
      <w:r>
        <w:rPr>
          <w:rFonts w:hint="eastAsia"/>
        </w:rPr>
        <w:t>України</w:t>
      </w:r>
      <w:r>
        <w:t></w:t>
      </w:r>
      <w:r>
        <w:rPr>
          <w:rFonts w:hint="eastAsia"/>
        </w:rPr>
        <w:t>та</w:t>
      </w:r>
      <w:r>
        <w:t></w:t>
      </w:r>
      <w:r>
        <w:rPr>
          <w:rFonts w:hint="eastAsia"/>
        </w:rPr>
        <w:t>в</w:t>
      </w:r>
      <w:r>
        <w:t></w:t>
      </w:r>
      <w:r>
        <w:rPr>
          <w:rFonts w:hint="eastAsia"/>
        </w:rPr>
        <w:t>навчальному</w:t>
      </w:r>
      <w:r>
        <w:t></w:t>
      </w:r>
      <w:r>
        <w:rPr>
          <w:rFonts w:hint="eastAsia"/>
        </w:rPr>
        <w:t>процесі</w:t>
      </w:r>
      <w:r>
        <w:t></w:t>
      </w:r>
      <w:r>
        <w:rPr>
          <w:rFonts w:hint="eastAsia"/>
        </w:rPr>
        <w:t>Київського</w:t>
      </w:r>
    </w:p>
    <w:p w:rsidR="00C2706B" w:rsidRDefault="00C2706B" w:rsidP="00C2706B">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Акти</w:t>
      </w:r>
      <w:r>
        <w:t></w:t>
      </w:r>
      <w:r>
        <w:rPr>
          <w:rFonts w:hint="eastAsia"/>
        </w:rPr>
        <w:t>впровадження</w:t>
      </w:r>
      <w:r>
        <w:t></w:t>
      </w:r>
      <w:r>
        <w:rPr>
          <w:rFonts w:hint="eastAsia"/>
        </w:rPr>
        <w:t>наведені</w:t>
      </w:r>
    </w:p>
    <w:p w:rsidR="00C2706B" w:rsidRPr="00C2706B" w:rsidRDefault="00C2706B" w:rsidP="00C2706B">
      <w:r>
        <w:rPr>
          <w:rFonts w:hint="eastAsia"/>
        </w:rPr>
        <w:t>в</w:t>
      </w:r>
      <w:r>
        <w:t></w:t>
      </w:r>
      <w:r>
        <w:rPr>
          <w:rFonts w:hint="eastAsia"/>
        </w:rPr>
        <w:t>додатку</w:t>
      </w:r>
      <w:r>
        <w:t></w:t>
      </w:r>
      <w:r>
        <w:rPr>
          <w:rFonts w:hint="eastAsia"/>
        </w:rPr>
        <w:t>А</w:t>
      </w:r>
      <w:r>
        <w:t></w:t>
      </w:r>
    </w:p>
    <w:sectPr w:rsidR="00C2706B" w:rsidRPr="00C2706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0E" w:rsidRDefault="00AA520E">
      <w:pPr>
        <w:spacing w:after="0" w:line="240" w:lineRule="auto"/>
      </w:pPr>
      <w:r>
        <w:separator/>
      </w:r>
    </w:p>
  </w:endnote>
  <w:endnote w:type="continuationSeparator" w:id="0">
    <w:p w:rsidR="00AA520E" w:rsidRDefault="00AA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520E" w:rsidRDefault="00AA520E">
                <w:pPr>
                  <w:spacing w:line="240" w:lineRule="auto"/>
                </w:pPr>
                <w:fldSimple w:instr=" PAGE \* MERGEFORMAT ">
                  <w:r w:rsidR="00C2706B" w:rsidRPr="00C2706B">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0E" w:rsidRDefault="00AA520E"/>
    <w:p w:rsidR="00AA520E" w:rsidRDefault="00AA520E"/>
    <w:p w:rsidR="00AA520E" w:rsidRDefault="00AA520E"/>
    <w:p w:rsidR="00AA520E" w:rsidRDefault="00AA520E"/>
    <w:p w:rsidR="00AA520E" w:rsidRDefault="00AA520E"/>
    <w:p w:rsidR="00AA520E" w:rsidRDefault="00AA520E"/>
    <w:p w:rsidR="00AA520E" w:rsidRDefault="00AA520E">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p w:rsidR="00AA520E" w:rsidRDefault="00AA520E"/>
    <w:p w:rsidR="00AA520E" w:rsidRDefault="00AA520E"/>
    <w:p w:rsidR="00AA520E" w:rsidRDefault="00AA520E">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520E" w:rsidRDefault="00AA520E"/>
                <w:p w:rsidR="00AA520E" w:rsidRDefault="00AA520E">
                  <w:pPr>
                    <w:pStyle w:val="1ffffff7"/>
                    <w:spacing w:line="240" w:lineRule="auto"/>
                  </w:pPr>
                  <w:fldSimple w:instr=" PAGE \* MERGEFORMAT ">
                    <w:r w:rsidRPr="00BC0F86">
                      <w:rPr>
                        <w:rStyle w:val="3b"/>
                        <w:noProof/>
                      </w:rPr>
                      <w:t>6</w:t>
                    </w:r>
                  </w:fldSimple>
                </w:p>
              </w:txbxContent>
            </v:textbox>
            <w10:wrap anchorx="page" anchory="page"/>
          </v:shape>
        </w:pict>
      </w:r>
    </w:p>
    <w:p w:rsidR="00AA520E" w:rsidRDefault="00AA520E"/>
    <w:p w:rsidR="00AA520E" w:rsidRDefault="00AA520E">
      <w:pPr>
        <w:rPr>
          <w:sz w:val="2"/>
          <w:szCs w:val="2"/>
        </w:rPr>
      </w:pPr>
    </w:p>
    <w:p w:rsidR="00AA520E" w:rsidRDefault="00AA520E"/>
    <w:p w:rsidR="00AA520E" w:rsidRDefault="00AA520E">
      <w:pPr>
        <w:spacing w:after="0" w:line="240" w:lineRule="auto"/>
      </w:pPr>
    </w:p>
  </w:footnote>
  <w:footnote w:type="continuationSeparator" w:id="0">
    <w:p w:rsidR="00AA520E" w:rsidRDefault="00AA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Pr="005856C0" w:rsidRDefault="00AA52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E2209-36A8-4E21-9500-2A149C2D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4159</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2022-03-10T19:16:00Z</dcterms:created>
  <dcterms:modified xsi:type="dcterms:W3CDTF">2022-03-10T19:23:00Z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