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1B6EB" w14:textId="0E3410C9" w:rsidR="00C10040" w:rsidRDefault="00166335" w:rsidP="00166335">
      <w:pPr>
        <w:rPr>
          <w:lang w:val="ru-RU"/>
        </w:rPr>
      </w:pPr>
      <w:r w:rsidRPr="00166335">
        <w:rPr>
          <w:rFonts w:hint="eastAsia"/>
        </w:rPr>
        <w:t>Данилычева</w:t>
      </w:r>
      <w:r w:rsidRPr="00166335">
        <w:t xml:space="preserve"> </w:t>
      </w:r>
      <w:r w:rsidRPr="00166335">
        <w:rPr>
          <w:rFonts w:hint="eastAsia"/>
        </w:rPr>
        <w:t>Инна</w:t>
      </w:r>
      <w:r w:rsidRPr="00166335">
        <w:t xml:space="preserve"> </w:t>
      </w:r>
      <w:r w:rsidRPr="00166335">
        <w:rPr>
          <w:rFonts w:hint="eastAsia"/>
        </w:rPr>
        <w:t>Владимировна</w:t>
      </w:r>
      <w:r>
        <w:rPr>
          <w:lang w:val="ru-RU"/>
        </w:rPr>
        <w:t xml:space="preserve"> </w:t>
      </w:r>
      <w:r w:rsidRPr="00166335">
        <w:rPr>
          <w:rFonts w:hint="eastAsia"/>
          <w:lang w:val="ru-RU"/>
        </w:rPr>
        <w:t>Хроническая</w:t>
      </w:r>
      <w:r w:rsidRPr="00166335">
        <w:rPr>
          <w:lang w:val="ru-RU"/>
        </w:rPr>
        <w:t xml:space="preserve"> </w:t>
      </w:r>
      <w:r w:rsidRPr="00166335">
        <w:rPr>
          <w:rFonts w:hint="eastAsia"/>
          <w:lang w:val="ru-RU"/>
        </w:rPr>
        <w:t>спонтанная</w:t>
      </w:r>
      <w:r w:rsidRPr="00166335">
        <w:rPr>
          <w:lang w:val="ru-RU"/>
        </w:rPr>
        <w:t xml:space="preserve"> </w:t>
      </w:r>
      <w:r w:rsidRPr="00166335">
        <w:rPr>
          <w:rFonts w:hint="eastAsia"/>
          <w:lang w:val="ru-RU"/>
        </w:rPr>
        <w:t>крапивница</w:t>
      </w:r>
      <w:r w:rsidRPr="00166335">
        <w:rPr>
          <w:lang w:val="ru-RU"/>
        </w:rPr>
        <w:t xml:space="preserve">: </w:t>
      </w:r>
      <w:r w:rsidRPr="00166335">
        <w:rPr>
          <w:rFonts w:hint="eastAsia"/>
          <w:lang w:val="ru-RU"/>
        </w:rPr>
        <w:t>диагностические</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терапевтические</w:t>
      </w:r>
      <w:r w:rsidRPr="00166335">
        <w:rPr>
          <w:lang w:val="ru-RU"/>
        </w:rPr>
        <w:t xml:space="preserve"> </w:t>
      </w:r>
      <w:r w:rsidRPr="00166335">
        <w:rPr>
          <w:rFonts w:hint="eastAsia"/>
          <w:lang w:val="ru-RU"/>
        </w:rPr>
        <w:t>аспекты</w:t>
      </w:r>
    </w:p>
    <w:p w14:paraId="6CDD4C43" w14:textId="77777777" w:rsidR="00166335" w:rsidRPr="00166335" w:rsidRDefault="00166335" w:rsidP="00166335">
      <w:pPr>
        <w:rPr>
          <w:lang w:val="ru-RU"/>
        </w:rPr>
      </w:pPr>
      <w:r w:rsidRPr="00166335">
        <w:rPr>
          <w:rFonts w:hint="eastAsia"/>
          <w:lang w:val="ru-RU"/>
        </w:rPr>
        <w:t>ОГЛАВЛЕНИЕ</w:t>
      </w:r>
      <w:r w:rsidRPr="00166335">
        <w:rPr>
          <w:lang w:val="ru-RU"/>
        </w:rPr>
        <w:t xml:space="preserve"> </w:t>
      </w:r>
      <w:r w:rsidRPr="00166335">
        <w:rPr>
          <w:rFonts w:hint="eastAsia"/>
          <w:lang w:val="ru-RU"/>
        </w:rPr>
        <w:t>ДИССЕРТАЦИИ</w:t>
      </w:r>
    </w:p>
    <w:p w14:paraId="00C389A0" w14:textId="77777777" w:rsidR="00166335" w:rsidRPr="00166335" w:rsidRDefault="00166335" w:rsidP="00166335">
      <w:pPr>
        <w:rPr>
          <w:lang w:val="ru-RU"/>
        </w:rPr>
      </w:pPr>
      <w:r w:rsidRPr="00166335">
        <w:rPr>
          <w:rFonts w:hint="eastAsia"/>
          <w:lang w:val="ru-RU"/>
        </w:rPr>
        <w:t>доктор</w:t>
      </w:r>
      <w:r w:rsidRPr="00166335">
        <w:rPr>
          <w:lang w:val="ru-RU"/>
        </w:rPr>
        <w:t xml:space="preserve"> </w:t>
      </w:r>
      <w:r w:rsidRPr="00166335">
        <w:rPr>
          <w:rFonts w:hint="eastAsia"/>
          <w:lang w:val="ru-RU"/>
        </w:rPr>
        <w:t>наук</w:t>
      </w:r>
      <w:r w:rsidRPr="00166335">
        <w:rPr>
          <w:lang w:val="ru-RU"/>
        </w:rPr>
        <w:t xml:space="preserve"> </w:t>
      </w:r>
      <w:r w:rsidRPr="00166335">
        <w:rPr>
          <w:rFonts w:hint="eastAsia"/>
          <w:lang w:val="ru-RU"/>
        </w:rPr>
        <w:t>Данилычева</w:t>
      </w:r>
      <w:r w:rsidRPr="00166335">
        <w:rPr>
          <w:lang w:val="ru-RU"/>
        </w:rPr>
        <w:t xml:space="preserve"> </w:t>
      </w:r>
      <w:r w:rsidRPr="00166335">
        <w:rPr>
          <w:rFonts w:hint="eastAsia"/>
          <w:lang w:val="ru-RU"/>
        </w:rPr>
        <w:t>Инна</w:t>
      </w:r>
      <w:r w:rsidRPr="00166335">
        <w:rPr>
          <w:lang w:val="ru-RU"/>
        </w:rPr>
        <w:t xml:space="preserve"> </w:t>
      </w:r>
      <w:r w:rsidRPr="00166335">
        <w:rPr>
          <w:rFonts w:hint="eastAsia"/>
          <w:lang w:val="ru-RU"/>
        </w:rPr>
        <w:t>Владимировна</w:t>
      </w:r>
    </w:p>
    <w:p w14:paraId="68836629" w14:textId="77777777" w:rsidR="00166335" w:rsidRPr="00166335" w:rsidRDefault="00166335" w:rsidP="00166335">
      <w:pPr>
        <w:rPr>
          <w:lang w:val="ru-RU"/>
        </w:rPr>
      </w:pPr>
      <w:r w:rsidRPr="00166335">
        <w:rPr>
          <w:rFonts w:hint="eastAsia"/>
          <w:lang w:val="ru-RU"/>
        </w:rPr>
        <w:t>ВВЕДЕНИЕ</w:t>
      </w:r>
    </w:p>
    <w:p w14:paraId="13F32517" w14:textId="77777777" w:rsidR="00166335" w:rsidRPr="00166335" w:rsidRDefault="00166335" w:rsidP="00166335">
      <w:pPr>
        <w:rPr>
          <w:lang w:val="ru-RU"/>
        </w:rPr>
      </w:pPr>
    </w:p>
    <w:p w14:paraId="71E29B66" w14:textId="77777777" w:rsidR="00166335" w:rsidRPr="00166335" w:rsidRDefault="00166335" w:rsidP="00166335">
      <w:pPr>
        <w:rPr>
          <w:lang w:val="ru-RU"/>
        </w:rPr>
      </w:pPr>
      <w:r w:rsidRPr="00166335">
        <w:rPr>
          <w:rFonts w:hint="eastAsia"/>
          <w:lang w:val="ru-RU"/>
        </w:rPr>
        <w:t>ГЛАВА</w:t>
      </w:r>
      <w:r w:rsidRPr="00166335">
        <w:rPr>
          <w:lang w:val="ru-RU"/>
        </w:rPr>
        <w:t xml:space="preserve"> 1. </w:t>
      </w:r>
      <w:r w:rsidRPr="00166335">
        <w:rPr>
          <w:rFonts w:hint="eastAsia"/>
          <w:lang w:val="ru-RU"/>
        </w:rPr>
        <w:t>ОБЗОР</w:t>
      </w:r>
      <w:r w:rsidRPr="00166335">
        <w:rPr>
          <w:lang w:val="ru-RU"/>
        </w:rPr>
        <w:t xml:space="preserve"> </w:t>
      </w:r>
      <w:r w:rsidRPr="00166335">
        <w:rPr>
          <w:rFonts w:hint="eastAsia"/>
          <w:lang w:val="ru-RU"/>
        </w:rPr>
        <w:t>ЛИТЕРТУРЫ</w:t>
      </w:r>
      <w:r w:rsidRPr="00166335">
        <w:rPr>
          <w:lang w:val="ru-RU"/>
        </w:rPr>
        <w:t xml:space="preserve">. </w:t>
      </w:r>
      <w:r w:rsidRPr="00166335">
        <w:rPr>
          <w:rFonts w:hint="eastAsia"/>
          <w:lang w:val="ru-RU"/>
        </w:rPr>
        <w:t>ПАТОГЕНЕЗ</w:t>
      </w:r>
      <w:r w:rsidRPr="00166335">
        <w:rPr>
          <w:lang w:val="ru-RU"/>
        </w:rPr>
        <w:t xml:space="preserve"> </w:t>
      </w:r>
      <w:r w:rsidRPr="00166335">
        <w:rPr>
          <w:rFonts w:hint="eastAsia"/>
          <w:lang w:val="ru-RU"/>
        </w:rPr>
        <w:t>КРАПИВНИЦЫ</w:t>
      </w:r>
    </w:p>
    <w:p w14:paraId="1D70932A" w14:textId="77777777" w:rsidR="00166335" w:rsidRPr="00166335" w:rsidRDefault="00166335" w:rsidP="00166335">
      <w:pPr>
        <w:rPr>
          <w:lang w:val="ru-RU"/>
        </w:rPr>
      </w:pPr>
    </w:p>
    <w:p w14:paraId="02CA7686" w14:textId="77777777" w:rsidR="00166335" w:rsidRPr="00166335" w:rsidRDefault="00166335" w:rsidP="00166335">
      <w:pPr>
        <w:rPr>
          <w:lang w:val="ru-RU"/>
        </w:rPr>
      </w:pPr>
      <w:r w:rsidRPr="00166335">
        <w:rPr>
          <w:lang w:val="ru-RU"/>
        </w:rPr>
        <w:t xml:space="preserve">1.1. </w:t>
      </w:r>
      <w:r w:rsidRPr="00166335">
        <w:rPr>
          <w:rFonts w:hint="eastAsia"/>
          <w:lang w:val="ru-RU"/>
        </w:rPr>
        <w:t>Тучные</w:t>
      </w:r>
      <w:r w:rsidRPr="00166335">
        <w:rPr>
          <w:lang w:val="ru-RU"/>
        </w:rPr>
        <w:t xml:space="preserve"> </w:t>
      </w:r>
      <w:r w:rsidRPr="00166335">
        <w:rPr>
          <w:rFonts w:hint="eastAsia"/>
          <w:lang w:val="ru-RU"/>
        </w:rPr>
        <w:t>клетки</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базофилы</w:t>
      </w:r>
    </w:p>
    <w:p w14:paraId="2C319200" w14:textId="77777777" w:rsidR="00166335" w:rsidRPr="00166335" w:rsidRDefault="00166335" w:rsidP="00166335">
      <w:pPr>
        <w:rPr>
          <w:lang w:val="ru-RU"/>
        </w:rPr>
      </w:pPr>
    </w:p>
    <w:p w14:paraId="04BAE0FF" w14:textId="77777777" w:rsidR="00166335" w:rsidRPr="00166335" w:rsidRDefault="00166335" w:rsidP="00166335">
      <w:pPr>
        <w:rPr>
          <w:lang w:val="ru-RU"/>
        </w:rPr>
      </w:pPr>
      <w:r w:rsidRPr="00166335">
        <w:rPr>
          <w:lang w:val="ru-RU"/>
        </w:rPr>
        <w:t xml:space="preserve">1.2. </w:t>
      </w:r>
      <w:r w:rsidRPr="00166335">
        <w:rPr>
          <w:rFonts w:hint="eastAsia"/>
          <w:lang w:val="ru-RU"/>
        </w:rPr>
        <w:t>Нарушения</w:t>
      </w:r>
      <w:r w:rsidRPr="00166335">
        <w:rPr>
          <w:lang w:val="ru-RU"/>
        </w:rPr>
        <w:t xml:space="preserve"> </w:t>
      </w:r>
      <w:r w:rsidRPr="00166335">
        <w:rPr>
          <w:rFonts w:hint="eastAsia"/>
          <w:lang w:val="ru-RU"/>
        </w:rPr>
        <w:t>внутриклеточной</w:t>
      </w:r>
      <w:r w:rsidRPr="00166335">
        <w:rPr>
          <w:lang w:val="ru-RU"/>
        </w:rPr>
        <w:t xml:space="preserve"> </w:t>
      </w:r>
      <w:r w:rsidRPr="00166335">
        <w:rPr>
          <w:rFonts w:hint="eastAsia"/>
          <w:lang w:val="ru-RU"/>
        </w:rPr>
        <w:t>регуляции</w:t>
      </w:r>
      <w:r w:rsidRPr="00166335">
        <w:rPr>
          <w:lang w:val="ru-RU"/>
        </w:rPr>
        <w:t xml:space="preserve"> </w:t>
      </w:r>
      <w:r w:rsidRPr="00166335">
        <w:rPr>
          <w:rFonts w:hint="eastAsia"/>
          <w:lang w:val="ru-RU"/>
        </w:rPr>
        <w:t>сигнальных</w:t>
      </w:r>
      <w:r w:rsidRPr="00166335">
        <w:rPr>
          <w:lang w:val="ru-RU"/>
        </w:rPr>
        <w:t xml:space="preserve"> </w:t>
      </w:r>
      <w:r w:rsidRPr="00166335">
        <w:rPr>
          <w:rFonts w:hint="eastAsia"/>
          <w:lang w:val="ru-RU"/>
        </w:rPr>
        <w:t>механизмов</w:t>
      </w:r>
    </w:p>
    <w:p w14:paraId="10565CB3" w14:textId="77777777" w:rsidR="00166335" w:rsidRPr="00166335" w:rsidRDefault="00166335" w:rsidP="00166335">
      <w:pPr>
        <w:rPr>
          <w:lang w:val="ru-RU"/>
        </w:rPr>
      </w:pPr>
    </w:p>
    <w:p w14:paraId="5C2EEC22" w14:textId="77777777" w:rsidR="00166335" w:rsidRPr="00166335" w:rsidRDefault="00166335" w:rsidP="00166335">
      <w:pPr>
        <w:rPr>
          <w:lang w:val="ru-RU"/>
        </w:rPr>
      </w:pPr>
      <w:r w:rsidRPr="00166335">
        <w:rPr>
          <w:rFonts w:hint="eastAsia"/>
          <w:lang w:val="ru-RU"/>
        </w:rPr>
        <w:t>тучных</w:t>
      </w:r>
      <w:r w:rsidRPr="00166335">
        <w:rPr>
          <w:lang w:val="ru-RU"/>
        </w:rPr>
        <w:t xml:space="preserve"> </w:t>
      </w:r>
      <w:r w:rsidRPr="00166335">
        <w:rPr>
          <w:rFonts w:hint="eastAsia"/>
          <w:lang w:val="ru-RU"/>
        </w:rPr>
        <w:t>клеток</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базофилов</w:t>
      </w:r>
    </w:p>
    <w:p w14:paraId="0F25BB88" w14:textId="77777777" w:rsidR="00166335" w:rsidRPr="00166335" w:rsidRDefault="00166335" w:rsidP="00166335">
      <w:pPr>
        <w:rPr>
          <w:lang w:val="ru-RU"/>
        </w:rPr>
      </w:pPr>
    </w:p>
    <w:p w14:paraId="35980874" w14:textId="77777777" w:rsidR="00166335" w:rsidRPr="00166335" w:rsidRDefault="00166335" w:rsidP="00166335">
      <w:pPr>
        <w:rPr>
          <w:lang w:val="ru-RU"/>
        </w:rPr>
      </w:pPr>
      <w:r w:rsidRPr="00166335">
        <w:rPr>
          <w:lang w:val="ru-RU"/>
        </w:rPr>
        <w:t xml:space="preserve">1.3. </w:t>
      </w:r>
      <w:r w:rsidRPr="00166335">
        <w:rPr>
          <w:rFonts w:hint="eastAsia"/>
          <w:lang w:val="ru-RU"/>
        </w:rPr>
        <w:t>Развитие</w:t>
      </w:r>
      <w:r w:rsidRPr="00166335">
        <w:rPr>
          <w:lang w:val="ru-RU"/>
        </w:rPr>
        <w:t xml:space="preserve"> </w:t>
      </w:r>
      <w:r w:rsidRPr="00166335">
        <w:rPr>
          <w:rFonts w:hint="eastAsia"/>
          <w:lang w:val="ru-RU"/>
        </w:rPr>
        <w:t>аутоиммунной</w:t>
      </w:r>
      <w:r w:rsidRPr="00166335">
        <w:rPr>
          <w:lang w:val="ru-RU"/>
        </w:rPr>
        <w:t xml:space="preserve"> </w:t>
      </w:r>
      <w:r w:rsidRPr="00166335">
        <w:rPr>
          <w:rFonts w:hint="eastAsia"/>
          <w:lang w:val="ru-RU"/>
        </w:rPr>
        <w:t>теории</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крапивницы</w:t>
      </w:r>
    </w:p>
    <w:p w14:paraId="24891EE3" w14:textId="77777777" w:rsidR="00166335" w:rsidRPr="00166335" w:rsidRDefault="00166335" w:rsidP="00166335">
      <w:pPr>
        <w:rPr>
          <w:lang w:val="ru-RU"/>
        </w:rPr>
      </w:pPr>
    </w:p>
    <w:p w14:paraId="3B72AEA6" w14:textId="77777777" w:rsidR="00166335" w:rsidRPr="00166335" w:rsidRDefault="00166335" w:rsidP="00166335">
      <w:pPr>
        <w:rPr>
          <w:lang w:val="ru-RU"/>
        </w:rPr>
      </w:pPr>
      <w:r w:rsidRPr="00166335">
        <w:rPr>
          <w:lang w:val="ru-RU"/>
        </w:rPr>
        <w:t xml:space="preserve">1.4. </w:t>
      </w:r>
      <w:r w:rsidRPr="00166335">
        <w:rPr>
          <w:rFonts w:hint="eastAsia"/>
          <w:lang w:val="ru-RU"/>
        </w:rPr>
        <w:t>Аутоиммунная</w:t>
      </w:r>
      <w:r w:rsidRPr="00166335">
        <w:rPr>
          <w:lang w:val="ru-RU"/>
        </w:rPr>
        <w:t xml:space="preserve"> </w:t>
      </w:r>
      <w:r w:rsidRPr="00166335">
        <w:rPr>
          <w:rFonts w:hint="eastAsia"/>
          <w:lang w:val="ru-RU"/>
        </w:rPr>
        <w:t>реакция</w:t>
      </w:r>
      <w:r w:rsidRPr="00166335">
        <w:rPr>
          <w:lang w:val="ru-RU"/>
        </w:rPr>
        <w:t xml:space="preserve"> I </w:t>
      </w:r>
      <w:r w:rsidRPr="00166335">
        <w:rPr>
          <w:rFonts w:hint="eastAsia"/>
          <w:lang w:val="ru-RU"/>
        </w:rPr>
        <w:t>типа</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аутоиммунная</w:t>
      </w:r>
      <w:r w:rsidRPr="00166335">
        <w:rPr>
          <w:lang w:val="ru-RU"/>
        </w:rPr>
        <w:t xml:space="preserve"> </w:t>
      </w:r>
      <w:r w:rsidRPr="00166335">
        <w:rPr>
          <w:rFonts w:hint="eastAsia"/>
          <w:lang w:val="ru-RU"/>
        </w:rPr>
        <w:t>реакция</w:t>
      </w:r>
      <w:r w:rsidRPr="00166335">
        <w:rPr>
          <w:lang w:val="ru-RU"/>
        </w:rPr>
        <w:t xml:space="preserve"> IIb </w:t>
      </w:r>
      <w:r w:rsidRPr="00166335">
        <w:rPr>
          <w:rFonts w:hint="eastAsia"/>
          <w:lang w:val="ru-RU"/>
        </w:rPr>
        <w:t>типа</w:t>
      </w:r>
    </w:p>
    <w:p w14:paraId="39A2FB62" w14:textId="77777777" w:rsidR="00166335" w:rsidRPr="00166335" w:rsidRDefault="00166335" w:rsidP="00166335">
      <w:pPr>
        <w:rPr>
          <w:lang w:val="ru-RU"/>
        </w:rPr>
      </w:pPr>
    </w:p>
    <w:p w14:paraId="3C92B9B7" w14:textId="77777777" w:rsidR="00166335" w:rsidRPr="00166335" w:rsidRDefault="00166335" w:rsidP="00166335">
      <w:pPr>
        <w:rPr>
          <w:lang w:val="ru-RU"/>
        </w:rPr>
      </w:pPr>
      <w:r w:rsidRPr="00166335">
        <w:rPr>
          <w:lang w:val="ru-RU"/>
        </w:rPr>
        <w:t xml:space="preserve">1.5. </w:t>
      </w:r>
      <w:r w:rsidRPr="00166335">
        <w:rPr>
          <w:rFonts w:hint="eastAsia"/>
          <w:lang w:val="ru-RU"/>
        </w:rPr>
        <w:t>Нарушения</w:t>
      </w:r>
      <w:r w:rsidRPr="00166335">
        <w:rPr>
          <w:lang w:val="ru-RU"/>
        </w:rPr>
        <w:t xml:space="preserve"> </w:t>
      </w:r>
      <w:r w:rsidRPr="00166335">
        <w:rPr>
          <w:rFonts w:hint="eastAsia"/>
          <w:lang w:val="ru-RU"/>
        </w:rPr>
        <w:t>коагуляции</w:t>
      </w:r>
    </w:p>
    <w:p w14:paraId="63EB7686" w14:textId="77777777" w:rsidR="00166335" w:rsidRPr="00166335" w:rsidRDefault="00166335" w:rsidP="00166335">
      <w:pPr>
        <w:rPr>
          <w:lang w:val="ru-RU"/>
        </w:rPr>
      </w:pPr>
    </w:p>
    <w:p w14:paraId="5B2ED2BD" w14:textId="77777777" w:rsidR="00166335" w:rsidRPr="00166335" w:rsidRDefault="00166335" w:rsidP="00166335">
      <w:pPr>
        <w:rPr>
          <w:lang w:val="ru-RU"/>
        </w:rPr>
      </w:pPr>
      <w:r w:rsidRPr="00166335">
        <w:rPr>
          <w:lang w:val="ru-RU"/>
        </w:rPr>
        <w:t xml:space="preserve">1.6. </w:t>
      </w:r>
      <w:r w:rsidRPr="00166335">
        <w:rPr>
          <w:rFonts w:hint="eastAsia"/>
          <w:lang w:val="ru-RU"/>
        </w:rPr>
        <w:t>Генетические</w:t>
      </w:r>
      <w:r w:rsidRPr="00166335">
        <w:rPr>
          <w:lang w:val="ru-RU"/>
        </w:rPr>
        <w:t xml:space="preserve"> </w:t>
      </w:r>
      <w:r w:rsidRPr="00166335">
        <w:rPr>
          <w:rFonts w:hint="eastAsia"/>
          <w:lang w:val="ru-RU"/>
        </w:rPr>
        <w:t>аспекты</w:t>
      </w:r>
      <w:r w:rsidRPr="00166335">
        <w:rPr>
          <w:lang w:val="ru-RU"/>
        </w:rPr>
        <w:t xml:space="preserve"> </w:t>
      </w:r>
      <w:r w:rsidRPr="00166335">
        <w:rPr>
          <w:rFonts w:hint="eastAsia"/>
          <w:lang w:val="ru-RU"/>
        </w:rPr>
        <w:t>патогенеза</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крапивницы</w:t>
      </w:r>
    </w:p>
    <w:p w14:paraId="2E577141" w14:textId="77777777" w:rsidR="00166335" w:rsidRPr="00166335" w:rsidRDefault="00166335" w:rsidP="00166335">
      <w:pPr>
        <w:rPr>
          <w:lang w:val="ru-RU"/>
        </w:rPr>
      </w:pPr>
    </w:p>
    <w:p w14:paraId="6BA0A739" w14:textId="77777777" w:rsidR="00166335" w:rsidRPr="00166335" w:rsidRDefault="00166335" w:rsidP="00166335">
      <w:pPr>
        <w:rPr>
          <w:lang w:val="ru-RU"/>
        </w:rPr>
      </w:pPr>
      <w:r w:rsidRPr="00166335">
        <w:rPr>
          <w:lang w:val="ru-RU"/>
        </w:rPr>
        <w:t xml:space="preserve">1.6.1. </w:t>
      </w:r>
      <w:r w:rsidRPr="00166335">
        <w:rPr>
          <w:rFonts w:hint="eastAsia"/>
          <w:lang w:val="ru-RU"/>
        </w:rPr>
        <w:t>Главный</w:t>
      </w:r>
      <w:r w:rsidRPr="00166335">
        <w:rPr>
          <w:lang w:val="ru-RU"/>
        </w:rPr>
        <w:t xml:space="preserve"> </w:t>
      </w:r>
      <w:r w:rsidRPr="00166335">
        <w:rPr>
          <w:rFonts w:hint="eastAsia"/>
          <w:lang w:val="ru-RU"/>
        </w:rPr>
        <w:t>комплекс</w:t>
      </w:r>
      <w:r w:rsidRPr="00166335">
        <w:rPr>
          <w:lang w:val="ru-RU"/>
        </w:rPr>
        <w:t xml:space="preserve"> </w:t>
      </w:r>
      <w:r w:rsidRPr="00166335">
        <w:rPr>
          <w:rFonts w:hint="eastAsia"/>
          <w:lang w:val="ru-RU"/>
        </w:rPr>
        <w:t>гистосовместимости</w:t>
      </w:r>
    </w:p>
    <w:p w14:paraId="0D3C2308" w14:textId="77777777" w:rsidR="00166335" w:rsidRPr="00166335" w:rsidRDefault="00166335" w:rsidP="00166335">
      <w:pPr>
        <w:rPr>
          <w:lang w:val="ru-RU"/>
        </w:rPr>
      </w:pPr>
    </w:p>
    <w:p w14:paraId="57189DFB" w14:textId="77777777" w:rsidR="00166335" w:rsidRPr="00166335" w:rsidRDefault="00166335" w:rsidP="00166335">
      <w:pPr>
        <w:rPr>
          <w:lang w:val="ru-RU"/>
        </w:rPr>
      </w:pPr>
      <w:r w:rsidRPr="00166335">
        <w:rPr>
          <w:lang w:val="ru-RU"/>
        </w:rPr>
        <w:t xml:space="preserve">1.6.2. </w:t>
      </w:r>
      <w:r w:rsidRPr="00166335">
        <w:rPr>
          <w:rFonts w:hint="eastAsia"/>
          <w:lang w:val="ru-RU"/>
        </w:rPr>
        <w:t>Однонуклеотидные</w:t>
      </w:r>
      <w:r w:rsidRPr="00166335">
        <w:rPr>
          <w:lang w:val="ru-RU"/>
        </w:rPr>
        <w:t xml:space="preserve"> </w:t>
      </w:r>
      <w:r w:rsidRPr="00166335">
        <w:rPr>
          <w:rFonts w:hint="eastAsia"/>
          <w:lang w:val="ru-RU"/>
        </w:rPr>
        <w:t>полиморфизмы</w:t>
      </w:r>
    </w:p>
    <w:p w14:paraId="6671893D" w14:textId="77777777" w:rsidR="00166335" w:rsidRPr="00166335" w:rsidRDefault="00166335" w:rsidP="00166335">
      <w:pPr>
        <w:rPr>
          <w:lang w:val="ru-RU"/>
        </w:rPr>
      </w:pPr>
    </w:p>
    <w:p w14:paraId="2CAAC7F2" w14:textId="77777777" w:rsidR="00166335" w:rsidRPr="00166335" w:rsidRDefault="00166335" w:rsidP="00166335">
      <w:pPr>
        <w:rPr>
          <w:lang w:val="ru-RU"/>
        </w:rPr>
      </w:pPr>
      <w:r w:rsidRPr="00166335">
        <w:rPr>
          <w:lang w:val="ru-RU"/>
        </w:rPr>
        <w:t xml:space="preserve">1.7. </w:t>
      </w:r>
      <w:r w:rsidRPr="00166335">
        <w:rPr>
          <w:rFonts w:hint="eastAsia"/>
          <w:lang w:val="ru-RU"/>
        </w:rPr>
        <w:t>Обследование</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p>
    <w:p w14:paraId="2EC56023" w14:textId="77777777" w:rsidR="00166335" w:rsidRPr="00166335" w:rsidRDefault="00166335" w:rsidP="00166335">
      <w:pPr>
        <w:rPr>
          <w:lang w:val="ru-RU"/>
        </w:rPr>
      </w:pPr>
    </w:p>
    <w:p w14:paraId="6505F4A8" w14:textId="77777777" w:rsidR="00166335" w:rsidRPr="00166335" w:rsidRDefault="00166335" w:rsidP="00166335">
      <w:pPr>
        <w:rPr>
          <w:lang w:val="ru-RU"/>
        </w:rPr>
      </w:pPr>
      <w:r w:rsidRPr="00166335">
        <w:rPr>
          <w:lang w:val="ru-RU"/>
        </w:rPr>
        <w:t xml:space="preserve">1.8. </w:t>
      </w:r>
      <w:r w:rsidRPr="00166335">
        <w:rPr>
          <w:rFonts w:hint="eastAsia"/>
          <w:lang w:val="ru-RU"/>
        </w:rPr>
        <w:t>Лечение</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p>
    <w:p w14:paraId="3087B7FC" w14:textId="77777777" w:rsidR="00166335" w:rsidRPr="00166335" w:rsidRDefault="00166335" w:rsidP="00166335">
      <w:pPr>
        <w:rPr>
          <w:lang w:val="ru-RU"/>
        </w:rPr>
      </w:pPr>
    </w:p>
    <w:p w14:paraId="61AA080D" w14:textId="77777777" w:rsidR="00166335" w:rsidRPr="00166335" w:rsidRDefault="00166335" w:rsidP="00166335">
      <w:pPr>
        <w:rPr>
          <w:lang w:val="ru-RU"/>
        </w:rPr>
      </w:pPr>
      <w:r w:rsidRPr="00166335">
        <w:rPr>
          <w:lang w:val="ru-RU"/>
        </w:rPr>
        <w:t xml:space="preserve">1.8.1. </w:t>
      </w:r>
      <w:r w:rsidRPr="00166335">
        <w:rPr>
          <w:rFonts w:hint="eastAsia"/>
          <w:lang w:val="ru-RU"/>
        </w:rPr>
        <w:t>Основные</w:t>
      </w:r>
      <w:r w:rsidRPr="00166335">
        <w:rPr>
          <w:lang w:val="ru-RU"/>
        </w:rPr>
        <w:t xml:space="preserve"> </w:t>
      </w:r>
      <w:r w:rsidRPr="00166335">
        <w:rPr>
          <w:rFonts w:hint="eastAsia"/>
          <w:lang w:val="ru-RU"/>
        </w:rPr>
        <w:t>принципы</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этапная</w:t>
      </w:r>
      <w:r w:rsidRPr="00166335">
        <w:rPr>
          <w:lang w:val="ru-RU"/>
        </w:rPr>
        <w:t xml:space="preserve"> </w:t>
      </w:r>
      <w:r w:rsidRPr="00166335">
        <w:rPr>
          <w:rFonts w:hint="eastAsia"/>
          <w:lang w:val="ru-RU"/>
        </w:rPr>
        <w:t>медикаментозная</w:t>
      </w:r>
      <w:r w:rsidRPr="00166335">
        <w:rPr>
          <w:lang w:val="ru-RU"/>
        </w:rPr>
        <w:t xml:space="preserve"> </w:t>
      </w:r>
      <w:r w:rsidRPr="00166335">
        <w:rPr>
          <w:rFonts w:hint="eastAsia"/>
          <w:lang w:val="ru-RU"/>
        </w:rPr>
        <w:t>терапия</w:t>
      </w:r>
    </w:p>
    <w:p w14:paraId="5303BBD4" w14:textId="77777777" w:rsidR="00166335" w:rsidRPr="00166335" w:rsidRDefault="00166335" w:rsidP="00166335">
      <w:pPr>
        <w:rPr>
          <w:lang w:val="ru-RU"/>
        </w:rPr>
      </w:pPr>
    </w:p>
    <w:p w14:paraId="51499D70" w14:textId="77777777" w:rsidR="00166335" w:rsidRPr="00166335" w:rsidRDefault="00166335" w:rsidP="00166335">
      <w:pPr>
        <w:rPr>
          <w:lang w:val="ru-RU"/>
        </w:rPr>
      </w:pPr>
      <w:r w:rsidRPr="00166335">
        <w:rPr>
          <w:lang w:val="ru-RU"/>
        </w:rPr>
        <w:t xml:space="preserve">1.8.2. </w:t>
      </w:r>
      <w:r w:rsidRPr="00166335">
        <w:rPr>
          <w:rFonts w:hint="eastAsia"/>
          <w:lang w:val="ru-RU"/>
        </w:rPr>
        <w:t>Омализумаб</w:t>
      </w:r>
      <w:r w:rsidRPr="00166335">
        <w:rPr>
          <w:lang w:val="ru-RU"/>
        </w:rPr>
        <w:t xml:space="preserve">: </w:t>
      </w:r>
      <w:r w:rsidRPr="00166335">
        <w:rPr>
          <w:rFonts w:hint="eastAsia"/>
          <w:lang w:val="ru-RU"/>
        </w:rPr>
        <w:t>патогенетическое</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клиническое</w:t>
      </w:r>
      <w:r w:rsidRPr="00166335">
        <w:rPr>
          <w:lang w:val="ru-RU"/>
        </w:rPr>
        <w:t xml:space="preserve"> </w:t>
      </w:r>
      <w:r w:rsidRPr="00166335">
        <w:rPr>
          <w:rFonts w:hint="eastAsia"/>
          <w:lang w:val="ru-RU"/>
        </w:rPr>
        <w:t>обоснование</w:t>
      </w:r>
      <w:r w:rsidRPr="00166335">
        <w:rPr>
          <w:lang w:val="ru-RU"/>
        </w:rPr>
        <w:t xml:space="preserve"> </w:t>
      </w:r>
      <w:r w:rsidRPr="00166335">
        <w:rPr>
          <w:rFonts w:hint="eastAsia"/>
          <w:lang w:val="ru-RU"/>
        </w:rPr>
        <w:t>применения</w:t>
      </w:r>
    </w:p>
    <w:p w14:paraId="1029C155" w14:textId="77777777" w:rsidR="00166335" w:rsidRPr="00166335" w:rsidRDefault="00166335" w:rsidP="00166335">
      <w:pPr>
        <w:rPr>
          <w:lang w:val="ru-RU"/>
        </w:rPr>
      </w:pPr>
    </w:p>
    <w:p w14:paraId="2CEAA615" w14:textId="77777777" w:rsidR="00166335" w:rsidRPr="00166335" w:rsidRDefault="00166335" w:rsidP="00166335">
      <w:pPr>
        <w:rPr>
          <w:lang w:val="ru-RU"/>
        </w:rPr>
      </w:pPr>
      <w:r w:rsidRPr="00166335">
        <w:rPr>
          <w:lang w:val="ru-RU"/>
        </w:rPr>
        <w:t xml:space="preserve">1.8.3. </w:t>
      </w:r>
      <w:r w:rsidRPr="00166335">
        <w:rPr>
          <w:rFonts w:hint="eastAsia"/>
          <w:lang w:val="ru-RU"/>
        </w:rPr>
        <w:t>Потенциальный</w:t>
      </w:r>
      <w:r w:rsidRPr="00166335">
        <w:rPr>
          <w:lang w:val="ru-RU"/>
        </w:rPr>
        <w:t xml:space="preserve"> </w:t>
      </w:r>
      <w:r w:rsidRPr="00166335">
        <w:rPr>
          <w:rFonts w:hint="eastAsia"/>
          <w:lang w:val="ru-RU"/>
        </w:rPr>
        <w:t>механизм</w:t>
      </w:r>
      <w:r w:rsidRPr="00166335">
        <w:rPr>
          <w:lang w:val="ru-RU"/>
        </w:rPr>
        <w:t xml:space="preserve"> </w:t>
      </w:r>
      <w:r w:rsidRPr="00166335">
        <w:rPr>
          <w:rFonts w:hint="eastAsia"/>
          <w:lang w:val="ru-RU"/>
        </w:rPr>
        <w:t>действия</w:t>
      </w:r>
      <w:r w:rsidRPr="00166335">
        <w:rPr>
          <w:lang w:val="ru-RU"/>
        </w:rPr>
        <w:t xml:space="preserve"> </w:t>
      </w:r>
      <w:r w:rsidRPr="00166335">
        <w:rPr>
          <w:rFonts w:hint="eastAsia"/>
          <w:lang w:val="ru-RU"/>
        </w:rPr>
        <w:t>омализумаба</w:t>
      </w:r>
      <w:r w:rsidRPr="00166335">
        <w:rPr>
          <w:lang w:val="ru-RU"/>
        </w:rPr>
        <w:t xml:space="preserve"> </w:t>
      </w:r>
      <w:r w:rsidRPr="00166335">
        <w:rPr>
          <w:rFonts w:hint="eastAsia"/>
          <w:lang w:val="ru-RU"/>
        </w:rPr>
        <w:t>при</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w:t>
      </w:r>
    </w:p>
    <w:p w14:paraId="40F2430E" w14:textId="77777777" w:rsidR="00166335" w:rsidRPr="00166335" w:rsidRDefault="00166335" w:rsidP="00166335">
      <w:pPr>
        <w:rPr>
          <w:lang w:val="ru-RU"/>
        </w:rPr>
      </w:pPr>
    </w:p>
    <w:p w14:paraId="2903383E" w14:textId="77777777" w:rsidR="00166335" w:rsidRPr="00166335" w:rsidRDefault="00166335" w:rsidP="00166335">
      <w:pPr>
        <w:rPr>
          <w:lang w:val="ru-RU"/>
        </w:rPr>
      </w:pPr>
      <w:r w:rsidRPr="00166335">
        <w:rPr>
          <w:lang w:val="ru-RU"/>
        </w:rPr>
        <w:t xml:space="preserve">1.8.4. </w:t>
      </w:r>
      <w:r w:rsidRPr="00166335">
        <w:rPr>
          <w:rFonts w:hint="eastAsia"/>
          <w:lang w:val="ru-RU"/>
        </w:rPr>
        <w:t>Предпосылки</w:t>
      </w:r>
      <w:r w:rsidRPr="00166335">
        <w:rPr>
          <w:lang w:val="ru-RU"/>
        </w:rPr>
        <w:t xml:space="preserve"> </w:t>
      </w:r>
      <w:r w:rsidRPr="00166335">
        <w:rPr>
          <w:rFonts w:hint="eastAsia"/>
          <w:lang w:val="ru-RU"/>
        </w:rPr>
        <w:t>использования</w:t>
      </w:r>
      <w:r w:rsidRPr="00166335">
        <w:rPr>
          <w:lang w:val="ru-RU"/>
        </w:rPr>
        <w:t xml:space="preserve"> </w:t>
      </w:r>
      <w:r w:rsidRPr="00166335">
        <w:rPr>
          <w:rFonts w:hint="eastAsia"/>
          <w:lang w:val="ru-RU"/>
        </w:rPr>
        <w:t>омализумаба</w:t>
      </w:r>
      <w:r w:rsidRPr="00166335">
        <w:rPr>
          <w:lang w:val="ru-RU"/>
        </w:rPr>
        <w:t xml:space="preserve"> </w:t>
      </w:r>
      <w:r w:rsidRPr="00166335">
        <w:rPr>
          <w:rFonts w:hint="eastAsia"/>
          <w:lang w:val="ru-RU"/>
        </w:rPr>
        <w:t>для</w:t>
      </w:r>
      <w:r w:rsidRPr="00166335">
        <w:rPr>
          <w:lang w:val="ru-RU"/>
        </w:rPr>
        <w:t xml:space="preserve"> </w:t>
      </w:r>
      <w:r w:rsidRPr="00166335">
        <w:rPr>
          <w:rFonts w:hint="eastAsia"/>
          <w:lang w:val="ru-RU"/>
        </w:rPr>
        <w:t>лечения</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p>
    <w:p w14:paraId="7B917949" w14:textId="77777777" w:rsidR="00166335" w:rsidRPr="00166335" w:rsidRDefault="00166335" w:rsidP="00166335">
      <w:pPr>
        <w:rPr>
          <w:lang w:val="ru-RU"/>
        </w:rPr>
      </w:pPr>
    </w:p>
    <w:p w14:paraId="16E6F2C3" w14:textId="77777777" w:rsidR="00166335" w:rsidRPr="00166335" w:rsidRDefault="00166335" w:rsidP="00166335">
      <w:pPr>
        <w:rPr>
          <w:lang w:val="ru-RU"/>
        </w:rPr>
      </w:pPr>
      <w:r w:rsidRPr="00166335">
        <w:rPr>
          <w:lang w:val="ru-RU"/>
        </w:rPr>
        <w:t xml:space="preserve">1.8.5. </w:t>
      </w:r>
      <w:r w:rsidRPr="00166335">
        <w:rPr>
          <w:rFonts w:hint="eastAsia"/>
          <w:lang w:val="ru-RU"/>
        </w:rPr>
        <w:t>Терапевтические</w:t>
      </w:r>
      <w:r w:rsidRPr="00166335">
        <w:rPr>
          <w:lang w:val="ru-RU"/>
        </w:rPr>
        <w:t xml:space="preserve"> </w:t>
      </w:r>
      <w:r w:rsidRPr="00166335">
        <w:rPr>
          <w:rFonts w:hint="eastAsia"/>
          <w:lang w:val="ru-RU"/>
        </w:rPr>
        <w:t>стратегии</w:t>
      </w:r>
      <w:r w:rsidRPr="00166335">
        <w:rPr>
          <w:lang w:val="ru-RU"/>
        </w:rPr>
        <w:t xml:space="preserve"> </w:t>
      </w:r>
      <w:r w:rsidRPr="00166335">
        <w:rPr>
          <w:rFonts w:hint="eastAsia"/>
          <w:lang w:val="ru-RU"/>
        </w:rPr>
        <w:t>в</w:t>
      </w:r>
      <w:r w:rsidRPr="00166335">
        <w:rPr>
          <w:lang w:val="ru-RU"/>
        </w:rPr>
        <w:t xml:space="preserve"> </w:t>
      </w:r>
      <w:r w:rsidRPr="00166335">
        <w:rPr>
          <w:rFonts w:hint="eastAsia"/>
          <w:lang w:val="ru-RU"/>
        </w:rPr>
        <w:t>отношении</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p>
    <w:p w14:paraId="34FBE574" w14:textId="77777777" w:rsidR="00166335" w:rsidRPr="00166335" w:rsidRDefault="00166335" w:rsidP="00166335">
      <w:pPr>
        <w:rPr>
          <w:lang w:val="ru-RU"/>
        </w:rPr>
      </w:pPr>
    </w:p>
    <w:p w14:paraId="3E9E58F9" w14:textId="77777777" w:rsidR="00166335" w:rsidRPr="00166335" w:rsidRDefault="00166335" w:rsidP="00166335">
      <w:pPr>
        <w:rPr>
          <w:lang w:val="ru-RU"/>
        </w:rPr>
      </w:pPr>
      <w:r w:rsidRPr="00166335">
        <w:rPr>
          <w:rFonts w:hint="eastAsia"/>
          <w:lang w:val="ru-RU"/>
        </w:rPr>
        <w:t>спонтанной</w:t>
      </w:r>
      <w:r w:rsidRPr="00166335">
        <w:rPr>
          <w:lang w:val="ru-RU"/>
        </w:rPr>
        <w:t xml:space="preserve"> </w:t>
      </w:r>
      <w:r w:rsidRPr="00166335">
        <w:rPr>
          <w:rFonts w:hint="eastAsia"/>
          <w:lang w:val="ru-RU"/>
        </w:rPr>
        <w:t>крапивницей</w:t>
      </w:r>
      <w:r w:rsidRPr="00166335">
        <w:rPr>
          <w:lang w:val="ru-RU"/>
        </w:rPr>
        <w:t xml:space="preserve">, </w:t>
      </w:r>
      <w:r w:rsidRPr="00166335">
        <w:rPr>
          <w:rFonts w:hint="eastAsia"/>
          <w:lang w:val="ru-RU"/>
        </w:rPr>
        <w:t>получающих</w:t>
      </w:r>
      <w:r w:rsidRPr="00166335">
        <w:rPr>
          <w:lang w:val="ru-RU"/>
        </w:rPr>
        <w:t xml:space="preserve"> </w:t>
      </w:r>
      <w:r w:rsidRPr="00166335">
        <w:rPr>
          <w:rFonts w:hint="eastAsia"/>
          <w:lang w:val="ru-RU"/>
        </w:rPr>
        <w:t>омализумаб</w:t>
      </w:r>
    </w:p>
    <w:p w14:paraId="5BC82D62" w14:textId="77777777" w:rsidR="00166335" w:rsidRPr="00166335" w:rsidRDefault="00166335" w:rsidP="00166335">
      <w:pPr>
        <w:rPr>
          <w:lang w:val="ru-RU"/>
        </w:rPr>
      </w:pPr>
    </w:p>
    <w:p w14:paraId="2981FC25" w14:textId="77777777" w:rsidR="00166335" w:rsidRPr="00166335" w:rsidRDefault="00166335" w:rsidP="00166335">
      <w:pPr>
        <w:rPr>
          <w:lang w:val="ru-RU"/>
        </w:rPr>
      </w:pPr>
      <w:r w:rsidRPr="00166335">
        <w:rPr>
          <w:rFonts w:hint="eastAsia"/>
          <w:lang w:val="ru-RU"/>
        </w:rPr>
        <w:t>ГЛАВА</w:t>
      </w:r>
      <w:r w:rsidRPr="00166335">
        <w:rPr>
          <w:lang w:val="ru-RU"/>
        </w:rPr>
        <w:t xml:space="preserve"> 2. </w:t>
      </w:r>
      <w:r w:rsidRPr="00166335">
        <w:rPr>
          <w:rFonts w:hint="eastAsia"/>
          <w:lang w:val="ru-RU"/>
        </w:rPr>
        <w:t>МАТЕРИАЛЫ</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МЕТОДЫ</w:t>
      </w:r>
      <w:r w:rsidRPr="00166335">
        <w:rPr>
          <w:lang w:val="ru-RU"/>
        </w:rPr>
        <w:t xml:space="preserve"> </w:t>
      </w:r>
      <w:r w:rsidRPr="00166335">
        <w:rPr>
          <w:rFonts w:hint="eastAsia"/>
          <w:lang w:val="ru-RU"/>
        </w:rPr>
        <w:t>ИССЛЕДОВАНИЯ</w:t>
      </w:r>
    </w:p>
    <w:p w14:paraId="7AB2CE5C" w14:textId="77777777" w:rsidR="00166335" w:rsidRPr="00166335" w:rsidRDefault="00166335" w:rsidP="00166335">
      <w:pPr>
        <w:rPr>
          <w:lang w:val="ru-RU"/>
        </w:rPr>
      </w:pPr>
    </w:p>
    <w:p w14:paraId="38A3A518" w14:textId="77777777" w:rsidR="00166335" w:rsidRPr="00166335" w:rsidRDefault="00166335" w:rsidP="00166335">
      <w:pPr>
        <w:rPr>
          <w:lang w:val="ru-RU"/>
        </w:rPr>
      </w:pPr>
      <w:r w:rsidRPr="00166335">
        <w:rPr>
          <w:lang w:val="ru-RU"/>
        </w:rPr>
        <w:t xml:space="preserve">2.1. </w:t>
      </w:r>
      <w:r w:rsidRPr="00166335">
        <w:rPr>
          <w:rFonts w:hint="eastAsia"/>
          <w:lang w:val="ru-RU"/>
        </w:rPr>
        <w:t>Дизайн</w:t>
      </w:r>
      <w:r w:rsidRPr="00166335">
        <w:rPr>
          <w:lang w:val="ru-RU"/>
        </w:rPr>
        <w:t xml:space="preserve"> </w:t>
      </w:r>
      <w:r w:rsidRPr="00166335">
        <w:rPr>
          <w:rFonts w:hint="eastAsia"/>
          <w:lang w:val="ru-RU"/>
        </w:rPr>
        <w:t>исследования</w:t>
      </w:r>
      <w:r w:rsidRPr="00166335">
        <w:rPr>
          <w:lang w:val="ru-RU"/>
        </w:rPr>
        <w:t xml:space="preserve">. </w:t>
      </w:r>
      <w:r w:rsidRPr="00166335">
        <w:rPr>
          <w:rFonts w:hint="eastAsia"/>
          <w:lang w:val="ru-RU"/>
        </w:rPr>
        <w:t>Группы</w:t>
      </w:r>
      <w:r w:rsidRPr="00166335">
        <w:rPr>
          <w:lang w:val="ru-RU"/>
        </w:rPr>
        <w:t xml:space="preserve"> </w:t>
      </w:r>
      <w:r w:rsidRPr="00166335">
        <w:rPr>
          <w:rFonts w:hint="eastAsia"/>
          <w:lang w:val="ru-RU"/>
        </w:rPr>
        <w:t>пациентов</w:t>
      </w:r>
    </w:p>
    <w:p w14:paraId="7901655A" w14:textId="77777777" w:rsidR="00166335" w:rsidRPr="00166335" w:rsidRDefault="00166335" w:rsidP="00166335">
      <w:pPr>
        <w:rPr>
          <w:lang w:val="ru-RU"/>
        </w:rPr>
      </w:pPr>
    </w:p>
    <w:p w14:paraId="459A3384" w14:textId="77777777" w:rsidR="00166335" w:rsidRPr="00166335" w:rsidRDefault="00166335" w:rsidP="00166335">
      <w:pPr>
        <w:rPr>
          <w:lang w:val="ru-RU"/>
        </w:rPr>
      </w:pPr>
      <w:r w:rsidRPr="00166335">
        <w:rPr>
          <w:lang w:val="ru-RU"/>
        </w:rPr>
        <w:t xml:space="preserve">2.2. </w:t>
      </w:r>
      <w:r w:rsidRPr="00166335">
        <w:rPr>
          <w:rFonts w:hint="eastAsia"/>
          <w:lang w:val="ru-RU"/>
        </w:rPr>
        <w:t>Методы</w:t>
      </w:r>
      <w:r w:rsidRPr="00166335">
        <w:rPr>
          <w:lang w:val="ru-RU"/>
        </w:rPr>
        <w:t xml:space="preserve"> </w:t>
      </w:r>
      <w:r w:rsidRPr="00166335">
        <w:rPr>
          <w:rFonts w:hint="eastAsia"/>
          <w:lang w:val="ru-RU"/>
        </w:rPr>
        <w:t>клинико</w:t>
      </w:r>
      <w:r w:rsidRPr="00166335">
        <w:rPr>
          <w:lang w:val="ru-RU"/>
        </w:rPr>
        <w:t>-</w:t>
      </w:r>
      <w:r w:rsidRPr="00166335">
        <w:rPr>
          <w:rFonts w:hint="eastAsia"/>
          <w:lang w:val="ru-RU"/>
        </w:rPr>
        <w:t>лабораторного</w:t>
      </w:r>
      <w:r w:rsidRPr="00166335">
        <w:rPr>
          <w:lang w:val="ru-RU"/>
        </w:rPr>
        <w:t xml:space="preserve"> </w:t>
      </w:r>
      <w:r w:rsidRPr="00166335">
        <w:rPr>
          <w:rFonts w:hint="eastAsia"/>
          <w:lang w:val="ru-RU"/>
        </w:rPr>
        <w:t>обследования</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p>
    <w:p w14:paraId="47B738AD" w14:textId="77777777" w:rsidR="00166335" w:rsidRPr="00166335" w:rsidRDefault="00166335" w:rsidP="00166335">
      <w:pPr>
        <w:rPr>
          <w:lang w:val="ru-RU"/>
        </w:rPr>
      </w:pPr>
    </w:p>
    <w:p w14:paraId="5B062A00" w14:textId="77777777" w:rsidR="00166335" w:rsidRPr="00166335" w:rsidRDefault="00166335" w:rsidP="00166335">
      <w:pPr>
        <w:rPr>
          <w:lang w:val="ru-RU"/>
        </w:rPr>
      </w:pPr>
      <w:r w:rsidRPr="00166335">
        <w:rPr>
          <w:lang w:val="ru-RU"/>
        </w:rPr>
        <w:t xml:space="preserve">2.3. </w:t>
      </w:r>
      <w:r w:rsidRPr="00166335">
        <w:rPr>
          <w:rFonts w:hint="eastAsia"/>
          <w:lang w:val="ru-RU"/>
        </w:rPr>
        <w:t>Инструментальное</w:t>
      </w:r>
      <w:r w:rsidRPr="00166335">
        <w:rPr>
          <w:lang w:val="ru-RU"/>
        </w:rPr>
        <w:t xml:space="preserve"> </w:t>
      </w:r>
      <w:r w:rsidRPr="00166335">
        <w:rPr>
          <w:rFonts w:hint="eastAsia"/>
          <w:lang w:val="ru-RU"/>
        </w:rPr>
        <w:t>обследование</w:t>
      </w:r>
    </w:p>
    <w:p w14:paraId="16862416" w14:textId="77777777" w:rsidR="00166335" w:rsidRPr="00166335" w:rsidRDefault="00166335" w:rsidP="00166335">
      <w:pPr>
        <w:rPr>
          <w:lang w:val="ru-RU"/>
        </w:rPr>
      </w:pPr>
    </w:p>
    <w:p w14:paraId="33230A8D" w14:textId="77777777" w:rsidR="00166335" w:rsidRPr="00166335" w:rsidRDefault="00166335" w:rsidP="00166335">
      <w:pPr>
        <w:rPr>
          <w:lang w:val="ru-RU"/>
        </w:rPr>
      </w:pPr>
      <w:r w:rsidRPr="00166335">
        <w:rPr>
          <w:lang w:val="ru-RU"/>
        </w:rPr>
        <w:t xml:space="preserve">2.4. </w:t>
      </w:r>
      <w:r w:rsidRPr="00166335">
        <w:rPr>
          <w:rFonts w:hint="eastAsia"/>
          <w:lang w:val="ru-RU"/>
        </w:rPr>
        <w:t>Анализ</w:t>
      </w:r>
      <w:r w:rsidRPr="00166335">
        <w:rPr>
          <w:lang w:val="ru-RU"/>
        </w:rPr>
        <w:t xml:space="preserve"> </w:t>
      </w:r>
      <w:r w:rsidRPr="00166335">
        <w:rPr>
          <w:rFonts w:hint="eastAsia"/>
          <w:lang w:val="ru-RU"/>
        </w:rPr>
        <w:t>эффективности</w:t>
      </w:r>
      <w:r w:rsidRPr="00166335">
        <w:rPr>
          <w:lang w:val="ru-RU"/>
        </w:rPr>
        <w:t xml:space="preserve"> </w:t>
      </w:r>
      <w:r w:rsidRPr="00166335">
        <w:rPr>
          <w:rFonts w:hint="eastAsia"/>
          <w:lang w:val="ru-RU"/>
        </w:rPr>
        <w:t>антигистаминной</w:t>
      </w:r>
      <w:r w:rsidRPr="00166335">
        <w:rPr>
          <w:lang w:val="ru-RU"/>
        </w:rPr>
        <w:t xml:space="preserve"> </w:t>
      </w:r>
      <w:r w:rsidRPr="00166335">
        <w:rPr>
          <w:rFonts w:hint="eastAsia"/>
          <w:lang w:val="ru-RU"/>
        </w:rPr>
        <w:t>терапии</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применения</w:t>
      </w:r>
      <w:r w:rsidRPr="00166335">
        <w:rPr>
          <w:lang w:val="ru-RU"/>
        </w:rPr>
        <w:t xml:space="preserve"> </w:t>
      </w:r>
      <w:r w:rsidRPr="00166335">
        <w:rPr>
          <w:rFonts w:hint="eastAsia"/>
          <w:lang w:val="ru-RU"/>
        </w:rPr>
        <w:t>глюкокортикостероидной</w:t>
      </w:r>
      <w:r w:rsidRPr="00166335">
        <w:rPr>
          <w:lang w:val="ru-RU"/>
        </w:rPr>
        <w:t xml:space="preserve"> </w:t>
      </w:r>
      <w:r w:rsidRPr="00166335">
        <w:rPr>
          <w:rFonts w:hint="eastAsia"/>
          <w:lang w:val="ru-RU"/>
        </w:rPr>
        <w:t>терапии</w:t>
      </w:r>
    </w:p>
    <w:p w14:paraId="6258A3A7" w14:textId="77777777" w:rsidR="00166335" w:rsidRPr="00166335" w:rsidRDefault="00166335" w:rsidP="00166335">
      <w:pPr>
        <w:rPr>
          <w:lang w:val="ru-RU"/>
        </w:rPr>
      </w:pPr>
    </w:p>
    <w:p w14:paraId="7D8B351A" w14:textId="77777777" w:rsidR="00166335" w:rsidRPr="00166335" w:rsidRDefault="00166335" w:rsidP="00166335">
      <w:pPr>
        <w:rPr>
          <w:lang w:val="ru-RU"/>
        </w:rPr>
      </w:pPr>
      <w:r w:rsidRPr="00166335">
        <w:rPr>
          <w:lang w:val="ru-RU"/>
        </w:rPr>
        <w:lastRenderedPageBreak/>
        <w:t xml:space="preserve">2.5. </w:t>
      </w:r>
      <w:r w:rsidRPr="00166335">
        <w:rPr>
          <w:rFonts w:hint="eastAsia"/>
          <w:lang w:val="ru-RU"/>
        </w:rPr>
        <w:t>Анализ</w:t>
      </w:r>
      <w:r w:rsidRPr="00166335">
        <w:rPr>
          <w:lang w:val="ru-RU"/>
        </w:rPr>
        <w:t xml:space="preserve"> </w:t>
      </w:r>
      <w:r w:rsidRPr="00166335">
        <w:rPr>
          <w:rFonts w:hint="eastAsia"/>
          <w:lang w:val="ru-RU"/>
        </w:rPr>
        <w:t>эффективности</w:t>
      </w:r>
      <w:r w:rsidRPr="00166335">
        <w:rPr>
          <w:lang w:val="ru-RU"/>
        </w:rPr>
        <w:t xml:space="preserve">, </w:t>
      </w:r>
      <w:r w:rsidRPr="00166335">
        <w:rPr>
          <w:rFonts w:hint="eastAsia"/>
          <w:lang w:val="ru-RU"/>
        </w:rPr>
        <w:t>скорости</w:t>
      </w:r>
      <w:r w:rsidRPr="00166335">
        <w:rPr>
          <w:lang w:val="ru-RU"/>
        </w:rPr>
        <w:t xml:space="preserve"> </w:t>
      </w:r>
      <w:r w:rsidRPr="00166335">
        <w:rPr>
          <w:rFonts w:hint="eastAsia"/>
          <w:lang w:val="ru-RU"/>
        </w:rPr>
        <w:t>наступления</w:t>
      </w:r>
      <w:r w:rsidRPr="00166335">
        <w:rPr>
          <w:lang w:val="ru-RU"/>
        </w:rPr>
        <w:t xml:space="preserve"> </w:t>
      </w:r>
      <w:r w:rsidRPr="00166335">
        <w:rPr>
          <w:rFonts w:hint="eastAsia"/>
          <w:lang w:val="ru-RU"/>
        </w:rPr>
        <w:t>эффекта</w:t>
      </w:r>
      <w:r w:rsidRPr="00166335">
        <w:rPr>
          <w:lang w:val="ru-RU"/>
        </w:rPr>
        <w:t xml:space="preserve">, </w:t>
      </w:r>
      <w:r w:rsidRPr="00166335">
        <w:rPr>
          <w:rFonts w:hint="eastAsia"/>
          <w:lang w:val="ru-RU"/>
        </w:rPr>
        <w:t>длительности</w:t>
      </w:r>
      <w:r w:rsidRPr="00166335">
        <w:rPr>
          <w:lang w:val="ru-RU"/>
        </w:rPr>
        <w:t xml:space="preserve"> </w:t>
      </w:r>
      <w:r w:rsidRPr="00166335">
        <w:rPr>
          <w:rFonts w:hint="eastAsia"/>
          <w:lang w:val="ru-RU"/>
        </w:rPr>
        <w:t>ремиссии</w:t>
      </w:r>
      <w:r w:rsidRPr="00166335">
        <w:rPr>
          <w:lang w:val="ru-RU"/>
        </w:rPr>
        <w:t xml:space="preserve">, </w:t>
      </w:r>
      <w:r w:rsidRPr="00166335">
        <w:rPr>
          <w:rFonts w:hint="eastAsia"/>
          <w:lang w:val="ru-RU"/>
        </w:rPr>
        <w:t>переносимости</w:t>
      </w:r>
      <w:r w:rsidRPr="00166335">
        <w:rPr>
          <w:lang w:val="ru-RU"/>
        </w:rPr>
        <w:t xml:space="preserve"> </w:t>
      </w:r>
      <w:r w:rsidRPr="00166335">
        <w:rPr>
          <w:rFonts w:hint="eastAsia"/>
          <w:lang w:val="ru-RU"/>
        </w:rPr>
        <w:t>Омализумаба</w:t>
      </w:r>
      <w:r w:rsidRPr="00166335">
        <w:rPr>
          <w:lang w:val="ru-RU"/>
        </w:rPr>
        <w:t xml:space="preserve"> </w:t>
      </w:r>
      <w:r w:rsidRPr="00166335">
        <w:rPr>
          <w:rFonts w:hint="eastAsia"/>
          <w:lang w:val="ru-RU"/>
        </w:rPr>
        <w:t>у</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p>
    <w:p w14:paraId="608114D0" w14:textId="77777777" w:rsidR="00166335" w:rsidRPr="00166335" w:rsidRDefault="00166335" w:rsidP="00166335">
      <w:pPr>
        <w:rPr>
          <w:lang w:val="ru-RU"/>
        </w:rPr>
      </w:pPr>
    </w:p>
    <w:p w14:paraId="53085ED5" w14:textId="77777777" w:rsidR="00166335" w:rsidRPr="00166335" w:rsidRDefault="00166335" w:rsidP="00166335">
      <w:pPr>
        <w:rPr>
          <w:lang w:val="ru-RU"/>
        </w:rPr>
      </w:pPr>
      <w:r w:rsidRPr="00166335">
        <w:rPr>
          <w:lang w:val="ru-RU"/>
        </w:rPr>
        <w:t xml:space="preserve">2.6. </w:t>
      </w:r>
      <w:r w:rsidRPr="00166335">
        <w:rPr>
          <w:rFonts w:hint="eastAsia"/>
          <w:lang w:val="ru-RU"/>
        </w:rPr>
        <w:t>Статистический</w:t>
      </w:r>
      <w:r w:rsidRPr="00166335">
        <w:rPr>
          <w:lang w:val="ru-RU"/>
        </w:rPr>
        <w:t xml:space="preserve"> </w:t>
      </w:r>
      <w:r w:rsidRPr="00166335">
        <w:rPr>
          <w:rFonts w:hint="eastAsia"/>
          <w:lang w:val="ru-RU"/>
        </w:rPr>
        <w:t>анализ</w:t>
      </w:r>
      <w:r w:rsidRPr="00166335">
        <w:rPr>
          <w:lang w:val="ru-RU"/>
        </w:rPr>
        <w:t xml:space="preserve"> </w:t>
      </w:r>
      <w:r w:rsidRPr="00166335">
        <w:rPr>
          <w:rFonts w:hint="eastAsia"/>
          <w:lang w:val="ru-RU"/>
        </w:rPr>
        <w:t>полученных</w:t>
      </w:r>
      <w:r w:rsidRPr="00166335">
        <w:rPr>
          <w:lang w:val="ru-RU"/>
        </w:rPr>
        <w:t xml:space="preserve"> </w:t>
      </w:r>
      <w:r w:rsidRPr="00166335">
        <w:rPr>
          <w:rFonts w:hint="eastAsia"/>
          <w:lang w:val="ru-RU"/>
        </w:rPr>
        <w:t>результатов</w:t>
      </w:r>
    </w:p>
    <w:p w14:paraId="032AE11B" w14:textId="77777777" w:rsidR="00166335" w:rsidRPr="00166335" w:rsidRDefault="00166335" w:rsidP="00166335">
      <w:pPr>
        <w:rPr>
          <w:lang w:val="ru-RU"/>
        </w:rPr>
      </w:pPr>
    </w:p>
    <w:p w14:paraId="1F0A867A" w14:textId="77777777" w:rsidR="00166335" w:rsidRPr="00166335" w:rsidRDefault="00166335" w:rsidP="00166335">
      <w:pPr>
        <w:rPr>
          <w:lang w:val="ru-RU"/>
        </w:rPr>
      </w:pPr>
      <w:r w:rsidRPr="00166335">
        <w:rPr>
          <w:rFonts w:hint="eastAsia"/>
          <w:lang w:val="ru-RU"/>
        </w:rPr>
        <w:t>ГЛАВА</w:t>
      </w:r>
      <w:r w:rsidRPr="00166335">
        <w:rPr>
          <w:lang w:val="ru-RU"/>
        </w:rPr>
        <w:t xml:space="preserve"> 3. </w:t>
      </w:r>
      <w:r w:rsidRPr="00166335">
        <w:rPr>
          <w:rFonts w:hint="eastAsia"/>
          <w:lang w:val="ru-RU"/>
        </w:rPr>
        <w:t>РЕЗУЛЬТАТЫ</w:t>
      </w:r>
      <w:r w:rsidRPr="00166335">
        <w:rPr>
          <w:lang w:val="ru-RU"/>
        </w:rPr>
        <w:t xml:space="preserve"> </w:t>
      </w:r>
      <w:r w:rsidRPr="00166335">
        <w:rPr>
          <w:rFonts w:hint="eastAsia"/>
          <w:lang w:val="ru-RU"/>
        </w:rPr>
        <w:t>ИССЛЕДОВАНИЙ</w:t>
      </w:r>
      <w:r w:rsidRPr="00166335">
        <w:rPr>
          <w:lang w:val="ru-RU"/>
        </w:rPr>
        <w:t xml:space="preserve">. </w:t>
      </w:r>
      <w:r w:rsidRPr="00166335">
        <w:rPr>
          <w:rFonts w:hint="eastAsia"/>
          <w:lang w:val="ru-RU"/>
        </w:rPr>
        <w:t>МНОГОФАКТОРНЫЙ</w:t>
      </w:r>
      <w:r w:rsidRPr="00166335">
        <w:rPr>
          <w:lang w:val="ru-RU"/>
        </w:rPr>
        <w:t xml:space="preserve"> </w:t>
      </w:r>
      <w:r w:rsidRPr="00166335">
        <w:rPr>
          <w:rFonts w:hint="eastAsia"/>
          <w:lang w:val="ru-RU"/>
        </w:rPr>
        <w:t>АНАЛИЗ</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r w:rsidRPr="00166335">
        <w:rPr>
          <w:lang w:val="ru-RU"/>
        </w:rPr>
        <w:t xml:space="preserve">. </w:t>
      </w:r>
      <w:r w:rsidRPr="00166335">
        <w:rPr>
          <w:rFonts w:hint="eastAsia"/>
          <w:lang w:val="ru-RU"/>
        </w:rPr>
        <w:t>ГЕНЕТИЧЕСКИЕ</w:t>
      </w:r>
      <w:r w:rsidRPr="00166335">
        <w:rPr>
          <w:lang w:val="ru-RU"/>
        </w:rPr>
        <w:t xml:space="preserve"> </w:t>
      </w:r>
      <w:r w:rsidRPr="00166335">
        <w:rPr>
          <w:rFonts w:hint="eastAsia"/>
          <w:lang w:val="ru-RU"/>
        </w:rPr>
        <w:t>ИССЛЕДОВАНИЯ</w:t>
      </w:r>
    </w:p>
    <w:p w14:paraId="71D5BC9A" w14:textId="77777777" w:rsidR="00166335" w:rsidRPr="00166335" w:rsidRDefault="00166335" w:rsidP="00166335">
      <w:pPr>
        <w:rPr>
          <w:lang w:val="ru-RU"/>
        </w:rPr>
      </w:pPr>
    </w:p>
    <w:p w14:paraId="2FB15F53" w14:textId="77777777" w:rsidR="00166335" w:rsidRPr="00166335" w:rsidRDefault="00166335" w:rsidP="00166335">
      <w:pPr>
        <w:rPr>
          <w:lang w:val="ru-RU"/>
        </w:rPr>
      </w:pPr>
      <w:r w:rsidRPr="00166335">
        <w:rPr>
          <w:lang w:val="ru-RU"/>
        </w:rPr>
        <w:t xml:space="preserve">3.1. </w:t>
      </w:r>
      <w:r w:rsidRPr="00166335">
        <w:rPr>
          <w:rFonts w:hint="eastAsia"/>
          <w:lang w:val="ru-RU"/>
        </w:rPr>
        <w:t>Анализ</w:t>
      </w:r>
      <w:r w:rsidRPr="00166335">
        <w:rPr>
          <w:lang w:val="ru-RU"/>
        </w:rPr>
        <w:t xml:space="preserve"> </w:t>
      </w:r>
      <w:r w:rsidRPr="00166335">
        <w:rPr>
          <w:rFonts w:hint="eastAsia"/>
          <w:lang w:val="ru-RU"/>
        </w:rPr>
        <w:t>демографических</w:t>
      </w:r>
      <w:r w:rsidRPr="00166335">
        <w:rPr>
          <w:lang w:val="ru-RU"/>
        </w:rPr>
        <w:t xml:space="preserve">, </w:t>
      </w:r>
      <w:r w:rsidRPr="00166335">
        <w:rPr>
          <w:rFonts w:hint="eastAsia"/>
          <w:lang w:val="ru-RU"/>
        </w:rPr>
        <w:t>клинических</w:t>
      </w:r>
      <w:r w:rsidRPr="00166335">
        <w:rPr>
          <w:lang w:val="ru-RU"/>
        </w:rPr>
        <w:t xml:space="preserve"> </w:t>
      </w:r>
      <w:r w:rsidRPr="00166335">
        <w:rPr>
          <w:rFonts w:hint="eastAsia"/>
          <w:lang w:val="ru-RU"/>
        </w:rPr>
        <w:t>данных</w:t>
      </w:r>
      <w:r w:rsidRPr="00166335">
        <w:rPr>
          <w:lang w:val="ru-RU"/>
        </w:rPr>
        <w:t xml:space="preserve"> </w:t>
      </w:r>
      <w:r w:rsidRPr="00166335">
        <w:rPr>
          <w:rFonts w:hint="eastAsia"/>
          <w:lang w:val="ru-RU"/>
        </w:rPr>
        <w:t>обследования</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p>
    <w:p w14:paraId="42A2C4E6" w14:textId="77777777" w:rsidR="00166335" w:rsidRPr="00166335" w:rsidRDefault="00166335" w:rsidP="00166335">
      <w:pPr>
        <w:rPr>
          <w:lang w:val="ru-RU"/>
        </w:rPr>
      </w:pPr>
    </w:p>
    <w:p w14:paraId="79688BE9" w14:textId="77777777" w:rsidR="00166335" w:rsidRPr="00166335" w:rsidRDefault="00166335" w:rsidP="00166335">
      <w:pPr>
        <w:rPr>
          <w:lang w:val="ru-RU"/>
        </w:rPr>
      </w:pPr>
      <w:r w:rsidRPr="00166335">
        <w:rPr>
          <w:lang w:val="ru-RU"/>
        </w:rPr>
        <w:t xml:space="preserve">3.2. </w:t>
      </w:r>
      <w:r w:rsidRPr="00166335">
        <w:rPr>
          <w:rFonts w:hint="eastAsia"/>
          <w:lang w:val="ru-RU"/>
        </w:rPr>
        <w:t>Анализ</w:t>
      </w:r>
      <w:r w:rsidRPr="00166335">
        <w:rPr>
          <w:lang w:val="ru-RU"/>
        </w:rPr>
        <w:t xml:space="preserve"> </w:t>
      </w:r>
      <w:r w:rsidRPr="00166335">
        <w:rPr>
          <w:rFonts w:hint="eastAsia"/>
          <w:lang w:val="ru-RU"/>
        </w:rPr>
        <w:t>данных</w:t>
      </w:r>
      <w:r w:rsidRPr="00166335">
        <w:rPr>
          <w:lang w:val="ru-RU"/>
        </w:rPr>
        <w:t xml:space="preserve"> </w:t>
      </w:r>
      <w:r w:rsidRPr="00166335">
        <w:rPr>
          <w:rFonts w:hint="eastAsia"/>
          <w:lang w:val="ru-RU"/>
        </w:rPr>
        <w:t>лабораторных</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инструментальных</w:t>
      </w:r>
      <w:r w:rsidRPr="00166335">
        <w:rPr>
          <w:lang w:val="ru-RU"/>
        </w:rPr>
        <w:t xml:space="preserve"> </w:t>
      </w:r>
      <w:r w:rsidRPr="00166335">
        <w:rPr>
          <w:rFonts w:hint="eastAsia"/>
          <w:lang w:val="ru-RU"/>
        </w:rPr>
        <w:t>методов</w:t>
      </w:r>
      <w:r w:rsidRPr="00166335">
        <w:rPr>
          <w:lang w:val="ru-RU"/>
        </w:rPr>
        <w:t xml:space="preserve"> </w:t>
      </w:r>
      <w:r w:rsidRPr="00166335">
        <w:rPr>
          <w:rFonts w:hint="eastAsia"/>
          <w:lang w:val="ru-RU"/>
        </w:rPr>
        <w:t>обследования</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p>
    <w:p w14:paraId="3ACC5A1D" w14:textId="77777777" w:rsidR="00166335" w:rsidRPr="00166335" w:rsidRDefault="00166335" w:rsidP="00166335">
      <w:pPr>
        <w:rPr>
          <w:lang w:val="ru-RU"/>
        </w:rPr>
      </w:pPr>
    </w:p>
    <w:p w14:paraId="4CA9D6BD" w14:textId="77777777" w:rsidR="00166335" w:rsidRPr="00166335" w:rsidRDefault="00166335" w:rsidP="00166335">
      <w:pPr>
        <w:rPr>
          <w:lang w:val="ru-RU"/>
        </w:rPr>
      </w:pPr>
      <w:r w:rsidRPr="00166335">
        <w:rPr>
          <w:lang w:val="ru-RU"/>
        </w:rPr>
        <w:t xml:space="preserve">3.3. </w:t>
      </w:r>
      <w:r w:rsidRPr="00166335">
        <w:rPr>
          <w:rFonts w:hint="eastAsia"/>
          <w:lang w:val="ru-RU"/>
        </w:rPr>
        <w:t>Многофакторный</w:t>
      </w:r>
      <w:r w:rsidRPr="00166335">
        <w:rPr>
          <w:lang w:val="ru-RU"/>
        </w:rPr>
        <w:t xml:space="preserve"> </w:t>
      </w:r>
      <w:r w:rsidRPr="00166335">
        <w:rPr>
          <w:rFonts w:hint="eastAsia"/>
          <w:lang w:val="ru-RU"/>
        </w:rPr>
        <w:t>анализ</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различной</w:t>
      </w:r>
      <w:r w:rsidRPr="00166335">
        <w:rPr>
          <w:lang w:val="ru-RU"/>
        </w:rPr>
        <w:t xml:space="preserve"> </w:t>
      </w:r>
      <w:r w:rsidRPr="00166335">
        <w:rPr>
          <w:rFonts w:hint="eastAsia"/>
          <w:lang w:val="ru-RU"/>
        </w:rPr>
        <w:t>степенью</w:t>
      </w:r>
      <w:r w:rsidRPr="00166335">
        <w:rPr>
          <w:lang w:val="ru-RU"/>
        </w:rPr>
        <w:t xml:space="preserve"> </w:t>
      </w:r>
      <w:r w:rsidRPr="00166335">
        <w:rPr>
          <w:rFonts w:hint="eastAsia"/>
          <w:lang w:val="ru-RU"/>
        </w:rPr>
        <w:t>тяжести</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крапивницы</w:t>
      </w:r>
    </w:p>
    <w:p w14:paraId="2A9FE016" w14:textId="77777777" w:rsidR="00166335" w:rsidRPr="00166335" w:rsidRDefault="00166335" w:rsidP="00166335">
      <w:pPr>
        <w:rPr>
          <w:lang w:val="ru-RU"/>
        </w:rPr>
      </w:pPr>
    </w:p>
    <w:p w14:paraId="52647426" w14:textId="77777777" w:rsidR="00166335" w:rsidRPr="00166335" w:rsidRDefault="00166335" w:rsidP="00166335">
      <w:pPr>
        <w:rPr>
          <w:lang w:val="ru-RU"/>
        </w:rPr>
      </w:pPr>
      <w:r w:rsidRPr="00166335">
        <w:rPr>
          <w:lang w:val="ru-RU"/>
        </w:rPr>
        <w:t xml:space="preserve">3.4. </w:t>
      </w:r>
      <w:r w:rsidRPr="00166335">
        <w:rPr>
          <w:rFonts w:hint="eastAsia"/>
          <w:lang w:val="ru-RU"/>
        </w:rPr>
        <w:t>Генетическое</w:t>
      </w:r>
      <w:r w:rsidRPr="00166335">
        <w:rPr>
          <w:lang w:val="ru-RU"/>
        </w:rPr>
        <w:t xml:space="preserve"> </w:t>
      </w:r>
      <w:r w:rsidRPr="00166335">
        <w:rPr>
          <w:rFonts w:hint="eastAsia"/>
          <w:lang w:val="ru-RU"/>
        </w:rPr>
        <w:t>исследование</w:t>
      </w:r>
    </w:p>
    <w:p w14:paraId="72C8AC92" w14:textId="77777777" w:rsidR="00166335" w:rsidRPr="00166335" w:rsidRDefault="00166335" w:rsidP="00166335">
      <w:pPr>
        <w:rPr>
          <w:lang w:val="ru-RU"/>
        </w:rPr>
      </w:pPr>
    </w:p>
    <w:p w14:paraId="179143EB" w14:textId="77777777" w:rsidR="00166335" w:rsidRPr="00166335" w:rsidRDefault="00166335" w:rsidP="00166335">
      <w:pPr>
        <w:rPr>
          <w:lang w:val="ru-RU"/>
        </w:rPr>
      </w:pPr>
      <w:r w:rsidRPr="00166335">
        <w:rPr>
          <w:lang w:val="ru-RU"/>
        </w:rPr>
        <w:t xml:space="preserve">3.4.1. </w:t>
      </w:r>
      <w:r w:rsidRPr="00166335">
        <w:rPr>
          <w:rFonts w:hint="eastAsia"/>
          <w:lang w:val="ru-RU"/>
        </w:rPr>
        <w:t>Сравнительный</w:t>
      </w:r>
      <w:r w:rsidRPr="00166335">
        <w:rPr>
          <w:lang w:val="ru-RU"/>
        </w:rPr>
        <w:t xml:space="preserve"> </w:t>
      </w:r>
      <w:r w:rsidRPr="00166335">
        <w:rPr>
          <w:rFonts w:hint="eastAsia"/>
          <w:lang w:val="ru-RU"/>
        </w:rPr>
        <w:t>анализ</w:t>
      </w:r>
      <w:r w:rsidRPr="00166335">
        <w:rPr>
          <w:lang w:val="ru-RU"/>
        </w:rPr>
        <w:t xml:space="preserve"> </w:t>
      </w:r>
      <w:r w:rsidRPr="00166335">
        <w:rPr>
          <w:rFonts w:hint="eastAsia"/>
          <w:lang w:val="ru-RU"/>
        </w:rPr>
        <w:t>распределения</w:t>
      </w:r>
      <w:r w:rsidRPr="00166335">
        <w:rPr>
          <w:lang w:val="ru-RU"/>
        </w:rPr>
        <w:t xml:space="preserve"> </w:t>
      </w:r>
      <w:r w:rsidRPr="00166335">
        <w:rPr>
          <w:rFonts w:hint="eastAsia"/>
          <w:lang w:val="ru-RU"/>
        </w:rPr>
        <w:t>специфичностей</w:t>
      </w:r>
      <w:r w:rsidRPr="00166335">
        <w:rPr>
          <w:lang w:val="ru-RU"/>
        </w:rPr>
        <w:t xml:space="preserve"> </w:t>
      </w:r>
      <w:r w:rsidRPr="00166335">
        <w:rPr>
          <w:rFonts w:hint="eastAsia"/>
          <w:lang w:val="ru-RU"/>
        </w:rPr>
        <w:t>аллелей</w:t>
      </w:r>
      <w:r w:rsidRPr="00166335">
        <w:rPr>
          <w:lang w:val="ru-RU"/>
        </w:rPr>
        <w:t xml:space="preserve"> HLA-DRB1 </w:t>
      </w:r>
      <w:r w:rsidRPr="00166335">
        <w:rPr>
          <w:rFonts w:hint="eastAsia"/>
          <w:lang w:val="ru-RU"/>
        </w:rPr>
        <w:t>у</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ХСК</w:t>
      </w:r>
    </w:p>
    <w:p w14:paraId="3AE750FC" w14:textId="77777777" w:rsidR="00166335" w:rsidRPr="00166335" w:rsidRDefault="00166335" w:rsidP="00166335">
      <w:pPr>
        <w:rPr>
          <w:lang w:val="ru-RU"/>
        </w:rPr>
      </w:pPr>
    </w:p>
    <w:p w14:paraId="571A9961" w14:textId="77777777" w:rsidR="00166335" w:rsidRPr="00166335" w:rsidRDefault="00166335" w:rsidP="00166335">
      <w:pPr>
        <w:rPr>
          <w:lang w:val="ru-RU"/>
        </w:rPr>
      </w:pPr>
      <w:r w:rsidRPr="00166335">
        <w:rPr>
          <w:lang w:val="ru-RU"/>
        </w:rPr>
        <w:t xml:space="preserve">3.4.2. </w:t>
      </w:r>
      <w:r w:rsidRPr="00166335">
        <w:rPr>
          <w:rFonts w:hint="eastAsia"/>
          <w:lang w:val="ru-RU"/>
        </w:rPr>
        <w:t>Сравнительный</w:t>
      </w:r>
      <w:r w:rsidRPr="00166335">
        <w:rPr>
          <w:lang w:val="ru-RU"/>
        </w:rPr>
        <w:t xml:space="preserve"> </w:t>
      </w:r>
      <w:r w:rsidRPr="00166335">
        <w:rPr>
          <w:rFonts w:hint="eastAsia"/>
          <w:lang w:val="ru-RU"/>
        </w:rPr>
        <w:t>анализ</w:t>
      </w:r>
      <w:r w:rsidRPr="00166335">
        <w:rPr>
          <w:lang w:val="ru-RU"/>
        </w:rPr>
        <w:t xml:space="preserve"> </w:t>
      </w:r>
      <w:r w:rsidRPr="00166335">
        <w:rPr>
          <w:rFonts w:hint="eastAsia"/>
          <w:lang w:val="ru-RU"/>
        </w:rPr>
        <w:t>однонуклеотидных</w:t>
      </w:r>
      <w:r w:rsidRPr="00166335">
        <w:rPr>
          <w:lang w:val="ru-RU"/>
        </w:rPr>
        <w:t xml:space="preserve"> </w:t>
      </w:r>
      <w:r w:rsidRPr="00166335">
        <w:rPr>
          <w:rFonts w:hint="eastAsia"/>
          <w:lang w:val="ru-RU"/>
        </w:rPr>
        <w:t>полиморфизмов</w:t>
      </w:r>
    </w:p>
    <w:p w14:paraId="327B032B" w14:textId="77777777" w:rsidR="00166335" w:rsidRPr="00166335" w:rsidRDefault="00166335" w:rsidP="00166335">
      <w:pPr>
        <w:rPr>
          <w:lang w:val="ru-RU"/>
        </w:rPr>
      </w:pPr>
    </w:p>
    <w:p w14:paraId="343555CC" w14:textId="77777777" w:rsidR="00166335" w:rsidRPr="00166335" w:rsidRDefault="00166335" w:rsidP="00166335">
      <w:pPr>
        <w:rPr>
          <w:lang w:val="ru-RU"/>
        </w:rPr>
      </w:pPr>
      <w:r w:rsidRPr="00166335">
        <w:rPr>
          <w:lang w:val="ru-RU"/>
        </w:rPr>
        <w:t xml:space="preserve">3.5. </w:t>
      </w:r>
      <w:r w:rsidRPr="00166335">
        <w:rPr>
          <w:rFonts w:hint="eastAsia"/>
          <w:lang w:val="ru-RU"/>
        </w:rPr>
        <w:t>Участие</w:t>
      </w:r>
      <w:r w:rsidRPr="00166335">
        <w:rPr>
          <w:lang w:val="ru-RU"/>
        </w:rPr>
        <w:t xml:space="preserve"> </w:t>
      </w:r>
      <w:r w:rsidRPr="00166335">
        <w:rPr>
          <w:rFonts w:hint="eastAsia"/>
          <w:lang w:val="ru-RU"/>
        </w:rPr>
        <w:t>врачей</w:t>
      </w:r>
      <w:r w:rsidRPr="00166335">
        <w:rPr>
          <w:lang w:val="ru-RU"/>
        </w:rPr>
        <w:t xml:space="preserve"> </w:t>
      </w:r>
      <w:r w:rsidRPr="00166335">
        <w:rPr>
          <w:rFonts w:hint="eastAsia"/>
          <w:lang w:val="ru-RU"/>
        </w:rPr>
        <w:t>разных</w:t>
      </w:r>
      <w:r w:rsidRPr="00166335">
        <w:rPr>
          <w:lang w:val="ru-RU"/>
        </w:rPr>
        <w:t xml:space="preserve"> </w:t>
      </w:r>
      <w:r w:rsidRPr="00166335">
        <w:rPr>
          <w:rFonts w:hint="eastAsia"/>
          <w:lang w:val="ru-RU"/>
        </w:rPr>
        <w:t>профилей</w:t>
      </w:r>
      <w:r w:rsidRPr="00166335">
        <w:rPr>
          <w:lang w:val="ru-RU"/>
        </w:rPr>
        <w:t xml:space="preserve"> </w:t>
      </w:r>
      <w:r w:rsidRPr="00166335">
        <w:rPr>
          <w:rFonts w:hint="eastAsia"/>
          <w:lang w:val="ru-RU"/>
        </w:rPr>
        <w:t>в</w:t>
      </w:r>
      <w:r w:rsidRPr="00166335">
        <w:rPr>
          <w:lang w:val="ru-RU"/>
        </w:rPr>
        <w:t xml:space="preserve"> </w:t>
      </w:r>
      <w:r w:rsidRPr="00166335">
        <w:rPr>
          <w:rFonts w:hint="eastAsia"/>
          <w:lang w:val="ru-RU"/>
        </w:rPr>
        <w:t>ведении</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p>
    <w:p w14:paraId="7D295064" w14:textId="77777777" w:rsidR="00166335" w:rsidRPr="00166335" w:rsidRDefault="00166335" w:rsidP="00166335">
      <w:pPr>
        <w:rPr>
          <w:lang w:val="ru-RU"/>
        </w:rPr>
      </w:pPr>
    </w:p>
    <w:p w14:paraId="34FE1200" w14:textId="77777777" w:rsidR="00166335" w:rsidRPr="00166335" w:rsidRDefault="00166335" w:rsidP="00166335">
      <w:pPr>
        <w:rPr>
          <w:lang w:val="ru-RU"/>
        </w:rPr>
      </w:pPr>
      <w:r w:rsidRPr="00166335">
        <w:rPr>
          <w:rFonts w:hint="eastAsia"/>
          <w:lang w:val="ru-RU"/>
        </w:rPr>
        <w:t>спонтанной</w:t>
      </w:r>
      <w:r w:rsidRPr="00166335">
        <w:rPr>
          <w:lang w:val="ru-RU"/>
        </w:rPr>
        <w:t xml:space="preserve"> </w:t>
      </w:r>
      <w:r w:rsidRPr="00166335">
        <w:rPr>
          <w:rFonts w:hint="eastAsia"/>
          <w:lang w:val="ru-RU"/>
        </w:rPr>
        <w:t>крапивницей</w:t>
      </w:r>
    </w:p>
    <w:p w14:paraId="120565A4" w14:textId="77777777" w:rsidR="00166335" w:rsidRPr="00166335" w:rsidRDefault="00166335" w:rsidP="00166335">
      <w:pPr>
        <w:rPr>
          <w:lang w:val="ru-RU"/>
        </w:rPr>
      </w:pPr>
    </w:p>
    <w:p w14:paraId="7418FDAC" w14:textId="77777777" w:rsidR="00166335" w:rsidRPr="00166335" w:rsidRDefault="00166335" w:rsidP="00166335">
      <w:pPr>
        <w:rPr>
          <w:lang w:val="ru-RU"/>
        </w:rPr>
      </w:pPr>
      <w:r w:rsidRPr="00166335">
        <w:rPr>
          <w:rFonts w:hint="eastAsia"/>
          <w:lang w:val="ru-RU"/>
        </w:rPr>
        <w:t>ГЛАВА</w:t>
      </w:r>
      <w:r w:rsidRPr="00166335">
        <w:rPr>
          <w:lang w:val="ru-RU"/>
        </w:rPr>
        <w:t xml:space="preserve"> 4. </w:t>
      </w:r>
      <w:r w:rsidRPr="00166335">
        <w:rPr>
          <w:rFonts w:hint="eastAsia"/>
          <w:lang w:val="ru-RU"/>
        </w:rPr>
        <w:t>РЕЗУЛЬТАТЫ</w:t>
      </w:r>
      <w:r w:rsidRPr="00166335">
        <w:rPr>
          <w:lang w:val="ru-RU"/>
        </w:rPr>
        <w:t xml:space="preserve"> </w:t>
      </w:r>
      <w:r w:rsidRPr="00166335">
        <w:rPr>
          <w:rFonts w:hint="eastAsia"/>
          <w:lang w:val="ru-RU"/>
        </w:rPr>
        <w:t>ИССЛЕДОВАНИЙ</w:t>
      </w:r>
      <w:r w:rsidRPr="00166335">
        <w:rPr>
          <w:lang w:val="ru-RU"/>
        </w:rPr>
        <w:t xml:space="preserve">. </w:t>
      </w:r>
      <w:r w:rsidRPr="00166335">
        <w:rPr>
          <w:rFonts w:hint="eastAsia"/>
          <w:lang w:val="ru-RU"/>
        </w:rPr>
        <w:t>АНАЛИЗ</w:t>
      </w:r>
      <w:r w:rsidRPr="00166335">
        <w:rPr>
          <w:lang w:val="ru-RU"/>
        </w:rPr>
        <w:t xml:space="preserve"> </w:t>
      </w:r>
      <w:r w:rsidRPr="00166335">
        <w:rPr>
          <w:rFonts w:hint="eastAsia"/>
          <w:lang w:val="ru-RU"/>
        </w:rPr>
        <w:t>ГРУППЫ</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r w:rsidRPr="00166335">
        <w:rPr>
          <w:lang w:val="ru-RU"/>
        </w:rPr>
        <w:t xml:space="preserve">, </w:t>
      </w:r>
      <w:r w:rsidRPr="00166335">
        <w:rPr>
          <w:rFonts w:hint="eastAsia"/>
          <w:lang w:val="ru-RU"/>
        </w:rPr>
        <w:t>ПОЛУЧИВШИХ</w:t>
      </w:r>
      <w:r w:rsidRPr="00166335">
        <w:rPr>
          <w:lang w:val="ru-RU"/>
        </w:rPr>
        <w:t xml:space="preserve"> </w:t>
      </w:r>
      <w:r w:rsidRPr="00166335">
        <w:rPr>
          <w:rFonts w:hint="eastAsia"/>
          <w:lang w:val="ru-RU"/>
        </w:rPr>
        <w:t>ТЕРАПИЮ</w:t>
      </w:r>
      <w:r w:rsidRPr="00166335">
        <w:rPr>
          <w:lang w:val="ru-RU"/>
        </w:rPr>
        <w:t xml:space="preserve"> </w:t>
      </w:r>
      <w:r w:rsidRPr="00166335">
        <w:rPr>
          <w:rFonts w:hint="eastAsia"/>
          <w:lang w:val="ru-RU"/>
        </w:rPr>
        <w:t>ОМАЛИЗУМАБОМ</w:t>
      </w:r>
    </w:p>
    <w:p w14:paraId="7DC8990E" w14:textId="77777777" w:rsidR="00166335" w:rsidRPr="00166335" w:rsidRDefault="00166335" w:rsidP="00166335">
      <w:pPr>
        <w:rPr>
          <w:lang w:val="ru-RU"/>
        </w:rPr>
      </w:pPr>
    </w:p>
    <w:p w14:paraId="13A4ABBE" w14:textId="77777777" w:rsidR="00166335" w:rsidRPr="00166335" w:rsidRDefault="00166335" w:rsidP="00166335">
      <w:pPr>
        <w:rPr>
          <w:lang w:val="ru-RU"/>
        </w:rPr>
      </w:pPr>
      <w:r w:rsidRPr="00166335">
        <w:rPr>
          <w:lang w:val="ru-RU"/>
        </w:rPr>
        <w:t xml:space="preserve">4.1. </w:t>
      </w:r>
      <w:r w:rsidRPr="00166335">
        <w:rPr>
          <w:rFonts w:hint="eastAsia"/>
          <w:lang w:val="ru-RU"/>
        </w:rPr>
        <w:t>Характеристика</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r w:rsidRPr="00166335">
        <w:rPr>
          <w:lang w:val="ru-RU"/>
        </w:rPr>
        <w:t xml:space="preserve">, </w:t>
      </w:r>
      <w:r w:rsidRPr="00166335">
        <w:rPr>
          <w:rFonts w:hint="eastAsia"/>
          <w:lang w:val="ru-RU"/>
        </w:rPr>
        <w:t>получивших</w:t>
      </w:r>
      <w:r w:rsidRPr="00166335">
        <w:rPr>
          <w:lang w:val="ru-RU"/>
        </w:rPr>
        <w:t xml:space="preserve"> </w:t>
      </w:r>
      <w:r w:rsidRPr="00166335">
        <w:rPr>
          <w:rFonts w:hint="eastAsia"/>
          <w:lang w:val="ru-RU"/>
        </w:rPr>
        <w:t>терапию</w:t>
      </w:r>
      <w:r w:rsidRPr="00166335">
        <w:rPr>
          <w:lang w:val="ru-RU"/>
        </w:rPr>
        <w:t xml:space="preserve"> </w:t>
      </w:r>
      <w:r w:rsidRPr="00166335">
        <w:rPr>
          <w:rFonts w:hint="eastAsia"/>
          <w:lang w:val="ru-RU"/>
        </w:rPr>
        <w:t>Омализумабом</w:t>
      </w:r>
    </w:p>
    <w:p w14:paraId="2F5D6307" w14:textId="77777777" w:rsidR="00166335" w:rsidRPr="00166335" w:rsidRDefault="00166335" w:rsidP="00166335">
      <w:pPr>
        <w:rPr>
          <w:lang w:val="ru-RU"/>
        </w:rPr>
      </w:pPr>
    </w:p>
    <w:p w14:paraId="2CACD691" w14:textId="77777777" w:rsidR="00166335" w:rsidRPr="00166335" w:rsidRDefault="00166335" w:rsidP="00166335">
      <w:pPr>
        <w:rPr>
          <w:lang w:val="ru-RU"/>
        </w:rPr>
      </w:pPr>
      <w:r w:rsidRPr="00166335">
        <w:rPr>
          <w:lang w:val="ru-RU"/>
        </w:rPr>
        <w:t xml:space="preserve">4.2. </w:t>
      </w:r>
      <w:r w:rsidRPr="00166335">
        <w:rPr>
          <w:rFonts w:hint="eastAsia"/>
          <w:lang w:val="ru-RU"/>
        </w:rPr>
        <w:t>Анализ</w:t>
      </w:r>
      <w:r w:rsidRPr="00166335">
        <w:rPr>
          <w:lang w:val="ru-RU"/>
        </w:rPr>
        <w:t xml:space="preserve"> </w:t>
      </w:r>
      <w:r w:rsidRPr="00166335">
        <w:rPr>
          <w:rFonts w:hint="eastAsia"/>
          <w:lang w:val="ru-RU"/>
        </w:rPr>
        <w:t>результатов</w:t>
      </w:r>
      <w:r w:rsidRPr="00166335">
        <w:rPr>
          <w:lang w:val="ru-RU"/>
        </w:rPr>
        <w:t xml:space="preserve"> </w:t>
      </w:r>
      <w:r w:rsidRPr="00166335">
        <w:rPr>
          <w:rFonts w:hint="eastAsia"/>
          <w:lang w:val="ru-RU"/>
        </w:rPr>
        <w:t>терапии</w:t>
      </w:r>
      <w:r w:rsidRPr="00166335">
        <w:rPr>
          <w:lang w:val="ru-RU"/>
        </w:rPr>
        <w:t xml:space="preserve"> </w:t>
      </w:r>
      <w:r w:rsidRPr="00166335">
        <w:rPr>
          <w:rFonts w:hint="eastAsia"/>
          <w:lang w:val="ru-RU"/>
        </w:rPr>
        <w:t>Омализумабом</w:t>
      </w:r>
      <w:r w:rsidRPr="00166335">
        <w:rPr>
          <w:lang w:val="ru-RU"/>
        </w:rPr>
        <w:t xml:space="preserve"> </w:t>
      </w:r>
      <w:r w:rsidRPr="00166335">
        <w:rPr>
          <w:rFonts w:hint="eastAsia"/>
          <w:lang w:val="ru-RU"/>
        </w:rPr>
        <w:t>пациентов</w:t>
      </w:r>
      <w:r w:rsidRPr="00166335">
        <w:rPr>
          <w:lang w:val="ru-RU"/>
        </w:rPr>
        <w:t xml:space="preserve"> </w:t>
      </w:r>
      <w:r w:rsidRPr="00166335">
        <w:rPr>
          <w:rFonts w:hint="eastAsia"/>
          <w:lang w:val="ru-RU"/>
        </w:rPr>
        <w:t>с</w:t>
      </w:r>
      <w:r w:rsidRPr="00166335">
        <w:rPr>
          <w:lang w:val="ru-RU"/>
        </w:rPr>
        <w:t xml:space="preserve"> </w:t>
      </w:r>
      <w:r w:rsidRPr="00166335">
        <w:rPr>
          <w:rFonts w:hint="eastAsia"/>
          <w:lang w:val="ru-RU"/>
        </w:rPr>
        <w:t>хронической</w:t>
      </w:r>
      <w:r w:rsidRPr="00166335">
        <w:rPr>
          <w:lang w:val="ru-RU"/>
        </w:rPr>
        <w:t xml:space="preserve"> </w:t>
      </w:r>
      <w:r w:rsidRPr="00166335">
        <w:rPr>
          <w:rFonts w:hint="eastAsia"/>
          <w:lang w:val="ru-RU"/>
        </w:rPr>
        <w:t>спонтанной</w:t>
      </w:r>
      <w:r w:rsidRPr="00166335">
        <w:rPr>
          <w:lang w:val="ru-RU"/>
        </w:rPr>
        <w:t xml:space="preserve"> </w:t>
      </w:r>
      <w:r w:rsidRPr="00166335">
        <w:rPr>
          <w:rFonts w:hint="eastAsia"/>
          <w:lang w:val="ru-RU"/>
        </w:rPr>
        <w:t>крапивницей</w:t>
      </w:r>
    </w:p>
    <w:p w14:paraId="7DB0360A" w14:textId="77777777" w:rsidR="00166335" w:rsidRPr="00166335" w:rsidRDefault="00166335" w:rsidP="00166335">
      <w:pPr>
        <w:rPr>
          <w:lang w:val="ru-RU"/>
        </w:rPr>
      </w:pPr>
    </w:p>
    <w:p w14:paraId="6C1614C4" w14:textId="77777777" w:rsidR="00166335" w:rsidRPr="00166335" w:rsidRDefault="00166335" w:rsidP="00166335">
      <w:pPr>
        <w:rPr>
          <w:lang w:val="ru-RU"/>
        </w:rPr>
      </w:pPr>
      <w:r w:rsidRPr="00166335">
        <w:rPr>
          <w:rFonts w:hint="eastAsia"/>
          <w:lang w:val="ru-RU"/>
        </w:rPr>
        <w:t>ГЛАВА</w:t>
      </w:r>
      <w:r w:rsidRPr="00166335">
        <w:rPr>
          <w:lang w:val="ru-RU"/>
        </w:rPr>
        <w:t xml:space="preserve"> 5. </w:t>
      </w:r>
      <w:r w:rsidRPr="00166335">
        <w:rPr>
          <w:rFonts w:hint="eastAsia"/>
          <w:lang w:val="ru-RU"/>
        </w:rPr>
        <w:t>ОБСУЖДЕНИЕ</w:t>
      </w:r>
      <w:r w:rsidRPr="00166335">
        <w:rPr>
          <w:lang w:val="ru-RU"/>
        </w:rPr>
        <w:t xml:space="preserve"> </w:t>
      </w:r>
      <w:r w:rsidRPr="00166335">
        <w:rPr>
          <w:rFonts w:hint="eastAsia"/>
          <w:lang w:val="ru-RU"/>
        </w:rPr>
        <w:t>ПОЛУЧЕННЫХ</w:t>
      </w:r>
      <w:r w:rsidRPr="00166335">
        <w:rPr>
          <w:lang w:val="ru-RU"/>
        </w:rPr>
        <w:t xml:space="preserve"> </w:t>
      </w:r>
      <w:r w:rsidRPr="00166335">
        <w:rPr>
          <w:rFonts w:hint="eastAsia"/>
          <w:lang w:val="ru-RU"/>
        </w:rPr>
        <w:t>РЕЗУЛЬТАТОВ</w:t>
      </w:r>
    </w:p>
    <w:p w14:paraId="26279C37" w14:textId="77777777" w:rsidR="00166335" w:rsidRPr="00166335" w:rsidRDefault="00166335" w:rsidP="00166335">
      <w:pPr>
        <w:rPr>
          <w:lang w:val="ru-RU"/>
        </w:rPr>
      </w:pPr>
    </w:p>
    <w:p w14:paraId="58A0AAF1" w14:textId="77777777" w:rsidR="00166335" w:rsidRPr="00166335" w:rsidRDefault="00166335" w:rsidP="00166335">
      <w:pPr>
        <w:rPr>
          <w:lang w:val="ru-RU"/>
        </w:rPr>
      </w:pPr>
      <w:r w:rsidRPr="00166335">
        <w:rPr>
          <w:rFonts w:hint="eastAsia"/>
          <w:lang w:val="ru-RU"/>
        </w:rPr>
        <w:t>КЛИНИЧЕСКИЕ</w:t>
      </w:r>
      <w:r w:rsidRPr="00166335">
        <w:rPr>
          <w:lang w:val="ru-RU"/>
        </w:rPr>
        <w:t xml:space="preserve"> </w:t>
      </w:r>
      <w:r w:rsidRPr="00166335">
        <w:rPr>
          <w:rFonts w:hint="eastAsia"/>
          <w:lang w:val="ru-RU"/>
        </w:rPr>
        <w:t>ПРИМЕРЫ</w:t>
      </w:r>
    </w:p>
    <w:p w14:paraId="26CACBE6" w14:textId="77777777" w:rsidR="00166335" w:rsidRPr="00166335" w:rsidRDefault="00166335" w:rsidP="00166335">
      <w:pPr>
        <w:rPr>
          <w:lang w:val="ru-RU"/>
        </w:rPr>
      </w:pPr>
    </w:p>
    <w:p w14:paraId="4CFD030E" w14:textId="77777777" w:rsidR="00166335" w:rsidRPr="00166335" w:rsidRDefault="00166335" w:rsidP="00166335">
      <w:pPr>
        <w:rPr>
          <w:lang w:val="ru-RU"/>
        </w:rPr>
      </w:pPr>
      <w:r w:rsidRPr="00166335">
        <w:rPr>
          <w:rFonts w:hint="eastAsia"/>
          <w:lang w:val="ru-RU"/>
        </w:rPr>
        <w:t>ЗАКЛЮЧЕНИЕ</w:t>
      </w:r>
    </w:p>
    <w:p w14:paraId="216B1B63" w14:textId="77777777" w:rsidR="00166335" w:rsidRPr="00166335" w:rsidRDefault="00166335" w:rsidP="00166335">
      <w:pPr>
        <w:rPr>
          <w:lang w:val="ru-RU"/>
        </w:rPr>
      </w:pPr>
    </w:p>
    <w:p w14:paraId="25065CA3" w14:textId="77777777" w:rsidR="00166335" w:rsidRPr="00166335" w:rsidRDefault="00166335" w:rsidP="00166335">
      <w:pPr>
        <w:rPr>
          <w:lang w:val="ru-RU"/>
        </w:rPr>
      </w:pPr>
      <w:r w:rsidRPr="00166335">
        <w:rPr>
          <w:rFonts w:hint="eastAsia"/>
          <w:lang w:val="ru-RU"/>
        </w:rPr>
        <w:t>ВЫВОДЫ</w:t>
      </w:r>
    </w:p>
    <w:p w14:paraId="001CB17C" w14:textId="77777777" w:rsidR="00166335" w:rsidRPr="00166335" w:rsidRDefault="00166335" w:rsidP="00166335">
      <w:pPr>
        <w:rPr>
          <w:lang w:val="ru-RU"/>
        </w:rPr>
      </w:pPr>
    </w:p>
    <w:p w14:paraId="67D19479" w14:textId="77777777" w:rsidR="00166335" w:rsidRPr="00166335" w:rsidRDefault="00166335" w:rsidP="00166335">
      <w:pPr>
        <w:rPr>
          <w:lang w:val="ru-RU"/>
        </w:rPr>
      </w:pPr>
      <w:r w:rsidRPr="00166335">
        <w:rPr>
          <w:rFonts w:hint="eastAsia"/>
          <w:lang w:val="ru-RU"/>
        </w:rPr>
        <w:t>ПРАКТИЧЕСКИЕ</w:t>
      </w:r>
      <w:r w:rsidRPr="00166335">
        <w:rPr>
          <w:lang w:val="ru-RU"/>
        </w:rPr>
        <w:t xml:space="preserve"> </w:t>
      </w:r>
      <w:r w:rsidRPr="00166335">
        <w:rPr>
          <w:rFonts w:hint="eastAsia"/>
          <w:lang w:val="ru-RU"/>
        </w:rPr>
        <w:t>РЕКОМЕНДАЦИИ</w:t>
      </w:r>
    </w:p>
    <w:p w14:paraId="6E39C929" w14:textId="77777777" w:rsidR="00166335" w:rsidRPr="00166335" w:rsidRDefault="00166335" w:rsidP="00166335">
      <w:pPr>
        <w:rPr>
          <w:lang w:val="ru-RU"/>
        </w:rPr>
      </w:pPr>
    </w:p>
    <w:p w14:paraId="39E72501" w14:textId="77777777" w:rsidR="00166335" w:rsidRPr="00166335" w:rsidRDefault="00166335" w:rsidP="00166335">
      <w:pPr>
        <w:rPr>
          <w:lang w:val="ru-RU"/>
        </w:rPr>
      </w:pPr>
      <w:r w:rsidRPr="00166335">
        <w:rPr>
          <w:rFonts w:hint="eastAsia"/>
          <w:lang w:val="ru-RU"/>
        </w:rPr>
        <w:t>СПИСОК</w:t>
      </w:r>
      <w:r w:rsidRPr="00166335">
        <w:rPr>
          <w:lang w:val="ru-RU"/>
        </w:rPr>
        <w:t xml:space="preserve"> </w:t>
      </w:r>
      <w:r w:rsidRPr="00166335">
        <w:rPr>
          <w:rFonts w:hint="eastAsia"/>
          <w:lang w:val="ru-RU"/>
        </w:rPr>
        <w:t>СОКРАЩЕНИЙ</w:t>
      </w:r>
      <w:r w:rsidRPr="00166335">
        <w:rPr>
          <w:lang w:val="ru-RU"/>
        </w:rPr>
        <w:t xml:space="preserve"> </w:t>
      </w:r>
      <w:r w:rsidRPr="00166335">
        <w:rPr>
          <w:rFonts w:hint="eastAsia"/>
          <w:lang w:val="ru-RU"/>
        </w:rPr>
        <w:t>И</w:t>
      </w:r>
      <w:r w:rsidRPr="00166335">
        <w:rPr>
          <w:lang w:val="ru-RU"/>
        </w:rPr>
        <w:t xml:space="preserve"> </w:t>
      </w:r>
      <w:r w:rsidRPr="00166335">
        <w:rPr>
          <w:rFonts w:hint="eastAsia"/>
          <w:lang w:val="ru-RU"/>
        </w:rPr>
        <w:t>УСЛОВНЫХ</w:t>
      </w:r>
      <w:r w:rsidRPr="00166335">
        <w:rPr>
          <w:lang w:val="ru-RU"/>
        </w:rPr>
        <w:t xml:space="preserve"> </w:t>
      </w:r>
      <w:r w:rsidRPr="00166335">
        <w:rPr>
          <w:rFonts w:hint="eastAsia"/>
          <w:lang w:val="ru-RU"/>
        </w:rPr>
        <w:t>ОБОЗНАЧЕНИЙ</w:t>
      </w:r>
    </w:p>
    <w:p w14:paraId="73835B9F" w14:textId="77777777" w:rsidR="00166335" w:rsidRPr="00166335" w:rsidRDefault="00166335" w:rsidP="00166335">
      <w:pPr>
        <w:rPr>
          <w:lang w:val="ru-RU"/>
        </w:rPr>
      </w:pPr>
    </w:p>
    <w:p w14:paraId="115ECED0" w14:textId="77777777" w:rsidR="00166335" w:rsidRPr="00166335" w:rsidRDefault="00166335" w:rsidP="00166335">
      <w:pPr>
        <w:rPr>
          <w:lang w:val="ru-RU"/>
        </w:rPr>
      </w:pPr>
      <w:r w:rsidRPr="00166335">
        <w:rPr>
          <w:rFonts w:hint="eastAsia"/>
          <w:lang w:val="ru-RU"/>
        </w:rPr>
        <w:t>СПИСОК</w:t>
      </w:r>
      <w:r w:rsidRPr="00166335">
        <w:rPr>
          <w:lang w:val="ru-RU"/>
        </w:rPr>
        <w:t xml:space="preserve"> </w:t>
      </w:r>
      <w:r w:rsidRPr="00166335">
        <w:rPr>
          <w:rFonts w:hint="eastAsia"/>
          <w:lang w:val="ru-RU"/>
        </w:rPr>
        <w:t>ЛИТЕРАТУРЫ</w:t>
      </w:r>
    </w:p>
    <w:p w14:paraId="7D30B256" w14:textId="77777777" w:rsidR="00166335" w:rsidRPr="00166335" w:rsidRDefault="00166335" w:rsidP="00166335">
      <w:pPr>
        <w:rPr>
          <w:lang w:val="ru-RU"/>
        </w:rPr>
      </w:pPr>
    </w:p>
    <w:p w14:paraId="503696F6" w14:textId="77777777" w:rsidR="00166335" w:rsidRPr="00166335" w:rsidRDefault="00166335" w:rsidP="00166335">
      <w:pPr>
        <w:rPr>
          <w:lang w:val="ru-RU"/>
        </w:rPr>
      </w:pPr>
      <w:r w:rsidRPr="00166335">
        <w:rPr>
          <w:rFonts w:hint="eastAsia"/>
          <w:lang w:val="ru-RU"/>
        </w:rPr>
        <w:t>СПИСОК</w:t>
      </w:r>
      <w:r w:rsidRPr="00166335">
        <w:rPr>
          <w:lang w:val="ru-RU"/>
        </w:rPr>
        <w:t xml:space="preserve"> </w:t>
      </w:r>
      <w:r w:rsidRPr="00166335">
        <w:rPr>
          <w:rFonts w:hint="eastAsia"/>
          <w:lang w:val="ru-RU"/>
        </w:rPr>
        <w:t>ИЛЛЮСТРАТИВНОГО</w:t>
      </w:r>
      <w:r w:rsidRPr="00166335">
        <w:rPr>
          <w:lang w:val="ru-RU"/>
        </w:rPr>
        <w:t xml:space="preserve"> </w:t>
      </w:r>
      <w:r w:rsidRPr="00166335">
        <w:rPr>
          <w:rFonts w:hint="eastAsia"/>
          <w:lang w:val="ru-RU"/>
        </w:rPr>
        <w:t>МАТЕРИАЛА</w:t>
      </w:r>
    </w:p>
    <w:p w14:paraId="594A2FCF" w14:textId="77777777" w:rsidR="00166335" w:rsidRPr="00166335" w:rsidRDefault="00166335" w:rsidP="00166335">
      <w:pPr>
        <w:rPr>
          <w:lang w:val="ru-RU"/>
        </w:rPr>
      </w:pPr>
    </w:p>
    <w:p w14:paraId="0E190D3E" w14:textId="77777777" w:rsidR="00166335" w:rsidRPr="00166335" w:rsidRDefault="00166335" w:rsidP="00166335">
      <w:pPr>
        <w:rPr>
          <w:lang w:val="ru-RU"/>
        </w:rPr>
      </w:pPr>
      <w:r w:rsidRPr="00166335">
        <w:rPr>
          <w:rFonts w:hint="eastAsia"/>
          <w:lang w:val="ru-RU"/>
        </w:rPr>
        <w:t>ПРИЛОЖЕНИЕ</w:t>
      </w:r>
      <w:r w:rsidRPr="00166335">
        <w:rPr>
          <w:lang w:val="ru-RU"/>
        </w:rPr>
        <w:t xml:space="preserve"> </w:t>
      </w:r>
      <w:r w:rsidRPr="00166335">
        <w:rPr>
          <w:rFonts w:hint="eastAsia"/>
          <w:lang w:val="ru-RU"/>
        </w:rPr>
        <w:t>А</w:t>
      </w:r>
    </w:p>
    <w:p w14:paraId="721DAC5B" w14:textId="77777777" w:rsidR="00166335" w:rsidRPr="00166335" w:rsidRDefault="00166335" w:rsidP="00166335">
      <w:pPr>
        <w:rPr>
          <w:lang w:val="ru-RU"/>
        </w:rPr>
      </w:pPr>
    </w:p>
    <w:p w14:paraId="5ADB5BB2" w14:textId="776A1F08" w:rsidR="00166335" w:rsidRPr="00166335" w:rsidRDefault="00166335" w:rsidP="00166335">
      <w:pPr>
        <w:rPr>
          <w:lang w:val="ru-RU"/>
        </w:rPr>
      </w:pPr>
      <w:r w:rsidRPr="00166335">
        <w:rPr>
          <w:rFonts w:hint="eastAsia"/>
          <w:lang w:val="ru-RU"/>
        </w:rPr>
        <w:t>ПРИЛОЖЕНИЕ</w:t>
      </w:r>
      <w:r w:rsidRPr="00166335">
        <w:rPr>
          <w:lang w:val="ru-RU"/>
        </w:rPr>
        <w:t xml:space="preserve"> </w:t>
      </w:r>
      <w:r w:rsidRPr="00166335">
        <w:rPr>
          <w:rFonts w:hint="eastAsia"/>
          <w:lang w:val="ru-RU"/>
        </w:rPr>
        <w:t>Б</w:t>
      </w:r>
    </w:p>
    <w:sectPr w:rsidR="00166335" w:rsidRPr="00166335" w:rsidSect="00C52D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64E75" w14:textId="77777777" w:rsidR="00C52DFA" w:rsidRPr="00C66E52" w:rsidRDefault="00C52DFA">
      <w:pPr>
        <w:spacing w:after="0" w:line="240" w:lineRule="auto"/>
      </w:pPr>
      <w:r w:rsidRPr="00C66E52">
        <w:separator/>
      </w:r>
    </w:p>
  </w:endnote>
  <w:endnote w:type="continuationSeparator" w:id="0">
    <w:p w14:paraId="1D4D9013" w14:textId="77777777" w:rsidR="00C52DFA" w:rsidRPr="00C66E52" w:rsidRDefault="00C52DF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253D0" w14:textId="77777777" w:rsidR="00C52DFA" w:rsidRPr="00C66E52" w:rsidRDefault="00C52DFA"/>
    <w:p w14:paraId="4EF63518" w14:textId="77777777" w:rsidR="00C52DFA" w:rsidRPr="00C66E52" w:rsidRDefault="00C52DFA"/>
    <w:p w14:paraId="565FAE16" w14:textId="77777777" w:rsidR="00C52DFA" w:rsidRPr="00C66E52" w:rsidRDefault="00C52DFA"/>
    <w:p w14:paraId="2FA67010" w14:textId="77777777" w:rsidR="00C52DFA" w:rsidRPr="00C66E52" w:rsidRDefault="00C52DFA"/>
    <w:p w14:paraId="1F25E923" w14:textId="77777777" w:rsidR="00C52DFA" w:rsidRPr="00C66E52" w:rsidRDefault="00C52DFA"/>
    <w:p w14:paraId="0C6D9698" w14:textId="77777777" w:rsidR="00C52DFA" w:rsidRPr="00C66E52" w:rsidRDefault="00C52DFA"/>
    <w:p w14:paraId="63370581" w14:textId="77777777" w:rsidR="00C52DFA" w:rsidRPr="00C66E52" w:rsidRDefault="00C52DF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7FECAD2" wp14:editId="04B7C0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99456" w14:textId="77777777" w:rsidR="00C52DFA" w:rsidRPr="00C66E52" w:rsidRDefault="00C52DF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FECA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B99456" w14:textId="77777777" w:rsidR="00C52DFA" w:rsidRPr="00C66E52" w:rsidRDefault="00C52DF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0DB2038" w14:textId="77777777" w:rsidR="00C52DFA" w:rsidRPr="00C66E52" w:rsidRDefault="00C52DFA"/>
    <w:p w14:paraId="016FF5F0" w14:textId="77777777" w:rsidR="00C52DFA" w:rsidRPr="00C66E52" w:rsidRDefault="00C52DFA"/>
    <w:p w14:paraId="3F3AB9C0" w14:textId="77777777" w:rsidR="00C52DFA" w:rsidRPr="00C66E52" w:rsidRDefault="00C52DF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85AB2BC" wp14:editId="6A8783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AC818" w14:textId="77777777" w:rsidR="00C52DFA" w:rsidRPr="00C66E52" w:rsidRDefault="00C52DFA"/>
                          <w:p w14:paraId="4AEB079A" w14:textId="77777777" w:rsidR="00C52DFA" w:rsidRPr="00C66E52" w:rsidRDefault="00C52DF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AB2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4AC818" w14:textId="77777777" w:rsidR="00C52DFA" w:rsidRPr="00C66E52" w:rsidRDefault="00C52DFA"/>
                    <w:p w14:paraId="4AEB079A" w14:textId="77777777" w:rsidR="00C52DFA" w:rsidRPr="00C66E52" w:rsidRDefault="00C52DF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AF4D21E" w14:textId="77777777" w:rsidR="00C52DFA" w:rsidRPr="00C66E52" w:rsidRDefault="00C52DFA"/>
    <w:p w14:paraId="2D2DA643" w14:textId="77777777" w:rsidR="00C52DFA" w:rsidRPr="00C66E52" w:rsidRDefault="00C52DFA">
      <w:pPr>
        <w:rPr>
          <w:sz w:val="2"/>
          <w:szCs w:val="2"/>
        </w:rPr>
      </w:pPr>
    </w:p>
    <w:p w14:paraId="4B501841" w14:textId="77777777" w:rsidR="00C52DFA" w:rsidRPr="00C66E52" w:rsidRDefault="00C52DFA"/>
    <w:p w14:paraId="5ABF4D21" w14:textId="77777777" w:rsidR="00C52DFA" w:rsidRPr="00C66E52" w:rsidRDefault="00C52DFA">
      <w:pPr>
        <w:spacing w:after="0" w:line="240" w:lineRule="auto"/>
      </w:pPr>
    </w:p>
  </w:footnote>
  <w:footnote w:type="continuationSeparator" w:id="0">
    <w:p w14:paraId="4F696631" w14:textId="77777777" w:rsidR="00C52DFA" w:rsidRPr="00C66E52" w:rsidRDefault="00C52DF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DFA"/>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22900</TotalTime>
  <Pages>4</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3406</cp:revision>
  <cp:lastPrinted>2009-02-06T05:36:00Z</cp:lastPrinted>
  <dcterms:created xsi:type="dcterms:W3CDTF">2024-04-09T10:20:00Z</dcterms:created>
  <dcterms:modified xsi:type="dcterms:W3CDTF">2024-05-06T12:32:00Z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