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EB1ACF" w14:textId="77777777" w:rsidR="00861163" w:rsidRPr="00861163" w:rsidRDefault="00861163" w:rsidP="00861163">
      <w:pPr>
        <w:rPr>
          <w:rFonts w:ascii="Helvetica" w:hAnsi="Helvetica" w:cs="Helvetica"/>
          <w:b/>
          <w:bCs/>
          <w:color w:val="222222"/>
          <w:sz w:val="21"/>
          <w:szCs w:val="21"/>
        </w:rPr>
      </w:pPr>
      <w:r w:rsidRPr="00861163">
        <w:rPr>
          <w:rFonts w:ascii="Helvetica" w:hAnsi="Helvetica" w:cs="Helvetica" w:hint="eastAsia"/>
          <w:b/>
          <w:bCs/>
          <w:color w:val="222222"/>
          <w:sz w:val="21"/>
          <w:szCs w:val="21"/>
        </w:rPr>
        <w:t>Хапчаева</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Софья</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Арсеновна</w:t>
      </w:r>
      <w:r w:rsidRPr="00861163">
        <w:rPr>
          <w:rFonts w:ascii="Helvetica" w:hAnsi="Helvetica" w:cs="Helvetica"/>
          <w:b/>
          <w:bCs/>
          <w:color w:val="222222"/>
          <w:sz w:val="21"/>
          <w:szCs w:val="21"/>
        </w:rPr>
        <w:t>.</w:t>
      </w:r>
    </w:p>
    <w:p w14:paraId="527049D8" w14:textId="77777777" w:rsidR="00861163" w:rsidRPr="00861163" w:rsidRDefault="00861163" w:rsidP="00861163">
      <w:pPr>
        <w:rPr>
          <w:rFonts w:ascii="Helvetica" w:hAnsi="Helvetica" w:cs="Helvetica"/>
          <w:b/>
          <w:bCs/>
          <w:color w:val="222222"/>
          <w:sz w:val="21"/>
          <w:szCs w:val="21"/>
        </w:rPr>
      </w:pPr>
      <w:r w:rsidRPr="00861163">
        <w:rPr>
          <w:rFonts w:ascii="Helvetica" w:hAnsi="Helvetica" w:cs="Helvetica" w:hint="eastAsia"/>
          <w:b/>
          <w:bCs/>
          <w:color w:val="222222"/>
          <w:sz w:val="21"/>
          <w:szCs w:val="21"/>
        </w:rPr>
        <w:t>Генетическое</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маркирование</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клубеньковых</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бактерий</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и</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способы</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повышения</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эффективности</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бобово</w:t>
      </w:r>
      <w:r w:rsidRPr="00861163">
        <w:rPr>
          <w:rFonts w:ascii="Helvetica" w:hAnsi="Helvetica" w:cs="Helvetica"/>
          <w:b/>
          <w:bCs/>
          <w:color w:val="222222"/>
          <w:sz w:val="21"/>
          <w:szCs w:val="21"/>
        </w:rPr>
        <w:t>-</w:t>
      </w:r>
      <w:r w:rsidRPr="00861163">
        <w:rPr>
          <w:rFonts w:ascii="Helvetica" w:hAnsi="Helvetica" w:cs="Helvetica" w:hint="eastAsia"/>
          <w:b/>
          <w:bCs/>
          <w:color w:val="222222"/>
          <w:sz w:val="21"/>
          <w:szCs w:val="21"/>
        </w:rPr>
        <w:t>ризобиального</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симбиоза</w:t>
      </w:r>
      <w:r w:rsidRPr="00861163">
        <w:rPr>
          <w:rFonts w:ascii="Helvetica" w:hAnsi="Helvetica" w:cs="Helvetica"/>
          <w:b/>
          <w:bCs/>
          <w:color w:val="222222"/>
          <w:sz w:val="21"/>
          <w:szCs w:val="21"/>
        </w:rPr>
        <w:t xml:space="preserve"> : </w:t>
      </w:r>
      <w:r w:rsidRPr="00861163">
        <w:rPr>
          <w:rFonts w:ascii="Helvetica" w:hAnsi="Helvetica" w:cs="Helvetica" w:hint="eastAsia"/>
          <w:b/>
          <w:bCs/>
          <w:color w:val="222222"/>
          <w:sz w:val="21"/>
          <w:szCs w:val="21"/>
        </w:rPr>
        <w:t>диссертация</w:t>
      </w:r>
      <w:r w:rsidRPr="00861163">
        <w:rPr>
          <w:rFonts w:ascii="Helvetica" w:hAnsi="Helvetica" w:cs="Helvetica"/>
          <w:b/>
          <w:bCs/>
          <w:color w:val="222222"/>
          <w:sz w:val="21"/>
          <w:szCs w:val="21"/>
        </w:rPr>
        <w:t xml:space="preserve"> ... </w:t>
      </w:r>
      <w:r w:rsidRPr="00861163">
        <w:rPr>
          <w:rFonts w:ascii="Helvetica" w:hAnsi="Helvetica" w:cs="Helvetica" w:hint="eastAsia"/>
          <w:b/>
          <w:bCs/>
          <w:color w:val="222222"/>
          <w:sz w:val="21"/>
          <w:szCs w:val="21"/>
        </w:rPr>
        <w:t>кандидата</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биологических</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наук</w:t>
      </w:r>
      <w:r w:rsidRPr="00861163">
        <w:rPr>
          <w:rFonts w:ascii="Helvetica" w:hAnsi="Helvetica" w:cs="Helvetica"/>
          <w:b/>
          <w:bCs/>
          <w:color w:val="222222"/>
          <w:sz w:val="21"/>
          <w:szCs w:val="21"/>
        </w:rPr>
        <w:t xml:space="preserve"> : 03.02.03 / </w:t>
      </w:r>
      <w:r w:rsidRPr="00861163">
        <w:rPr>
          <w:rFonts w:ascii="Helvetica" w:hAnsi="Helvetica" w:cs="Helvetica" w:hint="eastAsia"/>
          <w:b/>
          <w:bCs/>
          <w:color w:val="222222"/>
          <w:sz w:val="21"/>
          <w:szCs w:val="21"/>
        </w:rPr>
        <w:t>Хапчаева</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Софья</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Арсеновна</w:t>
      </w:r>
      <w:r w:rsidRPr="00861163">
        <w:rPr>
          <w:rFonts w:ascii="Helvetica" w:hAnsi="Helvetica" w:cs="Helvetica"/>
          <w:b/>
          <w:bCs/>
          <w:color w:val="222222"/>
          <w:sz w:val="21"/>
          <w:szCs w:val="21"/>
        </w:rPr>
        <w:t>; [</w:t>
      </w:r>
      <w:r w:rsidRPr="00861163">
        <w:rPr>
          <w:rFonts w:ascii="Helvetica" w:hAnsi="Helvetica" w:cs="Helvetica" w:hint="eastAsia"/>
          <w:b/>
          <w:bCs/>
          <w:color w:val="222222"/>
          <w:sz w:val="21"/>
          <w:szCs w:val="21"/>
        </w:rPr>
        <w:t>Место</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защиты</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Московский</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государственный</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университет</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имени</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М</w:t>
      </w:r>
      <w:r w:rsidRPr="00861163">
        <w:rPr>
          <w:rFonts w:ascii="Helvetica" w:hAnsi="Helvetica" w:cs="Helvetica"/>
          <w:b/>
          <w:bCs/>
          <w:color w:val="222222"/>
          <w:sz w:val="21"/>
          <w:szCs w:val="21"/>
        </w:rPr>
        <w:t>.</w:t>
      </w:r>
      <w:r w:rsidRPr="00861163">
        <w:rPr>
          <w:rFonts w:ascii="Helvetica" w:hAnsi="Helvetica" w:cs="Helvetica" w:hint="eastAsia"/>
          <w:b/>
          <w:bCs/>
          <w:color w:val="222222"/>
          <w:sz w:val="21"/>
          <w:szCs w:val="21"/>
        </w:rPr>
        <w:t>В</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Ломоносова</w:t>
      </w:r>
      <w:r w:rsidRPr="00861163">
        <w:rPr>
          <w:rFonts w:ascii="Helvetica" w:hAnsi="Helvetica" w:cs="Helvetica"/>
          <w:b/>
          <w:bCs/>
          <w:color w:val="222222"/>
          <w:sz w:val="21"/>
          <w:szCs w:val="21"/>
        </w:rPr>
        <w:t xml:space="preserve">]. - </w:t>
      </w:r>
      <w:r w:rsidRPr="00861163">
        <w:rPr>
          <w:rFonts w:ascii="Helvetica" w:hAnsi="Helvetica" w:cs="Helvetica" w:hint="eastAsia"/>
          <w:b/>
          <w:bCs/>
          <w:color w:val="222222"/>
          <w:sz w:val="21"/>
          <w:szCs w:val="21"/>
        </w:rPr>
        <w:t>Москва</w:t>
      </w:r>
      <w:r w:rsidRPr="00861163">
        <w:rPr>
          <w:rFonts w:ascii="Helvetica" w:hAnsi="Helvetica" w:cs="Helvetica"/>
          <w:b/>
          <w:bCs/>
          <w:color w:val="222222"/>
          <w:sz w:val="21"/>
          <w:szCs w:val="21"/>
        </w:rPr>
        <w:t xml:space="preserve">, 2019. - 125 </w:t>
      </w:r>
      <w:r w:rsidRPr="00861163">
        <w:rPr>
          <w:rFonts w:ascii="Helvetica" w:hAnsi="Helvetica" w:cs="Helvetica" w:hint="eastAsia"/>
          <w:b/>
          <w:bCs/>
          <w:color w:val="222222"/>
          <w:sz w:val="21"/>
          <w:szCs w:val="21"/>
        </w:rPr>
        <w:t>с</w:t>
      </w:r>
      <w:r w:rsidRPr="00861163">
        <w:rPr>
          <w:rFonts w:ascii="Helvetica" w:hAnsi="Helvetica" w:cs="Helvetica"/>
          <w:b/>
          <w:bCs/>
          <w:color w:val="222222"/>
          <w:sz w:val="21"/>
          <w:szCs w:val="21"/>
        </w:rPr>
        <w:t xml:space="preserve">. : </w:t>
      </w:r>
      <w:r w:rsidRPr="00861163">
        <w:rPr>
          <w:rFonts w:ascii="Helvetica" w:hAnsi="Helvetica" w:cs="Helvetica" w:hint="eastAsia"/>
          <w:b/>
          <w:bCs/>
          <w:color w:val="222222"/>
          <w:sz w:val="21"/>
          <w:szCs w:val="21"/>
        </w:rPr>
        <w:t>ил</w:t>
      </w:r>
      <w:r w:rsidRPr="00861163">
        <w:rPr>
          <w:rFonts w:ascii="Helvetica" w:hAnsi="Helvetica" w:cs="Helvetica"/>
          <w:b/>
          <w:bCs/>
          <w:color w:val="222222"/>
          <w:sz w:val="21"/>
          <w:szCs w:val="21"/>
        </w:rPr>
        <w:t>.</w:t>
      </w:r>
    </w:p>
    <w:p w14:paraId="38CDCAB8" w14:textId="77777777" w:rsidR="00861163" w:rsidRPr="00861163" w:rsidRDefault="00861163" w:rsidP="00861163">
      <w:pPr>
        <w:rPr>
          <w:rFonts w:ascii="Helvetica" w:hAnsi="Helvetica" w:cs="Helvetica"/>
          <w:b/>
          <w:bCs/>
          <w:color w:val="222222"/>
          <w:sz w:val="21"/>
          <w:szCs w:val="21"/>
        </w:rPr>
      </w:pPr>
      <w:r w:rsidRPr="00861163">
        <w:rPr>
          <w:rFonts w:ascii="Helvetica" w:hAnsi="Helvetica" w:cs="Helvetica" w:hint="eastAsia"/>
          <w:b/>
          <w:bCs/>
          <w:color w:val="222222"/>
          <w:sz w:val="21"/>
          <w:szCs w:val="21"/>
        </w:rPr>
        <w:t>больше</w:t>
      </w:r>
    </w:p>
    <w:p w14:paraId="49E6DA39" w14:textId="77777777" w:rsidR="00861163" w:rsidRPr="00861163" w:rsidRDefault="00861163" w:rsidP="00861163">
      <w:pPr>
        <w:rPr>
          <w:rFonts w:ascii="Helvetica" w:hAnsi="Helvetica" w:cs="Helvetica"/>
          <w:b/>
          <w:bCs/>
          <w:color w:val="222222"/>
          <w:sz w:val="21"/>
          <w:szCs w:val="21"/>
        </w:rPr>
      </w:pPr>
      <w:r w:rsidRPr="00861163">
        <w:rPr>
          <w:rFonts w:ascii="Helvetica" w:hAnsi="Helvetica" w:cs="Helvetica" w:hint="eastAsia"/>
          <w:b/>
          <w:bCs/>
          <w:color w:val="222222"/>
          <w:sz w:val="21"/>
          <w:szCs w:val="21"/>
        </w:rPr>
        <w:t>Цитаты</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из</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текста</w:t>
      </w:r>
      <w:r w:rsidRPr="00861163">
        <w:rPr>
          <w:rFonts w:ascii="Helvetica" w:hAnsi="Helvetica" w:cs="Helvetica"/>
          <w:b/>
          <w:bCs/>
          <w:color w:val="222222"/>
          <w:sz w:val="21"/>
          <w:szCs w:val="21"/>
        </w:rPr>
        <w:t>:</w:t>
      </w:r>
    </w:p>
    <w:p w14:paraId="384E8D55" w14:textId="77777777" w:rsidR="00861163" w:rsidRPr="00861163" w:rsidRDefault="00861163" w:rsidP="00861163">
      <w:pPr>
        <w:rPr>
          <w:rFonts w:ascii="Helvetica" w:hAnsi="Helvetica" w:cs="Helvetica"/>
          <w:b/>
          <w:bCs/>
          <w:color w:val="222222"/>
          <w:sz w:val="21"/>
          <w:szCs w:val="21"/>
        </w:rPr>
      </w:pPr>
      <w:r w:rsidRPr="00861163">
        <w:rPr>
          <w:rFonts w:ascii="Helvetica" w:hAnsi="Helvetica" w:cs="Helvetica" w:hint="eastAsia"/>
          <w:b/>
          <w:bCs/>
          <w:color w:val="222222"/>
          <w:sz w:val="21"/>
          <w:szCs w:val="21"/>
        </w:rPr>
        <w:t>стр</w:t>
      </w:r>
      <w:r w:rsidRPr="00861163">
        <w:rPr>
          <w:rFonts w:ascii="Helvetica" w:hAnsi="Helvetica" w:cs="Helvetica"/>
          <w:b/>
          <w:bCs/>
          <w:color w:val="222222"/>
          <w:sz w:val="21"/>
          <w:szCs w:val="21"/>
        </w:rPr>
        <w:t>. 1</w:t>
      </w:r>
    </w:p>
    <w:p w14:paraId="3890BA70" w14:textId="77777777" w:rsidR="00861163" w:rsidRPr="00861163" w:rsidRDefault="00861163" w:rsidP="00861163">
      <w:pPr>
        <w:rPr>
          <w:rFonts w:ascii="Helvetica" w:hAnsi="Helvetica" w:cs="Helvetica"/>
          <w:b/>
          <w:bCs/>
          <w:color w:val="222222"/>
          <w:sz w:val="21"/>
          <w:szCs w:val="21"/>
        </w:rPr>
      </w:pPr>
      <w:r w:rsidRPr="00861163">
        <w:rPr>
          <w:rFonts w:ascii="Helvetica" w:hAnsi="Helvetica" w:cs="Helvetica" w:hint="eastAsia"/>
          <w:b/>
          <w:bCs/>
          <w:color w:val="222222"/>
          <w:sz w:val="21"/>
          <w:szCs w:val="21"/>
        </w:rPr>
        <w:t>БИОХИМИИ</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ИМ</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А</w:t>
      </w:r>
      <w:r w:rsidRPr="00861163">
        <w:rPr>
          <w:rFonts w:ascii="Helvetica" w:hAnsi="Helvetica" w:cs="Helvetica"/>
          <w:b/>
          <w:bCs/>
          <w:color w:val="222222"/>
          <w:sz w:val="21"/>
          <w:szCs w:val="21"/>
        </w:rPr>
        <w:t>.</w:t>
      </w:r>
      <w:r w:rsidRPr="00861163">
        <w:rPr>
          <w:rFonts w:ascii="Helvetica" w:hAnsi="Helvetica" w:cs="Helvetica" w:hint="eastAsia"/>
          <w:b/>
          <w:bCs/>
          <w:color w:val="222222"/>
          <w:sz w:val="21"/>
          <w:szCs w:val="21"/>
        </w:rPr>
        <w:t>Н</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БАХА</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На</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правах</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рукописи</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Хапчаева</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Софья</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Арсеновна</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ГЕНЕТИЧЕСКОЕ</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МАРКИРОВАНИЕ</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КЛУБЕНЬКОВЫХ</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БАКТЕРИЙ</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И</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СПОСОБЫ</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ПОВЫШЕНИЯ</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ЭФФЕКТИВНОСТИ</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БОБОВО</w:t>
      </w:r>
      <w:r w:rsidRPr="00861163">
        <w:rPr>
          <w:rFonts w:ascii="Helvetica" w:hAnsi="Helvetica" w:cs="Helvetica"/>
          <w:b/>
          <w:bCs/>
          <w:color w:val="222222"/>
          <w:sz w:val="21"/>
          <w:szCs w:val="21"/>
        </w:rPr>
        <w:t>-</w:t>
      </w:r>
      <w:r w:rsidRPr="00861163">
        <w:rPr>
          <w:rFonts w:ascii="Helvetica" w:hAnsi="Helvetica" w:cs="Helvetica" w:hint="eastAsia"/>
          <w:b/>
          <w:bCs/>
          <w:color w:val="222222"/>
          <w:sz w:val="21"/>
          <w:szCs w:val="21"/>
        </w:rPr>
        <w:t>РИЗОБИАЛЬНОГО</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СИМБИОЗА</w:t>
      </w:r>
      <w:r w:rsidRPr="00861163">
        <w:rPr>
          <w:rFonts w:ascii="Helvetica" w:hAnsi="Helvetica" w:cs="Helvetica"/>
          <w:b/>
          <w:bCs/>
          <w:color w:val="222222"/>
          <w:sz w:val="21"/>
          <w:szCs w:val="21"/>
        </w:rPr>
        <w:t xml:space="preserve"> 03.02.03 </w:t>
      </w:r>
      <w:r w:rsidRPr="00861163">
        <w:rPr>
          <w:rFonts w:ascii="Helvetica" w:hAnsi="Helvetica" w:cs="Helvetica" w:hint="eastAsia"/>
          <w:b/>
          <w:bCs/>
          <w:color w:val="222222"/>
          <w:sz w:val="21"/>
          <w:szCs w:val="21"/>
        </w:rPr>
        <w:t>–</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микробиология</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ДИССЕРТАЦИЯ</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на</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соискание</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ученой</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степени</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кандидата</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биологических</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наук</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Научный</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руководитель</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доктор</w:t>
      </w:r>
    </w:p>
    <w:p w14:paraId="234D3C3F" w14:textId="77777777" w:rsidR="00861163" w:rsidRPr="00861163" w:rsidRDefault="00861163" w:rsidP="00861163">
      <w:pPr>
        <w:rPr>
          <w:rFonts w:ascii="Helvetica" w:hAnsi="Helvetica" w:cs="Helvetica"/>
          <w:b/>
          <w:bCs/>
          <w:color w:val="222222"/>
          <w:sz w:val="21"/>
          <w:szCs w:val="21"/>
        </w:rPr>
      </w:pPr>
      <w:r w:rsidRPr="00861163">
        <w:rPr>
          <w:rFonts w:ascii="Helvetica" w:hAnsi="Helvetica" w:cs="Helvetica" w:hint="eastAsia"/>
          <w:b/>
          <w:bCs/>
          <w:color w:val="222222"/>
          <w:sz w:val="21"/>
          <w:szCs w:val="21"/>
        </w:rPr>
        <w:t>стр</w:t>
      </w:r>
      <w:r w:rsidRPr="00861163">
        <w:rPr>
          <w:rFonts w:ascii="Helvetica" w:hAnsi="Helvetica" w:cs="Helvetica"/>
          <w:b/>
          <w:bCs/>
          <w:color w:val="222222"/>
          <w:sz w:val="21"/>
          <w:szCs w:val="21"/>
        </w:rPr>
        <w:t>. 2</w:t>
      </w:r>
    </w:p>
    <w:p w14:paraId="650D0364" w14:textId="77777777" w:rsidR="00861163" w:rsidRPr="00861163" w:rsidRDefault="00861163" w:rsidP="00861163">
      <w:pPr>
        <w:rPr>
          <w:rFonts w:ascii="Helvetica" w:hAnsi="Helvetica" w:cs="Helvetica"/>
          <w:b/>
          <w:bCs/>
          <w:color w:val="222222"/>
          <w:sz w:val="21"/>
          <w:szCs w:val="21"/>
        </w:rPr>
      </w:pPr>
      <w:r w:rsidRPr="00861163">
        <w:rPr>
          <w:rFonts w:ascii="Helvetica" w:hAnsi="Helvetica" w:cs="Helvetica" w:hint="eastAsia"/>
          <w:b/>
          <w:bCs/>
          <w:color w:val="222222"/>
          <w:sz w:val="21"/>
          <w:szCs w:val="21"/>
        </w:rPr>
        <w:t>взаимодействий</w:t>
      </w:r>
      <w:r w:rsidRPr="00861163">
        <w:rPr>
          <w:rFonts w:ascii="Helvetica" w:hAnsi="Helvetica" w:cs="Helvetica"/>
          <w:b/>
          <w:bCs/>
          <w:color w:val="222222"/>
          <w:sz w:val="21"/>
          <w:szCs w:val="21"/>
        </w:rPr>
        <w:t xml:space="preserve"> ........................................... 11 2. </w:t>
      </w:r>
      <w:r w:rsidRPr="00861163">
        <w:rPr>
          <w:rFonts w:ascii="Helvetica" w:hAnsi="Helvetica" w:cs="Helvetica" w:hint="eastAsia"/>
          <w:b/>
          <w:bCs/>
          <w:color w:val="222222"/>
          <w:sz w:val="21"/>
          <w:szCs w:val="21"/>
        </w:rPr>
        <w:t>Генетические</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основы</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клубенькообразования</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у</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бобовых</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растений</w:t>
      </w:r>
      <w:r w:rsidRPr="00861163">
        <w:rPr>
          <w:rFonts w:ascii="Helvetica" w:hAnsi="Helvetica" w:cs="Helvetica"/>
          <w:b/>
          <w:bCs/>
          <w:color w:val="222222"/>
          <w:sz w:val="21"/>
          <w:szCs w:val="21"/>
        </w:rPr>
        <w:t xml:space="preserve"> .............................. 15 2.1. </w:t>
      </w:r>
      <w:r w:rsidRPr="00861163">
        <w:rPr>
          <w:rFonts w:ascii="Helvetica" w:hAnsi="Helvetica" w:cs="Helvetica" w:hint="eastAsia"/>
          <w:b/>
          <w:bCs/>
          <w:color w:val="222222"/>
          <w:sz w:val="21"/>
          <w:szCs w:val="21"/>
        </w:rPr>
        <w:t>Сигнальные</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процессы</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бобово</w:t>
      </w:r>
      <w:r w:rsidRPr="00861163">
        <w:rPr>
          <w:rFonts w:ascii="Helvetica" w:hAnsi="Helvetica" w:cs="Helvetica"/>
          <w:b/>
          <w:bCs/>
          <w:color w:val="222222"/>
          <w:sz w:val="21"/>
          <w:szCs w:val="21"/>
        </w:rPr>
        <w:t>-</w:t>
      </w:r>
      <w:r w:rsidRPr="00861163">
        <w:rPr>
          <w:rFonts w:ascii="Helvetica" w:hAnsi="Helvetica" w:cs="Helvetica" w:hint="eastAsia"/>
          <w:b/>
          <w:bCs/>
          <w:color w:val="222222"/>
          <w:sz w:val="21"/>
          <w:szCs w:val="21"/>
        </w:rPr>
        <w:t>ризобиального</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симбиоза</w:t>
      </w:r>
      <w:r w:rsidRPr="00861163">
        <w:rPr>
          <w:rFonts w:ascii="Helvetica" w:hAnsi="Helvetica" w:cs="Helvetica"/>
          <w:b/>
          <w:bCs/>
          <w:color w:val="222222"/>
          <w:sz w:val="21"/>
          <w:szCs w:val="21"/>
        </w:rPr>
        <w:t xml:space="preserve">. </w:t>
      </w:r>
      <w:proofErr w:type="spellStart"/>
      <w:r w:rsidRPr="00861163">
        <w:rPr>
          <w:rFonts w:ascii="Helvetica" w:hAnsi="Helvetica" w:cs="Helvetica"/>
          <w:b/>
          <w:bCs/>
          <w:color w:val="222222"/>
          <w:sz w:val="21"/>
          <w:szCs w:val="21"/>
        </w:rPr>
        <w:t>Nod</w:t>
      </w:r>
      <w:proofErr w:type="spellEnd"/>
      <w:r w:rsidRPr="00861163">
        <w:rPr>
          <w:rFonts w:ascii="Helvetica" w:hAnsi="Helvetica" w:cs="Helvetica"/>
          <w:b/>
          <w:bCs/>
          <w:color w:val="222222"/>
          <w:sz w:val="21"/>
          <w:szCs w:val="21"/>
        </w:rPr>
        <w:t>-</w:t>
      </w:r>
      <w:r w:rsidRPr="00861163">
        <w:rPr>
          <w:rFonts w:ascii="Helvetica" w:hAnsi="Helvetica" w:cs="Helvetica" w:hint="eastAsia"/>
          <w:b/>
          <w:bCs/>
          <w:color w:val="222222"/>
          <w:sz w:val="21"/>
          <w:szCs w:val="21"/>
        </w:rPr>
        <w:t>факторы</w:t>
      </w:r>
      <w:r w:rsidRPr="00861163">
        <w:rPr>
          <w:rFonts w:ascii="Helvetica" w:hAnsi="Helvetica" w:cs="Helvetica"/>
          <w:b/>
          <w:bCs/>
          <w:color w:val="222222"/>
          <w:sz w:val="21"/>
          <w:szCs w:val="21"/>
        </w:rPr>
        <w:t xml:space="preserve">.................... 15 2.2. </w:t>
      </w:r>
      <w:r w:rsidRPr="00861163">
        <w:rPr>
          <w:rFonts w:ascii="Helvetica" w:hAnsi="Helvetica" w:cs="Helvetica" w:hint="eastAsia"/>
          <w:b/>
          <w:bCs/>
          <w:color w:val="222222"/>
          <w:sz w:val="21"/>
          <w:szCs w:val="21"/>
        </w:rPr>
        <w:t>Плазмидный</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профиль</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клубеньковых</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бактерий</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Симбиотические</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гены</w:t>
      </w:r>
      <w:r w:rsidRPr="00861163">
        <w:rPr>
          <w:rFonts w:ascii="Helvetica" w:hAnsi="Helvetica" w:cs="Helvetica"/>
          <w:b/>
          <w:bCs/>
          <w:color w:val="222222"/>
          <w:sz w:val="21"/>
          <w:szCs w:val="21"/>
        </w:rPr>
        <w:t xml:space="preserve"> ........... 16 3. </w:t>
      </w:r>
      <w:r w:rsidRPr="00861163">
        <w:rPr>
          <w:rFonts w:ascii="Helvetica" w:hAnsi="Helvetica" w:cs="Helvetica" w:hint="eastAsia"/>
          <w:b/>
          <w:bCs/>
          <w:color w:val="222222"/>
          <w:sz w:val="21"/>
          <w:szCs w:val="21"/>
        </w:rPr>
        <w:t>Таксономия</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и</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описание</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клубеньковых</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бактерий</w:t>
      </w:r>
      <w:r w:rsidRPr="00861163">
        <w:rPr>
          <w:rFonts w:ascii="Helvetica" w:hAnsi="Helvetica" w:cs="Helvetica"/>
          <w:b/>
          <w:bCs/>
          <w:color w:val="222222"/>
          <w:sz w:val="21"/>
          <w:szCs w:val="21"/>
        </w:rPr>
        <w:t xml:space="preserve"> .............................................................</w:t>
      </w:r>
    </w:p>
    <w:p w14:paraId="3F48109C" w14:textId="77777777" w:rsidR="00861163" w:rsidRPr="00861163" w:rsidRDefault="00861163" w:rsidP="00861163">
      <w:pPr>
        <w:rPr>
          <w:rFonts w:ascii="Helvetica" w:hAnsi="Helvetica" w:cs="Helvetica"/>
          <w:b/>
          <w:bCs/>
          <w:color w:val="222222"/>
          <w:sz w:val="21"/>
          <w:szCs w:val="21"/>
        </w:rPr>
      </w:pPr>
      <w:r w:rsidRPr="00861163">
        <w:rPr>
          <w:rFonts w:ascii="Helvetica" w:hAnsi="Helvetica" w:cs="Helvetica" w:hint="eastAsia"/>
          <w:b/>
          <w:bCs/>
          <w:color w:val="222222"/>
          <w:sz w:val="21"/>
          <w:szCs w:val="21"/>
        </w:rPr>
        <w:t>стр</w:t>
      </w:r>
      <w:r w:rsidRPr="00861163">
        <w:rPr>
          <w:rFonts w:ascii="Helvetica" w:hAnsi="Helvetica" w:cs="Helvetica"/>
          <w:b/>
          <w:bCs/>
          <w:color w:val="222222"/>
          <w:sz w:val="21"/>
          <w:szCs w:val="21"/>
        </w:rPr>
        <w:t>. 29</w:t>
      </w:r>
    </w:p>
    <w:p w14:paraId="4AB1FF1F" w14:textId="77777777" w:rsidR="00861163" w:rsidRPr="00861163" w:rsidRDefault="00861163" w:rsidP="00861163">
      <w:pPr>
        <w:rPr>
          <w:rFonts w:ascii="Helvetica" w:hAnsi="Helvetica" w:cs="Helvetica"/>
          <w:b/>
          <w:bCs/>
          <w:color w:val="222222"/>
          <w:sz w:val="21"/>
          <w:szCs w:val="21"/>
        </w:rPr>
      </w:pPr>
      <w:r w:rsidRPr="00861163">
        <w:rPr>
          <w:rFonts w:ascii="Helvetica" w:hAnsi="Helvetica" w:cs="Helvetica" w:hint="eastAsia"/>
          <w:b/>
          <w:bCs/>
          <w:color w:val="222222"/>
          <w:sz w:val="21"/>
          <w:szCs w:val="21"/>
        </w:rPr>
        <w:t>проведен</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анализ</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способов</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повышения</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эффективности</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бобово</w:t>
      </w:r>
      <w:r w:rsidRPr="00861163">
        <w:rPr>
          <w:rFonts w:ascii="Helvetica" w:hAnsi="Helvetica" w:cs="Helvetica"/>
          <w:b/>
          <w:bCs/>
          <w:color w:val="222222"/>
          <w:sz w:val="21"/>
          <w:szCs w:val="21"/>
        </w:rPr>
        <w:t>-</w:t>
      </w:r>
      <w:r w:rsidRPr="00861163">
        <w:rPr>
          <w:rFonts w:ascii="Helvetica" w:hAnsi="Helvetica" w:cs="Helvetica" w:hint="eastAsia"/>
          <w:b/>
          <w:bCs/>
          <w:color w:val="222222"/>
          <w:sz w:val="21"/>
          <w:szCs w:val="21"/>
        </w:rPr>
        <w:t>ризобиального</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симбиоза</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с</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помощью</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консорциумов</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полезных</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почвенных</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микроорганизмов</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Консорциумы</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представляют</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собой</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штаммы</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специфичных</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клубеньковых</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бактерий</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стабилизированных</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культурами</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цианобактерий</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или</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водорослей</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Подобный</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состав</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микробного</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инокулята</w:t>
      </w:r>
    </w:p>
    <w:p w14:paraId="299528EC" w14:textId="77777777" w:rsidR="00861163" w:rsidRPr="00861163" w:rsidRDefault="00861163" w:rsidP="00861163">
      <w:pPr>
        <w:rPr>
          <w:rFonts w:ascii="Helvetica" w:hAnsi="Helvetica" w:cs="Helvetica"/>
          <w:b/>
          <w:bCs/>
          <w:color w:val="222222"/>
          <w:sz w:val="21"/>
          <w:szCs w:val="21"/>
        </w:rPr>
      </w:pPr>
      <w:r w:rsidRPr="00861163">
        <w:rPr>
          <w:rFonts w:ascii="Helvetica" w:hAnsi="Helvetica" w:cs="Helvetica"/>
          <w:b/>
          <w:bCs/>
          <w:color w:val="222222"/>
          <w:sz w:val="21"/>
          <w:szCs w:val="21"/>
        </w:rPr>
        <w:t xml:space="preserve">   </w:t>
      </w:r>
    </w:p>
    <w:p w14:paraId="5A4FA559" w14:textId="77777777" w:rsidR="00861163" w:rsidRPr="00861163" w:rsidRDefault="00861163" w:rsidP="00861163">
      <w:pPr>
        <w:rPr>
          <w:rFonts w:ascii="Helvetica" w:hAnsi="Helvetica" w:cs="Helvetica"/>
          <w:b/>
          <w:bCs/>
          <w:color w:val="222222"/>
          <w:sz w:val="21"/>
          <w:szCs w:val="21"/>
        </w:rPr>
      </w:pPr>
      <w:r w:rsidRPr="00861163">
        <w:rPr>
          <w:rFonts w:ascii="Helvetica" w:hAnsi="Helvetica" w:cs="Helvetica" w:hint="eastAsia"/>
          <w:b/>
          <w:bCs/>
          <w:color w:val="222222"/>
          <w:sz w:val="21"/>
          <w:szCs w:val="21"/>
        </w:rPr>
        <w:t>Оглавление</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диссертации</w:t>
      </w:r>
    </w:p>
    <w:p w14:paraId="3C872957" w14:textId="77777777" w:rsidR="00861163" w:rsidRPr="00861163" w:rsidRDefault="00861163" w:rsidP="00861163">
      <w:pPr>
        <w:rPr>
          <w:rFonts w:ascii="Helvetica" w:hAnsi="Helvetica" w:cs="Helvetica"/>
          <w:b/>
          <w:bCs/>
          <w:color w:val="222222"/>
          <w:sz w:val="21"/>
          <w:szCs w:val="21"/>
        </w:rPr>
      </w:pPr>
      <w:r w:rsidRPr="00861163">
        <w:rPr>
          <w:rFonts w:ascii="Helvetica" w:hAnsi="Helvetica" w:cs="Helvetica" w:hint="eastAsia"/>
          <w:b/>
          <w:bCs/>
          <w:color w:val="222222"/>
          <w:sz w:val="21"/>
          <w:szCs w:val="21"/>
        </w:rPr>
        <w:lastRenderedPageBreak/>
        <w:t>кандидат</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наук</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Хапчаева</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Софья</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Арсеновна</w:t>
      </w:r>
    </w:p>
    <w:p w14:paraId="2849B890" w14:textId="77777777" w:rsidR="00861163" w:rsidRPr="00861163" w:rsidRDefault="00861163" w:rsidP="00861163">
      <w:pPr>
        <w:rPr>
          <w:rFonts w:ascii="Helvetica" w:hAnsi="Helvetica" w:cs="Helvetica"/>
          <w:b/>
          <w:bCs/>
          <w:color w:val="222222"/>
          <w:sz w:val="21"/>
          <w:szCs w:val="21"/>
        </w:rPr>
      </w:pPr>
      <w:r w:rsidRPr="00861163">
        <w:rPr>
          <w:rFonts w:ascii="Helvetica" w:hAnsi="Helvetica" w:cs="Helvetica" w:hint="eastAsia"/>
          <w:b/>
          <w:bCs/>
          <w:color w:val="222222"/>
          <w:sz w:val="21"/>
          <w:szCs w:val="21"/>
        </w:rPr>
        <w:t>ВВЕДЕНИЕ</w:t>
      </w:r>
    </w:p>
    <w:p w14:paraId="2F3A2A81" w14:textId="77777777" w:rsidR="00861163" w:rsidRPr="00861163" w:rsidRDefault="00861163" w:rsidP="00861163">
      <w:pPr>
        <w:rPr>
          <w:rFonts w:ascii="Helvetica" w:hAnsi="Helvetica" w:cs="Helvetica"/>
          <w:b/>
          <w:bCs/>
          <w:color w:val="222222"/>
          <w:sz w:val="21"/>
          <w:szCs w:val="21"/>
        </w:rPr>
      </w:pPr>
    </w:p>
    <w:p w14:paraId="657D678F" w14:textId="77777777" w:rsidR="00861163" w:rsidRPr="00861163" w:rsidRDefault="00861163" w:rsidP="00861163">
      <w:pPr>
        <w:rPr>
          <w:rFonts w:ascii="Helvetica" w:hAnsi="Helvetica" w:cs="Helvetica"/>
          <w:b/>
          <w:bCs/>
          <w:color w:val="222222"/>
          <w:sz w:val="21"/>
          <w:szCs w:val="21"/>
        </w:rPr>
      </w:pPr>
      <w:r w:rsidRPr="00861163">
        <w:rPr>
          <w:rFonts w:ascii="Helvetica" w:hAnsi="Helvetica" w:cs="Helvetica" w:hint="eastAsia"/>
          <w:b/>
          <w:bCs/>
          <w:color w:val="222222"/>
          <w:sz w:val="21"/>
          <w:szCs w:val="21"/>
        </w:rPr>
        <w:t>ГЛАВА</w:t>
      </w:r>
      <w:r w:rsidRPr="00861163">
        <w:rPr>
          <w:rFonts w:ascii="Helvetica" w:hAnsi="Helvetica" w:cs="Helvetica"/>
          <w:b/>
          <w:bCs/>
          <w:color w:val="222222"/>
          <w:sz w:val="21"/>
          <w:szCs w:val="21"/>
        </w:rPr>
        <w:t xml:space="preserve"> 1. </w:t>
      </w:r>
      <w:r w:rsidRPr="00861163">
        <w:rPr>
          <w:rFonts w:ascii="Helvetica" w:hAnsi="Helvetica" w:cs="Helvetica" w:hint="eastAsia"/>
          <w:b/>
          <w:bCs/>
          <w:color w:val="222222"/>
          <w:sz w:val="21"/>
          <w:szCs w:val="21"/>
        </w:rPr>
        <w:t>ОБЗОР</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ЛИТЕРАТУРЫ</w:t>
      </w:r>
    </w:p>
    <w:p w14:paraId="16FACAD8" w14:textId="77777777" w:rsidR="00861163" w:rsidRPr="00861163" w:rsidRDefault="00861163" w:rsidP="00861163">
      <w:pPr>
        <w:rPr>
          <w:rFonts w:ascii="Helvetica" w:hAnsi="Helvetica" w:cs="Helvetica"/>
          <w:b/>
          <w:bCs/>
          <w:color w:val="222222"/>
          <w:sz w:val="21"/>
          <w:szCs w:val="21"/>
        </w:rPr>
      </w:pPr>
    </w:p>
    <w:p w14:paraId="2E44778B" w14:textId="77777777" w:rsidR="00861163" w:rsidRPr="00861163" w:rsidRDefault="00861163" w:rsidP="00861163">
      <w:pPr>
        <w:rPr>
          <w:rFonts w:ascii="Helvetica" w:hAnsi="Helvetica" w:cs="Helvetica"/>
          <w:b/>
          <w:bCs/>
          <w:color w:val="222222"/>
          <w:sz w:val="21"/>
          <w:szCs w:val="21"/>
        </w:rPr>
      </w:pPr>
      <w:r w:rsidRPr="00861163">
        <w:rPr>
          <w:rFonts w:ascii="Helvetica" w:hAnsi="Helvetica" w:cs="Helvetica"/>
          <w:b/>
          <w:bCs/>
          <w:color w:val="222222"/>
          <w:sz w:val="21"/>
          <w:szCs w:val="21"/>
        </w:rPr>
        <w:t xml:space="preserve">1. </w:t>
      </w:r>
      <w:r w:rsidRPr="00861163">
        <w:rPr>
          <w:rFonts w:ascii="Helvetica" w:hAnsi="Helvetica" w:cs="Helvetica" w:hint="eastAsia"/>
          <w:b/>
          <w:bCs/>
          <w:color w:val="222222"/>
          <w:sz w:val="21"/>
          <w:szCs w:val="21"/>
        </w:rPr>
        <w:t>Специфичность</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растительно</w:t>
      </w:r>
      <w:r w:rsidRPr="00861163">
        <w:rPr>
          <w:rFonts w:ascii="Helvetica" w:hAnsi="Helvetica" w:cs="Helvetica"/>
          <w:b/>
          <w:bCs/>
          <w:color w:val="222222"/>
          <w:sz w:val="21"/>
          <w:szCs w:val="21"/>
        </w:rPr>
        <w:t>-</w:t>
      </w:r>
      <w:r w:rsidRPr="00861163">
        <w:rPr>
          <w:rFonts w:ascii="Helvetica" w:hAnsi="Helvetica" w:cs="Helvetica" w:hint="eastAsia"/>
          <w:b/>
          <w:bCs/>
          <w:color w:val="222222"/>
          <w:sz w:val="21"/>
          <w:szCs w:val="21"/>
        </w:rPr>
        <w:t>микробных</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взаимодействий</w:t>
      </w:r>
    </w:p>
    <w:p w14:paraId="13AAD662" w14:textId="77777777" w:rsidR="00861163" w:rsidRPr="00861163" w:rsidRDefault="00861163" w:rsidP="00861163">
      <w:pPr>
        <w:rPr>
          <w:rFonts w:ascii="Helvetica" w:hAnsi="Helvetica" w:cs="Helvetica"/>
          <w:b/>
          <w:bCs/>
          <w:color w:val="222222"/>
          <w:sz w:val="21"/>
          <w:szCs w:val="21"/>
        </w:rPr>
      </w:pPr>
    </w:p>
    <w:p w14:paraId="1BEF1AA3" w14:textId="77777777" w:rsidR="00861163" w:rsidRPr="00861163" w:rsidRDefault="00861163" w:rsidP="00861163">
      <w:pPr>
        <w:rPr>
          <w:rFonts w:ascii="Helvetica" w:hAnsi="Helvetica" w:cs="Helvetica"/>
          <w:b/>
          <w:bCs/>
          <w:color w:val="222222"/>
          <w:sz w:val="21"/>
          <w:szCs w:val="21"/>
        </w:rPr>
      </w:pPr>
      <w:r w:rsidRPr="00861163">
        <w:rPr>
          <w:rFonts w:ascii="Helvetica" w:hAnsi="Helvetica" w:cs="Helvetica"/>
          <w:b/>
          <w:bCs/>
          <w:color w:val="222222"/>
          <w:sz w:val="21"/>
          <w:szCs w:val="21"/>
        </w:rPr>
        <w:t xml:space="preserve">2. </w:t>
      </w:r>
      <w:r w:rsidRPr="00861163">
        <w:rPr>
          <w:rFonts w:ascii="Helvetica" w:hAnsi="Helvetica" w:cs="Helvetica" w:hint="eastAsia"/>
          <w:b/>
          <w:bCs/>
          <w:color w:val="222222"/>
          <w:sz w:val="21"/>
          <w:szCs w:val="21"/>
        </w:rPr>
        <w:t>Генетические</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основы</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клубенькообразования</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у</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бобовых</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растений</w:t>
      </w:r>
    </w:p>
    <w:p w14:paraId="3EDD990F" w14:textId="77777777" w:rsidR="00861163" w:rsidRPr="00861163" w:rsidRDefault="00861163" w:rsidP="00861163">
      <w:pPr>
        <w:rPr>
          <w:rFonts w:ascii="Helvetica" w:hAnsi="Helvetica" w:cs="Helvetica"/>
          <w:b/>
          <w:bCs/>
          <w:color w:val="222222"/>
          <w:sz w:val="21"/>
          <w:szCs w:val="21"/>
        </w:rPr>
      </w:pPr>
    </w:p>
    <w:p w14:paraId="5645B6FB" w14:textId="77777777" w:rsidR="00861163" w:rsidRPr="00861163" w:rsidRDefault="00861163" w:rsidP="00861163">
      <w:pPr>
        <w:rPr>
          <w:rFonts w:ascii="Helvetica" w:hAnsi="Helvetica" w:cs="Helvetica"/>
          <w:b/>
          <w:bCs/>
          <w:color w:val="222222"/>
          <w:sz w:val="21"/>
          <w:szCs w:val="21"/>
        </w:rPr>
      </w:pPr>
      <w:r w:rsidRPr="00861163">
        <w:rPr>
          <w:rFonts w:ascii="Helvetica" w:hAnsi="Helvetica" w:cs="Helvetica"/>
          <w:b/>
          <w:bCs/>
          <w:color w:val="222222"/>
          <w:sz w:val="21"/>
          <w:szCs w:val="21"/>
        </w:rPr>
        <w:t xml:space="preserve">2.1. </w:t>
      </w:r>
      <w:r w:rsidRPr="00861163">
        <w:rPr>
          <w:rFonts w:ascii="Helvetica" w:hAnsi="Helvetica" w:cs="Helvetica" w:hint="eastAsia"/>
          <w:b/>
          <w:bCs/>
          <w:color w:val="222222"/>
          <w:sz w:val="21"/>
          <w:szCs w:val="21"/>
        </w:rPr>
        <w:t>Сигнальные</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процессы</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бобово</w:t>
      </w:r>
      <w:r w:rsidRPr="00861163">
        <w:rPr>
          <w:rFonts w:ascii="Helvetica" w:hAnsi="Helvetica" w:cs="Helvetica"/>
          <w:b/>
          <w:bCs/>
          <w:color w:val="222222"/>
          <w:sz w:val="21"/>
          <w:szCs w:val="21"/>
        </w:rPr>
        <w:t>-</w:t>
      </w:r>
      <w:r w:rsidRPr="00861163">
        <w:rPr>
          <w:rFonts w:ascii="Helvetica" w:hAnsi="Helvetica" w:cs="Helvetica" w:hint="eastAsia"/>
          <w:b/>
          <w:bCs/>
          <w:color w:val="222222"/>
          <w:sz w:val="21"/>
          <w:szCs w:val="21"/>
        </w:rPr>
        <w:t>ризобиального</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симбиоза</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Коё</w:t>
      </w:r>
      <w:r w:rsidRPr="00861163">
        <w:rPr>
          <w:rFonts w:ascii="Helvetica" w:hAnsi="Helvetica" w:cs="Helvetica"/>
          <w:b/>
          <w:bCs/>
          <w:color w:val="222222"/>
          <w:sz w:val="21"/>
          <w:szCs w:val="21"/>
        </w:rPr>
        <w:t>-</w:t>
      </w:r>
      <w:r w:rsidRPr="00861163">
        <w:rPr>
          <w:rFonts w:ascii="Helvetica" w:hAnsi="Helvetica" w:cs="Helvetica" w:hint="eastAsia"/>
          <w:b/>
          <w:bCs/>
          <w:color w:val="222222"/>
          <w:sz w:val="21"/>
          <w:szCs w:val="21"/>
        </w:rPr>
        <w:t>факторы</w:t>
      </w:r>
    </w:p>
    <w:p w14:paraId="4B898F8D" w14:textId="77777777" w:rsidR="00861163" w:rsidRPr="00861163" w:rsidRDefault="00861163" w:rsidP="00861163">
      <w:pPr>
        <w:rPr>
          <w:rFonts w:ascii="Helvetica" w:hAnsi="Helvetica" w:cs="Helvetica"/>
          <w:b/>
          <w:bCs/>
          <w:color w:val="222222"/>
          <w:sz w:val="21"/>
          <w:szCs w:val="21"/>
        </w:rPr>
      </w:pPr>
    </w:p>
    <w:p w14:paraId="7755024A" w14:textId="77777777" w:rsidR="00861163" w:rsidRPr="00861163" w:rsidRDefault="00861163" w:rsidP="00861163">
      <w:pPr>
        <w:rPr>
          <w:rFonts w:ascii="Helvetica" w:hAnsi="Helvetica" w:cs="Helvetica"/>
          <w:b/>
          <w:bCs/>
          <w:color w:val="222222"/>
          <w:sz w:val="21"/>
          <w:szCs w:val="21"/>
        </w:rPr>
      </w:pPr>
      <w:r w:rsidRPr="00861163">
        <w:rPr>
          <w:rFonts w:ascii="Helvetica" w:hAnsi="Helvetica" w:cs="Helvetica"/>
          <w:b/>
          <w:bCs/>
          <w:color w:val="222222"/>
          <w:sz w:val="21"/>
          <w:szCs w:val="21"/>
        </w:rPr>
        <w:t xml:space="preserve">2.2. </w:t>
      </w:r>
      <w:r w:rsidRPr="00861163">
        <w:rPr>
          <w:rFonts w:ascii="Helvetica" w:hAnsi="Helvetica" w:cs="Helvetica" w:hint="eastAsia"/>
          <w:b/>
          <w:bCs/>
          <w:color w:val="222222"/>
          <w:sz w:val="21"/>
          <w:szCs w:val="21"/>
        </w:rPr>
        <w:t>Плазмидный</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профиль</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клубеньковых</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бактерий</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Симбиотические</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гены</w:t>
      </w:r>
    </w:p>
    <w:p w14:paraId="1345CA92" w14:textId="77777777" w:rsidR="00861163" w:rsidRPr="00861163" w:rsidRDefault="00861163" w:rsidP="00861163">
      <w:pPr>
        <w:rPr>
          <w:rFonts w:ascii="Helvetica" w:hAnsi="Helvetica" w:cs="Helvetica"/>
          <w:b/>
          <w:bCs/>
          <w:color w:val="222222"/>
          <w:sz w:val="21"/>
          <w:szCs w:val="21"/>
        </w:rPr>
      </w:pPr>
    </w:p>
    <w:p w14:paraId="7778F5EA" w14:textId="77777777" w:rsidR="00861163" w:rsidRPr="00861163" w:rsidRDefault="00861163" w:rsidP="00861163">
      <w:pPr>
        <w:rPr>
          <w:rFonts w:ascii="Helvetica" w:hAnsi="Helvetica" w:cs="Helvetica"/>
          <w:b/>
          <w:bCs/>
          <w:color w:val="222222"/>
          <w:sz w:val="21"/>
          <w:szCs w:val="21"/>
        </w:rPr>
      </w:pPr>
      <w:r w:rsidRPr="00861163">
        <w:rPr>
          <w:rFonts w:ascii="Helvetica" w:hAnsi="Helvetica" w:cs="Helvetica"/>
          <w:b/>
          <w:bCs/>
          <w:color w:val="222222"/>
          <w:sz w:val="21"/>
          <w:szCs w:val="21"/>
        </w:rPr>
        <w:t xml:space="preserve">3. </w:t>
      </w:r>
      <w:r w:rsidRPr="00861163">
        <w:rPr>
          <w:rFonts w:ascii="Helvetica" w:hAnsi="Helvetica" w:cs="Helvetica" w:hint="eastAsia"/>
          <w:b/>
          <w:bCs/>
          <w:color w:val="222222"/>
          <w:sz w:val="21"/>
          <w:szCs w:val="21"/>
        </w:rPr>
        <w:t>Таксономия</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и</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описание</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клубеньковых</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бактерий</w:t>
      </w:r>
    </w:p>
    <w:p w14:paraId="767EF8A8" w14:textId="77777777" w:rsidR="00861163" w:rsidRPr="00861163" w:rsidRDefault="00861163" w:rsidP="00861163">
      <w:pPr>
        <w:rPr>
          <w:rFonts w:ascii="Helvetica" w:hAnsi="Helvetica" w:cs="Helvetica"/>
          <w:b/>
          <w:bCs/>
          <w:color w:val="222222"/>
          <w:sz w:val="21"/>
          <w:szCs w:val="21"/>
        </w:rPr>
      </w:pPr>
    </w:p>
    <w:p w14:paraId="00163F8B" w14:textId="77777777" w:rsidR="00861163" w:rsidRPr="00861163" w:rsidRDefault="00861163" w:rsidP="00861163">
      <w:pPr>
        <w:rPr>
          <w:rFonts w:ascii="Helvetica" w:hAnsi="Helvetica" w:cs="Helvetica"/>
          <w:b/>
          <w:bCs/>
          <w:color w:val="222222"/>
          <w:sz w:val="21"/>
          <w:szCs w:val="21"/>
        </w:rPr>
      </w:pPr>
      <w:r w:rsidRPr="00861163">
        <w:rPr>
          <w:rFonts w:ascii="Helvetica" w:hAnsi="Helvetica" w:cs="Helvetica"/>
          <w:b/>
          <w:bCs/>
          <w:color w:val="222222"/>
          <w:sz w:val="21"/>
          <w:szCs w:val="21"/>
        </w:rPr>
        <w:t xml:space="preserve">4. </w:t>
      </w:r>
      <w:r w:rsidRPr="00861163">
        <w:rPr>
          <w:rFonts w:ascii="Helvetica" w:hAnsi="Helvetica" w:cs="Helvetica" w:hint="eastAsia"/>
          <w:b/>
          <w:bCs/>
          <w:color w:val="222222"/>
          <w:sz w:val="21"/>
          <w:szCs w:val="21"/>
        </w:rPr>
        <w:t>Биоразнообразие</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симбиотических</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бактерий</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порядка</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КЫ</w:t>
      </w:r>
      <w:r w:rsidRPr="00861163">
        <w:rPr>
          <w:rFonts w:ascii="Helvetica" w:hAnsi="Helvetica" w:cs="Helvetica"/>
          <w:b/>
          <w:bCs/>
          <w:color w:val="222222"/>
          <w:sz w:val="21"/>
          <w:szCs w:val="21"/>
        </w:rPr>
        <w:t>2</w:t>
      </w:r>
      <w:r w:rsidRPr="00861163">
        <w:rPr>
          <w:rFonts w:ascii="Helvetica" w:hAnsi="Helvetica" w:cs="Helvetica" w:hint="eastAsia"/>
          <w:b/>
          <w:bCs/>
          <w:color w:val="222222"/>
          <w:sz w:val="21"/>
          <w:szCs w:val="21"/>
        </w:rPr>
        <w:t>оЫа</w:t>
      </w:r>
      <w:r w:rsidRPr="00861163">
        <w:rPr>
          <w:rFonts w:ascii="Helvetica" w:hAnsi="Helvetica" w:cs="Helvetica"/>
          <w:b/>
          <w:bCs/>
          <w:color w:val="222222"/>
          <w:sz w:val="21"/>
          <w:szCs w:val="21"/>
        </w:rPr>
        <w:t>1</w:t>
      </w:r>
      <w:r w:rsidRPr="00861163">
        <w:rPr>
          <w:rFonts w:ascii="Helvetica" w:hAnsi="Helvetica" w:cs="Helvetica" w:hint="eastAsia"/>
          <w:b/>
          <w:bCs/>
          <w:color w:val="222222"/>
          <w:sz w:val="21"/>
          <w:szCs w:val="21"/>
        </w:rPr>
        <w:t>ев</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и</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детектирующие</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его</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методы</w:t>
      </w:r>
    </w:p>
    <w:p w14:paraId="70906A5F" w14:textId="77777777" w:rsidR="00861163" w:rsidRPr="00861163" w:rsidRDefault="00861163" w:rsidP="00861163">
      <w:pPr>
        <w:rPr>
          <w:rFonts w:ascii="Helvetica" w:hAnsi="Helvetica" w:cs="Helvetica"/>
          <w:b/>
          <w:bCs/>
          <w:color w:val="222222"/>
          <w:sz w:val="21"/>
          <w:szCs w:val="21"/>
        </w:rPr>
      </w:pPr>
    </w:p>
    <w:p w14:paraId="6F4DA52A" w14:textId="77777777" w:rsidR="00861163" w:rsidRPr="00861163" w:rsidRDefault="00861163" w:rsidP="00861163">
      <w:pPr>
        <w:rPr>
          <w:rFonts w:ascii="Helvetica" w:hAnsi="Helvetica" w:cs="Helvetica"/>
          <w:b/>
          <w:bCs/>
          <w:color w:val="222222"/>
          <w:sz w:val="21"/>
          <w:szCs w:val="21"/>
        </w:rPr>
      </w:pPr>
      <w:r w:rsidRPr="00861163">
        <w:rPr>
          <w:rFonts w:ascii="Helvetica" w:hAnsi="Helvetica" w:cs="Helvetica"/>
          <w:b/>
          <w:bCs/>
          <w:color w:val="222222"/>
          <w:sz w:val="21"/>
          <w:szCs w:val="21"/>
        </w:rPr>
        <w:t xml:space="preserve">5. </w:t>
      </w:r>
      <w:r w:rsidRPr="00861163">
        <w:rPr>
          <w:rFonts w:ascii="Helvetica" w:hAnsi="Helvetica" w:cs="Helvetica" w:hint="eastAsia"/>
          <w:b/>
          <w:bCs/>
          <w:color w:val="222222"/>
          <w:sz w:val="21"/>
          <w:szCs w:val="21"/>
        </w:rPr>
        <w:t>Способы</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повышения</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эффективности</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бобово</w:t>
      </w:r>
      <w:r w:rsidRPr="00861163">
        <w:rPr>
          <w:rFonts w:ascii="Helvetica" w:hAnsi="Helvetica" w:cs="Helvetica"/>
          <w:b/>
          <w:bCs/>
          <w:color w:val="222222"/>
          <w:sz w:val="21"/>
          <w:szCs w:val="21"/>
        </w:rPr>
        <w:t>-</w:t>
      </w:r>
      <w:r w:rsidRPr="00861163">
        <w:rPr>
          <w:rFonts w:ascii="Helvetica" w:hAnsi="Helvetica" w:cs="Helvetica" w:hint="eastAsia"/>
          <w:b/>
          <w:bCs/>
          <w:color w:val="222222"/>
          <w:sz w:val="21"/>
          <w:szCs w:val="21"/>
        </w:rPr>
        <w:t>ризобиального</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симбиоза</w:t>
      </w:r>
    </w:p>
    <w:p w14:paraId="10C61E0B" w14:textId="77777777" w:rsidR="00861163" w:rsidRPr="00861163" w:rsidRDefault="00861163" w:rsidP="00861163">
      <w:pPr>
        <w:rPr>
          <w:rFonts w:ascii="Helvetica" w:hAnsi="Helvetica" w:cs="Helvetica"/>
          <w:b/>
          <w:bCs/>
          <w:color w:val="222222"/>
          <w:sz w:val="21"/>
          <w:szCs w:val="21"/>
        </w:rPr>
      </w:pPr>
    </w:p>
    <w:p w14:paraId="1B7B411F" w14:textId="77777777" w:rsidR="00861163" w:rsidRPr="00861163" w:rsidRDefault="00861163" w:rsidP="00861163">
      <w:pPr>
        <w:rPr>
          <w:rFonts w:ascii="Helvetica" w:hAnsi="Helvetica" w:cs="Helvetica"/>
          <w:b/>
          <w:bCs/>
          <w:color w:val="222222"/>
          <w:sz w:val="21"/>
          <w:szCs w:val="21"/>
        </w:rPr>
      </w:pPr>
      <w:r w:rsidRPr="00861163">
        <w:rPr>
          <w:rFonts w:ascii="Helvetica" w:hAnsi="Helvetica" w:cs="Helvetica"/>
          <w:b/>
          <w:bCs/>
          <w:color w:val="222222"/>
          <w:sz w:val="21"/>
          <w:szCs w:val="21"/>
        </w:rPr>
        <w:t xml:space="preserve">5.1. </w:t>
      </w:r>
      <w:r w:rsidRPr="00861163">
        <w:rPr>
          <w:rFonts w:ascii="Helvetica" w:hAnsi="Helvetica" w:cs="Helvetica" w:hint="eastAsia"/>
          <w:b/>
          <w:bCs/>
          <w:color w:val="222222"/>
          <w:sz w:val="21"/>
          <w:szCs w:val="21"/>
        </w:rPr>
        <w:t>Бактериальные</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препараты</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на</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основе</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почвенных</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микроорганизмов</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для</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агробиотехнологии</w:t>
      </w:r>
    </w:p>
    <w:p w14:paraId="627E13C8" w14:textId="77777777" w:rsidR="00861163" w:rsidRPr="00861163" w:rsidRDefault="00861163" w:rsidP="00861163">
      <w:pPr>
        <w:rPr>
          <w:rFonts w:ascii="Helvetica" w:hAnsi="Helvetica" w:cs="Helvetica"/>
          <w:b/>
          <w:bCs/>
          <w:color w:val="222222"/>
          <w:sz w:val="21"/>
          <w:szCs w:val="21"/>
        </w:rPr>
      </w:pPr>
    </w:p>
    <w:p w14:paraId="19C9D17A" w14:textId="77777777" w:rsidR="00861163" w:rsidRPr="00861163" w:rsidRDefault="00861163" w:rsidP="00861163">
      <w:pPr>
        <w:rPr>
          <w:rFonts w:ascii="Helvetica" w:hAnsi="Helvetica" w:cs="Helvetica"/>
          <w:b/>
          <w:bCs/>
          <w:color w:val="222222"/>
          <w:sz w:val="21"/>
          <w:szCs w:val="21"/>
        </w:rPr>
      </w:pPr>
      <w:r w:rsidRPr="00861163">
        <w:rPr>
          <w:rFonts w:ascii="Helvetica" w:hAnsi="Helvetica" w:cs="Helvetica"/>
          <w:b/>
          <w:bCs/>
          <w:color w:val="222222"/>
          <w:sz w:val="21"/>
          <w:szCs w:val="21"/>
        </w:rPr>
        <w:t xml:space="preserve">5.2. </w:t>
      </w:r>
      <w:r w:rsidRPr="00861163">
        <w:rPr>
          <w:rFonts w:ascii="Helvetica" w:hAnsi="Helvetica" w:cs="Helvetica" w:hint="eastAsia"/>
          <w:b/>
          <w:bCs/>
          <w:color w:val="222222"/>
          <w:sz w:val="21"/>
          <w:szCs w:val="21"/>
        </w:rPr>
        <w:t>Микробные</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биопрепараты</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на</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основе</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консорциумов</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полезных</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почвенных</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микроорганизмов</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с</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микроводорослями</w:t>
      </w:r>
    </w:p>
    <w:p w14:paraId="6E75E56C" w14:textId="77777777" w:rsidR="00861163" w:rsidRPr="00861163" w:rsidRDefault="00861163" w:rsidP="00861163">
      <w:pPr>
        <w:rPr>
          <w:rFonts w:ascii="Helvetica" w:hAnsi="Helvetica" w:cs="Helvetica"/>
          <w:b/>
          <w:bCs/>
          <w:color w:val="222222"/>
          <w:sz w:val="21"/>
          <w:szCs w:val="21"/>
        </w:rPr>
      </w:pPr>
    </w:p>
    <w:p w14:paraId="3BEF519A" w14:textId="77777777" w:rsidR="00861163" w:rsidRPr="00861163" w:rsidRDefault="00861163" w:rsidP="00861163">
      <w:pPr>
        <w:rPr>
          <w:rFonts w:ascii="Helvetica" w:hAnsi="Helvetica" w:cs="Helvetica"/>
          <w:b/>
          <w:bCs/>
          <w:color w:val="222222"/>
          <w:sz w:val="21"/>
          <w:szCs w:val="21"/>
        </w:rPr>
      </w:pPr>
      <w:r w:rsidRPr="00861163">
        <w:rPr>
          <w:rFonts w:ascii="Helvetica" w:hAnsi="Helvetica" w:cs="Helvetica" w:hint="eastAsia"/>
          <w:b/>
          <w:bCs/>
          <w:color w:val="222222"/>
          <w:sz w:val="21"/>
          <w:szCs w:val="21"/>
        </w:rPr>
        <w:t>ГЛАВА</w:t>
      </w:r>
      <w:r w:rsidRPr="00861163">
        <w:rPr>
          <w:rFonts w:ascii="Helvetica" w:hAnsi="Helvetica" w:cs="Helvetica"/>
          <w:b/>
          <w:bCs/>
          <w:color w:val="222222"/>
          <w:sz w:val="21"/>
          <w:szCs w:val="21"/>
        </w:rPr>
        <w:t xml:space="preserve"> 2. </w:t>
      </w:r>
      <w:r w:rsidRPr="00861163">
        <w:rPr>
          <w:rFonts w:ascii="Helvetica" w:hAnsi="Helvetica" w:cs="Helvetica" w:hint="eastAsia"/>
          <w:b/>
          <w:bCs/>
          <w:color w:val="222222"/>
          <w:sz w:val="21"/>
          <w:szCs w:val="21"/>
        </w:rPr>
        <w:t>МАТЕРИАЛЫ</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И</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МЕТОДЫ</w:t>
      </w:r>
    </w:p>
    <w:p w14:paraId="671A540A" w14:textId="77777777" w:rsidR="00861163" w:rsidRPr="00861163" w:rsidRDefault="00861163" w:rsidP="00861163">
      <w:pPr>
        <w:rPr>
          <w:rFonts w:ascii="Helvetica" w:hAnsi="Helvetica" w:cs="Helvetica"/>
          <w:b/>
          <w:bCs/>
          <w:color w:val="222222"/>
          <w:sz w:val="21"/>
          <w:szCs w:val="21"/>
        </w:rPr>
      </w:pPr>
    </w:p>
    <w:p w14:paraId="7816EE54" w14:textId="77777777" w:rsidR="00861163" w:rsidRPr="00861163" w:rsidRDefault="00861163" w:rsidP="00861163">
      <w:pPr>
        <w:rPr>
          <w:rFonts w:ascii="Helvetica" w:hAnsi="Helvetica" w:cs="Helvetica"/>
          <w:b/>
          <w:bCs/>
          <w:color w:val="222222"/>
          <w:sz w:val="21"/>
          <w:szCs w:val="21"/>
        </w:rPr>
      </w:pPr>
      <w:r w:rsidRPr="00861163">
        <w:rPr>
          <w:rFonts w:ascii="Helvetica" w:hAnsi="Helvetica" w:cs="Helvetica"/>
          <w:b/>
          <w:bCs/>
          <w:color w:val="222222"/>
          <w:sz w:val="21"/>
          <w:szCs w:val="21"/>
        </w:rPr>
        <w:t xml:space="preserve">1. </w:t>
      </w:r>
      <w:r w:rsidRPr="00861163">
        <w:rPr>
          <w:rFonts w:ascii="Helvetica" w:hAnsi="Helvetica" w:cs="Helvetica" w:hint="eastAsia"/>
          <w:b/>
          <w:bCs/>
          <w:color w:val="222222"/>
          <w:sz w:val="21"/>
          <w:szCs w:val="21"/>
        </w:rPr>
        <w:t>Объекты</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исследования</w:t>
      </w:r>
    </w:p>
    <w:p w14:paraId="22C1FF88" w14:textId="77777777" w:rsidR="00861163" w:rsidRPr="00861163" w:rsidRDefault="00861163" w:rsidP="00861163">
      <w:pPr>
        <w:rPr>
          <w:rFonts w:ascii="Helvetica" w:hAnsi="Helvetica" w:cs="Helvetica"/>
          <w:b/>
          <w:bCs/>
          <w:color w:val="222222"/>
          <w:sz w:val="21"/>
          <w:szCs w:val="21"/>
        </w:rPr>
      </w:pPr>
    </w:p>
    <w:p w14:paraId="0774D75B" w14:textId="77777777" w:rsidR="00861163" w:rsidRPr="00861163" w:rsidRDefault="00861163" w:rsidP="00861163">
      <w:pPr>
        <w:rPr>
          <w:rFonts w:ascii="Helvetica" w:hAnsi="Helvetica" w:cs="Helvetica"/>
          <w:b/>
          <w:bCs/>
          <w:color w:val="222222"/>
          <w:sz w:val="21"/>
          <w:szCs w:val="21"/>
        </w:rPr>
      </w:pPr>
      <w:r w:rsidRPr="00861163">
        <w:rPr>
          <w:rFonts w:ascii="Helvetica" w:hAnsi="Helvetica" w:cs="Helvetica"/>
          <w:b/>
          <w:bCs/>
          <w:color w:val="222222"/>
          <w:sz w:val="21"/>
          <w:szCs w:val="21"/>
        </w:rPr>
        <w:t xml:space="preserve">1.1. </w:t>
      </w:r>
      <w:r w:rsidRPr="00861163">
        <w:rPr>
          <w:rFonts w:ascii="Helvetica" w:hAnsi="Helvetica" w:cs="Helvetica" w:hint="eastAsia"/>
          <w:b/>
          <w:bCs/>
          <w:color w:val="222222"/>
          <w:sz w:val="21"/>
          <w:szCs w:val="21"/>
        </w:rPr>
        <w:t>Клубеньковые</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бактерии</w:t>
      </w:r>
    </w:p>
    <w:p w14:paraId="28767475" w14:textId="77777777" w:rsidR="00861163" w:rsidRPr="00861163" w:rsidRDefault="00861163" w:rsidP="00861163">
      <w:pPr>
        <w:rPr>
          <w:rFonts w:ascii="Helvetica" w:hAnsi="Helvetica" w:cs="Helvetica"/>
          <w:b/>
          <w:bCs/>
          <w:color w:val="222222"/>
          <w:sz w:val="21"/>
          <w:szCs w:val="21"/>
        </w:rPr>
      </w:pPr>
    </w:p>
    <w:p w14:paraId="635E8165" w14:textId="77777777" w:rsidR="00861163" w:rsidRPr="00861163" w:rsidRDefault="00861163" w:rsidP="00861163">
      <w:pPr>
        <w:rPr>
          <w:rFonts w:ascii="Helvetica" w:hAnsi="Helvetica" w:cs="Helvetica"/>
          <w:b/>
          <w:bCs/>
          <w:color w:val="222222"/>
          <w:sz w:val="21"/>
          <w:szCs w:val="21"/>
        </w:rPr>
      </w:pPr>
      <w:r w:rsidRPr="00861163">
        <w:rPr>
          <w:rFonts w:ascii="Helvetica" w:hAnsi="Helvetica" w:cs="Helvetica"/>
          <w:b/>
          <w:bCs/>
          <w:color w:val="222222"/>
          <w:sz w:val="21"/>
          <w:szCs w:val="21"/>
        </w:rPr>
        <w:t xml:space="preserve">1.2. </w:t>
      </w:r>
      <w:r w:rsidRPr="00861163">
        <w:rPr>
          <w:rFonts w:ascii="Helvetica" w:hAnsi="Helvetica" w:cs="Helvetica" w:hint="eastAsia"/>
          <w:b/>
          <w:bCs/>
          <w:color w:val="222222"/>
          <w:sz w:val="21"/>
          <w:szCs w:val="21"/>
        </w:rPr>
        <w:t>Сельскохозяйственные</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бобовые</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культуры</w:t>
      </w:r>
    </w:p>
    <w:p w14:paraId="3B96F82D" w14:textId="77777777" w:rsidR="00861163" w:rsidRPr="00861163" w:rsidRDefault="00861163" w:rsidP="00861163">
      <w:pPr>
        <w:rPr>
          <w:rFonts w:ascii="Helvetica" w:hAnsi="Helvetica" w:cs="Helvetica"/>
          <w:b/>
          <w:bCs/>
          <w:color w:val="222222"/>
          <w:sz w:val="21"/>
          <w:szCs w:val="21"/>
        </w:rPr>
      </w:pPr>
    </w:p>
    <w:p w14:paraId="29BBB32F" w14:textId="77777777" w:rsidR="00861163" w:rsidRPr="00861163" w:rsidRDefault="00861163" w:rsidP="00861163">
      <w:pPr>
        <w:rPr>
          <w:rFonts w:ascii="Helvetica" w:hAnsi="Helvetica" w:cs="Helvetica"/>
          <w:b/>
          <w:bCs/>
          <w:color w:val="222222"/>
          <w:sz w:val="21"/>
          <w:szCs w:val="21"/>
        </w:rPr>
      </w:pPr>
      <w:r w:rsidRPr="00861163">
        <w:rPr>
          <w:rFonts w:ascii="Helvetica" w:hAnsi="Helvetica" w:cs="Helvetica"/>
          <w:b/>
          <w:bCs/>
          <w:color w:val="222222"/>
          <w:sz w:val="21"/>
          <w:szCs w:val="21"/>
        </w:rPr>
        <w:t xml:space="preserve">1.3. </w:t>
      </w:r>
      <w:r w:rsidRPr="00861163">
        <w:rPr>
          <w:rFonts w:ascii="Helvetica" w:hAnsi="Helvetica" w:cs="Helvetica" w:hint="eastAsia"/>
          <w:b/>
          <w:bCs/>
          <w:color w:val="222222"/>
          <w:sz w:val="21"/>
          <w:szCs w:val="21"/>
        </w:rPr>
        <w:t>Клубенек</w:t>
      </w:r>
      <w:r w:rsidRPr="00861163">
        <w:rPr>
          <w:rFonts w:ascii="Helvetica" w:hAnsi="Helvetica" w:cs="Helvetica"/>
          <w:b/>
          <w:bCs/>
          <w:color w:val="222222"/>
          <w:sz w:val="21"/>
          <w:szCs w:val="21"/>
        </w:rPr>
        <w:t>-</w:t>
      </w:r>
      <w:r w:rsidRPr="00861163">
        <w:rPr>
          <w:rFonts w:ascii="Helvetica" w:hAnsi="Helvetica" w:cs="Helvetica" w:hint="eastAsia"/>
          <w:b/>
          <w:bCs/>
          <w:color w:val="222222"/>
          <w:sz w:val="21"/>
          <w:szCs w:val="21"/>
        </w:rPr>
        <w:t>образующие</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единицы</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КлОЕ</w:t>
      </w:r>
      <w:r w:rsidRPr="00861163">
        <w:rPr>
          <w:rFonts w:ascii="Helvetica" w:hAnsi="Helvetica" w:cs="Helvetica"/>
          <w:b/>
          <w:bCs/>
          <w:color w:val="222222"/>
          <w:sz w:val="21"/>
          <w:szCs w:val="21"/>
        </w:rPr>
        <w:t>)</w:t>
      </w:r>
    </w:p>
    <w:p w14:paraId="20D5EDF0" w14:textId="77777777" w:rsidR="00861163" w:rsidRPr="00861163" w:rsidRDefault="00861163" w:rsidP="00861163">
      <w:pPr>
        <w:rPr>
          <w:rFonts w:ascii="Helvetica" w:hAnsi="Helvetica" w:cs="Helvetica"/>
          <w:b/>
          <w:bCs/>
          <w:color w:val="222222"/>
          <w:sz w:val="21"/>
          <w:szCs w:val="21"/>
        </w:rPr>
      </w:pPr>
    </w:p>
    <w:p w14:paraId="4A15DE30" w14:textId="77777777" w:rsidR="00861163" w:rsidRPr="00861163" w:rsidRDefault="00861163" w:rsidP="00861163">
      <w:pPr>
        <w:rPr>
          <w:rFonts w:ascii="Helvetica" w:hAnsi="Helvetica" w:cs="Helvetica"/>
          <w:b/>
          <w:bCs/>
          <w:color w:val="222222"/>
          <w:sz w:val="21"/>
          <w:szCs w:val="21"/>
        </w:rPr>
      </w:pPr>
      <w:r w:rsidRPr="00861163">
        <w:rPr>
          <w:rFonts w:ascii="Helvetica" w:hAnsi="Helvetica" w:cs="Helvetica"/>
          <w:b/>
          <w:bCs/>
          <w:color w:val="222222"/>
          <w:sz w:val="21"/>
          <w:szCs w:val="21"/>
        </w:rPr>
        <w:t xml:space="preserve">1.4. </w:t>
      </w:r>
      <w:r w:rsidRPr="00861163">
        <w:rPr>
          <w:rFonts w:ascii="Helvetica" w:hAnsi="Helvetica" w:cs="Helvetica" w:hint="eastAsia"/>
          <w:b/>
          <w:bCs/>
          <w:color w:val="222222"/>
          <w:sz w:val="21"/>
          <w:szCs w:val="21"/>
        </w:rPr>
        <w:t>Штаммы</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микроводорослей</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и</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цианобактерий</w:t>
      </w:r>
    </w:p>
    <w:p w14:paraId="43F9B4A6" w14:textId="77777777" w:rsidR="00861163" w:rsidRPr="00861163" w:rsidRDefault="00861163" w:rsidP="00861163">
      <w:pPr>
        <w:rPr>
          <w:rFonts w:ascii="Helvetica" w:hAnsi="Helvetica" w:cs="Helvetica"/>
          <w:b/>
          <w:bCs/>
          <w:color w:val="222222"/>
          <w:sz w:val="21"/>
          <w:szCs w:val="21"/>
        </w:rPr>
      </w:pPr>
    </w:p>
    <w:p w14:paraId="5D941CA5" w14:textId="77777777" w:rsidR="00861163" w:rsidRPr="00861163" w:rsidRDefault="00861163" w:rsidP="00861163">
      <w:pPr>
        <w:rPr>
          <w:rFonts w:ascii="Helvetica" w:hAnsi="Helvetica" w:cs="Helvetica"/>
          <w:b/>
          <w:bCs/>
          <w:color w:val="222222"/>
          <w:sz w:val="21"/>
          <w:szCs w:val="21"/>
        </w:rPr>
      </w:pPr>
      <w:r w:rsidRPr="00861163">
        <w:rPr>
          <w:rFonts w:ascii="Helvetica" w:hAnsi="Helvetica" w:cs="Helvetica"/>
          <w:b/>
          <w:bCs/>
          <w:color w:val="222222"/>
          <w:sz w:val="21"/>
          <w:szCs w:val="21"/>
        </w:rPr>
        <w:t xml:space="preserve">2. </w:t>
      </w:r>
      <w:r w:rsidRPr="00861163">
        <w:rPr>
          <w:rFonts w:ascii="Helvetica" w:hAnsi="Helvetica" w:cs="Helvetica" w:hint="eastAsia"/>
          <w:b/>
          <w:bCs/>
          <w:color w:val="222222"/>
          <w:sz w:val="21"/>
          <w:szCs w:val="21"/>
        </w:rPr>
        <w:t>Методы</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исследования</w:t>
      </w:r>
    </w:p>
    <w:p w14:paraId="161BC5B4" w14:textId="77777777" w:rsidR="00861163" w:rsidRPr="00861163" w:rsidRDefault="00861163" w:rsidP="00861163">
      <w:pPr>
        <w:rPr>
          <w:rFonts w:ascii="Helvetica" w:hAnsi="Helvetica" w:cs="Helvetica"/>
          <w:b/>
          <w:bCs/>
          <w:color w:val="222222"/>
          <w:sz w:val="21"/>
          <w:szCs w:val="21"/>
        </w:rPr>
      </w:pPr>
    </w:p>
    <w:p w14:paraId="427C431D" w14:textId="77777777" w:rsidR="00861163" w:rsidRPr="00861163" w:rsidRDefault="00861163" w:rsidP="00861163">
      <w:pPr>
        <w:rPr>
          <w:rFonts w:ascii="Helvetica" w:hAnsi="Helvetica" w:cs="Helvetica"/>
          <w:b/>
          <w:bCs/>
          <w:color w:val="222222"/>
          <w:sz w:val="21"/>
          <w:szCs w:val="21"/>
        </w:rPr>
      </w:pPr>
      <w:r w:rsidRPr="00861163">
        <w:rPr>
          <w:rFonts w:ascii="Helvetica" w:hAnsi="Helvetica" w:cs="Helvetica"/>
          <w:b/>
          <w:bCs/>
          <w:color w:val="222222"/>
          <w:sz w:val="21"/>
          <w:szCs w:val="21"/>
        </w:rPr>
        <w:t xml:space="preserve">2.1. </w:t>
      </w:r>
      <w:r w:rsidRPr="00861163">
        <w:rPr>
          <w:rFonts w:ascii="Helvetica" w:hAnsi="Helvetica" w:cs="Helvetica" w:hint="eastAsia"/>
          <w:b/>
          <w:bCs/>
          <w:color w:val="222222"/>
          <w:sz w:val="21"/>
          <w:szCs w:val="21"/>
        </w:rPr>
        <w:t>Культивирование</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микроорганизмов</w:t>
      </w:r>
    </w:p>
    <w:p w14:paraId="34277645" w14:textId="77777777" w:rsidR="00861163" w:rsidRPr="00861163" w:rsidRDefault="00861163" w:rsidP="00861163">
      <w:pPr>
        <w:rPr>
          <w:rFonts w:ascii="Helvetica" w:hAnsi="Helvetica" w:cs="Helvetica"/>
          <w:b/>
          <w:bCs/>
          <w:color w:val="222222"/>
          <w:sz w:val="21"/>
          <w:szCs w:val="21"/>
        </w:rPr>
      </w:pPr>
    </w:p>
    <w:p w14:paraId="68F0FA86" w14:textId="77777777" w:rsidR="00861163" w:rsidRPr="00861163" w:rsidRDefault="00861163" w:rsidP="00861163">
      <w:pPr>
        <w:rPr>
          <w:rFonts w:ascii="Helvetica" w:hAnsi="Helvetica" w:cs="Helvetica"/>
          <w:b/>
          <w:bCs/>
          <w:color w:val="222222"/>
          <w:sz w:val="21"/>
          <w:szCs w:val="21"/>
        </w:rPr>
      </w:pPr>
      <w:r w:rsidRPr="00861163">
        <w:rPr>
          <w:rFonts w:ascii="Helvetica" w:hAnsi="Helvetica" w:cs="Helvetica"/>
          <w:b/>
          <w:bCs/>
          <w:color w:val="222222"/>
          <w:sz w:val="21"/>
          <w:szCs w:val="21"/>
        </w:rPr>
        <w:t xml:space="preserve">2.2. </w:t>
      </w:r>
      <w:r w:rsidRPr="00861163">
        <w:rPr>
          <w:rFonts w:ascii="Helvetica" w:hAnsi="Helvetica" w:cs="Helvetica" w:hint="eastAsia"/>
          <w:b/>
          <w:bCs/>
          <w:color w:val="222222"/>
          <w:sz w:val="21"/>
          <w:szCs w:val="21"/>
        </w:rPr>
        <w:t>Выделение</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ДНК</w:t>
      </w:r>
    </w:p>
    <w:p w14:paraId="7FC7CF20" w14:textId="77777777" w:rsidR="00861163" w:rsidRPr="00861163" w:rsidRDefault="00861163" w:rsidP="00861163">
      <w:pPr>
        <w:rPr>
          <w:rFonts w:ascii="Helvetica" w:hAnsi="Helvetica" w:cs="Helvetica"/>
          <w:b/>
          <w:bCs/>
          <w:color w:val="222222"/>
          <w:sz w:val="21"/>
          <w:szCs w:val="21"/>
        </w:rPr>
      </w:pPr>
    </w:p>
    <w:p w14:paraId="2F6206C5" w14:textId="77777777" w:rsidR="00861163" w:rsidRPr="00861163" w:rsidRDefault="00861163" w:rsidP="00861163">
      <w:pPr>
        <w:rPr>
          <w:rFonts w:ascii="Helvetica" w:hAnsi="Helvetica" w:cs="Helvetica"/>
          <w:b/>
          <w:bCs/>
          <w:color w:val="222222"/>
          <w:sz w:val="21"/>
          <w:szCs w:val="21"/>
        </w:rPr>
      </w:pPr>
      <w:r w:rsidRPr="00861163">
        <w:rPr>
          <w:rFonts w:ascii="Helvetica" w:hAnsi="Helvetica" w:cs="Helvetica"/>
          <w:b/>
          <w:bCs/>
          <w:color w:val="222222"/>
          <w:sz w:val="21"/>
          <w:szCs w:val="21"/>
        </w:rPr>
        <w:t xml:space="preserve">2.3. </w:t>
      </w:r>
      <w:r w:rsidRPr="00861163">
        <w:rPr>
          <w:rFonts w:ascii="Helvetica" w:hAnsi="Helvetica" w:cs="Helvetica" w:hint="eastAsia"/>
          <w:b/>
          <w:bCs/>
          <w:color w:val="222222"/>
          <w:sz w:val="21"/>
          <w:szCs w:val="21"/>
        </w:rPr>
        <w:t>Генотипирование</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бактерий</w:t>
      </w:r>
    </w:p>
    <w:p w14:paraId="5EAA8F0D" w14:textId="77777777" w:rsidR="00861163" w:rsidRPr="00861163" w:rsidRDefault="00861163" w:rsidP="00861163">
      <w:pPr>
        <w:rPr>
          <w:rFonts w:ascii="Helvetica" w:hAnsi="Helvetica" w:cs="Helvetica"/>
          <w:b/>
          <w:bCs/>
          <w:color w:val="222222"/>
          <w:sz w:val="21"/>
          <w:szCs w:val="21"/>
        </w:rPr>
      </w:pPr>
    </w:p>
    <w:p w14:paraId="503EDD9B" w14:textId="77777777" w:rsidR="00861163" w:rsidRPr="00861163" w:rsidRDefault="00861163" w:rsidP="00861163">
      <w:pPr>
        <w:rPr>
          <w:rFonts w:ascii="Helvetica" w:hAnsi="Helvetica" w:cs="Helvetica"/>
          <w:b/>
          <w:bCs/>
          <w:color w:val="222222"/>
          <w:sz w:val="21"/>
          <w:szCs w:val="21"/>
        </w:rPr>
      </w:pPr>
      <w:r w:rsidRPr="00861163">
        <w:rPr>
          <w:rFonts w:ascii="Helvetica" w:hAnsi="Helvetica" w:cs="Helvetica"/>
          <w:b/>
          <w:bCs/>
          <w:color w:val="222222"/>
          <w:sz w:val="21"/>
          <w:szCs w:val="21"/>
        </w:rPr>
        <w:t xml:space="preserve">2.4. </w:t>
      </w:r>
      <w:r w:rsidRPr="00861163">
        <w:rPr>
          <w:rFonts w:ascii="Helvetica" w:hAnsi="Helvetica" w:cs="Helvetica" w:hint="eastAsia"/>
          <w:b/>
          <w:bCs/>
          <w:color w:val="222222"/>
          <w:sz w:val="21"/>
          <w:szCs w:val="21"/>
        </w:rPr>
        <w:t>Фингерпринтинг</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БаАБЬР</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с</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использованием</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эндонуклеаз</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рестрикции</w:t>
      </w:r>
    </w:p>
    <w:p w14:paraId="16C87521" w14:textId="77777777" w:rsidR="00861163" w:rsidRPr="00861163" w:rsidRDefault="00861163" w:rsidP="00861163">
      <w:pPr>
        <w:rPr>
          <w:rFonts w:ascii="Helvetica" w:hAnsi="Helvetica" w:cs="Helvetica"/>
          <w:b/>
          <w:bCs/>
          <w:color w:val="222222"/>
          <w:sz w:val="21"/>
          <w:szCs w:val="21"/>
        </w:rPr>
      </w:pPr>
    </w:p>
    <w:p w14:paraId="23422318" w14:textId="77777777" w:rsidR="00861163" w:rsidRPr="00861163" w:rsidRDefault="00861163" w:rsidP="00861163">
      <w:pPr>
        <w:rPr>
          <w:rFonts w:ascii="Helvetica" w:hAnsi="Helvetica" w:cs="Helvetica"/>
          <w:b/>
          <w:bCs/>
          <w:color w:val="222222"/>
          <w:sz w:val="21"/>
          <w:szCs w:val="21"/>
        </w:rPr>
      </w:pPr>
      <w:r w:rsidRPr="00861163">
        <w:rPr>
          <w:rFonts w:ascii="Helvetica" w:hAnsi="Helvetica" w:cs="Helvetica"/>
          <w:b/>
          <w:bCs/>
          <w:color w:val="222222"/>
          <w:sz w:val="21"/>
          <w:szCs w:val="21"/>
        </w:rPr>
        <w:t xml:space="preserve">2.5. </w:t>
      </w:r>
      <w:r w:rsidRPr="00861163">
        <w:rPr>
          <w:rFonts w:ascii="Helvetica" w:hAnsi="Helvetica" w:cs="Helvetica" w:hint="eastAsia"/>
          <w:b/>
          <w:bCs/>
          <w:color w:val="222222"/>
          <w:sz w:val="21"/>
          <w:szCs w:val="21"/>
        </w:rPr>
        <w:t>Методы</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лабораторного</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и</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полевого</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вегетационных</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опытов</w:t>
      </w:r>
    </w:p>
    <w:p w14:paraId="3B491AB9" w14:textId="77777777" w:rsidR="00861163" w:rsidRPr="00861163" w:rsidRDefault="00861163" w:rsidP="00861163">
      <w:pPr>
        <w:rPr>
          <w:rFonts w:ascii="Helvetica" w:hAnsi="Helvetica" w:cs="Helvetica"/>
          <w:b/>
          <w:bCs/>
          <w:color w:val="222222"/>
          <w:sz w:val="21"/>
          <w:szCs w:val="21"/>
        </w:rPr>
      </w:pPr>
    </w:p>
    <w:p w14:paraId="7E92FE39" w14:textId="77777777" w:rsidR="00861163" w:rsidRPr="00861163" w:rsidRDefault="00861163" w:rsidP="00861163">
      <w:pPr>
        <w:rPr>
          <w:rFonts w:ascii="Helvetica" w:hAnsi="Helvetica" w:cs="Helvetica"/>
          <w:b/>
          <w:bCs/>
          <w:color w:val="222222"/>
          <w:sz w:val="21"/>
          <w:szCs w:val="21"/>
        </w:rPr>
      </w:pPr>
      <w:r w:rsidRPr="00861163">
        <w:rPr>
          <w:rFonts w:ascii="Helvetica" w:hAnsi="Helvetica" w:cs="Helvetica"/>
          <w:b/>
          <w:bCs/>
          <w:color w:val="222222"/>
          <w:sz w:val="21"/>
          <w:szCs w:val="21"/>
        </w:rPr>
        <w:t xml:space="preserve">2.6. </w:t>
      </w:r>
      <w:r w:rsidRPr="00861163">
        <w:rPr>
          <w:rFonts w:ascii="Helvetica" w:hAnsi="Helvetica" w:cs="Helvetica" w:hint="eastAsia"/>
          <w:b/>
          <w:bCs/>
          <w:color w:val="222222"/>
          <w:sz w:val="21"/>
          <w:szCs w:val="21"/>
        </w:rPr>
        <w:t>Метагеномное</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секвенирование</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нового</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поколения</w:t>
      </w:r>
      <w:r w:rsidRPr="00861163">
        <w:rPr>
          <w:rFonts w:ascii="Helvetica" w:hAnsi="Helvetica" w:cs="Helvetica"/>
          <w:b/>
          <w:bCs/>
          <w:color w:val="222222"/>
          <w:sz w:val="21"/>
          <w:szCs w:val="21"/>
        </w:rPr>
        <w:t xml:space="preserve"> (N08)</w:t>
      </w:r>
    </w:p>
    <w:p w14:paraId="682FDACC" w14:textId="77777777" w:rsidR="00861163" w:rsidRPr="00861163" w:rsidRDefault="00861163" w:rsidP="00861163">
      <w:pPr>
        <w:rPr>
          <w:rFonts w:ascii="Helvetica" w:hAnsi="Helvetica" w:cs="Helvetica"/>
          <w:b/>
          <w:bCs/>
          <w:color w:val="222222"/>
          <w:sz w:val="21"/>
          <w:szCs w:val="21"/>
        </w:rPr>
      </w:pPr>
    </w:p>
    <w:p w14:paraId="0EE9BB53" w14:textId="77777777" w:rsidR="00861163" w:rsidRPr="00861163" w:rsidRDefault="00861163" w:rsidP="00861163">
      <w:pPr>
        <w:rPr>
          <w:rFonts w:ascii="Helvetica" w:hAnsi="Helvetica" w:cs="Helvetica"/>
          <w:b/>
          <w:bCs/>
          <w:color w:val="222222"/>
          <w:sz w:val="21"/>
          <w:szCs w:val="21"/>
        </w:rPr>
      </w:pPr>
      <w:r w:rsidRPr="00861163">
        <w:rPr>
          <w:rFonts w:ascii="Helvetica" w:hAnsi="Helvetica" w:cs="Helvetica"/>
          <w:b/>
          <w:bCs/>
          <w:color w:val="222222"/>
          <w:sz w:val="21"/>
          <w:szCs w:val="21"/>
        </w:rPr>
        <w:lastRenderedPageBreak/>
        <w:t xml:space="preserve">2.7. </w:t>
      </w:r>
      <w:r w:rsidRPr="00861163">
        <w:rPr>
          <w:rFonts w:ascii="Helvetica" w:hAnsi="Helvetica" w:cs="Helvetica" w:hint="eastAsia"/>
          <w:b/>
          <w:bCs/>
          <w:color w:val="222222"/>
          <w:sz w:val="21"/>
          <w:szCs w:val="21"/>
        </w:rPr>
        <w:t>Полногеномное</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секвенирование</w:t>
      </w:r>
    </w:p>
    <w:p w14:paraId="37C41241" w14:textId="77777777" w:rsidR="00861163" w:rsidRPr="00861163" w:rsidRDefault="00861163" w:rsidP="00861163">
      <w:pPr>
        <w:rPr>
          <w:rFonts w:ascii="Helvetica" w:hAnsi="Helvetica" w:cs="Helvetica"/>
          <w:b/>
          <w:bCs/>
          <w:color w:val="222222"/>
          <w:sz w:val="21"/>
          <w:szCs w:val="21"/>
        </w:rPr>
      </w:pPr>
    </w:p>
    <w:p w14:paraId="77FD1CCE" w14:textId="77777777" w:rsidR="00861163" w:rsidRPr="00861163" w:rsidRDefault="00861163" w:rsidP="00861163">
      <w:pPr>
        <w:rPr>
          <w:rFonts w:ascii="Helvetica" w:hAnsi="Helvetica" w:cs="Helvetica"/>
          <w:b/>
          <w:bCs/>
          <w:color w:val="222222"/>
          <w:sz w:val="21"/>
          <w:szCs w:val="21"/>
        </w:rPr>
      </w:pPr>
      <w:r w:rsidRPr="00861163">
        <w:rPr>
          <w:rFonts w:ascii="Helvetica" w:hAnsi="Helvetica" w:cs="Helvetica"/>
          <w:b/>
          <w:bCs/>
          <w:color w:val="222222"/>
          <w:sz w:val="21"/>
          <w:szCs w:val="21"/>
        </w:rPr>
        <w:t xml:space="preserve">2.8. </w:t>
      </w:r>
      <w:r w:rsidRPr="00861163">
        <w:rPr>
          <w:rFonts w:ascii="Helvetica" w:hAnsi="Helvetica" w:cs="Helvetica" w:hint="eastAsia"/>
          <w:b/>
          <w:bCs/>
          <w:color w:val="222222"/>
          <w:sz w:val="21"/>
          <w:szCs w:val="21"/>
        </w:rPr>
        <w:t>Биоинформационный</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и</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статистический</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анализ</w:t>
      </w:r>
    </w:p>
    <w:p w14:paraId="4446F8D5" w14:textId="77777777" w:rsidR="00861163" w:rsidRPr="00861163" w:rsidRDefault="00861163" w:rsidP="00861163">
      <w:pPr>
        <w:rPr>
          <w:rFonts w:ascii="Helvetica" w:hAnsi="Helvetica" w:cs="Helvetica"/>
          <w:b/>
          <w:bCs/>
          <w:color w:val="222222"/>
          <w:sz w:val="21"/>
          <w:szCs w:val="21"/>
        </w:rPr>
      </w:pPr>
    </w:p>
    <w:p w14:paraId="71C4CFBA" w14:textId="77777777" w:rsidR="00861163" w:rsidRPr="00861163" w:rsidRDefault="00861163" w:rsidP="00861163">
      <w:pPr>
        <w:rPr>
          <w:rFonts w:ascii="Helvetica" w:hAnsi="Helvetica" w:cs="Helvetica"/>
          <w:b/>
          <w:bCs/>
          <w:color w:val="222222"/>
          <w:sz w:val="21"/>
          <w:szCs w:val="21"/>
        </w:rPr>
      </w:pPr>
      <w:r w:rsidRPr="00861163">
        <w:rPr>
          <w:rFonts w:ascii="Helvetica" w:hAnsi="Helvetica" w:cs="Helvetica"/>
          <w:b/>
          <w:bCs/>
          <w:color w:val="222222"/>
          <w:sz w:val="21"/>
          <w:szCs w:val="21"/>
        </w:rPr>
        <w:t xml:space="preserve">2.9. </w:t>
      </w:r>
      <w:r w:rsidRPr="00861163">
        <w:rPr>
          <w:rFonts w:ascii="Helvetica" w:hAnsi="Helvetica" w:cs="Helvetica" w:hint="eastAsia"/>
          <w:b/>
          <w:bCs/>
          <w:color w:val="222222"/>
          <w:sz w:val="21"/>
          <w:szCs w:val="21"/>
        </w:rPr>
        <w:t>Анализ</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общего</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содержания</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белка</w:t>
      </w:r>
    </w:p>
    <w:p w14:paraId="2662164C" w14:textId="77777777" w:rsidR="00861163" w:rsidRPr="00861163" w:rsidRDefault="00861163" w:rsidP="00861163">
      <w:pPr>
        <w:rPr>
          <w:rFonts w:ascii="Helvetica" w:hAnsi="Helvetica" w:cs="Helvetica"/>
          <w:b/>
          <w:bCs/>
          <w:color w:val="222222"/>
          <w:sz w:val="21"/>
          <w:szCs w:val="21"/>
        </w:rPr>
      </w:pPr>
    </w:p>
    <w:p w14:paraId="1BFE21AD" w14:textId="77777777" w:rsidR="00861163" w:rsidRPr="00861163" w:rsidRDefault="00861163" w:rsidP="00861163">
      <w:pPr>
        <w:rPr>
          <w:rFonts w:ascii="Helvetica" w:hAnsi="Helvetica" w:cs="Helvetica"/>
          <w:b/>
          <w:bCs/>
          <w:color w:val="222222"/>
          <w:sz w:val="21"/>
          <w:szCs w:val="21"/>
        </w:rPr>
      </w:pPr>
      <w:r w:rsidRPr="00861163">
        <w:rPr>
          <w:rFonts w:ascii="Helvetica" w:hAnsi="Helvetica" w:cs="Helvetica" w:hint="eastAsia"/>
          <w:b/>
          <w:bCs/>
          <w:color w:val="222222"/>
          <w:sz w:val="21"/>
          <w:szCs w:val="21"/>
        </w:rPr>
        <w:t>ГЛАВА</w:t>
      </w:r>
      <w:r w:rsidRPr="00861163">
        <w:rPr>
          <w:rFonts w:ascii="Helvetica" w:hAnsi="Helvetica" w:cs="Helvetica"/>
          <w:b/>
          <w:bCs/>
          <w:color w:val="222222"/>
          <w:sz w:val="21"/>
          <w:szCs w:val="21"/>
        </w:rPr>
        <w:t xml:space="preserve"> 3. </w:t>
      </w:r>
      <w:r w:rsidRPr="00861163">
        <w:rPr>
          <w:rFonts w:ascii="Helvetica" w:hAnsi="Helvetica" w:cs="Helvetica" w:hint="eastAsia"/>
          <w:b/>
          <w:bCs/>
          <w:color w:val="222222"/>
          <w:sz w:val="21"/>
          <w:szCs w:val="21"/>
        </w:rPr>
        <w:t>РЕЗУЛЬТАТЫ</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И</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ОБСУЖДЕНИЕ</w:t>
      </w:r>
    </w:p>
    <w:p w14:paraId="7F5EA8EF" w14:textId="77777777" w:rsidR="00861163" w:rsidRPr="00861163" w:rsidRDefault="00861163" w:rsidP="00861163">
      <w:pPr>
        <w:rPr>
          <w:rFonts w:ascii="Helvetica" w:hAnsi="Helvetica" w:cs="Helvetica"/>
          <w:b/>
          <w:bCs/>
          <w:color w:val="222222"/>
          <w:sz w:val="21"/>
          <w:szCs w:val="21"/>
        </w:rPr>
      </w:pPr>
    </w:p>
    <w:p w14:paraId="6D83D6C7" w14:textId="77777777" w:rsidR="00861163" w:rsidRPr="00861163" w:rsidRDefault="00861163" w:rsidP="00861163">
      <w:pPr>
        <w:rPr>
          <w:rFonts w:ascii="Helvetica" w:hAnsi="Helvetica" w:cs="Helvetica"/>
          <w:b/>
          <w:bCs/>
          <w:color w:val="222222"/>
          <w:sz w:val="21"/>
          <w:szCs w:val="21"/>
        </w:rPr>
      </w:pPr>
      <w:r w:rsidRPr="00861163">
        <w:rPr>
          <w:rFonts w:ascii="Helvetica" w:hAnsi="Helvetica" w:cs="Helvetica"/>
          <w:b/>
          <w:bCs/>
          <w:color w:val="222222"/>
          <w:sz w:val="21"/>
          <w:szCs w:val="21"/>
        </w:rPr>
        <w:t xml:space="preserve">1. </w:t>
      </w:r>
      <w:r w:rsidRPr="00861163">
        <w:rPr>
          <w:rFonts w:ascii="Helvetica" w:hAnsi="Helvetica" w:cs="Helvetica" w:hint="eastAsia"/>
          <w:b/>
          <w:bCs/>
          <w:color w:val="222222"/>
          <w:sz w:val="21"/>
          <w:szCs w:val="21"/>
        </w:rPr>
        <w:t>Изучение</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биоразнообразия</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микросимбионтов</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бобовых</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культур</w:t>
      </w:r>
    </w:p>
    <w:p w14:paraId="75D3772B" w14:textId="77777777" w:rsidR="00861163" w:rsidRPr="00861163" w:rsidRDefault="00861163" w:rsidP="00861163">
      <w:pPr>
        <w:rPr>
          <w:rFonts w:ascii="Helvetica" w:hAnsi="Helvetica" w:cs="Helvetica"/>
          <w:b/>
          <w:bCs/>
          <w:color w:val="222222"/>
          <w:sz w:val="21"/>
          <w:szCs w:val="21"/>
        </w:rPr>
      </w:pPr>
    </w:p>
    <w:p w14:paraId="4C8F9598" w14:textId="77777777" w:rsidR="00861163" w:rsidRPr="00861163" w:rsidRDefault="00861163" w:rsidP="00861163">
      <w:pPr>
        <w:rPr>
          <w:rFonts w:ascii="Helvetica" w:hAnsi="Helvetica" w:cs="Helvetica"/>
          <w:b/>
          <w:bCs/>
          <w:color w:val="222222"/>
          <w:sz w:val="21"/>
          <w:szCs w:val="21"/>
        </w:rPr>
      </w:pPr>
      <w:r w:rsidRPr="00861163">
        <w:rPr>
          <w:rFonts w:ascii="Helvetica" w:hAnsi="Helvetica" w:cs="Helvetica"/>
          <w:b/>
          <w:bCs/>
          <w:color w:val="222222"/>
          <w:sz w:val="21"/>
          <w:szCs w:val="21"/>
        </w:rPr>
        <w:t xml:space="preserve">1.1. </w:t>
      </w:r>
      <w:r w:rsidRPr="00861163">
        <w:rPr>
          <w:rFonts w:ascii="Helvetica" w:hAnsi="Helvetica" w:cs="Helvetica" w:hint="eastAsia"/>
          <w:b/>
          <w:bCs/>
          <w:color w:val="222222"/>
          <w:sz w:val="21"/>
          <w:szCs w:val="21"/>
        </w:rPr>
        <w:t>Клубеньковые</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бактерии</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ГПИ</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трибы</w:t>
      </w:r>
      <w:r w:rsidRPr="00861163">
        <w:rPr>
          <w:rFonts w:ascii="Helvetica" w:hAnsi="Helvetica" w:cs="Helvetica"/>
          <w:b/>
          <w:bCs/>
          <w:color w:val="222222"/>
          <w:sz w:val="21"/>
          <w:szCs w:val="21"/>
        </w:rPr>
        <w:t xml:space="preserve"> </w:t>
      </w:r>
      <w:proofErr w:type="spellStart"/>
      <w:r w:rsidRPr="00861163">
        <w:rPr>
          <w:rFonts w:ascii="Helvetica" w:hAnsi="Helvetica" w:cs="Helvetica"/>
          <w:b/>
          <w:bCs/>
          <w:color w:val="222222"/>
          <w:sz w:val="21"/>
          <w:szCs w:val="21"/>
        </w:rPr>
        <w:t>Vicieae</w:t>
      </w:r>
      <w:proofErr w:type="spellEnd"/>
      <w:r w:rsidRPr="00861163">
        <w:rPr>
          <w:rFonts w:ascii="Helvetica" w:hAnsi="Helvetica" w:cs="Helvetica"/>
          <w:b/>
          <w:bCs/>
          <w:color w:val="222222"/>
          <w:sz w:val="21"/>
          <w:szCs w:val="21"/>
        </w:rPr>
        <w:t xml:space="preserve"> (</w:t>
      </w:r>
      <w:proofErr w:type="spellStart"/>
      <w:r w:rsidRPr="00861163">
        <w:rPr>
          <w:rFonts w:ascii="Helvetica" w:hAnsi="Helvetica" w:cs="Helvetica"/>
          <w:b/>
          <w:bCs/>
          <w:color w:val="222222"/>
          <w:sz w:val="21"/>
          <w:szCs w:val="21"/>
        </w:rPr>
        <w:t>Vicia</w:t>
      </w:r>
      <w:proofErr w:type="spellEnd"/>
      <w:r w:rsidRPr="00861163">
        <w:rPr>
          <w:rFonts w:ascii="Helvetica" w:hAnsi="Helvetica" w:cs="Helvetica"/>
          <w:b/>
          <w:bCs/>
          <w:color w:val="222222"/>
          <w:sz w:val="21"/>
          <w:szCs w:val="21"/>
        </w:rPr>
        <w:t xml:space="preserve">, </w:t>
      </w:r>
      <w:proofErr w:type="spellStart"/>
      <w:r w:rsidRPr="00861163">
        <w:rPr>
          <w:rFonts w:ascii="Helvetica" w:hAnsi="Helvetica" w:cs="Helvetica"/>
          <w:b/>
          <w:bCs/>
          <w:color w:val="222222"/>
          <w:sz w:val="21"/>
          <w:szCs w:val="21"/>
        </w:rPr>
        <w:t>Pisum</w:t>
      </w:r>
      <w:proofErr w:type="spellEnd"/>
      <w:r w:rsidRPr="00861163">
        <w:rPr>
          <w:rFonts w:ascii="Helvetica" w:hAnsi="Helvetica" w:cs="Helvetica"/>
          <w:b/>
          <w:bCs/>
          <w:color w:val="222222"/>
          <w:sz w:val="21"/>
          <w:szCs w:val="21"/>
        </w:rPr>
        <w:t xml:space="preserve">, </w:t>
      </w:r>
      <w:proofErr w:type="spellStart"/>
      <w:r w:rsidRPr="00861163">
        <w:rPr>
          <w:rFonts w:ascii="Helvetica" w:hAnsi="Helvetica" w:cs="Helvetica"/>
          <w:b/>
          <w:bCs/>
          <w:color w:val="222222"/>
          <w:sz w:val="21"/>
          <w:szCs w:val="21"/>
        </w:rPr>
        <w:t>Lens</w:t>
      </w:r>
      <w:proofErr w:type="spellEnd"/>
      <w:r w:rsidRPr="00861163">
        <w:rPr>
          <w:rFonts w:ascii="Helvetica" w:hAnsi="Helvetica" w:cs="Helvetica"/>
          <w:b/>
          <w:bCs/>
          <w:color w:val="222222"/>
          <w:sz w:val="21"/>
          <w:szCs w:val="21"/>
        </w:rPr>
        <w:t xml:space="preserve">, </w:t>
      </w:r>
      <w:proofErr w:type="spellStart"/>
      <w:r w:rsidRPr="00861163">
        <w:rPr>
          <w:rFonts w:ascii="Helvetica" w:hAnsi="Helvetica" w:cs="Helvetica"/>
          <w:b/>
          <w:bCs/>
          <w:color w:val="222222"/>
          <w:sz w:val="21"/>
          <w:szCs w:val="21"/>
        </w:rPr>
        <w:t>Lathyrus</w:t>
      </w:r>
      <w:proofErr w:type="spellEnd"/>
      <w:r w:rsidRPr="00861163">
        <w:rPr>
          <w:rFonts w:ascii="Helvetica" w:hAnsi="Helvetica" w:cs="Helvetica"/>
          <w:b/>
          <w:bCs/>
          <w:color w:val="222222"/>
          <w:sz w:val="21"/>
          <w:szCs w:val="21"/>
        </w:rPr>
        <w:t>)</w:t>
      </w:r>
    </w:p>
    <w:p w14:paraId="3B6AD47E" w14:textId="77777777" w:rsidR="00861163" w:rsidRPr="00861163" w:rsidRDefault="00861163" w:rsidP="00861163">
      <w:pPr>
        <w:rPr>
          <w:rFonts w:ascii="Helvetica" w:hAnsi="Helvetica" w:cs="Helvetica"/>
          <w:b/>
          <w:bCs/>
          <w:color w:val="222222"/>
          <w:sz w:val="21"/>
          <w:szCs w:val="21"/>
        </w:rPr>
      </w:pPr>
    </w:p>
    <w:p w14:paraId="0C66AB4F" w14:textId="77777777" w:rsidR="00861163" w:rsidRPr="00861163" w:rsidRDefault="00861163" w:rsidP="00861163">
      <w:pPr>
        <w:rPr>
          <w:rFonts w:ascii="Helvetica" w:hAnsi="Helvetica" w:cs="Helvetica"/>
          <w:b/>
          <w:bCs/>
          <w:color w:val="222222"/>
          <w:sz w:val="21"/>
          <w:szCs w:val="21"/>
        </w:rPr>
      </w:pPr>
      <w:r w:rsidRPr="00861163">
        <w:rPr>
          <w:rFonts w:ascii="Helvetica" w:hAnsi="Helvetica" w:cs="Helvetica"/>
          <w:b/>
          <w:bCs/>
          <w:color w:val="222222"/>
          <w:sz w:val="21"/>
          <w:szCs w:val="21"/>
        </w:rPr>
        <w:t xml:space="preserve">1.1.1. </w:t>
      </w:r>
      <w:r w:rsidRPr="00861163">
        <w:rPr>
          <w:rFonts w:ascii="Helvetica" w:hAnsi="Helvetica" w:cs="Helvetica" w:hint="eastAsia"/>
          <w:b/>
          <w:bCs/>
          <w:color w:val="222222"/>
          <w:sz w:val="21"/>
          <w:szCs w:val="21"/>
        </w:rPr>
        <w:t>Генетический</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полиморфизм</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хромосомных</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генов</w:t>
      </w:r>
      <w:r w:rsidRPr="00861163">
        <w:rPr>
          <w:rFonts w:ascii="Helvetica" w:hAnsi="Helvetica" w:cs="Helvetica"/>
          <w:b/>
          <w:bCs/>
          <w:color w:val="222222"/>
          <w:sz w:val="21"/>
          <w:szCs w:val="21"/>
        </w:rPr>
        <w:t xml:space="preserve"> 16</w:t>
      </w:r>
      <w:r w:rsidRPr="00861163">
        <w:rPr>
          <w:rFonts w:ascii="Helvetica" w:hAnsi="Helvetica" w:cs="Helvetica" w:hint="eastAsia"/>
          <w:b/>
          <w:bCs/>
          <w:color w:val="222222"/>
          <w:sz w:val="21"/>
          <w:szCs w:val="21"/>
        </w:rPr>
        <w:t>£</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рРНК</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и</w:t>
      </w:r>
      <w:r w:rsidRPr="00861163">
        <w:rPr>
          <w:rFonts w:ascii="Helvetica" w:hAnsi="Helvetica" w:cs="Helvetica"/>
          <w:b/>
          <w:bCs/>
          <w:color w:val="222222"/>
          <w:sz w:val="21"/>
          <w:szCs w:val="21"/>
        </w:rPr>
        <w:t xml:space="preserve"> </w:t>
      </w:r>
      <w:proofErr w:type="spellStart"/>
      <w:r w:rsidRPr="00861163">
        <w:rPr>
          <w:rFonts w:ascii="Helvetica" w:hAnsi="Helvetica" w:cs="Helvetica"/>
          <w:b/>
          <w:bCs/>
          <w:color w:val="222222"/>
          <w:sz w:val="21"/>
          <w:szCs w:val="21"/>
        </w:rPr>
        <w:t>rpoB</w:t>
      </w:r>
      <w:proofErr w:type="spellEnd"/>
    </w:p>
    <w:p w14:paraId="59C6BEC1" w14:textId="77777777" w:rsidR="00861163" w:rsidRPr="00861163" w:rsidRDefault="00861163" w:rsidP="00861163">
      <w:pPr>
        <w:rPr>
          <w:rFonts w:ascii="Helvetica" w:hAnsi="Helvetica" w:cs="Helvetica"/>
          <w:b/>
          <w:bCs/>
          <w:color w:val="222222"/>
          <w:sz w:val="21"/>
          <w:szCs w:val="21"/>
        </w:rPr>
      </w:pPr>
    </w:p>
    <w:p w14:paraId="3890CFC6" w14:textId="77777777" w:rsidR="00861163" w:rsidRPr="00861163" w:rsidRDefault="00861163" w:rsidP="00861163">
      <w:pPr>
        <w:rPr>
          <w:rFonts w:ascii="Helvetica" w:hAnsi="Helvetica" w:cs="Helvetica"/>
          <w:b/>
          <w:bCs/>
          <w:color w:val="222222"/>
          <w:sz w:val="21"/>
          <w:szCs w:val="21"/>
        </w:rPr>
      </w:pPr>
      <w:r w:rsidRPr="00861163">
        <w:rPr>
          <w:rFonts w:ascii="Helvetica" w:hAnsi="Helvetica" w:cs="Helvetica"/>
          <w:b/>
          <w:bCs/>
          <w:color w:val="222222"/>
          <w:sz w:val="21"/>
          <w:szCs w:val="21"/>
        </w:rPr>
        <w:t xml:space="preserve">1.1.2. </w:t>
      </w:r>
      <w:r w:rsidRPr="00861163">
        <w:rPr>
          <w:rFonts w:ascii="Helvetica" w:hAnsi="Helvetica" w:cs="Helvetica" w:hint="eastAsia"/>
          <w:b/>
          <w:bCs/>
          <w:color w:val="222222"/>
          <w:sz w:val="21"/>
          <w:szCs w:val="21"/>
        </w:rPr>
        <w:t>Генетический</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полиморфизм</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симбиотического</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гена</w:t>
      </w:r>
      <w:r w:rsidRPr="00861163">
        <w:rPr>
          <w:rFonts w:ascii="Helvetica" w:hAnsi="Helvetica" w:cs="Helvetica"/>
          <w:b/>
          <w:bCs/>
          <w:color w:val="222222"/>
          <w:sz w:val="21"/>
          <w:szCs w:val="21"/>
        </w:rPr>
        <w:t xml:space="preserve"> </w:t>
      </w:r>
      <w:proofErr w:type="spellStart"/>
      <w:r w:rsidRPr="00861163">
        <w:rPr>
          <w:rFonts w:ascii="Helvetica" w:hAnsi="Helvetica" w:cs="Helvetica"/>
          <w:b/>
          <w:bCs/>
          <w:color w:val="222222"/>
          <w:sz w:val="21"/>
          <w:szCs w:val="21"/>
        </w:rPr>
        <w:t>nodD</w:t>
      </w:r>
      <w:proofErr w:type="spellEnd"/>
    </w:p>
    <w:p w14:paraId="267FBAB8" w14:textId="77777777" w:rsidR="00861163" w:rsidRPr="00861163" w:rsidRDefault="00861163" w:rsidP="00861163">
      <w:pPr>
        <w:rPr>
          <w:rFonts w:ascii="Helvetica" w:hAnsi="Helvetica" w:cs="Helvetica"/>
          <w:b/>
          <w:bCs/>
          <w:color w:val="222222"/>
          <w:sz w:val="21"/>
          <w:szCs w:val="21"/>
        </w:rPr>
      </w:pPr>
    </w:p>
    <w:p w14:paraId="0D2AEBE1" w14:textId="77777777" w:rsidR="00861163" w:rsidRPr="00861163" w:rsidRDefault="00861163" w:rsidP="00861163">
      <w:pPr>
        <w:rPr>
          <w:rFonts w:ascii="Helvetica" w:hAnsi="Helvetica" w:cs="Helvetica"/>
          <w:b/>
          <w:bCs/>
          <w:color w:val="222222"/>
          <w:sz w:val="21"/>
          <w:szCs w:val="21"/>
        </w:rPr>
      </w:pPr>
      <w:r w:rsidRPr="00861163">
        <w:rPr>
          <w:rFonts w:ascii="Helvetica" w:hAnsi="Helvetica" w:cs="Helvetica"/>
          <w:b/>
          <w:bCs/>
          <w:color w:val="222222"/>
          <w:sz w:val="21"/>
          <w:szCs w:val="21"/>
        </w:rPr>
        <w:t xml:space="preserve">1.1.3. </w:t>
      </w:r>
      <w:r w:rsidRPr="00861163">
        <w:rPr>
          <w:rFonts w:ascii="Helvetica" w:hAnsi="Helvetica" w:cs="Helvetica" w:hint="eastAsia"/>
          <w:b/>
          <w:bCs/>
          <w:color w:val="222222"/>
          <w:sz w:val="21"/>
          <w:szCs w:val="21"/>
        </w:rPr>
        <w:t>Генетический</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полиморфизм</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хромосомного</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межгенного</w:t>
      </w:r>
      <w:r w:rsidRPr="00861163">
        <w:rPr>
          <w:rFonts w:ascii="Helvetica" w:hAnsi="Helvetica" w:cs="Helvetica"/>
          <w:b/>
          <w:bCs/>
          <w:color w:val="222222"/>
          <w:sz w:val="21"/>
          <w:szCs w:val="21"/>
        </w:rPr>
        <w:t xml:space="preserve"> </w:t>
      </w:r>
      <w:proofErr w:type="spellStart"/>
      <w:r w:rsidRPr="00861163">
        <w:rPr>
          <w:rFonts w:ascii="Helvetica" w:hAnsi="Helvetica" w:cs="Helvetica"/>
          <w:b/>
          <w:bCs/>
          <w:color w:val="222222"/>
          <w:sz w:val="21"/>
          <w:szCs w:val="21"/>
        </w:rPr>
        <w:t>hin</w:t>
      </w:r>
      <w:proofErr w:type="spellEnd"/>
      <w:r w:rsidRPr="00861163">
        <w:rPr>
          <w:rFonts w:ascii="Helvetica" w:hAnsi="Helvetica" w:cs="Helvetica"/>
          <w:b/>
          <w:bCs/>
          <w:color w:val="222222"/>
          <w:sz w:val="21"/>
          <w:szCs w:val="21"/>
        </w:rPr>
        <w:t>-</w:t>
      </w:r>
      <w:r w:rsidRPr="00861163">
        <w:rPr>
          <w:rFonts w:ascii="Helvetica" w:hAnsi="Helvetica" w:cs="Helvetica" w:hint="eastAsia"/>
          <w:b/>
          <w:bCs/>
          <w:color w:val="222222"/>
          <w:sz w:val="21"/>
          <w:szCs w:val="21"/>
        </w:rPr>
        <w:t>региона</w:t>
      </w:r>
    </w:p>
    <w:p w14:paraId="42A7D1B5" w14:textId="77777777" w:rsidR="00861163" w:rsidRPr="00861163" w:rsidRDefault="00861163" w:rsidP="00861163">
      <w:pPr>
        <w:rPr>
          <w:rFonts w:ascii="Helvetica" w:hAnsi="Helvetica" w:cs="Helvetica"/>
          <w:b/>
          <w:bCs/>
          <w:color w:val="222222"/>
          <w:sz w:val="21"/>
          <w:szCs w:val="21"/>
        </w:rPr>
      </w:pPr>
    </w:p>
    <w:p w14:paraId="3B24E4B8" w14:textId="77777777" w:rsidR="00861163" w:rsidRPr="00861163" w:rsidRDefault="00861163" w:rsidP="00861163">
      <w:pPr>
        <w:rPr>
          <w:rFonts w:ascii="Helvetica" w:hAnsi="Helvetica" w:cs="Helvetica"/>
          <w:b/>
          <w:bCs/>
          <w:color w:val="222222"/>
          <w:sz w:val="21"/>
          <w:szCs w:val="21"/>
        </w:rPr>
      </w:pPr>
      <w:r w:rsidRPr="00861163">
        <w:rPr>
          <w:rFonts w:ascii="Helvetica" w:hAnsi="Helvetica" w:cs="Helvetica"/>
          <w:b/>
          <w:bCs/>
          <w:color w:val="222222"/>
          <w:sz w:val="21"/>
          <w:szCs w:val="21"/>
        </w:rPr>
        <w:t xml:space="preserve">1.2. </w:t>
      </w:r>
      <w:r w:rsidRPr="00861163">
        <w:rPr>
          <w:rFonts w:ascii="Helvetica" w:hAnsi="Helvetica" w:cs="Helvetica" w:hint="eastAsia"/>
          <w:b/>
          <w:bCs/>
          <w:color w:val="222222"/>
          <w:sz w:val="21"/>
          <w:szCs w:val="21"/>
        </w:rPr>
        <w:t>Клубеньковые</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бактерии</w:t>
      </w:r>
      <w:r w:rsidRPr="00861163">
        <w:rPr>
          <w:rFonts w:ascii="Helvetica" w:hAnsi="Helvetica" w:cs="Helvetica"/>
          <w:b/>
          <w:bCs/>
          <w:color w:val="222222"/>
          <w:sz w:val="21"/>
          <w:szCs w:val="21"/>
        </w:rPr>
        <w:t xml:space="preserve"> - </w:t>
      </w:r>
      <w:r w:rsidRPr="00861163">
        <w:rPr>
          <w:rFonts w:ascii="Helvetica" w:hAnsi="Helvetica" w:cs="Helvetica" w:hint="eastAsia"/>
          <w:b/>
          <w:bCs/>
          <w:color w:val="222222"/>
          <w:sz w:val="21"/>
          <w:szCs w:val="21"/>
        </w:rPr>
        <w:t>симбионты</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фасоли</w:t>
      </w:r>
      <w:r w:rsidRPr="00861163">
        <w:rPr>
          <w:rFonts w:ascii="Helvetica" w:hAnsi="Helvetica" w:cs="Helvetica"/>
          <w:b/>
          <w:bCs/>
          <w:color w:val="222222"/>
          <w:sz w:val="21"/>
          <w:szCs w:val="21"/>
        </w:rPr>
        <w:t xml:space="preserve"> (</w:t>
      </w:r>
      <w:proofErr w:type="spellStart"/>
      <w:r w:rsidRPr="00861163">
        <w:rPr>
          <w:rFonts w:ascii="Helvetica" w:hAnsi="Helvetica" w:cs="Helvetica"/>
          <w:b/>
          <w:bCs/>
          <w:color w:val="222222"/>
          <w:sz w:val="21"/>
          <w:szCs w:val="21"/>
        </w:rPr>
        <w:t>Phaseolus</w:t>
      </w:r>
      <w:proofErr w:type="spellEnd"/>
      <w:r w:rsidRPr="00861163">
        <w:rPr>
          <w:rFonts w:ascii="Helvetica" w:hAnsi="Helvetica" w:cs="Helvetica"/>
          <w:b/>
          <w:bCs/>
          <w:color w:val="222222"/>
          <w:sz w:val="21"/>
          <w:szCs w:val="21"/>
        </w:rPr>
        <w:t xml:space="preserve"> </w:t>
      </w:r>
      <w:proofErr w:type="spellStart"/>
      <w:r w:rsidRPr="00861163">
        <w:rPr>
          <w:rFonts w:ascii="Helvetica" w:hAnsi="Helvetica" w:cs="Helvetica"/>
          <w:b/>
          <w:bCs/>
          <w:color w:val="222222"/>
          <w:sz w:val="21"/>
          <w:szCs w:val="21"/>
        </w:rPr>
        <w:t>vulgaris</w:t>
      </w:r>
      <w:proofErr w:type="spellEnd"/>
      <w:r w:rsidRPr="00861163">
        <w:rPr>
          <w:rFonts w:ascii="Helvetica" w:hAnsi="Helvetica" w:cs="Helvetica"/>
          <w:b/>
          <w:bCs/>
          <w:color w:val="222222"/>
          <w:sz w:val="21"/>
          <w:szCs w:val="21"/>
        </w:rPr>
        <w:t>)</w:t>
      </w:r>
    </w:p>
    <w:p w14:paraId="11674A20" w14:textId="77777777" w:rsidR="00861163" w:rsidRPr="00861163" w:rsidRDefault="00861163" w:rsidP="00861163">
      <w:pPr>
        <w:rPr>
          <w:rFonts w:ascii="Helvetica" w:hAnsi="Helvetica" w:cs="Helvetica"/>
          <w:b/>
          <w:bCs/>
          <w:color w:val="222222"/>
          <w:sz w:val="21"/>
          <w:szCs w:val="21"/>
        </w:rPr>
      </w:pPr>
    </w:p>
    <w:p w14:paraId="42937AF3" w14:textId="77777777" w:rsidR="00861163" w:rsidRPr="00861163" w:rsidRDefault="00861163" w:rsidP="00861163">
      <w:pPr>
        <w:rPr>
          <w:rFonts w:ascii="Helvetica" w:hAnsi="Helvetica" w:cs="Helvetica"/>
          <w:b/>
          <w:bCs/>
          <w:color w:val="222222"/>
          <w:sz w:val="21"/>
          <w:szCs w:val="21"/>
        </w:rPr>
      </w:pPr>
      <w:r w:rsidRPr="00861163">
        <w:rPr>
          <w:rFonts w:ascii="Helvetica" w:hAnsi="Helvetica" w:cs="Helvetica"/>
          <w:b/>
          <w:bCs/>
          <w:color w:val="222222"/>
          <w:sz w:val="21"/>
          <w:szCs w:val="21"/>
        </w:rPr>
        <w:t xml:space="preserve">1.2.1. </w:t>
      </w:r>
      <w:r w:rsidRPr="00861163">
        <w:rPr>
          <w:rFonts w:ascii="Helvetica" w:hAnsi="Helvetica" w:cs="Helvetica" w:hint="eastAsia"/>
          <w:b/>
          <w:bCs/>
          <w:color w:val="222222"/>
          <w:sz w:val="21"/>
          <w:szCs w:val="21"/>
        </w:rPr>
        <w:t>Генетический</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полиморфизм</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хромосомных</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генов</w:t>
      </w:r>
      <w:r w:rsidRPr="00861163">
        <w:rPr>
          <w:rFonts w:ascii="Helvetica" w:hAnsi="Helvetica" w:cs="Helvetica"/>
          <w:b/>
          <w:bCs/>
          <w:color w:val="222222"/>
          <w:sz w:val="21"/>
          <w:szCs w:val="21"/>
        </w:rPr>
        <w:t xml:space="preserve"> 16</w:t>
      </w:r>
      <w:r w:rsidRPr="00861163">
        <w:rPr>
          <w:rFonts w:ascii="Helvetica" w:hAnsi="Helvetica" w:cs="Helvetica" w:hint="eastAsia"/>
          <w:b/>
          <w:bCs/>
          <w:color w:val="222222"/>
          <w:sz w:val="21"/>
          <w:szCs w:val="21"/>
        </w:rPr>
        <w:t>£</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рРНК</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и</w:t>
      </w:r>
      <w:r w:rsidRPr="00861163">
        <w:rPr>
          <w:rFonts w:ascii="Helvetica" w:hAnsi="Helvetica" w:cs="Helvetica"/>
          <w:b/>
          <w:bCs/>
          <w:color w:val="222222"/>
          <w:sz w:val="21"/>
          <w:szCs w:val="21"/>
        </w:rPr>
        <w:t xml:space="preserve"> </w:t>
      </w:r>
      <w:proofErr w:type="spellStart"/>
      <w:r w:rsidRPr="00861163">
        <w:rPr>
          <w:rFonts w:ascii="Helvetica" w:hAnsi="Helvetica" w:cs="Helvetica"/>
          <w:b/>
          <w:bCs/>
          <w:color w:val="222222"/>
          <w:sz w:val="21"/>
          <w:szCs w:val="21"/>
        </w:rPr>
        <w:t>rpoB</w:t>
      </w:r>
      <w:proofErr w:type="spellEnd"/>
    </w:p>
    <w:p w14:paraId="2EE0A780" w14:textId="77777777" w:rsidR="00861163" w:rsidRPr="00861163" w:rsidRDefault="00861163" w:rsidP="00861163">
      <w:pPr>
        <w:rPr>
          <w:rFonts w:ascii="Helvetica" w:hAnsi="Helvetica" w:cs="Helvetica"/>
          <w:b/>
          <w:bCs/>
          <w:color w:val="222222"/>
          <w:sz w:val="21"/>
          <w:szCs w:val="21"/>
        </w:rPr>
      </w:pPr>
    </w:p>
    <w:p w14:paraId="7B86B090" w14:textId="77777777" w:rsidR="00861163" w:rsidRPr="00861163" w:rsidRDefault="00861163" w:rsidP="00861163">
      <w:pPr>
        <w:rPr>
          <w:rFonts w:ascii="Helvetica" w:hAnsi="Helvetica" w:cs="Helvetica"/>
          <w:b/>
          <w:bCs/>
          <w:color w:val="222222"/>
          <w:sz w:val="21"/>
          <w:szCs w:val="21"/>
        </w:rPr>
      </w:pPr>
      <w:r w:rsidRPr="00861163">
        <w:rPr>
          <w:rFonts w:ascii="Helvetica" w:hAnsi="Helvetica" w:cs="Helvetica"/>
          <w:b/>
          <w:bCs/>
          <w:color w:val="222222"/>
          <w:sz w:val="21"/>
          <w:szCs w:val="21"/>
        </w:rPr>
        <w:t xml:space="preserve">1.2.2. </w:t>
      </w:r>
      <w:r w:rsidRPr="00861163">
        <w:rPr>
          <w:rFonts w:ascii="Helvetica" w:hAnsi="Helvetica" w:cs="Helvetica" w:hint="eastAsia"/>
          <w:b/>
          <w:bCs/>
          <w:color w:val="222222"/>
          <w:sz w:val="21"/>
          <w:szCs w:val="21"/>
        </w:rPr>
        <w:t>Генетический</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полиморфизм</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симбиотических</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генов</w:t>
      </w:r>
      <w:r w:rsidRPr="00861163">
        <w:rPr>
          <w:rFonts w:ascii="Helvetica" w:hAnsi="Helvetica" w:cs="Helvetica"/>
          <w:b/>
          <w:bCs/>
          <w:color w:val="222222"/>
          <w:sz w:val="21"/>
          <w:szCs w:val="21"/>
        </w:rPr>
        <w:t xml:space="preserve"> </w:t>
      </w:r>
      <w:proofErr w:type="spellStart"/>
      <w:r w:rsidRPr="00861163">
        <w:rPr>
          <w:rFonts w:ascii="Helvetica" w:hAnsi="Helvetica" w:cs="Helvetica"/>
          <w:b/>
          <w:bCs/>
          <w:color w:val="222222"/>
          <w:sz w:val="21"/>
          <w:szCs w:val="21"/>
        </w:rPr>
        <w:t>nod</w:t>
      </w:r>
      <w:proofErr w:type="spellEnd"/>
      <w:r w:rsidRPr="00861163">
        <w:rPr>
          <w:rFonts w:ascii="Helvetica" w:hAnsi="Helvetica" w:cs="Helvetica" w:hint="eastAsia"/>
          <w:b/>
          <w:bCs/>
          <w:color w:val="222222"/>
          <w:sz w:val="21"/>
          <w:szCs w:val="21"/>
        </w:rPr>
        <w:t>С</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и</w:t>
      </w:r>
      <w:r w:rsidRPr="00861163">
        <w:rPr>
          <w:rFonts w:ascii="Helvetica" w:hAnsi="Helvetica" w:cs="Helvetica"/>
          <w:b/>
          <w:bCs/>
          <w:color w:val="222222"/>
          <w:sz w:val="21"/>
          <w:szCs w:val="21"/>
        </w:rPr>
        <w:t xml:space="preserve"> </w:t>
      </w:r>
      <w:proofErr w:type="spellStart"/>
      <w:r w:rsidRPr="00861163">
        <w:rPr>
          <w:rFonts w:ascii="Helvetica" w:hAnsi="Helvetica" w:cs="Helvetica"/>
          <w:b/>
          <w:bCs/>
          <w:color w:val="222222"/>
          <w:sz w:val="21"/>
          <w:szCs w:val="21"/>
        </w:rPr>
        <w:t>nfH</w:t>
      </w:r>
      <w:proofErr w:type="spellEnd"/>
    </w:p>
    <w:p w14:paraId="7930870F" w14:textId="77777777" w:rsidR="00861163" w:rsidRPr="00861163" w:rsidRDefault="00861163" w:rsidP="00861163">
      <w:pPr>
        <w:rPr>
          <w:rFonts w:ascii="Helvetica" w:hAnsi="Helvetica" w:cs="Helvetica"/>
          <w:b/>
          <w:bCs/>
          <w:color w:val="222222"/>
          <w:sz w:val="21"/>
          <w:szCs w:val="21"/>
        </w:rPr>
      </w:pPr>
    </w:p>
    <w:p w14:paraId="55BA494D" w14:textId="77777777" w:rsidR="00861163" w:rsidRPr="00861163" w:rsidRDefault="00861163" w:rsidP="00861163">
      <w:pPr>
        <w:rPr>
          <w:rFonts w:ascii="Helvetica" w:hAnsi="Helvetica" w:cs="Helvetica"/>
          <w:b/>
          <w:bCs/>
          <w:color w:val="222222"/>
          <w:sz w:val="21"/>
          <w:szCs w:val="21"/>
        </w:rPr>
      </w:pPr>
      <w:r w:rsidRPr="00861163">
        <w:rPr>
          <w:rFonts w:ascii="Helvetica" w:hAnsi="Helvetica" w:cs="Helvetica"/>
          <w:b/>
          <w:bCs/>
          <w:color w:val="222222"/>
          <w:sz w:val="21"/>
          <w:szCs w:val="21"/>
        </w:rPr>
        <w:t xml:space="preserve">1.2.3. </w:t>
      </w:r>
      <w:r w:rsidRPr="00861163">
        <w:rPr>
          <w:rFonts w:ascii="Helvetica" w:hAnsi="Helvetica" w:cs="Helvetica" w:hint="eastAsia"/>
          <w:b/>
          <w:bCs/>
          <w:color w:val="222222"/>
          <w:sz w:val="21"/>
          <w:szCs w:val="21"/>
        </w:rPr>
        <w:t>Генетический</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полиморфизм</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хромосомного</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межгенного</w:t>
      </w:r>
      <w:r w:rsidRPr="00861163">
        <w:rPr>
          <w:rFonts w:ascii="Helvetica" w:hAnsi="Helvetica" w:cs="Helvetica"/>
          <w:b/>
          <w:bCs/>
          <w:color w:val="222222"/>
          <w:sz w:val="21"/>
          <w:szCs w:val="21"/>
        </w:rPr>
        <w:t xml:space="preserve"> </w:t>
      </w:r>
      <w:proofErr w:type="spellStart"/>
      <w:r w:rsidRPr="00861163">
        <w:rPr>
          <w:rFonts w:ascii="Helvetica" w:hAnsi="Helvetica" w:cs="Helvetica"/>
          <w:b/>
          <w:bCs/>
          <w:color w:val="222222"/>
          <w:sz w:val="21"/>
          <w:szCs w:val="21"/>
        </w:rPr>
        <w:t>hin</w:t>
      </w:r>
      <w:proofErr w:type="spellEnd"/>
      <w:r w:rsidRPr="00861163">
        <w:rPr>
          <w:rFonts w:ascii="Helvetica" w:hAnsi="Helvetica" w:cs="Helvetica"/>
          <w:b/>
          <w:bCs/>
          <w:color w:val="222222"/>
          <w:sz w:val="21"/>
          <w:szCs w:val="21"/>
        </w:rPr>
        <w:t>-</w:t>
      </w:r>
      <w:r w:rsidRPr="00861163">
        <w:rPr>
          <w:rFonts w:ascii="Helvetica" w:hAnsi="Helvetica" w:cs="Helvetica" w:hint="eastAsia"/>
          <w:b/>
          <w:bCs/>
          <w:color w:val="222222"/>
          <w:sz w:val="21"/>
          <w:szCs w:val="21"/>
        </w:rPr>
        <w:t>региона</w:t>
      </w:r>
    </w:p>
    <w:p w14:paraId="669AFCBE" w14:textId="77777777" w:rsidR="00861163" w:rsidRPr="00861163" w:rsidRDefault="00861163" w:rsidP="00861163">
      <w:pPr>
        <w:rPr>
          <w:rFonts w:ascii="Helvetica" w:hAnsi="Helvetica" w:cs="Helvetica"/>
          <w:b/>
          <w:bCs/>
          <w:color w:val="222222"/>
          <w:sz w:val="21"/>
          <w:szCs w:val="21"/>
        </w:rPr>
      </w:pPr>
    </w:p>
    <w:p w14:paraId="62DEE2D5" w14:textId="77777777" w:rsidR="00861163" w:rsidRPr="00861163" w:rsidRDefault="00861163" w:rsidP="00861163">
      <w:pPr>
        <w:rPr>
          <w:rFonts w:ascii="Helvetica" w:hAnsi="Helvetica" w:cs="Helvetica"/>
          <w:b/>
          <w:bCs/>
          <w:color w:val="222222"/>
          <w:sz w:val="21"/>
          <w:szCs w:val="21"/>
        </w:rPr>
      </w:pPr>
      <w:r w:rsidRPr="00861163">
        <w:rPr>
          <w:rFonts w:ascii="Helvetica" w:hAnsi="Helvetica" w:cs="Helvetica"/>
          <w:b/>
          <w:bCs/>
          <w:color w:val="222222"/>
          <w:sz w:val="21"/>
          <w:szCs w:val="21"/>
        </w:rPr>
        <w:t xml:space="preserve">1.2.4. </w:t>
      </w:r>
      <w:r w:rsidRPr="00861163">
        <w:rPr>
          <w:rFonts w:ascii="Helvetica" w:hAnsi="Helvetica" w:cs="Helvetica" w:hint="eastAsia"/>
          <w:b/>
          <w:bCs/>
          <w:color w:val="222222"/>
          <w:sz w:val="21"/>
          <w:szCs w:val="21"/>
        </w:rPr>
        <w:t>Оценка</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внутривидового</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полиморфизма</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при</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помощи</w:t>
      </w:r>
      <w:r w:rsidRPr="00861163">
        <w:rPr>
          <w:rFonts w:ascii="Helvetica" w:hAnsi="Helvetica" w:cs="Helvetica"/>
          <w:b/>
          <w:bCs/>
          <w:color w:val="222222"/>
          <w:sz w:val="21"/>
          <w:szCs w:val="21"/>
        </w:rPr>
        <w:t xml:space="preserve"> </w:t>
      </w:r>
      <w:proofErr w:type="spellStart"/>
      <w:r w:rsidRPr="00861163">
        <w:rPr>
          <w:rFonts w:ascii="Helvetica" w:hAnsi="Helvetica" w:cs="Helvetica"/>
          <w:b/>
          <w:bCs/>
          <w:color w:val="222222"/>
          <w:sz w:val="21"/>
          <w:szCs w:val="21"/>
        </w:rPr>
        <w:t>saAFLP</w:t>
      </w:r>
      <w:proofErr w:type="spellEnd"/>
    </w:p>
    <w:p w14:paraId="1BB0EF1B" w14:textId="77777777" w:rsidR="00861163" w:rsidRPr="00861163" w:rsidRDefault="00861163" w:rsidP="00861163">
      <w:pPr>
        <w:rPr>
          <w:rFonts w:ascii="Helvetica" w:hAnsi="Helvetica" w:cs="Helvetica"/>
          <w:b/>
          <w:bCs/>
          <w:color w:val="222222"/>
          <w:sz w:val="21"/>
          <w:szCs w:val="21"/>
        </w:rPr>
      </w:pPr>
    </w:p>
    <w:p w14:paraId="6DD19D99" w14:textId="77777777" w:rsidR="00861163" w:rsidRPr="00861163" w:rsidRDefault="00861163" w:rsidP="00861163">
      <w:pPr>
        <w:rPr>
          <w:rFonts w:ascii="Helvetica" w:hAnsi="Helvetica" w:cs="Helvetica"/>
          <w:b/>
          <w:bCs/>
          <w:color w:val="222222"/>
          <w:sz w:val="21"/>
          <w:szCs w:val="21"/>
        </w:rPr>
      </w:pPr>
      <w:r w:rsidRPr="00861163">
        <w:rPr>
          <w:rFonts w:ascii="Helvetica" w:hAnsi="Helvetica" w:cs="Helvetica"/>
          <w:b/>
          <w:bCs/>
          <w:color w:val="222222"/>
          <w:sz w:val="21"/>
          <w:szCs w:val="21"/>
        </w:rPr>
        <w:t xml:space="preserve">1.3. </w:t>
      </w:r>
      <w:r w:rsidRPr="00861163">
        <w:rPr>
          <w:rFonts w:ascii="Helvetica" w:hAnsi="Helvetica" w:cs="Helvetica" w:hint="eastAsia"/>
          <w:b/>
          <w:bCs/>
          <w:color w:val="222222"/>
          <w:sz w:val="21"/>
          <w:szCs w:val="21"/>
        </w:rPr>
        <w:t>Клубеньковые</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бактерии</w:t>
      </w:r>
      <w:r w:rsidRPr="00861163">
        <w:rPr>
          <w:rFonts w:ascii="Helvetica" w:hAnsi="Helvetica" w:cs="Helvetica"/>
          <w:b/>
          <w:bCs/>
          <w:color w:val="222222"/>
          <w:sz w:val="21"/>
          <w:szCs w:val="21"/>
        </w:rPr>
        <w:t xml:space="preserve"> - </w:t>
      </w:r>
      <w:r w:rsidRPr="00861163">
        <w:rPr>
          <w:rFonts w:ascii="Helvetica" w:hAnsi="Helvetica" w:cs="Helvetica" w:hint="eastAsia"/>
          <w:b/>
          <w:bCs/>
          <w:color w:val="222222"/>
          <w:sz w:val="21"/>
          <w:szCs w:val="21"/>
        </w:rPr>
        <w:t>симбионты</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сои</w:t>
      </w:r>
      <w:r w:rsidRPr="00861163">
        <w:rPr>
          <w:rFonts w:ascii="Helvetica" w:hAnsi="Helvetica" w:cs="Helvetica"/>
          <w:b/>
          <w:bCs/>
          <w:color w:val="222222"/>
          <w:sz w:val="21"/>
          <w:szCs w:val="21"/>
        </w:rPr>
        <w:t xml:space="preserve"> (</w:t>
      </w:r>
      <w:proofErr w:type="spellStart"/>
      <w:r w:rsidRPr="00861163">
        <w:rPr>
          <w:rFonts w:ascii="Helvetica" w:hAnsi="Helvetica" w:cs="Helvetica"/>
          <w:b/>
          <w:bCs/>
          <w:color w:val="222222"/>
          <w:sz w:val="21"/>
          <w:szCs w:val="21"/>
        </w:rPr>
        <w:t>Glycine</w:t>
      </w:r>
      <w:proofErr w:type="spellEnd"/>
      <w:r w:rsidRPr="00861163">
        <w:rPr>
          <w:rFonts w:ascii="Helvetica" w:hAnsi="Helvetica" w:cs="Helvetica"/>
          <w:b/>
          <w:bCs/>
          <w:color w:val="222222"/>
          <w:sz w:val="21"/>
          <w:szCs w:val="21"/>
        </w:rPr>
        <w:t xml:space="preserve"> </w:t>
      </w:r>
      <w:proofErr w:type="spellStart"/>
      <w:r w:rsidRPr="00861163">
        <w:rPr>
          <w:rFonts w:ascii="Helvetica" w:hAnsi="Helvetica" w:cs="Helvetica"/>
          <w:b/>
          <w:bCs/>
          <w:color w:val="222222"/>
          <w:sz w:val="21"/>
          <w:szCs w:val="21"/>
        </w:rPr>
        <w:t>max</w:t>
      </w:r>
      <w:proofErr w:type="spellEnd"/>
      <w:r w:rsidRPr="00861163">
        <w:rPr>
          <w:rFonts w:ascii="Helvetica" w:hAnsi="Helvetica" w:cs="Helvetica"/>
          <w:b/>
          <w:bCs/>
          <w:color w:val="222222"/>
          <w:sz w:val="21"/>
          <w:szCs w:val="21"/>
        </w:rPr>
        <w:t>)</w:t>
      </w:r>
    </w:p>
    <w:p w14:paraId="1D97D8AA" w14:textId="77777777" w:rsidR="00861163" w:rsidRPr="00861163" w:rsidRDefault="00861163" w:rsidP="00861163">
      <w:pPr>
        <w:rPr>
          <w:rFonts w:ascii="Helvetica" w:hAnsi="Helvetica" w:cs="Helvetica"/>
          <w:b/>
          <w:bCs/>
          <w:color w:val="222222"/>
          <w:sz w:val="21"/>
          <w:szCs w:val="21"/>
        </w:rPr>
      </w:pPr>
    </w:p>
    <w:p w14:paraId="655FC2C1" w14:textId="77777777" w:rsidR="00861163" w:rsidRPr="00861163" w:rsidRDefault="00861163" w:rsidP="00861163">
      <w:pPr>
        <w:rPr>
          <w:rFonts w:ascii="Helvetica" w:hAnsi="Helvetica" w:cs="Helvetica"/>
          <w:b/>
          <w:bCs/>
          <w:color w:val="222222"/>
          <w:sz w:val="21"/>
          <w:szCs w:val="21"/>
        </w:rPr>
      </w:pPr>
      <w:r w:rsidRPr="00861163">
        <w:rPr>
          <w:rFonts w:ascii="Helvetica" w:hAnsi="Helvetica" w:cs="Helvetica"/>
          <w:b/>
          <w:bCs/>
          <w:color w:val="222222"/>
          <w:sz w:val="21"/>
          <w:szCs w:val="21"/>
        </w:rPr>
        <w:t xml:space="preserve">1.3.1. </w:t>
      </w:r>
      <w:r w:rsidRPr="00861163">
        <w:rPr>
          <w:rFonts w:ascii="Helvetica" w:hAnsi="Helvetica" w:cs="Helvetica" w:hint="eastAsia"/>
          <w:b/>
          <w:bCs/>
          <w:color w:val="222222"/>
          <w:sz w:val="21"/>
          <w:szCs w:val="21"/>
        </w:rPr>
        <w:t>Генетический</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полиморфизм</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хромосомных</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маркеров</w:t>
      </w:r>
    </w:p>
    <w:p w14:paraId="25BF4D84" w14:textId="77777777" w:rsidR="00861163" w:rsidRPr="00861163" w:rsidRDefault="00861163" w:rsidP="00861163">
      <w:pPr>
        <w:rPr>
          <w:rFonts w:ascii="Helvetica" w:hAnsi="Helvetica" w:cs="Helvetica"/>
          <w:b/>
          <w:bCs/>
          <w:color w:val="222222"/>
          <w:sz w:val="21"/>
          <w:szCs w:val="21"/>
        </w:rPr>
      </w:pPr>
    </w:p>
    <w:p w14:paraId="370D8DE8" w14:textId="77777777" w:rsidR="00861163" w:rsidRPr="00861163" w:rsidRDefault="00861163" w:rsidP="00861163">
      <w:pPr>
        <w:rPr>
          <w:rFonts w:ascii="Helvetica" w:hAnsi="Helvetica" w:cs="Helvetica"/>
          <w:b/>
          <w:bCs/>
          <w:color w:val="222222"/>
          <w:sz w:val="21"/>
          <w:szCs w:val="21"/>
        </w:rPr>
      </w:pPr>
      <w:r w:rsidRPr="00861163">
        <w:rPr>
          <w:rFonts w:ascii="Helvetica" w:hAnsi="Helvetica" w:cs="Helvetica"/>
          <w:b/>
          <w:bCs/>
          <w:color w:val="222222"/>
          <w:sz w:val="21"/>
          <w:szCs w:val="21"/>
        </w:rPr>
        <w:t xml:space="preserve">1.3.2. </w:t>
      </w:r>
      <w:r w:rsidRPr="00861163">
        <w:rPr>
          <w:rFonts w:ascii="Helvetica" w:hAnsi="Helvetica" w:cs="Helvetica" w:hint="eastAsia"/>
          <w:b/>
          <w:bCs/>
          <w:color w:val="222222"/>
          <w:sz w:val="21"/>
          <w:szCs w:val="21"/>
        </w:rPr>
        <w:t>Генетический</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полиморфизм</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симбиотических</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генов</w:t>
      </w:r>
      <w:r w:rsidRPr="00861163">
        <w:rPr>
          <w:rFonts w:ascii="Helvetica" w:hAnsi="Helvetica" w:cs="Helvetica"/>
          <w:b/>
          <w:bCs/>
          <w:color w:val="222222"/>
          <w:sz w:val="21"/>
          <w:szCs w:val="21"/>
        </w:rPr>
        <w:t xml:space="preserve"> </w:t>
      </w:r>
      <w:proofErr w:type="spellStart"/>
      <w:r w:rsidRPr="00861163">
        <w:rPr>
          <w:rFonts w:ascii="Helvetica" w:hAnsi="Helvetica" w:cs="Helvetica"/>
          <w:b/>
          <w:bCs/>
          <w:color w:val="222222"/>
          <w:sz w:val="21"/>
          <w:szCs w:val="21"/>
        </w:rPr>
        <w:t>nod</w:t>
      </w:r>
      <w:proofErr w:type="spellEnd"/>
      <w:r w:rsidRPr="00861163">
        <w:rPr>
          <w:rFonts w:ascii="Helvetica" w:hAnsi="Helvetica" w:cs="Helvetica" w:hint="eastAsia"/>
          <w:b/>
          <w:bCs/>
          <w:color w:val="222222"/>
          <w:sz w:val="21"/>
          <w:szCs w:val="21"/>
        </w:rPr>
        <w:t>С</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и</w:t>
      </w:r>
      <w:r w:rsidRPr="00861163">
        <w:rPr>
          <w:rFonts w:ascii="Helvetica" w:hAnsi="Helvetica" w:cs="Helvetica"/>
          <w:b/>
          <w:bCs/>
          <w:color w:val="222222"/>
          <w:sz w:val="21"/>
          <w:szCs w:val="21"/>
        </w:rPr>
        <w:t xml:space="preserve"> </w:t>
      </w:r>
      <w:proofErr w:type="spellStart"/>
      <w:r w:rsidRPr="00861163">
        <w:rPr>
          <w:rFonts w:ascii="Helvetica" w:hAnsi="Helvetica" w:cs="Helvetica"/>
          <w:b/>
          <w:bCs/>
          <w:color w:val="222222"/>
          <w:sz w:val="21"/>
          <w:szCs w:val="21"/>
        </w:rPr>
        <w:t>nifH</w:t>
      </w:r>
      <w:proofErr w:type="spellEnd"/>
    </w:p>
    <w:p w14:paraId="1E09C5AA" w14:textId="77777777" w:rsidR="00861163" w:rsidRPr="00861163" w:rsidRDefault="00861163" w:rsidP="00861163">
      <w:pPr>
        <w:rPr>
          <w:rFonts w:ascii="Helvetica" w:hAnsi="Helvetica" w:cs="Helvetica"/>
          <w:b/>
          <w:bCs/>
          <w:color w:val="222222"/>
          <w:sz w:val="21"/>
          <w:szCs w:val="21"/>
        </w:rPr>
      </w:pPr>
    </w:p>
    <w:p w14:paraId="77F0D010" w14:textId="77777777" w:rsidR="00861163" w:rsidRPr="00861163" w:rsidRDefault="00861163" w:rsidP="00861163">
      <w:pPr>
        <w:rPr>
          <w:rFonts w:ascii="Helvetica" w:hAnsi="Helvetica" w:cs="Helvetica"/>
          <w:b/>
          <w:bCs/>
          <w:color w:val="222222"/>
          <w:sz w:val="21"/>
          <w:szCs w:val="21"/>
        </w:rPr>
      </w:pPr>
      <w:r w:rsidRPr="00861163">
        <w:rPr>
          <w:rFonts w:ascii="Helvetica" w:hAnsi="Helvetica" w:cs="Helvetica"/>
          <w:b/>
          <w:bCs/>
          <w:color w:val="222222"/>
          <w:sz w:val="21"/>
          <w:szCs w:val="21"/>
        </w:rPr>
        <w:t xml:space="preserve">1.3.3. </w:t>
      </w:r>
      <w:r w:rsidRPr="00861163">
        <w:rPr>
          <w:rFonts w:ascii="Helvetica" w:hAnsi="Helvetica" w:cs="Helvetica" w:hint="eastAsia"/>
          <w:b/>
          <w:bCs/>
          <w:color w:val="222222"/>
          <w:sz w:val="21"/>
          <w:szCs w:val="21"/>
        </w:rPr>
        <w:t>Оценка</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внутривидового</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полиморфизма</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при</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помощи</w:t>
      </w:r>
      <w:r w:rsidRPr="00861163">
        <w:rPr>
          <w:rFonts w:ascii="Helvetica" w:hAnsi="Helvetica" w:cs="Helvetica"/>
          <w:b/>
          <w:bCs/>
          <w:color w:val="222222"/>
          <w:sz w:val="21"/>
          <w:szCs w:val="21"/>
        </w:rPr>
        <w:t xml:space="preserve"> </w:t>
      </w:r>
      <w:proofErr w:type="spellStart"/>
      <w:r w:rsidRPr="00861163">
        <w:rPr>
          <w:rFonts w:ascii="Helvetica" w:hAnsi="Helvetica" w:cs="Helvetica"/>
          <w:b/>
          <w:bCs/>
          <w:color w:val="222222"/>
          <w:sz w:val="21"/>
          <w:szCs w:val="21"/>
        </w:rPr>
        <w:t>saAFLP</w:t>
      </w:r>
      <w:proofErr w:type="spellEnd"/>
    </w:p>
    <w:p w14:paraId="6C6AF6B0" w14:textId="77777777" w:rsidR="00861163" w:rsidRPr="00861163" w:rsidRDefault="00861163" w:rsidP="00861163">
      <w:pPr>
        <w:rPr>
          <w:rFonts w:ascii="Helvetica" w:hAnsi="Helvetica" w:cs="Helvetica"/>
          <w:b/>
          <w:bCs/>
          <w:color w:val="222222"/>
          <w:sz w:val="21"/>
          <w:szCs w:val="21"/>
        </w:rPr>
      </w:pPr>
    </w:p>
    <w:p w14:paraId="5E86A7F6" w14:textId="77777777" w:rsidR="00861163" w:rsidRPr="00861163" w:rsidRDefault="00861163" w:rsidP="00861163">
      <w:pPr>
        <w:rPr>
          <w:rFonts w:ascii="Helvetica" w:hAnsi="Helvetica" w:cs="Helvetica"/>
          <w:b/>
          <w:bCs/>
          <w:color w:val="222222"/>
          <w:sz w:val="21"/>
          <w:szCs w:val="21"/>
        </w:rPr>
      </w:pPr>
      <w:r w:rsidRPr="00861163">
        <w:rPr>
          <w:rFonts w:ascii="Helvetica" w:hAnsi="Helvetica" w:cs="Helvetica"/>
          <w:b/>
          <w:bCs/>
          <w:color w:val="222222"/>
          <w:sz w:val="21"/>
          <w:szCs w:val="21"/>
        </w:rPr>
        <w:t xml:space="preserve">1.4. </w:t>
      </w:r>
      <w:r w:rsidRPr="00861163">
        <w:rPr>
          <w:rFonts w:ascii="Helvetica" w:hAnsi="Helvetica" w:cs="Helvetica" w:hint="eastAsia"/>
          <w:b/>
          <w:bCs/>
          <w:color w:val="222222"/>
          <w:sz w:val="21"/>
          <w:szCs w:val="21"/>
        </w:rPr>
        <w:t>Уровень</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нуклеотидного</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полиморфизма</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маркеров</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ризобий</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симбионтов</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фасоли</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сои</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и</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растений</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ГПИ</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трибы</w:t>
      </w:r>
      <w:r w:rsidRPr="00861163">
        <w:rPr>
          <w:rFonts w:ascii="Helvetica" w:hAnsi="Helvetica" w:cs="Helvetica"/>
          <w:b/>
          <w:bCs/>
          <w:color w:val="222222"/>
          <w:sz w:val="21"/>
          <w:szCs w:val="21"/>
        </w:rPr>
        <w:t xml:space="preserve"> </w:t>
      </w:r>
      <w:proofErr w:type="spellStart"/>
      <w:r w:rsidRPr="00861163">
        <w:rPr>
          <w:rFonts w:ascii="Helvetica" w:hAnsi="Helvetica" w:cs="Helvetica"/>
          <w:b/>
          <w:bCs/>
          <w:color w:val="222222"/>
          <w:sz w:val="21"/>
          <w:szCs w:val="21"/>
        </w:rPr>
        <w:t>Vicieae</w:t>
      </w:r>
      <w:proofErr w:type="spellEnd"/>
    </w:p>
    <w:p w14:paraId="6EE6631A" w14:textId="77777777" w:rsidR="00861163" w:rsidRPr="00861163" w:rsidRDefault="00861163" w:rsidP="00861163">
      <w:pPr>
        <w:rPr>
          <w:rFonts w:ascii="Helvetica" w:hAnsi="Helvetica" w:cs="Helvetica"/>
          <w:b/>
          <w:bCs/>
          <w:color w:val="222222"/>
          <w:sz w:val="21"/>
          <w:szCs w:val="21"/>
        </w:rPr>
      </w:pPr>
    </w:p>
    <w:p w14:paraId="1774DB60" w14:textId="77777777" w:rsidR="00861163" w:rsidRPr="00861163" w:rsidRDefault="00861163" w:rsidP="00861163">
      <w:pPr>
        <w:rPr>
          <w:rFonts w:ascii="Helvetica" w:hAnsi="Helvetica" w:cs="Helvetica"/>
          <w:b/>
          <w:bCs/>
          <w:color w:val="222222"/>
          <w:sz w:val="21"/>
          <w:szCs w:val="21"/>
        </w:rPr>
      </w:pPr>
      <w:r w:rsidRPr="00861163">
        <w:rPr>
          <w:rFonts w:ascii="Helvetica" w:hAnsi="Helvetica" w:cs="Helvetica"/>
          <w:b/>
          <w:bCs/>
          <w:color w:val="222222"/>
          <w:sz w:val="21"/>
          <w:szCs w:val="21"/>
        </w:rPr>
        <w:t xml:space="preserve">2. </w:t>
      </w:r>
      <w:r w:rsidRPr="00861163">
        <w:rPr>
          <w:rFonts w:ascii="Helvetica" w:hAnsi="Helvetica" w:cs="Helvetica" w:hint="eastAsia"/>
          <w:b/>
          <w:bCs/>
          <w:color w:val="222222"/>
          <w:sz w:val="21"/>
          <w:szCs w:val="21"/>
        </w:rPr>
        <w:t>Выявление</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сорт</w:t>
      </w:r>
      <w:r w:rsidRPr="00861163">
        <w:rPr>
          <w:rFonts w:ascii="Helvetica" w:hAnsi="Helvetica" w:cs="Helvetica"/>
          <w:b/>
          <w:bCs/>
          <w:color w:val="222222"/>
          <w:sz w:val="21"/>
          <w:szCs w:val="21"/>
        </w:rPr>
        <w:t>-</w:t>
      </w:r>
      <w:r w:rsidRPr="00861163">
        <w:rPr>
          <w:rFonts w:ascii="Helvetica" w:hAnsi="Helvetica" w:cs="Helvetica" w:hint="eastAsia"/>
          <w:b/>
          <w:bCs/>
          <w:color w:val="222222"/>
          <w:sz w:val="21"/>
          <w:szCs w:val="21"/>
        </w:rPr>
        <w:t>штаммовой</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специфичности</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в</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условиях</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лабораторного</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опыта</w:t>
      </w:r>
    </w:p>
    <w:p w14:paraId="7910C052" w14:textId="77777777" w:rsidR="00861163" w:rsidRPr="00861163" w:rsidRDefault="00861163" w:rsidP="00861163">
      <w:pPr>
        <w:rPr>
          <w:rFonts w:ascii="Helvetica" w:hAnsi="Helvetica" w:cs="Helvetica"/>
          <w:b/>
          <w:bCs/>
          <w:color w:val="222222"/>
          <w:sz w:val="21"/>
          <w:szCs w:val="21"/>
        </w:rPr>
      </w:pPr>
    </w:p>
    <w:p w14:paraId="12AF10D0" w14:textId="77777777" w:rsidR="00861163" w:rsidRPr="00861163" w:rsidRDefault="00861163" w:rsidP="00861163">
      <w:pPr>
        <w:rPr>
          <w:rFonts w:ascii="Helvetica" w:hAnsi="Helvetica" w:cs="Helvetica"/>
          <w:b/>
          <w:bCs/>
          <w:color w:val="222222"/>
          <w:sz w:val="21"/>
          <w:szCs w:val="21"/>
        </w:rPr>
      </w:pPr>
      <w:r w:rsidRPr="00861163">
        <w:rPr>
          <w:rFonts w:ascii="Helvetica" w:hAnsi="Helvetica" w:cs="Helvetica"/>
          <w:b/>
          <w:bCs/>
          <w:color w:val="222222"/>
          <w:sz w:val="21"/>
          <w:szCs w:val="21"/>
        </w:rPr>
        <w:t xml:space="preserve">2.1. </w:t>
      </w:r>
      <w:r w:rsidRPr="00861163">
        <w:rPr>
          <w:rFonts w:ascii="Helvetica" w:hAnsi="Helvetica" w:cs="Helvetica" w:hint="eastAsia"/>
          <w:b/>
          <w:bCs/>
          <w:color w:val="222222"/>
          <w:sz w:val="21"/>
          <w:szCs w:val="21"/>
        </w:rPr>
        <w:t>Вегетационные</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испытания</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на</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растениях</w:t>
      </w:r>
      <w:r w:rsidRPr="00861163">
        <w:rPr>
          <w:rFonts w:ascii="Helvetica" w:hAnsi="Helvetica" w:cs="Helvetica"/>
          <w:b/>
          <w:bCs/>
          <w:color w:val="222222"/>
          <w:sz w:val="21"/>
          <w:szCs w:val="21"/>
        </w:rPr>
        <w:t xml:space="preserve"> </w:t>
      </w:r>
      <w:proofErr w:type="spellStart"/>
      <w:r w:rsidRPr="00861163">
        <w:rPr>
          <w:rFonts w:ascii="Helvetica" w:hAnsi="Helvetica" w:cs="Helvetica"/>
          <w:b/>
          <w:bCs/>
          <w:color w:val="222222"/>
          <w:sz w:val="21"/>
          <w:szCs w:val="21"/>
        </w:rPr>
        <w:t>Pisum</w:t>
      </w:r>
      <w:proofErr w:type="spellEnd"/>
      <w:r w:rsidRPr="00861163">
        <w:rPr>
          <w:rFonts w:ascii="Helvetica" w:hAnsi="Helvetica" w:cs="Helvetica"/>
          <w:b/>
          <w:bCs/>
          <w:color w:val="222222"/>
          <w:sz w:val="21"/>
          <w:szCs w:val="21"/>
        </w:rPr>
        <w:t xml:space="preserve"> </w:t>
      </w:r>
      <w:proofErr w:type="spellStart"/>
      <w:r w:rsidRPr="00861163">
        <w:rPr>
          <w:rFonts w:ascii="Helvetica" w:hAnsi="Helvetica" w:cs="Helvetica"/>
          <w:b/>
          <w:bCs/>
          <w:color w:val="222222"/>
          <w:sz w:val="21"/>
          <w:szCs w:val="21"/>
        </w:rPr>
        <w:t>sativum</w:t>
      </w:r>
      <w:proofErr w:type="spellEnd"/>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и</w:t>
      </w:r>
      <w:r w:rsidRPr="00861163">
        <w:rPr>
          <w:rFonts w:ascii="Helvetica" w:hAnsi="Helvetica" w:cs="Helvetica"/>
          <w:b/>
          <w:bCs/>
          <w:color w:val="222222"/>
          <w:sz w:val="21"/>
          <w:szCs w:val="21"/>
        </w:rPr>
        <w:t xml:space="preserve"> </w:t>
      </w:r>
      <w:proofErr w:type="spellStart"/>
      <w:r w:rsidRPr="00861163">
        <w:rPr>
          <w:rFonts w:ascii="Helvetica" w:hAnsi="Helvetica" w:cs="Helvetica"/>
          <w:b/>
          <w:bCs/>
          <w:color w:val="222222"/>
          <w:sz w:val="21"/>
          <w:szCs w:val="21"/>
        </w:rPr>
        <w:t>Viciafaba</w:t>
      </w:r>
      <w:proofErr w:type="spellEnd"/>
    </w:p>
    <w:p w14:paraId="6124BB53" w14:textId="77777777" w:rsidR="00861163" w:rsidRPr="00861163" w:rsidRDefault="00861163" w:rsidP="00861163">
      <w:pPr>
        <w:rPr>
          <w:rFonts w:ascii="Helvetica" w:hAnsi="Helvetica" w:cs="Helvetica"/>
          <w:b/>
          <w:bCs/>
          <w:color w:val="222222"/>
          <w:sz w:val="21"/>
          <w:szCs w:val="21"/>
        </w:rPr>
      </w:pPr>
    </w:p>
    <w:p w14:paraId="59334F18" w14:textId="77777777" w:rsidR="00861163" w:rsidRPr="00861163" w:rsidRDefault="00861163" w:rsidP="00861163">
      <w:pPr>
        <w:rPr>
          <w:rFonts w:ascii="Helvetica" w:hAnsi="Helvetica" w:cs="Helvetica"/>
          <w:b/>
          <w:bCs/>
          <w:color w:val="222222"/>
          <w:sz w:val="21"/>
          <w:szCs w:val="21"/>
        </w:rPr>
      </w:pPr>
      <w:r w:rsidRPr="00861163">
        <w:rPr>
          <w:rFonts w:ascii="Helvetica" w:hAnsi="Helvetica" w:cs="Helvetica"/>
          <w:b/>
          <w:bCs/>
          <w:color w:val="222222"/>
          <w:sz w:val="21"/>
          <w:szCs w:val="21"/>
        </w:rPr>
        <w:t xml:space="preserve">2.2. </w:t>
      </w:r>
      <w:r w:rsidRPr="00861163">
        <w:rPr>
          <w:rFonts w:ascii="Helvetica" w:hAnsi="Helvetica" w:cs="Helvetica" w:hint="eastAsia"/>
          <w:b/>
          <w:bCs/>
          <w:color w:val="222222"/>
          <w:sz w:val="21"/>
          <w:szCs w:val="21"/>
        </w:rPr>
        <w:t>Вегетационные</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испытания</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на</w:t>
      </w:r>
      <w:r w:rsidRPr="00861163">
        <w:rPr>
          <w:rFonts w:ascii="Helvetica" w:hAnsi="Helvetica" w:cs="Helvetica"/>
          <w:b/>
          <w:bCs/>
          <w:color w:val="222222"/>
          <w:sz w:val="21"/>
          <w:szCs w:val="21"/>
        </w:rPr>
        <w:t xml:space="preserve"> </w:t>
      </w:r>
      <w:proofErr w:type="spellStart"/>
      <w:r w:rsidRPr="00861163">
        <w:rPr>
          <w:rFonts w:ascii="Helvetica" w:hAnsi="Helvetica" w:cs="Helvetica"/>
          <w:b/>
          <w:bCs/>
          <w:color w:val="222222"/>
          <w:sz w:val="21"/>
          <w:szCs w:val="21"/>
        </w:rPr>
        <w:t>Phaseolus</w:t>
      </w:r>
      <w:proofErr w:type="spellEnd"/>
      <w:r w:rsidRPr="00861163">
        <w:rPr>
          <w:rFonts w:ascii="Helvetica" w:hAnsi="Helvetica" w:cs="Helvetica"/>
          <w:b/>
          <w:bCs/>
          <w:color w:val="222222"/>
          <w:sz w:val="21"/>
          <w:szCs w:val="21"/>
        </w:rPr>
        <w:t xml:space="preserve"> </w:t>
      </w:r>
      <w:proofErr w:type="spellStart"/>
      <w:r w:rsidRPr="00861163">
        <w:rPr>
          <w:rFonts w:ascii="Helvetica" w:hAnsi="Helvetica" w:cs="Helvetica"/>
          <w:b/>
          <w:bCs/>
          <w:color w:val="222222"/>
          <w:sz w:val="21"/>
          <w:szCs w:val="21"/>
        </w:rPr>
        <w:t>vulgaris</w:t>
      </w:r>
      <w:proofErr w:type="spellEnd"/>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фасоль</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обыкновенная</w:t>
      </w:r>
      <w:r w:rsidRPr="00861163">
        <w:rPr>
          <w:rFonts w:ascii="Helvetica" w:hAnsi="Helvetica" w:cs="Helvetica"/>
          <w:b/>
          <w:bCs/>
          <w:color w:val="222222"/>
          <w:sz w:val="21"/>
          <w:szCs w:val="21"/>
        </w:rPr>
        <w:t>)</w:t>
      </w:r>
    </w:p>
    <w:p w14:paraId="206E33CC" w14:textId="77777777" w:rsidR="00861163" w:rsidRPr="00861163" w:rsidRDefault="00861163" w:rsidP="00861163">
      <w:pPr>
        <w:rPr>
          <w:rFonts w:ascii="Helvetica" w:hAnsi="Helvetica" w:cs="Helvetica"/>
          <w:b/>
          <w:bCs/>
          <w:color w:val="222222"/>
          <w:sz w:val="21"/>
          <w:szCs w:val="21"/>
        </w:rPr>
      </w:pPr>
    </w:p>
    <w:p w14:paraId="3EC5D80D" w14:textId="77777777" w:rsidR="00861163" w:rsidRPr="00861163" w:rsidRDefault="00861163" w:rsidP="00861163">
      <w:pPr>
        <w:rPr>
          <w:rFonts w:ascii="Helvetica" w:hAnsi="Helvetica" w:cs="Helvetica"/>
          <w:b/>
          <w:bCs/>
          <w:color w:val="222222"/>
          <w:sz w:val="21"/>
          <w:szCs w:val="21"/>
        </w:rPr>
      </w:pPr>
      <w:r w:rsidRPr="00861163">
        <w:rPr>
          <w:rFonts w:ascii="Helvetica" w:hAnsi="Helvetica" w:cs="Helvetica"/>
          <w:b/>
          <w:bCs/>
          <w:color w:val="222222"/>
          <w:sz w:val="21"/>
          <w:szCs w:val="21"/>
        </w:rPr>
        <w:lastRenderedPageBreak/>
        <w:t xml:space="preserve">2.3. </w:t>
      </w:r>
      <w:r w:rsidRPr="00861163">
        <w:rPr>
          <w:rFonts w:ascii="Helvetica" w:hAnsi="Helvetica" w:cs="Helvetica" w:hint="eastAsia"/>
          <w:b/>
          <w:bCs/>
          <w:color w:val="222222"/>
          <w:sz w:val="21"/>
          <w:szCs w:val="21"/>
        </w:rPr>
        <w:t>Вегетационные</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испытания</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на</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сое</w:t>
      </w:r>
      <w:r w:rsidRPr="00861163">
        <w:rPr>
          <w:rFonts w:ascii="Helvetica" w:hAnsi="Helvetica" w:cs="Helvetica"/>
          <w:b/>
          <w:bCs/>
          <w:color w:val="222222"/>
          <w:sz w:val="21"/>
          <w:szCs w:val="21"/>
        </w:rPr>
        <w:t xml:space="preserve"> (</w:t>
      </w:r>
      <w:proofErr w:type="spellStart"/>
      <w:r w:rsidRPr="00861163">
        <w:rPr>
          <w:rFonts w:ascii="Helvetica" w:hAnsi="Helvetica" w:cs="Helvetica"/>
          <w:b/>
          <w:bCs/>
          <w:color w:val="222222"/>
          <w:sz w:val="21"/>
          <w:szCs w:val="21"/>
        </w:rPr>
        <w:t>Glycine</w:t>
      </w:r>
      <w:proofErr w:type="spellEnd"/>
      <w:r w:rsidRPr="00861163">
        <w:rPr>
          <w:rFonts w:ascii="Helvetica" w:hAnsi="Helvetica" w:cs="Helvetica"/>
          <w:b/>
          <w:bCs/>
          <w:color w:val="222222"/>
          <w:sz w:val="21"/>
          <w:szCs w:val="21"/>
        </w:rPr>
        <w:t xml:space="preserve"> </w:t>
      </w:r>
      <w:proofErr w:type="spellStart"/>
      <w:r w:rsidRPr="00861163">
        <w:rPr>
          <w:rFonts w:ascii="Helvetica" w:hAnsi="Helvetica" w:cs="Helvetica"/>
          <w:b/>
          <w:bCs/>
          <w:color w:val="222222"/>
          <w:sz w:val="21"/>
          <w:szCs w:val="21"/>
        </w:rPr>
        <w:t>max</w:t>
      </w:r>
      <w:proofErr w:type="spellEnd"/>
      <w:r w:rsidRPr="00861163">
        <w:rPr>
          <w:rFonts w:ascii="Helvetica" w:hAnsi="Helvetica" w:cs="Helvetica"/>
          <w:b/>
          <w:bCs/>
          <w:color w:val="222222"/>
          <w:sz w:val="21"/>
          <w:szCs w:val="21"/>
        </w:rPr>
        <w:t>)</w:t>
      </w:r>
    </w:p>
    <w:p w14:paraId="46FE3461" w14:textId="77777777" w:rsidR="00861163" w:rsidRPr="00861163" w:rsidRDefault="00861163" w:rsidP="00861163">
      <w:pPr>
        <w:rPr>
          <w:rFonts w:ascii="Helvetica" w:hAnsi="Helvetica" w:cs="Helvetica"/>
          <w:b/>
          <w:bCs/>
          <w:color w:val="222222"/>
          <w:sz w:val="21"/>
          <w:szCs w:val="21"/>
        </w:rPr>
      </w:pPr>
    </w:p>
    <w:p w14:paraId="212C35EC" w14:textId="77777777" w:rsidR="00861163" w:rsidRPr="00861163" w:rsidRDefault="00861163" w:rsidP="00861163">
      <w:pPr>
        <w:rPr>
          <w:rFonts w:ascii="Helvetica" w:hAnsi="Helvetica" w:cs="Helvetica"/>
          <w:b/>
          <w:bCs/>
          <w:color w:val="222222"/>
          <w:sz w:val="21"/>
          <w:szCs w:val="21"/>
        </w:rPr>
      </w:pPr>
      <w:r w:rsidRPr="00861163">
        <w:rPr>
          <w:rFonts w:ascii="Helvetica" w:hAnsi="Helvetica" w:cs="Helvetica"/>
          <w:b/>
          <w:bCs/>
          <w:color w:val="222222"/>
          <w:sz w:val="21"/>
          <w:szCs w:val="21"/>
        </w:rPr>
        <w:t xml:space="preserve">3. </w:t>
      </w:r>
      <w:r w:rsidRPr="00861163">
        <w:rPr>
          <w:rFonts w:ascii="Helvetica" w:hAnsi="Helvetica" w:cs="Helvetica" w:hint="eastAsia"/>
          <w:b/>
          <w:bCs/>
          <w:color w:val="222222"/>
          <w:sz w:val="21"/>
          <w:szCs w:val="21"/>
        </w:rPr>
        <w:t>Изучение</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эффективности</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действия</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и</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стабильности</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состава</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консорциумов</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полезных</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микроорганизмов</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во</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времени</w:t>
      </w:r>
      <w:r w:rsidRPr="00861163">
        <w:rPr>
          <w:rFonts w:ascii="Helvetica" w:hAnsi="Helvetica" w:cs="Helvetica"/>
          <w:b/>
          <w:bCs/>
          <w:color w:val="222222"/>
          <w:sz w:val="21"/>
          <w:szCs w:val="21"/>
        </w:rPr>
        <w:t>)</w:t>
      </w:r>
    </w:p>
    <w:p w14:paraId="381D598E" w14:textId="77777777" w:rsidR="00861163" w:rsidRPr="00861163" w:rsidRDefault="00861163" w:rsidP="00861163">
      <w:pPr>
        <w:rPr>
          <w:rFonts w:ascii="Helvetica" w:hAnsi="Helvetica" w:cs="Helvetica"/>
          <w:b/>
          <w:bCs/>
          <w:color w:val="222222"/>
          <w:sz w:val="21"/>
          <w:szCs w:val="21"/>
        </w:rPr>
      </w:pPr>
    </w:p>
    <w:p w14:paraId="5901669D" w14:textId="77777777" w:rsidR="00861163" w:rsidRPr="00861163" w:rsidRDefault="00861163" w:rsidP="00861163">
      <w:pPr>
        <w:rPr>
          <w:rFonts w:ascii="Helvetica" w:hAnsi="Helvetica" w:cs="Helvetica"/>
          <w:b/>
          <w:bCs/>
          <w:color w:val="222222"/>
          <w:sz w:val="21"/>
          <w:szCs w:val="21"/>
        </w:rPr>
      </w:pPr>
      <w:r w:rsidRPr="00861163">
        <w:rPr>
          <w:rFonts w:ascii="Helvetica" w:hAnsi="Helvetica" w:cs="Helvetica"/>
          <w:b/>
          <w:bCs/>
          <w:color w:val="222222"/>
          <w:sz w:val="21"/>
          <w:szCs w:val="21"/>
        </w:rPr>
        <w:t xml:space="preserve">4. </w:t>
      </w:r>
      <w:r w:rsidRPr="00861163">
        <w:rPr>
          <w:rFonts w:ascii="Helvetica" w:hAnsi="Helvetica" w:cs="Helvetica" w:hint="eastAsia"/>
          <w:b/>
          <w:bCs/>
          <w:color w:val="222222"/>
          <w:sz w:val="21"/>
          <w:szCs w:val="21"/>
        </w:rPr>
        <w:t>Проверка</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эффективности</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азотфиксирующего</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симбиоза</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в</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условиях</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полевого</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опыта</w:t>
      </w:r>
    </w:p>
    <w:p w14:paraId="25CA808F" w14:textId="77777777" w:rsidR="00861163" w:rsidRPr="00861163" w:rsidRDefault="00861163" w:rsidP="00861163">
      <w:pPr>
        <w:rPr>
          <w:rFonts w:ascii="Helvetica" w:hAnsi="Helvetica" w:cs="Helvetica"/>
          <w:b/>
          <w:bCs/>
          <w:color w:val="222222"/>
          <w:sz w:val="21"/>
          <w:szCs w:val="21"/>
        </w:rPr>
      </w:pPr>
    </w:p>
    <w:p w14:paraId="64B2BA86" w14:textId="77777777" w:rsidR="00861163" w:rsidRPr="00861163" w:rsidRDefault="00861163" w:rsidP="00861163">
      <w:pPr>
        <w:rPr>
          <w:rFonts w:ascii="Helvetica" w:hAnsi="Helvetica" w:cs="Helvetica"/>
          <w:b/>
          <w:bCs/>
          <w:color w:val="222222"/>
          <w:sz w:val="21"/>
          <w:szCs w:val="21"/>
        </w:rPr>
      </w:pPr>
      <w:r w:rsidRPr="00861163">
        <w:rPr>
          <w:rFonts w:ascii="Helvetica" w:hAnsi="Helvetica" w:cs="Helvetica"/>
          <w:b/>
          <w:bCs/>
          <w:color w:val="222222"/>
          <w:sz w:val="21"/>
          <w:szCs w:val="21"/>
        </w:rPr>
        <w:t xml:space="preserve">4.1. </w:t>
      </w:r>
      <w:r w:rsidRPr="00861163">
        <w:rPr>
          <w:rFonts w:ascii="Helvetica" w:hAnsi="Helvetica" w:cs="Helvetica" w:hint="eastAsia"/>
          <w:b/>
          <w:bCs/>
          <w:color w:val="222222"/>
          <w:sz w:val="21"/>
          <w:szCs w:val="21"/>
        </w:rPr>
        <w:t>Специфичность</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симбиотических</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взаимодействий</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бактерий</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рода</w:t>
      </w:r>
      <w:r w:rsidRPr="00861163">
        <w:rPr>
          <w:rFonts w:ascii="Helvetica" w:hAnsi="Helvetica" w:cs="Helvetica"/>
          <w:b/>
          <w:bCs/>
          <w:color w:val="222222"/>
          <w:sz w:val="21"/>
          <w:szCs w:val="21"/>
        </w:rPr>
        <w:t xml:space="preserve"> </w:t>
      </w:r>
      <w:proofErr w:type="spellStart"/>
      <w:r w:rsidRPr="00861163">
        <w:rPr>
          <w:rFonts w:ascii="Helvetica" w:hAnsi="Helvetica" w:cs="Helvetica"/>
          <w:b/>
          <w:bCs/>
          <w:color w:val="222222"/>
          <w:sz w:val="21"/>
          <w:szCs w:val="21"/>
        </w:rPr>
        <w:t>Rhizobium</w:t>
      </w:r>
      <w:proofErr w:type="spellEnd"/>
      <w:r w:rsidRPr="00861163">
        <w:rPr>
          <w:rFonts w:ascii="Helvetica" w:hAnsi="Helvetica" w:cs="Helvetica"/>
          <w:b/>
          <w:bCs/>
          <w:color w:val="222222"/>
          <w:sz w:val="21"/>
          <w:szCs w:val="21"/>
        </w:rPr>
        <w:t xml:space="preserve"> </w:t>
      </w:r>
      <w:proofErr w:type="spellStart"/>
      <w:r w:rsidRPr="00861163">
        <w:rPr>
          <w:rFonts w:ascii="Helvetica" w:hAnsi="Helvetica" w:cs="Helvetica"/>
          <w:b/>
          <w:bCs/>
          <w:color w:val="222222"/>
          <w:sz w:val="21"/>
          <w:szCs w:val="21"/>
        </w:rPr>
        <w:t>leguminosarum</w:t>
      </w:r>
      <w:proofErr w:type="spellEnd"/>
      <w:r w:rsidRPr="00861163">
        <w:rPr>
          <w:rFonts w:ascii="Helvetica" w:hAnsi="Helvetica" w:cs="Helvetica"/>
          <w:b/>
          <w:bCs/>
          <w:color w:val="222222"/>
          <w:sz w:val="21"/>
          <w:szCs w:val="21"/>
        </w:rPr>
        <w:t xml:space="preserve"> </w:t>
      </w:r>
      <w:proofErr w:type="spellStart"/>
      <w:r w:rsidRPr="00861163">
        <w:rPr>
          <w:rFonts w:ascii="Helvetica" w:hAnsi="Helvetica" w:cs="Helvetica"/>
          <w:b/>
          <w:bCs/>
          <w:color w:val="222222"/>
          <w:sz w:val="21"/>
          <w:szCs w:val="21"/>
        </w:rPr>
        <w:t>bv</w:t>
      </w:r>
      <w:proofErr w:type="spellEnd"/>
      <w:r w:rsidRPr="00861163">
        <w:rPr>
          <w:rFonts w:ascii="Helvetica" w:hAnsi="Helvetica" w:cs="Helvetica"/>
          <w:b/>
          <w:bCs/>
          <w:color w:val="222222"/>
          <w:sz w:val="21"/>
          <w:szCs w:val="21"/>
        </w:rPr>
        <w:t xml:space="preserve">. </w:t>
      </w:r>
      <w:proofErr w:type="spellStart"/>
      <w:r w:rsidRPr="00861163">
        <w:rPr>
          <w:rFonts w:ascii="Helvetica" w:hAnsi="Helvetica" w:cs="Helvetica"/>
          <w:b/>
          <w:bCs/>
          <w:color w:val="222222"/>
          <w:sz w:val="21"/>
          <w:szCs w:val="21"/>
        </w:rPr>
        <w:t>viciae</w:t>
      </w:r>
      <w:proofErr w:type="spellEnd"/>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с</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растениями</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трибы</w:t>
      </w:r>
      <w:r w:rsidRPr="00861163">
        <w:rPr>
          <w:rFonts w:ascii="Helvetica" w:hAnsi="Helvetica" w:cs="Helvetica"/>
          <w:b/>
          <w:bCs/>
          <w:color w:val="222222"/>
          <w:sz w:val="21"/>
          <w:szCs w:val="21"/>
        </w:rPr>
        <w:t xml:space="preserve"> </w:t>
      </w:r>
      <w:proofErr w:type="spellStart"/>
      <w:r w:rsidRPr="00861163">
        <w:rPr>
          <w:rFonts w:ascii="Helvetica" w:hAnsi="Helvetica" w:cs="Helvetica"/>
          <w:b/>
          <w:bCs/>
          <w:color w:val="222222"/>
          <w:sz w:val="21"/>
          <w:szCs w:val="21"/>
        </w:rPr>
        <w:t>Vicieae</w:t>
      </w:r>
      <w:proofErr w:type="spellEnd"/>
    </w:p>
    <w:p w14:paraId="37AA98F2" w14:textId="77777777" w:rsidR="00861163" w:rsidRPr="00861163" w:rsidRDefault="00861163" w:rsidP="00861163">
      <w:pPr>
        <w:rPr>
          <w:rFonts w:ascii="Helvetica" w:hAnsi="Helvetica" w:cs="Helvetica"/>
          <w:b/>
          <w:bCs/>
          <w:color w:val="222222"/>
          <w:sz w:val="21"/>
          <w:szCs w:val="21"/>
        </w:rPr>
      </w:pPr>
    </w:p>
    <w:p w14:paraId="26BA55D4" w14:textId="77777777" w:rsidR="00861163" w:rsidRPr="00861163" w:rsidRDefault="00861163" w:rsidP="00861163">
      <w:pPr>
        <w:rPr>
          <w:rFonts w:ascii="Helvetica" w:hAnsi="Helvetica" w:cs="Helvetica"/>
          <w:b/>
          <w:bCs/>
          <w:color w:val="222222"/>
          <w:sz w:val="21"/>
          <w:szCs w:val="21"/>
        </w:rPr>
      </w:pPr>
      <w:r w:rsidRPr="00861163">
        <w:rPr>
          <w:rFonts w:ascii="Helvetica" w:hAnsi="Helvetica" w:cs="Helvetica"/>
          <w:b/>
          <w:bCs/>
          <w:color w:val="222222"/>
          <w:sz w:val="21"/>
          <w:szCs w:val="21"/>
        </w:rPr>
        <w:t xml:space="preserve">4.2. </w:t>
      </w:r>
      <w:r w:rsidRPr="00861163">
        <w:rPr>
          <w:rFonts w:ascii="Helvetica" w:hAnsi="Helvetica" w:cs="Helvetica" w:hint="eastAsia"/>
          <w:b/>
          <w:bCs/>
          <w:color w:val="222222"/>
          <w:sz w:val="21"/>
          <w:szCs w:val="21"/>
        </w:rPr>
        <w:t>Эффективность</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взаимодействия</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растений</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фасоли</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с</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ризобиями</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различных</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генотипов</w:t>
      </w:r>
    </w:p>
    <w:p w14:paraId="557B7EA8" w14:textId="77777777" w:rsidR="00861163" w:rsidRPr="00861163" w:rsidRDefault="00861163" w:rsidP="00861163">
      <w:pPr>
        <w:rPr>
          <w:rFonts w:ascii="Helvetica" w:hAnsi="Helvetica" w:cs="Helvetica"/>
          <w:b/>
          <w:bCs/>
          <w:color w:val="222222"/>
          <w:sz w:val="21"/>
          <w:szCs w:val="21"/>
        </w:rPr>
      </w:pPr>
    </w:p>
    <w:p w14:paraId="7DB6C84C" w14:textId="77777777" w:rsidR="00861163" w:rsidRPr="00861163" w:rsidRDefault="00861163" w:rsidP="00861163">
      <w:pPr>
        <w:rPr>
          <w:rFonts w:ascii="Helvetica" w:hAnsi="Helvetica" w:cs="Helvetica"/>
          <w:b/>
          <w:bCs/>
          <w:color w:val="222222"/>
          <w:sz w:val="21"/>
          <w:szCs w:val="21"/>
        </w:rPr>
      </w:pPr>
      <w:r w:rsidRPr="00861163">
        <w:rPr>
          <w:rFonts w:ascii="Helvetica" w:hAnsi="Helvetica" w:cs="Helvetica"/>
          <w:b/>
          <w:bCs/>
          <w:color w:val="222222"/>
          <w:sz w:val="21"/>
          <w:szCs w:val="21"/>
        </w:rPr>
        <w:t xml:space="preserve">4.3. </w:t>
      </w:r>
      <w:r w:rsidRPr="00861163">
        <w:rPr>
          <w:rFonts w:ascii="Helvetica" w:hAnsi="Helvetica" w:cs="Helvetica" w:hint="eastAsia"/>
          <w:b/>
          <w:bCs/>
          <w:color w:val="222222"/>
          <w:sz w:val="21"/>
          <w:szCs w:val="21"/>
        </w:rPr>
        <w:t>Персонализированные</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формулы</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биопрепаратов</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на</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примере</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симбиоза</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с</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различными</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сортами</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сои</w:t>
      </w:r>
    </w:p>
    <w:p w14:paraId="682F0092" w14:textId="77777777" w:rsidR="00861163" w:rsidRPr="00861163" w:rsidRDefault="00861163" w:rsidP="00861163">
      <w:pPr>
        <w:rPr>
          <w:rFonts w:ascii="Helvetica" w:hAnsi="Helvetica" w:cs="Helvetica"/>
          <w:b/>
          <w:bCs/>
          <w:color w:val="222222"/>
          <w:sz w:val="21"/>
          <w:szCs w:val="21"/>
        </w:rPr>
      </w:pPr>
    </w:p>
    <w:p w14:paraId="6E35CFB5" w14:textId="77777777" w:rsidR="00861163" w:rsidRPr="00861163" w:rsidRDefault="00861163" w:rsidP="00861163">
      <w:pPr>
        <w:rPr>
          <w:rFonts w:ascii="Helvetica" w:hAnsi="Helvetica" w:cs="Helvetica"/>
          <w:b/>
          <w:bCs/>
          <w:color w:val="222222"/>
          <w:sz w:val="21"/>
          <w:szCs w:val="21"/>
        </w:rPr>
      </w:pPr>
      <w:r w:rsidRPr="00861163">
        <w:rPr>
          <w:rFonts w:ascii="Helvetica" w:hAnsi="Helvetica" w:cs="Helvetica" w:hint="eastAsia"/>
          <w:b/>
          <w:bCs/>
          <w:color w:val="222222"/>
          <w:sz w:val="21"/>
          <w:szCs w:val="21"/>
        </w:rPr>
        <w:t>ЗАКЛЮЧЕНИЕ</w:t>
      </w:r>
    </w:p>
    <w:p w14:paraId="216E3776" w14:textId="77777777" w:rsidR="00861163" w:rsidRPr="00861163" w:rsidRDefault="00861163" w:rsidP="00861163">
      <w:pPr>
        <w:rPr>
          <w:rFonts w:ascii="Helvetica" w:hAnsi="Helvetica" w:cs="Helvetica"/>
          <w:b/>
          <w:bCs/>
          <w:color w:val="222222"/>
          <w:sz w:val="21"/>
          <w:szCs w:val="21"/>
        </w:rPr>
      </w:pPr>
    </w:p>
    <w:p w14:paraId="1C526224" w14:textId="77777777" w:rsidR="00861163" w:rsidRPr="00861163" w:rsidRDefault="00861163" w:rsidP="00861163">
      <w:pPr>
        <w:rPr>
          <w:rFonts w:ascii="Helvetica" w:hAnsi="Helvetica" w:cs="Helvetica"/>
          <w:b/>
          <w:bCs/>
          <w:color w:val="222222"/>
          <w:sz w:val="21"/>
          <w:szCs w:val="21"/>
        </w:rPr>
      </w:pPr>
      <w:r w:rsidRPr="00861163">
        <w:rPr>
          <w:rFonts w:ascii="Helvetica" w:hAnsi="Helvetica" w:cs="Helvetica" w:hint="eastAsia"/>
          <w:b/>
          <w:bCs/>
          <w:color w:val="222222"/>
          <w:sz w:val="21"/>
          <w:szCs w:val="21"/>
        </w:rPr>
        <w:t>ВЫВОДЫ</w:t>
      </w:r>
    </w:p>
    <w:p w14:paraId="1F8BC25E" w14:textId="77777777" w:rsidR="00861163" w:rsidRPr="00861163" w:rsidRDefault="00861163" w:rsidP="00861163">
      <w:pPr>
        <w:rPr>
          <w:rFonts w:ascii="Helvetica" w:hAnsi="Helvetica" w:cs="Helvetica"/>
          <w:b/>
          <w:bCs/>
          <w:color w:val="222222"/>
          <w:sz w:val="21"/>
          <w:szCs w:val="21"/>
        </w:rPr>
      </w:pPr>
    </w:p>
    <w:p w14:paraId="4FAC47F8" w14:textId="77777777" w:rsidR="00861163" w:rsidRPr="00861163" w:rsidRDefault="00861163" w:rsidP="00861163">
      <w:pPr>
        <w:rPr>
          <w:rFonts w:ascii="Helvetica" w:hAnsi="Helvetica" w:cs="Helvetica"/>
          <w:b/>
          <w:bCs/>
          <w:color w:val="222222"/>
          <w:sz w:val="21"/>
          <w:szCs w:val="21"/>
        </w:rPr>
      </w:pPr>
      <w:r w:rsidRPr="00861163">
        <w:rPr>
          <w:rFonts w:ascii="Helvetica" w:hAnsi="Helvetica" w:cs="Helvetica" w:hint="eastAsia"/>
          <w:b/>
          <w:bCs/>
          <w:color w:val="222222"/>
          <w:sz w:val="21"/>
          <w:szCs w:val="21"/>
        </w:rPr>
        <w:t>ПРАКТИЧЕСКИЕ</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РЕКОМЕНДАЦИИ</w:t>
      </w:r>
    </w:p>
    <w:p w14:paraId="1F51DB4C" w14:textId="77777777" w:rsidR="00861163" w:rsidRPr="00861163" w:rsidRDefault="00861163" w:rsidP="00861163">
      <w:pPr>
        <w:rPr>
          <w:rFonts w:ascii="Helvetica" w:hAnsi="Helvetica" w:cs="Helvetica"/>
          <w:b/>
          <w:bCs/>
          <w:color w:val="222222"/>
          <w:sz w:val="21"/>
          <w:szCs w:val="21"/>
        </w:rPr>
      </w:pPr>
    </w:p>
    <w:p w14:paraId="2256C329" w14:textId="77777777" w:rsidR="00861163" w:rsidRPr="00861163" w:rsidRDefault="00861163" w:rsidP="00861163">
      <w:pPr>
        <w:rPr>
          <w:rFonts w:ascii="Helvetica" w:hAnsi="Helvetica" w:cs="Helvetica"/>
          <w:b/>
          <w:bCs/>
          <w:color w:val="222222"/>
          <w:sz w:val="21"/>
          <w:szCs w:val="21"/>
        </w:rPr>
      </w:pPr>
      <w:r w:rsidRPr="00861163">
        <w:rPr>
          <w:rFonts w:ascii="Helvetica" w:hAnsi="Helvetica" w:cs="Helvetica" w:hint="eastAsia"/>
          <w:b/>
          <w:bCs/>
          <w:color w:val="222222"/>
          <w:sz w:val="21"/>
          <w:szCs w:val="21"/>
        </w:rPr>
        <w:t>СПИСОК</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ПУБЛИКАЦИЙ</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ПО</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ТЕМЕ</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ДИССЕРТАЦИИ</w:t>
      </w:r>
    </w:p>
    <w:p w14:paraId="7589B97C" w14:textId="77777777" w:rsidR="00861163" w:rsidRPr="00861163" w:rsidRDefault="00861163" w:rsidP="00861163">
      <w:pPr>
        <w:rPr>
          <w:rFonts w:ascii="Helvetica" w:hAnsi="Helvetica" w:cs="Helvetica"/>
          <w:b/>
          <w:bCs/>
          <w:color w:val="222222"/>
          <w:sz w:val="21"/>
          <w:szCs w:val="21"/>
        </w:rPr>
      </w:pPr>
    </w:p>
    <w:p w14:paraId="3F9DAFBA" w14:textId="77777777" w:rsidR="00861163" w:rsidRPr="00861163" w:rsidRDefault="00861163" w:rsidP="00861163">
      <w:pPr>
        <w:rPr>
          <w:rFonts w:ascii="Helvetica" w:hAnsi="Helvetica" w:cs="Helvetica"/>
          <w:b/>
          <w:bCs/>
          <w:color w:val="222222"/>
          <w:sz w:val="21"/>
          <w:szCs w:val="21"/>
        </w:rPr>
      </w:pPr>
      <w:r w:rsidRPr="00861163">
        <w:rPr>
          <w:rFonts w:ascii="Helvetica" w:hAnsi="Helvetica" w:cs="Helvetica" w:hint="eastAsia"/>
          <w:b/>
          <w:bCs/>
          <w:color w:val="222222"/>
          <w:sz w:val="21"/>
          <w:szCs w:val="21"/>
        </w:rPr>
        <w:t>СПИСОК</w:t>
      </w:r>
      <w:r w:rsidRPr="00861163">
        <w:rPr>
          <w:rFonts w:ascii="Helvetica" w:hAnsi="Helvetica" w:cs="Helvetica"/>
          <w:b/>
          <w:bCs/>
          <w:color w:val="222222"/>
          <w:sz w:val="21"/>
          <w:szCs w:val="21"/>
        </w:rPr>
        <w:t xml:space="preserve"> </w:t>
      </w:r>
      <w:r w:rsidRPr="00861163">
        <w:rPr>
          <w:rFonts w:ascii="Helvetica" w:hAnsi="Helvetica" w:cs="Helvetica" w:hint="eastAsia"/>
          <w:b/>
          <w:bCs/>
          <w:color w:val="222222"/>
          <w:sz w:val="21"/>
          <w:szCs w:val="21"/>
        </w:rPr>
        <w:t>ЛИТЕРАТУРЫ</w:t>
      </w:r>
    </w:p>
    <w:p w14:paraId="1F6B38C8" w14:textId="77777777" w:rsidR="00861163" w:rsidRPr="00861163" w:rsidRDefault="00861163" w:rsidP="00861163">
      <w:pPr>
        <w:rPr>
          <w:rFonts w:ascii="Helvetica" w:hAnsi="Helvetica" w:cs="Helvetica"/>
          <w:b/>
          <w:bCs/>
          <w:color w:val="222222"/>
          <w:sz w:val="21"/>
          <w:szCs w:val="21"/>
        </w:rPr>
      </w:pPr>
    </w:p>
    <w:p w14:paraId="6F6E0BB2" w14:textId="77777777" w:rsidR="00861163" w:rsidRPr="00861163" w:rsidRDefault="00861163" w:rsidP="00861163">
      <w:pPr>
        <w:rPr>
          <w:rFonts w:ascii="Helvetica" w:hAnsi="Helvetica" w:cs="Helvetica"/>
          <w:b/>
          <w:bCs/>
          <w:color w:val="222222"/>
          <w:sz w:val="21"/>
          <w:szCs w:val="21"/>
        </w:rPr>
      </w:pPr>
      <w:r w:rsidRPr="00861163">
        <w:rPr>
          <w:rFonts w:ascii="Helvetica" w:hAnsi="Helvetica" w:cs="Helvetica" w:hint="eastAsia"/>
          <w:b/>
          <w:bCs/>
          <w:color w:val="222222"/>
          <w:sz w:val="21"/>
          <w:szCs w:val="21"/>
        </w:rPr>
        <w:t>ПРИЛОЖЕНИЕ</w:t>
      </w:r>
    </w:p>
    <w:p w14:paraId="6BC3B0F6" w14:textId="77777777" w:rsidR="00861163" w:rsidRPr="00861163" w:rsidRDefault="00861163" w:rsidP="00861163">
      <w:pPr>
        <w:rPr>
          <w:rFonts w:ascii="Helvetica" w:hAnsi="Helvetica" w:cs="Helvetica"/>
          <w:b/>
          <w:bCs/>
          <w:color w:val="222222"/>
          <w:sz w:val="21"/>
          <w:szCs w:val="21"/>
        </w:rPr>
      </w:pPr>
    </w:p>
    <w:p w14:paraId="4D68AC9A" w14:textId="77777777" w:rsidR="00861163" w:rsidRPr="00861163" w:rsidRDefault="00861163" w:rsidP="00861163">
      <w:pPr>
        <w:rPr>
          <w:rFonts w:ascii="Helvetica" w:hAnsi="Helvetica" w:cs="Helvetica"/>
          <w:b/>
          <w:bCs/>
          <w:color w:val="222222"/>
          <w:sz w:val="21"/>
          <w:szCs w:val="21"/>
        </w:rPr>
      </w:pPr>
      <w:r w:rsidRPr="00861163">
        <w:rPr>
          <w:rFonts w:ascii="Helvetica" w:hAnsi="Helvetica" w:cs="Helvetica" w:hint="eastAsia"/>
          <w:b/>
          <w:bCs/>
          <w:color w:val="222222"/>
          <w:sz w:val="21"/>
          <w:szCs w:val="21"/>
        </w:rPr>
        <w:lastRenderedPageBreak/>
        <w:t>ПРИЛОЖЕНИЕ</w:t>
      </w:r>
    </w:p>
    <w:p w14:paraId="43B264B0" w14:textId="77777777" w:rsidR="00861163" w:rsidRPr="00861163" w:rsidRDefault="00861163" w:rsidP="00861163">
      <w:pPr>
        <w:rPr>
          <w:rFonts w:ascii="Helvetica" w:hAnsi="Helvetica" w:cs="Helvetica"/>
          <w:b/>
          <w:bCs/>
          <w:color w:val="222222"/>
          <w:sz w:val="21"/>
          <w:szCs w:val="21"/>
        </w:rPr>
      </w:pPr>
    </w:p>
    <w:p w14:paraId="109CC004" w14:textId="2DCD9E7D" w:rsidR="00484EB4" w:rsidRPr="00861163" w:rsidRDefault="00861163" w:rsidP="00861163">
      <w:r w:rsidRPr="00861163">
        <w:rPr>
          <w:rFonts w:ascii="Helvetica" w:hAnsi="Helvetica" w:cs="Helvetica" w:hint="eastAsia"/>
          <w:b/>
          <w:bCs/>
          <w:color w:val="222222"/>
          <w:sz w:val="21"/>
          <w:szCs w:val="21"/>
        </w:rPr>
        <w:t>ПРИЛОЖЕНИЕ</w:t>
      </w:r>
    </w:p>
    <w:sectPr w:rsidR="00484EB4" w:rsidRPr="00861163"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842E3E" w14:textId="77777777" w:rsidR="00461610" w:rsidRDefault="00461610">
      <w:pPr>
        <w:spacing w:after="0" w:line="240" w:lineRule="auto"/>
      </w:pPr>
      <w:r>
        <w:separator/>
      </w:r>
    </w:p>
  </w:endnote>
  <w:endnote w:type="continuationSeparator" w:id="0">
    <w:p w14:paraId="7F7239FA" w14:textId="77777777" w:rsidR="00461610" w:rsidRDefault="004616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50F153" w14:textId="77777777" w:rsidR="00461610" w:rsidRDefault="00461610"/>
    <w:p w14:paraId="4146DC9C" w14:textId="77777777" w:rsidR="00461610" w:rsidRDefault="00461610"/>
    <w:p w14:paraId="568A363F" w14:textId="77777777" w:rsidR="00461610" w:rsidRDefault="00461610"/>
    <w:p w14:paraId="0F4FE61B" w14:textId="77777777" w:rsidR="00461610" w:rsidRDefault="00461610"/>
    <w:p w14:paraId="073B5DC6" w14:textId="77777777" w:rsidR="00461610" w:rsidRDefault="00461610"/>
    <w:p w14:paraId="0B891EBE" w14:textId="77777777" w:rsidR="00461610" w:rsidRDefault="00461610"/>
    <w:p w14:paraId="266D2023" w14:textId="77777777" w:rsidR="00461610" w:rsidRDefault="0046161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0CAC621" wp14:editId="5E1FBBB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1D8A81" w14:textId="77777777" w:rsidR="00461610" w:rsidRDefault="0046161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0CAC62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61D8A81" w14:textId="77777777" w:rsidR="00461610" w:rsidRDefault="0046161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376B2A2" w14:textId="77777777" w:rsidR="00461610" w:rsidRDefault="00461610"/>
    <w:p w14:paraId="3BAFDB7A" w14:textId="77777777" w:rsidR="00461610" w:rsidRDefault="00461610"/>
    <w:p w14:paraId="64839D00" w14:textId="77777777" w:rsidR="00461610" w:rsidRDefault="0046161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270A875" wp14:editId="36FB4F9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8FD6CF" w14:textId="77777777" w:rsidR="00461610" w:rsidRDefault="00461610"/>
                          <w:p w14:paraId="7E30B4B6" w14:textId="77777777" w:rsidR="00461610" w:rsidRDefault="0046161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270A87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98FD6CF" w14:textId="77777777" w:rsidR="00461610" w:rsidRDefault="00461610"/>
                    <w:p w14:paraId="7E30B4B6" w14:textId="77777777" w:rsidR="00461610" w:rsidRDefault="0046161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82B065B" w14:textId="77777777" w:rsidR="00461610" w:rsidRDefault="00461610"/>
    <w:p w14:paraId="159FA67B" w14:textId="77777777" w:rsidR="00461610" w:rsidRDefault="00461610">
      <w:pPr>
        <w:rPr>
          <w:sz w:val="2"/>
          <w:szCs w:val="2"/>
        </w:rPr>
      </w:pPr>
    </w:p>
    <w:p w14:paraId="28C272DC" w14:textId="77777777" w:rsidR="00461610" w:rsidRDefault="00461610"/>
    <w:p w14:paraId="46BD21E9" w14:textId="77777777" w:rsidR="00461610" w:rsidRDefault="00461610">
      <w:pPr>
        <w:spacing w:after="0" w:line="240" w:lineRule="auto"/>
      </w:pPr>
    </w:p>
  </w:footnote>
  <w:footnote w:type="continuationSeparator" w:id="0">
    <w:p w14:paraId="66347000" w14:textId="77777777" w:rsidR="00461610" w:rsidRDefault="004616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31A"/>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10"/>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4690</TotalTime>
  <Pages>7</Pages>
  <Words>710</Words>
  <Characters>4051</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4752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15</cp:revision>
  <cp:lastPrinted>2009-02-06T05:36:00Z</cp:lastPrinted>
  <dcterms:created xsi:type="dcterms:W3CDTF">2025-11-25T20:19:00Z</dcterms:created>
  <dcterms:modified xsi:type="dcterms:W3CDTF">2025-11-30T17:06:00Z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