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F7" w:rsidRDefault="00F333F7" w:rsidP="00F333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Барані Василь Євгенович</w:t>
      </w:r>
      <w:r>
        <w:rPr>
          <w:rFonts w:ascii="Arial" w:hAnsi="Arial" w:cs="Arial"/>
          <w:kern w:val="0"/>
          <w:sz w:val="28"/>
          <w:szCs w:val="28"/>
          <w:lang w:eastAsia="ru-RU"/>
        </w:rPr>
        <w:t>, здобувач ступеня доктора філософії,</w:t>
      </w:r>
    </w:p>
    <w:p w:rsidR="00F333F7" w:rsidRDefault="00F333F7" w:rsidP="00F333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аспірант 3 року заочної форми навчання, викладач, комунальний</w:t>
      </w:r>
    </w:p>
    <w:p w:rsidR="00F333F7" w:rsidRDefault="00F333F7" w:rsidP="00F333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заклад «Берегівський медичний фаховий коледж» Закарпатської</w:t>
      </w:r>
    </w:p>
    <w:p w:rsidR="00F333F7" w:rsidRDefault="00F333F7" w:rsidP="00F333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обласної ради. Тема дисертації: «Особливості ураження підшлункової</w:t>
      </w:r>
    </w:p>
    <w:p w:rsidR="00F333F7" w:rsidRDefault="00F333F7" w:rsidP="00F333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залози у хворих на цукровий діабет ІІ типу та їх корекція»,</w:t>
      </w:r>
    </w:p>
    <w:p w:rsidR="00F333F7" w:rsidRDefault="00F333F7" w:rsidP="00F333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(222 Медицина). Спеціалізована вчена рада ДФ 61.051.025</w:t>
      </w:r>
    </w:p>
    <w:p w:rsidR="00F333F7" w:rsidRDefault="00F333F7" w:rsidP="00F333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Державному вищому навчальному закладі «Ужгородський</w:t>
      </w:r>
    </w:p>
    <w:p w:rsidR="008625C9" w:rsidRPr="00F333F7" w:rsidRDefault="00F333F7" w:rsidP="00F333F7">
      <w:r>
        <w:rPr>
          <w:rFonts w:ascii="Arial" w:hAnsi="Arial" w:cs="Arial"/>
          <w:kern w:val="0"/>
          <w:sz w:val="28"/>
          <w:szCs w:val="28"/>
          <w:lang w:eastAsia="ru-RU"/>
        </w:rPr>
        <w:t>національний університет»</w:t>
      </w:r>
    </w:p>
    <w:sectPr w:rsidR="008625C9" w:rsidRPr="00F333F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F333F7" w:rsidRPr="00F333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9DE1B-0B5A-4140-9CBD-1E68F2AD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2022-01-28T18:02:00Z</dcterms:created>
  <dcterms:modified xsi:type="dcterms:W3CDTF">2022-01-29T10:11:00Z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