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96A1" w14:textId="77777777" w:rsidR="005D5A7F" w:rsidRDefault="005D5A7F" w:rsidP="005D5A7F">
      <w:pPr>
        <w:pStyle w:val="afffffffffffffffffffffffffff5"/>
        <w:rPr>
          <w:rFonts w:ascii="Verdana" w:hAnsi="Verdana"/>
          <w:color w:val="000000"/>
          <w:sz w:val="21"/>
          <w:szCs w:val="21"/>
        </w:rPr>
      </w:pPr>
      <w:r>
        <w:rPr>
          <w:rFonts w:ascii="Helvetica Neue" w:hAnsi="Helvetica Neue"/>
          <w:b/>
          <w:bCs w:val="0"/>
          <w:color w:val="222222"/>
          <w:sz w:val="21"/>
          <w:szCs w:val="21"/>
        </w:rPr>
        <w:t>Чурилова, Яна Николаевна.</w:t>
      </w:r>
    </w:p>
    <w:p w14:paraId="2B3D80F2" w14:textId="77777777" w:rsidR="005D5A7F" w:rsidRDefault="005D5A7F" w:rsidP="005D5A7F">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Плазмохимический реактор для синтеза фуллеренов и исследование продуктов </w:t>
      </w:r>
      <w:proofErr w:type="gramStart"/>
      <w:r>
        <w:rPr>
          <w:rFonts w:ascii="Helvetica Neue" w:hAnsi="Helvetica Neue" w:cs="Arial"/>
          <w:caps/>
          <w:color w:val="222222"/>
          <w:sz w:val="21"/>
          <w:szCs w:val="21"/>
        </w:rPr>
        <w:t>синтеза :</w:t>
      </w:r>
      <w:proofErr w:type="gramEnd"/>
      <w:r>
        <w:rPr>
          <w:rFonts w:ascii="Helvetica Neue" w:hAnsi="Helvetica Neue" w:cs="Arial"/>
          <w:caps/>
          <w:color w:val="222222"/>
          <w:sz w:val="21"/>
          <w:szCs w:val="21"/>
        </w:rPr>
        <w:t xml:space="preserve"> диссертация ... кандидата физико-математических наук : 01.04.01. - Красноярск, 1998. - 81 с.</w:t>
      </w:r>
    </w:p>
    <w:p w14:paraId="71889150" w14:textId="77777777" w:rsidR="005D5A7F" w:rsidRDefault="005D5A7F" w:rsidP="005D5A7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Чурилова, Яна Николаевна</w:t>
      </w:r>
    </w:p>
    <w:p w14:paraId="1F3B9C41"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CE63C8F"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37AE16B6"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AA1903"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Фуллерены и методы их получения</w:t>
      </w:r>
    </w:p>
    <w:p w14:paraId="148E5A37"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История открытия фуллеренов. Строение С6о и С7о</w:t>
      </w:r>
    </w:p>
    <w:p w14:paraId="3427A674"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Генерация фуллеренов</w:t>
      </w:r>
    </w:p>
    <w:p w14:paraId="70298C00"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Выделение фуллеренов</w:t>
      </w:r>
    </w:p>
    <w:p w14:paraId="04ECD05E"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Установка для плазмохимического синтеза</w:t>
      </w:r>
    </w:p>
    <w:p w14:paraId="0C025D13"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фуллеренов</w:t>
      </w:r>
    </w:p>
    <w:p w14:paraId="51B95AD9"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Рентгенофазовые исследования продуктов</w:t>
      </w:r>
    </w:p>
    <w:p w14:paraId="4EDF1278"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синтеза, полученных в различных частях установки</w:t>
      </w:r>
    </w:p>
    <w:p w14:paraId="5ED4650D"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Продукты синтеза плазмохимического реактора</w:t>
      </w:r>
    </w:p>
    <w:p w14:paraId="15358D4D"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их исследование</w:t>
      </w:r>
    </w:p>
    <w:p w14:paraId="427A73D3"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Биологическая активность водорастворимого</w:t>
      </w:r>
    </w:p>
    <w:p w14:paraId="6EBA4FF9"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препарата, полученного из синтезированных фуллеренов</w:t>
      </w:r>
    </w:p>
    <w:p w14:paraId="7C9AF9FD"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w:t>
      </w:r>
    </w:p>
    <w:p w14:paraId="60756CE6" w14:textId="77777777" w:rsidR="005D5A7F" w:rsidRDefault="005D5A7F" w:rsidP="005D5A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435944BE" w:rsidR="00E67B85" w:rsidRPr="005D5A7F" w:rsidRDefault="00E67B85" w:rsidP="005D5A7F"/>
    <w:sectPr w:rsidR="00E67B85" w:rsidRPr="005D5A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79D7" w14:textId="77777777" w:rsidR="00265FDF" w:rsidRDefault="00265FDF">
      <w:pPr>
        <w:spacing w:after="0" w:line="240" w:lineRule="auto"/>
      </w:pPr>
      <w:r>
        <w:separator/>
      </w:r>
    </w:p>
  </w:endnote>
  <w:endnote w:type="continuationSeparator" w:id="0">
    <w:p w14:paraId="23A1DA00" w14:textId="77777777" w:rsidR="00265FDF" w:rsidRDefault="0026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C8A3" w14:textId="77777777" w:rsidR="00265FDF" w:rsidRDefault="00265FDF"/>
    <w:p w14:paraId="521619C3" w14:textId="77777777" w:rsidR="00265FDF" w:rsidRDefault="00265FDF"/>
    <w:p w14:paraId="34E7341E" w14:textId="77777777" w:rsidR="00265FDF" w:rsidRDefault="00265FDF"/>
    <w:p w14:paraId="24C73A6B" w14:textId="77777777" w:rsidR="00265FDF" w:rsidRDefault="00265FDF"/>
    <w:p w14:paraId="0A18D458" w14:textId="77777777" w:rsidR="00265FDF" w:rsidRDefault="00265FDF"/>
    <w:p w14:paraId="7596F3A8" w14:textId="77777777" w:rsidR="00265FDF" w:rsidRDefault="00265FDF"/>
    <w:p w14:paraId="3B0E5D02" w14:textId="77777777" w:rsidR="00265FDF" w:rsidRDefault="00265F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A1E5C1" wp14:editId="4CF800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A56BF" w14:textId="77777777" w:rsidR="00265FDF" w:rsidRDefault="00265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A1E5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DA56BF" w14:textId="77777777" w:rsidR="00265FDF" w:rsidRDefault="00265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2DBA3" w14:textId="77777777" w:rsidR="00265FDF" w:rsidRDefault="00265FDF"/>
    <w:p w14:paraId="3B80C1C0" w14:textId="77777777" w:rsidR="00265FDF" w:rsidRDefault="00265FDF"/>
    <w:p w14:paraId="5595ABCE" w14:textId="77777777" w:rsidR="00265FDF" w:rsidRDefault="00265F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39AFC2" wp14:editId="7D1888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3291" w14:textId="77777777" w:rsidR="00265FDF" w:rsidRDefault="00265FDF"/>
                          <w:p w14:paraId="4D55A304" w14:textId="77777777" w:rsidR="00265FDF" w:rsidRDefault="00265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9AF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393291" w14:textId="77777777" w:rsidR="00265FDF" w:rsidRDefault="00265FDF"/>
                    <w:p w14:paraId="4D55A304" w14:textId="77777777" w:rsidR="00265FDF" w:rsidRDefault="00265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ECDB7E" w14:textId="77777777" w:rsidR="00265FDF" w:rsidRDefault="00265FDF"/>
    <w:p w14:paraId="3EAD72ED" w14:textId="77777777" w:rsidR="00265FDF" w:rsidRDefault="00265FDF">
      <w:pPr>
        <w:rPr>
          <w:sz w:val="2"/>
          <w:szCs w:val="2"/>
        </w:rPr>
      </w:pPr>
    </w:p>
    <w:p w14:paraId="1F1EB522" w14:textId="77777777" w:rsidR="00265FDF" w:rsidRDefault="00265FDF"/>
    <w:p w14:paraId="78179451" w14:textId="77777777" w:rsidR="00265FDF" w:rsidRDefault="00265FDF">
      <w:pPr>
        <w:spacing w:after="0" w:line="240" w:lineRule="auto"/>
      </w:pPr>
    </w:p>
  </w:footnote>
  <w:footnote w:type="continuationSeparator" w:id="0">
    <w:p w14:paraId="440CC722" w14:textId="77777777" w:rsidR="00265FDF" w:rsidRDefault="00265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7C"/>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5FDF"/>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124536</TotalTime>
  <Pages>1</Pages>
  <Words>122</Words>
  <Characters>699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3094</cp:revision>
  <cp:lastPrinted>2009-02-06T05:36:00Z</cp:lastPrinted>
  <dcterms:created xsi:type="dcterms:W3CDTF">2024-01-07T13:43:00Z</dcterms:created>
  <dcterms:modified xsi:type="dcterms:W3CDTF">2025-06-29T11:25:00Z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