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624A9" w14:textId="77777777" w:rsidR="007C21FD" w:rsidRDefault="007C21FD" w:rsidP="007C21FD">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Пухкалова</w:t>
      </w:r>
      <w:proofErr w:type="spellEnd"/>
      <w:r>
        <w:rPr>
          <w:rFonts w:ascii="Helvetica" w:hAnsi="Helvetica" w:cs="Helvetica"/>
          <w:b/>
          <w:bCs w:val="0"/>
          <w:color w:val="222222"/>
          <w:sz w:val="21"/>
          <w:szCs w:val="21"/>
        </w:rPr>
        <w:t>, Марина Олеговна.</w:t>
      </w:r>
    </w:p>
    <w:p w14:paraId="27593AA4" w14:textId="77777777" w:rsidR="007C21FD" w:rsidRDefault="007C21FD" w:rsidP="007C21F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Юридическая легитимация современных российских политических </w:t>
      </w:r>
      <w:proofErr w:type="gramStart"/>
      <w:r>
        <w:rPr>
          <w:rFonts w:ascii="Helvetica" w:hAnsi="Helvetica" w:cs="Helvetica"/>
          <w:caps/>
          <w:color w:val="222222"/>
          <w:sz w:val="21"/>
          <w:szCs w:val="21"/>
        </w:rPr>
        <w:t>партий :</w:t>
      </w:r>
      <w:proofErr w:type="gramEnd"/>
      <w:r>
        <w:rPr>
          <w:rFonts w:ascii="Helvetica" w:hAnsi="Helvetica" w:cs="Helvetica"/>
          <w:caps/>
          <w:color w:val="222222"/>
          <w:sz w:val="21"/>
          <w:szCs w:val="21"/>
        </w:rPr>
        <w:t xml:space="preserve"> диссертация ... кандидата юридических наук : 23.00.02. - Ростов-на-Дону, 2004. - 155 с.</w:t>
      </w:r>
    </w:p>
    <w:p w14:paraId="252B77DA" w14:textId="77777777" w:rsidR="007C21FD" w:rsidRDefault="007C21FD" w:rsidP="007C21F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юридических наук </w:t>
      </w:r>
      <w:proofErr w:type="spellStart"/>
      <w:r>
        <w:rPr>
          <w:rFonts w:ascii="Arial" w:hAnsi="Arial" w:cs="Arial"/>
          <w:color w:val="646B71"/>
          <w:sz w:val="18"/>
          <w:szCs w:val="18"/>
        </w:rPr>
        <w:t>Пухкалова</w:t>
      </w:r>
      <w:proofErr w:type="spellEnd"/>
      <w:r>
        <w:rPr>
          <w:rFonts w:ascii="Arial" w:hAnsi="Arial" w:cs="Arial"/>
          <w:color w:val="646B71"/>
          <w:sz w:val="18"/>
          <w:szCs w:val="18"/>
        </w:rPr>
        <w:t>, Марина Олеговна</w:t>
      </w:r>
    </w:p>
    <w:p w14:paraId="0FA1AA9C" w14:textId="77777777" w:rsidR="007C21FD" w:rsidRDefault="007C21FD" w:rsidP="007C21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w</w:t>
      </w:r>
    </w:p>
    <w:p w14:paraId="481ACFEE" w14:textId="77777777" w:rsidR="007C21FD" w:rsidRDefault="007C21FD" w:rsidP="007C21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Правовая институционализация политических партий теоретико-методологический анализ).</w:t>
      </w:r>
    </w:p>
    <w:p w14:paraId="47A7AC36" w14:textId="77777777" w:rsidR="007C21FD" w:rsidRDefault="007C21FD" w:rsidP="007C21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направления юридической легализации политических партий: западноевропейский и российский опыт.</w:t>
      </w:r>
    </w:p>
    <w:p w14:paraId="068669CA" w14:textId="77777777" w:rsidR="007C21FD" w:rsidRDefault="007C21FD" w:rsidP="007C21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Юридическая дефиниция института политической партии.</w:t>
      </w:r>
    </w:p>
    <w:p w14:paraId="6D951983" w14:textId="77777777" w:rsidR="007C21FD" w:rsidRDefault="007C21FD" w:rsidP="007C21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Государственно-правовой контроль современного российского </w:t>
      </w:r>
      <w:proofErr w:type="spellStart"/>
      <w:r>
        <w:rPr>
          <w:rFonts w:ascii="Arial" w:hAnsi="Arial" w:cs="Arial"/>
          <w:color w:val="333333"/>
          <w:sz w:val="21"/>
          <w:szCs w:val="21"/>
        </w:rPr>
        <w:t>партогенеза</w:t>
      </w:r>
      <w:proofErr w:type="spellEnd"/>
      <w:r>
        <w:rPr>
          <w:rFonts w:ascii="Arial" w:hAnsi="Arial" w:cs="Arial"/>
          <w:color w:val="333333"/>
          <w:sz w:val="21"/>
          <w:szCs w:val="21"/>
        </w:rPr>
        <w:t>.</w:t>
      </w:r>
    </w:p>
    <w:p w14:paraId="0C009A19" w14:textId="77777777" w:rsidR="007C21FD" w:rsidRDefault="007C21FD" w:rsidP="007C21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Юридические механизмы партийного строительства в ' системе правовой государственности России.</w:t>
      </w:r>
    </w:p>
    <w:p w14:paraId="0E246CF4" w14:textId="77777777" w:rsidR="007C21FD" w:rsidRDefault="007C21FD" w:rsidP="007C21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Особенности становления института политических партий как важнейшего элемента гражданского общества.</w:t>
      </w:r>
    </w:p>
    <w:p w14:paraId="26748523" w14:textId="77777777" w:rsidR="007C21FD" w:rsidRDefault="007C21FD" w:rsidP="007C21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Правовое взаимодействие политических партий с органами государственной власти в условиях конституционного дизайна.</w:t>
      </w:r>
    </w:p>
    <w:p w14:paraId="5F2467E7" w14:textId="77777777" w:rsidR="007C21FD" w:rsidRDefault="007C21FD" w:rsidP="007C21F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Российская законодательная база парламентской и избирательной деятельности партий.</w:t>
      </w:r>
    </w:p>
    <w:p w14:paraId="7823CDB0" w14:textId="0B55C83F" w:rsidR="00F37380" w:rsidRPr="007C21FD" w:rsidRDefault="00F37380" w:rsidP="007C21FD"/>
    <w:sectPr w:rsidR="00F37380" w:rsidRPr="007C21F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BD9BF" w14:textId="77777777" w:rsidR="0005217D" w:rsidRDefault="0005217D">
      <w:pPr>
        <w:spacing w:after="0" w:line="240" w:lineRule="auto"/>
      </w:pPr>
      <w:r>
        <w:separator/>
      </w:r>
    </w:p>
  </w:endnote>
  <w:endnote w:type="continuationSeparator" w:id="0">
    <w:p w14:paraId="759B2578" w14:textId="77777777" w:rsidR="0005217D" w:rsidRDefault="00052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DAA69" w14:textId="77777777" w:rsidR="0005217D" w:rsidRDefault="0005217D"/>
    <w:p w14:paraId="188F4601" w14:textId="77777777" w:rsidR="0005217D" w:rsidRDefault="0005217D"/>
    <w:p w14:paraId="4B7D4F42" w14:textId="77777777" w:rsidR="0005217D" w:rsidRDefault="0005217D"/>
    <w:p w14:paraId="215667FA" w14:textId="77777777" w:rsidR="0005217D" w:rsidRDefault="0005217D"/>
    <w:p w14:paraId="0ADFA2DD" w14:textId="77777777" w:rsidR="0005217D" w:rsidRDefault="0005217D"/>
    <w:p w14:paraId="40779EE0" w14:textId="77777777" w:rsidR="0005217D" w:rsidRDefault="0005217D"/>
    <w:p w14:paraId="4816BFC1" w14:textId="77777777" w:rsidR="0005217D" w:rsidRDefault="000521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7C991F" wp14:editId="700B09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BD273" w14:textId="77777777" w:rsidR="0005217D" w:rsidRDefault="000521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7C99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7BD273" w14:textId="77777777" w:rsidR="0005217D" w:rsidRDefault="000521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C73AC9" w14:textId="77777777" w:rsidR="0005217D" w:rsidRDefault="0005217D"/>
    <w:p w14:paraId="15270B89" w14:textId="77777777" w:rsidR="0005217D" w:rsidRDefault="0005217D"/>
    <w:p w14:paraId="15F24A6F" w14:textId="77777777" w:rsidR="0005217D" w:rsidRDefault="000521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824CF6" wp14:editId="0BCF72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F89C6" w14:textId="77777777" w:rsidR="0005217D" w:rsidRDefault="0005217D"/>
                          <w:p w14:paraId="3255497F" w14:textId="77777777" w:rsidR="0005217D" w:rsidRDefault="000521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824C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FF89C6" w14:textId="77777777" w:rsidR="0005217D" w:rsidRDefault="0005217D"/>
                    <w:p w14:paraId="3255497F" w14:textId="77777777" w:rsidR="0005217D" w:rsidRDefault="000521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1E38A1" w14:textId="77777777" w:rsidR="0005217D" w:rsidRDefault="0005217D"/>
    <w:p w14:paraId="216F23B9" w14:textId="77777777" w:rsidR="0005217D" w:rsidRDefault="0005217D">
      <w:pPr>
        <w:rPr>
          <w:sz w:val="2"/>
          <w:szCs w:val="2"/>
        </w:rPr>
      </w:pPr>
    </w:p>
    <w:p w14:paraId="3FBA42A1" w14:textId="77777777" w:rsidR="0005217D" w:rsidRDefault="0005217D"/>
    <w:p w14:paraId="679AECD5" w14:textId="77777777" w:rsidR="0005217D" w:rsidRDefault="0005217D">
      <w:pPr>
        <w:spacing w:after="0" w:line="240" w:lineRule="auto"/>
      </w:pPr>
    </w:p>
  </w:footnote>
  <w:footnote w:type="continuationSeparator" w:id="0">
    <w:p w14:paraId="7C04F4DF" w14:textId="77777777" w:rsidR="0005217D" w:rsidRDefault="00052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17D"/>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73538</TotalTime>
  <Pages>1</Pages>
  <Words>151</Words>
  <Characters>864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1729</cp:revision>
  <cp:lastPrinted>2009-02-06T05:36:00Z</cp:lastPrinted>
  <dcterms:created xsi:type="dcterms:W3CDTF">2024-01-07T13:43:00Z</dcterms:created>
  <dcterms:modified xsi:type="dcterms:W3CDTF">2025-04-16T13:58:00Z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