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Российская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Академия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наук</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Институт</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русской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литературы</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Пушкинский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Дом</w:t>
      </w:r>
      <w:r w:rsidRPr="001B4E37">
        <w:rPr>
          <w:rFonts w:ascii="Times New Roman" w:eastAsia="Times New Roman" w:hAnsi="Times New Roman" w:cs="Times New Roman"/>
          <w:kern w:val="0"/>
          <w:sz w:val="28"/>
          <w:szCs w:val="28"/>
          <w:lang w:eastAsia="ru-RU"/>
        </w:rPr>
        <w:t>)</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На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правах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рукописи</w:t>
      </w:r>
      <w:r w:rsidRPr="001B4E37">
        <w:rPr>
          <w:rFonts w:ascii="Times New Roman" w:eastAsia="Times New Roman" w:hAnsi="Times New Roman" w:cs="Times New Roman"/>
          <w:kern w:val="0"/>
          <w:sz w:val="28"/>
          <w:szCs w:val="28"/>
          <w:lang w:eastAsia="ru-RU"/>
        </w:rPr>
        <w:t xml:space="preserve"> 04201102994</w:t>
      </w:r>
      <w:r w:rsidRPr="001B4E37">
        <w:rPr>
          <w:rFonts w:ascii="Times New Roman" w:eastAsia="Times New Roman" w:hAnsi="Times New Roman" w:cs="Times New Roman"/>
          <w:kern w:val="0"/>
          <w:sz w:val="28"/>
          <w:szCs w:val="28"/>
          <w:lang w:eastAsia="ru-RU"/>
        </w:rPr>
        <w:tab/>
        <w:t>.</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Данилова</w:t>
      </w:r>
      <w:r w:rsidRPr="001B4E37">
        <w:rPr>
          <w:rFonts w:ascii="Times New Roman" w:eastAsia="Times New Roman" w:hAnsi="Times New Roman" w:cs="Times New Roman"/>
          <w:kern w:val="0"/>
          <w:sz w:val="28"/>
          <w:szCs w:val="28"/>
          <w:lang w:eastAsia="ru-RU"/>
        </w:rPr>
        <w:t xml:space="preserve"> </w:t>
      </w:r>
      <w:proofErr w:type="spellStart"/>
      <w:r w:rsidRPr="001B4E37">
        <w:rPr>
          <w:rFonts w:ascii="Times New Roman" w:eastAsia="Times New Roman" w:hAnsi="Times New Roman" w:cs="Times New Roman" w:hint="eastAsia"/>
          <w:kern w:val="0"/>
          <w:sz w:val="28"/>
          <w:szCs w:val="28"/>
          <w:lang w:eastAsia="ru-RU"/>
        </w:rPr>
        <w:t>Надеэвда</w:t>
      </w:r>
      <w:proofErr w:type="spellEnd"/>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Юрьевна</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kern w:val="0"/>
          <w:sz w:val="28"/>
          <w:szCs w:val="28"/>
          <w:lang w:eastAsia="ru-RU"/>
        </w:rPr>
        <w:t>%</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Диалог</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«своего»</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«чужого»</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художественном</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мире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Лескова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материале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произведений</w:t>
      </w:r>
      <w:r w:rsidRPr="001B4E37">
        <w:rPr>
          <w:rFonts w:ascii="Times New Roman" w:eastAsia="Times New Roman" w:hAnsi="Times New Roman" w:cs="Times New Roman"/>
          <w:kern w:val="0"/>
          <w:sz w:val="28"/>
          <w:szCs w:val="28"/>
          <w:lang w:eastAsia="ru-RU"/>
        </w:rPr>
        <w:t xml:space="preserve"> 1860 - 1880-</w:t>
      </w:r>
      <w:r w:rsidRPr="001B4E37">
        <w:rPr>
          <w:rFonts w:ascii="Times New Roman" w:eastAsia="Times New Roman" w:hAnsi="Times New Roman" w:cs="Times New Roman" w:hint="eastAsia"/>
          <w:kern w:val="0"/>
          <w:sz w:val="28"/>
          <w:szCs w:val="28"/>
          <w:lang w:eastAsia="ru-RU"/>
        </w:rPr>
        <w:t>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гг</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об</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иностранцах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инородцах</w:t>
      </w:r>
      <w:r w:rsidRPr="001B4E37">
        <w:rPr>
          <w:rFonts w:ascii="Times New Roman" w:eastAsia="Times New Roman" w:hAnsi="Times New Roman" w:cs="Times New Roman"/>
          <w:kern w:val="0"/>
          <w:sz w:val="28"/>
          <w:szCs w:val="28"/>
          <w:lang w:eastAsia="ru-RU"/>
        </w:rPr>
        <w:t>)</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Диссертация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соискание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ученой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степени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кандидата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филологических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наук</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Специальность</w:t>
      </w:r>
      <w:r w:rsidRPr="001B4E37">
        <w:rPr>
          <w:rFonts w:ascii="Times New Roman" w:eastAsia="Times New Roman" w:hAnsi="Times New Roman" w:cs="Times New Roman"/>
          <w:kern w:val="0"/>
          <w:sz w:val="28"/>
          <w:szCs w:val="28"/>
          <w:lang w:eastAsia="ru-RU"/>
        </w:rPr>
        <w:t xml:space="preserve"> 10.01.01- 10 - </w:t>
      </w:r>
      <w:r w:rsidRPr="001B4E37">
        <w:rPr>
          <w:rFonts w:ascii="Times New Roman" w:eastAsia="Times New Roman" w:hAnsi="Times New Roman" w:cs="Times New Roman" w:hint="eastAsia"/>
          <w:kern w:val="0"/>
          <w:sz w:val="28"/>
          <w:szCs w:val="28"/>
          <w:lang w:eastAsia="ru-RU"/>
        </w:rPr>
        <w:t>русская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литература</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Научный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руководитель</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доктор</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филологических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наук</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Горелов</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Санкт</w:t>
      </w:r>
      <w:r w:rsidRPr="001B4E37">
        <w:rPr>
          <w:rFonts w:ascii="Times New Roman" w:eastAsia="Times New Roman" w:hAnsi="Times New Roman" w:cs="Times New Roman"/>
          <w:kern w:val="0"/>
          <w:sz w:val="28"/>
          <w:szCs w:val="28"/>
          <w:lang w:eastAsia="ru-RU"/>
        </w:rPr>
        <w:t>-</w:t>
      </w:r>
      <w:r w:rsidRPr="001B4E37">
        <w:rPr>
          <w:rFonts w:ascii="Times New Roman" w:eastAsia="Times New Roman" w:hAnsi="Times New Roman" w:cs="Times New Roman" w:hint="eastAsia"/>
          <w:kern w:val="0"/>
          <w:sz w:val="28"/>
          <w:szCs w:val="28"/>
          <w:lang w:eastAsia="ru-RU"/>
        </w:rPr>
        <w:t>Петербург</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kern w:val="0"/>
          <w:sz w:val="28"/>
          <w:szCs w:val="28"/>
          <w:lang w:eastAsia="ru-RU"/>
        </w:rPr>
        <w:t>2011</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Содержание</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Введение</w:t>
      </w:r>
      <w:r w:rsidRPr="001B4E37">
        <w:rPr>
          <w:rFonts w:ascii="Times New Roman" w:eastAsia="Times New Roman" w:hAnsi="Times New Roman" w:cs="Times New Roman"/>
          <w:kern w:val="0"/>
          <w:sz w:val="28"/>
          <w:szCs w:val="28"/>
          <w:lang w:eastAsia="ru-RU"/>
        </w:rPr>
        <w:tab/>
        <w:t>3</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Глава</w:t>
      </w:r>
      <w:r w:rsidRPr="001B4E37">
        <w:rPr>
          <w:rFonts w:ascii="Times New Roman" w:eastAsia="Times New Roman" w:hAnsi="Times New Roman" w:cs="Times New Roman"/>
          <w:kern w:val="0"/>
          <w:sz w:val="28"/>
          <w:szCs w:val="28"/>
          <w:lang w:eastAsia="ru-RU"/>
        </w:rPr>
        <w:t xml:space="preserve"> 1. </w:t>
      </w:r>
      <w:r w:rsidRPr="001B4E37">
        <w:rPr>
          <w:rFonts w:ascii="Times New Roman" w:eastAsia="Times New Roman" w:hAnsi="Times New Roman" w:cs="Times New Roman" w:hint="eastAsia"/>
          <w:kern w:val="0"/>
          <w:sz w:val="28"/>
          <w:szCs w:val="28"/>
          <w:lang w:eastAsia="ru-RU"/>
        </w:rPr>
        <w:t>«Чужое»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произведениях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Лескова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этнические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стереотипы</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литературные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личностно</w:t>
      </w:r>
      <w:r w:rsidRPr="001B4E37">
        <w:rPr>
          <w:rFonts w:ascii="Times New Roman" w:eastAsia="Times New Roman" w:hAnsi="Times New Roman" w:cs="Times New Roman"/>
          <w:kern w:val="0"/>
          <w:sz w:val="28"/>
          <w:szCs w:val="28"/>
          <w:lang w:eastAsia="ru-RU"/>
        </w:rPr>
        <w:t>-</w:t>
      </w:r>
      <w:r w:rsidRPr="001B4E37">
        <w:rPr>
          <w:rFonts w:ascii="Times New Roman" w:eastAsia="Times New Roman" w:hAnsi="Times New Roman" w:cs="Times New Roman" w:hint="eastAsia"/>
          <w:kern w:val="0"/>
          <w:sz w:val="28"/>
          <w:szCs w:val="28"/>
          <w:lang w:eastAsia="ru-RU"/>
        </w:rPr>
        <w:t>психологические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источники</w:t>
      </w:r>
      <w:r w:rsidRPr="001B4E37">
        <w:rPr>
          <w:rFonts w:ascii="Times New Roman" w:eastAsia="Times New Roman" w:hAnsi="Times New Roman" w:cs="Times New Roman"/>
          <w:kern w:val="0"/>
          <w:sz w:val="28"/>
          <w:szCs w:val="28"/>
          <w:lang w:eastAsia="ru-RU"/>
        </w:rPr>
        <w:t>.</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w:t>
      </w:r>
      <w:r w:rsidRPr="001B4E37">
        <w:rPr>
          <w:rFonts w:ascii="Times New Roman" w:eastAsia="Times New Roman" w:hAnsi="Times New Roman" w:cs="Times New Roman"/>
          <w:kern w:val="0"/>
          <w:sz w:val="28"/>
          <w:szCs w:val="28"/>
          <w:lang w:eastAsia="ru-RU"/>
        </w:rPr>
        <w:t xml:space="preserve"> 1. </w:t>
      </w:r>
      <w:r w:rsidRPr="001B4E37">
        <w:rPr>
          <w:rFonts w:ascii="Times New Roman" w:eastAsia="Times New Roman" w:hAnsi="Times New Roman" w:cs="Times New Roman" w:hint="eastAsia"/>
          <w:kern w:val="0"/>
          <w:sz w:val="28"/>
          <w:szCs w:val="28"/>
          <w:lang w:eastAsia="ru-RU"/>
        </w:rPr>
        <w:t>Образ</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«чужого»</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произведениях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Лескова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как</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отражение</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ментальных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установок</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сознания</w:t>
      </w:r>
      <w:r w:rsidRPr="001B4E37">
        <w:rPr>
          <w:rFonts w:ascii="Times New Roman" w:eastAsia="Times New Roman" w:hAnsi="Times New Roman" w:cs="Times New Roman"/>
          <w:kern w:val="0"/>
          <w:sz w:val="28"/>
          <w:szCs w:val="28"/>
          <w:lang w:eastAsia="ru-RU"/>
        </w:rPr>
        <w:tab/>
        <w:t>25</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w:t>
      </w:r>
      <w:r w:rsidRPr="001B4E37">
        <w:rPr>
          <w:rFonts w:ascii="Times New Roman" w:eastAsia="Times New Roman" w:hAnsi="Times New Roman" w:cs="Times New Roman"/>
          <w:kern w:val="0"/>
          <w:sz w:val="28"/>
          <w:szCs w:val="28"/>
          <w:lang w:eastAsia="ru-RU"/>
        </w:rPr>
        <w:t xml:space="preserve"> 2. </w:t>
      </w:r>
      <w:r w:rsidRPr="001B4E37">
        <w:rPr>
          <w:rFonts w:ascii="Times New Roman" w:eastAsia="Times New Roman" w:hAnsi="Times New Roman" w:cs="Times New Roman" w:hint="eastAsia"/>
          <w:kern w:val="0"/>
          <w:sz w:val="28"/>
          <w:szCs w:val="28"/>
          <w:lang w:eastAsia="ru-RU"/>
        </w:rPr>
        <w:t>Этнические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стереотипы</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сознании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рассказчиков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персонажей</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Лескова</w:t>
      </w:r>
      <w:r w:rsidRPr="001B4E37">
        <w:rPr>
          <w:rFonts w:ascii="Times New Roman" w:eastAsia="Times New Roman" w:hAnsi="Times New Roman" w:cs="Times New Roman"/>
          <w:kern w:val="0"/>
          <w:sz w:val="28"/>
          <w:szCs w:val="28"/>
          <w:lang w:eastAsia="ru-RU"/>
        </w:rPr>
        <w:tab/>
        <w:t>45</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w:t>
      </w:r>
      <w:r w:rsidRPr="001B4E37">
        <w:rPr>
          <w:rFonts w:ascii="Times New Roman" w:eastAsia="Times New Roman" w:hAnsi="Times New Roman" w:cs="Times New Roman"/>
          <w:kern w:val="0"/>
          <w:sz w:val="28"/>
          <w:szCs w:val="28"/>
          <w:lang w:eastAsia="ru-RU"/>
        </w:rPr>
        <w:tab/>
        <w:t xml:space="preserve">3. </w:t>
      </w:r>
      <w:r w:rsidRPr="001B4E37">
        <w:rPr>
          <w:rFonts w:ascii="Times New Roman" w:eastAsia="Times New Roman" w:hAnsi="Times New Roman" w:cs="Times New Roman" w:hint="eastAsia"/>
          <w:kern w:val="0"/>
          <w:sz w:val="28"/>
          <w:szCs w:val="28"/>
          <w:lang w:eastAsia="ru-RU"/>
        </w:rPr>
        <w:t>Массовая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беллетристика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этнографическая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литература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исторический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анекдот</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как</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источники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произведений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Лескова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об</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иностранцах</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инородцах</w:t>
      </w:r>
      <w:r w:rsidRPr="001B4E37">
        <w:rPr>
          <w:rFonts w:ascii="Times New Roman" w:eastAsia="Times New Roman" w:hAnsi="Times New Roman" w:cs="Times New Roman"/>
          <w:kern w:val="0"/>
          <w:sz w:val="28"/>
          <w:szCs w:val="28"/>
          <w:lang w:eastAsia="ru-RU"/>
        </w:rPr>
        <w:tab/>
        <w:t>64</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w:t>
      </w:r>
      <w:r w:rsidRPr="001B4E37">
        <w:rPr>
          <w:rFonts w:ascii="Times New Roman" w:eastAsia="Times New Roman" w:hAnsi="Times New Roman" w:cs="Times New Roman"/>
          <w:kern w:val="0"/>
          <w:sz w:val="28"/>
          <w:szCs w:val="28"/>
          <w:lang w:eastAsia="ru-RU"/>
        </w:rPr>
        <w:t xml:space="preserve">4. </w:t>
      </w:r>
      <w:r w:rsidRPr="001B4E37">
        <w:rPr>
          <w:rFonts w:ascii="Times New Roman" w:eastAsia="Times New Roman" w:hAnsi="Times New Roman" w:cs="Times New Roman" w:hint="eastAsia"/>
          <w:kern w:val="0"/>
          <w:sz w:val="28"/>
          <w:szCs w:val="28"/>
          <w:lang w:eastAsia="ru-RU"/>
        </w:rPr>
        <w:t>Ментальные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установки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автора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биографического</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как</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один</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из</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источников</w:t>
      </w:r>
      <w:r w:rsidRPr="001B4E37">
        <w:rPr>
          <w:rFonts w:ascii="Times New Roman" w:eastAsia="Times New Roman" w:hAnsi="Times New Roman" w:cs="Times New Roman"/>
          <w:kern w:val="0"/>
          <w:sz w:val="28"/>
          <w:szCs w:val="28"/>
          <w:lang w:eastAsia="ru-RU"/>
        </w:rPr>
        <w:tab/>
      </w:r>
      <w:r w:rsidRPr="001B4E37">
        <w:rPr>
          <w:rFonts w:ascii="Times New Roman" w:eastAsia="Times New Roman" w:hAnsi="Times New Roman" w:cs="Times New Roman" w:hint="eastAsia"/>
          <w:kern w:val="0"/>
          <w:sz w:val="28"/>
          <w:szCs w:val="28"/>
          <w:lang w:eastAsia="ru-RU"/>
        </w:rPr>
        <w:t>образов</w:t>
      </w:r>
      <w:r w:rsidRPr="001B4E37">
        <w:rPr>
          <w:rFonts w:ascii="Times New Roman" w:eastAsia="Times New Roman" w:hAnsi="Times New Roman" w:cs="Times New Roman"/>
          <w:kern w:val="0"/>
          <w:sz w:val="28"/>
          <w:szCs w:val="28"/>
          <w:lang w:eastAsia="ru-RU"/>
        </w:rPr>
        <w:tab/>
      </w:r>
      <w:r w:rsidRPr="001B4E37">
        <w:rPr>
          <w:rFonts w:ascii="Times New Roman" w:eastAsia="Times New Roman" w:hAnsi="Times New Roman" w:cs="Times New Roman" w:hint="eastAsia"/>
          <w:kern w:val="0"/>
          <w:sz w:val="28"/>
          <w:szCs w:val="28"/>
          <w:lang w:eastAsia="ru-RU"/>
        </w:rPr>
        <w:t>«чужих»</w:t>
      </w:r>
      <w:r w:rsidRPr="001B4E37">
        <w:rPr>
          <w:rFonts w:ascii="Times New Roman" w:eastAsia="Times New Roman" w:hAnsi="Times New Roman" w:cs="Times New Roman"/>
          <w:kern w:val="0"/>
          <w:sz w:val="28"/>
          <w:szCs w:val="28"/>
          <w:lang w:eastAsia="ru-RU"/>
        </w:rPr>
        <w:tab/>
      </w:r>
      <w:r w:rsidRPr="001B4E37">
        <w:rPr>
          <w:rFonts w:ascii="Times New Roman" w:eastAsia="Times New Roman" w:hAnsi="Times New Roman" w:cs="Times New Roman" w:hint="eastAsia"/>
          <w:kern w:val="0"/>
          <w:sz w:val="28"/>
          <w:szCs w:val="28"/>
          <w:lang w:eastAsia="ru-RU"/>
        </w:rPr>
        <w:t>в</w:t>
      </w:r>
      <w:r w:rsidRPr="001B4E37">
        <w:rPr>
          <w:rFonts w:ascii="Times New Roman" w:eastAsia="Times New Roman" w:hAnsi="Times New Roman" w:cs="Times New Roman"/>
          <w:kern w:val="0"/>
          <w:sz w:val="28"/>
          <w:szCs w:val="28"/>
          <w:lang w:eastAsia="ru-RU"/>
        </w:rPr>
        <w:tab/>
      </w:r>
      <w:r w:rsidRPr="001B4E37">
        <w:rPr>
          <w:rFonts w:ascii="Times New Roman" w:eastAsia="Times New Roman" w:hAnsi="Times New Roman" w:cs="Times New Roman" w:hint="eastAsia"/>
          <w:kern w:val="0"/>
          <w:sz w:val="28"/>
          <w:szCs w:val="28"/>
          <w:lang w:eastAsia="ru-RU"/>
        </w:rPr>
        <w:t>произведениях</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Лескова</w:t>
      </w:r>
      <w:r w:rsidRPr="001B4E37">
        <w:rPr>
          <w:rFonts w:ascii="Times New Roman" w:eastAsia="Times New Roman" w:hAnsi="Times New Roman" w:cs="Times New Roman"/>
          <w:kern w:val="0"/>
          <w:sz w:val="28"/>
          <w:szCs w:val="28"/>
          <w:lang w:eastAsia="ru-RU"/>
        </w:rPr>
        <w:tab/>
        <w:t>91</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Глава</w:t>
      </w:r>
      <w:r w:rsidRPr="001B4E37">
        <w:rPr>
          <w:rFonts w:ascii="Times New Roman" w:eastAsia="Times New Roman" w:hAnsi="Times New Roman" w:cs="Times New Roman"/>
          <w:kern w:val="0"/>
          <w:sz w:val="28"/>
          <w:szCs w:val="28"/>
          <w:lang w:eastAsia="ru-RU"/>
        </w:rPr>
        <w:t xml:space="preserve"> 2. </w:t>
      </w:r>
      <w:r w:rsidRPr="001B4E37">
        <w:rPr>
          <w:rFonts w:ascii="Times New Roman" w:eastAsia="Times New Roman" w:hAnsi="Times New Roman" w:cs="Times New Roman" w:hint="eastAsia"/>
          <w:kern w:val="0"/>
          <w:sz w:val="28"/>
          <w:szCs w:val="28"/>
          <w:lang w:eastAsia="ru-RU"/>
        </w:rPr>
        <w:t>Диалогические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приемы</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разрешения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конфликта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«своего»</w:t>
      </w:r>
      <w:r w:rsidRPr="001B4E37">
        <w:rPr>
          <w:rFonts w:ascii="Times New Roman" w:eastAsia="Times New Roman" w:hAnsi="Times New Roman" w:cs="Times New Roman"/>
          <w:kern w:val="0"/>
          <w:sz w:val="28"/>
          <w:szCs w:val="28"/>
          <w:lang w:eastAsia="ru-RU"/>
        </w:rPr>
        <w:t xml:space="preserve"> / </w:t>
      </w:r>
      <w:r w:rsidRPr="001B4E37">
        <w:rPr>
          <w:rFonts w:ascii="Times New Roman" w:eastAsia="Times New Roman" w:hAnsi="Times New Roman" w:cs="Times New Roman" w:hint="eastAsia"/>
          <w:kern w:val="0"/>
          <w:sz w:val="28"/>
          <w:szCs w:val="28"/>
          <w:lang w:eastAsia="ru-RU"/>
        </w:rPr>
        <w:t>«чужого»</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произведениях</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Лескова</w:t>
      </w:r>
      <w:r w:rsidRPr="001B4E37">
        <w:rPr>
          <w:rFonts w:ascii="Times New Roman" w:eastAsia="Times New Roman" w:hAnsi="Times New Roman" w:cs="Times New Roman"/>
          <w:kern w:val="0"/>
          <w:sz w:val="28"/>
          <w:szCs w:val="28"/>
          <w:lang w:eastAsia="ru-RU"/>
        </w:rPr>
        <w:t>.</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w:t>
      </w:r>
      <w:r w:rsidRPr="001B4E37">
        <w:rPr>
          <w:rFonts w:ascii="Times New Roman" w:eastAsia="Times New Roman" w:hAnsi="Times New Roman" w:cs="Times New Roman"/>
          <w:kern w:val="0"/>
          <w:sz w:val="28"/>
          <w:szCs w:val="28"/>
          <w:lang w:eastAsia="ru-RU"/>
        </w:rPr>
        <w:tab/>
        <w:t xml:space="preserve">1. </w:t>
      </w:r>
      <w:r w:rsidRPr="001B4E37">
        <w:rPr>
          <w:rFonts w:ascii="Times New Roman" w:eastAsia="Times New Roman" w:hAnsi="Times New Roman" w:cs="Times New Roman" w:hint="eastAsia"/>
          <w:kern w:val="0"/>
          <w:sz w:val="28"/>
          <w:szCs w:val="28"/>
          <w:lang w:eastAsia="ru-RU"/>
        </w:rPr>
        <w:t>Принцип</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диалогической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дополнительности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творчестве</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Лескова</w:t>
      </w:r>
      <w:r w:rsidRPr="001B4E37">
        <w:rPr>
          <w:rFonts w:ascii="Times New Roman" w:eastAsia="Times New Roman" w:hAnsi="Times New Roman" w:cs="Times New Roman"/>
          <w:kern w:val="0"/>
          <w:sz w:val="28"/>
          <w:szCs w:val="28"/>
          <w:lang w:eastAsia="ru-RU"/>
        </w:rPr>
        <w:tab/>
        <w:t>103</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lastRenderedPageBreak/>
        <w:t>§</w:t>
      </w:r>
      <w:r w:rsidRPr="001B4E37">
        <w:rPr>
          <w:rFonts w:ascii="Times New Roman" w:eastAsia="Times New Roman" w:hAnsi="Times New Roman" w:cs="Times New Roman"/>
          <w:kern w:val="0"/>
          <w:sz w:val="28"/>
          <w:szCs w:val="28"/>
          <w:lang w:eastAsia="ru-RU"/>
        </w:rPr>
        <w:t xml:space="preserve"> 2. </w:t>
      </w:r>
      <w:r w:rsidRPr="001B4E37">
        <w:rPr>
          <w:rFonts w:ascii="Times New Roman" w:eastAsia="Times New Roman" w:hAnsi="Times New Roman" w:cs="Times New Roman" w:hint="eastAsia"/>
          <w:kern w:val="0"/>
          <w:sz w:val="28"/>
          <w:szCs w:val="28"/>
          <w:lang w:eastAsia="ru-RU"/>
        </w:rPr>
        <w:t>Герой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границе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«своей»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«чужой»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культуры</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примере</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повести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«Островитяне»</w:t>
      </w:r>
      <w:r w:rsidRPr="001B4E37">
        <w:rPr>
          <w:rFonts w:ascii="Times New Roman" w:eastAsia="Times New Roman" w:hAnsi="Times New Roman" w:cs="Times New Roman"/>
          <w:kern w:val="0"/>
          <w:sz w:val="28"/>
          <w:szCs w:val="28"/>
          <w:lang w:eastAsia="ru-RU"/>
        </w:rPr>
        <w:t>)</w:t>
      </w:r>
      <w:r w:rsidRPr="001B4E37">
        <w:rPr>
          <w:rFonts w:ascii="Times New Roman" w:eastAsia="Times New Roman" w:hAnsi="Times New Roman" w:cs="Times New Roman"/>
          <w:kern w:val="0"/>
          <w:sz w:val="28"/>
          <w:szCs w:val="28"/>
          <w:lang w:eastAsia="ru-RU"/>
        </w:rPr>
        <w:tab/>
        <w:t>114</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w:t>
      </w:r>
      <w:r w:rsidRPr="001B4E37">
        <w:rPr>
          <w:rFonts w:ascii="Times New Roman" w:eastAsia="Times New Roman" w:hAnsi="Times New Roman" w:cs="Times New Roman"/>
          <w:kern w:val="0"/>
          <w:sz w:val="28"/>
          <w:szCs w:val="28"/>
          <w:lang w:eastAsia="ru-RU"/>
        </w:rPr>
        <w:t xml:space="preserve"> 3. </w:t>
      </w:r>
      <w:r w:rsidRPr="001B4E37">
        <w:rPr>
          <w:rFonts w:ascii="Times New Roman" w:eastAsia="Times New Roman" w:hAnsi="Times New Roman" w:cs="Times New Roman" w:hint="eastAsia"/>
          <w:kern w:val="0"/>
          <w:sz w:val="28"/>
          <w:szCs w:val="28"/>
          <w:lang w:eastAsia="ru-RU"/>
        </w:rPr>
        <w:t>Символическое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расширение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образов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«чужого»</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примере</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рассказов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«На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краю</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света»</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«Жидовская</w:t>
      </w:r>
      <w:r w:rsidRPr="001B4E37">
        <w:rPr>
          <w:rFonts w:ascii="Times New Roman" w:eastAsia="Times New Roman" w:hAnsi="Times New Roman" w:cs="Times New Roman"/>
          <w:kern w:val="0"/>
          <w:sz w:val="28"/>
          <w:szCs w:val="28"/>
          <w:lang w:eastAsia="ru-RU"/>
        </w:rPr>
        <w:t xml:space="preserve"> </w:t>
      </w:r>
      <w:proofErr w:type="spellStart"/>
      <w:r w:rsidRPr="001B4E37">
        <w:rPr>
          <w:rFonts w:ascii="Times New Roman" w:eastAsia="Times New Roman" w:hAnsi="Times New Roman" w:cs="Times New Roman" w:hint="eastAsia"/>
          <w:kern w:val="0"/>
          <w:sz w:val="28"/>
          <w:szCs w:val="28"/>
          <w:lang w:eastAsia="ru-RU"/>
        </w:rPr>
        <w:t>кувырколлегия</w:t>
      </w:r>
      <w:proofErr w:type="spellEnd"/>
      <w:r w:rsidRPr="001B4E37">
        <w:rPr>
          <w:rFonts w:ascii="Times New Roman" w:eastAsia="Times New Roman" w:hAnsi="Times New Roman" w:cs="Times New Roman" w:hint="eastAsia"/>
          <w:kern w:val="0"/>
          <w:sz w:val="28"/>
          <w:szCs w:val="28"/>
          <w:lang w:eastAsia="ru-RU"/>
        </w:rPr>
        <w:t>»</w:t>
      </w:r>
      <w:r w:rsidRPr="001B4E37">
        <w:rPr>
          <w:rFonts w:ascii="Times New Roman" w:eastAsia="Times New Roman" w:hAnsi="Times New Roman" w:cs="Times New Roman"/>
          <w:kern w:val="0"/>
          <w:sz w:val="28"/>
          <w:szCs w:val="28"/>
          <w:lang w:eastAsia="ru-RU"/>
        </w:rPr>
        <w:t>)</w:t>
      </w:r>
      <w:r w:rsidRPr="001B4E37">
        <w:rPr>
          <w:rFonts w:ascii="Times New Roman" w:eastAsia="Times New Roman" w:hAnsi="Times New Roman" w:cs="Times New Roman"/>
          <w:kern w:val="0"/>
          <w:sz w:val="28"/>
          <w:szCs w:val="28"/>
          <w:lang w:eastAsia="ru-RU"/>
        </w:rPr>
        <w:tab/>
        <w:t>131</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w:t>
      </w:r>
      <w:r w:rsidRPr="001B4E37">
        <w:rPr>
          <w:rFonts w:ascii="Times New Roman" w:eastAsia="Times New Roman" w:hAnsi="Times New Roman" w:cs="Times New Roman"/>
          <w:kern w:val="0"/>
          <w:sz w:val="28"/>
          <w:szCs w:val="28"/>
          <w:lang w:eastAsia="ru-RU"/>
        </w:rPr>
        <w:t xml:space="preserve"> 4. </w:t>
      </w:r>
      <w:r w:rsidRPr="001B4E37">
        <w:rPr>
          <w:rFonts w:ascii="Times New Roman" w:eastAsia="Times New Roman" w:hAnsi="Times New Roman" w:cs="Times New Roman" w:hint="eastAsia"/>
          <w:kern w:val="0"/>
          <w:sz w:val="28"/>
          <w:szCs w:val="28"/>
          <w:lang w:eastAsia="ru-RU"/>
        </w:rPr>
        <w:t>Пространство</w:t>
      </w:r>
      <w:r w:rsidRPr="001B4E37">
        <w:rPr>
          <w:rFonts w:ascii="Times New Roman" w:eastAsia="Times New Roman" w:hAnsi="Times New Roman" w:cs="Times New Roman"/>
          <w:kern w:val="0"/>
          <w:sz w:val="28"/>
          <w:szCs w:val="28"/>
          <w:lang w:eastAsia="ru-RU"/>
        </w:rPr>
        <w:t xml:space="preserve"> </w:t>
      </w:r>
      <w:proofErr w:type="spellStart"/>
      <w:r w:rsidRPr="001B4E37">
        <w:rPr>
          <w:rFonts w:ascii="Times New Roman" w:eastAsia="Times New Roman" w:hAnsi="Times New Roman" w:cs="Times New Roman" w:hint="eastAsia"/>
          <w:kern w:val="0"/>
          <w:sz w:val="28"/>
          <w:szCs w:val="28"/>
          <w:lang w:eastAsia="ru-RU"/>
        </w:rPr>
        <w:t>интеркультуральности</w:t>
      </w:r>
      <w:proofErr w:type="spellEnd"/>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философский</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план</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содержания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повести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«Железная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воля»</w:t>
      </w:r>
      <w:r w:rsidRPr="001B4E37">
        <w:rPr>
          <w:rFonts w:ascii="Times New Roman" w:eastAsia="Times New Roman" w:hAnsi="Times New Roman" w:cs="Times New Roman"/>
          <w:kern w:val="0"/>
          <w:sz w:val="28"/>
          <w:szCs w:val="28"/>
          <w:lang w:eastAsia="ru-RU"/>
        </w:rPr>
        <w:tab/>
        <w:t>152</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w:t>
      </w:r>
      <w:r w:rsidRPr="001B4E37">
        <w:rPr>
          <w:rFonts w:ascii="Times New Roman" w:eastAsia="Times New Roman" w:hAnsi="Times New Roman" w:cs="Times New Roman"/>
          <w:kern w:val="0"/>
          <w:sz w:val="28"/>
          <w:szCs w:val="28"/>
          <w:lang w:eastAsia="ru-RU"/>
        </w:rPr>
        <w:t xml:space="preserve"> 5. </w:t>
      </w:r>
      <w:proofErr w:type="spellStart"/>
      <w:r w:rsidRPr="001B4E37">
        <w:rPr>
          <w:rFonts w:ascii="Times New Roman" w:eastAsia="Times New Roman" w:hAnsi="Times New Roman" w:cs="Times New Roman" w:hint="eastAsia"/>
          <w:kern w:val="0"/>
          <w:sz w:val="28"/>
          <w:szCs w:val="28"/>
          <w:lang w:eastAsia="ru-RU"/>
        </w:rPr>
        <w:t>Металитературный</w:t>
      </w:r>
      <w:proofErr w:type="spellEnd"/>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план</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произведения</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в</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повести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«Очарованный</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странник»</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и</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рассказе</w:t>
      </w:r>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w:t>
      </w:r>
      <w:proofErr w:type="spellStart"/>
      <w:r w:rsidRPr="001B4E37">
        <w:rPr>
          <w:rFonts w:ascii="Times New Roman" w:eastAsia="Times New Roman" w:hAnsi="Times New Roman" w:cs="Times New Roman" w:hint="eastAsia"/>
          <w:kern w:val="0"/>
          <w:sz w:val="28"/>
          <w:szCs w:val="28"/>
          <w:lang w:eastAsia="ru-RU"/>
        </w:rPr>
        <w:t>Колыванский</w:t>
      </w:r>
      <w:proofErr w:type="spellEnd"/>
      <w:r w:rsidRPr="001B4E37">
        <w:rPr>
          <w:rFonts w:ascii="Times New Roman" w:eastAsia="Times New Roman" w:hAnsi="Times New Roman" w:cs="Times New Roman"/>
          <w:kern w:val="0"/>
          <w:sz w:val="28"/>
          <w:szCs w:val="28"/>
          <w:lang w:eastAsia="ru-RU"/>
        </w:rPr>
        <w:t xml:space="preserve"> </w:t>
      </w:r>
      <w:r w:rsidRPr="001B4E37">
        <w:rPr>
          <w:rFonts w:ascii="Times New Roman" w:eastAsia="Times New Roman" w:hAnsi="Times New Roman" w:cs="Times New Roman" w:hint="eastAsia"/>
          <w:kern w:val="0"/>
          <w:sz w:val="28"/>
          <w:szCs w:val="28"/>
          <w:lang w:eastAsia="ru-RU"/>
        </w:rPr>
        <w:t>муж»</w:t>
      </w:r>
      <w:r w:rsidRPr="001B4E37">
        <w:rPr>
          <w:rFonts w:ascii="Times New Roman" w:eastAsia="Times New Roman" w:hAnsi="Times New Roman" w:cs="Times New Roman"/>
          <w:kern w:val="0"/>
          <w:sz w:val="28"/>
          <w:szCs w:val="28"/>
          <w:lang w:eastAsia="ru-RU"/>
        </w:rPr>
        <w:tab/>
        <w:t>172</w:t>
      </w:r>
    </w:p>
    <w:p w:rsidR="001B4E37" w:rsidRPr="001B4E37"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Заключение</w:t>
      </w:r>
      <w:r w:rsidRPr="001B4E37">
        <w:rPr>
          <w:rFonts w:ascii="Times New Roman" w:eastAsia="Times New Roman" w:hAnsi="Times New Roman" w:cs="Times New Roman"/>
          <w:kern w:val="0"/>
          <w:sz w:val="28"/>
          <w:szCs w:val="28"/>
          <w:lang w:eastAsia="ru-RU"/>
        </w:rPr>
        <w:tab/>
        <w:t>204</w:t>
      </w:r>
    </w:p>
    <w:p w:rsidR="00431D53" w:rsidRDefault="001B4E37" w:rsidP="001B4E37">
      <w:pPr>
        <w:rPr>
          <w:rFonts w:ascii="Times New Roman" w:eastAsia="Times New Roman" w:hAnsi="Times New Roman" w:cs="Times New Roman"/>
          <w:kern w:val="0"/>
          <w:sz w:val="28"/>
          <w:szCs w:val="28"/>
          <w:lang w:eastAsia="ru-RU"/>
        </w:rPr>
      </w:pPr>
      <w:r w:rsidRPr="001B4E37">
        <w:rPr>
          <w:rFonts w:ascii="Times New Roman" w:eastAsia="Times New Roman" w:hAnsi="Times New Roman" w:cs="Times New Roman" w:hint="eastAsia"/>
          <w:kern w:val="0"/>
          <w:sz w:val="28"/>
          <w:szCs w:val="28"/>
          <w:lang w:eastAsia="ru-RU"/>
        </w:rPr>
        <w:t>Библиография</w:t>
      </w:r>
      <w:r w:rsidRPr="001B4E37">
        <w:rPr>
          <w:rFonts w:ascii="Times New Roman" w:eastAsia="Times New Roman" w:hAnsi="Times New Roman" w:cs="Times New Roman"/>
          <w:kern w:val="0"/>
          <w:sz w:val="28"/>
          <w:szCs w:val="28"/>
          <w:lang w:eastAsia="ru-RU"/>
        </w:rPr>
        <w:tab/>
        <w:t xml:space="preserve"> 210</w:t>
      </w:r>
    </w:p>
    <w:p w:rsidR="001B4E37" w:rsidRDefault="001B4E37" w:rsidP="001B4E37"/>
    <w:p w:rsidR="001B4E37" w:rsidRDefault="001B4E37" w:rsidP="001B4E37"/>
    <w:p w:rsidR="001B4E37" w:rsidRDefault="001B4E37" w:rsidP="001B4E37"/>
    <w:p w:rsidR="001B4E37" w:rsidRDefault="001B4E37" w:rsidP="001B4E37">
      <w:r>
        <w:rPr>
          <w:rFonts w:hint="eastAsia"/>
        </w:rPr>
        <w:t>Заключение</w:t>
      </w:r>
    </w:p>
    <w:p w:rsidR="001B4E37" w:rsidRDefault="001B4E37" w:rsidP="001B4E37">
      <w:r>
        <w:rPr>
          <w:rFonts w:hint="eastAsia"/>
        </w:rPr>
        <w:t>Как</w:t>
      </w:r>
      <w:r>
        <w:t></w:t>
      </w:r>
      <w:r>
        <w:rPr>
          <w:rFonts w:hint="eastAsia"/>
        </w:rPr>
        <w:t>показал</w:t>
      </w:r>
      <w:r>
        <w:t></w:t>
      </w:r>
      <w:r>
        <w:rPr>
          <w:rFonts w:hint="eastAsia"/>
        </w:rPr>
        <w:t>проведенный</w:t>
      </w:r>
      <w:r>
        <w:t></w:t>
      </w:r>
      <w:r>
        <w:rPr>
          <w:rFonts w:hint="eastAsia"/>
        </w:rPr>
        <w:t>нами</w:t>
      </w:r>
      <w:r>
        <w:t></w:t>
      </w:r>
      <w:r>
        <w:rPr>
          <w:rFonts w:hint="eastAsia"/>
        </w:rPr>
        <w:t>анализ</w:t>
      </w:r>
      <w:r>
        <w:t></w:t>
      </w:r>
      <w:r>
        <w:rPr>
          <w:rFonts w:hint="eastAsia"/>
        </w:rPr>
        <w:t>существующей</w:t>
      </w:r>
      <w:r>
        <w:t></w:t>
      </w:r>
      <w:r>
        <w:rPr>
          <w:rFonts w:hint="eastAsia"/>
        </w:rPr>
        <w:t>литературы</w:t>
      </w:r>
      <w:r>
        <w:t></w:t>
      </w:r>
      <w:r>
        <w:t></w:t>
      </w:r>
      <w:r>
        <w:rPr>
          <w:rFonts w:hint="eastAsia"/>
        </w:rPr>
        <w:t>посвященной</w:t>
      </w:r>
      <w:r>
        <w:t></w:t>
      </w:r>
      <w:r>
        <w:rPr>
          <w:rFonts w:hint="eastAsia"/>
        </w:rPr>
        <w:t>произведениям</w:t>
      </w:r>
      <w:r>
        <w:t></w:t>
      </w:r>
      <w:r>
        <w:rPr>
          <w:rFonts w:hint="eastAsia"/>
        </w:rPr>
        <w:t>Лескова</w:t>
      </w:r>
      <w:r>
        <w:t></w:t>
      </w:r>
      <w:r>
        <w:rPr>
          <w:rFonts w:hint="eastAsia"/>
        </w:rPr>
        <w:t>об</w:t>
      </w:r>
      <w:r>
        <w:t></w:t>
      </w:r>
      <w:r>
        <w:rPr>
          <w:rFonts w:hint="eastAsia"/>
        </w:rPr>
        <w:t>иностранцах</w:t>
      </w:r>
      <w:r>
        <w:t></w:t>
      </w:r>
      <w:r>
        <w:rPr>
          <w:rFonts w:hint="eastAsia"/>
        </w:rPr>
        <w:t>и</w:t>
      </w:r>
      <w:r>
        <w:t></w:t>
      </w:r>
      <w:r>
        <w:rPr>
          <w:rFonts w:hint="eastAsia"/>
        </w:rPr>
        <w:t>инородцах</w:t>
      </w:r>
      <w:r>
        <w:t></w:t>
      </w:r>
      <w:r>
        <w:t></w:t>
      </w:r>
      <w:r>
        <w:rPr>
          <w:rFonts w:hint="eastAsia"/>
        </w:rPr>
        <w:t>среди</w:t>
      </w:r>
      <w:r>
        <w:t></w:t>
      </w:r>
      <w:r>
        <w:rPr>
          <w:rFonts w:hint="eastAsia"/>
        </w:rPr>
        <w:t>исследователей</w:t>
      </w:r>
      <w:r>
        <w:t></w:t>
      </w:r>
      <w:r>
        <w:rPr>
          <w:rFonts w:hint="eastAsia"/>
        </w:rPr>
        <w:t>творчества</w:t>
      </w:r>
      <w:r>
        <w:t></w:t>
      </w:r>
      <w:r>
        <w:rPr>
          <w:rFonts w:hint="eastAsia"/>
        </w:rPr>
        <w:t>Лескова</w:t>
      </w:r>
      <w:r>
        <w:t></w:t>
      </w:r>
      <w:r>
        <w:t></w:t>
      </w:r>
      <w:r>
        <w:rPr>
          <w:rFonts w:hint="eastAsia"/>
        </w:rPr>
        <w:t>как</w:t>
      </w:r>
      <w:r>
        <w:t></w:t>
      </w:r>
      <w:r>
        <w:rPr>
          <w:rFonts w:hint="eastAsia"/>
        </w:rPr>
        <w:t>современников</w:t>
      </w:r>
      <w:r>
        <w:t></w:t>
      </w:r>
      <w:r>
        <w:rPr>
          <w:rFonts w:hint="eastAsia"/>
        </w:rPr>
        <w:t>писателя</w:t>
      </w:r>
      <w:r>
        <w:t></w:t>
      </w:r>
      <w:r>
        <w:t></w:t>
      </w:r>
      <w:r>
        <w:rPr>
          <w:rFonts w:hint="eastAsia"/>
        </w:rPr>
        <w:t>так</w:t>
      </w:r>
      <w:r>
        <w:t></w:t>
      </w:r>
      <w:r>
        <w:rPr>
          <w:rFonts w:hint="eastAsia"/>
        </w:rPr>
        <w:t>и</w:t>
      </w:r>
      <w:r>
        <w:t></w:t>
      </w:r>
      <w:r>
        <w:rPr>
          <w:rFonts w:hint="eastAsia"/>
        </w:rPr>
        <w:t>литературоведов</w:t>
      </w:r>
      <w:r>
        <w:t></w:t>
      </w:r>
      <w:r>
        <w:t></w:t>
      </w:r>
      <w:r>
        <w:t></w:t>
      </w:r>
      <w:r>
        <w:t></w:t>
      </w:r>
      <w:r>
        <w:t></w:t>
      </w:r>
      <w:r>
        <w:t></w:t>
      </w:r>
      <w:r>
        <w:t></w:t>
      </w:r>
      <w:r>
        <w:t></w:t>
      </w:r>
      <w:r>
        <w:t></w:t>
      </w:r>
      <w:r>
        <w:t></w:t>
      </w:r>
      <w:r>
        <w:rPr>
          <w:rFonts w:hint="eastAsia"/>
        </w:rPr>
        <w:t>вв</w:t>
      </w:r>
      <w:r>
        <w:t></w:t>
      </w:r>
      <w:r>
        <w:t></w:t>
      </w:r>
      <w:r>
        <w:t></w:t>
      </w:r>
      <w:r>
        <w:rPr>
          <w:rFonts w:hint="eastAsia"/>
        </w:rPr>
        <w:t>не</w:t>
      </w:r>
      <w:r>
        <w:t></w:t>
      </w:r>
      <w:r>
        <w:rPr>
          <w:rFonts w:hint="eastAsia"/>
        </w:rPr>
        <w:t>существует</w:t>
      </w:r>
      <w:r>
        <w:t></w:t>
      </w:r>
      <w:r>
        <w:rPr>
          <w:rFonts w:hint="eastAsia"/>
        </w:rPr>
        <w:t>единого</w:t>
      </w:r>
      <w:r>
        <w:t></w:t>
      </w:r>
      <w:r>
        <w:rPr>
          <w:rFonts w:hint="eastAsia"/>
        </w:rPr>
        <w:t>мнения</w:t>
      </w:r>
      <w:r>
        <w:t></w:t>
      </w:r>
      <w:r>
        <w:rPr>
          <w:rFonts w:hint="eastAsia"/>
        </w:rPr>
        <w:t>о</w:t>
      </w:r>
      <w:r>
        <w:t></w:t>
      </w:r>
      <w:r>
        <w:rPr>
          <w:rFonts w:hint="eastAsia"/>
        </w:rPr>
        <w:t>том</w:t>
      </w:r>
      <w:r>
        <w:t></w:t>
      </w:r>
      <w:r>
        <w:t></w:t>
      </w:r>
      <w:r>
        <w:rPr>
          <w:rFonts w:hint="eastAsia"/>
        </w:rPr>
        <w:t>каким</w:t>
      </w:r>
      <w:r>
        <w:t></w:t>
      </w:r>
      <w:r>
        <w:rPr>
          <w:rFonts w:hint="eastAsia"/>
        </w:rPr>
        <w:t>было</w:t>
      </w:r>
      <w:r>
        <w:t></w:t>
      </w:r>
      <w:r>
        <w:rPr>
          <w:rFonts w:hint="eastAsia"/>
        </w:rPr>
        <w:t>отношение</w:t>
      </w:r>
      <w:r>
        <w:t></w:t>
      </w:r>
      <w:r>
        <w:rPr>
          <w:rFonts w:hint="eastAsia"/>
        </w:rPr>
        <w:t>писателя</w:t>
      </w:r>
      <w:r>
        <w:t></w:t>
      </w:r>
      <w:r>
        <w:rPr>
          <w:rFonts w:hint="eastAsia"/>
        </w:rPr>
        <w:t>к</w:t>
      </w:r>
      <w:r>
        <w:t></w:t>
      </w:r>
      <w:r>
        <w:rPr>
          <w:rFonts w:hint="eastAsia"/>
        </w:rPr>
        <w:t>представителям</w:t>
      </w:r>
      <w:r>
        <w:t></w:t>
      </w:r>
      <w:r>
        <w:rPr>
          <w:rFonts w:hint="eastAsia"/>
        </w:rPr>
        <w:t>других</w:t>
      </w:r>
      <w:r>
        <w:t></w:t>
      </w:r>
      <w:r>
        <w:rPr>
          <w:rFonts w:hint="eastAsia"/>
        </w:rPr>
        <w:t>народов</w:t>
      </w:r>
      <w:r>
        <w:t></w:t>
      </w:r>
      <w:r>
        <w:t></w:t>
      </w:r>
      <w:r>
        <w:rPr>
          <w:rFonts w:hint="eastAsia"/>
        </w:rPr>
        <w:t>По</w:t>
      </w:r>
      <w:r>
        <w:t></w:t>
      </w:r>
      <w:r>
        <w:rPr>
          <w:rFonts w:hint="eastAsia"/>
        </w:rPr>
        <w:t>этому</w:t>
      </w:r>
      <w:r>
        <w:t></w:t>
      </w:r>
      <w:r>
        <w:rPr>
          <w:rFonts w:hint="eastAsia"/>
        </w:rPr>
        <w:t>вопросу</w:t>
      </w:r>
      <w:r>
        <w:t></w:t>
      </w:r>
      <w:r>
        <w:rPr>
          <w:rFonts w:hint="eastAsia"/>
        </w:rPr>
        <w:t>высказываются</w:t>
      </w:r>
      <w:r>
        <w:t></w:t>
      </w:r>
      <w:r>
        <w:rPr>
          <w:rFonts w:hint="eastAsia"/>
        </w:rPr>
        <w:t>прямо</w:t>
      </w:r>
      <w:r>
        <w:t></w:t>
      </w:r>
      <w:r>
        <w:rPr>
          <w:rFonts w:hint="eastAsia"/>
        </w:rPr>
        <w:t>противоположные</w:t>
      </w:r>
      <w:r>
        <w:t></w:t>
      </w:r>
      <w:r>
        <w:rPr>
          <w:rFonts w:hint="eastAsia"/>
        </w:rPr>
        <w:t>точки</w:t>
      </w:r>
      <w:r>
        <w:t></w:t>
      </w:r>
      <w:r>
        <w:rPr>
          <w:rFonts w:hint="eastAsia"/>
        </w:rPr>
        <w:t>зрения</w:t>
      </w:r>
      <w:r>
        <w:t></w:t>
      </w:r>
      <w:r>
        <w:t></w:t>
      </w:r>
      <w:r>
        <w:t></w:t>
      </w:r>
      <w:r>
        <w:rPr>
          <w:rFonts w:hint="eastAsia"/>
        </w:rPr>
        <w:t>от</w:t>
      </w:r>
      <w:r>
        <w:t></w:t>
      </w:r>
      <w:r>
        <w:rPr>
          <w:rFonts w:hint="eastAsia"/>
        </w:rPr>
        <w:t>обвинений</w:t>
      </w:r>
      <w:r>
        <w:t></w:t>
      </w:r>
      <w:r>
        <w:rPr>
          <w:rFonts w:hint="eastAsia"/>
        </w:rPr>
        <w:t>Лескова</w:t>
      </w:r>
      <w:r>
        <w:t></w:t>
      </w:r>
      <w:r>
        <w:rPr>
          <w:rFonts w:hint="eastAsia"/>
        </w:rPr>
        <w:t>в</w:t>
      </w:r>
      <w:r>
        <w:t></w:t>
      </w:r>
      <w:r>
        <w:rPr>
          <w:rFonts w:hint="eastAsia"/>
        </w:rPr>
        <w:t>ксенофобии</w:t>
      </w:r>
      <w:r>
        <w:t></w:t>
      </w:r>
      <w:r>
        <w:rPr>
          <w:rFonts w:hint="eastAsia"/>
        </w:rPr>
        <w:t>до</w:t>
      </w:r>
      <w:r>
        <w:t></w:t>
      </w:r>
      <w:r>
        <w:rPr>
          <w:rFonts w:hint="eastAsia"/>
        </w:rPr>
        <w:t>утверждений</w:t>
      </w:r>
      <w:r>
        <w:t></w:t>
      </w:r>
      <w:r>
        <w:rPr>
          <w:rFonts w:hint="eastAsia"/>
        </w:rPr>
        <w:t>о</w:t>
      </w:r>
      <w:r>
        <w:t></w:t>
      </w:r>
      <w:r>
        <w:rPr>
          <w:rFonts w:hint="eastAsia"/>
        </w:rPr>
        <w:t>том</w:t>
      </w:r>
      <w:r>
        <w:t></w:t>
      </w:r>
      <w:r>
        <w:t></w:t>
      </w:r>
      <w:r>
        <w:rPr>
          <w:rFonts w:hint="eastAsia"/>
        </w:rPr>
        <w:t>что</w:t>
      </w:r>
      <w:r>
        <w:t></w:t>
      </w:r>
      <w:r>
        <w:rPr>
          <w:rFonts w:hint="eastAsia"/>
        </w:rPr>
        <w:t>он</w:t>
      </w:r>
      <w:r>
        <w:t></w:t>
      </w:r>
      <w:r>
        <w:rPr>
          <w:rFonts w:hint="eastAsia"/>
        </w:rPr>
        <w:t>был</w:t>
      </w:r>
      <w:r>
        <w:t></w:t>
      </w:r>
      <w:r>
        <w:t></w:t>
      </w:r>
      <w:r>
        <w:rPr>
          <w:rFonts w:hint="eastAsia"/>
        </w:rPr>
        <w:t>интернационалистом</w:t>
      </w:r>
      <w:r>
        <w:t></w:t>
      </w:r>
      <w:r>
        <w:t></w:t>
      </w:r>
      <w:r>
        <w:t></w:t>
      </w:r>
      <w:r>
        <w:rPr>
          <w:rFonts w:hint="eastAsia"/>
        </w:rPr>
        <w:t>Подобные</w:t>
      </w:r>
      <w:r>
        <w:t></w:t>
      </w:r>
      <w:r>
        <w:rPr>
          <w:rFonts w:hint="eastAsia"/>
        </w:rPr>
        <w:t>заключения</w:t>
      </w:r>
      <w:r>
        <w:t></w:t>
      </w:r>
      <w:r>
        <w:rPr>
          <w:rFonts w:hint="eastAsia"/>
        </w:rPr>
        <w:t>делаются</w:t>
      </w:r>
      <w:r>
        <w:t></w:t>
      </w:r>
      <w:r>
        <w:rPr>
          <w:rFonts w:hint="eastAsia"/>
        </w:rPr>
        <w:t>на</w:t>
      </w:r>
      <w:r>
        <w:t></w:t>
      </w:r>
      <w:r>
        <w:rPr>
          <w:rFonts w:hint="eastAsia"/>
        </w:rPr>
        <w:t>основе</w:t>
      </w:r>
      <w:r>
        <w:t></w:t>
      </w:r>
      <w:r>
        <w:rPr>
          <w:rFonts w:hint="eastAsia"/>
        </w:rPr>
        <w:t>анализа</w:t>
      </w:r>
      <w:r>
        <w:t></w:t>
      </w:r>
      <w:r>
        <w:rPr>
          <w:rFonts w:hint="eastAsia"/>
        </w:rPr>
        <w:t>публицистических</w:t>
      </w:r>
      <w:r>
        <w:t></w:t>
      </w:r>
      <w:r>
        <w:rPr>
          <w:rFonts w:hint="eastAsia"/>
        </w:rPr>
        <w:t>и</w:t>
      </w:r>
      <w:r>
        <w:t></w:t>
      </w:r>
      <w:r>
        <w:rPr>
          <w:rFonts w:hint="eastAsia"/>
        </w:rPr>
        <w:t>художественных</w:t>
      </w:r>
      <w:r>
        <w:t></w:t>
      </w:r>
      <w:r>
        <w:rPr>
          <w:rFonts w:hint="eastAsia"/>
        </w:rPr>
        <w:t>произведений</w:t>
      </w:r>
      <w:r>
        <w:t></w:t>
      </w:r>
      <w:r>
        <w:rPr>
          <w:rFonts w:hint="eastAsia"/>
        </w:rPr>
        <w:t>писателя</w:t>
      </w:r>
      <w:r>
        <w:t></w:t>
      </w:r>
      <w:r>
        <w:t></w:t>
      </w:r>
      <w:r>
        <w:rPr>
          <w:rFonts w:hint="eastAsia"/>
        </w:rPr>
        <w:t>причем</w:t>
      </w:r>
      <w:r>
        <w:t></w:t>
      </w:r>
      <w:r>
        <w:rPr>
          <w:rFonts w:hint="eastAsia"/>
        </w:rPr>
        <w:t>художественные</w:t>
      </w:r>
      <w:r>
        <w:t></w:t>
      </w:r>
      <w:r>
        <w:rPr>
          <w:rFonts w:hint="eastAsia"/>
        </w:rPr>
        <w:t>тексты</w:t>
      </w:r>
      <w:r>
        <w:t></w:t>
      </w:r>
      <w:r>
        <w:rPr>
          <w:rFonts w:hint="eastAsia"/>
        </w:rPr>
        <w:t>анализируются</w:t>
      </w:r>
      <w:r>
        <w:t></w:t>
      </w:r>
      <w:r>
        <w:rPr>
          <w:rFonts w:hint="eastAsia"/>
        </w:rPr>
        <w:t>главным</w:t>
      </w:r>
      <w:r>
        <w:t></w:t>
      </w:r>
      <w:r>
        <w:rPr>
          <w:rFonts w:hint="eastAsia"/>
        </w:rPr>
        <w:t>образом</w:t>
      </w:r>
      <w:r>
        <w:t></w:t>
      </w:r>
      <w:r>
        <w:rPr>
          <w:rFonts w:hint="eastAsia"/>
        </w:rPr>
        <w:t>в</w:t>
      </w:r>
      <w:r>
        <w:t></w:t>
      </w:r>
      <w:r>
        <w:rPr>
          <w:rFonts w:hint="eastAsia"/>
        </w:rPr>
        <w:t>аспекте</w:t>
      </w:r>
      <w:r>
        <w:t></w:t>
      </w:r>
      <w:r>
        <w:rPr>
          <w:rFonts w:hint="eastAsia"/>
        </w:rPr>
        <w:t>идеологической</w:t>
      </w:r>
      <w:r>
        <w:t></w:t>
      </w:r>
      <w:r>
        <w:rPr>
          <w:rFonts w:hint="eastAsia"/>
        </w:rPr>
        <w:t>проблематики</w:t>
      </w:r>
      <w:r>
        <w:t></w:t>
      </w:r>
      <w:r>
        <w:t></w:t>
      </w:r>
      <w:r>
        <w:rPr>
          <w:rFonts w:hint="eastAsia"/>
        </w:rPr>
        <w:t>точка</w:t>
      </w:r>
      <w:r>
        <w:t></w:t>
      </w:r>
      <w:r>
        <w:rPr>
          <w:rFonts w:hint="eastAsia"/>
        </w:rPr>
        <w:t>зрения</w:t>
      </w:r>
      <w:r>
        <w:t></w:t>
      </w:r>
      <w:r>
        <w:rPr>
          <w:rFonts w:hint="eastAsia"/>
        </w:rPr>
        <w:t>Лескова</w:t>
      </w:r>
      <w:r>
        <w:t></w:t>
      </w:r>
      <w:r>
        <w:rPr>
          <w:rFonts w:hint="eastAsia"/>
        </w:rPr>
        <w:t>часто</w:t>
      </w:r>
      <w:r>
        <w:t></w:t>
      </w:r>
      <w:r>
        <w:rPr>
          <w:rFonts w:hint="eastAsia"/>
        </w:rPr>
        <w:t>отождествляется</w:t>
      </w:r>
      <w:r>
        <w:t></w:t>
      </w:r>
      <w:r>
        <w:rPr>
          <w:rFonts w:hint="eastAsia"/>
        </w:rPr>
        <w:t>с</w:t>
      </w:r>
      <w:r>
        <w:t></w:t>
      </w:r>
      <w:r>
        <w:rPr>
          <w:rFonts w:hint="eastAsia"/>
        </w:rPr>
        <w:t>позицией</w:t>
      </w:r>
      <w:r>
        <w:t></w:t>
      </w:r>
      <w:r>
        <w:rPr>
          <w:rFonts w:hint="eastAsia"/>
        </w:rPr>
        <w:t>того</w:t>
      </w:r>
      <w:r>
        <w:t></w:t>
      </w:r>
      <w:r>
        <w:rPr>
          <w:rFonts w:hint="eastAsia"/>
        </w:rPr>
        <w:t>или</w:t>
      </w:r>
      <w:r>
        <w:t></w:t>
      </w:r>
      <w:r>
        <w:rPr>
          <w:rFonts w:hint="eastAsia"/>
        </w:rPr>
        <w:t>иного</w:t>
      </w:r>
      <w:r>
        <w:t></w:t>
      </w:r>
      <w:r>
        <w:rPr>
          <w:rFonts w:hint="eastAsia"/>
        </w:rPr>
        <w:t>субъекта</w:t>
      </w:r>
      <w:r>
        <w:t></w:t>
      </w:r>
      <w:r>
        <w:rPr>
          <w:rFonts w:hint="eastAsia"/>
        </w:rPr>
        <w:t>речи</w:t>
      </w:r>
      <w:r>
        <w:t></w:t>
      </w:r>
      <w:r>
        <w:t></w:t>
      </w:r>
      <w:r>
        <w:rPr>
          <w:rFonts w:hint="eastAsia"/>
        </w:rPr>
        <w:t>Исследователи</w:t>
      </w:r>
      <w:r>
        <w:t></w:t>
      </w:r>
      <w:r>
        <w:rPr>
          <w:rFonts w:hint="eastAsia"/>
        </w:rPr>
        <w:t>при</w:t>
      </w:r>
      <w:r>
        <w:t></w:t>
      </w:r>
      <w:r>
        <w:rPr>
          <w:rFonts w:hint="eastAsia"/>
        </w:rPr>
        <w:t>этом</w:t>
      </w:r>
      <w:r>
        <w:t></w:t>
      </w:r>
      <w:r>
        <w:rPr>
          <w:rFonts w:hint="eastAsia"/>
        </w:rPr>
        <w:t>упускают</w:t>
      </w:r>
      <w:r>
        <w:t></w:t>
      </w:r>
      <w:r>
        <w:rPr>
          <w:rFonts w:hint="eastAsia"/>
        </w:rPr>
        <w:t>из</w:t>
      </w:r>
      <w:r>
        <w:t></w:t>
      </w:r>
      <w:r>
        <w:rPr>
          <w:rFonts w:hint="eastAsia"/>
        </w:rPr>
        <w:t>вида</w:t>
      </w:r>
      <w:r>
        <w:t></w:t>
      </w:r>
      <w:r>
        <w:t></w:t>
      </w:r>
      <w:r>
        <w:rPr>
          <w:rFonts w:hint="eastAsia"/>
        </w:rPr>
        <w:t>что</w:t>
      </w:r>
      <w:r>
        <w:t></w:t>
      </w:r>
      <w:r>
        <w:rPr>
          <w:rFonts w:hint="eastAsia"/>
        </w:rPr>
        <w:t>Лесков</w:t>
      </w:r>
      <w:r>
        <w:t></w:t>
      </w:r>
      <w:r>
        <w:rPr>
          <w:rFonts w:hint="eastAsia"/>
        </w:rPr>
        <w:t>намеренно</w:t>
      </w:r>
      <w:r>
        <w:t></w:t>
      </w:r>
      <w:r>
        <w:rPr>
          <w:rFonts w:hint="eastAsia"/>
        </w:rPr>
        <w:t>стремился</w:t>
      </w:r>
      <w:r>
        <w:t></w:t>
      </w:r>
      <w:r>
        <w:rPr>
          <w:rFonts w:hint="eastAsia"/>
        </w:rPr>
        <w:t>уйти</w:t>
      </w:r>
      <w:r>
        <w:t></w:t>
      </w:r>
      <w:r>
        <w:rPr>
          <w:rFonts w:hint="eastAsia"/>
        </w:rPr>
        <w:t>от</w:t>
      </w:r>
      <w:r>
        <w:t></w:t>
      </w:r>
      <w:r>
        <w:rPr>
          <w:rFonts w:hint="eastAsia"/>
        </w:rPr>
        <w:t>однозначности</w:t>
      </w:r>
      <w:r>
        <w:t></w:t>
      </w:r>
      <w:r>
        <w:rPr>
          <w:rFonts w:hint="eastAsia"/>
        </w:rPr>
        <w:t>оценок</w:t>
      </w:r>
      <w:r>
        <w:t></w:t>
      </w:r>
      <w:r>
        <w:t></w:t>
      </w:r>
      <w:r>
        <w:t></w:t>
      </w:r>
      <w:r>
        <w:rPr>
          <w:rFonts w:hint="eastAsia"/>
        </w:rPr>
        <w:t>направленской</w:t>
      </w:r>
      <w:r>
        <w:t></w:t>
      </w:r>
      <w:r>
        <w:rPr>
          <w:rFonts w:hint="eastAsia"/>
        </w:rPr>
        <w:t>узости</w:t>
      </w:r>
      <w:r>
        <w:t></w:t>
      </w:r>
      <w:r>
        <w:t></w:t>
      </w:r>
      <w:r>
        <w:t></w:t>
      </w:r>
      <w:r>
        <w:rPr>
          <w:rFonts w:hint="eastAsia"/>
        </w:rPr>
        <w:t>что</w:t>
      </w:r>
      <w:r>
        <w:t></w:t>
      </w:r>
      <w:r>
        <w:t></w:t>
      </w:r>
      <w:r>
        <w:rPr>
          <w:rFonts w:hint="eastAsia"/>
        </w:rPr>
        <w:t>национальный</w:t>
      </w:r>
      <w:r>
        <w:t></w:t>
      </w:r>
      <w:r>
        <w:rPr>
          <w:rFonts w:hint="eastAsia"/>
        </w:rPr>
        <w:t>вопрос</w:t>
      </w:r>
      <w:r>
        <w:t></w:t>
      </w:r>
      <w:r>
        <w:t></w:t>
      </w:r>
      <w:r>
        <w:rPr>
          <w:rFonts w:hint="eastAsia"/>
        </w:rPr>
        <w:t>в</w:t>
      </w:r>
      <w:r>
        <w:t></w:t>
      </w:r>
      <w:r>
        <w:rPr>
          <w:rFonts w:hint="eastAsia"/>
        </w:rPr>
        <w:t>его</w:t>
      </w:r>
      <w:r>
        <w:t></w:t>
      </w:r>
      <w:r>
        <w:rPr>
          <w:rFonts w:hint="eastAsia"/>
        </w:rPr>
        <w:t>художественном</w:t>
      </w:r>
      <w:r>
        <w:t></w:t>
      </w:r>
      <w:r>
        <w:rPr>
          <w:rFonts w:hint="eastAsia"/>
        </w:rPr>
        <w:t>творчестве</w:t>
      </w:r>
      <w:r>
        <w:t></w:t>
      </w:r>
      <w:r>
        <w:rPr>
          <w:rFonts w:hint="eastAsia"/>
        </w:rPr>
        <w:t>был</w:t>
      </w:r>
      <w:r>
        <w:t></w:t>
      </w:r>
      <w:r>
        <w:rPr>
          <w:rFonts w:hint="eastAsia"/>
        </w:rPr>
        <w:t>связан</w:t>
      </w:r>
      <w:r>
        <w:t></w:t>
      </w:r>
      <w:r>
        <w:rPr>
          <w:rFonts w:hint="eastAsia"/>
        </w:rPr>
        <w:t>с</w:t>
      </w:r>
      <w:r>
        <w:t></w:t>
      </w:r>
      <w:r>
        <w:rPr>
          <w:rFonts w:hint="eastAsia"/>
        </w:rPr>
        <w:t>интересом</w:t>
      </w:r>
      <w:r>
        <w:t></w:t>
      </w:r>
      <w:r>
        <w:rPr>
          <w:rFonts w:hint="eastAsia"/>
        </w:rPr>
        <w:t>к</w:t>
      </w:r>
      <w:r>
        <w:t></w:t>
      </w:r>
      <w:r>
        <w:rPr>
          <w:rFonts w:hint="eastAsia"/>
        </w:rPr>
        <w:t>изучению</w:t>
      </w:r>
      <w:r>
        <w:t></w:t>
      </w:r>
      <w:r>
        <w:rPr>
          <w:rFonts w:hint="eastAsia"/>
        </w:rPr>
        <w:t>и</w:t>
      </w:r>
      <w:r>
        <w:t></w:t>
      </w:r>
      <w:r>
        <w:rPr>
          <w:rFonts w:hint="eastAsia"/>
        </w:rPr>
        <w:t>отражению</w:t>
      </w:r>
      <w:r>
        <w:t></w:t>
      </w:r>
      <w:r>
        <w:rPr>
          <w:rFonts w:hint="eastAsia"/>
        </w:rPr>
        <w:t>в</w:t>
      </w:r>
      <w:r>
        <w:t></w:t>
      </w:r>
      <w:r>
        <w:rPr>
          <w:rFonts w:hint="eastAsia"/>
        </w:rPr>
        <w:t>литературе</w:t>
      </w:r>
      <w:r>
        <w:t></w:t>
      </w:r>
      <w:r>
        <w:rPr>
          <w:rFonts w:hint="eastAsia"/>
        </w:rPr>
        <w:t>традиционной</w:t>
      </w:r>
      <w:r>
        <w:t></w:t>
      </w:r>
      <w:r>
        <w:rPr>
          <w:rFonts w:hint="eastAsia"/>
        </w:rPr>
        <w:t>ментальности</w:t>
      </w:r>
      <w:r>
        <w:t></w:t>
      </w:r>
    </w:p>
    <w:p w:rsidR="001B4E37" w:rsidRDefault="001B4E37" w:rsidP="001B4E37">
      <w:r>
        <w:rPr>
          <w:rFonts w:hint="eastAsia"/>
        </w:rPr>
        <w:t>Проведенный</w:t>
      </w:r>
      <w:r>
        <w:t></w:t>
      </w:r>
      <w:r>
        <w:rPr>
          <w:rFonts w:hint="eastAsia"/>
        </w:rPr>
        <w:t>нами</w:t>
      </w:r>
      <w:r>
        <w:t></w:t>
      </w:r>
      <w:r>
        <w:rPr>
          <w:rFonts w:hint="eastAsia"/>
        </w:rPr>
        <w:t>теоретический</w:t>
      </w:r>
      <w:r>
        <w:t></w:t>
      </w:r>
      <w:r>
        <w:rPr>
          <w:rFonts w:hint="eastAsia"/>
        </w:rPr>
        <w:t>анализ</w:t>
      </w:r>
      <w:r>
        <w:t></w:t>
      </w:r>
      <w:r>
        <w:rPr>
          <w:rFonts w:hint="eastAsia"/>
        </w:rPr>
        <w:t>показал</w:t>
      </w:r>
      <w:r>
        <w:t></w:t>
      </w:r>
      <w:r>
        <w:t></w:t>
      </w:r>
      <w:r>
        <w:rPr>
          <w:rFonts w:hint="eastAsia"/>
        </w:rPr>
        <w:t>что</w:t>
      </w:r>
      <w:r>
        <w:t></w:t>
      </w:r>
      <w:r>
        <w:rPr>
          <w:rFonts w:hint="eastAsia"/>
        </w:rPr>
        <w:t>используемые</w:t>
      </w:r>
      <w:r>
        <w:t></w:t>
      </w:r>
      <w:r>
        <w:rPr>
          <w:rFonts w:hint="eastAsia"/>
        </w:rPr>
        <w:t>современными</w:t>
      </w:r>
      <w:r>
        <w:t></w:t>
      </w:r>
      <w:r>
        <w:rPr>
          <w:rFonts w:hint="eastAsia"/>
        </w:rPr>
        <w:t>историками</w:t>
      </w:r>
      <w:r>
        <w:t></w:t>
      </w:r>
      <w:r>
        <w:rPr>
          <w:rFonts w:hint="eastAsia"/>
        </w:rPr>
        <w:t>и</w:t>
      </w:r>
      <w:r>
        <w:t></w:t>
      </w:r>
      <w:r>
        <w:rPr>
          <w:rFonts w:hint="eastAsia"/>
        </w:rPr>
        <w:t>культу</w:t>
      </w:r>
      <w:r>
        <w:rPr>
          <w:rFonts w:hint="eastAsia"/>
        </w:rPr>
        <w:lastRenderedPageBreak/>
        <w:t>рологами</w:t>
      </w:r>
      <w:r>
        <w:t></w:t>
      </w:r>
      <w:r>
        <w:rPr>
          <w:rFonts w:hint="eastAsia"/>
        </w:rPr>
        <w:t>понятия</w:t>
      </w:r>
      <w:r>
        <w:t></w:t>
      </w:r>
      <w:r>
        <w:t></w:t>
      </w:r>
      <w:r>
        <w:rPr>
          <w:rFonts w:hint="eastAsia"/>
        </w:rPr>
        <w:t>ментальность</w:t>
      </w:r>
      <w:r>
        <w:t></w:t>
      </w:r>
      <w:r>
        <w:t></w:t>
      </w:r>
      <w:r>
        <w:t></w:t>
      </w:r>
      <w:r>
        <w:t></w:t>
      </w:r>
      <w:r>
        <w:rPr>
          <w:rFonts w:hint="eastAsia"/>
        </w:rPr>
        <w:t>этнический</w:t>
      </w:r>
      <w:r>
        <w:t></w:t>
      </w:r>
      <w:r>
        <w:rPr>
          <w:rFonts w:hint="eastAsia"/>
        </w:rPr>
        <w:t>стереотип</w:t>
      </w:r>
      <w:r>
        <w:t></w:t>
      </w:r>
      <w:r>
        <w:t></w:t>
      </w:r>
      <w:r>
        <w:t></w:t>
      </w:r>
      <w:r>
        <w:t></w:t>
      </w:r>
      <w:r>
        <w:rPr>
          <w:rFonts w:hint="eastAsia"/>
        </w:rPr>
        <w:t>оппозиция</w:t>
      </w:r>
      <w:r>
        <w:t></w:t>
      </w:r>
      <w:r>
        <w:rPr>
          <w:rFonts w:hint="eastAsia"/>
        </w:rPr>
        <w:t>“своего”</w:t>
      </w:r>
      <w:r>
        <w:t></w:t>
      </w:r>
      <w:r>
        <w:t></w:t>
      </w:r>
      <w:r>
        <w:t></w:t>
      </w:r>
      <w:r>
        <w:rPr>
          <w:rFonts w:hint="eastAsia"/>
        </w:rPr>
        <w:t>“чужого”</w:t>
      </w:r>
      <w:r>
        <w:t></w:t>
      </w:r>
      <w:r>
        <w:t></w:t>
      </w:r>
      <w:r>
        <w:t></w:t>
      </w:r>
      <w:r>
        <w:t></w:t>
      </w:r>
      <w:r>
        <w:rPr>
          <w:rFonts w:hint="eastAsia"/>
        </w:rPr>
        <w:t>диалог</w:t>
      </w:r>
      <w:r>
        <w:t></w:t>
      </w:r>
      <w:r>
        <w:t></w:t>
      </w:r>
      <w:r>
        <w:rPr>
          <w:rFonts w:hint="eastAsia"/>
        </w:rPr>
        <w:t>являются</w:t>
      </w:r>
      <w:r>
        <w:t></w:t>
      </w:r>
      <w:r>
        <w:rPr>
          <w:rFonts w:hint="eastAsia"/>
        </w:rPr>
        <w:t>продуктивными</w:t>
      </w:r>
      <w:r>
        <w:t></w:t>
      </w:r>
      <w:r>
        <w:rPr>
          <w:rFonts w:hint="eastAsia"/>
        </w:rPr>
        <w:t>для</w:t>
      </w:r>
      <w:r>
        <w:t></w:t>
      </w:r>
      <w:r>
        <w:rPr>
          <w:rFonts w:hint="eastAsia"/>
        </w:rPr>
        <w:t>изучения</w:t>
      </w:r>
      <w:r>
        <w:t></w:t>
      </w:r>
      <w:r>
        <w:rPr>
          <w:rFonts w:hint="eastAsia"/>
        </w:rPr>
        <w:t>и</w:t>
      </w:r>
      <w:r>
        <w:t></w:t>
      </w:r>
      <w:r>
        <w:rPr>
          <w:rFonts w:hint="eastAsia"/>
        </w:rPr>
        <w:t>интерпретации</w:t>
      </w:r>
      <w:r>
        <w:t></w:t>
      </w:r>
      <w:r>
        <w:rPr>
          <w:rFonts w:hint="eastAsia"/>
        </w:rPr>
        <w:t>произведений</w:t>
      </w:r>
      <w:r>
        <w:t></w:t>
      </w:r>
      <w:r>
        <w:rPr>
          <w:rFonts w:hint="eastAsia"/>
        </w:rPr>
        <w:t>Лескова</w:t>
      </w:r>
      <w:r>
        <w:t></w:t>
      </w:r>
      <w:r>
        <w:rPr>
          <w:rFonts w:hint="eastAsia"/>
        </w:rPr>
        <w:t>об</w:t>
      </w:r>
      <w:r>
        <w:t></w:t>
      </w:r>
      <w:r>
        <w:rPr>
          <w:rFonts w:hint="eastAsia"/>
        </w:rPr>
        <w:t>иностранцах</w:t>
      </w:r>
      <w:r>
        <w:t></w:t>
      </w:r>
      <w:r>
        <w:rPr>
          <w:rFonts w:hint="eastAsia"/>
        </w:rPr>
        <w:t>и</w:t>
      </w:r>
      <w:r>
        <w:t></w:t>
      </w:r>
      <w:r>
        <w:rPr>
          <w:rFonts w:hint="eastAsia"/>
        </w:rPr>
        <w:t>инородцах</w:t>
      </w:r>
      <w:r>
        <w:t></w:t>
      </w:r>
      <w:r>
        <w:t></w:t>
      </w:r>
      <w:r>
        <w:rPr>
          <w:rFonts w:hint="eastAsia"/>
        </w:rPr>
        <w:t>Эти</w:t>
      </w:r>
      <w:r>
        <w:t></w:t>
      </w:r>
      <w:r>
        <w:rPr>
          <w:rFonts w:hint="eastAsia"/>
        </w:rPr>
        <w:t>понятия</w:t>
      </w:r>
      <w:r>
        <w:t></w:t>
      </w:r>
      <w:r>
        <w:rPr>
          <w:rFonts w:hint="eastAsia"/>
        </w:rPr>
        <w:t>позволяют</w:t>
      </w:r>
      <w:r>
        <w:t></w:t>
      </w:r>
      <w:r>
        <w:rPr>
          <w:rFonts w:hint="eastAsia"/>
        </w:rPr>
        <w:t>более</w:t>
      </w:r>
      <w:r>
        <w:t></w:t>
      </w:r>
      <w:r>
        <w:rPr>
          <w:rFonts w:hint="eastAsia"/>
        </w:rPr>
        <w:t>точно</w:t>
      </w:r>
      <w:r>
        <w:t></w:t>
      </w:r>
      <w:r>
        <w:rPr>
          <w:rFonts w:hint="eastAsia"/>
        </w:rPr>
        <w:t>определить</w:t>
      </w:r>
      <w:r>
        <w:t></w:t>
      </w:r>
      <w:r>
        <w:rPr>
          <w:rFonts w:hint="eastAsia"/>
        </w:rPr>
        <w:t>как</w:t>
      </w:r>
      <w:r>
        <w:t></w:t>
      </w:r>
      <w:r>
        <w:rPr>
          <w:rFonts w:hint="eastAsia"/>
        </w:rPr>
        <w:t>предмет</w:t>
      </w:r>
      <w:r>
        <w:t></w:t>
      </w:r>
      <w:r>
        <w:rPr>
          <w:rFonts w:hint="eastAsia"/>
        </w:rPr>
        <w:t>художественного</w:t>
      </w:r>
      <w:r>
        <w:t></w:t>
      </w:r>
      <w:r>
        <w:rPr>
          <w:rFonts w:hint="eastAsia"/>
        </w:rPr>
        <w:t>интереса</w:t>
      </w:r>
      <w:r>
        <w:t></w:t>
      </w:r>
      <w:r>
        <w:rPr>
          <w:rFonts w:hint="eastAsia"/>
        </w:rPr>
        <w:t>Лескова</w:t>
      </w:r>
      <w:r>
        <w:t></w:t>
      </w:r>
      <w:r>
        <w:t></w:t>
      </w:r>
      <w:r>
        <w:rPr>
          <w:rFonts w:hint="eastAsia"/>
        </w:rPr>
        <w:t>так</w:t>
      </w:r>
      <w:r>
        <w:t></w:t>
      </w:r>
      <w:r>
        <w:rPr>
          <w:rFonts w:hint="eastAsia"/>
        </w:rPr>
        <w:t>и</w:t>
      </w:r>
      <w:r>
        <w:t></w:t>
      </w:r>
      <w:r>
        <w:rPr>
          <w:rFonts w:hint="eastAsia"/>
        </w:rPr>
        <w:t>существенные</w:t>
      </w:r>
      <w:r>
        <w:t></w:t>
      </w:r>
      <w:r>
        <w:rPr>
          <w:rFonts w:hint="eastAsia"/>
        </w:rPr>
        <w:t>художественные</w:t>
      </w:r>
      <w:r>
        <w:t></w:t>
      </w:r>
      <w:r>
        <w:rPr>
          <w:rFonts w:hint="eastAsia"/>
        </w:rPr>
        <w:t>особенности</w:t>
      </w:r>
      <w:r>
        <w:t></w:t>
      </w:r>
      <w:r>
        <w:rPr>
          <w:rFonts w:hint="eastAsia"/>
        </w:rPr>
        <w:t>рассматриваемых</w:t>
      </w:r>
      <w:r>
        <w:t></w:t>
      </w:r>
      <w:r>
        <w:rPr>
          <w:rFonts w:hint="eastAsia"/>
        </w:rPr>
        <w:t>произведений</w:t>
      </w:r>
      <w:r>
        <w:t></w:t>
      </w:r>
    </w:p>
    <w:p w:rsidR="001B4E37" w:rsidRDefault="001B4E37" w:rsidP="001B4E37">
      <w:r>
        <w:rPr>
          <w:rFonts w:hint="eastAsia"/>
        </w:rPr>
        <w:t>Писатель</w:t>
      </w:r>
      <w:r>
        <w:t></w:t>
      </w:r>
      <w:r>
        <w:rPr>
          <w:rFonts w:hint="eastAsia"/>
        </w:rPr>
        <w:t>стремился</w:t>
      </w:r>
      <w:r>
        <w:t></w:t>
      </w:r>
      <w:r>
        <w:rPr>
          <w:rFonts w:hint="eastAsia"/>
        </w:rPr>
        <w:t>к</w:t>
      </w:r>
      <w:r>
        <w:t></w:t>
      </w:r>
      <w:r>
        <w:rPr>
          <w:rFonts w:hint="eastAsia"/>
        </w:rPr>
        <w:t>художественному</w:t>
      </w:r>
      <w:r>
        <w:t></w:t>
      </w:r>
      <w:r>
        <w:rPr>
          <w:rFonts w:hint="eastAsia"/>
        </w:rPr>
        <w:t>исследованию</w:t>
      </w:r>
      <w:r>
        <w:t></w:t>
      </w:r>
      <w:r>
        <w:rPr>
          <w:rFonts w:hint="eastAsia"/>
        </w:rPr>
        <w:t>традиционной</w:t>
      </w:r>
      <w:r>
        <w:t></w:t>
      </w:r>
      <w:r>
        <w:rPr>
          <w:rFonts w:hint="eastAsia"/>
        </w:rPr>
        <w:t>ментальности</w:t>
      </w:r>
      <w:r>
        <w:t></w:t>
      </w:r>
      <w:r>
        <w:t></w:t>
      </w:r>
      <w:r>
        <w:rPr>
          <w:rFonts w:hint="eastAsia"/>
        </w:rPr>
        <w:t>одно</w:t>
      </w:r>
      <w:r>
        <w:t></w:t>
      </w:r>
      <w:r>
        <w:rPr>
          <w:rFonts w:hint="eastAsia"/>
        </w:rPr>
        <w:t>из</w:t>
      </w:r>
      <w:r>
        <w:t></w:t>
      </w:r>
      <w:r>
        <w:rPr>
          <w:rFonts w:hint="eastAsia"/>
        </w:rPr>
        <w:t>проявлений</w:t>
      </w:r>
      <w:r>
        <w:t></w:t>
      </w:r>
      <w:r>
        <w:rPr>
          <w:rFonts w:hint="eastAsia"/>
        </w:rPr>
        <w:t>которой</w:t>
      </w:r>
      <w:r>
        <w:t></w:t>
      </w:r>
      <w:r>
        <w:rPr>
          <w:rFonts w:hint="eastAsia"/>
        </w:rPr>
        <w:t>—</w:t>
      </w:r>
      <w:r>
        <w:t></w:t>
      </w:r>
      <w:r>
        <w:rPr>
          <w:rFonts w:hint="eastAsia"/>
        </w:rPr>
        <w:t>восприятие</w:t>
      </w:r>
      <w:r>
        <w:t></w:t>
      </w:r>
      <w:r>
        <w:rPr>
          <w:rFonts w:hint="eastAsia"/>
        </w:rPr>
        <w:t>иноземцев</w:t>
      </w:r>
      <w:r>
        <w:t></w:t>
      </w:r>
      <w:r>
        <w:rPr>
          <w:rFonts w:hint="eastAsia"/>
        </w:rPr>
        <w:t>как</w:t>
      </w:r>
      <w:r>
        <w:t></w:t>
      </w:r>
      <w:r>
        <w:t></w:t>
      </w:r>
      <w:r>
        <w:rPr>
          <w:rFonts w:hint="eastAsia"/>
        </w:rPr>
        <w:t>чужих</w:t>
      </w:r>
      <w:r>
        <w:t></w:t>
      </w:r>
      <w:r>
        <w:t></w:t>
      </w:r>
      <w:r>
        <w:rPr>
          <w:rFonts w:hint="eastAsia"/>
        </w:rPr>
        <w:t>и</w:t>
      </w:r>
      <w:r>
        <w:t></w:t>
      </w:r>
      <w:r>
        <w:rPr>
          <w:rFonts w:hint="eastAsia"/>
        </w:rPr>
        <w:t>приписывание</w:t>
      </w:r>
      <w:r>
        <w:t></w:t>
      </w:r>
      <w:r>
        <w:rPr>
          <w:rFonts w:hint="eastAsia"/>
        </w:rPr>
        <w:t>им</w:t>
      </w:r>
      <w:r>
        <w:t></w:t>
      </w:r>
      <w:r>
        <w:rPr>
          <w:rFonts w:hint="eastAsia"/>
        </w:rPr>
        <w:t>отрицательных</w:t>
      </w:r>
      <w:r>
        <w:t></w:t>
      </w:r>
      <w:r>
        <w:rPr>
          <w:rFonts w:hint="eastAsia"/>
        </w:rPr>
        <w:t>этнических</w:t>
      </w:r>
      <w:r>
        <w:t></w:t>
      </w:r>
      <w:r>
        <w:rPr>
          <w:rFonts w:hint="eastAsia"/>
        </w:rPr>
        <w:t>стереотипов</w:t>
      </w:r>
      <w:r>
        <w:t></w:t>
      </w:r>
      <w:r>
        <w:t></w:t>
      </w:r>
      <w:r>
        <w:rPr>
          <w:rFonts w:hint="eastAsia"/>
        </w:rPr>
        <w:t>Выразителями</w:t>
      </w:r>
      <w:r>
        <w:t></w:t>
      </w:r>
      <w:r>
        <w:rPr>
          <w:rFonts w:hint="eastAsia"/>
        </w:rPr>
        <w:t>ментального</w:t>
      </w:r>
      <w:r>
        <w:t></w:t>
      </w:r>
      <w:r>
        <w:rPr>
          <w:rFonts w:hint="eastAsia"/>
        </w:rPr>
        <w:t>типа</w:t>
      </w:r>
      <w:r>
        <w:t></w:t>
      </w:r>
      <w:r>
        <w:rPr>
          <w:rFonts w:hint="eastAsia"/>
        </w:rPr>
        <w:t>сознания</w:t>
      </w:r>
      <w:r>
        <w:t></w:t>
      </w:r>
      <w:r>
        <w:rPr>
          <w:rFonts w:hint="eastAsia"/>
        </w:rPr>
        <w:t>в</w:t>
      </w:r>
      <w:r>
        <w:t></w:t>
      </w:r>
      <w:r>
        <w:rPr>
          <w:rFonts w:hint="eastAsia"/>
        </w:rPr>
        <w:t>произведениях</w:t>
      </w:r>
      <w:r>
        <w:t></w:t>
      </w:r>
      <w:r>
        <w:rPr>
          <w:rFonts w:hint="eastAsia"/>
        </w:rPr>
        <w:t>Лескова</w:t>
      </w:r>
      <w:r>
        <w:t></w:t>
      </w:r>
      <w:r>
        <w:rPr>
          <w:rFonts w:hint="eastAsia"/>
        </w:rPr>
        <w:t>оказываются</w:t>
      </w:r>
      <w:r>
        <w:t></w:t>
      </w:r>
      <w:r>
        <w:rPr>
          <w:rFonts w:hint="eastAsia"/>
        </w:rPr>
        <w:t>прежде</w:t>
      </w:r>
      <w:r>
        <w:t></w:t>
      </w:r>
      <w:r>
        <w:rPr>
          <w:rFonts w:hint="eastAsia"/>
        </w:rPr>
        <w:t>всего</w:t>
      </w:r>
      <w:r>
        <w:t></w:t>
      </w:r>
      <w:r>
        <w:rPr>
          <w:rFonts w:hint="eastAsia"/>
        </w:rPr>
        <w:t>персонажи</w:t>
      </w:r>
      <w:r>
        <w:t></w:t>
      </w:r>
      <w:r>
        <w:rPr>
          <w:rFonts w:hint="eastAsia"/>
        </w:rPr>
        <w:t>простолюдины</w:t>
      </w:r>
      <w:r>
        <w:t></w:t>
      </w:r>
      <w:r>
        <w:rPr>
          <w:rFonts w:hint="eastAsia"/>
        </w:rPr>
        <w:t>и</w:t>
      </w:r>
      <w:r>
        <w:t></w:t>
      </w:r>
      <w:r>
        <w:rPr>
          <w:rFonts w:hint="eastAsia"/>
        </w:rPr>
        <w:t>рассказчик</w:t>
      </w:r>
      <w:r>
        <w:t></w:t>
      </w:r>
      <w:r>
        <w:t></w:t>
      </w:r>
      <w:r>
        <w:rPr>
          <w:rFonts w:hint="eastAsia"/>
        </w:rPr>
        <w:t>в</w:t>
      </w:r>
      <w:r>
        <w:t></w:t>
      </w:r>
      <w:r>
        <w:rPr>
          <w:rFonts w:hint="eastAsia"/>
        </w:rPr>
        <w:t>меньшей</w:t>
      </w:r>
      <w:r>
        <w:t></w:t>
      </w:r>
      <w:r>
        <w:rPr>
          <w:rFonts w:hint="eastAsia"/>
        </w:rPr>
        <w:t>степени</w:t>
      </w:r>
      <w:r>
        <w:t></w:t>
      </w:r>
      <w:r>
        <w:rPr>
          <w:rFonts w:hint="eastAsia"/>
        </w:rPr>
        <w:t>—</w:t>
      </w:r>
      <w:r>
        <w:t></w:t>
      </w:r>
      <w:r>
        <w:rPr>
          <w:rFonts w:hint="eastAsia"/>
        </w:rPr>
        <w:t>личный</w:t>
      </w:r>
      <w:r>
        <w:t></w:t>
      </w:r>
      <w:r>
        <w:rPr>
          <w:rFonts w:hint="eastAsia"/>
        </w:rPr>
        <w:t>повествователь</w:t>
      </w:r>
      <w:r>
        <w:t></w:t>
      </w:r>
    </w:p>
    <w:p w:rsidR="001B4E37" w:rsidRDefault="001B4E37" w:rsidP="001B4E37">
      <w:r>
        <w:rPr>
          <w:rFonts w:hint="eastAsia"/>
        </w:rPr>
        <w:t>Для</w:t>
      </w:r>
      <w:r>
        <w:t></w:t>
      </w:r>
      <w:r>
        <w:rPr>
          <w:rFonts w:hint="eastAsia"/>
        </w:rPr>
        <w:t>изображенной</w:t>
      </w:r>
      <w:r>
        <w:t></w:t>
      </w:r>
      <w:r>
        <w:rPr>
          <w:rFonts w:hint="eastAsia"/>
        </w:rPr>
        <w:t>Лесковым</w:t>
      </w:r>
      <w:r>
        <w:t></w:t>
      </w:r>
      <w:r>
        <w:rPr>
          <w:rFonts w:hint="eastAsia"/>
        </w:rPr>
        <w:t>ментальности</w:t>
      </w:r>
      <w:r>
        <w:t></w:t>
      </w:r>
      <w:r>
        <w:rPr>
          <w:rFonts w:hint="eastAsia"/>
        </w:rPr>
        <w:t>рассказчиков</w:t>
      </w:r>
      <w:r>
        <w:t></w:t>
      </w:r>
      <w:r>
        <w:t></w:t>
      </w:r>
      <w:r>
        <w:rPr>
          <w:rFonts w:hint="eastAsia"/>
        </w:rPr>
        <w:t>относящихся</w:t>
      </w:r>
      <w:r>
        <w:t></w:t>
      </w:r>
      <w:r>
        <w:rPr>
          <w:rFonts w:hint="eastAsia"/>
        </w:rPr>
        <w:t>к</w:t>
      </w:r>
      <w:r>
        <w:t></w:t>
      </w:r>
      <w:r>
        <w:rPr>
          <w:rFonts w:hint="eastAsia"/>
        </w:rPr>
        <w:t>различным</w:t>
      </w:r>
      <w:r>
        <w:t></w:t>
      </w:r>
      <w:r>
        <w:rPr>
          <w:rFonts w:hint="eastAsia"/>
        </w:rPr>
        <w:t>социальным</w:t>
      </w:r>
      <w:r>
        <w:t></w:t>
      </w:r>
      <w:r>
        <w:rPr>
          <w:rFonts w:hint="eastAsia"/>
        </w:rPr>
        <w:t>слоям</w:t>
      </w:r>
      <w:r>
        <w:t></w:t>
      </w:r>
      <w:r>
        <w:rPr>
          <w:rFonts w:hint="eastAsia"/>
        </w:rPr>
        <w:t>общества</w:t>
      </w:r>
      <w:r>
        <w:t></w:t>
      </w:r>
      <w:r>
        <w:t></w:t>
      </w:r>
      <w:r>
        <w:rPr>
          <w:rFonts w:hint="eastAsia"/>
        </w:rPr>
        <w:t>морской</w:t>
      </w:r>
      <w:r>
        <w:t></w:t>
      </w:r>
      <w:r>
        <w:rPr>
          <w:rFonts w:hint="eastAsia"/>
        </w:rPr>
        <w:t>офицер</w:t>
      </w:r>
      <w:r>
        <w:t></w:t>
      </w:r>
      <w:r>
        <w:t></w:t>
      </w:r>
      <w:r>
        <w:rPr>
          <w:rFonts w:hint="eastAsia"/>
        </w:rPr>
        <w:t>крестьянин</w:t>
      </w:r>
      <w:r>
        <w:t></w:t>
      </w:r>
      <w:r>
        <w:t></w:t>
      </w:r>
      <w:r>
        <w:rPr>
          <w:rFonts w:hint="eastAsia"/>
        </w:rPr>
        <w:t>архиерей</w:t>
      </w:r>
      <w:r>
        <w:t></w:t>
      </w:r>
      <w:r>
        <w:t></w:t>
      </w:r>
      <w:r>
        <w:rPr>
          <w:rFonts w:hint="eastAsia"/>
        </w:rPr>
        <w:t>полковник</w:t>
      </w:r>
      <w:r>
        <w:t></w:t>
      </w:r>
      <w:r>
        <w:t></w:t>
      </w:r>
      <w:r>
        <w:rPr>
          <w:rFonts w:hint="eastAsia"/>
        </w:rPr>
        <w:t>капитан</w:t>
      </w:r>
      <w:r>
        <w:t></w:t>
      </w:r>
      <w:r>
        <w:t></w:t>
      </w:r>
      <w:r>
        <w:rPr>
          <w:rFonts w:hint="eastAsia"/>
        </w:rPr>
        <w:t>рабочий</w:t>
      </w:r>
      <w:r>
        <w:t></w:t>
      </w:r>
      <w:r>
        <w:rPr>
          <w:rFonts w:hint="eastAsia"/>
        </w:rPr>
        <w:t>оружейник</w:t>
      </w:r>
      <w:r>
        <w:t></w:t>
      </w:r>
      <w:r>
        <w:t></w:t>
      </w:r>
      <w:r>
        <w:t></w:t>
      </w:r>
      <w:r>
        <w:rPr>
          <w:rFonts w:hint="eastAsia"/>
        </w:rPr>
        <w:t>характерно</w:t>
      </w:r>
      <w:r>
        <w:t></w:t>
      </w:r>
      <w:r>
        <w:rPr>
          <w:rFonts w:hint="eastAsia"/>
        </w:rPr>
        <w:t>деление</w:t>
      </w:r>
      <w:r>
        <w:t></w:t>
      </w:r>
      <w:r>
        <w:rPr>
          <w:rFonts w:hint="eastAsia"/>
        </w:rPr>
        <w:t>пространства</w:t>
      </w:r>
      <w:r>
        <w:t></w:t>
      </w:r>
      <w:r>
        <w:rPr>
          <w:rFonts w:hint="eastAsia"/>
        </w:rPr>
        <w:t>на</w:t>
      </w:r>
      <w:r>
        <w:t></w:t>
      </w:r>
      <w:r>
        <w:t></w:t>
      </w:r>
      <w:r>
        <w:rPr>
          <w:rFonts w:hint="eastAsia"/>
        </w:rPr>
        <w:t>свое</w:t>
      </w:r>
      <w:r>
        <w:t></w:t>
      </w:r>
      <w:r>
        <w:t></w:t>
      </w:r>
      <w:r>
        <w:t></w:t>
      </w:r>
      <w:r>
        <w:rPr>
          <w:rFonts w:hint="eastAsia"/>
        </w:rPr>
        <w:t>культурное</w:t>
      </w:r>
      <w:r>
        <w:t></w:t>
      </w:r>
      <w:r>
        <w:t></w:t>
      </w:r>
      <w:r>
        <w:rPr>
          <w:rFonts w:hint="eastAsia"/>
        </w:rPr>
        <w:t>и</w:t>
      </w:r>
      <w:r>
        <w:t></w:t>
      </w:r>
      <w:r>
        <w:t></w:t>
      </w:r>
      <w:r>
        <w:rPr>
          <w:rFonts w:hint="eastAsia"/>
        </w:rPr>
        <w:t>чужое</w:t>
      </w:r>
      <w:r>
        <w:t></w:t>
      </w:r>
      <w:r>
        <w:t></w:t>
      </w:r>
      <w:r>
        <w:t></w:t>
      </w:r>
      <w:r>
        <w:rPr>
          <w:rFonts w:hint="eastAsia"/>
        </w:rPr>
        <w:t>некультурное</w:t>
      </w:r>
      <w:r>
        <w:t></w:t>
      </w:r>
      <w:r>
        <w:t></w:t>
      </w:r>
      <w:r>
        <w:t></w:t>
      </w:r>
      <w:r>
        <w:t></w:t>
      </w:r>
      <w:r>
        <w:rPr>
          <w:rFonts w:hint="eastAsia"/>
        </w:rPr>
        <w:t>Свое</w:t>
      </w:r>
      <w:r>
        <w:t></w:t>
      </w:r>
      <w:r>
        <w:t></w:t>
      </w:r>
      <w:r>
        <w:rPr>
          <w:rFonts w:hint="eastAsia"/>
        </w:rPr>
        <w:t>пространство</w:t>
      </w:r>
      <w:r>
        <w:t></w:t>
      </w:r>
      <w:r>
        <w:rPr>
          <w:rFonts w:hint="eastAsia"/>
        </w:rPr>
        <w:t>находится</w:t>
      </w:r>
      <w:r>
        <w:t></w:t>
      </w:r>
      <w:r>
        <w:rPr>
          <w:rFonts w:hint="eastAsia"/>
        </w:rPr>
        <w:t>в</w:t>
      </w:r>
      <w:r>
        <w:t></w:t>
      </w:r>
      <w:r>
        <w:rPr>
          <w:rFonts w:hint="eastAsia"/>
        </w:rPr>
        <w:t>центре</w:t>
      </w:r>
      <w:r>
        <w:t></w:t>
      </w:r>
      <w:r>
        <w:rPr>
          <w:rFonts w:hint="eastAsia"/>
        </w:rPr>
        <w:t>мира</w:t>
      </w:r>
      <w:r>
        <w:t></w:t>
      </w:r>
      <w:r>
        <w:t></w:t>
      </w:r>
      <w:r>
        <w:rPr>
          <w:rFonts w:hint="eastAsia"/>
        </w:rPr>
        <w:t>тогда</w:t>
      </w:r>
      <w:r>
        <w:t></w:t>
      </w:r>
      <w:r>
        <w:rPr>
          <w:rFonts w:hint="eastAsia"/>
        </w:rPr>
        <w:t>как</w:t>
      </w:r>
      <w:r>
        <w:t></w:t>
      </w:r>
      <w:r>
        <w:t></w:t>
      </w:r>
      <w:r>
        <w:rPr>
          <w:rFonts w:hint="eastAsia"/>
        </w:rPr>
        <w:t>чужое</w:t>
      </w:r>
      <w:r>
        <w:t></w:t>
      </w:r>
      <w:r>
        <w:t></w:t>
      </w:r>
      <w:r>
        <w:t></w:t>
      </w:r>
      <w:r>
        <w:t></w:t>
      </w:r>
      <w:r>
        <w:rPr>
          <w:rFonts w:hint="eastAsia"/>
        </w:rPr>
        <w:t>на</w:t>
      </w:r>
      <w:r>
        <w:t></w:t>
      </w:r>
      <w:r>
        <w:rPr>
          <w:rFonts w:hint="eastAsia"/>
        </w:rPr>
        <w:t>окраине</w:t>
      </w:r>
      <w:r>
        <w:t></w:t>
      </w:r>
      <w:r>
        <w:t></w:t>
      </w:r>
      <w:r>
        <w:rPr>
          <w:rFonts w:hint="eastAsia"/>
        </w:rPr>
        <w:t>там</w:t>
      </w:r>
      <w:r>
        <w:t></w:t>
      </w:r>
      <w:r>
        <w:t></w:t>
      </w:r>
      <w:r>
        <w:t></w:t>
      </w:r>
      <w:r>
        <w:t></w:t>
      </w:r>
      <w:r>
        <w:rPr>
          <w:rFonts w:hint="eastAsia"/>
        </w:rPr>
        <w:t>край</w:t>
      </w:r>
      <w:r>
        <w:t></w:t>
      </w:r>
      <w:r>
        <w:rPr>
          <w:rFonts w:hint="eastAsia"/>
        </w:rPr>
        <w:t>света</w:t>
      </w:r>
      <w:r>
        <w:t></w:t>
      </w:r>
      <w:r>
        <w:t></w:t>
      </w:r>
      <w:r>
        <w:t></w:t>
      </w:r>
      <w:r>
        <w:rPr>
          <w:rFonts w:hint="eastAsia"/>
        </w:rPr>
        <w:t>его</w:t>
      </w:r>
      <w:r>
        <w:t></w:t>
      </w:r>
      <w:r>
        <w:rPr>
          <w:rFonts w:hint="eastAsia"/>
        </w:rPr>
        <w:t>омывает</w:t>
      </w:r>
      <w:r>
        <w:t></w:t>
      </w:r>
      <w:r>
        <w:t></w:t>
      </w:r>
      <w:r>
        <w:rPr>
          <w:rFonts w:hint="eastAsia"/>
        </w:rPr>
        <w:t>Твердиземное</w:t>
      </w:r>
      <w:r>
        <w:t></w:t>
      </w:r>
      <w:r>
        <w:rPr>
          <w:rFonts w:hint="eastAsia"/>
        </w:rPr>
        <w:t>море</w:t>
      </w:r>
      <w:r>
        <w:t></w:t>
      </w:r>
      <w:r>
        <w:t></w:t>
      </w:r>
      <w:r>
        <w:t></w:t>
      </w:r>
      <w:r>
        <w:t></w:t>
      </w:r>
      <w:r>
        <w:rPr>
          <w:rFonts w:hint="eastAsia"/>
        </w:rPr>
        <w:t>Различные</w:t>
      </w:r>
      <w:r>
        <w:t></w:t>
      </w:r>
      <w:r>
        <w:rPr>
          <w:rFonts w:hint="eastAsia"/>
        </w:rPr>
        <w:t>представители</w:t>
      </w:r>
      <w:r>
        <w:t></w:t>
      </w:r>
      <w:r>
        <w:t></w:t>
      </w:r>
      <w:r>
        <w:rPr>
          <w:rFonts w:hint="eastAsia"/>
        </w:rPr>
        <w:t>чужих</w:t>
      </w:r>
      <w:r>
        <w:t></w:t>
      </w:r>
      <w:r>
        <w:t></w:t>
      </w:r>
      <w:r>
        <w:rPr>
          <w:rFonts w:hint="eastAsia"/>
        </w:rPr>
        <w:t>имеют</w:t>
      </w:r>
      <w:r>
        <w:t></w:t>
      </w:r>
      <w:r>
        <w:rPr>
          <w:rFonts w:hint="eastAsia"/>
        </w:rPr>
        <w:t>в</w:t>
      </w:r>
      <w:r>
        <w:t></w:t>
      </w:r>
      <w:r>
        <w:rPr>
          <w:rFonts w:hint="eastAsia"/>
        </w:rPr>
        <w:t>восприятии</w:t>
      </w:r>
      <w:r>
        <w:t></w:t>
      </w:r>
      <w:r>
        <w:rPr>
          <w:rFonts w:hint="eastAsia"/>
        </w:rPr>
        <w:t>рассказчиков</w:t>
      </w:r>
      <w:r>
        <w:t></w:t>
      </w:r>
      <w:r>
        <w:rPr>
          <w:rFonts w:hint="eastAsia"/>
        </w:rPr>
        <w:t>и</w:t>
      </w:r>
      <w:r>
        <w:t></w:t>
      </w:r>
      <w:r>
        <w:rPr>
          <w:rFonts w:hint="eastAsia"/>
        </w:rPr>
        <w:t>персонажей</w:t>
      </w:r>
      <w:r>
        <w:t></w:t>
      </w:r>
      <w:r>
        <w:rPr>
          <w:rFonts w:hint="eastAsia"/>
        </w:rPr>
        <w:t>сходные</w:t>
      </w:r>
      <w:r>
        <w:t></w:t>
      </w:r>
      <w:r>
        <w:rPr>
          <w:rFonts w:hint="eastAsia"/>
        </w:rPr>
        <w:t>признаки</w:t>
      </w:r>
      <w:r>
        <w:t></w:t>
      </w:r>
      <w:r>
        <w:t></w:t>
      </w:r>
      <w:r>
        <w:t></w:t>
      </w:r>
      <w:r>
        <w:rPr>
          <w:rFonts w:hint="eastAsia"/>
        </w:rPr>
        <w:t>чужие</w:t>
      </w:r>
      <w:r>
        <w:t></w:t>
      </w:r>
      <w:r>
        <w:t></w:t>
      </w:r>
      <w:r>
        <w:rPr>
          <w:rFonts w:hint="eastAsia"/>
        </w:rPr>
        <w:t>амбициозны</w:t>
      </w:r>
      <w:r>
        <w:t></w:t>
      </w:r>
      <w:r>
        <w:t></w:t>
      </w:r>
      <w:r>
        <w:rPr>
          <w:rFonts w:hint="eastAsia"/>
        </w:rPr>
        <w:t>хитры</w:t>
      </w:r>
      <w:r>
        <w:t></w:t>
      </w:r>
      <w:r>
        <w:t></w:t>
      </w:r>
      <w:r>
        <w:rPr>
          <w:rFonts w:hint="eastAsia"/>
        </w:rPr>
        <w:t>агрессивны</w:t>
      </w:r>
      <w:r>
        <w:t></w:t>
      </w:r>
      <w:r>
        <w:t></w:t>
      </w:r>
      <w:r>
        <w:rPr>
          <w:rFonts w:hint="eastAsia"/>
        </w:rPr>
        <w:t>расчетливы</w:t>
      </w:r>
      <w:r>
        <w:t></w:t>
      </w:r>
      <w:r>
        <w:t></w:t>
      </w:r>
      <w:r>
        <w:rPr>
          <w:rFonts w:hint="eastAsia"/>
        </w:rPr>
        <w:t>скупы</w:t>
      </w:r>
      <w:r>
        <w:t></w:t>
      </w:r>
      <w:r>
        <w:t></w:t>
      </w:r>
      <w:r>
        <w:rPr>
          <w:rFonts w:hint="eastAsia"/>
        </w:rPr>
        <w:t>негибки</w:t>
      </w:r>
      <w:r>
        <w:t></w:t>
      </w:r>
      <w:r>
        <w:rPr>
          <w:rFonts w:hint="eastAsia"/>
        </w:rPr>
        <w:t>и</w:t>
      </w:r>
      <w:r>
        <w:t></w:t>
      </w:r>
      <w:r>
        <w:rPr>
          <w:rFonts w:hint="eastAsia"/>
        </w:rPr>
        <w:t>поэтому</w:t>
      </w:r>
      <w:r>
        <w:t></w:t>
      </w:r>
      <w:r>
        <w:rPr>
          <w:rFonts w:hint="eastAsia"/>
        </w:rPr>
        <w:t>не</w:t>
      </w:r>
      <w:r>
        <w:t></w:t>
      </w:r>
      <w:r>
        <w:rPr>
          <w:rFonts w:hint="eastAsia"/>
        </w:rPr>
        <w:t>вольны</w:t>
      </w:r>
      <w:r>
        <w:t></w:t>
      </w:r>
      <w:r>
        <w:rPr>
          <w:rFonts w:hint="eastAsia"/>
        </w:rPr>
        <w:t>распоряжаться</w:t>
      </w:r>
      <w:r>
        <w:t></w:t>
      </w:r>
      <w:r>
        <w:rPr>
          <w:rFonts w:hint="eastAsia"/>
        </w:rPr>
        <w:t>собой</w:t>
      </w:r>
      <w:r>
        <w:t></w:t>
      </w:r>
      <w:r>
        <w:t></w:t>
      </w:r>
      <w:r>
        <w:rPr>
          <w:rFonts w:hint="eastAsia"/>
        </w:rPr>
        <w:t>не</w:t>
      </w:r>
      <w:r>
        <w:t></w:t>
      </w:r>
      <w:r>
        <w:rPr>
          <w:rFonts w:hint="eastAsia"/>
        </w:rPr>
        <w:t>знают</w:t>
      </w:r>
      <w:r>
        <w:t></w:t>
      </w:r>
      <w:r>
        <w:rPr>
          <w:rFonts w:hint="eastAsia"/>
        </w:rPr>
        <w:t>истинной</w:t>
      </w:r>
      <w:r>
        <w:t></w:t>
      </w:r>
      <w:r>
        <w:rPr>
          <w:rFonts w:hint="eastAsia"/>
        </w:rPr>
        <w:t>веры</w:t>
      </w:r>
      <w:r>
        <w:t></w:t>
      </w:r>
      <w:r>
        <w:t></w:t>
      </w:r>
      <w:r>
        <w:rPr>
          <w:rFonts w:hint="eastAsia"/>
        </w:rPr>
        <w:t>стремятся</w:t>
      </w:r>
      <w:r>
        <w:t></w:t>
      </w:r>
      <w:r>
        <w:rPr>
          <w:rFonts w:hint="eastAsia"/>
        </w:rPr>
        <w:t>обмануть</w:t>
      </w:r>
      <w:r>
        <w:t></w:t>
      </w:r>
      <w:r>
        <w:rPr>
          <w:rFonts w:hint="eastAsia"/>
        </w:rPr>
        <w:t>или</w:t>
      </w:r>
      <w:r>
        <w:t></w:t>
      </w:r>
      <w:r>
        <w:rPr>
          <w:rFonts w:hint="eastAsia"/>
        </w:rPr>
        <w:t>завоевать</w:t>
      </w:r>
      <w:r>
        <w:t></w:t>
      </w:r>
      <w:r>
        <w:t></w:t>
      </w:r>
      <w:r>
        <w:rPr>
          <w:rFonts w:hint="eastAsia"/>
        </w:rPr>
        <w:t>Как</w:t>
      </w:r>
      <w:r>
        <w:t></w:t>
      </w:r>
      <w:r>
        <w:rPr>
          <w:rFonts w:hint="eastAsia"/>
        </w:rPr>
        <w:t>правило</w:t>
      </w:r>
      <w:r>
        <w:t></w:t>
      </w:r>
      <w:r>
        <w:t></w:t>
      </w:r>
      <w:r>
        <w:rPr>
          <w:rFonts w:hint="eastAsia"/>
        </w:rPr>
        <w:t>их</w:t>
      </w:r>
      <w:r>
        <w:t></w:t>
      </w:r>
      <w:r>
        <w:rPr>
          <w:rFonts w:hint="eastAsia"/>
        </w:rPr>
        <w:t>быт</w:t>
      </w:r>
      <w:r>
        <w:t></w:t>
      </w:r>
      <w:r>
        <w:rPr>
          <w:rFonts w:hint="eastAsia"/>
        </w:rPr>
        <w:t>организован</w:t>
      </w:r>
      <w:r>
        <w:t></w:t>
      </w:r>
      <w:r>
        <w:t></w:t>
      </w:r>
      <w:r>
        <w:rPr>
          <w:rFonts w:hint="eastAsia"/>
        </w:rPr>
        <w:t>неправильно</w:t>
      </w:r>
      <w:r>
        <w:t></w:t>
      </w:r>
      <w:r>
        <w:t></w:t>
      </w:r>
      <w:r>
        <w:t></w:t>
      </w:r>
      <w:r>
        <w:rPr>
          <w:rFonts w:hint="eastAsia"/>
        </w:rPr>
        <w:t>они</w:t>
      </w:r>
      <w:r>
        <w:t></w:t>
      </w:r>
      <w:r>
        <w:rPr>
          <w:rFonts w:hint="eastAsia"/>
        </w:rPr>
        <w:t>не</w:t>
      </w:r>
      <w:r>
        <w:t></w:t>
      </w:r>
      <w:r>
        <w:rPr>
          <w:rFonts w:hint="eastAsia"/>
        </w:rPr>
        <w:t>соблюдают</w:t>
      </w:r>
      <w:r>
        <w:t></w:t>
      </w:r>
      <w:r>
        <w:rPr>
          <w:rFonts w:hint="eastAsia"/>
        </w:rPr>
        <w:t>необходимых</w:t>
      </w:r>
      <w:r>
        <w:t></w:t>
      </w:r>
      <w:r>
        <w:rPr>
          <w:rFonts w:hint="eastAsia"/>
        </w:rPr>
        <w:t>санитарных</w:t>
      </w:r>
      <w:r>
        <w:t></w:t>
      </w:r>
      <w:r>
        <w:rPr>
          <w:rFonts w:hint="eastAsia"/>
        </w:rPr>
        <w:t>норм</w:t>
      </w:r>
      <w:r>
        <w:t></w:t>
      </w:r>
      <w:r>
        <w:t></w:t>
      </w:r>
      <w:r>
        <w:rPr>
          <w:rFonts w:hint="eastAsia"/>
        </w:rPr>
        <w:t>едят</w:t>
      </w:r>
      <w:r>
        <w:t></w:t>
      </w:r>
      <w:r>
        <w:rPr>
          <w:rFonts w:hint="eastAsia"/>
        </w:rPr>
        <w:t>мясо</w:t>
      </w:r>
      <w:r>
        <w:t></w:t>
      </w:r>
      <w:r>
        <w:rPr>
          <w:rFonts w:hint="eastAsia"/>
        </w:rPr>
        <w:t>непригодных</w:t>
      </w:r>
      <w:r>
        <w:t></w:t>
      </w:r>
      <w:r>
        <w:rPr>
          <w:rFonts w:hint="eastAsia"/>
        </w:rPr>
        <w:t>в</w:t>
      </w:r>
      <w:r>
        <w:t></w:t>
      </w:r>
      <w:r>
        <w:rPr>
          <w:rFonts w:hint="eastAsia"/>
        </w:rPr>
        <w:t>пищу</w:t>
      </w:r>
      <w:r>
        <w:t></w:t>
      </w:r>
      <w:r>
        <w:rPr>
          <w:rFonts w:hint="eastAsia"/>
        </w:rPr>
        <w:t>животных</w:t>
      </w:r>
      <w:r>
        <w:t></w:t>
      </w:r>
      <w:r>
        <w:t></w:t>
      </w:r>
      <w:r>
        <w:rPr>
          <w:rFonts w:hint="eastAsia"/>
        </w:rPr>
        <w:t>Этот</w:t>
      </w:r>
      <w:r>
        <w:t></w:t>
      </w:r>
      <w:r>
        <w:rPr>
          <w:rFonts w:hint="eastAsia"/>
        </w:rPr>
        <w:t>комплекс</w:t>
      </w:r>
      <w:r>
        <w:t></w:t>
      </w:r>
      <w:r>
        <w:rPr>
          <w:rFonts w:hint="eastAsia"/>
        </w:rPr>
        <w:t>представлений</w:t>
      </w:r>
      <w:r>
        <w:t></w:t>
      </w:r>
      <w:r>
        <w:rPr>
          <w:rFonts w:hint="eastAsia"/>
        </w:rPr>
        <w:t>во</w:t>
      </w:r>
      <w:r>
        <w:t></w:t>
      </w:r>
      <w:r>
        <w:rPr>
          <w:rFonts w:hint="eastAsia"/>
        </w:rPr>
        <w:t>многих</w:t>
      </w:r>
      <w:r>
        <w:t></w:t>
      </w:r>
      <w:r>
        <w:rPr>
          <w:rFonts w:hint="eastAsia"/>
        </w:rPr>
        <w:t>существенных</w:t>
      </w:r>
      <w:r>
        <w:t></w:t>
      </w:r>
      <w:r>
        <w:rPr>
          <w:rFonts w:hint="eastAsia"/>
        </w:rPr>
        <w:t>чертах</w:t>
      </w:r>
      <w:r>
        <w:t></w:t>
      </w:r>
      <w:r>
        <w:rPr>
          <w:rFonts w:hint="eastAsia"/>
        </w:rPr>
        <w:t>совпадает</w:t>
      </w:r>
      <w:r>
        <w:t></w:t>
      </w:r>
      <w:r>
        <w:rPr>
          <w:rFonts w:hint="eastAsia"/>
        </w:rPr>
        <w:t>с</w:t>
      </w:r>
      <w:r>
        <w:t></w:t>
      </w:r>
      <w:r>
        <w:rPr>
          <w:rFonts w:hint="eastAsia"/>
        </w:rPr>
        <w:t>тем</w:t>
      </w:r>
      <w:r>
        <w:t></w:t>
      </w:r>
      <w:r>
        <w:rPr>
          <w:rFonts w:hint="eastAsia"/>
        </w:rPr>
        <w:t>набором</w:t>
      </w:r>
      <w:r>
        <w:t></w:t>
      </w:r>
      <w:r>
        <w:rPr>
          <w:rFonts w:hint="eastAsia"/>
        </w:rPr>
        <w:t>характеристик</w:t>
      </w:r>
      <w:r>
        <w:t></w:t>
      </w:r>
      <w:r>
        <w:t></w:t>
      </w:r>
      <w:r>
        <w:rPr>
          <w:rFonts w:hint="eastAsia"/>
        </w:rPr>
        <w:t>которые</w:t>
      </w:r>
      <w:r>
        <w:t></w:t>
      </w:r>
      <w:r>
        <w:t></w:t>
      </w:r>
      <w:r>
        <w:rPr>
          <w:rFonts w:hint="eastAsia"/>
        </w:rPr>
        <w:t>согласно</w:t>
      </w:r>
      <w:r>
        <w:t></w:t>
      </w:r>
      <w:r>
        <w:rPr>
          <w:rFonts w:hint="eastAsia"/>
        </w:rPr>
        <w:t>исследованиям</w:t>
      </w:r>
      <w:r>
        <w:t></w:t>
      </w:r>
      <w:r>
        <w:rPr>
          <w:rFonts w:hint="eastAsia"/>
        </w:rPr>
        <w:t>фольклористов</w:t>
      </w:r>
      <w:r>
        <w:t></w:t>
      </w:r>
      <w:r>
        <w:rPr>
          <w:rFonts w:hint="eastAsia"/>
        </w:rPr>
        <w:t>и</w:t>
      </w:r>
      <w:r>
        <w:t></w:t>
      </w:r>
      <w:r>
        <w:rPr>
          <w:rFonts w:hint="eastAsia"/>
        </w:rPr>
        <w:t>этнографов</w:t>
      </w:r>
      <w:r>
        <w:t></w:t>
      </w:r>
      <w:r>
        <w:t></w:t>
      </w:r>
      <w:r>
        <w:rPr>
          <w:rFonts w:hint="eastAsia"/>
        </w:rPr>
        <w:t>приписывались</w:t>
      </w:r>
      <w:r>
        <w:t></w:t>
      </w:r>
      <w:r>
        <w:rPr>
          <w:rFonts w:hint="eastAsia"/>
        </w:rPr>
        <w:t>в</w:t>
      </w:r>
      <w:r>
        <w:t></w:t>
      </w:r>
      <w:r>
        <w:rPr>
          <w:rFonts w:hint="eastAsia"/>
        </w:rPr>
        <w:t>традиционной</w:t>
      </w:r>
      <w:r>
        <w:t></w:t>
      </w:r>
      <w:r>
        <w:rPr>
          <w:rFonts w:hint="eastAsia"/>
        </w:rPr>
        <w:t>культуре</w:t>
      </w:r>
      <w:r>
        <w:t></w:t>
      </w:r>
      <w:r>
        <w:t></w:t>
      </w:r>
      <w:r>
        <w:rPr>
          <w:rFonts w:hint="eastAsia"/>
        </w:rPr>
        <w:t>чужим</w:t>
      </w:r>
      <w:r>
        <w:t></w:t>
      </w:r>
      <w:r>
        <w:t></w:t>
      </w:r>
    </w:p>
    <w:p w:rsidR="001B4E37" w:rsidRDefault="001B4E37" w:rsidP="001B4E37">
      <w:r>
        <w:rPr>
          <w:rFonts w:hint="eastAsia"/>
        </w:rPr>
        <w:t>В</w:t>
      </w:r>
      <w:r>
        <w:t></w:t>
      </w:r>
      <w:r>
        <w:rPr>
          <w:rFonts w:hint="eastAsia"/>
        </w:rPr>
        <w:t>ходе</w:t>
      </w:r>
      <w:r>
        <w:t></w:t>
      </w:r>
      <w:r>
        <w:rPr>
          <w:rFonts w:hint="eastAsia"/>
        </w:rPr>
        <w:t>исследования</w:t>
      </w:r>
      <w:r>
        <w:t></w:t>
      </w:r>
      <w:r>
        <w:rPr>
          <w:rFonts w:hint="eastAsia"/>
        </w:rPr>
        <w:t>мы</w:t>
      </w:r>
      <w:r>
        <w:t></w:t>
      </w:r>
      <w:r>
        <w:rPr>
          <w:rFonts w:hint="eastAsia"/>
        </w:rPr>
        <w:t>обнаружили</w:t>
      </w:r>
      <w:r>
        <w:t></w:t>
      </w:r>
      <w:r>
        <w:rPr>
          <w:rFonts w:hint="eastAsia"/>
        </w:rPr>
        <w:t>не</w:t>
      </w:r>
      <w:r>
        <w:t></w:t>
      </w:r>
      <w:r>
        <w:rPr>
          <w:rFonts w:hint="eastAsia"/>
        </w:rPr>
        <w:t>указывавшиеся</w:t>
      </w:r>
      <w:r>
        <w:t></w:t>
      </w:r>
      <w:r>
        <w:rPr>
          <w:rFonts w:hint="eastAsia"/>
        </w:rPr>
        <w:t>ранее</w:t>
      </w:r>
      <w:r>
        <w:t></w:t>
      </w:r>
      <w:r>
        <w:rPr>
          <w:rFonts w:hint="eastAsia"/>
        </w:rPr>
        <w:t>в</w:t>
      </w:r>
    </w:p>
    <w:p w:rsidR="001B4E37" w:rsidRDefault="001B4E37" w:rsidP="001B4E37">
      <w:r>
        <w:rPr>
          <w:rFonts w:hint="eastAsia"/>
        </w:rPr>
        <w:t>качестве</w:t>
      </w:r>
      <w:r>
        <w:t></w:t>
      </w:r>
      <w:r>
        <w:rPr>
          <w:rFonts w:hint="eastAsia"/>
        </w:rPr>
        <w:t>таковых</w:t>
      </w:r>
      <w:r>
        <w:t></w:t>
      </w:r>
      <w:r>
        <w:rPr>
          <w:rFonts w:hint="eastAsia"/>
        </w:rPr>
        <w:t>источники</w:t>
      </w:r>
      <w:r>
        <w:t></w:t>
      </w:r>
      <w:r>
        <w:rPr>
          <w:rFonts w:hint="eastAsia"/>
        </w:rPr>
        <w:t>произведений</w:t>
      </w:r>
      <w:r>
        <w:t></w:t>
      </w:r>
      <w:r>
        <w:rPr>
          <w:rFonts w:hint="eastAsia"/>
        </w:rPr>
        <w:t>Лескова</w:t>
      </w:r>
      <w:r>
        <w:t></w:t>
      </w:r>
      <w:r>
        <w:rPr>
          <w:rFonts w:hint="eastAsia"/>
        </w:rPr>
        <w:t>об</w:t>
      </w:r>
      <w:r>
        <w:t></w:t>
      </w:r>
      <w:r>
        <w:rPr>
          <w:rFonts w:hint="eastAsia"/>
        </w:rPr>
        <w:t>иностранцах</w:t>
      </w:r>
      <w:r>
        <w:t></w:t>
      </w:r>
      <w:r>
        <w:rPr>
          <w:rFonts w:hint="eastAsia"/>
        </w:rPr>
        <w:t>и</w:t>
      </w:r>
    </w:p>
    <w:p w:rsidR="001B4E37" w:rsidRDefault="001B4E37" w:rsidP="001B4E37">
      <w:r>
        <w:rPr>
          <w:rFonts w:hint="eastAsia"/>
        </w:rPr>
        <w:t>инородцах</w:t>
      </w:r>
      <w:r>
        <w:t></w:t>
      </w:r>
      <w:r>
        <w:t></w:t>
      </w:r>
      <w:r>
        <w:rPr>
          <w:rFonts w:hint="eastAsia"/>
        </w:rPr>
        <w:t>исторический</w:t>
      </w:r>
      <w:r>
        <w:t></w:t>
      </w:r>
      <w:r>
        <w:rPr>
          <w:rFonts w:hint="eastAsia"/>
        </w:rPr>
        <w:t>анекдот</w:t>
      </w:r>
      <w:r>
        <w:t></w:t>
      </w:r>
      <w:r>
        <w:rPr>
          <w:rFonts w:hint="eastAsia"/>
        </w:rPr>
        <w:t>о</w:t>
      </w:r>
      <w:r>
        <w:t></w:t>
      </w:r>
      <w:r>
        <w:rPr>
          <w:rFonts w:hint="eastAsia"/>
        </w:rPr>
        <w:t>попытке</w:t>
      </w:r>
      <w:r>
        <w:t></w:t>
      </w:r>
      <w:r>
        <w:rPr>
          <w:rFonts w:hint="eastAsia"/>
        </w:rPr>
        <w:t>подкупа</w:t>
      </w:r>
      <w:r>
        <w:t></w:t>
      </w:r>
      <w:r>
        <w:rPr>
          <w:rFonts w:hint="eastAsia"/>
        </w:rPr>
        <w:t>евреями</w:t>
      </w:r>
      <w:r>
        <w:t></w:t>
      </w:r>
      <w:r>
        <w:rPr>
          <w:rFonts w:hint="eastAsia"/>
        </w:rPr>
        <w:t>графа</w:t>
      </w:r>
    </w:p>
    <w:p w:rsidR="001B4E37" w:rsidRDefault="001B4E37" w:rsidP="001B4E37">
      <w:r>
        <w:rPr>
          <w:rFonts w:hint="eastAsia"/>
        </w:rPr>
        <w:t>Мордвинова</w:t>
      </w:r>
      <w:r>
        <w:t></w:t>
      </w:r>
      <w:r>
        <w:t></w:t>
      </w:r>
      <w:r>
        <w:rPr>
          <w:rFonts w:hint="eastAsia"/>
        </w:rPr>
        <w:t>опубликованный</w:t>
      </w:r>
      <w:r>
        <w:t></w:t>
      </w:r>
      <w:r>
        <w:rPr>
          <w:rFonts w:hint="eastAsia"/>
        </w:rPr>
        <w:t>Н</w:t>
      </w:r>
      <w:r>
        <w:t></w:t>
      </w:r>
      <w:r>
        <w:t></w:t>
      </w:r>
      <w:r>
        <w:rPr>
          <w:rFonts w:hint="eastAsia"/>
        </w:rPr>
        <w:t>Я</w:t>
      </w:r>
      <w:r>
        <w:t></w:t>
      </w:r>
      <w:r>
        <w:t></w:t>
      </w:r>
      <w:r>
        <w:rPr>
          <w:rFonts w:hint="eastAsia"/>
        </w:rPr>
        <w:t>Аристовым</w:t>
      </w:r>
      <w:r>
        <w:t></w:t>
      </w:r>
      <w:r>
        <w:t></w:t>
      </w:r>
      <w:r>
        <w:rPr>
          <w:rFonts w:hint="eastAsia"/>
        </w:rPr>
        <w:t>произведения</w:t>
      </w:r>
      <w:r>
        <w:t></w:t>
      </w:r>
      <w:r>
        <w:rPr>
          <w:rFonts w:hint="eastAsia"/>
        </w:rPr>
        <w:t>А</w:t>
      </w:r>
      <w:r>
        <w:t></w:t>
      </w:r>
      <w:r>
        <w:t></w:t>
      </w:r>
      <w:r>
        <w:rPr>
          <w:rFonts w:hint="eastAsia"/>
        </w:rPr>
        <w:t>Ф</w:t>
      </w:r>
      <w:r>
        <w:t></w:t>
      </w:r>
    </w:p>
    <w:p w:rsidR="001B4E37" w:rsidRDefault="001B4E37" w:rsidP="001B4E37">
      <w:r>
        <w:rPr>
          <w:rFonts w:hint="eastAsia"/>
        </w:rPr>
        <w:lastRenderedPageBreak/>
        <w:t>Погосского</w:t>
      </w:r>
      <w:r>
        <w:t></w:t>
      </w:r>
      <w:r>
        <w:t></w:t>
      </w:r>
      <w:r>
        <w:rPr>
          <w:rFonts w:hint="eastAsia"/>
        </w:rPr>
        <w:t>тексты</w:t>
      </w:r>
      <w:r>
        <w:t></w:t>
      </w:r>
      <w:r>
        <w:rPr>
          <w:rFonts w:hint="eastAsia"/>
        </w:rPr>
        <w:t>массовой</w:t>
      </w:r>
      <w:r>
        <w:t></w:t>
      </w:r>
      <w:r>
        <w:rPr>
          <w:rFonts w:hint="eastAsia"/>
        </w:rPr>
        <w:t>литературы</w:t>
      </w:r>
      <w:r>
        <w:t></w:t>
      </w:r>
      <w:r>
        <w:rPr>
          <w:rFonts w:hint="eastAsia"/>
        </w:rPr>
        <w:t>о</w:t>
      </w:r>
      <w:r>
        <w:t></w:t>
      </w:r>
      <w:r>
        <w:rPr>
          <w:rFonts w:hint="eastAsia"/>
        </w:rPr>
        <w:t>чудесном</w:t>
      </w:r>
      <w:r>
        <w:t></w:t>
      </w:r>
      <w:r>
        <w:rPr>
          <w:rFonts w:hint="eastAsia"/>
        </w:rPr>
        <w:t>спасении</w:t>
      </w:r>
      <w:r>
        <w:t></w:t>
      </w:r>
      <w:r>
        <w:rPr>
          <w:rFonts w:hint="eastAsia"/>
        </w:rPr>
        <w:t>в</w:t>
      </w:r>
      <w:r>
        <w:t></w:t>
      </w:r>
      <w:r>
        <w:rPr>
          <w:rFonts w:hint="eastAsia"/>
        </w:rPr>
        <w:t>сибирской</w:t>
      </w:r>
    </w:p>
    <w:p w:rsidR="001B4E37" w:rsidRDefault="001B4E37" w:rsidP="001B4E37">
      <w:r>
        <w:rPr>
          <w:rFonts w:hint="eastAsia"/>
        </w:rPr>
        <w:t>тундре</w:t>
      </w:r>
      <w:r>
        <w:t></w:t>
      </w:r>
      <w:r>
        <w:t></w:t>
      </w:r>
      <w:r>
        <w:rPr>
          <w:rFonts w:hint="eastAsia"/>
        </w:rPr>
        <w:t>один</w:t>
      </w:r>
      <w:r>
        <w:t></w:t>
      </w:r>
      <w:r>
        <w:rPr>
          <w:rFonts w:hint="eastAsia"/>
        </w:rPr>
        <w:t>из</w:t>
      </w:r>
      <w:r>
        <w:t></w:t>
      </w:r>
      <w:r>
        <w:rPr>
          <w:rFonts w:hint="eastAsia"/>
        </w:rPr>
        <w:t>которых</w:t>
      </w:r>
      <w:r>
        <w:t></w:t>
      </w:r>
      <w:r>
        <w:t></w:t>
      </w:r>
      <w:r>
        <w:rPr>
          <w:rFonts w:hint="eastAsia"/>
        </w:rPr>
        <w:t>статья</w:t>
      </w:r>
      <w:r>
        <w:t></w:t>
      </w:r>
      <w:r>
        <w:t></w:t>
      </w:r>
      <w:r>
        <w:rPr>
          <w:rFonts w:hint="eastAsia"/>
        </w:rPr>
        <w:t>О</w:t>
      </w:r>
      <w:r>
        <w:t></w:t>
      </w:r>
      <w:r>
        <w:rPr>
          <w:rFonts w:hint="eastAsia"/>
        </w:rPr>
        <w:t>великодушном</w:t>
      </w:r>
      <w:r>
        <w:t></w:t>
      </w:r>
      <w:r>
        <w:rPr>
          <w:rFonts w:hint="eastAsia"/>
        </w:rPr>
        <w:t>поступке</w:t>
      </w:r>
      <w:r>
        <w:t></w:t>
      </w:r>
      <w:r>
        <w:rPr>
          <w:rFonts w:hint="eastAsia"/>
        </w:rPr>
        <w:t>тунгуса</w:t>
      </w:r>
      <w:r>
        <w:t></w:t>
      </w:r>
      <w:r>
        <w:t></w:t>
      </w:r>
      <w:r>
        <w:t></w:t>
      </w:r>
    </w:p>
    <w:p w:rsidR="001B4E37" w:rsidRDefault="001B4E37" w:rsidP="001B4E37">
      <w:r>
        <w:rPr>
          <w:rFonts w:hint="eastAsia"/>
        </w:rPr>
        <w:t>предполагаемый</w:t>
      </w:r>
      <w:r>
        <w:t></w:t>
      </w:r>
      <w:r>
        <w:rPr>
          <w:rFonts w:hint="eastAsia"/>
        </w:rPr>
        <w:t>источник</w:t>
      </w:r>
      <w:r>
        <w:t></w:t>
      </w:r>
      <w:r>
        <w:rPr>
          <w:rFonts w:hint="eastAsia"/>
        </w:rPr>
        <w:t>рассказа</w:t>
      </w:r>
      <w:r>
        <w:t></w:t>
      </w:r>
      <w:r>
        <w:t></w:t>
      </w:r>
      <w:r>
        <w:rPr>
          <w:rFonts w:hint="eastAsia"/>
        </w:rPr>
        <w:t>На</w:t>
      </w:r>
      <w:r>
        <w:t></w:t>
      </w:r>
      <w:r>
        <w:rPr>
          <w:rFonts w:hint="eastAsia"/>
        </w:rPr>
        <w:t>краю</w:t>
      </w:r>
      <w:r>
        <w:t></w:t>
      </w:r>
      <w:r>
        <w:rPr>
          <w:rFonts w:hint="eastAsia"/>
        </w:rPr>
        <w:t>света</w:t>
      </w:r>
      <w:r>
        <w:t></w:t>
      </w:r>
      <w:r>
        <w:t></w:t>
      </w:r>
      <w:r>
        <w:t></w:t>
      </w:r>
      <w:r>
        <w:rPr>
          <w:rFonts w:hint="eastAsia"/>
        </w:rPr>
        <w:t>имеет</w:t>
      </w:r>
      <w:r>
        <w:t></w:t>
      </w:r>
      <w:r>
        <w:rPr>
          <w:rFonts w:hint="eastAsia"/>
        </w:rPr>
        <w:t>множество</w:t>
      </w:r>
    </w:p>
    <w:p w:rsidR="001B4E37" w:rsidRDefault="001B4E37" w:rsidP="001B4E37">
      <w:r>
        <w:rPr>
          <w:rFonts w:hint="eastAsia"/>
        </w:rPr>
        <w:t>сюжетных</w:t>
      </w:r>
      <w:r>
        <w:t></w:t>
      </w:r>
      <w:r>
        <w:rPr>
          <w:rFonts w:hint="eastAsia"/>
        </w:rPr>
        <w:t>перекличек</w:t>
      </w:r>
      <w:r>
        <w:t></w:t>
      </w:r>
      <w:r>
        <w:rPr>
          <w:rFonts w:hint="eastAsia"/>
        </w:rPr>
        <w:t>с</w:t>
      </w:r>
      <w:r>
        <w:t></w:t>
      </w:r>
      <w:r>
        <w:rPr>
          <w:rFonts w:hint="eastAsia"/>
        </w:rPr>
        <w:t>произведением</w:t>
      </w:r>
      <w:r>
        <w:t></w:t>
      </w:r>
      <w:r>
        <w:rPr>
          <w:rFonts w:hint="eastAsia"/>
        </w:rPr>
        <w:t>Лескова</w:t>
      </w:r>
      <w:r>
        <w:t></w:t>
      </w:r>
      <w:r>
        <w:t></w:t>
      </w:r>
      <w:r>
        <w:rPr>
          <w:rFonts w:hint="eastAsia"/>
        </w:rPr>
        <w:t>В</w:t>
      </w:r>
      <w:r>
        <w:t></w:t>
      </w:r>
      <w:r>
        <w:rPr>
          <w:rFonts w:hint="eastAsia"/>
        </w:rPr>
        <w:t>нашем</w:t>
      </w:r>
      <w:r>
        <w:t></w:t>
      </w:r>
      <w:r>
        <w:rPr>
          <w:rFonts w:hint="eastAsia"/>
        </w:rPr>
        <w:t>исследовании</w:t>
      </w:r>
      <w:r>
        <w:t></w:t>
      </w:r>
      <w:r>
        <w:rPr>
          <w:rFonts w:hint="eastAsia"/>
        </w:rPr>
        <w:t>не</w:t>
      </w:r>
    </w:p>
    <w:p w:rsidR="001B4E37" w:rsidRDefault="001B4E37" w:rsidP="001B4E37">
      <w:r>
        <w:t></w:t>
      </w:r>
    </w:p>
    <w:p w:rsidR="001B4E37" w:rsidRDefault="001B4E37" w:rsidP="001B4E37">
      <w:r>
        <w:rPr>
          <w:rFonts w:hint="eastAsia"/>
        </w:rPr>
        <w:t>решалась</w:t>
      </w:r>
      <w:r>
        <w:t></w:t>
      </w:r>
      <w:r>
        <w:rPr>
          <w:rFonts w:hint="eastAsia"/>
        </w:rPr>
        <w:t>задача</w:t>
      </w:r>
      <w:r>
        <w:t></w:t>
      </w:r>
      <w:r>
        <w:rPr>
          <w:rFonts w:hint="eastAsia"/>
        </w:rPr>
        <w:t>обнаружить</w:t>
      </w:r>
      <w:r>
        <w:t></w:t>
      </w:r>
      <w:r>
        <w:rPr>
          <w:rFonts w:hint="eastAsia"/>
        </w:rPr>
        <w:t>все</w:t>
      </w:r>
      <w:r>
        <w:t></w:t>
      </w:r>
      <w:r>
        <w:rPr>
          <w:rFonts w:hint="eastAsia"/>
        </w:rPr>
        <w:t>вероятные</w:t>
      </w:r>
      <w:r>
        <w:t></w:t>
      </w:r>
      <w:r>
        <w:rPr>
          <w:rFonts w:hint="eastAsia"/>
        </w:rPr>
        <w:t>источники</w:t>
      </w:r>
      <w:r>
        <w:t></w:t>
      </w:r>
      <w:r>
        <w:t></w:t>
      </w:r>
      <w:r>
        <w:rPr>
          <w:rFonts w:hint="eastAsia"/>
        </w:rPr>
        <w:t>мы</w:t>
      </w:r>
      <w:r>
        <w:t></w:t>
      </w:r>
      <w:r>
        <w:rPr>
          <w:rFonts w:hint="eastAsia"/>
        </w:rPr>
        <w:t>стремились</w:t>
      </w:r>
      <w:r>
        <w:t></w:t>
      </w:r>
      <w:r>
        <w:rPr>
          <w:rFonts w:hint="eastAsia"/>
        </w:rPr>
        <w:t>определить</w:t>
      </w:r>
      <w:r>
        <w:t></w:t>
      </w:r>
      <w:r>
        <w:rPr>
          <w:rFonts w:hint="eastAsia"/>
        </w:rPr>
        <w:t>круг</w:t>
      </w:r>
      <w:r>
        <w:t></w:t>
      </w:r>
      <w:r>
        <w:rPr>
          <w:rFonts w:hint="eastAsia"/>
        </w:rPr>
        <w:t>источников</w:t>
      </w:r>
      <w:r>
        <w:t></w:t>
      </w:r>
      <w:r>
        <w:rPr>
          <w:rFonts w:hint="eastAsia"/>
        </w:rPr>
        <w:t>и</w:t>
      </w:r>
      <w:r>
        <w:t></w:t>
      </w:r>
      <w:r>
        <w:rPr>
          <w:rFonts w:hint="eastAsia"/>
        </w:rPr>
        <w:t>способы</w:t>
      </w:r>
      <w:r>
        <w:t></w:t>
      </w:r>
      <w:r>
        <w:rPr>
          <w:rFonts w:hint="eastAsia"/>
        </w:rPr>
        <w:t>их</w:t>
      </w:r>
      <w:r>
        <w:t></w:t>
      </w:r>
      <w:r>
        <w:rPr>
          <w:rFonts w:hint="eastAsia"/>
        </w:rPr>
        <w:t>обработки</w:t>
      </w:r>
      <w:r>
        <w:t></w:t>
      </w:r>
      <w:r>
        <w:rPr>
          <w:rFonts w:hint="eastAsia"/>
        </w:rPr>
        <w:t>Лесковым</w:t>
      </w:r>
      <w:r>
        <w:t></w:t>
      </w:r>
    </w:p>
    <w:p w:rsidR="001B4E37" w:rsidRDefault="001B4E37" w:rsidP="001B4E37">
      <w:r>
        <w:rPr>
          <w:rFonts w:hint="eastAsia"/>
        </w:rPr>
        <w:t>Круг</w:t>
      </w:r>
      <w:r>
        <w:t></w:t>
      </w:r>
      <w:r>
        <w:rPr>
          <w:rFonts w:hint="eastAsia"/>
        </w:rPr>
        <w:t>источников</w:t>
      </w:r>
      <w:r>
        <w:t></w:t>
      </w:r>
      <w:r>
        <w:t></w:t>
      </w:r>
      <w:r>
        <w:rPr>
          <w:rFonts w:hint="eastAsia"/>
        </w:rPr>
        <w:t>массовая</w:t>
      </w:r>
      <w:r>
        <w:t></w:t>
      </w:r>
      <w:r>
        <w:rPr>
          <w:rFonts w:hint="eastAsia"/>
        </w:rPr>
        <w:t>литературы</w:t>
      </w:r>
      <w:r>
        <w:t></w:t>
      </w:r>
      <w:r>
        <w:t></w:t>
      </w:r>
      <w:r>
        <w:rPr>
          <w:rFonts w:hint="eastAsia"/>
        </w:rPr>
        <w:t>фольклор</w:t>
      </w:r>
      <w:r>
        <w:t></w:t>
      </w:r>
      <w:r>
        <w:t></w:t>
      </w:r>
      <w:r>
        <w:rPr>
          <w:rFonts w:hint="eastAsia"/>
        </w:rPr>
        <w:t>квазиэтнографическая</w:t>
      </w:r>
      <w:r>
        <w:t></w:t>
      </w:r>
      <w:r>
        <w:rPr>
          <w:rFonts w:hint="eastAsia"/>
        </w:rPr>
        <w:t>литература</w:t>
      </w:r>
      <w:r>
        <w:t></w:t>
      </w:r>
      <w:r>
        <w:t></w:t>
      </w:r>
      <w:r>
        <w:rPr>
          <w:rFonts w:hint="eastAsia"/>
        </w:rPr>
        <w:t>указывает</w:t>
      </w:r>
      <w:r>
        <w:t></w:t>
      </w:r>
      <w:r>
        <w:rPr>
          <w:rFonts w:hint="eastAsia"/>
        </w:rPr>
        <w:t>на</w:t>
      </w:r>
      <w:r>
        <w:t></w:t>
      </w:r>
      <w:r>
        <w:rPr>
          <w:rFonts w:hint="eastAsia"/>
        </w:rPr>
        <w:t>целенаправленный</w:t>
      </w:r>
      <w:r>
        <w:t></w:t>
      </w:r>
      <w:r>
        <w:rPr>
          <w:rFonts w:hint="eastAsia"/>
        </w:rPr>
        <w:t>отбор</w:t>
      </w:r>
      <w:r>
        <w:t></w:t>
      </w:r>
      <w:r>
        <w:rPr>
          <w:rFonts w:hint="eastAsia"/>
        </w:rPr>
        <w:t>писателем</w:t>
      </w:r>
      <w:r>
        <w:t></w:t>
      </w:r>
      <w:r>
        <w:rPr>
          <w:rFonts w:hint="eastAsia"/>
        </w:rPr>
        <w:t>такого</w:t>
      </w:r>
      <w:r>
        <w:t></w:t>
      </w:r>
      <w:r>
        <w:rPr>
          <w:rFonts w:hint="eastAsia"/>
        </w:rPr>
        <w:t>литературного</w:t>
      </w:r>
      <w:r>
        <w:t></w:t>
      </w:r>
      <w:r>
        <w:rPr>
          <w:rFonts w:hint="eastAsia"/>
        </w:rPr>
        <w:t>материала</w:t>
      </w:r>
      <w:r>
        <w:t></w:t>
      </w:r>
      <w:r>
        <w:t></w:t>
      </w:r>
      <w:r>
        <w:rPr>
          <w:rFonts w:hint="eastAsia"/>
        </w:rPr>
        <w:t>в</w:t>
      </w:r>
      <w:r>
        <w:t></w:t>
      </w:r>
      <w:r>
        <w:rPr>
          <w:rFonts w:hint="eastAsia"/>
        </w:rPr>
        <w:t>котором</w:t>
      </w:r>
      <w:r>
        <w:t></w:t>
      </w:r>
      <w:r>
        <w:rPr>
          <w:rFonts w:hint="eastAsia"/>
        </w:rPr>
        <w:t>бы</w:t>
      </w:r>
      <w:r>
        <w:t></w:t>
      </w:r>
      <w:r>
        <w:rPr>
          <w:rFonts w:hint="eastAsia"/>
        </w:rPr>
        <w:t>выразилось</w:t>
      </w:r>
      <w:r>
        <w:t></w:t>
      </w:r>
      <w:r>
        <w:rPr>
          <w:rFonts w:hint="eastAsia"/>
        </w:rPr>
        <w:t>характерное</w:t>
      </w:r>
      <w:r>
        <w:t></w:t>
      </w:r>
      <w:r>
        <w:rPr>
          <w:rFonts w:hint="eastAsia"/>
        </w:rPr>
        <w:t>для</w:t>
      </w:r>
      <w:r>
        <w:t></w:t>
      </w:r>
      <w:r>
        <w:rPr>
          <w:rFonts w:hint="eastAsia"/>
        </w:rPr>
        <w:t>традиционного</w:t>
      </w:r>
      <w:r>
        <w:t></w:t>
      </w:r>
      <w:r>
        <w:rPr>
          <w:rFonts w:hint="eastAsia"/>
        </w:rPr>
        <w:t>сознания</w:t>
      </w:r>
      <w:r>
        <w:t></w:t>
      </w:r>
      <w:r>
        <w:t></w:t>
      </w:r>
      <w:r>
        <w:rPr>
          <w:rFonts w:hint="eastAsia"/>
        </w:rPr>
        <w:t>однако</w:t>
      </w:r>
      <w:r>
        <w:t></w:t>
      </w:r>
      <w:r>
        <w:rPr>
          <w:rFonts w:hint="eastAsia"/>
        </w:rPr>
        <w:t>свободное</w:t>
      </w:r>
      <w:r>
        <w:t></w:t>
      </w:r>
      <w:r>
        <w:rPr>
          <w:rFonts w:hint="eastAsia"/>
        </w:rPr>
        <w:t>от</w:t>
      </w:r>
      <w:r>
        <w:t></w:t>
      </w:r>
      <w:r>
        <w:rPr>
          <w:rFonts w:hint="eastAsia"/>
        </w:rPr>
        <w:t>идеологических</w:t>
      </w:r>
      <w:r>
        <w:t></w:t>
      </w:r>
      <w:r>
        <w:rPr>
          <w:rFonts w:hint="eastAsia"/>
        </w:rPr>
        <w:t>догм</w:t>
      </w:r>
      <w:r>
        <w:t></w:t>
      </w:r>
      <w:r>
        <w:t></w:t>
      </w:r>
      <w:r>
        <w:rPr>
          <w:rFonts w:hint="eastAsia"/>
        </w:rPr>
        <w:t>отношение</w:t>
      </w:r>
      <w:r>
        <w:t></w:t>
      </w:r>
      <w:r>
        <w:rPr>
          <w:rFonts w:hint="eastAsia"/>
        </w:rPr>
        <w:t>к</w:t>
      </w:r>
      <w:r>
        <w:t></w:t>
      </w:r>
      <w:r>
        <w:t></w:t>
      </w:r>
      <w:r>
        <w:rPr>
          <w:rFonts w:hint="eastAsia"/>
        </w:rPr>
        <w:t>чужому</w:t>
      </w:r>
      <w:r>
        <w:t></w:t>
      </w:r>
      <w:r>
        <w:t></w:t>
      </w:r>
    </w:p>
    <w:p w:rsidR="001B4E37" w:rsidRDefault="001B4E37" w:rsidP="001B4E37">
      <w:r>
        <w:rPr>
          <w:rFonts w:hint="eastAsia"/>
        </w:rPr>
        <w:t>Обнаруженные</w:t>
      </w:r>
      <w:r>
        <w:t></w:t>
      </w:r>
      <w:r>
        <w:rPr>
          <w:rFonts w:hint="eastAsia"/>
        </w:rPr>
        <w:t>нами</w:t>
      </w:r>
      <w:r>
        <w:t></w:t>
      </w:r>
      <w:r>
        <w:t></w:t>
      </w:r>
      <w:r>
        <w:rPr>
          <w:rFonts w:hint="eastAsia"/>
        </w:rPr>
        <w:t>а</w:t>
      </w:r>
      <w:r>
        <w:t></w:t>
      </w:r>
      <w:r>
        <w:rPr>
          <w:rFonts w:hint="eastAsia"/>
        </w:rPr>
        <w:t>также</w:t>
      </w:r>
      <w:r>
        <w:t></w:t>
      </w:r>
      <w:r>
        <w:rPr>
          <w:rFonts w:hint="eastAsia"/>
        </w:rPr>
        <w:t>указанные</w:t>
      </w:r>
      <w:r>
        <w:t></w:t>
      </w:r>
      <w:r>
        <w:rPr>
          <w:rFonts w:hint="eastAsia"/>
        </w:rPr>
        <w:t>другими</w:t>
      </w:r>
      <w:r>
        <w:t></w:t>
      </w:r>
      <w:r>
        <w:rPr>
          <w:rFonts w:hint="eastAsia"/>
        </w:rPr>
        <w:t>исследователями</w:t>
      </w:r>
      <w:r>
        <w:t></w:t>
      </w:r>
      <w:r>
        <w:rPr>
          <w:rFonts w:hint="eastAsia"/>
        </w:rPr>
        <w:t>источники</w:t>
      </w:r>
      <w:r>
        <w:t></w:t>
      </w:r>
      <w:r>
        <w:rPr>
          <w:rFonts w:hint="eastAsia"/>
        </w:rPr>
        <w:t>были</w:t>
      </w:r>
      <w:r>
        <w:t></w:t>
      </w:r>
      <w:r>
        <w:rPr>
          <w:rFonts w:hint="eastAsia"/>
        </w:rPr>
        <w:t>сопоставлены</w:t>
      </w:r>
      <w:r>
        <w:t></w:t>
      </w:r>
      <w:r>
        <w:rPr>
          <w:rFonts w:hint="eastAsia"/>
        </w:rPr>
        <w:t>с</w:t>
      </w:r>
      <w:r>
        <w:t></w:t>
      </w:r>
      <w:r>
        <w:rPr>
          <w:rFonts w:hint="eastAsia"/>
        </w:rPr>
        <w:t>рассказами</w:t>
      </w:r>
      <w:r>
        <w:t></w:t>
      </w:r>
      <w:r>
        <w:rPr>
          <w:rFonts w:hint="eastAsia"/>
        </w:rPr>
        <w:t>и</w:t>
      </w:r>
      <w:r>
        <w:t></w:t>
      </w:r>
      <w:r>
        <w:rPr>
          <w:rFonts w:hint="eastAsia"/>
        </w:rPr>
        <w:t>повестями</w:t>
      </w:r>
      <w:r>
        <w:t></w:t>
      </w:r>
      <w:r>
        <w:rPr>
          <w:rFonts w:hint="eastAsia"/>
        </w:rPr>
        <w:t>Лескова</w:t>
      </w:r>
      <w:r>
        <w:t></w:t>
      </w:r>
      <w:r>
        <w:t></w:t>
      </w:r>
      <w:r>
        <w:rPr>
          <w:rFonts w:hint="eastAsia"/>
        </w:rPr>
        <w:t>Мы</w:t>
      </w:r>
      <w:r>
        <w:t></w:t>
      </w:r>
      <w:r>
        <w:rPr>
          <w:rFonts w:hint="eastAsia"/>
        </w:rPr>
        <w:t>отметили</w:t>
      </w:r>
      <w:r>
        <w:t></w:t>
      </w:r>
      <w:r>
        <w:rPr>
          <w:rFonts w:hint="eastAsia"/>
        </w:rPr>
        <w:t>многочисленные</w:t>
      </w:r>
      <w:r>
        <w:t></w:t>
      </w:r>
      <w:r>
        <w:rPr>
          <w:rFonts w:hint="eastAsia"/>
        </w:rPr>
        <w:t>текстуальные</w:t>
      </w:r>
      <w:r>
        <w:t></w:t>
      </w:r>
      <w:r>
        <w:rPr>
          <w:rFonts w:hint="eastAsia"/>
        </w:rPr>
        <w:t>и</w:t>
      </w:r>
      <w:r>
        <w:t></w:t>
      </w:r>
      <w:r>
        <w:rPr>
          <w:rFonts w:hint="eastAsia"/>
        </w:rPr>
        <w:t>сюжетные</w:t>
      </w:r>
      <w:r>
        <w:t></w:t>
      </w:r>
      <w:r>
        <w:rPr>
          <w:rFonts w:hint="eastAsia"/>
        </w:rPr>
        <w:t>совпадения</w:t>
      </w:r>
      <w:r>
        <w:t></w:t>
      </w:r>
      <w:r>
        <w:t></w:t>
      </w:r>
      <w:r>
        <w:rPr>
          <w:rFonts w:hint="eastAsia"/>
        </w:rPr>
        <w:t>а</w:t>
      </w:r>
      <w:r>
        <w:t></w:t>
      </w:r>
      <w:r>
        <w:rPr>
          <w:rFonts w:hint="eastAsia"/>
        </w:rPr>
        <w:t>также</w:t>
      </w:r>
      <w:r>
        <w:t></w:t>
      </w:r>
      <w:r>
        <w:rPr>
          <w:rFonts w:hint="eastAsia"/>
        </w:rPr>
        <w:t>выявили</w:t>
      </w:r>
      <w:r>
        <w:t></w:t>
      </w:r>
      <w:r>
        <w:rPr>
          <w:rFonts w:hint="eastAsia"/>
        </w:rPr>
        <w:t>принципы</w:t>
      </w:r>
      <w:r>
        <w:t></w:t>
      </w:r>
      <w:r>
        <w:rPr>
          <w:rFonts w:hint="eastAsia"/>
        </w:rPr>
        <w:t>работы</w:t>
      </w:r>
      <w:r>
        <w:t></w:t>
      </w:r>
      <w:r>
        <w:rPr>
          <w:rFonts w:hint="eastAsia"/>
        </w:rPr>
        <w:t>Лескова</w:t>
      </w:r>
      <w:r>
        <w:t></w:t>
      </w:r>
      <w:r>
        <w:rPr>
          <w:rFonts w:hint="eastAsia"/>
        </w:rPr>
        <w:t>с</w:t>
      </w:r>
      <w:r>
        <w:t></w:t>
      </w:r>
      <w:r>
        <w:rPr>
          <w:rFonts w:hint="eastAsia"/>
        </w:rPr>
        <w:t>исходным</w:t>
      </w:r>
      <w:r>
        <w:t></w:t>
      </w:r>
      <w:r>
        <w:rPr>
          <w:rFonts w:hint="eastAsia"/>
        </w:rPr>
        <w:t>материалом</w:t>
      </w:r>
      <w:r>
        <w:t></w:t>
      </w:r>
      <w:r>
        <w:tab/>
      </w:r>
      <w:r>
        <w:rPr>
          <w:rFonts w:hint="eastAsia"/>
        </w:rPr>
        <w:t>уже</w:t>
      </w:r>
    </w:p>
    <w:p w:rsidR="001B4E37" w:rsidRDefault="001B4E37" w:rsidP="001B4E37">
      <w:r>
        <w:rPr>
          <w:rFonts w:hint="eastAsia"/>
        </w:rPr>
        <w:t>присутствовавшее</w:t>
      </w:r>
      <w:r>
        <w:t></w:t>
      </w:r>
      <w:r>
        <w:rPr>
          <w:rFonts w:hint="eastAsia"/>
        </w:rPr>
        <w:t>в</w:t>
      </w:r>
      <w:r>
        <w:t></w:t>
      </w:r>
      <w:r>
        <w:rPr>
          <w:rFonts w:hint="eastAsia"/>
        </w:rPr>
        <w:t>источниках</w:t>
      </w:r>
      <w:r>
        <w:t></w:t>
      </w:r>
      <w:r>
        <w:rPr>
          <w:rFonts w:hint="eastAsia"/>
        </w:rPr>
        <w:t>ироническое</w:t>
      </w:r>
      <w:r>
        <w:t></w:t>
      </w:r>
      <w:r>
        <w:rPr>
          <w:rFonts w:hint="eastAsia"/>
        </w:rPr>
        <w:t>отношение</w:t>
      </w:r>
      <w:r>
        <w:t></w:t>
      </w:r>
      <w:r>
        <w:rPr>
          <w:rFonts w:hint="eastAsia"/>
        </w:rPr>
        <w:t>к</w:t>
      </w:r>
      <w:r>
        <w:t></w:t>
      </w:r>
      <w:r>
        <w:rPr>
          <w:rFonts w:hint="eastAsia"/>
        </w:rPr>
        <w:t>иностранцам</w:t>
      </w:r>
      <w:r>
        <w:t></w:t>
      </w:r>
      <w:r>
        <w:rPr>
          <w:rFonts w:hint="eastAsia"/>
        </w:rPr>
        <w:t>и</w:t>
      </w:r>
      <w:r>
        <w:t></w:t>
      </w:r>
      <w:r>
        <w:rPr>
          <w:rFonts w:hint="eastAsia"/>
        </w:rPr>
        <w:t>инородцам</w:t>
      </w:r>
      <w:r>
        <w:t></w:t>
      </w:r>
      <w:r>
        <w:rPr>
          <w:rFonts w:hint="eastAsia"/>
        </w:rPr>
        <w:t>Лесков</w:t>
      </w:r>
      <w:r>
        <w:t></w:t>
      </w:r>
      <w:r>
        <w:rPr>
          <w:rFonts w:hint="eastAsia"/>
        </w:rPr>
        <w:t>последовательно</w:t>
      </w:r>
      <w:r>
        <w:t></w:t>
      </w:r>
      <w:r>
        <w:rPr>
          <w:rFonts w:hint="eastAsia"/>
        </w:rPr>
        <w:t>усиливал</w:t>
      </w:r>
      <w:r>
        <w:t></w:t>
      </w:r>
      <w:r>
        <w:rPr>
          <w:rFonts w:hint="eastAsia"/>
        </w:rPr>
        <w:t>до</w:t>
      </w:r>
      <w:r>
        <w:t></w:t>
      </w:r>
      <w:r>
        <w:rPr>
          <w:rFonts w:hint="eastAsia"/>
        </w:rPr>
        <w:t>выражения</w:t>
      </w:r>
      <w:r>
        <w:t></w:t>
      </w:r>
      <w:r>
        <w:rPr>
          <w:rFonts w:hint="eastAsia"/>
        </w:rPr>
        <w:t>открытого</w:t>
      </w:r>
      <w:r>
        <w:t></w:t>
      </w:r>
      <w:r>
        <w:rPr>
          <w:rFonts w:hint="eastAsia"/>
        </w:rPr>
        <w:t>негативизма</w:t>
      </w:r>
      <w:r>
        <w:t></w:t>
      </w:r>
      <w:r>
        <w:rPr>
          <w:rFonts w:hint="eastAsia"/>
        </w:rPr>
        <w:t>по</w:t>
      </w:r>
      <w:r>
        <w:t></w:t>
      </w:r>
      <w:r>
        <w:rPr>
          <w:rFonts w:hint="eastAsia"/>
        </w:rPr>
        <w:t>отношению</w:t>
      </w:r>
      <w:r>
        <w:t></w:t>
      </w:r>
      <w:r>
        <w:rPr>
          <w:rFonts w:hint="eastAsia"/>
        </w:rPr>
        <w:t>к</w:t>
      </w:r>
      <w:r>
        <w:t></w:t>
      </w:r>
      <w:r>
        <w:t></w:t>
      </w:r>
      <w:r>
        <w:rPr>
          <w:rFonts w:hint="eastAsia"/>
        </w:rPr>
        <w:t>чужому</w:t>
      </w:r>
      <w:r>
        <w:t></w:t>
      </w:r>
      <w:r>
        <w:t></w:t>
      </w:r>
      <w:r>
        <w:t></w:t>
      </w:r>
      <w:r>
        <w:rPr>
          <w:rFonts w:hint="eastAsia"/>
        </w:rPr>
        <w:t>С</w:t>
      </w:r>
      <w:r>
        <w:t></w:t>
      </w:r>
      <w:r>
        <w:rPr>
          <w:rFonts w:hint="eastAsia"/>
        </w:rPr>
        <w:t>одной</w:t>
      </w:r>
      <w:r>
        <w:t></w:t>
      </w:r>
      <w:r>
        <w:rPr>
          <w:rFonts w:hint="eastAsia"/>
        </w:rPr>
        <w:t>стороны</w:t>
      </w:r>
      <w:r>
        <w:t></w:t>
      </w:r>
      <w:r>
        <w:t></w:t>
      </w:r>
      <w:r>
        <w:rPr>
          <w:rFonts w:hint="eastAsia"/>
        </w:rPr>
        <w:t>это</w:t>
      </w:r>
      <w:r>
        <w:t></w:t>
      </w:r>
      <w:r>
        <w:t></w:t>
      </w:r>
      <w:r>
        <w:rPr>
          <w:rFonts w:hint="eastAsia"/>
        </w:rPr>
        <w:t>очевидно</w:t>
      </w:r>
      <w:r>
        <w:t></w:t>
      </w:r>
      <w:r>
        <w:t></w:t>
      </w:r>
      <w:r>
        <w:rPr>
          <w:rFonts w:hint="eastAsia"/>
        </w:rPr>
        <w:t>позволяло</w:t>
      </w:r>
      <w:r>
        <w:t></w:t>
      </w:r>
      <w:r>
        <w:rPr>
          <w:rFonts w:hint="eastAsia"/>
        </w:rPr>
        <w:t>Лескову</w:t>
      </w:r>
      <w:r>
        <w:t></w:t>
      </w:r>
      <w:r>
        <w:rPr>
          <w:rFonts w:hint="eastAsia"/>
        </w:rPr>
        <w:t>под</w:t>
      </w:r>
      <w:r>
        <w:t></w:t>
      </w:r>
      <w:r>
        <w:rPr>
          <w:rFonts w:hint="eastAsia"/>
        </w:rPr>
        <w:t>маской</w:t>
      </w:r>
      <w:r>
        <w:t></w:t>
      </w:r>
      <w:r>
        <w:rPr>
          <w:rFonts w:hint="eastAsia"/>
        </w:rPr>
        <w:t>рассказчика</w:t>
      </w:r>
      <w:r>
        <w:t></w:t>
      </w:r>
      <w:r>
        <w:rPr>
          <w:rFonts w:hint="eastAsia"/>
        </w:rPr>
        <w:t>или</w:t>
      </w:r>
      <w:r>
        <w:t></w:t>
      </w:r>
      <w:r>
        <w:rPr>
          <w:rFonts w:hint="eastAsia"/>
        </w:rPr>
        <w:t>персонажа</w:t>
      </w:r>
      <w:r>
        <w:t></w:t>
      </w:r>
      <w:r>
        <w:rPr>
          <w:rFonts w:hint="eastAsia"/>
        </w:rPr>
        <w:t>выразить</w:t>
      </w:r>
      <w:r>
        <w:t></w:t>
      </w:r>
      <w:r>
        <w:rPr>
          <w:rFonts w:hint="eastAsia"/>
        </w:rPr>
        <w:t>лично</w:t>
      </w:r>
      <w:r>
        <w:t></w:t>
      </w:r>
      <w:r>
        <w:rPr>
          <w:rFonts w:hint="eastAsia"/>
        </w:rPr>
        <w:t>ему</w:t>
      </w:r>
      <w:r>
        <w:t></w:t>
      </w:r>
      <w:r>
        <w:rPr>
          <w:rFonts w:hint="eastAsia"/>
        </w:rPr>
        <w:t>присущее</w:t>
      </w:r>
      <w:r>
        <w:t></w:t>
      </w:r>
      <w:r>
        <w:rPr>
          <w:rFonts w:hint="eastAsia"/>
        </w:rPr>
        <w:t>неприятие</w:t>
      </w:r>
      <w:r>
        <w:t></w:t>
      </w:r>
      <w:r>
        <w:t></w:t>
      </w:r>
      <w:r>
        <w:rPr>
          <w:rFonts w:hint="eastAsia"/>
        </w:rPr>
        <w:t>чужого</w:t>
      </w:r>
      <w:r>
        <w:t></w:t>
      </w:r>
      <w:r>
        <w:t></w:t>
      </w:r>
      <w:r>
        <w:t></w:t>
      </w:r>
      <w:r>
        <w:t></w:t>
      </w:r>
      <w:r>
        <w:rPr>
          <w:rFonts w:hint="eastAsia"/>
        </w:rPr>
        <w:t>О</w:t>
      </w:r>
      <w:r>
        <w:t></w:t>
      </w:r>
      <w:r>
        <w:rPr>
          <w:rFonts w:hint="eastAsia"/>
        </w:rPr>
        <w:t>том</w:t>
      </w:r>
      <w:r>
        <w:t></w:t>
      </w:r>
      <w:r>
        <w:t></w:t>
      </w:r>
      <w:r>
        <w:rPr>
          <w:rFonts w:hint="eastAsia"/>
        </w:rPr>
        <w:t>что</w:t>
      </w:r>
      <w:r>
        <w:t></w:t>
      </w:r>
      <w:r>
        <w:rPr>
          <w:rFonts w:hint="eastAsia"/>
        </w:rPr>
        <w:t>такое</w:t>
      </w:r>
      <w:r>
        <w:t></w:t>
      </w:r>
      <w:r>
        <w:rPr>
          <w:rFonts w:hint="eastAsia"/>
        </w:rPr>
        <w:t>отношение</w:t>
      </w:r>
      <w:r>
        <w:t></w:t>
      </w:r>
      <w:r>
        <w:rPr>
          <w:rFonts w:hint="eastAsia"/>
        </w:rPr>
        <w:t>к</w:t>
      </w:r>
      <w:r>
        <w:t></w:t>
      </w:r>
      <w:r>
        <w:rPr>
          <w:rFonts w:hint="eastAsia"/>
        </w:rPr>
        <w:t>иностранцам</w:t>
      </w:r>
      <w:r>
        <w:t></w:t>
      </w:r>
      <w:r>
        <w:rPr>
          <w:rFonts w:hint="eastAsia"/>
        </w:rPr>
        <w:t>было</w:t>
      </w:r>
      <w:r>
        <w:t></w:t>
      </w:r>
      <w:r>
        <w:rPr>
          <w:rFonts w:hint="eastAsia"/>
        </w:rPr>
        <w:t>в</w:t>
      </w:r>
      <w:r>
        <w:t></w:t>
      </w:r>
      <w:r>
        <w:rPr>
          <w:rFonts w:hint="eastAsia"/>
        </w:rPr>
        <w:t>определенные</w:t>
      </w:r>
      <w:r>
        <w:t></w:t>
      </w:r>
      <w:r>
        <w:rPr>
          <w:rFonts w:hint="eastAsia"/>
        </w:rPr>
        <w:t>моменты</w:t>
      </w:r>
      <w:r>
        <w:t></w:t>
      </w:r>
      <w:r>
        <w:rPr>
          <w:rFonts w:hint="eastAsia"/>
        </w:rPr>
        <w:t>свойственно</w:t>
      </w:r>
      <w:r>
        <w:t></w:t>
      </w:r>
      <w:r>
        <w:rPr>
          <w:rFonts w:hint="eastAsia"/>
        </w:rPr>
        <w:t>Лескову</w:t>
      </w:r>
      <w:r>
        <w:t></w:t>
      </w:r>
      <w:r>
        <w:t></w:t>
      </w:r>
      <w:r>
        <w:rPr>
          <w:rFonts w:hint="eastAsia"/>
        </w:rPr>
        <w:t>свидетельствуют</w:t>
      </w:r>
      <w:r>
        <w:t></w:t>
      </w:r>
      <w:r>
        <w:rPr>
          <w:rFonts w:hint="eastAsia"/>
        </w:rPr>
        <w:t>некоторые</w:t>
      </w:r>
      <w:r>
        <w:t></w:t>
      </w:r>
      <w:r>
        <w:rPr>
          <w:rFonts w:hint="eastAsia"/>
        </w:rPr>
        <w:t>статьи</w:t>
      </w:r>
      <w:r>
        <w:t></w:t>
      </w:r>
      <w:r>
        <w:rPr>
          <w:rFonts w:hint="eastAsia"/>
        </w:rPr>
        <w:t>писателя</w:t>
      </w:r>
      <w:r>
        <w:t></w:t>
      </w:r>
      <w:r>
        <w:rPr>
          <w:rFonts w:hint="eastAsia"/>
        </w:rPr>
        <w:t>и</w:t>
      </w:r>
      <w:r>
        <w:t></w:t>
      </w:r>
      <w:r>
        <w:rPr>
          <w:rFonts w:hint="eastAsia"/>
        </w:rPr>
        <w:t>воспоминания</w:t>
      </w:r>
      <w:r>
        <w:t></w:t>
      </w:r>
      <w:r>
        <w:rPr>
          <w:rFonts w:hint="eastAsia"/>
        </w:rPr>
        <w:t>современников</w:t>
      </w:r>
      <w:r>
        <w:t></w:t>
      </w:r>
      <w:r>
        <w:t></w:t>
      </w:r>
      <w:r>
        <w:t></w:t>
      </w:r>
      <w:r>
        <w:rPr>
          <w:rFonts w:hint="eastAsia"/>
        </w:rPr>
        <w:t>С</w:t>
      </w:r>
      <w:r>
        <w:t></w:t>
      </w:r>
      <w:r>
        <w:rPr>
          <w:rFonts w:hint="eastAsia"/>
        </w:rPr>
        <w:t>другой</w:t>
      </w:r>
      <w:r>
        <w:t></w:t>
      </w:r>
      <w:r>
        <w:rPr>
          <w:rFonts w:hint="eastAsia"/>
        </w:rPr>
        <w:t>стороны</w:t>
      </w:r>
      <w:r>
        <w:t></w:t>
      </w:r>
      <w:r>
        <w:t></w:t>
      </w:r>
      <w:r>
        <w:rPr>
          <w:rFonts w:hint="eastAsia"/>
        </w:rPr>
        <w:t>заостренное</w:t>
      </w:r>
      <w:r>
        <w:t></w:t>
      </w:r>
      <w:r>
        <w:rPr>
          <w:rFonts w:hint="eastAsia"/>
        </w:rPr>
        <w:t>изображение</w:t>
      </w:r>
      <w:r>
        <w:t></w:t>
      </w:r>
      <w:r>
        <w:rPr>
          <w:rFonts w:hint="eastAsia"/>
        </w:rPr>
        <w:t>отношения</w:t>
      </w:r>
      <w:r>
        <w:t></w:t>
      </w:r>
      <w:r>
        <w:rPr>
          <w:rFonts w:hint="eastAsia"/>
        </w:rPr>
        <w:t>к</w:t>
      </w:r>
      <w:r>
        <w:t></w:t>
      </w:r>
      <w:r>
        <w:t></w:t>
      </w:r>
      <w:r>
        <w:rPr>
          <w:rFonts w:hint="eastAsia"/>
        </w:rPr>
        <w:t>чужому</w:t>
      </w:r>
      <w:r>
        <w:t></w:t>
      </w:r>
      <w:r>
        <w:t></w:t>
      </w:r>
      <w:r>
        <w:rPr>
          <w:rFonts w:hint="eastAsia"/>
        </w:rPr>
        <w:t>позволило</w:t>
      </w:r>
      <w:r>
        <w:t></w:t>
      </w:r>
      <w:r>
        <w:rPr>
          <w:rFonts w:hint="eastAsia"/>
        </w:rPr>
        <w:t>писателю</w:t>
      </w:r>
      <w:r>
        <w:t></w:t>
      </w:r>
      <w:r>
        <w:rPr>
          <w:rFonts w:hint="eastAsia"/>
        </w:rPr>
        <w:t>сделать</w:t>
      </w:r>
      <w:r>
        <w:t></w:t>
      </w:r>
      <w:r>
        <w:rPr>
          <w:rFonts w:hint="eastAsia"/>
        </w:rPr>
        <w:t>художественный</w:t>
      </w:r>
      <w:r>
        <w:t></w:t>
      </w:r>
      <w:r>
        <w:rPr>
          <w:rFonts w:hint="eastAsia"/>
        </w:rPr>
        <w:t>конфликт</w:t>
      </w:r>
      <w:r>
        <w:t></w:t>
      </w:r>
      <w:r>
        <w:rPr>
          <w:rFonts w:hint="eastAsia"/>
        </w:rPr>
        <w:t>произведения</w:t>
      </w:r>
      <w:r>
        <w:t></w:t>
      </w:r>
      <w:r>
        <w:rPr>
          <w:rFonts w:hint="eastAsia"/>
        </w:rPr>
        <w:t>гораздо</w:t>
      </w:r>
      <w:r>
        <w:t></w:t>
      </w:r>
      <w:r>
        <w:rPr>
          <w:rFonts w:hint="eastAsia"/>
        </w:rPr>
        <w:t>более</w:t>
      </w:r>
      <w:r>
        <w:t></w:t>
      </w:r>
      <w:r>
        <w:rPr>
          <w:rFonts w:hint="eastAsia"/>
        </w:rPr>
        <w:t>выразительным</w:t>
      </w:r>
      <w:r>
        <w:t></w:t>
      </w:r>
      <w:r>
        <w:t></w:t>
      </w:r>
      <w:r>
        <w:rPr>
          <w:rFonts w:hint="eastAsia"/>
        </w:rPr>
        <w:t>чем</w:t>
      </w:r>
      <w:r>
        <w:t></w:t>
      </w:r>
      <w:r>
        <w:rPr>
          <w:rFonts w:hint="eastAsia"/>
        </w:rPr>
        <w:t>в</w:t>
      </w:r>
      <w:r>
        <w:t></w:t>
      </w:r>
      <w:r>
        <w:rPr>
          <w:rFonts w:hint="eastAsia"/>
        </w:rPr>
        <w:t>используемых</w:t>
      </w:r>
      <w:r>
        <w:t></w:t>
      </w:r>
      <w:r>
        <w:rPr>
          <w:rFonts w:hint="eastAsia"/>
        </w:rPr>
        <w:t>им</w:t>
      </w:r>
      <w:r>
        <w:t></w:t>
      </w:r>
      <w:r>
        <w:rPr>
          <w:rFonts w:hint="eastAsia"/>
        </w:rPr>
        <w:t>источниках</w:t>
      </w:r>
      <w:r>
        <w:t></w:t>
      </w:r>
    </w:p>
    <w:p w:rsidR="001B4E37" w:rsidRDefault="001B4E37" w:rsidP="001B4E37">
      <w:r>
        <w:rPr>
          <w:rFonts w:hint="eastAsia"/>
        </w:rPr>
        <w:t>В</w:t>
      </w:r>
      <w:r>
        <w:t></w:t>
      </w:r>
      <w:r>
        <w:rPr>
          <w:rFonts w:hint="eastAsia"/>
        </w:rPr>
        <w:t>целом</w:t>
      </w:r>
      <w:r>
        <w:t></w:t>
      </w:r>
      <w:r>
        <w:rPr>
          <w:rFonts w:hint="eastAsia"/>
        </w:rPr>
        <w:t>образ</w:t>
      </w:r>
      <w:r>
        <w:t></w:t>
      </w:r>
      <w:r>
        <w:t></w:t>
      </w:r>
      <w:r>
        <w:rPr>
          <w:rFonts w:hint="eastAsia"/>
        </w:rPr>
        <w:t>чужого</w:t>
      </w:r>
      <w:r>
        <w:t></w:t>
      </w:r>
      <w:r>
        <w:t></w:t>
      </w:r>
      <w:r>
        <w:rPr>
          <w:rFonts w:hint="eastAsia"/>
        </w:rPr>
        <w:t>в</w:t>
      </w:r>
      <w:r>
        <w:t></w:t>
      </w:r>
      <w:r>
        <w:rPr>
          <w:rFonts w:hint="eastAsia"/>
        </w:rPr>
        <w:t>произведениях</w:t>
      </w:r>
      <w:r>
        <w:t></w:t>
      </w:r>
      <w:r>
        <w:rPr>
          <w:rFonts w:hint="eastAsia"/>
        </w:rPr>
        <w:t>Лескова</w:t>
      </w:r>
      <w:r>
        <w:t></w:t>
      </w:r>
      <w:r>
        <w:rPr>
          <w:rFonts w:hint="eastAsia"/>
        </w:rPr>
        <w:t>оказывается</w:t>
      </w:r>
      <w:r>
        <w:t></w:t>
      </w:r>
      <w:r>
        <w:rPr>
          <w:rFonts w:hint="eastAsia"/>
        </w:rPr>
        <w:t>не</w:t>
      </w:r>
      <w:r>
        <w:t></w:t>
      </w:r>
      <w:r>
        <w:rPr>
          <w:rFonts w:hint="eastAsia"/>
        </w:rPr>
        <w:t>только</w:t>
      </w:r>
      <w:r>
        <w:t></w:t>
      </w:r>
      <w:r>
        <w:rPr>
          <w:rFonts w:hint="eastAsia"/>
        </w:rPr>
        <w:t>резко</w:t>
      </w:r>
      <w:r>
        <w:t></w:t>
      </w:r>
      <w:r>
        <w:rPr>
          <w:rFonts w:hint="eastAsia"/>
        </w:rPr>
        <w:t>очерченным</w:t>
      </w:r>
      <w:r>
        <w:t></w:t>
      </w:r>
      <w:r>
        <w:t></w:t>
      </w:r>
      <w:r>
        <w:rPr>
          <w:rFonts w:hint="eastAsia"/>
        </w:rPr>
        <w:t>но</w:t>
      </w:r>
      <w:r>
        <w:t></w:t>
      </w:r>
      <w:r>
        <w:rPr>
          <w:rFonts w:hint="eastAsia"/>
        </w:rPr>
        <w:t>и</w:t>
      </w:r>
      <w:r>
        <w:t></w:t>
      </w:r>
      <w:r>
        <w:rPr>
          <w:rFonts w:hint="eastAsia"/>
        </w:rPr>
        <w:t>обращенным</w:t>
      </w:r>
      <w:r>
        <w:t></w:t>
      </w:r>
      <w:r>
        <w:rPr>
          <w:rFonts w:hint="eastAsia"/>
        </w:rPr>
        <w:t>к</w:t>
      </w:r>
      <w:r>
        <w:t></w:t>
      </w:r>
      <w:r>
        <w:rPr>
          <w:rFonts w:hint="eastAsia"/>
        </w:rPr>
        <w:t>миру</w:t>
      </w:r>
      <w:r>
        <w:t></w:t>
      </w:r>
      <w:r>
        <w:t></w:t>
      </w:r>
      <w:r>
        <w:rPr>
          <w:rFonts w:hint="eastAsia"/>
        </w:rPr>
        <w:t>своего</w:t>
      </w:r>
      <w:r>
        <w:t></w:t>
      </w:r>
      <w:r>
        <w:t></w:t>
      </w:r>
      <w:r>
        <w:t></w:t>
      </w:r>
      <w:r>
        <w:rPr>
          <w:rFonts w:hint="eastAsia"/>
        </w:rPr>
        <w:t>что</w:t>
      </w:r>
      <w:r>
        <w:t></w:t>
      </w:r>
      <w:r>
        <w:rPr>
          <w:rFonts w:hint="eastAsia"/>
        </w:rPr>
        <w:t>проявляется</w:t>
      </w:r>
      <w:r>
        <w:t></w:t>
      </w:r>
      <w:r>
        <w:rPr>
          <w:rFonts w:hint="eastAsia"/>
        </w:rPr>
        <w:t>в</w:t>
      </w:r>
      <w:r>
        <w:t></w:t>
      </w:r>
      <w:r>
        <w:rPr>
          <w:rFonts w:hint="eastAsia"/>
        </w:rPr>
        <w:t>приписывании</w:t>
      </w:r>
      <w:r>
        <w:t></w:t>
      </w:r>
      <w:r>
        <w:t></w:t>
      </w:r>
      <w:r>
        <w:rPr>
          <w:rFonts w:hint="eastAsia"/>
        </w:rPr>
        <w:t>чужим</w:t>
      </w:r>
      <w:r>
        <w:t></w:t>
      </w:r>
      <w:r>
        <w:t></w:t>
      </w:r>
      <w:r>
        <w:rPr>
          <w:rFonts w:hint="eastAsia"/>
        </w:rPr>
        <w:t>захватнических</w:t>
      </w:r>
      <w:r>
        <w:t></w:t>
      </w:r>
      <w:r>
        <w:rPr>
          <w:rFonts w:hint="eastAsia"/>
        </w:rPr>
        <w:t>планов</w:t>
      </w:r>
      <w:r>
        <w:t></w:t>
      </w:r>
      <w:r>
        <w:t></w:t>
      </w:r>
      <w:r>
        <w:t></w:t>
      </w:r>
      <w:r>
        <w:rPr>
          <w:rFonts w:hint="eastAsia"/>
        </w:rPr>
        <w:t>Железная</w:t>
      </w:r>
      <w:r>
        <w:t></w:t>
      </w:r>
      <w:r>
        <w:rPr>
          <w:rFonts w:hint="eastAsia"/>
        </w:rPr>
        <w:t>воля</w:t>
      </w:r>
      <w:r>
        <w:t></w:t>
      </w:r>
      <w:r>
        <w:t></w:t>
      </w:r>
      <w:r>
        <w:t></w:t>
      </w:r>
      <w:r>
        <w:t></w:t>
      </w:r>
      <w:r>
        <w:rPr>
          <w:rFonts w:hint="eastAsia"/>
        </w:rPr>
        <w:t>стремления</w:t>
      </w:r>
      <w:r>
        <w:t></w:t>
      </w:r>
      <w:r>
        <w:t></w:t>
      </w:r>
      <w:r>
        <w:rPr>
          <w:rFonts w:hint="eastAsia"/>
        </w:rPr>
        <w:t>чужестранностью</w:t>
      </w:r>
      <w:r>
        <w:t></w:t>
      </w:r>
      <w:r>
        <w:rPr>
          <w:rFonts w:hint="eastAsia"/>
        </w:rPr>
        <w:t>пленить</w:t>
      </w:r>
      <w:r>
        <w:t></w:t>
      </w:r>
      <w:r>
        <w:t></w:t>
      </w:r>
      <w:r>
        <w:t></w:t>
      </w:r>
      <w:r>
        <w:t></w:t>
      </w:r>
      <w:r>
        <w:rPr>
          <w:rFonts w:hint="eastAsia"/>
        </w:rPr>
        <w:t>Левша</w:t>
      </w:r>
      <w:r>
        <w:t></w:t>
      </w:r>
      <w:r>
        <w:t></w:t>
      </w:r>
      <w:r>
        <w:t></w:t>
      </w:r>
      <w:r>
        <w:t></w:t>
      </w:r>
      <w:r>
        <w:rPr>
          <w:rFonts w:hint="eastAsia"/>
        </w:rPr>
        <w:t>навяза</w:t>
      </w:r>
      <w:r>
        <w:rPr>
          <w:rFonts w:hint="eastAsia"/>
        </w:rPr>
        <w:lastRenderedPageBreak/>
        <w:t>ть</w:t>
      </w:r>
      <w:r>
        <w:t></w:t>
      </w:r>
      <w:r>
        <w:rPr>
          <w:rFonts w:hint="eastAsia"/>
        </w:rPr>
        <w:t>свои</w:t>
      </w:r>
      <w:r>
        <w:t></w:t>
      </w:r>
      <w:r>
        <w:rPr>
          <w:rFonts w:hint="eastAsia"/>
        </w:rPr>
        <w:t>религиозные</w:t>
      </w:r>
      <w:r>
        <w:t></w:t>
      </w:r>
      <w:r>
        <w:rPr>
          <w:rFonts w:hint="eastAsia"/>
        </w:rPr>
        <w:t>и</w:t>
      </w:r>
      <w:r>
        <w:t></w:t>
      </w:r>
      <w:r>
        <w:rPr>
          <w:rFonts w:hint="eastAsia"/>
        </w:rPr>
        <w:t>бытовые</w:t>
      </w:r>
      <w:r>
        <w:t></w:t>
      </w:r>
      <w:r>
        <w:rPr>
          <w:rFonts w:hint="eastAsia"/>
        </w:rPr>
        <w:t>традиции</w:t>
      </w:r>
      <w:r>
        <w:t></w:t>
      </w:r>
      <w:r>
        <w:t></w:t>
      </w:r>
      <w:r>
        <w:t></w:t>
      </w:r>
      <w:r>
        <w:rPr>
          <w:rFonts w:hint="eastAsia"/>
        </w:rPr>
        <w:t>Очарованный</w:t>
      </w:r>
      <w:r>
        <w:t></w:t>
      </w:r>
      <w:r>
        <w:rPr>
          <w:rFonts w:hint="eastAsia"/>
        </w:rPr>
        <w:t>странник</w:t>
      </w:r>
      <w:r>
        <w:t></w:t>
      </w:r>
      <w:r>
        <w:t></w:t>
      </w:r>
      <w:r>
        <w:t></w:t>
      </w:r>
      <w:r>
        <w:t></w:t>
      </w:r>
      <w:r>
        <w:rPr>
          <w:rFonts w:hint="eastAsia"/>
        </w:rPr>
        <w:t>Колыванский</w:t>
      </w:r>
      <w:r>
        <w:t></w:t>
      </w:r>
      <w:r>
        <w:rPr>
          <w:rFonts w:hint="eastAsia"/>
        </w:rPr>
        <w:t>муж</w:t>
      </w:r>
      <w:r>
        <w:t></w:t>
      </w:r>
      <w:r>
        <w:t></w:t>
      </w:r>
      <w:r>
        <w:t></w:t>
      </w:r>
      <w:r>
        <w:t></w:t>
      </w:r>
      <w:r>
        <w:rPr>
          <w:rFonts w:hint="eastAsia"/>
        </w:rPr>
        <w:t>а</w:t>
      </w:r>
      <w:r>
        <w:t></w:t>
      </w:r>
      <w:r>
        <w:rPr>
          <w:rFonts w:hint="eastAsia"/>
        </w:rPr>
        <w:t>также</w:t>
      </w:r>
      <w:r>
        <w:t></w:t>
      </w:r>
      <w:r>
        <w:rPr>
          <w:rFonts w:hint="eastAsia"/>
        </w:rPr>
        <w:t>в</w:t>
      </w:r>
      <w:r>
        <w:t></w:t>
      </w:r>
      <w:r>
        <w:rPr>
          <w:rFonts w:hint="eastAsia"/>
        </w:rPr>
        <w:t>тех</w:t>
      </w:r>
      <w:r>
        <w:t></w:t>
      </w:r>
      <w:r>
        <w:rPr>
          <w:rFonts w:hint="eastAsia"/>
        </w:rPr>
        <w:t>качествах</w:t>
      </w:r>
      <w:r>
        <w:t></w:t>
      </w:r>
      <w:r>
        <w:t></w:t>
      </w:r>
      <w:r>
        <w:rPr>
          <w:rFonts w:hint="eastAsia"/>
        </w:rPr>
        <w:t>которые</w:t>
      </w:r>
      <w:r>
        <w:t></w:t>
      </w:r>
      <w:r>
        <w:rPr>
          <w:rFonts w:hint="eastAsia"/>
        </w:rPr>
        <w:t>в</w:t>
      </w:r>
      <w:r>
        <w:t></w:t>
      </w:r>
      <w:r>
        <w:rPr>
          <w:rFonts w:hint="eastAsia"/>
        </w:rPr>
        <w:t>произведениях</w:t>
      </w:r>
      <w:r>
        <w:t></w:t>
      </w:r>
      <w:r>
        <w:rPr>
          <w:rFonts w:hint="eastAsia"/>
        </w:rPr>
        <w:t>Лескова</w:t>
      </w:r>
      <w:r>
        <w:t></w:t>
      </w:r>
      <w:r>
        <w:rPr>
          <w:rFonts w:hint="eastAsia"/>
        </w:rPr>
        <w:t>отличают</w:t>
      </w:r>
      <w:r>
        <w:t></w:t>
      </w:r>
      <w:r>
        <w:rPr>
          <w:rFonts w:hint="eastAsia"/>
        </w:rPr>
        <w:t>образ</w:t>
      </w:r>
      <w:r>
        <w:t></w:t>
      </w:r>
      <w:r>
        <w:t></w:t>
      </w:r>
      <w:r>
        <w:rPr>
          <w:rFonts w:hint="eastAsia"/>
        </w:rPr>
        <w:t>чужого</w:t>
      </w:r>
      <w:r>
        <w:t></w:t>
      </w:r>
      <w:r>
        <w:t></w:t>
      </w:r>
      <w:r>
        <w:rPr>
          <w:rFonts w:hint="eastAsia"/>
        </w:rPr>
        <w:t>от</w:t>
      </w:r>
      <w:r>
        <w:t></w:t>
      </w:r>
      <w:r>
        <w:rPr>
          <w:rFonts w:hint="eastAsia"/>
        </w:rPr>
        <w:t>характерного</w:t>
      </w:r>
      <w:r>
        <w:t></w:t>
      </w:r>
      <w:r>
        <w:rPr>
          <w:rFonts w:hint="eastAsia"/>
        </w:rPr>
        <w:t>для</w:t>
      </w:r>
      <w:r>
        <w:t></w:t>
      </w:r>
      <w:r>
        <w:rPr>
          <w:rFonts w:hint="eastAsia"/>
        </w:rPr>
        <w:t>традиционной</w:t>
      </w:r>
      <w:r>
        <w:t></w:t>
      </w:r>
      <w:r>
        <w:rPr>
          <w:rFonts w:hint="eastAsia"/>
        </w:rPr>
        <w:t>культуры</w:t>
      </w:r>
      <w:r>
        <w:t></w:t>
      </w:r>
      <w:r>
        <w:t></w:t>
      </w:r>
      <w:r>
        <w:rPr>
          <w:rFonts w:hint="eastAsia"/>
        </w:rPr>
        <w:t>чужака</w:t>
      </w:r>
      <w:r>
        <w:t></w:t>
      </w:r>
      <w:r>
        <w:t></w:t>
      </w:r>
      <w:r>
        <w:t></w:t>
      </w:r>
      <w:r>
        <w:t></w:t>
      </w:r>
      <w:r>
        <w:t></w:t>
      </w:r>
      <w:r>
        <w:rPr>
          <w:rFonts w:hint="eastAsia"/>
        </w:rPr>
        <w:t>амбициозности</w:t>
      </w:r>
      <w:r>
        <w:t></w:t>
      </w:r>
      <w:r>
        <w:t></w:t>
      </w:r>
      <w:r>
        <w:t></w:t>
      </w:r>
      <w:r>
        <w:rPr>
          <w:rFonts w:hint="eastAsia"/>
        </w:rPr>
        <w:t>Очарованный</w:t>
      </w:r>
      <w:r>
        <w:t></w:t>
      </w:r>
      <w:r>
        <w:rPr>
          <w:rFonts w:hint="eastAsia"/>
        </w:rPr>
        <w:t>странник</w:t>
      </w:r>
      <w:r>
        <w:t></w:t>
      </w:r>
      <w:r>
        <w:t></w:t>
      </w:r>
      <w:r>
        <w:t></w:t>
      </w:r>
      <w:r>
        <w:rPr>
          <w:rFonts w:hint="eastAsia"/>
        </w:rPr>
        <w:t>и</w:t>
      </w:r>
      <w:r>
        <w:t></w:t>
      </w:r>
      <w:r>
        <w:t></w:t>
      </w:r>
      <w:r>
        <w:rPr>
          <w:rFonts w:hint="eastAsia"/>
        </w:rPr>
        <w:t>язвительности</w:t>
      </w:r>
      <w:r>
        <w:t></w:t>
      </w:r>
      <w:r>
        <w:t></w:t>
      </w:r>
      <w:r>
        <w:t></w:t>
      </w:r>
      <w:r>
        <w:t></w:t>
      </w:r>
      <w:r>
        <w:rPr>
          <w:rFonts w:hint="eastAsia"/>
        </w:rPr>
        <w:t>Язвительный</w:t>
      </w:r>
      <w:r>
        <w:t></w:t>
      </w:r>
      <w:r>
        <w:t></w:t>
      </w:r>
      <w:r>
        <w:t></w:t>
      </w:r>
      <w:r>
        <w:t></w:t>
      </w:r>
      <w:r>
        <w:rPr>
          <w:rFonts w:hint="eastAsia"/>
        </w:rPr>
        <w:t>Колыванский</w:t>
      </w:r>
      <w:r>
        <w:t></w:t>
      </w:r>
      <w:r>
        <w:rPr>
          <w:rFonts w:hint="eastAsia"/>
        </w:rPr>
        <w:t>муж</w:t>
      </w:r>
      <w:r>
        <w:t></w:t>
      </w:r>
      <w:r>
        <w:t></w:t>
      </w:r>
      <w:r>
        <w:t></w:t>
      </w:r>
      <w:r>
        <w:t></w:t>
      </w:r>
      <w:r>
        <w:rPr>
          <w:rFonts w:hint="eastAsia"/>
        </w:rPr>
        <w:t>Этот</w:t>
      </w:r>
      <w:r>
        <w:t></w:t>
      </w:r>
      <w:r>
        <w:rPr>
          <w:rFonts w:hint="eastAsia"/>
        </w:rPr>
        <w:t>комплекс</w:t>
      </w:r>
      <w:r>
        <w:t></w:t>
      </w:r>
      <w:r>
        <w:rPr>
          <w:rFonts w:hint="eastAsia"/>
        </w:rPr>
        <w:t>характеристик</w:t>
      </w:r>
      <w:r>
        <w:t></w:t>
      </w:r>
      <w:r>
        <w:rPr>
          <w:rFonts w:hint="eastAsia"/>
        </w:rPr>
        <w:t>связан</w:t>
      </w:r>
      <w:r>
        <w:t></w:t>
      </w:r>
      <w:r>
        <w:rPr>
          <w:rFonts w:hint="eastAsia"/>
        </w:rPr>
        <w:t>с</w:t>
      </w:r>
      <w:r>
        <w:t></w:t>
      </w:r>
      <w:r>
        <w:rPr>
          <w:rFonts w:hint="eastAsia"/>
        </w:rPr>
        <w:t>диалогической</w:t>
      </w:r>
      <w:r>
        <w:t></w:t>
      </w:r>
      <w:r>
        <w:rPr>
          <w:rFonts w:hint="eastAsia"/>
        </w:rPr>
        <w:t>природой</w:t>
      </w:r>
      <w:r>
        <w:t></w:t>
      </w:r>
      <w:r>
        <w:rPr>
          <w:rFonts w:hint="eastAsia"/>
        </w:rPr>
        <w:t>столкновения</w:t>
      </w:r>
      <w:r>
        <w:t></w:t>
      </w:r>
      <w:r>
        <w:t></w:t>
      </w:r>
      <w:r>
        <w:rPr>
          <w:rFonts w:hint="eastAsia"/>
        </w:rPr>
        <w:t>своего</w:t>
      </w:r>
      <w:r>
        <w:t></w:t>
      </w:r>
      <w:r>
        <w:t></w:t>
      </w:r>
      <w:r>
        <w:rPr>
          <w:rFonts w:hint="eastAsia"/>
        </w:rPr>
        <w:t>и</w:t>
      </w:r>
      <w:r>
        <w:t></w:t>
      </w:r>
      <w:r>
        <w:t></w:t>
      </w:r>
      <w:r>
        <w:rPr>
          <w:rFonts w:hint="eastAsia"/>
        </w:rPr>
        <w:t>чужого</w:t>
      </w:r>
      <w:r>
        <w:t></w:t>
      </w:r>
      <w:r>
        <w:t></w:t>
      </w:r>
      <w:r>
        <w:rPr>
          <w:rFonts w:hint="eastAsia"/>
        </w:rPr>
        <w:t>в</w:t>
      </w:r>
      <w:r>
        <w:t></w:t>
      </w:r>
      <w:r>
        <w:rPr>
          <w:rFonts w:hint="eastAsia"/>
        </w:rPr>
        <w:t>произведениях</w:t>
      </w:r>
      <w:r>
        <w:t></w:t>
      </w:r>
      <w:r>
        <w:rPr>
          <w:rFonts w:hint="eastAsia"/>
        </w:rPr>
        <w:t>Лескова</w:t>
      </w:r>
      <w:r>
        <w:t></w:t>
      </w:r>
      <w:r>
        <w:t></w:t>
      </w:r>
      <w:r>
        <w:rPr>
          <w:rFonts w:hint="eastAsia"/>
        </w:rPr>
        <w:t>Характерно</w:t>
      </w:r>
      <w:r>
        <w:t></w:t>
      </w:r>
      <w:r>
        <w:t></w:t>
      </w:r>
      <w:r>
        <w:rPr>
          <w:rFonts w:hint="eastAsia"/>
        </w:rPr>
        <w:t>что</w:t>
      </w:r>
      <w:r>
        <w:t></w:t>
      </w:r>
      <w:r>
        <w:rPr>
          <w:rFonts w:hint="eastAsia"/>
        </w:rPr>
        <w:t>лесковское</w:t>
      </w:r>
      <w:r>
        <w:t></w:t>
      </w:r>
      <w:r>
        <w:rPr>
          <w:rFonts w:hint="eastAsia"/>
        </w:rPr>
        <w:t>обозначение</w:t>
      </w:r>
      <w:r>
        <w:t></w:t>
      </w:r>
      <w:r>
        <w:t></w:t>
      </w:r>
      <w:r>
        <w:t></w:t>
      </w:r>
      <w:r>
        <w:rPr>
          <w:rFonts w:hint="eastAsia"/>
        </w:rPr>
        <w:t>язвительность</w:t>
      </w:r>
      <w:r>
        <w:t></w:t>
      </w:r>
      <w:r>
        <w:t></w:t>
      </w:r>
      <w:r>
        <w:t></w:t>
      </w:r>
      <w:r>
        <w:rPr>
          <w:rFonts w:hint="eastAsia"/>
        </w:rPr>
        <w:t>чужих</w:t>
      </w:r>
      <w:r>
        <w:t></w:t>
      </w:r>
      <w:r>
        <w:t></w:t>
      </w:r>
      <w:r>
        <w:t></w:t>
      </w:r>
      <w:r>
        <w:rPr>
          <w:rFonts w:hint="eastAsia"/>
        </w:rPr>
        <w:t>оказывается</w:t>
      </w:r>
      <w:r>
        <w:t></w:t>
      </w:r>
      <w:r>
        <w:rPr>
          <w:rFonts w:hint="eastAsia"/>
        </w:rPr>
        <w:t>созвучным</w:t>
      </w:r>
      <w:r>
        <w:t></w:t>
      </w:r>
      <w:r>
        <w:rPr>
          <w:rFonts w:hint="eastAsia"/>
        </w:rPr>
        <w:t>метафоре</w:t>
      </w:r>
      <w:r>
        <w:t></w:t>
      </w:r>
      <w:r>
        <w:t></w:t>
      </w:r>
      <w:r>
        <w:rPr>
          <w:rFonts w:hint="eastAsia"/>
        </w:rPr>
        <w:t>жало</w:t>
      </w:r>
      <w:r>
        <w:t></w:t>
      </w:r>
      <w:r>
        <w:rPr>
          <w:rFonts w:hint="eastAsia"/>
        </w:rPr>
        <w:t>чужого</w:t>
      </w:r>
      <w:r>
        <w:t></w:t>
      </w:r>
      <w:r>
        <w:t></w:t>
      </w:r>
      <w:r>
        <w:t></w:t>
      </w:r>
      <w:r>
        <w:rPr>
          <w:rFonts w:hint="eastAsia"/>
        </w:rPr>
        <w:t>используемой</w:t>
      </w:r>
      <w:r>
        <w:t></w:t>
      </w:r>
      <w:r>
        <w:rPr>
          <w:rFonts w:hint="eastAsia"/>
        </w:rPr>
        <w:t>Б</w:t>
      </w:r>
      <w:r>
        <w:t></w:t>
      </w:r>
      <w:r>
        <w:t></w:t>
      </w:r>
      <w:r>
        <w:rPr>
          <w:rFonts w:hint="eastAsia"/>
        </w:rPr>
        <w:t>Вапьденфельсом</w:t>
      </w:r>
      <w:r>
        <w:t></w:t>
      </w:r>
      <w:r>
        <w:rPr>
          <w:rFonts w:hint="eastAsia"/>
        </w:rPr>
        <w:t>для</w:t>
      </w:r>
      <w:r>
        <w:t></w:t>
      </w:r>
      <w:r>
        <w:rPr>
          <w:rFonts w:hint="eastAsia"/>
        </w:rPr>
        <w:t>обозначения</w:t>
      </w:r>
      <w:r>
        <w:t></w:t>
      </w:r>
      <w:r>
        <w:rPr>
          <w:rFonts w:hint="eastAsia"/>
        </w:rPr>
        <w:t>притязания</w:t>
      </w:r>
      <w:r>
        <w:t></w:t>
      </w:r>
      <w:r>
        <w:t></w:t>
      </w:r>
      <w:r>
        <w:rPr>
          <w:rFonts w:hint="eastAsia"/>
        </w:rPr>
        <w:t>вызова</w:t>
      </w:r>
      <w:r>
        <w:t></w:t>
      </w:r>
      <w:r>
        <w:t></w:t>
      </w:r>
      <w:r>
        <w:rPr>
          <w:rFonts w:hint="eastAsia"/>
        </w:rPr>
        <w:t>провокации</w:t>
      </w:r>
      <w:r>
        <w:t></w:t>
      </w:r>
      <w:r>
        <w:rPr>
          <w:rFonts w:hint="eastAsia"/>
        </w:rPr>
        <w:t>в</w:t>
      </w:r>
      <w:r>
        <w:t></w:t>
      </w:r>
      <w:r>
        <w:rPr>
          <w:rFonts w:hint="eastAsia"/>
        </w:rPr>
        <w:t>восприятии</w:t>
      </w:r>
      <w:r>
        <w:t></w:t>
      </w:r>
      <w:r>
        <w:t></w:t>
      </w:r>
      <w:r>
        <w:rPr>
          <w:rFonts w:hint="eastAsia"/>
        </w:rPr>
        <w:t>чужого</w:t>
      </w:r>
      <w:r>
        <w:t></w:t>
      </w:r>
      <w:r>
        <w:t></w:t>
      </w:r>
      <w:r>
        <w:t></w:t>
      </w:r>
      <w:r>
        <w:rPr>
          <w:rFonts w:hint="eastAsia"/>
        </w:rPr>
        <w:t>которые</w:t>
      </w:r>
      <w:r>
        <w:t></w:t>
      </w:r>
      <w:r>
        <w:rPr>
          <w:rFonts w:hint="eastAsia"/>
        </w:rPr>
        <w:t>описываются</w:t>
      </w:r>
      <w:r>
        <w:t></w:t>
      </w:r>
      <w:r>
        <w:rPr>
          <w:rFonts w:hint="eastAsia"/>
        </w:rPr>
        <w:t>им</w:t>
      </w:r>
      <w:r>
        <w:t></w:t>
      </w:r>
      <w:r>
        <w:rPr>
          <w:rFonts w:hint="eastAsia"/>
        </w:rPr>
        <w:t>как</w:t>
      </w:r>
      <w:r>
        <w:t></w:t>
      </w:r>
      <w:r>
        <w:rPr>
          <w:rFonts w:hint="eastAsia"/>
        </w:rPr>
        <w:t>интеркультуральный</w:t>
      </w:r>
      <w:r>
        <w:t></w:t>
      </w:r>
      <w:r>
        <w:t></w:t>
      </w:r>
      <w:r>
        <w:rPr>
          <w:rFonts w:hint="eastAsia"/>
        </w:rPr>
        <w:t>диалогический</w:t>
      </w:r>
      <w:r>
        <w:t></w:t>
      </w:r>
      <w:r>
        <w:t></w:t>
      </w:r>
      <w:r>
        <w:rPr>
          <w:rFonts w:hint="eastAsia"/>
        </w:rPr>
        <w:t>феномен</w:t>
      </w:r>
      <w:r>
        <w:t></w:t>
      </w:r>
      <w:r>
        <w:t></w:t>
      </w:r>
      <w:r>
        <w:t></w:t>
      </w:r>
      <w:r>
        <w:t></w:t>
      </w:r>
      <w:r>
        <w:t></w:t>
      </w:r>
      <w:r>
        <w:t></w:t>
      </w:r>
      <w:r>
        <w:t></w:t>
      </w:r>
      <w:r>
        <w:t></w:t>
      </w:r>
      <w:r>
        <w:t></w:t>
      </w:r>
      <w:r>
        <w:t></w:t>
      </w:r>
      <w:r>
        <w:t></w:t>
      </w:r>
      <w:r>
        <w:t></w:t>
      </w:r>
      <w:r>
        <w:t></w:t>
      </w:r>
      <w:r>
        <w:t></w:t>
      </w:r>
      <w:r>
        <w:t></w:t>
      </w:r>
      <w:r>
        <w:t></w:t>
      </w:r>
    </w:p>
    <w:p w:rsidR="001B4E37" w:rsidRDefault="001B4E37" w:rsidP="001B4E37">
      <w:r>
        <w:rPr>
          <w:rFonts w:hint="eastAsia"/>
        </w:rPr>
        <w:t>Диалогичность</w:t>
      </w:r>
      <w:r>
        <w:t></w:t>
      </w:r>
      <w:r>
        <w:rPr>
          <w:rFonts w:hint="eastAsia"/>
        </w:rPr>
        <w:t>произведений</w:t>
      </w:r>
      <w:r>
        <w:t></w:t>
      </w:r>
      <w:r>
        <w:rPr>
          <w:rFonts w:hint="eastAsia"/>
        </w:rPr>
        <w:t>Лескова</w:t>
      </w:r>
      <w:r>
        <w:t></w:t>
      </w:r>
      <w:r>
        <w:rPr>
          <w:rFonts w:hint="eastAsia"/>
        </w:rPr>
        <w:t>об</w:t>
      </w:r>
      <w:r>
        <w:t></w:t>
      </w:r>
      <w:r>
        <w:rPr>
          <w:rFonts w:hint="eastAsia"/>
        </w:rPr>
        <w:t>иностранцах</w:t>
      </w:r>
      <w:r>
        <w:t></w:t>
      </w:r>
      <w:r>
        <w:rPr>
          <w:rFonts w:hint="eastAsia"/>
        </w:rPr>
        <w:t>и</w:t>
      </w:r>
      <w:r>
        <w:t></w:t>
      </w:r>
      <w:r>
        <w:rPr>
          <w:rFonts w:hint="eastAsia"/>
        </w:rPr>
        <w:t>инородцах</w:t>
      </w:r>
      <w:r>
        <w:t></w:t>
      </w:r>
      <w:r>
        <w:rPr>
          <w:rFonts w:hint="eastAsia"/>
        </w:rPr>
        <w:t>проявляется</w:t>
      </w:r>
      <w:r>
        <w:t></w:t>
      </w:r>
      <w:r>
        <w:rPr>
          <w:rFonts w:hint="eastAsia"/>
        </w:rPr>
        <w:t>многопланово</w:t>
      </w:r>
      <w:r>
        <w:t></w:t>
      </w:r>
    </w:p>
    <w:p w:rsidR="001B4E37" w:rsidRDefault="001B4E37" w:rsidP="001B4E37">
      <w:r>
        <w:rPr>
          <w:rFonts w:hint="eastAsia"/>
        </w:rPr>
        <w:t>Прежде</w:t>
      </w:r>
      <w:r>
        <w:t></w:t>
      </w:r>
      <w:r>
        <w:rPr>
          <w:rFonts w:hint="eastAsia"/>
        </w:rPr>
        <w:t>всего</w:t>
      </w:r>
      <w:r>
        <w:t></w:t>
      </w:r>
      <w:r>
        <w:t></w:t>
      </w:r>
      <w:r>
        <w:rPr>
          <w:rFonts w:hint="eastAsia"/>
        </w:rPr>
        <w:t>она</w:t>
      </w:r>
      <w:r>
        <w:t></w:t>
      </w:r>
      <w:r>
        <w:rPr>
          <w:rFonts w:hint="eastAsia"/>
        </w:rPr>
        <w:t>создается</w:t>
      </w:r>
      <w:r>
        <w:t></w:t>
      </w:r>
      <w:r>
        <w:rPr>
          <w:rFonts w:hint="eastAsia"/>
        </w:rPr>
        <w:t>темой</w:t>
      </w:r>
      <w:r>
        <w:t></w:t>
      </w:r>
      <w:r>
        <w:rPr>
          <w:rFonts w:hint="eastAsia"/>
        </w:rPr>
        <w:t>произведения</w:t>
      </w:r>
      <w:r>
        <w:t></w:t>
      </w:r>
      <w:r>
        <w:t></w:t>
      </w:r>
      <w:r>
        <w:rPr>
          <w:rFonts w:hint="eastAsia"/>
        </w:rPr>
        <w:t>Лесков</w:t>
      </w:r>
      <w:r>
        <w:t></w:t>
      </w:r>
      <w:r>
        <w:rPr>
          <w:rFonts w:hint="eastAsia"/>
        </w:rPr>
        <w:t>изображает</w:t>
      </w:r>
      <w:r>
        <w:t></w:t>
      </w:r>
      <w:r>
        <w:rPr>
          <w:rFonts w:hint="eastAsia"/>
        </w:rPr>
        <w:t>встречу</w:t>
      </w:r>
      <w:r>
        <w:t></w:t>
      </w:r>
      <w:r>
        <w:t></w:t>
      </w:r>
      <w:r>
        <w:rPr>
          <w:rFonts w:hint="eastAsia"/>
        </w:rPr>
        <w:t>общение</w:t>
      </w:r>
      <w:r>
        <w:t></w:t>
      </w:r>
      <w:r>
        <w:rPr>
          <w:rFonts w:hint="eastAsia"/>
        </w:rPr>
        <w:t>представителей</w:t>
      </w:r>
      <w:r>
        <w:t></w:t>
      </w:r>
      <w:r>
        <w:rPr>
          <w:rFonts w:hint="eastAsia"/>
        </w:rPr>
        <w:t>различных</w:t>
      </w:r>
      <w:r>
        <w:t></w:t>
      </w:r>
      <w:r>
        <w:rPr>
          <w:rFonts w:hint="eastAsia"/>
        </w:rPr>
        <w:t>культур</w:t>
      </w:r>
      <w:r>
        <w:t></w:t>
      </w:r>
      <w:r>
        <w:t></w:t>
      </w:r>
      <w:r>
        <w:rPr>
          <w:rFonts w:hint="eastAsia"/>
        </w:rPr>
        <w:t>Герой</w:t>
      </w:r>
      <w:r>
        <w:t></w:t>
      </w:r>
      <w:r>
        <w:rPr>
          <w:rFonts w:hint="eastAsia"/>
        </w:rPr>
        <w:t>произведения</w:t>
      </w:r>
      <w:r>
        <w:t></w:t>
      </w:r>
      <w:r>
        <w:rPr>
          <w:rFonts w:hint="eastAsia"/>
        </w:rPr>
        <w:t>Лескова</w:t>
      </w:r>
      <w:r>
        <w:t></w:t>
      </w:r>
      <w:r>
        <w:rPr>
          <w:rFonts w:hint="eastAsia"/>
        </w:rPr>
        <w:t>находится</w:t>
      </w:r>
      <w:r>
        <w:t></w:t>
      </w:r>
      <w:r>
        <w:rPr>
          <w:rFonts w:hint="eastAsia"/>
        </w:rPr>
        <w:t>на</w:t>
      </w:r>
      <w:r>
        <w:t></w:t>
      </w:r>
      <w:r>
        <w:rPr>
          <w:rFonts w:hint="eastAsia"/>
        </w:rPr>
        <w:t>границе</w:t>
      </w:r>
      <w:r>
        <w:t></w:t>
      </w:r>
      <w:r>
        <w:rPr>
          <w:rFonts w:hint="eastAsia"/>
        </w:rPr>
        <w:t>культур</w:t>
      </w:r>
      <w:r>
        <w:t></w:t>
      </w:r>
      <w:r>
        <w:t></w:t>
      </w:r>
      <w:r>
        <w:rPr>
          <w:rFonts w:hint="eastAsia"/>
        </w:rPr>
        <w:t>часто</w:t>
      </w:r>
      <w:r>
        <w:t></w:t>
      </w:r>
      <w:r>
        <w:rPr>
          <w:rFonts w:hint="eastAsia"/>
        </w:rPr>
        <w:t>связан</w:t>
      </w:r>
      <w:r>
        <w:t></w:t>
      </w:r>
      <w:r>
        <w:rPr>
          <w:rFonts w:hint="eastAsia"/>
        </w:rPr>
        <w:t>одновременно</w:t>
      </w:r>
      <w:r>
        <w:t></w:t>
      </w:r>
      <w:r>
        <w:rPr>
          <w:rFonts w:hint="eastAsia"/>
        </w:rPr>
        <w:t>с</w:t>
      </w:r>
      <w:r>
        <w:t></w:t>
      </w:r>
      <w:r>
        <w:rPr>
          <w:rFonts w:hint="eastAsia"/>
        </w:rPr>
        <w:t>двумя</w:t>
      </w:r>
      <w:r>
        <w:t></w:t>
      </w:r>
      <w:r>
        <w:rPr>
          <w:rFonts w:hint="eastAsia"/>
        </w:rPr>
        <w:t>культурами</w:t>
      </w:r>
      <w:r>
        <w:t></w:t>
      </w:r>
      <w:r>
        <w:t></w:t>
      </w:r>
      <w:r>
        <w:rPr>
          <w:rFonts w:hint="eastAsia"/>
        </w:rPr>
        <w:t>Автор</w:t>
      </w:r>
      <w:r>
        <w:t></w:t>
      </w:r>
      <w:r>
        <w:rPr>
          <w:rFonts w:hint="eastAsia"/>
        </w:rPr>
        <w:t>показывает</w:t>
      </w:r>
      <w:r>
        <w:t></w:t>
      </w:r>
      <w:r>
        <w:rPr>
          <w:rFonts w:hint="eastAsia"/>
        </w:rPr>
        <w:t>при</w:t>
      </w:r>
      <w:r>
        <w:t></w:t>
      </w:r>
      <w:r>
        <w:rPr>
          <w:rFonts w:hint="eastAsia"/>
        </w:rPr>
        <w:t>этом</w:t>
      </w:r>
      <w:r>
        <w:t></w:t>
      </w:r>
      <w:r>
        <w:rPr>
          <w:rFonts w:hint="eastAsia"/>
        </w:rPr>
        <w:t>различные</w:t>
      </w:r>
      <w:r>
        <w:t></w:t>
      </w:r>
      <w:r>
        <w:rPr>
          <w:rFonts w:hint="eastAsia"/>
        </w:rPr>
        <w:t>стратегии</w:t>
      </w:r>
      <w:r>
        <w:t></w:t>
      </w:r>
      <w:r>
        <w:rPr>
          <w:rFonts w:hint="eastAsia"/>
        </w:rPr>
        <w:t>поведения</w:t>
      </w:r>
      <w:r>
        <w:t></w:t>
      </w:r>
      <w:r>
        <w:rPr>
          <w:rFonts w:hint="eastAsia"/>
        </w:rPr>
        <w:t>человека</w:t>
      </w:r>
      <w:r>
        <w:t></w:t>
      </w:r>
      <w:r>
        <w:rPr>
          <w:rFonts w:hint="eastAsia"/>
        </w:rPr>
        <w:t>в</w:t>
      </w:r>
      <w:r>
        <w:t></w:t>
      </w:r>
      <w:r>
        <w:rPr>
          <w:rFonts w:hint="eastAsia"/>
        </w:rPr>
        <w:t>инокультурной</w:t>
      </w:r>
      <w:r>
        <w:t></w:t>
      </w:r>
      <w:r>
        <w:rPr>
          <w:rFonts w:hint="eastAsia"/>
        </w:rPr>
        <w:t>среде</w:t>
      </w:r>
      <w:r>
        <w:t></w:t>
      </w:r>
      <w:r>
        <w:t></w:t>
      </w:r>
      <w:r>
        <w:rPr>
          <w:rFonts w:hint="eastAsia"/>
        </w:rPr>
        <w:t>ставит</w:t>
      </w:r>
      <w:r>
        <w:t></w:t>
      </w:r>
      <w:r>
        <w:rPr>
          <w:rFonts w:hint="eastAsia"/>
        </w:rPr>
        <w:t>своего</w:t>
      </w:r>
      <w:r>
        <w:t></w:t>
      </w:r>
      <w:r>
        <w:rPr>
          <w:rFonts w:hint="eastAsia"/>
        </w:rPr>
        <w:t>героя</w:t>
      </w:r>
      <w:r>
        <w:t></w:t>
      </w:r>
      <w:r>
        <w:rPr>
          <w:rFonts w:hint="eastAsia"/>
        </w:rPr>
        <w:t>перед</w:t>
      </w:r>
      <w:r>
        <w:t></w:t>
      </w:r>
      <w:r>
        <w:rPr>
          <w:rFonts w:hint="eastAsia"/>
        </w:rPr>
        <w:t>необходимостью</w:t>
      </w:r>
      <w:r>
        <w:t></w:t>
      </w:r>
      <w:r>
        <w:rPr>
          <w:rFonts w:hint="eastAsia"/>
        </w:rPr>
        <w:t>выбора</w:t>
      </w:r>
      <w:r>
        <w:t></w:t>
      </w:r>
      <w:r>
        <w:rPr>
          <w:rFonts w:hint="eastAsia"/>
        </w:rPr>
        <w:t>культурной</w:t>
      </w:r>
      <w:r>
        <w:t></w:t>
      </w:r>
      <w:r>
        <w:rPr>
          <w:rFonts w:hint="eastAsia"/>
        </w:rPr>
        <w:t>идентичности</w:t>
      </w:r>
      <w:r>
        <w:t></w:t>
      </w:r>
      <w:r>
        <w:t></w:t>
      </w:r>
      <w:r>
        <w:rPr>
          <w:rFonts w:hint="eastAsia"/>
        </w:rPr>
        <w:t>В</w:t>
      </w:r>
      <w:r>
        <w:t></w:t>
      </w:r>
      <w:r>
        <w:rPr>
          <w:rFonts w:hint="eastAsia"/>
        </w:rPr>
        <w:t>этом</w:t>
      </w:r>
      <w:r>
        <w:t></w:t>
      </w:r>
      <w:r>
        <w:rPr>
          <w:rFonts w:hint="eastAsia"/>
        </w:rPr>
        <w:t>отношении</w:t>
      </w:r>
      <w:r>
        <w:t></w:t>
      </w:r>
      <w:r>
        <w:rPr>
          <w:rFonts w:hint="eastAsia"/>
        </w:rPr>
        <w:t>произведения</w:t>
      </w:r>
      <w:r>
        <w:t></w:t>
      </w:r>
      <w:r>
        <w:rPr>
          <w:rFonts w:hint="eastAsia"/>
        </w:rPr>
        <w:t>Лескова</w:t>
      </w:r>
      <w:r>
        <w:t></w:t>
      </w:r>
      <w:r>
        <w:rPr>
          <w:rFonts w:hint="eastAsia"/>
        </w:rPr>
        <w:t>предвосхищают</w:t>
      </w:r>
      <w:r>
        <w:t></w:t>
      </w:r>
      <w:r>
        <w:rPr>
          <w:rFonts w:hint="eastAsia"/>
        </w:rPr>
        <w:t>социальные</w:t>
      </w:r>
      <w:r>
        <w:t></w:t>
      </w:r>
      <w:r>
        <w:rPr>
          <w:rFonts w:hint="eastAsia"/>
        </w:rPr>
        <w:t>проблемы</w:t>
      </w:r>
      <w:r>
        <w:t></w:t>
      </w:r>
      <w:r>
        <w:t></w:t>
      </w:r>
      <w:r>
        <w:t></w:t>
      </w:r>
      <w:r>
        <w:t></w:t>
      </w:r>
      <w:r>
        <w:rPr>
          <w:rFonts w:hint="eastAsia"/>
        </w:rPr>
        <w:t>века</w:t>
      </w:r>
      <w:r>
        <w:t></w:t>
      </w:r>
      <w:r>
        <w:t></w:t>
      </w:r>
      <w:r>
        <w:rPr>
          <w:rFonts w:hint="eastAsia"/>
        </w:rPr>
        <w:t>связанные</w:t>
      </w:r>
      <w:r>
        <w:t></w:t>
      </w:r>
      <w:r>
        <w:rPr>
          <w:rFonts w:hint="eastAsia"/>
        </w:rPr>
        <w:t>с</w:t>
      </w:r>
      <w:r>
        <w:t></w:t>
      </w:r>
      <w:r>
        <w:rPr>
          <w:rFonts w:hint="eastAsia"/>
        </w:rPr>
        <w:t>вынужденной</w:t>
      </w:r>
      <w:r>
        <w:t></w:t>
      </w:r>
      <w:r>
        <w:rPr>
          <w:rFonts w:hint="eastAsia"/>
        </w:rPr>
        <w:t>или</w:t>
      </w:r>
      <w:r>
        <w:t></w:t>
      </w:r>
      <w:r>
        <w:rPr>
          <w:rFonts w:hint="eastAsia"/>
        </w:rPr>
        <w:t>свободной</w:t>
      </w:r>
      <w:r>
        <w:t></w:t>
      </w:r>
      <w:r>
        <w:rPr>
          <w:rFonts w:hint="eastAsia"/>
        </w:rPr>
        <w:t>эмиграцией</w:t>
      </w:r>
      <w:r>
        <w:t></w:t>
      </w:r>
      <w:r>
        <w:t></w:t>
      </w:r>
      <w:r>
        <w:rPr>
          <w:rFonts w:hint="eastAsia"/>
        </w:rPr>
        <w:t>необходимостью</w:t>
      </w:r>
      <w:r>
        <w:t></w:t>
      </w:r>
      <w:r>
        <w:rPr>
          <w:rFonts w:hint="eastAsia"/>
        </w:rPr>
        <w:t>самостоятельного</w:t>
      </w:r>
      <w:r>
        <w:t></w:t>
      </w:r>
      <w:r>
        <w:rPr>
          <w:rFonts w:hint="eastAsia"/>
        </w:rPr>
        <w:t>поиска</w:t>
      </w:r>
      <w:r>
        <w:t></w:t>
      </w:r>
      <w:r>
        <w:rPr>
          <w:rFonts w:hint="eastAsia"/>
        </w:rPr>
        <w:t>системы</w:t>
      </w:r>
      <w:r>
        <w:t></w:t>
      </w:r>
      <w:r>
        <w:rPr>
          <w:rFonts w:hint="eastAsia"/>
        </w:rPr>
        <w:t>ценностей</w:t>
      </w:r>
      <w:r>
        <w:t></w:t>
      </w:r>
      <w:r>
        <w:t></w:t>
      </w:r>
      <w:r>
        <w:rPr>
          <w:rFonts w:hint="eastAsia"/>
        </w:rPr>
        <w:t>появлением</w:t>
      </w:r>
      <w:r>
        <w:t></w:t>
      </w:r>
      <w:r>
        <w:rPr>
          <w:rFonts w:hint="eastAsia"/>
        </w:rPr>
        <w:t>диалога</w:t>
      </w:r>
      <w:r>
        <w:t></w:t>
      </w:r>
      <w:r>
        <w:rPr>
          <w:rFonts w:hint="eastAsia"/>
        </w:rPr>
        <w:t>культур</w:t>
      </w:r>
      <w:r>
        <w:t></w:t>
      </w:r>
      <w:r>
        <w:rPr>
          <w:rFonts w:hint="eastAsia"/>
        </w:rPr>
        <w:t>и</w:t>
      </w:r>
      <w:r>
        <w:t></w:t>
      </w:r>
      <w:r>
        <w:rPr>
          <w:rFonts w:hint="eastAsia"/>
        </w:rPr>
        <w:t>поликультурной</w:t>
      </w:r>
      <w:r>
        <w:t></w:t>
      </w:r>
      <w:r>
        <w:rPr>
          <w:rFonts w:hint="eastAsia"/>
        </w:rPr>
        <w:t>идентичности</w:t>
      </w:r>
      <w:r>
        <w:t></w:t>
      </w:r>
      <w:r>
        <w:t></w:t>
      </w:r>
      <w:r>
        <w:rPr>
          <w:rFonts w:hint="eastAsia"/>
        </w:rPr>
        <w:t>Уже</w:t>
      </w:r>
      <w:r>
        <w:t></w:t>
      </w:r>
      <w:r>
        <w:rPr>
          <w:rFonts w:hint="eastAsia"/>
        </w:rPr>
        <w:t>одно</w:t>
      </w:r>
      <w:r>
        <w:t></w:t>
      </w:r>
      <w:r>
        <w:rPr>
          <w:rFonts w:hint="eastAsia"/>
        </w:rPr>
        <w:t>из</w:t>
      </w:r>
      <w:r>
        <w:t></w:t>
      </w:r>
      <w:r>
        <w:rPr>
          <w:rFonts w:hint="eastAsia"/>
        </w:rPr>
        <w:t>первых</w:t>
      </w:r>
      <w:r>
        <w:t></w:t>
      </w:r>
      <w:r>
        <w:rPr>
          <w:rFonts w:hint="eastAsia"/>
        </w:rPr>
        <w:t>произведений</w:t>
      </w:r>
      <w:r>
        <w:t></w:t>
      </w:r>
      <w:r>
        <w:rPr>
          <w:rFonts w:hint="eastAsia"/>
        </w:rPr>
        <w:t>Лескова</w:t>
      </w:r>
      <w:r>
        <w:t></w:t>
      </w:r>
      <w:r>
        <w:t></w:t>
      </w:r>
      <w:r>
        <w:rPr>
          <w:rFonts w:hint="eastAsia"/>
        </w:rPr>
        <w:t>посвященных</w:t>
      </w:r>
      <w:r>
        <w:t></w:t>
      </w:r>
      <w:r>
        <w:rPr>
          <w:rFonts w:hint="eastAsia"/>
        </w:rPr>
        <w:t>судьбе</w:t>
      </w:r>
      <w:r>
        <w:t></w:t>
      </w:r>
      <w:r>
        <w:rPr>
          <w:rFonts w:hint="eastAsia"/>
        </w:rPr>
        <w:t>человека</w:t>
      </w:r>
      <w:r>
        <w:t></w:t>
      </w:r>
      <w:r>
        <w:rPr>
          <w:rFonts w:hint="eastAsia"/>
        </w:rPr>
        <w:t>в</w:t>
      </w:r>
      <w:r>
        <w:t></w:t>
      </w:r>
      <w:r>
        <w:rPr>
          <w:rFonts w:hint="eastAsia"/>
        </w:rPr>
        <w:t>инокультурной</w:t>
      </w:r>
      <w:r>
        <w:t></w:t>
      </w:r>
      <w:r>
        <w:rPr>
          <w:rFonts w:hint="eastAsia"/>
        </w:rPr>
        <w:t>среде</w:t>
      </w:r>
      <w:r>
        <w:t></w:t>
      </w:r>
      <w:r>
        <w:t></w:t>
      </w:r>
      <w:r>
        <w:rPr>
          <w:rFonts w:hint="eastAsia"/>
        </w:rPr>
        <w:t>повесть</w:t>
      </w:r>
      <w:r>
        <w:t></w:t>
      </w:r>
      <w:r>
        <w:t></w:t>
      </w:r>
      <w:r>
        <w:rPr>
          <w:rFonts w:hint="eastAsia"/>
        </w:rPr>
        <w:t>Островитяне</w:t>
      </w:r>
      <w:r>
        <w:t></w:t>
      </w:r>
      <w:r>
        <w:t></w:t>
      </w:r>
      <w:r>
        <w:t></w:t>
      </w:r>
      <w:r>
        <w:t></w:t>
      </w:r>
      <w:r>
        <w:rPr>
          <w:rFonts w:hint="eastAsia"/>
        </w:rPr>
        <w:t>показало</w:t>
      </w:r>
      <w:r>
        <w:t></w:t>
      </w:r>
      <w:r>
        <w:t></w:t>
      </w:r>
      <w:r>
        <w:rPr>
          <w:rFonts w:hint="eastAsia"/>
        </w:rPr>
        <w:t>что</w:t>
      </w:r>
      <w:r>
        <w:t></w:t>
      </w:r>
      <w:r>
        <w:rPr>
          <w:rFonts w:hint="eastAsia"/>
        </w:rPr>
        <w:t>автору</w:t>
      </w:r>
      <w:r>
        <w:t></w:t>
      </w:r>
      <w:r>
        <w:rPr>
          <w:rFonts w:hint="eastAsia"/>
        </w:rPr>
        <w:t>наиболее</w:t>
      </w:r>
      <w:r>
        <w:t></w:t>
      </w:r>
      <w:r>
        <w:rPr>
          <w:rFonts w:hint="eastAsia"/>
        </w:rPr>
        <w:t>интересна</w:t>
      </w:r>
      <w:r>
        <w:t></w:t>
      </w:r>
      <w:r>
        <w:rPr>
          <w:rFonts w:hint="eastAsia"/>
        </w:rPr>
        <w:t>с</w:t>
      </w:r>
      <w:r>
        <w:t></w:t>
      </w:r>
      <w:r>
        <w:rPr>
          <w:rFonts w:hint="eastAsia"/>
        </w:rPr>
        <w:t>художественной</w:t>
      </w:r>
      <w:r>
        <w:t></w:t>
      </w:r>
      <w:r>
        <w:rPr>
          <w:rFonts w:hint="eastAsia"/>
        </w:rPr>
        <w:t>точки</w:t>
      </w:r>
      <w:r>
        <w:t></w:t>
      </w:r>
      <w:r>
        <w:rPr>
          <w:rFonts w:hint="eastAsia"/>
        </w:rPr>
        <w:t>зрения</w:t>
      </w:r>
      <w:r>
        <w:t></w:t>
      </w:r>
      <w:r>
        <w:rPr>
          <w:rFonts w:hint="eastAsia"/>
        </w:rPr>
        <w:t>стратегия</w:t>
      </w:r>
      <w:r>
        <w:t></w:t>
      </w:r>
      <w:r>
        <w:rPr>
          <w:rFonts w:hint="eastAsia"/>
        </w:rPr>
        <w:t>интеграции</w:t>
      </w:r>
      <w:r>
        <w:t></w:t>
      </w:r>
      <w:r>
        <w:t></w:t>
      </w:r>
      <w:r>
        <w:rPr>
          <w:rFonts w:hint="eastAsia"/>
        </w:rPr>
        <w:t>воплощенная</w:t>
      </w:r>
      <w:r>
        <w:t></w:t>
      </w:r>
      <w:r>
        <w:rPr>
          <w:rFonts w:hint="eastAsia"/>
        </w:rPr>
        <w:t>в</w:t>
      </w:r>
      <w:r>
        <w:t></w:t>
      </w:r>
      <w:r>
        <w:rPr>
          <w:rFonts w:hint="eastAsia"/>
        </w:rPr>
        <w:t>образе</w:t>
      </w:r>
      <w:r>
        <w:t></w:t>
      </w:r>
      <w:r>
        <w:rPr>
          <w:rFonts w:hint="eastAsia"/>
        </w:rPr>
        <w:t>василеостровского</w:t>
      </w:r>
      <w:r>
        <w:t></w:t>
      </w:r>
      <w:r>
        <w:rPr>
          <w:rFonts w:hint="eastAsia"/>
        </w:rPr>
        <w:t>немца</w:t>
      </w:r>
      <w:r>
        <w:t></w:t>
      </w:r>
      <w:r>
        <w:rPr>
          <w:rFonts w:hint="eastAsia"/>
        </w:rPr>
        <w:t>Фридриха</w:t>
      </w:r>
      <w:r>
        <w:t></w:t>
      </w:r>
      <w:r>
        <w:rPr>
          <w:rFonts w:hint="eastAsia"/>
        </w:rPr>
        <w:t>Шульца</w:t>
      </w:r>
      <w:r>
        <w:t></w:t>
      </w:r>
      <w:r>
        <w:t></w:t>
      </w:r>
      <w:r>
        <w:rPr>
          <w:rFonts w:hint="eastAsia"/>
        </w:rPr>
        <w:t>который</w:t>
      </w:r>
      <w:r>
        <w:t></w:t>
      </w:r>
      <w:r>
        <w:rPr>
          <w:rFonts w:hint="eastAsia"/>
        </w:rPr>
        <w:t>соединяет</w:t>
      </w:r>
      <w:r>
        <w:t></w:t>
      </w:r>
      <w:r>
        <w:rPr>
          <w:rFonts w:hint="eastAsia"/>
        </w:rPr>
        <w:t>признаки</w:t>
      </w:r>
      <w:r>
        <w:t></w:t>
      </w:r>
      <w:r>
        <w:t></w:t>
      </w:r>
      <w:r>
        <w:rPr>
          <w:rFonts w:hint="eastAsia"/>
        </w:rPr>
        <w:t>своего</w:t>
      </w:r>
      <w:r>
        <w:t></w:t>
      </w:r>
      <w:r>
        <w:t></w:t>
      </w:r>
      <w:r>
        <w:rPr>
          <w:rFonts w:hint="eastAsia"/>
        </w:rPr>
        <w:t>и</w:t>
      </w:r>
      <w:r>
        <w:t></w:t>
      </w:r>
      <w:r>
        <w:t></w:t>
      </w:r>
      <w:r>
        <w:rPr>
          <w:rFonts w:hint="eastAsia"/>
        </w:rPr>
        <w:t>чужого</w:t>
      </w:r>
      <w:r>
        <w:t></w:t>
      </w:r>
      <w:r>
        <w:t></w:t>
      </w:r>
      <w:r>
        <w:t></w:t>
      </w:r>
      <w:r>
        <w:rPr>
          <w:rFonts w:hint="eastAsia"/>
        </w:rPr>
        <w:t>типажные</w:t>
      </w:r>
      <w:r>
        <w:t></w:t>
      </w:r>
      <w:r>
        <w:rPr>
          <w:rFonts w:hint="eastAsia"/>
        </w:rPr>
        <w:t>черты</w:t>
      </w:r>
      <w:r>
        <w:t></w:t>
      </w:r>
      <w:r>
        <w:t></w:t>
      </w:r>
      <w:r>
        <w:rPr>
          <w:rFonts w:hint="eastAsia"/>
        </w:rPr>
        <w:t>доброго</w:t>
      </w:r>
      <w:r>
        <w:t></w:t>
      </w:r>
      <w:r>
        <w:rPr>
          <w:rFonts w:hint="eastAsia"/>
        </w:rPr>
        <w:t>немца</w:t>
      </w:r>
      <w:r>
        <w:t></w:t>
      </w:r>
      <w:r>
        <w:t></w:t>
      </w:r>
      <w:r>
        <w:rPr>
          <w:rFonts w:hint="eastAsia"/>
        </w:rPr>
        <w:t>и</w:t>
      </w:r>
      <w:r>
        <w:t></w:t>
      </w:r>
      <w:r>
        <w:rPr>
          <w:rFonts w:hint="eastAsia"/>
        </w:rPr>
        <w:t>признаки</w:t>
      </w:r>
      <w:r>
        <w:t></w:t>
      </w:r>
      <w:r>
        <w:t></w:t>
      </w:r>
      <w:r>
        <w:rPr>
          <w:rFonts w:hint="eastAsia"/>
        </w:rPr>
        <w:t>типов</w:t>
      </w:r>
      <w:r>
        <w:t></w:t>
      </w:r>
      <w:r>
        <w:t></w:t>
      </w:r>
      <w:r>
        <w:rPr>
          <w:rFonts w:hint="eastAsia"/>
        </w:rPr>
        <w:t>русской</w:t>
      </w:r>
      <w:r>
        <w:t></w:t>
      </w:r>
      <w:r>
        <w:rPr>
          <w:rFonts w:hint="eastAsia"/>
        </w:rPr>
        <w:t>литературы</w:t>
      </w:r>
      <w:r>
        <w:t></w:t>
      </w:r>
      <w:r>
        <w:t></w:t>
      </w:r>
      <w:r>
        <w:rPr>
          <w:rFonts w:hint="eastAsia"/>
        </w:rPr>
        <w:t>Хлестакова</w:t>
      </w:r>
      <w:r>
        <w:t></w:t>
      </w:r>
      <w:r>
        <w:rPr>
          <w:rFonts w:hint="eastAsia"/>
        </w:rPr>
        <w:t>и</w:t>
      </w:r>
      <w:r>
        <w:t></w:t>
      </w:r>
      <w:r>
        <w:rPr>
          <w:rFonts w:hint="eastAsia"/>
        </w:rPr>
        <w:t>самодура</w:t>
      </w:r>
      <w:r>
        <w:t></w:t>
      </w:r>
      <w:r>
        <w:t></w:t>
      </w:r>
    </w:p>
    <w:p w:rsidR="001B4E37" w:rsidRDefault="001B4E37" w:rsidP="001B4E37">
      <w:r>
        <w:rPr>
          <w:rFonts w:hint="eastAsia"/>
        </w:rPr>
        <w:t>В</w:t>
      </w:r>
      <w:r>
        <w:t></w:t>
      </w:r>
      <w:r>
        <w:rPr>
          <w:rFonts w:hint="eastAsia"/>
        </w:rPr>
        <w:t>ходе</w:t>
      </w:r>
      <w:r>
        <w:t></w:t>
      </w:r>
      <w:r>
        <w:rPr>
          <w:rFonts w:hint="eastAsia"/>
        </w:rPr>
        <w:t>изучения</w:t>
      </w:r>
      <w:r>
        <w:t></w:t>
      </w:r>
      <w:r>
        <w:rPr>
          <w:rFonts w:hint="eastAsia"/>
        </w:rPr>
        <w:t>выбранных</w:t>
      </w:r>
      <w:r>
        <w:t></w:t>
      </w:r>
      <w:r>
        <w:rPr>
          <w:rFonts w:hint="eastAsia"/>
        </w:rPr>
        <w:t>произведений</w:t>
      </w:r>
      <w:r>
        <w:t></w:t>
      </w:r>
      <w:r>
        <w:rPr>
          <w:rFonts w:hint="eastAsia"/>
        </w:rPr>
        <w:t>Лескова</w:t>
      </w:r>
      <w:r>
        <w:t></w:t>
      </w:r>
      <w:r>
        <w:rPr>
          <w:rFonts w:hint="eastAsia"/>
        </w:rPr>
        <w:t>мы</w:t>
      </w:r>
      <w:r>
        <w:t></w:t>
      </w:r>
      <w:r>
        <w:rPr>
          <w:rFonts w:hint="eastAsia"/>
        </w:rPr>
        <w:t>использовали</w:t>
      </w:r>
      <w:r>
        <w:t></w:t>
      </w:r>
      <w:r>
        <w:rPr>
          <w:rFonts w:hint="eastAsia"/>
        </w:rPr>
        <w:t>традиционные</w:t>
      </w:r>
      <w:r>
        <w:t></w:t>
      </w:r>
      <w:r>
        <w:rPr>
          <w:rFonts w:hint="eastAsia"/>
        </w:rPr>
        <w:t>в</w:t>
      </w:r>
      <w:r>
        <w:t></w:t>
      </w:r>
      <w:r>
        <w:rPr>
          <w:rFonts w:hint="eastAsia"/>
        </w:rPr>
        <w:t>литературоведении</w:t>
      </w:r>
      <w:r>
        <w:t></w:t>
      </w:r>
      <w:r>
        <w:rPr>
          <w:rFonts w:hint="eastAsia"/>
        </w:rPr>
        <w:t>приемы</w:t>
      </w:r>
      <w:r>
        <w:t></w:t>
      </w:r>
      <w:r>
        <w:rPr>
          <w:rFonts w:hint="eastAsia"/>
        </w:rPr>
        <w:t>анализа</w:t>
      </w:r>
      <w:r>
        <w:t></w:t>
      </w:r>
      <w:r>
        <w:rPr>
          <w:rFonts w:hint="eastAsia"/>
        </w:rPr>
        <w:t>композиции</w:t>
      </w:r>
      <w:r>
        <w:t></w:t>
      </w:r>
      <w:r>
        <w:rPr>
          <w:rFonts w:hint="eastAsia"/>
        </w:rPr>
        <w:t>текста</w:t>
      </w:r>
      <w:r>
        <w:t></w:t>
      </w:r>
      <w:r>
        <w:t></w:t>
      </w:r>
      <w:r>
        <w:rPr>
          <w:rFonts w:hint="eastAsia"/>
        </w:rPr>
        <w:t>анализа</w:t>
      </w:r>
      <w:r>
        <w:t></w:t>
      </w:r>
      <w:r>
        <w:rPr>
          <w:rFonts w:hint="eastAsia"/>
        </w:rPr>
        <w:t>соотношения</w:t>
      </w:r>
      <w:r>
        <w:t></w:t>
      </w:r>
      <w:r>
        <w:rPr>
          <w:rFonts w:hint="eastAsia"/>
        </w:rPr>
        <w:t>различных</w:t>
      </w:r>
      <w:r>
        <w:t></w:t>
      </w:r>
      <w:r>
        <w:rPr>
          <w:rFonts w:hint="eastAsia"/>
        </w:rPr>
        <w:t>точек</w:t>
      </w:r>
      <w:r>
        <w:t></w:t>
      </w:r>
      <w:r>
        <w:rPr>
          <w:rFonts w:hint="eastAsia"/>
        </w:rPr>
        <w:t>зрения</w:t>
      </w:r>
      <w:r>
        <w:t></w:t>
      </w:r>
      <w:r>
        <w:t></w:t>
      </w:r>
      <w:r>
        <w:t></w:t>
      </w:r>
      <w:r>
        <w:rPr>
          <w:rFonts w:hint="eastAsia"/>
        </w:rPr>
        <w:t>мотивный</w:t>
      </w:r>
      <w:r>
        <w:t></w:t>
      </w:r>
      <w:r>
        <w:rPr>
          <w:rFonts w:hint="eastAsia"/>
        </w:rPr>
        <w:t>и</w:t>
      </w:r>
      <w:r>
        <w:t></w:t>
      </w:r>
      <w:r>
        <w:rPr>
          <w:rFonts w:hint="eastAsia"/>
        </w:rPr>
        <w:t>интертекстуальный</w:t>
      </w:r>
      <w:r>
        <w:t></w:t>
      </w:r>
      <w:r>
        <w:rPr>
          <w:rFonts w:hint="eastAsia"/>
        </w:rPr>
        <w:t>анализ</w:t>
      </w:r>
      <w:r>
        <w:t></w:t>
      </w:r>
      <w:r>
        <w:t></w:t>
      </w:r>
      <w:r>
        <w:rPr>
          <w:rFonts w:hint="eastAsia"/>
        </w:rPr>
        <w:t>Кроме</w:t>
      </w:r>
      <w:r>
        <w:t></w:t>
      </w:r>
      <w:r>
        <w:rPr>
          <w:rFonts w:hint="eastAsia"/>
        </w:rPr>
        <w:t>того</w:t>
      </w:r>
      <w:r>
        <w:t></w:t>
      </w:r>
      <w:r>
        <w:t></w:t>
      </w:r>
      <w:r>
        <w:rPr>
          <w:rFonts w:hint="eastAsia"/>
        </w:rPr>
        <w:t>на</w:t>
      </w:r>
      <w:r>
        <w:t></w:t>
      </w:r>
      <w:r>
        <w:rPr>
          <w:rFonts w:hint="eastAsia"/>
        </w:rPr>
        <w:t>основе</w:t>
      </w:r>
      <w:r>
        <w:t></w:t>
      </w:r>
      <w:r>
        <w:rPr>
          <w:rFonts w:hint="eastAsia"/>
        </w:rPr>
        <w:t>анализа</w:t>
      </w:r>
      <w:r>
        <w:t></w:t>
      </w:r>
      <w:r>
        <w:rPr>
          <w:rFonts w:hint="eastAsia"/>
        </w:rPr>
        <w:t>часто</w:t>
      </w:r>
      <w:r>
        <w:t></w:t>
      </w:r>
      <w:r>
        <w:rPr>
          <w:rFonts w:hint="eastAsia"/>
        </w:rPr>
        <w:t>повторяющихся</w:t>
      </w:r>
      <w:r>
        <w:t></w:t>
      </w:r>
      <w:r>
        <w:rPr>
          <w:rFonts w:hint="eastAsia"/>
        </w:rPr>
        <w:t>характеристик</w:t>
      </w:r>
      <w:r>
        <w:t></w:t>
      </w:r>
      <w:r>
        <w:t></w:t>
      </w:r>
      <w:r>
        <w:rPr>
          <w:rFonts w:hint="eastAsia"/>
        </w:rPr>
        <w:t>оговорок</w:t>
      </w:r>
      <w:r>
        <w:t></w:t>
      </w:r>
      <w:r>
        <w:t></w:t>
      </w:r>
      <w:r>
        <w:t></w:t>
      </w:r>
      <w:r>
        <w:rPr>
          <w:rFonts w:hint="eastAsia"/>
        </w:rPr>
        <w:t>случайных</w:t>
      </w:r>
      <w:r>
        <w:t></w:t>
      </w:r>
      <w:r>
        <w:t></w:t>
      </w:r>
      <w:r>
        <w:rPr>
          <w:rFonts w:hint="eastAsia"/>
        </w:rPr>
        <w:t>сравнений</w:t>
      </w:r>
      <w:r>
        <w:t></w:t>
      </w:r>
      <w:r>
        <w:rPr>
          <w:rFonts w:hint="eastAsia"/>
        </w:rPr>
        <w:t>и</w:t>
      </w:r>
      <w:r>
        <w:t></w:t>
      </w:r>
      <w:r>
        <w:rPr>
          <w:rFonts w:hint="eastAsia"/>
        </w:rPr>
        <w:t>других</w:t>
      </w:r>
      <w:r>
        <w:t></w:t>
      </w:r>
      <w:r>
        <w:rPr>
          <w:rFonts w:hint="eastAsia"/>
        </w:rPr>
        <w:t>элементов</w:t>
      </w:r>
      <w:r>
        <w:t></w:t>
      </w:r>
      <w:r>
        <w:rPr>
          <w:rFonts w:hint="eastAsia"/>
        </w:rPr>
        <w:t>текста</w:t>
      </w:r>
      <w:r>
        <w:t></w:t>
      </w:r>
      <w:r>
        <w:rPr>
          <w:rFonts w:hint="eastAsia"/>
        </w:rPr>
        <w:t>мы</w:t>
      </w:r>
      <w:r>
        <w:t></w:t>
      </w:r>
      <w:r>
        <w:rPr>
          <w:rFonts w:hint="eastAsia"/>
        </w:rPr>
        <w:t>выявили</w:t>
      </w:r>
      <w:r>
        <w:t></w:t>
      </w:r>
      <w:r>
        <w:rPr>
          <w:rFonts w:hint="eastAsia"/>
        </w:rPr>
        <w:t>элементы</w:t>
      </w:r>
      <w:r>
        <w:t></w:t>
      </w:r>
      <w:r>
        <w:rPr>
          <w:rFonts w:hint="eastAsia"/>
        </w:rPr>
        <w:t>традиционной</w:t>
      </w:r>
      <w:r>
        <w:t></w:t>
      </w:r>
      <w:r>
        <w:rPr>
          <w:rFonts w:hint="eastAsia"/>
        </w:rPr>
        <w:t>ментальности</w:t>
      </w:r>
      <w:r>
        <w:t></w:t>
      </w:r>
      <w:r>
        <w:t></w:t>
      </w:r>
      <w:r>
        <w:rPr>
          <w:rFonts w:hint="eastAsia"/>
        </w:rPr>
        <w:t>отразившиеся</w:t>
      </w:r>
      <w:r>
        <w:t></w:t>
      </w:r>
      <w:r>
        <w:rPr>
          <w:rFonts w:hint="eastAsia"/>
        </w:rPr>
        <w:t>в</w:t>
      </w:r>
      <w:r>
        <w:t></w:t>
      </w:r>
      <w:r>
        <w:rPr>
          <w:rFonts w:hint="eastAsia"/>
        </w:rPr>
        <w:t>тесте</w:t>
      </w:r>
      <w:r>
        <w:t></w:t>
      </w:r>
      <w:r>
        <w:t></w:t>
      </w:r>
      <w:r>
        <w:rPr>
          <w:rFonts w:hint="eastAsia"/>
        </w:rPr>
        <w:t>исследовали</w:t>
      </w:r>
      <w:r>
        <w:t></w:t>
      </w:r>
      <w:r>
        <w:rPr>
          <w:rFonts w:hint="eastAsia"/>
        </w:rPr>
        <w:t>функционирование</w:t>
      </w:r>
      <w:r>
        <w:t></w:t>
      </w:r>
      <w:r>
        <w:rPr>
          <w:rFonts w:hint="eastAsia"/>
        </w:rPr>
        <w:t>в</w:t>
      </w:r>
      <w:r>
        <w:t></w:t>
      </w:r>
      <w:r>
        <w:rPr>
          <w:rFonts w:hint="eastAsia"/>
        </w:rPr>
        <w:t>тексте</w:t>
      </w:r>
      <w:r>
        <w:t></w:t>
      </w:r>
      <w:r>
        <w:rPr>
          <w:rFonts w:hint="eastAsia"/>
        </w:rPr>
        <w:t>этническ</w:t>
      </w:r>
      <w:r>
        <w:rPr>
          <w:rFonts w:hint="eastAsia"/>
        </w:rPr>
        <w:lastRenderedPageBreak/>
        <w:t>их</w:t>
      </w:r>
      <w:r>
        <w:t></w:t>
      </w:r>
      <w:r>
        <w:rPr>
          <w:rFonts w:hint="eastAsia"/>
        </w:rPr>
        <w:t>стереотипов</w:t>
      </w:r>
      <w:r>
        <w:t></w:t>
      </w:r>
      <w:r>
        <w:t></w:t>
      </w:r>
      <w:r>
        <w:rPr>
          <w:rFonts w:hint="eastAsia"/>
        </w:rPr>
        <w:t>а</w:t>
      </w:r>
      <w:r>
        <w:t></w:t>
      </w:r>
      <w:r>
        <w:rPr>
          <w:rFonts w:hint="eastAsia"/>
        </w:rPr>
        <w:t>также</w:t>
      </w:r>
      <w:r>
        <w:t></w:t>
      </w:r>
      <w:r>
        <w:rPr>
          <w:rFonts w:hint="eastAsia"/>
        </w:rPr>
        <w:t>показали</w:t>
      </w:r>
      <w:r>
        <w:t></w:t>
      </w:r>
      <w:r>
        <w:rPr>
          <w:rFonts w:hint="eastAsia"/>
        </w:rPr>
        <w:t>возможность</w:t>
      </w:r>
      <w:r>
        <w:t></w:t>
      </w:r>
      <w:r>
        <w:rPr>
          <w:rFonts w:hint="eastAsia"/>
        </w:rPr>
        <w:t>интерпретации</w:t>
      </w:r>
      <w:r>
        <w:t></w:t>
      </w:r>
      <w:r>
        <w:rPr>
          <w:rFonts w:hint="eastAsia"/>
        </w:rPr>
        <w:t>текстов</w:t>
      </w:r>
      <w:r>
        <w:t></w:t>
      </w:r>
      <w:r>
        <w:rPr>
          <w:rFonts w:hint="eastAsia"/>
        </w:rPr>
        <w:t>Лескова</w:t>
      </w:r>
      <w:r>
        <w:t></w:t>
      </w:r>
      <w:r>
        <w:rPr>
          <w:rFonts w:hint="eastAsia"/>
        </w:rPr>
        <w:t>в</w:t>
      </w:r>
      <w:r>
        <w:t></w:t>
      </w:r>
      <w:r>
        <w:rPr>
          <w:rFonts w:hint="eastAsia"/>
        </w:rPr>
        <w:t>терминах</w:t>
      </w:r>
      <w:r>
        <w:t></w:t>
      </w:r>
      <w:r>
        <w:rPr>
          <w:rFonts w:hint="eastAsia"/>
        </w:rPr>
        <w:t>философии</w:t>
      </w:r>
      <w:r>
        <w:t></w:t>
      </w:r>
      <w:r>
        <w:rPr>
          <w:rFonts w:hint="eastAsia"/>
        </w:rPr>
        <w:t>диалога</w:t>
      </w:r>
      <w:r>
        <w:t></w:t>
      </w:r>
      <w:r>
        <w:t></w:t>
      </w:r>
      <w:r>
        <w:t></w:t>
      </w:r>
      <w:r>
        <w:t></w:t>
      </w:r>
      <w:r>
        <w:rPr>
          <w:rFonts w:hint="eastAsia"/>
        </w:rPr>
        <w:t>в</w:t>
      </w:r>
      <w:r>
        <w:t></w:t>
      </w:r>
      <w:r>
        <w:t></w:t>
      </w:r>
      <w:r>
        <w:t></w:t>
      </w:r>
      <w:r>
        <w:rPr>
          <w:rFonts w:hint="eastAsia"/>
        </w:rPr>
        <w:t>выделили</w:t>
      </w:r>
      <w:r>
        <w:t></w:t>
      </w:r>
      <w:r>
        <w:rPr>
          <w:rFonts w:hint="eastAsia"/>
        </w:rPr>
        <w:t>диалогические</w:t>
      </w:r>
      <w:r>
        <w:t></w:t>
      </w:r>
      <w:r>
        <w:rPr>
          <w:rFonts w:hint="eastAsia"/>
        </w:rPr>
        <w:t>приемы</w:t>
      </w:r>
      <w:r>
        <w:t></w:t>
      </w:r>
      <w:r>
        <w:rPr>
          <w:rFonts w:hint="eastAsia"/>
        </w:rPr>
        <w:t>разрешения</w:t>
      </w:r>
      <w:r>
        <w:t></w:t>
      </w:r>
      <w:r>
        <w:rPr>
          <w:rFonts w:hint="eastAsia"/>
        </w:rPr>
        <w:t>конфликта</w:t>
      </w:r>
      <w:r>
        <w:t></w:t>
      </w:r>
      <w:r>
        <w:t></w:t>
      </w:r>
      <w:r>
        <w:rPr>
          <w:rFonts w:hint="eastAsia"/>
        </w:rPr>
        <w:t>своего</w:t>
      </w:r>
      <w:r>
        <w:t></w:t>
      </w:r>
      <w:r>
        <w:t></w:t>
      </w:r>
      <w:r>
        <w:rPr>
          <w:rFonts w:hint="eastAsia"/>
        </w:rPr>
        <w:t>и</w:t>
      </w:r>
      <w:r>
        <w:t></w:t>
      </w:r>
      <w:r>
        <w:t></w:t>
      </w:r>
      <w:r>
        <w:rPr>
          <w:rFonts w:hint="eastAsia"/>
        </w:rPr>
        <w:t>чужого</w:t>
      </w:r>
      <w:r>
        <w:t></w:t>
      </w:r>
      <w:r>
        <w:t></w:t>
      </w:r>
    </w:p>
    <w:p w:rsidR="001B4E37" w:rsidRDefault="001B4E37" w:rsidP="001B4E37">
      <w:r>
        <w:rPr>
          <w:rFonts w:hint="eastAsia"/>
        </w:rPr>
        <w:t>Диалог</w:t>
      </w:r>
      <w:r>
        <w:t></w:t>
      </w:r>
      <w:r>
        <w:t></w:t>
      </w:r>
      <w:r>
        <w:rPr>
          <w:rFonts w:hint="eastAsia"/>
        </w:rPr>
        <w:t>своего</w:t>
      </w:r>
      <w:r>
        <w:t></w:t>
      </w:r>
      <w:r>
        <w:t></w:t>
      </w:r>
      <w:r>
        <w:rPr>
          <w:rFonts w:hint="eastAsia"/>
        </w:rPr>
        <w:t>и</w:t>
      </w:r>
      <w:r>
        <w:t></w:t>
      </w:r>
      <w:r>
        <w:t></w:t>
      </w:r>
      <w:r>
        <w:rPr>
          <w:rFonts w:hint="eastAsia"/>
        </w:rPr>
        <w:t>чужого</w:t>
      </w:r>
      <w:r>
        <w:t></w:t>
      </w:r>
      <w:r>
        <w:t></w:t>
      </w:r>
      <w:r>
        <w:rPr>
          <w:rFonts w:hint="eastAsia"/>
        </w:rPr>
        <w:t>в</w:t>
      </w:r>
      <w:r>
        <w:t></w:t>
      </w:r>
      <w:r>
        <w:rPr>
          <w:rFonts w:hint="eastAsia"/>
        </w:rPr>
        <w:t>анализируемых</w:t>
      </w:r>
      <w:r>
        <w:t></w:t>
      </w:r>
      <w:r>
        <w:rPr>
          <w:rFonts w:hint="eastAsia"/>
        </w:rPr>
        <w:t>произведениях</w:t>
      </w:r>
      <w:r>
        <w:t></w:t>
      </w:r>
      <w:r>
        <w:rPr>
          <w:rFonts w:hint="eastAsia"/>
        </w:rPr>
        <w:t>создается</w:t>
      </w:r>
      <w:r>
        <w:t></w:t>
      </w:r>
      <w:r>
        <w:rPr>
          <w:rFonts w:hint="eastAsia"/>
        </w:rPr>
        <w:t>прежде</w:t>
      </w:r>
      <w:r>
        <w:t></w:t>
      </w:r>
      <w:r>
        <w:rPr>
          <w:rFonts w:hint="eastAsia"/>
        </w:rPr>
        <w:t>всего</w:t>
      </w:r>
      <w:r>
        <w:t></w:t>
      </w:r>
      <w:r>
        <w:rPr>
          <w:rFonts w:hint="eastAsia"/>
        </w:rPr>
        <w:t>преодолением</w:t>
      </w:r>
      <w:r>
        <w:t></w:t>
      </w:r>
      <w:r>
        <w:rPr>
          <w:rFonts w:hint="eastAsia"/>
        </w:rPr>
        <w:t>стереотипа</w:t>
      </w:r>
      <w:r>
        <w:t></w:t>
      </w:r>
      <w:r>
        <w:t></w:t>
      </w:r>
      <w:r>
        <w:rPr>
          <w:rFonts w:hint="eastAsia"/>
        </w:rPr>
        <w:t>чужого</w:t>
      </w:r>
      <w:r>
        <w:t></w:t>
      </w:r>
      <w:r>
        <w:t></w:t>
      </w:r>
      <w:r>
        <w:t></w:t>
      </w:r>
      <w:r>
        <w:rPr>
          <w:rFonts w:hint="eastAsia"/>
        </w:rPr>
        <w:t>изменением</w:t>
      </w:r>
      <w:r>
        <w:t></w:t>
      </w:r>
      <w:r>
        <w:rPr>
          <w:rFonts w:hint="eastAsia"/>
        </w:rPr>
        <w:t>его</w:t>
      </w:r>
      <w:r>
        <w:t></w:t>
      </w:r>
      <w:r>
        <w:rPr>
          <w:rFonts w:hint="eastAsia"/>
        </w:rPr>
        <w:t>основных</w:t>
      </w:r>
      <w:r>
        <w:t></w:t>
      </w:r>
      <w:r>
        <w:rPr>
          <w:rFonts w:hint="eastAsia"/>
        </w:rPr>
        <w:t>составляющих</w:t>
      </w:r>
      <w:r>
        <w:t></w:t>
      </w:r>
      <w:r>
        <w:t></w:t>
      </w:r>
      <w:r>
        <w:rPr>
          <w:rFonts w:hint="eastAsia"/>
        </w:rPr>
        <w:t>в</w:t>
      </w:r>
      <w:r>
        <w:t></w:t>
      </w:r>
      <w:r>
        <w:rPr>
          <w:rFonts w:hint="eastAsia"/>
        </w:rPr>
        <w:t>частности</w:t>
      </w:r>
      <w:r>
        <w:t></w:t>
      </w:r>
      <w:r>
        <w:t></w:t>
      </w:r>
      <w:r>
        <w:rPr>
          <w:rFonts w:hint="eastAsia"/>
        </w:rPr>
        <w:t>представления</w:t>
      </w:r>
      <w:r>
        <w:t></w:t>
      </w:r>
      <w:r>
        <w:rPr>
          <w:rFonts w:hint="eastAsia"/>
        </w:rPr>
        <w:t>об</w:t>
      </w:r>
      <w:r>
        <w:t></w:t>
      </w:r>
      <w:r>
        <w:rPr>
          <w:rFonts w:hint="eastAsia"/>
        </w:rPr>
        <w:t>историческом</w:t>
      </w:r>
      <w:r>
        <w:t></w:t>
      </w:r>
      <w:r>
        <w:rPr>
          <w:rFonts w:hint="eastAsia"/>
        </w:rPr>
        <w:t>прошлом</w:t>
      </w:r>
      <w:r>
        <w:t></w:t>
      </w:r>
      <w:r>
        <w:t></w:t>
      </w:r>
      <w:r>
        <w:rPr>
          <w:rFonts w:hint="eastAsia"/>
        </w:rPr>
        <w:t>чужого</w:t>
      </w:r>
      <w:r>
        <w:t></w:t>
      </w:r>
      <w:r>
        <w:t></w:t>
      </w:r>
      <w:r>
        <w:rPr>
          <w:rFonts w:hint="eastAsia"/>
        </w:rPr>
        <w:t>народа</w:t>
      </w:r>
      <w:r>
        <w:t></w:t>
      </w:r>
      <w:r>
        <w:t></w:t>
      </w:r>
      <w:r>
        <w:t></w:t>
      </w:r>
      <w:r>
        <w:rPr>
          <w:rFonts w:hint="eastAsia"/>
        </w:rPr>
        <w:t>Образ</w:t>
      </w:r>
      <w:r>
        <w:t></w:t>
      </w:r>
      <w:r>
        <w:t></w:t>
      </w:r>
      <w:r>
        <w:rPr>
          <w:rFonts w:hint="eastAsia"/>
        </w:rPr>
        <w:t>чужого</w:t>
      </w:r>
      <w:r>
        <w:t></w:t>
      </w:r>
      <w:r>
        <w:t></w:t>
      </w:r>
      <w:r>
        <w:rPr>
          <w:rFonts w:hint="eastAsia"/>
        </w:rPr>
        <w:t>через</w:t>
      </w:r>
      <w:r>
        <w:t></w:t>
      </w:r>
      <w:r>
        <w:rPr>
          <w:rFonts w:hint="eastAsia"/>
        </w:rPr>
        <w:t>систему</w:t>
      </w:r>
      <w:r>
        <w:t></w:t>
      </w:r>
      <w:r>
        <w:rPr>
          <w:rFonts w:hint="eastAsia"/>
        </w:rPr>
        <w:t>словесных</w:t>
      </w:r>
      <w:r>
        <w:t></w:t>
      </w:r>
      <w:r>
        <w:rPr>
          <w:rFonts w:hint="eastAsia"/>
        </w:rPr>
        <w:t>повторов</w:t>
      </w:r>
      <w:r>
        <w:t></w:t>
      </w:r>
      <w:r>
        <w:rPr>
          <w:rFonts w:hint="eastAsia"/>
        </w:rPr>
        <w:t>и</w:t>
      </w:r>
      <w:r>
        <w:t></w:t>
      </w:r>
      <w:r>
        <w:rPr>
          <w:rFonts w:hint="eastAsia"/>
        </w:rPr>
        <w:t>аллюзий</w:t>
      </w:r>
      <w:r>
        <w:t></w:t>
      </w:r>
      <w:r>
        <w:rPr>
          <w:rFonts w:hint="eastAsia"/>
        </w:rPr>
        <w:t>получает</w:t>
      </w:r>
      <w:r>
        <w:t></w:t>
      </w:r>
      <w:r>
        <w:rPr>
          <w:rFonts w:hint="eastAsia"/>
        </w:rPr>
        <w:t>необходимое</w:t>
      </w:r>
      <w:r>
        <w:t></w:t>
      </w:r>
      <w:r>
        <w:rPr>
          <w:rFonts w:hint="eastAsia"/>
        </w:rPr>
        <w:t>смысловое</w:t>
      </w:r>
      <w:r>
        <w:t></w:t>
      </w:r>
      <w:r>
        <w:rPr>
          <w:rFonts w:hint="eastAsia"/>
        </w:rPr>
        <w:t>расширение</w:t>
      </w:r>
      <w:r>
        <w:t></w:t>
      </w:r>
      <w:r>
        <w:rPr>
          <w:rFonts w:hint="eastAsia"/>
        </w:rPr>
        <w:t>и</w:t>
      </w:r>
      <w:r>
        <w:t></w:t>
      </w:r>
      <w:r>
        <w:rPr>
          <w:rFonts w:hint="eastAsia"/>
        </w:rPr>
        <w:t>на</w:t>
      </w:r>
      <w:r>
        <w:t></w:t>
      </w:r>
      <w:r>
        <w:rPr>
          <w:rFonts w:hint="eastAsia"/>
        </w:rPr>
        <w:t>символическом</w:t>
      </w:r>
      <w:r>
        <w:t></w:t>
      </w:r>
      <w:r>
        <w:rPr>
          <w:rFonts w:hint="eastAsia"/>
        </w:rPr>
        <w:t>уровне</w:t>
      </w:r>
      <w:r>
        <w:t></w:t>
      </w:r>
      <w:r>
        <w:rPr>
          <w:rFonts w:hint="eastAsia"/>
        </w:rPr>
        <w:t>рассказа</w:t>
      </w:r>
      <w:r>
        <w:t></w:t>
      </w:r>
      <w:r>
        <w:rPr>
          <w:rFonts w:hint="eastAsia"/>
        </w:rPr>
        <w:t>сближается</w:t>
      </w:r>
      <w:r>
        <w:t></w:t>
      </w:r>
      <w:r>
        <w:rPr>
          <w:rFonts w:hint="eastAsia"/>
        </w:rPr>
        <w:t>с</w:t>
      </w:r>
      <w:r>
        <w:t></w:t>
      </w:r>
      <w:r>
        <w:rPr>
          <w:rFonts w:hint="eastAsia"/>
        </w:rPr>
        <w:t>образом</w:t>
      </w:r>
      <w:r>
        <w:t></w:t>
      </w:r>
      <w:r>
        <w:rPr>
          <w:rFonts w:hint="eastAsia"/>
        </w:rPr>
        <w:t>исторически</w:t>
      </w:r>
      <w:r>
        <w:t></w:t>
      </w:r>
      <w:r>
        <w:t></w:t>
      </w:r>
      <w:r>
        <w:rPr>
          <w:rFonts w:hint="eastAsia"/>
        </w:rPr>
        <w:t>своего</w:t>
      </w:r>
      <w:r>
        <w:t></w:t>
      </w:r>
      <w:r>
        <w:t></w:t>
      </w:r>
      <w:r>
        <w:t></w:t>
      </w:r>
      <w:r>
        <w:rPr>
          <w:rFonts w:hint="eastAsia"/>
        </w:rPr>
        <w:t>Появление</w:t>
      </w:r>
      <w:r>
        <w:t></w:t>
      </w:r>
      <w:r>
        <w:rPr>
          <w:rFonts w:hint="eastAsia"/>
        </w:rPr>
        <w:t>в</w:t>
      </w:r>
      <w:r>
        <w:t></w:t>
      </w:r>
      <w:r>
        <w:rPr>
          <w:rFonts w:hint="eastAsia"/>
        </w:rPr>
        <w:t>произведении</w:t>
      </w:r>
      <w:r>
        <w:t></w:t>
      </w:r>
      <w:r>
        <w:rPr>
          <w:rFonts w:hint="eastAsia"/>
        </w:rPr>
        <w:t>Лескова</w:t>
      </w:r>
      <w:r>
        <w:t></w:t>
      </w:r>
      <w:r>
        <w:rPr>
          <w:rFonts w:hint="eastAsia"/>
        </w:rPr>
        <w:t>неожиданных</w:t>
      </w:r>
      <w:r>
        <w:t></w:t>
      </w:r>
      <w:r>
        <w:rPr>
          <w:rFonts w:hint="eastAsia"/>
        </w:rPr>
        <w:t>исторических</w:t>
      </w:r>
      <w:r>
        <w:t></w:t>
      </w:r>
      <w:r>
        <w:rPr>
          <w:rFonts w:hint="eastAsia"/>
        </w:rPr>
        <w:t>аллюзий</w:t>
      </w:r>
      <w:r>
        <w:t></w:t>
      </w:r>
      <w:r>
        <w:t></w:t>
      </w:r>
      <w:r>
        <w:rPr>
          <w:rFonts w:hint="eastAsia"/>
        </w:rPr>
        <w:t>сближающих</w:t>
      </w:r>
      <w:r>
        <w:t></w:t>
      </w:r>
      <w:r>
        <w:rPr>
          <w:rFonts w:hint="eastAsia"/>
        </w:rPr>
        <w:t>сибирских</w:t>
      </w:r>
      <w:r>
        <w:t></w:t>
      </w:r>
      <w:r>
        <w:rPr>
          <w:rFonts w:hint="eastAsia"/>
        </w:rPr>
        <w:t>инородцев</w:t>
      </w:r>
      <w:r>
        <w:t></w:t>
      </w:r>
      <w:r>
        <w:rPr>
          <w:rFonts w:hint="eastAsia"/>
        </w:rPr>
        <w:t>с</w:t>
      </w:r>
      <w:r>
        <w:t></w:t>
      </w:r>
      <w:r>
        <w:rPr>
          <w:rFonts w:hint="eastAsia"/>
        </w:rPr>
        <w:t>древнерусским</w:t>
      </w:r>
      <w:r>
        <w:t></w:t>
      </w:r>
      <w:r>
        <w:rPr>
          <w:rFonts w:hint="eastAsia"/>
        </w:rPr>
        <w:t>человеком</w:t>
      </w:r>
      <w:r>
        <w:t></w:t>
      </w:r>
      <w:r>
        <w:t></w:t>
      </w:r>
      <w:r>
        <w:t></w:t>
      </w:r>
      <w:r>
        <w:rPr>
          <w:rFonts w:hint="eastAsia"/>
        </w:rPr>
        <w:t>На</w:t>
      </w:r>
      <w:r>
        <w:t></w:t>
      </w:r>
      <w:r>
        <w:rPr>
          <w:rFonts w:hint="eastAsia"/>
        </w:rPr>
        <w:t>краю</w:t>
      </w:r>
      <w:r>
        <w:t></w:t>
      </w:r>
      <w:r>
        <w:rPr>
          <w:rFonts w:hint="eastAsia"/>
        </w:rPr>
        <w:t>света</w:t>
      </w:r>
      <w:r>
        <w:t></w:t>
      </w:r>
      <w:r>
        <w:t></w:t>
      </w:r>
      <w:r>
        <w:t></w:t>
      </w:r>
      <w:r>
        <w:t></w:t>
      </w:r>
      <w:r>
        <w:rPr>
          <w:rFonts w:hint="eastAsia"/>
        </w:rPr>
        <w:t>евреев</w:t>
      </w:r>
      <w:r>
        <w:t></w:t>
      </w:r>
      <w:r>
        <w:t></w:t>
      </w:r>
      <w:r>
        <w:t></w:t>
      </w:r>
      <w:r>
        <w:rPr>
          <w:rFonts w:hint="eastAsia"/>
        </w:rPr>
        <w:t>с</w:t>
      </w:r>
      <w:r>
        <w:t></w:t>
      </w:r>
      <w:r>
        <w:rPr>
          <w:rFonts w:hint="eastAsia"/>
        </w:rPr>
        <w:t>декабристами</w:t>
      </w:r>
      <w:r>
        <w:t></w:t>
      </w:r>
      <w:r>
        <w:t></w:t>
      </w:r>
      <w:r>
        <w:t></w:t>
      </w:r>
      <w:r>
        <w:rPr>
          <w:rFonts w:hint="eastAsia"/>
        </w:rPr>
        <w:t>Жидовская</w:t>
      </w:r>
      <w:r>
        <w:t></w:t>
      </w:r>
      <w:r>
        <w:rPr>
          <w:rFonts w:hint="eastAsia"/>
        </w:rPr>
        <w:t>кувырколлегия</w:t>
      </w:r>
      <w:r>
        <w:t></w:t>
      </w:r>
      <w:r>
        <w:t></w:t>
      </w:r>
      <w:r>
        <w:t></w:t>
      </w:r>
      <w:r>
        <w:t></w:t>
      </w:r>
      <w:r>
        <w:rPr>
          <w:rFonts w:hint="eastAsia"/>
        </w:rPr>
        <w:t>показывает</w:t>
      </w:r>
      <w:r>
        <w:t></w:t>
      </w:r>
      <w:r>
        <w:rPr>
          <w:rFonts w:hint="eastAsia"/>
        </w:rPr>
        <w:t>близость</w:t>
      </w:r>
      <w:r>
        <w:t></w:t>
      </w:r>
      <w:r>
        <w:t></w:t>
      </w:r>
      <w:r>
        <w:rPr>
          <w:rFonts w:hint="eastAsia"/>
        </w:rPr>
        <w:t>чужих</w:t>
      </w:r>
      <w:r>
        <w:t></w:t>
      </w:r>
      <w:r>
        <w:t></w:t>
      </w:r>
      <w:r>
        <w:rPr>
          <w:rFonts w:hint="eastAsia"/>
        </w:rPr>
        <w:t>к</w:t>
      </w:r>
      <w:r>
        <w:t></w:t>
      </w:r>
      <w:r>
        <w:rPr>
          <w:rFonts w:hint="eastAsia"/>
        </w:rPr>
        <w:t>истине</w:t>
      </w:r>
      <w:r>
        <w:t></w:t>
      </w:r>
      <w:r>
        <w:rPr>
          <w:rFonts w:hint="eastAsia"/>
        </w:rPr>
        <w:t>и</w:t>
      </w:r>
      <w:r>
        <w:t></w:t>
      </w:r>
      <w:r>
        <w:rPr>
          <w:rFonts w:hint="eastAsia"/>
        </w:rPr>
        <w:t>даже</w:t>
      </w:r>
      <w:r>
        <w:t></w:t>
      </w:r>
      <w:r>
        <w:rPr>
          <w:rFonts w:hint="eastAsia"/>
        </w:rPr>
        <w:t>святости</w:t>
      </w:r>
      <w:r>
        <w:t></w:t>
      </w:r>
      <w:r>
        <w:t></w:t>
      </w:r>
      <w:r>
        <w:rPr>
          <w:rFonts w:hint="eastAsia"/>
        </w:rPr>
        <w:t>Такое</w:t>
      </w:r>
      <w:r>
        <w:t></w:t>
      </w:r>
      <w:r>
        <w:rPr>
          <w:rFonts w:hint="eastAsia"/>
        </w:rPr>
        <w:t>восприятие</w:t>
      </w:r>
      <w:r>
        <w:t></w:t>
      </w:r>
      <w:r>
        <w:t></w:t>
      </w:r>
      <w:r>
        <w:rPr>
          <w:rFonts w:hint="eastAsia"/>
        </w:rPr>
        <w:t>чужого</w:t>
      </w:r>
      <w:r>
        <w:t></w:t>
      </w:r>
      <w:r>
        <w:t></w:t>
      </w:r>
      <w:r>
        <w:t></w:t>
      </w:r>
      <w:r>
        <w:rPr>
          <w:rFonts w:hint="eastAsia"/>
        </w:rPr>
        <w:t>при</w:t>
      </w:r>
      <w:r>
        <w:t></w:t>
      </w:r>
      <w:r>
        <w:rPr>
          <w:rFonts w:hint="eastAsia"/>
        </w:rPr>
        <w:t>котором</w:t>
      </w:r>
      <w:r>
        <w:t></w:t>
      </w:r>
      <w:r>
        <w:rPr>
          <w:rFonts w:hint="eastAsia"/>
        </w:rPr>
        <w:t>признается</w:t>
      </w:r>
      <w:r>
        <w:t></w:t>
      </w:r>
      <w:r>
        <w:rPr>
          <w:rFonts w:hint="eastAsia"/>
        </w:rPr>
        <w:t>его</w:t>
      </w:r>
      <w:r>
        <w:t></w:t>
      </w:r>
      <w:r>
        <w:rPr>
          <w:rFonts w:hint="eastAsia"/>
        </w:rPr>
        <w:t>право</w:t>
      </w:r>
      <w:r>
        <w:t></w:t>
      </w:r>
      <w:r>
        <w:rPr>
          <w:rFonts w:hint="eastAsia"/>
        </w:rPr>
        <w:t>на</w:t>
      </w:r>
      <w:r>
        <w:t></w:t>
      </w:r>
      <w:r>
        <w:rPr>
          <w:rFonts w:hint="eastAsia"/>
        </w:rPr>
        <w:t>обладание</w:t>
      </w:r>
      <w:r>
        <w:t></w:t>
      </w:r>
      <w:r>
        <w:rPr>
          <w:rFonts w:hint="eastAsia"/>
        </w:rPr>
        <w:t>истиной</w:t>
      </w:r>
      <w:r>
        <w:t></w:t>
      </w:r>
      <w:r>
        <w:t></w:t>
      </w:r>
      <w:r>
        <w:rPr>
          <w:rFonts w:hint="eastAsia"/>
        </w:rPr>
        <w:t>является</w:t>
      </w:r>
      <w:r>
        <w:t></w:t>
      </w:r>
      <w:r>
        <w:rPr>
          <w:rFonts w:hint="eastAsia"/>
        </w:rPr>
        <w:t>подлинно</w:t>
      </w:r>
      <w:r>
        <w:t></w:t>
      </w:r>
      <w:r>
        <w:rPr>
          <w:rFonts w:hint="eastAsia"/>
        </w:rPr>
        <w:t>диалогическим</w:t>
      </w:r>
      <w:r>
        <w:t></w:t>
      </w:r>
    </w:p>
    <w:p w:rsidR="001B4E37" w:rsidRDefault="001B4E37" w:rsidP="001B4E37">
      <w:r>
        <w:rPr>
          <w:rFonts w:hint="eastAsia"/>
        </w:rPr>
        <w:t>В</w:t>
      </w:r>
      <w:r>
        <w:t></w:t>
      </w:r>
      <w:r>
        <w:rPr>
          <w:rFonts w:hint="eastAsia"/>
        </w:rPr>
        <w:t>нашем</w:t>
      </w:r>
      <w:r>
        <w:t></w:t>
      </w:r>
      <w:r>
        <w:rPr>
          <w:rFonts w:hint="eastAsia"/>
        </w:rPr>
        <w:t>исследовании</w:t>
      </w:r>
      <w:r>
        <w:t></w:t>
      </w:r>
      <w:r>
        <w:rPr>
          <w:rFonts w:hint="eastAsia"/>
        </w:rPr>
        <w:t>мы</w:t>
      </w:r>
      <w:r>
        <w:t></w:t>
      </w:r>
      <w:r>
        <w:rPr>
          <w:rFonts w:hint="eastAsia"/>
        </w:rPr>
        <w:t>рассмотрели</w:t>
      </w:r>
      <w:r>
        <w:t></w:t>
      </w:r>
      <w:r>
        <w:rPr>
          <w:rFonts w:hint="eastAsia"/>
        </w:rPr>
        <w:t>также</w:t>
      </w:r>
      <w:r>
        <w:t></w:t>
      </w:r>
      <w:r>
        <w:rPr>
          <w:rFonts w:hint="eastAsia"/>
        </w:rPr>
        <w:t>возникновение</w:t>
      </w:r>
      <w:r>
        <w:t></w:t>
      </w:r>
      <w:r>
        <w:rPr>
          <w:rFonts w:hint="eastAsia"/>
        </w:rPr>
        <w:t>в</w:t>
      </w:r>
      <w:r>
        <w:t></w:t>
      </w:r>
      <w:r>
        <w:rPr>
          <w:rFonts w:hint="eastAsia"/>
        </w:rPr>
        <w:t>художественных</w:t>
      </w:r>
      <w:r>
        <w:t></w:t>
      </w:r>
      <w:r>
        <w:rPr>
          <w:rFonts w:hint="eastAsia"/>
        </w:rPr>
        <w:t>произведениях</w:t>
      </w:r>
      <w:r>
        <w:t></w:t>
      </w:r>
      <w:r>
        <w:rPr>
          <w:rFonts w:hint="eastAsia"/>
        </w:rPr>
        <w:t>Лескова</w:t>
      </w:r>
      <w:r>
        <w:t></w:t>
      </w:r>
      <w:r>
        <w:rPr>
          <w:rFonts w:hint="eastAsia"/>
        </w:rPr>
        <w:t>интеркультурального</w:t>
      </w:r>
      <w:r>
        <w:t></w:t>
      </w:r>
      <w:r>
        <w:rPr>
          <w:rFonts w:hint="eastAsia"/>
        </w:rPr>
        <w:t>пространства</w:t>
      </w:r>
      <w:r>
        <w:t></w:t>
      </w:r>
      <w:r>
        <w:t></w:t>
      </w:r>
      <w:r>
        <w:rPr>
          <w:rFonts w:hint="eastAsia"/>
        </w:rPr>
        <w:t>пространства</w:t>
      </w:r>
      <w:r>
        <w:t></w:t>
      </w:r>
      <w:r>
        <w:rPr>
          <w:rFonts w:hint="eastAsia"/>
        </w:rPr>
        <w:t>межкультурного</w:t>
      </w:r>
      <w:r>
        <w:t></w:t>
      </w:r>
      <w:r>
        <w:rPr>
          <w:rFonts w:hint="eastAsia"/>
        </w:rPr>
        <w:t>диалога</w:t>
      </w:r>
      <w:r>
        <w:t></w:t>
      </w:r>
      <w:r>
        <w:t></w:t>
      </w:r>
      <w:r>
        <w:t></w:t>
      </w:r>
      <w:r>
        <w:rPr>
          <w:rFonts w:hint="eastAsia"/>
        </w:rPr>
        <w:t>которое</w:t>
      </w:r>
      <w:r>
        <w:t></w:t>
      </w:r>
      <w:r>
        <w:rPr>
          <w:rFonts w:hint="eastAsia"/>
        </w:rPr>
        <w:t>образуется</w:t>
      </w:r>
      <w:r>
        <w:t></w:t>
      </w:r>
      <w:r>
        <w:rPr>
          <w:rFonts w:hint="eastAsia"/>
        </w:rPr>
        <w:t>в</w:t>
      </w:r>
      <w:r>
        <w:t></w:t>
      </w:r>
      <w:r>
        <w:rPr>
          <w:rFonts w:hint="eastAsia"/>
        </w:rPr>
        <w:t>результате</w:t>
      </w:r>
      <w:r>
        <w:t></w:t>
      </w:r>
      <w:r>
        <w:rPr>
          <w:rFonts w:hint="eastAsia"/>
        </w:rPr>
        <w:t>сопоставления</w:t>
      </w:r>
      <w:r>
        <w:t></w:t>
      </w:r>
      <w:r>
        <w:rPr>
          <w:rFonts w:hint="eastAsia"/>
        </w:rPr>
        <w:t>двух</w:t>
      </w:r>
      <w:r>
        <w:t></w:t>
      </w:r>
      <w:r>
        <w:rPr>
          <w:rFonts w:hint="eastAsia"/>
        </w:rPr>
        <w:t>видов</w:t>
      </w:r>
      <w:r>
        <w:t></w:t>
      </w:r>
      <w:r>
        <w:rPr>
          <w:rFonts w:hint="eastAsia"/>
        </w:rPr>
        <w:t>этнических</w:t>
      </w:r>
      <w:r>
        <w:t></w:t>
      </w:r>
      <w:r>
        <w:rPr>
          <w:rFonts w:hint="eastAsia"/>
        </w:rPr>
        <w:t>стереотипов</w:t>
      </w:r>
      <w:r>
        <w:t></w:t>
      </w:r>
      <w:r>
        <w:t></w:t>
      </w:r>
      <w:r>
        <w:rPr>
          <w:rFonts w:hint="eastAsia"/>
        </w:rPr>
        <w:t>стереотипов</w:t>
      </w:r>
      <w:r>
        <w:t></w:t>
      </w:r>
      <w:r>
        <w:t></w:t>
      </w:r>
      <w:r>
        <w:rPr>
          <w:rFonts w:hint="eastAsia"/>
        </w:rPr>
        <w:t>чужого</w:t>
      </w:r>
      <w:r>
        <w:t></w:t>
      </w:r>
      <w:r>
        <w:t></w:t>
      </w:r>
      <w:r>
        <w:rPr>
          <w:rFonts w:hint="eastAsia"/>
        </w:rPr>
        <w:t>в</w:t>
      </w:r>
      <w:r>
        <w:t></w:t>
      </w:r>
      <w:r>
        <w:rPr>
          <w:rFonts w:hint="eastAsia"/>
        </w:rPr>
        <w:t>сознании</w:t>
      </w:r>
      <w:r>
        <w:t></w:t>
      </w:r>
      <w:r>
        <w:rPr>
          <w:rFonts w:hint="eastAsia"/>
        </w:rPr>
        <w:t>рассказчиков</w:t>
      </w:r>
      <w:r>
        <w:t></w:t>
      </w:r>
      <w:r>
        <w:rPr>
          <w:rFonts w:hint="eastAsia"/>
        </w:rPr>
        <w:t>и</w:t>
      </w:r>
      <w:r>
        <w:t></w:t>
      </w:r>
      <w:r>
        <w:rPr>
          <w:rFonts w:hint="eastAsia"/>
        </w:rPr>
        <w:t>стереотипов</w:t>
      </w:r>
      <w:r>
        <w:t></w:t>
      </w:r>
      <w:r>
        <w:t></w:t>
      </w:r>
      <w:r>
        <w:rPr>
          <w:rFonts w:hint="eastAsia"/>
        </w:rPr>
        <w:t>своего</w:t>
      </w:r>
      <w:r>
        <w:t></w:t>
      </w:r>
      <w:r>
        <w:t></w:t>
      </w:r>
      <w:r>
        <w:t></w:t>
      </w:r>
      <w:r>
        <w:rPr>
          <w:rFonts w:hint="eastAsia"/>
        </w:rPr>
        <w:t>русского</w:t>
      </w:r>
      <w:r>
        <w:t></w:t>
      </w:r>
      <w:r>
        <w:t></w:t>
      </w:r>
      <w:r>
        <w:rPr>
          <w:rFonts w:hint="eastAsia"/>
        </w:rPr>
        <w:t>в</w:t>
      </w:r>
      <w:r>
        <w:t></w:t>
      </w:r>
      <w:r>
        <w:rPr>
          <w:rFonts w:hint="eastAsia"/>
        </w:rPr>
        <w:t>сознании</w:t>
      </w:r>
      <w:r>
        <w:t></w:t>
      </w:r>
      <w:r>
        <w:rPr>
          <w:rFonts w:hint="eastAsia"/>
        </w:rPr>
        <w:t>персонажей</w:t>
      </w:r>
      <w:r>
        <w:t></w:t>
      </w:r>
      <w:r>
        <w:rPr>
          <w:rFonts w:hint="eastAsia"/>
        </w:rPr>
        <w:t>иностранцев</w:t>
      </w:r>
      <w:r>
        <w:t></w:t>
      </w:r>
      <w:r>
        <w:t></w:t>
      </w:r>
      <w:r>
        <w:rPr>
          <w:rFonts w:hint="eastAsia"/>
        </w:rPr>
        <w:t>При</w:t>
      </w:r>
      <w:r>
        <w:t></w:t>
      </w:r>
      <w:r>
        <w:rPr>
          <w:rFonts w:hint="eastAsia"/>
        </w:rPr>
        <w:t>таком</w:t>
      </w:r>
      <w:r>
        <w:t></w:t>
      </w:r>
      <w:r>
        <w:rPr>
          <w:rFonts w:hint="eastAsia"/>
        </w:rPr>
        <w:t>столкновении</w:t>
      </w:r>
      <w:r>
        <w:t></w:t>
      </w:r>
      <w:r>
        <w:rPr>
          <w:rFonts w:hint="eastAsia"/>
        </w:rPr>
        <w:t>разнонаправленных</w:t>
      </w:r>
      <w:r>
        <w:t></w:t>
      </w:r>
      <w:r>
        <w:rPr>
          <w:rFonts w:hint="eastAsia"/>
        </w:rPr>
        <w:t>гетерокультурных</w:t>
      </w:r>
      <w:r>
        <w:t></w:t>
      </w:r>
      <w:r>
        <w:rPr>
          <w:rFonts w:hint="eastAsia"/>
        </w:rPr>
        <w:t>стереотипов</w:t>
      </w:r>
      <w:r>
        <w:t></w:t>
      </w:r>
      <w:r>
        <w:rPr>
          <w:rFonts w:hint="eastAsia"/>
        </w:rPr>
        <w:t>каждая</w:t>
      </w:r>
      <w:r>
        <w:t></w:t>
      </w:r>
      <w:r>
        <w:rPr>
          <w:rFonts w:hint="eastAsia"/>
        </w:rPr>
        <w:t>из</w:t>
      </w:r>
      <w:r>
        <w:t></w:t>
      </w:r>
      <w:r>
        <w:rPr>
          <w:rFonts w:hint="eastAsia"/>
        </w:rPr>
        <w:t>точек</w:t>
      </w:r>
      <w:r>
        <w:t></w:t>
      </w:r>
      <w:r>
        <w:rPr>
          <w:rFonts w:hint="eastAsia"/>
        </w:rPr>
        <w:t>зрения</w:t>
      </w:r>
      <w:r>
        <w:t></w:t>
      </w:r>
      <w:r>
        <w:rPr>
          <w:rFonts w:hint="eastAsia"/>
        </w:rPr>
        <w:t>оказывается</w:t>
      </w:r>
      <w:r>
        <w:t></w:t>
      </w:r>
      <w:r>
        <w:rPr>
          <w:rFonts w:hint="eastAsia"/>
        </w:rPr>
        <w:t>не</w:t>
      </w:r>
      <w:r>
        <w:t></w:t>
      </w:r>
      <w:r>
        <w:rPr>
          <w:rFonts w:hint="eastAsia"/>
        </w:rPr>
        <w:t>до</w:t>
      </w:r>
      <w:r>
        <w:t></w:t>
      </w:r>
      <w:r>
        <w:rPr>
          <w:rFonts w:hint="eastAsia"/>
        </w:rPr>
        <w:t>конца</w:t>
      </w:r>
      <w:r>
        <w:t></w:t>
      </w:r>
      <w:r>
        <w:rPr>
          <w:rFonts w:hint="eastAsia"/>
        </w:rPr>
        <w:t>справедливой</w:t>
      </w:r>
      <w:r>
        <w:t></w:t>
      </w:r>
      <w:r>
        <w:rPr>
          <w:rFonts w:hint="eastAsia"/>
        </w:rPr>
        <w:t>и</w:t>
      </w:r>
      <w:r>
        <w:t></w:t>
      </w:r>
      <w:r>
        <w:rPr>
          <w:rFonts w:hint="eastAsia"/>
        </w:rPr>
        <w:t>поэтому</w:t>
      </w:r>
      <w:r>
        <w:t></w:t>
      </w:r>
      <w:r>
        <w:rPr>
          <w:rFonts w:hint="eastAsia"/>
        </w:rPr>
        <w:t>не</w:t>
      </w:r>
      <w:r>
        <w:t></w:t>
      </w:r>
      <w:r>
        <w:rPr>
          <w:rFonts w:hint="eastAsia"/>
        </w:rPr>
        <w:t>является</w:t>
      </w:r>
      <w:r>
        <w:t></w:t>
      </w:r>
      <w:r>
        <w:rPr>
          <w:rFonts w:hint="eastAsia"/>
        </w:rPr>
        <w:t>окончательной</w:t>
      </w:r>
      <w:r>
        <w:t></w:t>
      </w:r>
      <w:r>
        <w:t></w:t>
      </w:r>
      <w:r>
        <w:rPr>
          <w:rFonts w:hint="eastAsia"/>
        </w:rPr>
        <w:t>Незавершенный</w:t>
      </w:r>
      <w:r>
        <w:t></w:t>
      </w:r>
      <w:r>
        <w:rPr>
          <w:rFonts w:hint="eastAsia"/>
        </w:rPr>
        <w:t>диалог</w:t>
      </w:r>
      <w:r>
        <w:t></w:t>
      </w:r>
      <w:r>
        <w:rPr>
          <w:rFonts w:hint="eastAsia"/>
        </w:rPr>
        <w:t>культур</w:t>
      </w:r>
      <w:r>
        <w:t></w:t>
      </w:r>
      <w:r>
        <w:t></w:t>
      </w:r>
      <w:r>
        <w:rPr>
          <w:rFonts w:hint="eastAsia"/>
        </w:rPr>
        <w:t>в</w:t>
      </w:r>
      <w:r>
        <w:t></w:t>
      </w:r>
      <w:r>
        <w:rPr>
          <w:rFonts w:hint="eastAsia"/>
        </w:rPr>
        <w:t>повести</w:t>
      </w:r>
      <w:r>
        <w:t></w:t>
      </w:r>
      <w:r>
        <w:t></w:t>
      </w:r>
      <w:r>
        <w:rPr>
          <w:rFonts w:hint="eastAsia"/>
        </w:rPr>
        <w:t>Железная</w:t>
      </w:r>
      <w:r>
        <w:t></w:t>
      </w:r>
      <w:r>
        <w:rPr>
          <w:rFonts w:hint="eastAsia"/>
        </w:rPr>
        <w:t>воля</w:t>
      </w:r>
      <w:r>
        <w:t></w:t>
      </w:r>
      <w:r>
        <w:t></w:t>
      </w:r>
      <w:r>
        <w:t></w:t>
      </w:r>
      <w:r>
        <w:rPr>
          <w:rFonts w:hint="eastAsia"/>
        </w:rPr>
        <w:t>соответствует</w:t>
      </w:r>
      <w:r>
        <w:t></w:t>
      </w:r>
      <w:r>
        <w:rPr>
          <w:rFonts w:hint="eastAsia"/>
        </w:rPr>
        <w:t>незавершенному</w:t>
      </w:r>
      <w:r>
        <w:t></w:t>
      </w:r>
      <w:r>
        <w:rPr>
          <w:rFonts w:hint="eastAsia"/>
        </w:rPr>
        <w:t>диалогу</w:t>
      </w:r>
      <w:r>
        <w:t></w:t>
      </w:r>
      <w:r>
        <w:rPr>
          <w:rFonts w:hint="eastAsia"/>
        </w:rPr>
        <w:t>европейских</w:t>
      </w:r>
      <w:r>
        <w:t></w:t>
      </w:r>
      <w:r>
        <w:rPr>
          <w:rFonts w:hint="eastAsia"/>
        </w:rPr>
        <w:t>мыслителей</w:t>
      </w:r>
      <w:r>
        <w:t></w:t>
      </w:r>
      <w:r>
        <w:t></w:t>
      </w:r>
      <w:r>
        <w:rPr>
          <w:rFonts w:hint="eastAsia"/>
        </w:rPr>
        <w:t>Шекспира</w:t>
      </w:r>
      <w:r>
        <w:t></w:t>
      </w:r>
      <w:r>
        <w:t></w:t>
      </w:r>
      <w:r>
        <w:rPr>
          <w:rFonts w:hint="eastAsia"/>
        </w:rPr>
        <w:t>Шопенгауэра</w:t>
      </w:r>
      <w:r>
        <w:t></w:t>
      </w:r>
      <w:r>
        <w:rPr>
          <w:rFonts w:hint="eastAsia"/>
        </w:rPr>
        <w:t>и</w:t>
      </w:r>
      <w:r>
        <w:t></w:t>
      </w:r>
      <w:r>
        <w:rPr>
          <w:rFonts w:hint="eastAsia"/>
        </w:rPr>
        <w:t>Лескова</w:t>
      </w:r>
      <w:r>
        <w:t></w:t>
      </w:r>
      <w:r>
        <w:t></w:t>
      </w:r>
      <w:r>
        <w:t></w:t>
      </w:r>
      <w:r>
        <w:t></w:t>
      </w:r>
      <w:r>
        <w:rPr>
          <w:rFonts w:hint="eastAsia"/>
        </w:rPr>
        <w:t>о</w:t>
      </w:r>
      <w:r>
        <w:t></w:t>
      </w:r>
      <w:r>
        <w:rPr>
          <w:rFonts w:hint="eastAsia"/>
        </w:rPr>
        <w:t>соотношении</w:t>
      </w:r>
      <w:r>
        <w:t></w:t>
      </w:r>
      <w:r>
        <w:rPr>
          <w:rFonts w:hint="eastAsia"/>
        </w:rPr>
        <w:t>воли</w:t>
      </w:r>
      <w:r>
        <w:t></w:t>
      </w:r>
      <w:r>
        <w:rPr>
          <w:rFonts w:hint="eastAsia"/>
        </w:rPr>
        <w:t>и</w:t>
      </w:r>
      <w:r>
        <w:t></w:t>
      </w:r>
      <w:r>
        <w:rPr>
          <w:rFonts w:hint="eastAsia"/>
        </w:rPr>
        <w:t>свободы</w:t>
      </w:r>
      <w:r>
        <w:t></w:t>
      </w:r>
      <w:r>
        <w:rPr>
          <w:rFonts w:hint="eastAsia"/>
        </w:rPr>
        <w:t>в</w:t>
      </w:r>
      <w:r>
        <w:t></w:t>
      </w:r>
      <w:r>
        <w:rPr>
          <w:rFonts w:hint="eastAsia"/>
        </w:rPr>
        <w:t>жизни</w:t>
      </w:r>
      <w:r>
        <w:t></w:t>
      </w:r>
      <w:r>
        <w:rPr>
          <w:rFonts w:hint="eastAsia"/>
        </w:rPr>
        <w:t>человека</w:t>
      </w:r>
      <w:r>
        <w:t></w:t>
      </w:r>
    </w:p>
    <w:p w:rsidR="001B4E37" w:rsidRDefault="001B4E37" w:rsidP="001B4E37">
      <w:r>
        <w:rPr>
          <w:rFonts w:hint="eastAsia"/>
        </w:rPr>
        <w:t>Диалогичность</w:t>
      </w:r>
      <w:r>
        <w:t></w:t>
      </w:r>
      <w:r>
        <w:rPr>
          <w:rFonts w:hint="eastAsia"/>
        </w:rPr>
        <w:t>рассматриваемых</w:t>
      </w:r>
      <w:r>
        <w:t></w:t>
      </w:r>
      <w:r>
        <w:rPr>
          <w:rFonts w:hint="eastAsia"/>
        </w:rPr>
        <w:t>повестей</w:t>
      </w:r>
      <w:r>
        <w:t></w:t>
      </w:r>
      <w:r>
        <w:rPr>
          <w:rFonts w:hint="eastAsia"/>
        </w:rPr>
        <w:t>и</w:t>
      </w:r>
      <w:r>
        <w:t></w:t>
      </w:r>
      <w:r>
        <w:rPr>
          <w:rFonts w:hint="eastAsia"/>
        </w:rPr>
        <w:t>рассказов</w:t>
      </w:r>
      <w:r>
        <w:t></w:t>
      </w:r>
      <w:r>
        <w:rPr>
          <w:rFonts w:hint="eastAsia"/>
        </w:rPr>
        <w:t>Лескова</w:t>
      </w:r>
      <w:r>
        <w:t></w:t>
      </w:r>
      <w:r>
        <w:rPr>
          <w:rFonts w:hint="eastAsia"/>
        </w:rPr>
        <w:t>проявляется</w:t>
      </w:r>
      <w:r>
        <w:t></w:t>
      </w:r>
      <w:r>
        <w:rPr>
          <w:rFonts w:hint="eastAsia"/>
        </w:rPr>
        <w:t>и</w:t>
      </w:r>
      <w:r>
        <w:t></w:t>
      </w:r>
      <w:r>
        <w:rPr>
          <w:rFonts w:hint="eastAsia"/>
        </w:rPr>
        <w:t>как</w:t>
      </w:r>
      <w:r>
        <w:t></w:t>
      </w:r>
      <w:r>
        <w:rPr>
          <w:rFonts w:hint="eastAsia"/>
        </w:rPr>
        <w:t>интертекстуальность</w:t>
      </w:r>
      <w:r>
        <w:t></w:t>
      </w:r>
      <w:r>
        <w:t></w:t>
      </w:r>
      <w:r>
        <w:rPr>
          <w:rFonts w:hint="eastAsia"/>
        </w:rPr>
        <w:t>Произведения</w:t>
      </w:r>
      <w:r>
        <w:t></w:t>
      </w:r>
      <w:r>
        <w:rPr>
          <w:rFonts w:hint="eastAsia"/>
        </w:rPr>
        <w:t>Лескова</w:t>
      </w:r>
      <w:r>
        <w:t></w:t>
      </w:r>
      <w:r>
        <w:rPr>
          <w:rFonts w:hint="eastAsia"/>
        </w:rPr>
        <w:t>об</w:t>
      </w:r>
      <w:r>
        <w:t></w:t>
      </w:r>
      <w:r>
        <w:rPr>
          <w:rFonts w:hint="eastAsia"/>
        </w:rPr>
        <w:t>иностранцах</w:t>
      </w:r>
      <w:r>
        <w:t></w:t>
      </w:r>
      <w:r>
        <w:rPr>
          <w:rFonts w:hint="eastAsia"/>
        </w:rPr>
        <w:t>и</w:t>
      </w:r>
      <w:r>
        <w:t></w:t>
      </w:r>
      <w:r>
        <w:rPr>
          <w:rFonts w:hint="eastAsia"/>
        </w:rPr>
        <w:t>инородцах</w:t>
      </w:r>
      <w:r>
        <w:t></w:t>
      </w:r>
      <w:r>
        <w:rPr>
          <w:rFonts w:hint="eastAsia"/>
        </w:rPr>
        <w:t>имеют</w:t>
      </w:r>
      <w:r>
        <w:t></w:t>
      </w:r>
      <w:r>
        <w:rPr>
          <w:rFonts w:hint="eastAsia"/>
        </w:rPr>
        <w:t>металитературный</w:t>
      </w:r>
      <w:r>
        <w:t></w:t>
      </w:r>
      <w:r>
        <w:rPr>
          <w:rFonts w:hint="eastAsia"/>
        </w:rPr>
        <w:t>план</w:t>
      </w:r>
      <w:r>
        <w:t></w:t>
      </w:r>
      <w:r>
        <w:rPr>
          <w:rFonts w:hint="eastAsia"/>
        </w:rPr>
        <w:t>содержания</w:t>
      </w:r>
      <w:r>
        <w:t></w:t>
      </w:r>
      <w:r>
        <w:t></w:t>
      </w:r>
      <w:r>
        <w:rPr>
          <w:rFonts w:hint="eastAsia"/>
        </w:rPr>
        <w:t>для</w:t>
      </w:r>
      <w:r>
        <w:t></w:t>
      </w:r>
      <w:r>
        <w:rPr>
          <w:rFonts w:hint="eastAsia"/>
        </w:rPr>
        <w:t>которого</w:t>
      </w:r>
      <w:r>
        <w:t></w:t>
      </w:r>
      <w:r>
        <w:rPr>
          <w:rFonts w:hint="eastAsia"/>
        </w:rPr>
        <w:t>характерны</w:t>
      </w:r>
      <w:r>
        <w:t></w:t>
      </w:r>
      <w:r>
        <w:rPr>
          <w:rFonts w:hint="eastAsia"/>
        </w:rPr>
        <w:t>скрытая</w:t>
      </w:r>
      <w:r>
        <w:t></w:t>
      </w:r>
      <w:r>
        <w:rPr>
          <w:rFonts w:hint="eastAsia"/>
        </w:rPr>
        <w:t>полемика</w:t>
      </w:r>
      <w:r>
        <w:t></w:t>
      </w:r>
      <w:r>
        <w:t></w:t>
      </w:r>
      <w:r>
        <w:rPr>
          <w:rFonts w:hint="eastAsia"/>
        </w:rPr>
        <w:t>интерпретация</w:t>
      </w:r>
      <w:r>
        <w:t></w:t>
      </w:r>
      <w:r>
        <w:t></w:t>
      </w:r>
      <w:r>
        <w:rPr>
          <w:rFonts w:hint="eastAsia"/>
        </w:rPr>
        <w:t>пародирование</w:t>
      </w:r>
      <w:r>
        <w:t></w:t>
      </w:r>
      <w:r>
        <w:t></w:t>
      </w:r>
      <w:r>
        <w:rPr>
          <w:rFonts w:hint="eastAsia"/>
        </w:rPr>
        <w:t>связанные</w:t>
      </w:r>
      <w:r>
        <w:t></w:t>
      </w:r>
      <w:r>
        <w:rPr>
          <w:rFonts w:hint="eastAsia"/>
        </w:rPr>
        <w:t>с</w:t>
      </w:r>
      <w:r>
        <w:t></w:t>
      </w:r>
      <w:r>
        <w:rPr>
          <w:rFonts w:hint="eastAsia"/>
        </w:rPr>
        <w:t>претекстами</w:t>
      </w:r>
      <w:r>
        <w:t></w:t>
      </w:r>
      <w:r>
        <w:t></w:t>
      </w:r>
      <w:r>
        <w:rPr>
          <w:rFonts w:hint="eastAsia"/>
        </w:rPr>
        <w:t>русскими</w:t>
      </w:r>
      <w:r>
        <w:t></w:t>
      </w:r>
      <w:r>
        <w:rPr>
          <w:rFonts w:hint="eastAsia"/>
        </w:rPr>
        <w:t>былинами</w:t>
      </w:r>
      <w:r>
        <w:t></w:t>
      </w:r>
      <w:r>
        <w:t></w:t>
      </w:r>
      <w:r>
        <w:rPr>
          <w:rFonts w:hint="eastAsia"/>
        </w:rPr>
        <w:t>духовными</w:t>
      </w:r>
      <w:r>
        <w:t></w:t>
      </w:r>
      <w:r>
        <w:rPr>
          <w:rFonts w:hint="eastAsia"/>
        </w:rPr>
        <w:t>стихами</w:t>
      </w:r>
      <w:r>
        <w:t></w:t>
      </w:r>
      <w:r>
        <w:rPr>
          <w:rFonts w:hint="eastAsia"/>
        </w:rPr>
        <w:t>и</w:t>
      </w:r>
      <w:r>
        <w:t></w:t>
      </w:r>
      <w:r>
        <w:rPr>
          <w:rFonts w:hint="eastAsia"/>
        </w:rPr>
        <w:t>произведениями</w:t>
      </w:r>
      <w:r>
        <w:t></w:t>
      </w:r>
      <w:r>
        <w:rPr>
          <w:rFonts w:hint="eastAsia"/>
        </w:rPr>
        <w:t>древнерусской</w:t>
      </w:r>
      <w:r>
        <w:t></w:t>
      </w:r>
      <w:r>
        <w:rPr>
          <w:rFonts w:hint="eastAsia"/>
        </w:rPr>
        <w:t>письменности</w:t>
      </w:r>
      <w:r>
        <w:t></w:t>
      </w:r>
      <w:r>
        <w:rPr>
          <w:rFonts w:hint="eastAsia"/>
        </w:rPr>
        <w:t>в</w:t>
      </w:r>
      <w:r>
        <w:t></w:t>
      </w:r>
      <w:r>
        <w:rPr>
          <w:rFonts w:hint="eastAsia"/>
        </w:rPr>
        <w:t>связи</w:t>
      </w:r>
      <w:r>
        <w:t></w:t>
      </w:r>
      <w:r>
        <w:rPr>
          <w:rFonts w:hint="eastAsia"/>
        </w:rPr>
        <w:t>с</w:t>
      </w:r>
      <w:r>
        <w:t></w:t>
      </w:r>
      <w:r>
        <w:rPr>
          <w:rFonts w:hint="eastAsia"/>
        </w:rPr>
        <w:t>их</w:t>
      </w:r>
      <w:r>
        <w:t></w:t>
      </w:r>
      <w:r>
        <w:rPr>
          <w:rFonts w:hint="eastAsia"/>
        </w:rPr>
        <w:t>анализом</w:t>
      </w:r>
      <w:r>
        <w:t></w:t>
      </w:r>
      <w:r>
        <w:rPr>
          <w:rFonts w:hint="eastAsia"/>
        </w:rPr>
        <w:t>и</w:t>
      </w:r>
      <w:r>
        <w:t></w:t>
      </w:r>
      <w:r>
        <w:rPr>
          <w:rFonts w:hint="eastAsia"/>
        </w:rPr>
        <w:t>оценкой</w:t>
      </w:r>
      <w:r>
        <w:t></w:t>
      </w:r>
      <w:r>
        <w:rPr>
          <w:rFonts w:hint="eastAsia"/>
        </w:rPr>
        <w:t>в</w:t>
      </w:r>
      <w:r>
        <w:t></w:t>
      </w:r>
      <w:r>
        <w:rPr>
          <w:rFonts w:hint="eastAsia"/>
        </w:rPr>
        <w:t>работах</w:t>
      </w:r>
      <w:r>
        <w:t></w:t>
      </w:r>
      <w:r>
        <w:rPr>
          <w:rFonts w:hint="eastAsia"/>
        </w:rPr>
        <w:t>В</w:t>
      </w:r>
      <w:r>
        <w:t></w:t>
      </w:r>
      <w:r>
        <w:t></w:t>
      </w:r>
      <w:r>
        <w:rPr>
          <w:rFonts w:hint="eastAsia"/>
        </w:rPr>
        <w:t>В</w:t>
      </w:r>
      <w:r>
        <w:t></w:t>
      </w:r>
      <w:r>
        <w:t></w:t>
      </w:r>
      <w:r>
        <w:rPr>
          <w:rFonts w:hint="eastAsia"/>
        </w:rPr>
        <w:t>Стасова</w:t>
      </w:r>
      <w:r>
        <w:t></w:t>
      </w:r>
      <w:r>
        <w:rPr>
          <w:rFonts w:hint="eastAsia"/>
        </w:rPr>
        <w:t>и</w:t>
      </w:r>
      <w:r>
        <w:t></w:t>
      </w:r>
      <w:r>
        <w:rPr>
          <w:rFonts w:hint="eastAsia"/>
        </w:rPr>
        <w:t>А</w:t>
      </w:r>
      <w:r>
        <w:t></w:t>
      </w:r>
      <w:r>
        <w:t></w:t>
      </w:r>
      <w:r>
        <w:rPr>
          <w:rFonts w:hint="eastAsia"/>
        </w:rPr>
        <w:t>Н</w:t>
      </w:r>
      <w:r>
        <w:t></w:t>
      </w:r>
      <w:r>
        <w:t></w:t>
      </w:r>
      <w:r>
        <w:rPr>
          <w:rFonts w:hint="eastAsia"/>
        </w:rPr>
        <w:t>Веселовского</w:t>
      </w:r>
      <w:r>
        <w:t></w:t>
      </w:r>
      <w:r>
        <w:t></w:t>
      </w:r>
      <w:r>
        <w:rPr>
          <w:rFonts w:hint="eastAsia"/>
        </w:rPr>
        <w:t>полемикой</w:t>
      </w:r>
      <w:r>
        <w:t></w:t>
      </w:r>
      <w:r>
        <w:t></w:t>
      </w:r>
      <w:r>
        <w:rPr>
          <w:rFonts w:hint="eastAsia"/>
        </w:rPr>
        <w:t>вызванной</w:t>
      </w:r>
      <w:r>
        <w:t></w:t>
      </w:r>
    </w:p>
    <w:p w:rsidR="001B4E37" w:rsidRDefault="001B4E37" w:rsidP="001B4E37">
      <w:r>
        <w:t>■</w:t>
      </w:r>
      <w:r>
        <w:tab/>
      </w:r>
      <w:r>
        <w:t></w:t>
      </w:r>
      <w:r>
        <w:t></w:t>
      </w:r>
      <w:r>
        <w:t></w:t>
      </w:r>
    </w:p>
    <w:p w:rsidR="001B4E37" w:rsidRDefault="001B4E37" w:rsidP="001B4E37">
      <w:r>
        <w:rPr>
          <w:rFonts w:hint="eastAsia"/>
        </w:rPr>
        <w:lastRenderedPageBreak/>
        <w:t>теорией</w:t>
      </w:r>
      <w:r>
        <w:t></w:t>
      </w:r>
      <w:r>
        <w:rPr>
          <w:rFonts w:hint="eastAsia"/>
        </w:rPr>
        <w:t>заимствования</w:t>
      </w:r>
      <w:r>
        <w:t></w:t>
      </w:r>
      <w:r>
        <w:rPr>
          <w:rFonts w:hint="eastAsia"/>
        </w:rPr>
        <w:t>эпических</w:t>
      </w:r>
      <w:r>
        <w:t></w:t>
      </w:r>
      <w:r>
        <w:rPr>
          <w:rFonts w:hint="eastAsia"/>
        </w:rPr>
        <w:t>сюжетов</w:t>
      </w:r>
      <w:r>
        <w:t></w:t>
      </w:r>
      <w:r>
        <w:t></w:t>
      </w:r>
      <w:r>
        <w:rPr>
          <w:rFonts w:hint="eastAsia"/>
        </w:rPr>
        <w:t>полемикой</w:t>
      </w:r>
      <w:r>
        <w:t></w:t>
      </w:r>
      <w:r>
        <w:rPr>
          <w:rFonts w:hint="eastAsia"/>
        </w:rPr>
        <w:t>среди</w:t>
      </w:r>
      <w:r>
        <w:t></w:t>
      </w:r>
      <w:r>
        <w:rPr>
          <w:rFonts w:hint="eastAsia"/>
        </w:rPr>
        <w:t>историков</w:t>
      </w:r>
      <w:r>
        <w:t></w:t>
      </w:r>
      <w:r>
        <w:rPr>
          <w:rFonts w:hint="eastAsia"/>
        </w:rPr>
        <w:t>о</w:t>
      </w:r>
      <w:r>
        <w:t></w:t>
      </w:r>
      <w:r>
        <w:rPr>
          <w:rFonts w:hint="eastAsia"/>
        </w:rPr>
        <w:t>происхождении</w:t>
      </w:r>
      <w:r>
        <w:t></w:t>
      </w:r>
      <w:r>
        <w:rPr>
          <w:rFonts w:hint="eastAsia"/>
        </w:rPr>
        <w:t>Руси</w:t>
      </w:r>
      <w:r>
        <w:t></w:t>
      </w:r>
      <w:r>
        <w:t></w:t>
      </w:r>
      <w:r>
        <w:rPr>
          <w:rFonts w:hint="eastAsia"/>
        </w:rPr>
        <w:t>произведениями</w:t>
      </w:r>
      <w:r>
        <w:t></w:t>
      </w:r>
      <w:r>
        <w:rPr>
          <w:rFonts w:hint="eastAsia"/>
        </w:rPr>
        <w:t>Тургенева</w:t>
      </w:r>
      <w:r>
        <w:t></w:t>
      </w:r>
      <w:r>
        <w:t></w:t>
      </w:r>
      <w:r>
        <w:rPr>
          <w:rFonts w:hint="eastAsia"/>
        </w:rPr>
        <w:t>Пушкина</w:t>
      </w:r>
      <w:r>
        <w:t></w:t>
      </w:r>
      <w:r>
        <w:t></w:t>
      </w:r>
      <w:r>
        <w:rPr>
          <w:rFonts w:hint="eastAsia"/>
        </w:rPr>
        <w:t>Шекспира</w:t>
      </w:r>
      <w:r>
        <w:t></w:t>
      </w:r>
      <w:r>
        <w:t></w:t>
      </w:r>
      <w:r>
        <w:rPr>
          <w:rFonts w:hint="eastAsia"/>
        </w:rPr>
        <w:t>Лессинга</w:t>
      </w:r>
      <w:r>
        <w:t></w:t>
      </w:r>
      <w:r>
        <w:rPr>
          <w:rFonts w:hint="eastAsia"/>
        </w:rPr>
        <w:t>и</w:t>
      </w:r>
      <w:r>
        <w:t></w:t>
      </w:r>
      <w:r>
        <w:rPr>
          <w:rFonts w:hint="eastAsia"/>
        </w:rPr>
        <w:t>Шопенгауэра</w:t>
      </w:r>
      <w:r>
        <w:t></w:t>
      </w:r>
      <w:r>
        <w:t></w:t>
      </w:r>
      <w:r>
        <w:t></w:t>
      </w:r>
      <w:r>
        <w:rPr>
          <w:rFonts w:hint="eastAsia"/>
        </w:rPr>
        <w:t>Эти</w:t>
      </w:r>
      <w:r>
        <w:t></w:t>
      </w:r>
      <w:r>
        <w:rPr>
          <w:rFonts w:hint="eastAsia"/>
        </w:rPr>
        <w:t>интертекстуальные</w:t>
      </w:r>
      <w:r>
        <w:t></w:t>
      </w:r>
      <w:r>
        <w:rPr>
          <w:rFonts w:hint="eastAsia"/>
        </w:rPr>
        <w:t>связи</w:t>
      </w:r>
      <w:r>
        <w:t></w:t>
      </w:r>
      <w:r>
        <w:rPr>
          <w:rFonts w:hint="eastAsia"/>
        </w:rPr>
        <w:t>позволяют</w:t>
      </w:r>
      <w:r>
        <w:t></w:t>
      </w:r>
      <w:r>
        <w:t></w:t>
      </w:r>
      <w:r>
        <w:rPr>
          <w:rFonts w:hint="eastAsia"/>
        </w:rPr>
        <w:t>с</w:t>
      </w:r>
      <w:r>
        <w:t></w:t>
      </w:r>
      <w:r>
        <w:rPr>
          <w:rFonts w:hint="eastAsia"/>
        </w:rPr>
        <w:t>одной</w:t>
      </w:r>
      <w:r>
        <w:t></w:t>
      </w:r>
      <w:r>
        <w:rPr>
          <w:rFonts w:hint="eastAsia"/>
        </w:rPr>
        <w:t>стороны</w:t>
      </w:r>
      <w:r>
        <w:t></w:t>
      </w:r>
      <w:r>
        <w:t></w:t>
      </w:r>
      <w:r>
        <w:rPr>
          <w:rFonts w:hint="eastAsia"/>
        </w:rPr>
        <w:t>увидеть</w:t>
      </w:r>
      <w:r>
        <w:t></w:t>
      </w:r>
      <w:r>
        <w:rPr>
          <w:rFonts w:hint="eastAsia"/>
        </w:rPr>
        <w:t>исторически</w:t>
      </w:r>
      <w:r>
        <w:t></w:t>
      </w:r>
      <w:r>
        <w:t></w:t>
      </w:r>
      <w:r>
        <w:rPr>
          <w:rFonts w:hint="eastAsia"/>
        </w:rPr>
        <w:t>чужое</w:t>
      </w:r>
      <w:r>
        <w:t></w:t>
      </w:r>
      <w:r>
        <w:t></w:t>
      </w:r>
      <w:r>
        <w:rPr>
          <w:rFonts w:hint="eastAsia"/>
        </w:rPr>
        <w:t>в</w:t>
      </w:r>
      <w:r>
        <w:t></w:t>
      </w:r>
      <w:r>
        <w:t></w:t>
      </w:r>
      <w:r>
        <w:rPr>
          <w:rFonts w:hint="eastAsia"/>
        </w:rPr>
        <w:t>своем</w:t>
      </w:r>
      <w:r>
        <w:t></w:t>
      </w:r>
      <w:r>
        <w:t></w:t>
      </w:r>
      <w:r>
        <w:t></w:t>
      </w:r>
      <w:r>
        <w:rPr>
          <w:rFonts w:hint="eastAsia"/>
        </w:rPr>
        <w:t>например</w:t>
      </w:r>
      <w:r>
        <w:t></w:t>
      </w:r>
      <w:r>
        <w:rPr>
          <w:rFonts w:hint="eastAsia"/>
        </w:rPr>
        <w:t>немецкие</w:t>
      </w:r>
      <w:r>
        <w:t></w:t>
      </w:r>
      <w:r>
        <w:rPr>
          <w:rFonts w:hint="eastAsia"/>
        </w:rPr>
        <w:t>источники</w:t>
      </w:r>
      <w:r>
        <w:t></w:t>
      </w:r>
      <w:r>
        <w:rPr>
          <w:rFonts w:hint="eastAsia"/>
        </w:rPr>
        <w:t>сказок</w:t>
      </w:r>
      <w:r>
        <w:t></w:t>
      </w:r>
      <w:r>
        <w:rPr>
          <w:rFonts w:hint="eastAsia"/>
        </w:rPr>
        <w:t>Пушкина</w:t>
      </w:r>
      <w:r>
        <w:t></w:t>
      </w:r>
      <w:r>
        <w:rPr>
          <w:rFonts w:hint="eastAsia"/>
        </w:rPr>
        <w:t>и</w:t>
      </w:r>
      <w:r>
        <w:t></w:t>
      </w:r>
      <w:r>
        <w:rPr>
          <w:rFonts w:hint="eastAsia"/>
        </w:rPr>
        <w:t>творчества</w:t>
      </w:r>
      <w:r>
        <w:t></w:t>
      </w:r>
      <w:r>
        <w:rPr>
          <w:rFonts w:hint="eastAsia"/>
        </w:rPr>
        <w:t>Тургенева</w:t>
      </w:r>
      <w:r>
        <w:t></w:t>
      </w:r>
      <w:r>
        <w:t></w:t>
      </w:r>
      <w:r>
        <w:rPr>
          <w:rFonts w:hint="eastAsia"/>
        </w:rPr>
        <w:t>восточные</w:t>
      </w:r>
      <w:r>
        <w:t></w:t>
      </w:r>
      <w:r>
        <w:t></w:t>
      </w:r>
      <w:r>
        <w:t></w:t>
      </w:r>
      <w:r>
        <w:rPr>
          <w:rFonts w:hint="eastAsia"/>
        </w:rPr>
        <w:t>татарские</w:t>
      </w:r>
      <w:r>
        <w:t></w:t>
      </w:r>
      <w:r>
        <w:t></w:t>
      </w:r>
      <w:r>
        <w:t></w:t>
      </w:r>
      <w:r>
        <w:rPr>
          <w:rFonts w:hint="eastAsia"/>
        </w:rPr>
        <w:t>корни</w:t>
      </w:r>
      <w:r>
        <w:t></w:t>
      </w:r>
      <w:r>
        <w:rPr>
          <w:rFonts w:hint="eastAsia"/>
        </w:rPr>
        <w:t>русских</w:t>
      </w:r>
      <w:r>
        <w:t></w:t>
      </w:r>
      <w:r>
        <w:rPr>
          <w:rFonts w:hint="eastAsia"/>
        </w:rPr>
        <w:t>былин</w:t>
      </w:r>
      <w:r>
        <w:t></w:t>
      </w:r>
      <w:r>
        <w:t></w:t>
      </w:r>
      <w:r>
        <w:rPr>
          <w:rFonts w:hint="eastAsia"/>
        </w:rPr>
        <w:t>а</w:t>
      </w:r>
      <w:r>
        <w:t></w:t>
      </w:r>
      <w:r>
        <w:rPr>
          <w:rFonts w:hint="eastAsia"/>
        </w:rPr>
        <w:t>с</w:t>
      </w:r>
      <w:r>
        <w:t></w:t>
      </w:r>
      <w:r>
        <w:rPr>
          <w:rFonts w:hint="eastAsia"/>
        </w:rPr>
        <w:t>другой</w:t>
      </w:r>
      <w:r>
        <w:t></w:t>
      </w:r>
      <w:r>
        <w:rPr>
          <w:rFonts w:hint="eastAsia"/>
        </w:rPr>
        <w:t>стороны</w:t>
      </w:r>
      <w:r>
        <w:t></w:t>
      </w:r>
      <w:r>
        <w:t></w:t>
      </w:r>
      <w:r>
        <w:rPr>
          <w:rFonts w:hint="eastAsia"/>
        </w:rPr>
        <w:t>раскрывают</w:t>
      </w:r>
      <w:r>
        <w:t></w:t>
      </w:r>
      <w:r>
        <w:rPr>
          <w:rFonts w:hint="eastAsia"/>
        </w:rPr>
        <w:t>авторскую</w:t>
      </w:r>
      <w:r>
        <w:t></w:t>
      </w:r>
      <w:r>
        <w:rPr>
          <w:rFonts w:hint="eastAsia"/>
        </w:rPr>
        <w:t>рефлексию</w:t>
      </w:r>
      <w:r>
        <w:t></w:t>
      </w:r>
      <w:r>
        <w:rPr>
          <w:rFonts w:hint="eastAsia"/>
        </w:rPr>
        <w:t>о</w:t>
      </w:r>
      <w:r>
        <w:t></w:t>
      </w:r>
      <w:r>
        <w:rPr>
          <w:rFonts w:hint="eastAsia"/>
        </w:rPr>
        <w:t>диалоге</w:t>
      </w:r>
      <w:r>
        <w:t></w:t>
      </w:r>
      <w:r>
        <w:t></w:t>
      </w:r>
      <w:r>
        <w:rPr>
          <w:rFonts w:hint="eastAsia"/>
        </w:rPr>
        <w:t>своего</w:t>
      </w:r>
      <w:r>
        <w:t></w:t>
      </w:r>
      <w:r>
        <w:t></w:t>
      </w:r>
      <w:r>
        <w:rPr>
          <w:rFonts w:hint="eastAsia"/>
        </w:rPr>
        <w:t>и</w:t>
      </w:r>
      <w:r>
        <w:t></w:t>
      </w:r>
      <w:r>
        <w:t></w:t>
      </w:r>
      <w:r>
        <w:rPr>
          <w:rFonts w:hint="eastAsia"/>
        </w:rPr>
        <w:t>чужого</w:t>
      </w:r>
      <w:r>
        <w:t></w:t>
      </w:r>
      <w:r>
        <w:t></w:t>
      </w:r>
      <w:r>
        <w:rPr>
          <w:rFonts w:hint="eastAsia"/>
        </w:rPr>
        <w:t>в</w:t>
      </w:r>
      <w:r>
        <w:t></w:t>
      </w:r>
      <w:r>
        <w:rPr>
          <w:rFonts w:hint="eastAsia"/>
        </w:rPr>
        <w:t>художественном</w:t>
      </w:r>
      <w:r>
        <w:t></w:t>
      </w:r>
      <w:r>
        <w:rPr>
          <w:rFonts w:hint="eastAsia"/>
        </w:rPr>
        <w:t>творчестве</w:t>
      </w:r>
      <w:r>
        <w:t></w:t>
      </w:r>
      <w:r>
        <w:t></w:t>
      </w:r>
      <w:r>
        <w:rPr>
          <w:rFonts w:hint="eastAsia"/>
        </w:rPr>
        <w:t>Если</w:t>
      </w:r>
      <w:r>
        <w:t></w:t>
      </w:r>
      <w:r>
        <w:rPr>
          <w:rFonts w:hint="eastAsia"/>
        </w:rPr>
        <w:t>Лесков</w:t>
      </w:r>
      <w:r>
        <w:t></w:t>
      </w:r>
      <w:r>
        <w:t></w:t>
      </w:r>
      <w:r>
        <w:rPr>
          <w:rFonts w:hint="eastAsia"/>
        </w:rPr>
        <w:t>публицист</w:t>
      </w:r>
      <w:r>
        <w:t></w:t>
      </w:r>
      <w:r>
        <w:rPr>
          <w:rFonts w:hint="eastAsia"/>
        </w:rPr>
        <w:t>часто</w:t>
      </w:r>
      <w:r>
        <w:t></w:t>
      </w:r>
      <w:r>
        <w:rPr>
          <w:rFonts w:hint="eastAsia"/>
        </w:rPr>
        <w:t>выступал</w:t>
      </w:r>
      <w:r>
        <w:t></w:t>
      </w:r>
      <w:r>
        <w:rPr>
          <w:rFonts w:hint="eastAsia"/>
        </w:rPr>
        <w:t>за</w:t>
      </w:r>
      <w:r>
        <w:t></w:t>
      </w:r>
      <w:r>
        <w:rPr>
          <w:rFonts w:hint="eastAsia"/>
        </w:rPr>
        <w:t>небходимость</w:t>
      </w:r>
      <w:r>
        <w:t></w:t>
      </w:r>
      <w:r>
        <w:rPr>
          <w:rFonts w:hint="eastAsia"/>
        </w:rPr>
        <w:t>отличать</w:t>
      </w:r>
      <w:r>
        <w:t></w:t>
      </w:r>
      <w:r>
        <w:t></w:t>
      </w:r>
      <w:r>
        <w:rPr>
          <w:rFonts w:hint="eastAsia"/>
        </w:rPr>
        <w:t>свое</w:t>
      </w:r>
      <w:r>
        <w:t></w:t>
      </w:r>
      <w:r>
        <w:t></w:t>
      </w:r>
      <w:r>
        <w:rPr>
          <w:rFonts w:hint="eastAsia"/>
        </w:rPr>
        <w:t>от</w:t>
      </w:r>
      <w:r>
        <w:t></w:t>
      </w:r>
      <w:r>
        <w:t></w:t>
      </w:r>
      <w:r>
        <w:rPr>
          <w:rFonts w:hint="eastAsia"/>
        </w:rPr>
        <w:t>чужого</w:t>
      </w:r>
      <w:r>
        <w:t></w:t>
      </w:r>
      <w:r>
        <w:t></w:t>
      </w:r>
      <w:r>
        <w:rPr>
          <w:rFonts w:hint="eastAsia"/>
        </w:rPr>
        <w:t>в</w:t>
      </w:r>
      <w:r>
        <w:t></w:t>
      </w:r>
      <w:r>
        <w:rPr>
          <w:rFonts w:hint="eastAsia"/>
        </w:rPr>
        <w:t>русской</w:t>
      </w:r>
      <w:r>
        <w:t></w:t>
      </w:r>
      <w:r>
        <w:rPr>
          <w:rFonts w:hint="eastAsia"/>
        </w:rPr>
        <w:t>истории</w:t>
      </w:r>
      <w:r>
        <w:t></w:t>
      </w:r>
      <w:r>
        <w:rPr>
          <w:rFonts w:hint="eastAsia"/>
        </w:rPr>
        <w:t>и</w:t>
      </w:r>
      <w:r>
        <w:t></w:t>
      </w:r>
      <w:r>
        <w:rPr>
          <w:rFonts w:hint="eastAsia"/>
        </w:rPr>
        <w:t>культуре</w:t>
      </w:r>
      <w:r>
        <w:t></w:t>
      </w:r>
      <w:r>
        <w:t></w:t>
      </w:r>
      <w:r>
        <w:rPr>
          <w:rFonts w:hint="eastAsia"/>
        </w:rPr>
        <w:t>то</w:t>
      </w:r>
      <w:r>
        <w:t></w:t>
      </w:r>
      <w:r>
        <w:rPr>
          <w:rFonts w:hint="eastAsia"/>
        </w:rPr>
        <w:t>Лесков</w:t>
      </w:r>
      <w:r>
        <w:t></w:t>
      </w:r>
      <w:r>
        <w:rPr>
          <w:rFonts w:hint="eastAsia"/>
        </w:rPr>
        <w:t>художник</w:t>
      </w:r>
      <w:r>
        <w:t></w:t>
      </w:r>
      <w:r>
        <w:rPr>
          <w:rFonts w:hint="eastAsia"/>
        </w:rPr>
        <w:t>обнаруживает</w:t>
      </w:r>
      <w:r>
        <w:t></w:t>
      </w:r>
      <w:r>
        <w:rPr>
          <w:rFonts w:hint="eastAsia"/>
        </w:rPr>
        <w:t>тесную</w:t>
      </w:r>
      <w:r>
        <w:t></w:t>
      </w:r>
      <w:r>
        <w:rPr>
          <w:rFonts w:hint="eastAsia"/>
        </w:rPr>
        <w:t>связь</w:t>
      </w:r>
      <w:r>
        <w:t></w:t>
      </w:r>
      <w:r>
        <w:t></w:t>
      </w:r>
      <w:r>
        <w:rPr>
          <w:rFonts w:hint="eastAsia"/>
        </w:rPr>
        <w:t>своего</w:t>
      </w:r>
      <w:r>
        <w:t></w:t>
      </w:r>
      <w:r>
        <w:t></w:t>
      </w:r>
      <w:r>
        <w:rPr>
          <w:rFonts w:hint="eastAsia"/>
        </w:rPr>
        <w:t>и</w:t>
      </w:r>
      <w:r>
        <w:t></w:t>
      </w:r>
      <w:r>
        <w:t></w:t>
      </w:r>
      <w:r>
        <w:rPr>
          <w:rFonts w:hint="eastAsia"/>
        </w:rPr>
        <w:t>чужого</w:t>
      </w:r>
      <w:r>
        <w:t></w:t>
      </w:r>
      <w:r>
        <w:t></w:t>
      </w:r>
      <w:r>
        <w:t></w:t>
      </w:r>
      <w:r>
        <w:rPr>
          <w:rFonts w:hint="eastAsia"/>
        </w:rPr>
        <w:t>невозможность</w:t>
      </w:r>
      <w:r>
        <w:t></w:t>
      </w:r>
      <w:r>
        <w:rPr>
          <w:rFonts w:hint="eastAsia"/>
        </w:rPr>
        <w:t>избежать</w:t>
      </w:r>
      <w:r>
        <w:t></w:t>
      </w:r>
      <w:r>
        <w:rPr>
          <w:rFonts w:hint="eastAsia"/>
        </w:rPr>
        <w:t>влияния</w:t>
      </w:r>
      <w:r>
        <w:t></w:t>
      </w:r>
      <w:r>
        <w:t></w:t>
      </w:r>
      <w:r>
        <w:rPr>
          <w:rFonts w:hint="eastAsia"/>
        </w:rPr>
        <w:t>чужого</w:t>
      </w:r>
      <w:r>
        <w:t></w:t>
      </w:r>
      <w:r>
        <w:t></w:t>
      </w:r>
      <w:r>
        <w:t></w:t>
      </w:r>
      <w:r>
        <w:t></w:t>
      </w:r>
      <w:r>
        <w:rPr>
          <w:rFonts w:hint="eastAsia"/>
        </w:rPr>
        <w:t>в</w:t>
      </w:r>
      <w:r>
        <w:t></w:t>
      </w:r>
      <w:r>
        <w:rPr>
          <w:rFonts w:hint="eastAsia"/>
        </w:rPr>
        <w:t>фольклоре</w:t>
      </w:r>
      <w:r>
        <w:t></w:t>
      </w:r>
      <w:r>
        <w:t></w:t>
      </w:r>
      <w:r>
        <w:rPr>
          <w:rFonts w:hint="eastAsia"/>
        </w:rPr>
        <w:t>литературе</w:t>
      </w:r>
      <w:r>
        <w:t></w:t>
      </w:r>
      <w:r>
        <w:rPr>
          <w:rFonts w:hint="eastAsia"/>
        </w:rPr>
        <w:t>и</w:t>
      </w:r>
      <w:r>
        <w:t></w:t>
      </w:r>
      <w:r>
        <w:rPr>
          <w:rFonts w:hint="eastAsia"/>
        </w:rPr>
        <w:t>религии</w:t>
      </w:r>
      <w:r>
        <w:t></w:t>
      </w:r>
    </w:p>
    <w:p w:rsidR="001B4E37" w:rsidRDefault="001B4E37" w:rsidP="001B4E37">
      <w:r>
        <w:rPr>
          <w:rFonts w:hint="eastAsia"/>
        </w:rPr>
        <w:t>В</w:t>
      </w:r>
      <w:r>
        <w:t></w:t>
      </w:r>
      <w:r>
        <w:rPr>
          <w:rFonts w:hint="eastAsia"/>
        </w:rPr>
        <w:t>отношении</w:t>
      </w:r>
      <w:r>
        <w:t></w:t>
      </w:r>
      <w:r>
        <w:rPr>
          <w:rFonts w:hint="eastAsia"/>
        </w:rPr>
        <w:t>ментальности</w:t>
      </w:r>
      <w:r>
        <w:t></w:t>
      </w:r>
      <w:r>
        <w:rPr>
          <w:rFonts w:hint="eastAsia"/>
        </w:rPr>
        <w:t>как</w:t>
      </w:r>
      <w:r>
        <w:t></w:t>
      </w:r>
      <w:r>
        <w:rPr>
          <w:rFonts w:hint="eastAsia"/>
        </w:rPr>
        <w:t>предмета</w:t>
      </w:r>
      <w:r>
        <w:t></w:t>
      </w:r>
      <w:r>
        <w:rPr>
          <w:rFonts w:hint="eastAsia"/>
        </w:rPr>
        <w:t>художественного</w:t>
      </w:r>
      <w:r>
        <w:t></w:t>
      </w:r>
      <w:r>
        <w:rPr>
          <w:rFonts w:hint="eastAsia"/>
        </w:rPr>
        <w:t>интереса</w:t>
      </w:r>
      <w:r>
        <w:t></w:t>
      </w:r>
      <w:r>
        <w:rPr>
          <w:rFonts w:hint="eastAsia"/>
        </w:rPr>
        <w:t>Лескова</w:t>
      </w:r>
      <w:r>
        <w:t></w:t>
      </w:r>
      <w:r>
        <w:rPr>
          <w:rFonts w:hint="eastAsia"/>
        </w:rPr>
        <w:t>можно</w:t>
      </w:r>
      <w:r>
        <w:t></w:t>
      </w:r>
      <w:r>
        <w:rPr>
          <w:rFonts w:hint="eastAsia"/>
        </w:rPr>
        <w:t>сказать</w:t>
      </w:r>
      <w:r>
        <w:t></w:t>
      </w:r>
      <w:r>
        <w:t></w:t>
      </w:r>
      <w:r>
        <w:rPr>
          <w:rFonts w:hint="eastAsia"/>
        </w:rPr>
        <w:t>что</w:t>
      </w:r>
      <w:r>
        <w:t></w:t>
      </w:r>
      <w:r>
        <w:rPr>
          <w:rFonts w:hint="eastAsia"/>
        </w:rPr>
        <w:t>традиционная</w:t>
      </w:r>
      <w:r>
        <w:t></w:t>
      </w:r>
      <w:r>
        <w:rPr>
          <w:rFonts w:hint="eastAsia"/>
        </w:rPr>
        <w:t>ментальность</w:t>
      </w:r>
      <w:r>
        <w:t></w:t>
      </w:r>
      <w:r>
        <w:t></w:t>
      </w:r>
      <w:r>
        <w:rPr>
          <w:rFonts w:hint="eastAsia"/>
        </w:rPr>
        <w:t>включающая</w:t>
      </w:r>
      <w:r>
        <w:t></w:t>
      </w:r>
      <w:r>
        <w:rPr>
          <w:rFonts w:hint="eastAsia"/>
        </w:rPr>
        <w:t>этнические</w:t>
      </w:r>
      <w:r>
        <w:t></w:t>
      </w:r>
      <w:r>
        <w:rPr>
          <w:rFonts w:hint="eastAsia"/>
        </w:rPr>
        <w:t>стереотипы</w:t>
      </w:r>
      <w:r>
        <w:t></w:t>
      </w:r>
      <w:r>
        <w:rPr>
          <w:rFonts w:hint="eastAsia"/>
        </w:rPr>
        <w:t>и</w:t>
      </w:r>
      <w:r>
        <w:t></w:t>
      </w:r>
      <w:r>
        <w:rPr>
          <w:rFonts w:hint="eastAsia"/>
        </w:rPr>
        <w:t>негативизм</w:t>
      </w:r>
      <w:r>
        <w:t></w:t>
      </w:r>
      <w:r>
        <w:rPr>
          <w:rFonts w:hint="eastAsia"/>
        </w:rPr>
        <w:t>по</w:t>
      </w:r>
      <w:r>
        <w:t></w:t>
      </w:r>
      <w:r>
        <w:rPr>
          <w:rFonts w:hint="eastAsia"/>
        </w:rPr>
        <w:t>отношению</w:t>
      </w:r>
      <w:r>
        <w:t></w:t>
      </w:r>
      <w:r>
        <w:rPr>
          <w:rFonts w:hint="eastAsia"/>
        </w:rPr>
        <w:t>к</w:t>
      </w:r>
      <w:r>
        <w:t></w:t>
      </w:r>
      <w:r>
        <w:t></w:t>
      </w:r>
      <w:r>
        <w:rPr>
          <w:rFonts w:hint="eastAsia"/>
        </w:rPr>
        <w:t>чужому</w:t>
      </w:r>
      <w:r>
        <w:t></w:t>
      </w:r>
      <w:r>
        <w:t></w:t>
      </w:r>
      <w:r>
        <w:t></w:t>
      </w:r>
      <w:r>
        <w:t></w:t>
      </w:r>
      <w:r>
        <w:rPr>
          <w:rFonts w:hint="eastAsia"/>
        </w:rPr>
        <w:t>с</w:t>
      </w:r>
      <w:r>
        <w:t></w:t>
      </w:r>
      <w:r>
        <w:rPr>
          <w:rFonts w:hint="eastAsia"/>
        </w:rPr>
        <w:t>одной</w:t>
      </w:r>
      <w:r>
        <w:t></w:t>
      </w:r>
      <w:r>
        <w:rPr>
          <w:rFonts w:hint="eastAsia"/>
        </w:rPr>
        <w:t>стороны</w:t>
      </w:r>
      <w:r>
        <w:t></w:t>
      </w:r>
      <w:r>
        <w:t></w:t>
      </w:r>
      <w:r>
        <w:rPr>
          <w:rFonts w:hint="eastAsia"/>
        </w:rPr>
        <w:t>изображается</w:t>
      </w:r>
      <w:r>
        <w:t></w:t>
      </w:r>
      <w:r>
        <w:rPr>
          <w:rFonts w:hint="eastAsia"/>
        </w:rPr>
        <w:t>и</w:t>
      </w:r>
      <w:r>
        <w:t></w:t>
      </w:r>
      <w:r>
        <w:t></w:t>
      </w:r>
      <w:r>
        <w:rPr>
          <w:rFonts w:hint="eastAsia"/>
        </w:rPr>
        <w:t>с</w:t>
      </w:r>
      <w:r>
        <w:t></w:t>
      </w:r>
      <w:r>
        <w:rPr>
          <w:rFonts w:hint="eastAsia"/>
        </w:rPr>
        <w:t>другой</w:t>
      </w:r>
      <w:r>
        <w:t></w:t>
      </w:r>
      <w:r>
        <w:rPr>
          <w:rFonts w:hint="eastAsia"/>
        </w:rPr>
        <w:t>стороны</w:t>
      </w:r>
      <w:r>
        <w:t></w:t>
      </w:r>
      <w:r>
        <w:t></w:t>
      </w:r>
      <w:r>
        <w:rPr>
          <w:rFonts w:hint="eastAsia"/>
        </w:rPr>
        <w:t>преодолевается</w:t>
      </w:r>
      <w:r>
        <w:t></w:t>
      </w:r>
    </w:p>
    <w:p w:rsidR="001B4E37" w:rsidRPr="001B4E37" w:rsidRDefault="001B4E37" w:rsidP="001B4E37">
      <w:r>
        <w:rPr>
          <w:rFonts w:hint="eastAsia"/>
        </w:rPr>
        <w:t>В</w:t>
      </w:r>
      <w:r>
        <w:t></w:t>
      </w:r>
      <w:r>
        <w:rPr>
          <w:rFonts w:hint="eastAsia"/>
        </w:rPr>
        <w:t>ходе</w:t>
      </w:r>
      <w:r>
        <w:t></w:t>
      </w:r>
      <w:r>
        <w:rPr>
          <w:rFonts w:hint="eastAsia"/>
        </w:rPr>
        <w:t>исследования</w:t>
      </w:r>
      <w:r>
        <w:t></w:t>
      </w:r>
      <w:r>
        <w:rPr>
          <w:rFonts w:hint="eastAsia"/>
        </w:rPr>
        <w:t>определились</w:t>
      </w:r>
      <w:r>
        <w:t></w:t>
      </w:r>
      <w:r>
        <w:rPr>
          <w:rFonts w:hint="eastAsia"/>
        </w:rPr>
        <w:t>также</w:t>
      </w:r>
      <w:r>
        <w:t></w:t>
      </w:r>
      <w:r>
        <w:rPr>
          <w:rFonts w:hint="eastAsia"/>
        </w:rPr>
        <w:t>некоторые</w:t>
      </w:r>
      <w:r>
        <w:t></w:t>
      </w:r>
      <w:r>
        <w:rPr>
          <w:rFonts w:hint="eastAsia"/>
        </w:rPr>
        <w:t>нерешенные</w:t>
      </w:r>
      <w:r>
        <w:t></w:t>
      </w:r>
      <w:r>
        <w:rPr>
          <w:rFonts w:hint="eastAsia"/>
        </w:rPr>
        <w:t>проблемы</w:t>
      </w:r>
      <w:r>
        <w:t></w:t>
      </w:r>
      <w:r>
        <w:rPr>
          <w:rFonts w:hint="eastAsia"/>
        </w:rPr>
        <w:t>источниковедческого</w:t>
      </w:r>
      <w:r>
        <w:t></w:t>
      </w:r>
      <w:r>
        <w:t></w:t>
      </w:r>
      <w:r>
        <w:rPr>
          <w:rFonts w:hint="eastAsia"/>
        </w:rPr>
        <w:t>историко</w:t>
      </w:r>
      <w:r>
        <w:t></w:t>
      </w:r>
      <w:r>
        <w:rPr>
          <w:rFonts w:hint="eastAsia"/>
        </w:rPr>
        <w:t>литературного</w:t>
      </w:r>
      <w:r>
        <w:t></w:t>
      </w:r>
      <w:r>
        <w:rPr>
          <w:rFonts w:hint="eastAsia"/>
        </w:rPr>
        <w:t>и</w:t>
      </w:r>
      <w:r>
        <w:t></w:t>
      </w:r>
      <w:r>
        <w:rPr>
          <w:rFonts w:hint="eastAsia"/>
        </w:rPr>
        <w:t>теоретического</w:t>
      </w:r>
      <w:r>
        <w:t></w:t>
      </w:r>
      <w:r>
        <w:rPr>
          <w:rFonts w:hint="eastAsia"/>
        </w:rPr>
        <w:t>характера</w:t>
      </w:r>
      <w:r>
        <w:t></w:t>
      </w:r>
      <w:r>
        <w:t></w:t>
      </w:r>
      <w:r>
        <w:rPr>
          <w:rFonts w:hint="eastAsia"/>
        </w:rPr>
        <w:t>Очевидно</w:t>
      </w:r>
      <w:r>
        <w:t></w:t>
      </w:r>
      <w:r>
        <w:t></w:t>
      </w:r>
      <w:r>
        <w:rPr>
          <w:rFonts w:hint="eastAsia"/>
        </w:rPr>
        <w:t>что</w:t>
      </w:r>
      <w:r>
        <w:t></w:t>
      </w:r>
      <w:r>
        <w:rPr>
          <w:rFonts w:hint="eastAsia"/>
        </w:rPr>
        <w:t>недостаточно</w:t>
      </w:r>
      <w:r>
        <w:t></w:t>
      </w:r>
      <w:r>
        <w:rPr>
          <w:rFonts w:hint="eastAsia"/>
        </w:rPr>
        <w:t>изучены</w:t>
      </w:r>
      <w:r>
        <w:t></w:t>
      </w:r>
      <w:r>
        <w:rPr>
          <w:rFonts w:hint="eastAsia"/>
        </w:rPr>
        <w:t>литературные</w:t>
      </w:r>
      <w:r>
        <w:t></w:t>
      </w:r>
      <w:r>
        <w:rPr>
          <w:rFonts w:hint="eastAsia"/>
        </w:rPr>
        <w:t>источники</w:t>
      </w:r>
      <w:r>
        <w:t></w:t>
      </w:r>
      <w:r>
        <w:rPr>
          <w:rFonts w:hint="eastAsia"/>
        </w:rPr>
        <w:t>произведений</w:t>
      </w:r>
      <w:r>
        <w:t></w:t>
      </w:r>
      <w:r>
        <w:rPr>
          <w:rFonts w:hint="eastAsia"/>
        </w:rPr>
        <w:t>Лескова</w:t>
      </w:r>
      <w:r>
        <w:t></w:t>
      </w:r>
      <w:r>
        <w:t></w:t>
      </w:r>
      <w:r>
        <w:rPr>
          <w:rFonts w:hint="eastAsia"/>
        </w:rPr>
        <w:t>прежде</w:t>
      </w:r>
      <w:r>
        <w:t></w:t>
      </w:r>
      <w:r>
        <w:rPr>
          <w:rFonts w:hint="eastAsia"/>
        </w:rPr>
        <w:t>всего</w:t>
      </w:r>
      <w:r>
        <w:t></w:t>
      </w:r>
      <w:r>
        <w:rPr>
          <w:rFonts w:hint="eastAsia"/>
        </w:rPr>
        <w:t>источники</w:t>
      </w:r>
      <w:r>
        <w:t></w:t>
      </w:r>
      <w:r>
        <w:t></w:t>
      </w:r>
      <w:r>
        <w:rPr>
          <w:rFonts w:hint="eastAsia"/>
        </w:rPr>
        <w:t>относящиеся</w:t>
      </w:r>
      <w:r>
        <w:t></w:t>
      </w:r>
      <w:r>
        <w:rPr>
          <w:rFonts w:hint="eastAsia"/>
        </w:rPr>
        <w:t>к</w:t>
      </w:r>
      <w:r>
        <w:t></w:t>
      </w:r>
      <w:r>
        <w:rPr>
          <w:rFonts w:hint="eastAsia"/>
        </w:rPr>
        <w:t>массовой</w:t>
      </w:r>
      <w:r>
        <w:t></w:t>
      </w:r>
      <w:r>
        <w:rPr>
          <w:rFonts w:hint="eastAsia"/>
        </w:rPr>
        <w:t>литературе</w:t>
      </w:r>
      <w:r>
        <w:t></w:t>
      </w:r>
      <w:r>
        <w:t></w:t>
      </w:r>
      <w:r>
        <w:rPr>
          <w:rFonts w:hint="eastAsia"/>
        </w:rPr>
        <w:t>Нерешенной</w:t>
      </w:r>
      <w:r>
        <w:t></w:t>
      </w:r>
      <w:r>
        <w:rPr>
          <w:rFonts w:hint="eastAsia"/>
        </w:rPr>
        <w:t>остается</w:t>
      </w:r>
      <w:r>
        <w:t></w:t>
      </w:r>
      <w:r>
        <w:rPr>
          <w:rFonts w:hint="eastAsia"/>
        </w:rPr>
        <w:t>общая</w:t>
      </w:r>
      <w:r>
        <w:t></w:t>
      </w:r>
      <w:r>
        <w:rPr>
          <w:rFonts w:hint="eastAsia"/>
        </w:rPr>
        <w:t>проблема</w:t>
      </w:r>
      <w:r>
        <w:t></w:t>
      </w:r>
      <w:r>
        <w:rPr>
          <w:rFonts w:hint="eastAsia"/>
        </w:rPr>
        <w:t>реконструкции</w:t>
      </w:r>
      <w:r>
        <w:t></w:t>
      </w:r>
      <w:r>
        <w:rPr>
          <w:rFonts w:hint="eastAsia"/>
        </w:rPr>
        <w:t>и</w:t>
      </w:r>
      <w:r>
        <w:t></w:t>
      </w:r>
      <w:r>
        <w:rPr>
          <w:rFonts w:hint="eastAsia"/>
        </w:rPr>
        <w:t>фиксации</w:t>
      </w:r>
      <w:r>
        <w:t></w:t>
      </w:r>
      <w:r>
        <w:rPr>
          <w:rFonts w:hint="eastAsia"/>
        </w:rPr>
        <w:t>в</w:t>
      </w:r>
      <w:r>
        <w:t></w:t>
      </w:r>
      <w:r>
        <w:rPr>
          <w:rFonts w:hint="eastAsia"/>
        </w:rPr>
        <w:t>тексте</w:t>
      </w:r>
      <w:r>
        <w:t></w:t>
      </w:r>
      <w:r>
        <w:rPr>
          <w:rFonts w:hint="eastAsia"/>
        </w:rPr>
        <w:t>Лескова</w:t>
      </w:r>
      <w:r>
        <w:t></w:t>
      </w:r>
      <w:r>
        <w:rPr>
          <w:rFonts w:hint="eastAsia"/>
        </w:rPr>
        <w:t>автора</w:t>
      </w:r>
      <w:r>
        <w:t></w:t>
      </w:r>
      <w:r>
        <w:rPr>
          <w:rFonts w:hint="eastAsia"/>
        </w:rPr>
        <w:t>биографического</w:t>
      </w:r>
      <w:r>
        <w:t></w:t>
      </w:r>
      <w:r>
        <w:t></w:t>
      </w:r>
      <w:r>
        <w:rPr>
          <w:rFonts w:hint="eastAsia"/>
        </w:rPr>
        <w:t>степени</w:t>
      </w:r>
      <w:r>
        <w:t></w:t>
      </w:r>
      <w:r>
        <w:rPr>
          <w:rFonts w:hint="eastAsia"/>
        </w:rPr>
        <w:t>его</w:t>
      </w:r>
      <w:r>
        <w:t></w:t>
      </w:r>
      <w:r>
        <w:rPr>
          <w:rFonts w:hint="eastAsia"/>
        </w:rPr>
        <w:t>выраженности</w:t>
      </w:r>
      <w:r>
        <w:t></w:t>
      </w:r>
      <w:r>
        <w:rPr>
          <w:rFonts w:hint="eastAsia"/>
        </w:rPr>
        <w:t>в</w:t>
      </w:r>
      <w:r>
        <w:t></w:t>
      </w:r>
      <w:r>
        <w:rPr>
          <w:rFonts w:hint="eastAsia"/>
        </w:rPr>
        <w:t>публицистике</w:t>
      </w:r>
      <w:r>
        <w:t></w:t>
      </w:r>
      <w:r>
        <w:t></w:t>
      </w:r>
      <w:r>
        <w:rPr>
          <w:rFonts w:hint="eastAsia"/>
        </w:rPr>
        <w:t>письмах</w:t>
      </w:r>
      <w:r>
        <w:t></w:t>
      </w:r>
      <w:r>
        <w:rPr>
          <w:rFonts w:hint="eastAsia"/>
        </w:rPr>
        <w:t>и</w:t>
      </w:r>
      <w:r>
        <w:t></w:t>
      </w:r>
      <w:r>
        <w:rPr>
          <w:rFonts w:hint="eastAsia"/>
        </w:rPr>
        <w:t>художественном</w:t>
      </w:r>
      <w:r>
        <w:t></w:t>
      </w:r>
      <w:r>
        <w:rPr>
          <w:rFonts w:hint="eastAsia"/>
        </w:rPr>
        <w:t>творчестве</w:t>
      </w:r>
      <w:r>
        <w:t></w:t>
      </w:r>
      <w:r>
        <w:t></w:t>
      </w:r>
      <w:r>
        <w:rPr>
          <w:rFonts w:hint="eastAsia"/>
        </w:rPr>
        <w:t>В</w:t>
      </w:r>
      <w:r>
        <w:t></w:t>
      </w:r>
      <w:r>
        <w:rPr>
          <w:rFonts w:hint="eastAsia"/>
        </w:rPr>
        <w:t>историко</w:t>
      </w:r>
      <w:r>
        <w:t></w:t>
      </w:r>
      <w:r>
        <w:rPr>
          <w:rFonts w:hint="eastAsia"/>
        </w:rPr>
        <w:t>литературном</w:t>
      </w:r>
      <w:r>
        <w:t></w:t>
      </w:r>
      <w:r>
        <w:rPr>
          <w:rFonts w:hint="eastAsia"/>
        </w:rPr>
        <w:t>отношении</w:t>
      </w:r>
      <w:r>
        <w:t></w:t>
      </w:r>
      <w:r>
        <w:rPr>
          <w:rFonts w:hint="eastAsia"/>
        </w:rPr>
        <w:t>представляется</w:t>
      </w:r>
      <w:r>
        <w:t></w:t>
      </w:r>
      <w:r>
        <w:rPr>
          <w:rFonts w:hint="eastAsia"/>
        </w:rPr>
        <w:t>перспективным</w:t>
      </w:r>
      <w:r>
        <w:t></w:t>
      </w:r>
      <w:r>
        <w:rPr>
          <w:rFonts w:hint="eastAsia"/>
        </w:rPr>
        <w:t>исследование</w:t>
      </w:r>
      <w:r>
        <w:t></w:t>
      </w:r>
      <w:r>
        <w:rPr>
          <w:rFonts w:hint="eastAsia"/>
        </w:rPr>
        <w:t>обозначенных</w:t>
      </w:r>
      <w:r>
        <w:t></w:t>
      </w:r>
      <w:r>
        <w:rPr>
          <w:rFonts w:hint="eastAsia"/>
        </w:rPr>
        <w:t>в</w:t>
      </w:r>
      <w:r>
        <w:t></w:t>
      </w:r>
      <w:r>
        <w:rPr>
          <w:rFonts w:hint="eastAsia"/>
        </w:rPr>
        <w:t>настоящей</w:t>
      </w:r>
      <w:r>
        <w:t></w:t>
      </w:r>
      <w:r>
        <w:rPr>
          <w:rFonts w:hint="eastAsia"/>
        </w:rPr>
        <w:t>работе</w:t>
      </w:r>
      <w:r>
        <w:t></w:t>
      </w:r>
      <w:r>
        <w:rPr>
          <w:rFonts w:hint="eastAsia"/>
        </w:rPr>
        <w:t>проблем</w:t>
      </w:r>
      <w:r>
        <w:t></w:t>
      </w:r>
      <w:r>
        <w:rPr>
          <w:rFonts w:hint="eastAsia"/>
        </w:rPr>
        <w:t>связи</w:t>
      </w:r>
      <w:r>
        <w:t></w:t>
      </w:r>
      <w:r>
        <w:rPr>
          <w:rFonts w:hint="eastAsia"/>
        </w:rPr>
        <w:t>деятельности</w:t>
      </w:r>
      <w:r>
        <w:t></w:t>
      </w:r>
      <w:r>
        <w:rPr>
          <w:rFonts w:hint="eastAsia"/>
        </w:rPr>
        <w:t>Лескова</w:t>
      </w:r>
      <w:r>
        <w:t></w:t>
      </w:r>
      <w:r>
        <w:rPr>
          <w:rFonts w:hint="eastAsia"/>
        </w:rPr>
        <w:t>художника</w:t>
      </w:r>
      <w:r>
        <w:t></w:t>
      </w:r>
      <w:r>
        <w:rPr>
          <w:rFonts w:hint="eastAsia"/>
        </w:rPr>
        <w:t>и</w:t>
      </w:r>
      <w:r>
        <w:t></w:t>
      </w:r>
      <w:r>
        <w:rPr>
          <w:rFonts w:hint="eastAsia"/>
        </w:rPr>
        <w:t>современной</w:t>
      </w:r>
      <w:r>
        <w:t></w:t>
      </w:r>
      <w:r>
        <w:rPr>
          <w:rFonts w:hint="eastAsia"/>
        </w:rPr>
        <w:t>ему</w:t>
      </w:r>
      <w:r>
        <w:t></w:t>
      </w:r>
      <w:r>
        <w:rPr>
          <w:rFonts w:hint="eastAsia"/>
        </w:rPr>
        <w:t>исторической</w:t>
      </w:r>
      <w:r>
        <w:t></w:t>
      </w:r>
      <w:r>
        <w:rPr>
          <w:rFonts w:hint="eastAsia"/>
        </w:rPr>
        <w:t>науки</w:t>
      </w:r>
      <w:r>
        <w:t></w:t>
      </w:r>
      <w:r>
        <w:t></w:t>
      </w:r>
      <w:r>
        <w:rPr>
          <w:rFonts w:hint="eastAsia"/>
        </w:rPr>
        <w:t>интерпретации</w:t>
      </w:r>
      <w:r>
        <w:t></w:t>
      </w:r>
      <w:r>
        <w:rPr>
          <w:rFonts w:hint="eastAsia"/>
        </w:rPr>
        <w:t>произведений</w:t>
      </w:r>
      <w:r>
        <w:t></w:t>
      </w:r>
      <w:r>
        <w:rPr>
          <w:rFonts w:hint="eastAsia"/>
        </w:rPr>
        <w:t>Лескова</w:t>
      </w:r>
      <w:r>
        <w:t></w:t>
      </w:r>
      <w:r>
        <w:rPr>
          <w:rFonts w:hint="eastAsia"/>
        </w:rPr>
        <w:t>в</w:t>
      </w:r>
      <w:r>
        <w:t></w:t>
      </w:r>
      <w:r>
        <w:rPr>
          <w:rFonts w:hint="eastAsia"/>
        </w:rPr>
        <w:t>качестве</w:t>
      </w:r>
      <w:r>
        <w:t></w:t>
      </w:r>
      <w:r>
        <w:rPr>
          <w:rFonts w:hint="eastAsia"/>
        </w:rPr>
        <w:t>металитературных</w:t>
      </w:r>
      <w:r>
        <w:t></w:t>
      </w:r>
      <w:r>
        <w:rPr>
          <w:rFonts w:hint="eastAsia"/>
        </w:rPr>
        <w:t>текстов</w:t>
      </w:r>
      <w:r>
        <w:t></w:t>
      </w:r>
      <w:r>
        <w:t></w:t>
      </w:r>
      <w:r>
        <w:rPr>
          <w:rFonts w:hint="eastAsia"/>
        </w:rPr>
        <w:t>связи</w:t>
      </w:r>
      <w:r>
        <w:t></w:t>
      </w:r>
      <w:r>
        <w:rPr>
          <w:rFonts w:hint="eastAsia"/>
        </w:rPr>
        <w:t>художественных</w:t>
      </w:r>
      <w:r>
        <w:t></w:t>
      </w:r>
      <w:r>
        <w:rPr>
          <w:rFonts w:hint="eastAsia"/>
        </w:rPr>
        <w:t>и</w:t>
      </w:r>
      <w:r>
        <w:t></w:t>
      </w:r>
      <w:r>
        <w:rPr>
          <w:rFonts w:hint="eastAsia"/>
        </w:rPr>
        <w:t>литературно</w:t>
      </w:r>
      <w:r>
        <w:t></w:t>
      </w:r>
      <w:r>
        <w:rPr>
          <w:rFonts w:hint="eastAsia"/>
        </w:rPr>
        <w:t>критических</w:t>
      </w:r>
      <w:r>
        <w:t></w:t>
      </w:r>
      <w:r>
        <w:rPr>
          <w:rFonts w:hint="eastAsia"/>
        </w:rPr>
        <w:t>текстов</w:t>
      </w:r>
      <w:r>
        <w:t></w:t>
      </w:r>
      <w:r>
        <w:rPr>
          <w:rFonts w:hint="eastAsia"/>
        </w:rPr>
        <w:t>писателя</w:t>
      </w:r>
      <w:r>
        <w:t></w:t>
      </w:r>
      <w:r>
        <w:t></w:t>
      </w:r>
      <w:r>
        <w:rPr>
          <w:rFonts w:hint="eastAsia"/>
        </w:rPr>
        <w:t>Наконец</w:t>
      </w:r>
      <w:r>
        <w:t></w:t>
      </w:r>
      <w:r>
        <w:t></w:t>
      </w:r>
      <w:r>
        <w:rPr>
          <w:rFonts w:hint="eastAsia"/>
        </w:rPr>
        <w:t>требует</w:t>
      </w:r>
      <w:r>
        <w:t></w:t>
      </w:r>
      <w:r>
        <w:rPr>
          <w:rFonts w:hint="eastAsia"/>
        </w:rPr>
        <w:t>дальнейшего</w:t>
      </w:r>
      <w:r>
        <w:t></w:t>
      </w:r>
      <w:r>
        <w:rPr>
          <w:rFonts w:hint="eastAsia"/>
        </w:rPr>
        <w:t>изучения</w:t>
      </w:r>
      <w:r>
        <w:t></w:t>
      </w:r>
      <w:r>
        <w:rPr>
          <w:rFonts w:hint="eastAsia"/>
        </w:rPr>
        <w:t>поставленная</w:t>
      </w:r>
      <w:r>
        <w:t></w:t>
      </w:r>
      <w:r>
        <w:rPr>
          <w:rFonts w:hint="eastAsia"/>
        </w:rPr>
        <w:t>в</w:t>
      </w:r>
      <w:r>
        <w:t></w:t>
      </w:r>
      <w:r>
        <w:rPr>
          <w:rFonts w:hint="eastAsia"/>
        </w:rPr>
        <w:t>настоящей</w:t>
      </w:r>
      <w:r>
        <w:t></w:t>
      </w:r>
      <w:r>
        <w:rPr>
          <w:rFonts w:hint="eastAsia"/>
        </w:rPr>
        <w:t>работе</w:t>
      </w:r>
      <w:r>
        <w:t></w:t>
      </w:r>
      <w:r>
        <w:rPr>
          <w:rFonts w:hint="eastAsia"/>
        </w:rPr>
        <w:t>на</w:t>
      </w:r>
      <w:r>
        <w:t></w:t>
      </w:r>
      <w:r>
        <w:rPr>
          <w:rFonts w:hint="eastAsia"/>
        </w:rPr>
        <w:t>материале</w:t>
      </w:r>
      <w:r>
        <w:t></w:t>
      </w:r>
      <w:r>
        <w:rPr>
          <w:rFonts w:hint="eastAsia"/>
        </w:rPr>
        <w:t>творчества</w:t>
      </w:r>
      <w:r>
        <w:t></w:t>
      </w:r>
      <w:r>
        <w:rPr>
          <w:rFonts w:hint="eastAsia"/>
        </w:rPr>
        <w:t>Лескова</w:t>
      </w:r>
      <w:r>
        <w:t></w:t>
      </w:r>
      <w:r>
        <w:rPr>
          <w:rFonts w:hint="eastAsia"/>
        </w:rPr>
        <w:t>проблема</w:t>
      </w:r>
      <w:r>
        <w:t></w:t>
      </w:r>
      <w:r>
        <w:rPr>
          <w:rFonts w:hint="eastAsia"/>
        </w:rPr>
        <w:t>соотношения</w:t>
      </w:r>
      <w:r>
        <w:t></w:t>
      </w:r>
      <w:r>
        <w:rPr>
          <w:rFonts w:hint="eastAsia"/>
        </w:rPr>
        <w:t>ментальности</w:t>
      </w:r>
      <w:r>
        <w:t></w:t>
      </w:r>
      <w:r>
        <w:rPr>
          <w:rFonts w:hint="eastAsia"/>
        </w:rPr>
        <w:t>и</w:t>
      </w:r>
      <w:r>
        <w:t></w:t>
      </w:r>
      <w:r>
        <w:rPr>
          <w:rFonts w:hint="eastAsia"/>
        </w:rPr>
        <w:t>художественности</w:t>
      </w:r>
      <w:r>
        <w:t></w:t>
      </w:r>
      <w:bookmarkStart w:id="0" w:name="_GoBack"/>
      <w:bookmarkEnd w:id="0"/>
    </w:p>
    <w:sectPr w:rsidR="001B4E37" w:rsidRPr="001B4E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FCE" w:rsidRDefault="009D0FCE">
      <w:pPr>
        <w:spacing w:after="0" w:line="240" w:lineRule="auto"/>
      </w:pPr>
      <w:r>
        <w:separator/>
      </w:r>
    </w:p>
  </w:endnote>
  <w:endnote w:type="continuationSeparator" w:id="0">
    <w:p w:rsidR="009D0FCE" w:rsidRDefault="009D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FCE" w:rsidRDefault="009D0FCE"/>
    <w:p w:rsidR="009D0FCE" w:rsidRDefault="009D0FCE"/>
    <w:p w:rsidR="009D0FCE" w:rsidRDefault="009D0FCE"/>
    <w:p w:rsidR="009D0FCE" w:rsidRDefault="009D0FCE"/>
    <w:p w:rsidR="009D0FCE" w:rsidRDefault="009D0FCE"/>
    <w:p w:rsidR="009D0FCE" w:rsidRDefault="009D0FCE"/>
    <w:p w:rsidR="009D0FCE" w:rsidRDefault="009D0FC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FCE" w:rsidRDefault="009D0F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D0FCE" w:rsidRDefault="009D0F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D0FCE" w:rsidRDefault="009D0FCE"/>
    <w:p w:rsidR="009D0FCE" w:rsidRDefault="009D0FCE"/>
    <w:p w:rsidR="009D0FCE" w:rsidRDefault="009D0FC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FCE" w:rsidRDefault="009D0FCE"/>
                          <w:p w:rsidR="009D0FCE" w:rsidRDefault="009D0F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D0FCE" w:rsidRDefault="009D0FCE"/>
                    <w:p w:rsidR="009D0FCE" w:rsidRDefault="009D0F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D0FCE" w:rsidRDefault="009D0FCE"/>
    <w:p w:rsidR="009D0FCE" w:rsidRDefault="009D0FCE">
      <w:pPr>
        <w:rPr>
          <w:sz w:val="2"/>
          <w:szCs w:val="2"/>
        </w:rPr>
      </w:pPr>
    </w:p>
    <w:p w:rsidR="009D0FCE" w:rsidRDefault="009D0FCE"/>
    <w:p w:rsidR="009D0FCE" w:rsidRDefault="009D0FCE">
      <w:pPr>
        <w:spacing w:after="0" w:line="240" w:lineRule="auto"/>
      </w:pPr>
    </w:p>
  </w:footnote>
  <w:footnote w:type="continuationSeparator" w:id="0">
    <w:p w:rsidR="009D0FCE" w:rsidRDefault="009D0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CE"/>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3851-62C4-48DB-81EB-E6647CF6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4231</TotalTime>
  <Pages>7</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100</cp:revision>
  <cp:lastPrinted>2009-02-06T05:36:00Z</cp:lastPrinted>
  <dcterms:created xsi:type="dcterms:W3CDTF">2023-05-17T16:24:00Z</dcterms:created>
  <dcterms:modified xsi:type="dcterms:W3CDTF">2023-06-28T08:36:00Z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