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A8D2" w14:textId="509692DA" w:rsidR="00BB03EB" w:rsidRDefault="00062424" w:rsidP="00062424">
      <w:r w:rsidRPr="00062424">
        <w:rPr>
          <w:rFonts w:hint="eastAsia"/>
        </w:rPr>
        <w:t>Лебедева</w:t>
      </w:r>
      <w:r w:rsidRPr="00062424">
        <w:t xml:space="preserve"> </w:t>
      </w:r>
      <w:r w:rsidRPr="00062424">
        <w:rPr>
          <w:rFonts w:hint="eastAsia"/>
        </w:rPr>
        <w:t>Татьяна</w:t>
      </w:r>
      <w:r w:rsidRPr="00062424">
        <w:t xml:space="preserve"> </w:t>
      </w:r>
      <w:r w:rsidRPr="00062424">
        <w:rPr>
          <w:rFonts w:hint="eastAsia"/>
        </w:rPr>
        <w:t>Сергеевна</w:t>
      </w:r>
      <w:r>
        <w:t xml:space="preserve"> </w:t>
      </w:r>
      <w:r w:rsidRPr="00062424">
        <w:rPr>
          <w:rFonts w:hint="eastAsia"/>
        </w:rPr>
        <w:t>Правовое</w:t>
      </w:r>
      <w:r w:rsidRPr="00062424">
        <w:t xml:space="preserve"> </w:t>
      </w:r>
      <w:r w:rsidRPr="00062424">
        <w:rPr>
          <w:rFonts w:hint="eastAsia"/>
        </w:rPr>
        <w:t>регулирование</w:t>
      </w:r>
      <w:r w:rsidRPr="00062424">
        <w:t xml:space="preserve"> </w:t>
      </w:r>
      <w:r w:rsidRPr="00062424">
        <w:rPr>
          <w:rFonts w:hint="eastAsia"/>
        </w:rPr>
        <w:t>государственной</w:t>
      </w:r>
      <w:r w:rsidRPr="00062424">
        <w:t xml:space="preserve"> </w:t>
      </w:r>
      <w:r w:rsidRPr="00062424">
        <w:rPr>
          <w:rFonts w:hint="eastAsia"/>
        </w:rPr>
        <w:t>поддержки</w:t>
      </w:r>
      <w:r w:rsidRPr="00062424">
        <w:t xml:space="preserve"> </w:t>
      </w:r>
      <w:r w:rsidRPr="00062424">
        <w:rPr>
          <w:rFonts w:hint="eastAsia"/>
        </w:rPr>
        <w:t>развития</w:t>
      </w:r>
      <w:r w:rsidRPr="00062424">
        <w:t xml:space="preserve"> </w:t>
      </w:r>
      <w:r w:rsidRPr="00062424">
        <w:rPr>
          <w:rFonts w:hint="eastAsia"/>
        </w:rPr>
        <w:t>крестьянских</w:t>
      </w:r>
      <w:r w:rsidRPr="00062424">
        <w:t xml:space="preserve"> (</w:t>
      </w:r>
      <w:r w:rsidRPr="00062424">
        <w:rPr>
          <w:rFonts w:hint="eastAsia"/>
        </w:rPr>
        <w:t>фермерских</w:t>
      </w:r>
      <w:r w:rsidRPr="00062424">
        <w:t xml:space="preserve">) </w:t>
      </w:r>
      <w:r w:rsidRPr="00062424">
        <w:rPr>
          <w:rFonts w:hint="eastAsia"/>
        </w:rPr>
        <w:t>хозяйств</w:t>
      </w:r>
    </w:p>
    <w:p w14:paraId="6BEB2ABE" w14:textId="77777777" w:rsidR="00062424" w:rsidRDefault="00062424" w:rsidP="00062424">
      <w:r>
        <w:rPr>
          <w:rFonts w:hint="eastAsia"/>
        </w:rPr>
        <w:t>ОГЛАВЛЕНИЕ</w:t>
      </w:r>
      <w:r>
        <w:t xml:space="preserve"> </w:t>
      </w:r>
      <w:r>
        <w:rPr>
          <w:rFonts w:hint="eastAsia"/>
        </w:rPr>
        <w:t>ДИССЕРТАЦИИ</w:t>
      </w:r>
    </w:p>
    <w:p w14:paraId="37D3B5D5" w14:textId="77777777" w:rsidR="00062424" w:rsidRDefault="00062424" w:rsidP="00062424">
      <w:r>
        <w:rPr>
          <w:rFonts w:hint="eastAsia"/>
        </w:rPr>
        <w:t>кандидат</w:t>
      </w:r>
      <w:r>
        <w:t xml:space="preserve"> </w:t>
      </w:r>
      <w:r>
        <w:rPr>
          <w:rFonts w:hint="eastAsia"/>
        </w:rPr>
        <w:t>наук</w:t>
      </w:r>
      <w:r>
        <w:t xml:space="preserve"> </w:t>
      </w:r>
      <w:r>
        <w:rPr>
          <w:rFonts w:hint="eastAsia"/>
        </w:rPr>
        <w:t>Лебедева</w:t>
      </w:r>
      <w:r>
        <w:t xml:space="preserve"> </w:t>
      </w:r>
      <w:r>
        <w:rPr>
          <w:rFonts w:hint="eastAsia"/>
        </w:rPr>
        <w:t>Татьяна</w:t>
      </w:r>
      <w:r>
        <w:t xml:space="preserve"> </w:t>
      </w:r>
      <w:r>
        <w:rPr>
          <w:rFonts w:hint="eastAsia"/>
        </w:rPr>
        <w:t>Сергеевна</w:t>
      </w:r>
    </w:p>
    <w:p w14:paraId="4FF37B21" w14:textId="77777777" w:rsidR="00062424" w:rsidRDefault="00062424" w:rsidP="00062424">
      <w:r>
        <w:rPr>
          <w:rFonts w:hint="eastAsia"/>
        </w:rPr>
        <w:t>Введение</w:t>
      </w:r>
    </w:p>
    <w:p w14:paraId="4AC77728" w14:textId="77777777" w:rsidR="00062424" w:rsidRDefault="00062424" w:rsidP="00062424"/>
    <w:p w14:paraId="61330F06" w14:textId="77777777" w:rsidR="00062424" w:rsidRDefault="00062424" w:rsidP="00062424">
      <w:r>
        <w:rPr>
          <w:rFonts w:hint="eastAsia"/>
        </w:rPr>
        <w:t>Глава</w:t>
      </w:r>
      <w:r>
        <w:t xml:space="preserve"> 1. </w:t>
      </w:r>
      <w:r>
        <w:rPr>
          <w:rFonts w:hint="eastAsia"/>
        </w:rPr>
        <w:t>Государственная</w:t>
      </w:r>
      <w:r>
        <w:t xml:space="preserve"> </w:t>
      </w:r>
      <w:r>
        <w:rPr>
          <w:rFonts w:hint="eastAsia"/>
        </w:rPr>
        <w:t>поддержка</w:t>
      </w:r>
      <w:r>
        <w:t xml:space="preserve"> </w:t>
      </w:r>
      <w:r>
        <w:rPr>
          <w:rFonts w:hint="eastAsia"/>
        </w:rPr>
        <w:t>сельскохозяйственных</w:t>
      </w:r>
      <w:r>
        <w:t xml:space="preserve"> </w:t>
      </w:r>
      <w:r>
        <w:rPr>
          <w:rFonts w:hint="eastAsia"/>
        </w:rPr>
        <w:t>товаропроизводителей</w:t>
      </w:r>
      <w:r>
        <w:t xml:space="preserve"> </w:t>
      </w:r>
      <w:r>
        <w:rPr>
          <w:rFonts w:hint="eastAsia"/>
        </w:rPr>
        <w:t>в</w:t>
      </w:r>
      <w:r>
        <w:t xml:space="preserve"> </w:t>
      </w:r>
      <w:r>
        <w:rPr>
          <w:rFonts w:hint="eastAsia"/>
        </w:rPr>
        <w:t>международных</w:t>
      </w:r>
      <w:r>
        <w:t xml:space="preserve"> </w:t>
      </w:r>
      <w:r>
        <w:rPr>
          <w:rFonts w:hint="eastAsia"/>
        </w:rPr>
        <w:t>договорах</w:t>
      </w:r>
      <w:r>
        <w:t xml:space="preserve"> </w:t>
      </w:r>
      <w:r>
        <w:rPr>
          <w:rFonts w:hint="eastAsia"/>
        </w:rPr>
        <w:t>и</w:t>
      </w:r>
      <w:r>
        <w:t xml:space="preserve"> </w:t>
      </w:r>
      <w:r>
        <w:rPr>
          <w:rFonts w:hint="eastAsia"/>
        </w:rPr>
        <w:t>национальном</w:t>
      </w:r>
    </w:p>
    <w:p w14:paraId="7ED43CAE" w14:textId="77777777" w:rsidR="00062424" w:rsidRDefault="00062424" w:rsidP="00062424"/>
    <w:p w14:paraId="2F28E7CE" w14:textId="77777777" w:rsidR="00062424" w:rsidRDefault="00062424" w:rsidP="00062424">
      <w:r>
        <w:rPr>
          <w:rFonts w:hint="eastAsia"/>
        </w:rPr>
        <w:t>законодательстве</w:t>
      </w:r>
    </w:p>
    <w:p w14:paraId="4F51A8C5" w14:textId="77777777" w:rsidR="00062424" w:rsidRDefault="00062424" w:rsidP="00062424"/>
    <w:p w14:paraId="0AC46CBB" w14:textId="77777777" w:rsidR="00062424" w:rsidRDefault="00062424" w:rsidP="00062424">
      <w:r>
        <w:rPr>
          <w:rFonts w:hint="eastAsia"/>
        </w:rPr>
        <w:t>§</w:t>
      </w:r>
      <w:r>
        <w:t xml:space="preserve">1. </w:t>
      </w:r>
      <w:r>
        <w:rPr>
          <w:rFonts w:hint="eastAsia"/>
        </w:rPr>
        <w:t>Содержание</w:t>
      </w:r>
      <w:r>
        <w:t xml:space="preserve"> </w:t>
      </w:r>
      <w:r>
        <w:rPr>
          <w:rFonts w:hint="eastAsia"/>
        </w:rPr>
        <w:t>государственной</w:t>
      </w:r>
      <w:r>
        <w:t xml:space="preserve"> </w:t>
      </w:r>
      <w:r>
        <w:rPr>
          <w:rFonts w:hint="eastAsia"/>
        </w:rPr>
        <w:t>поддержки</w:t>
      </w:r>
      <w:r>
        <w:t xml:space="preserve"> </w:t>
      </w:r>
      <w:r>
        <w:rPr>
          <w:rFonts w:hint="eastAsia"/>
        </w:rPr>
        <w:t>сельского</w:t>
      </w:r>
      <w:r>
        <w:t xml:space="preserve"> </w:t>
      </w:r>
      <w:r>
        <w:rPr>
          <w:rFonts w:hint="eastAsia"/>
        </w:rPr>
        <w:t>хозяйства</w:t>
      </w:r>
      <w:r>
        <w:t xml:space="preserve"> </w:t>
      </w:r>
      <w:r>
        <w:rPr>
          <w:rFonts w:hint="eastAsia"/>
        </w:rPr>
        <w:t>в</w:t>
      </w:r>
    </w:p>
    <w:p w14:paraId="2C8BE946" w14:textId="77777777" w:rsidR="00062424" w:rsidRDefault="00062424" w:rsidP="00062424"/>
    <w:p w14:paraId="0E80E3C5" w14:textId="77777777" w:rsidR="00062424" w:rsidRDefault="00062424" w:rsidP="00062424">
      <w:r>
        <w:rPr>
          <w:rFonts w:hint="eastAsia"/>
        </w:rPr>
        <w:t>международных</w:t>
      </w:r>
      <w:r>
        <w:t xml:space="preserve"> </w:t>
      </w:r>
      <w:r>
        <w:rPr>
          <w:rFonts w:hint="eastAsia"/>
        </w:rPr>
        <w:t>договорах</w:t>
      </w:r>
      <w:r>
        <w:t xml:space="preserve"> </w:t>
      </w:r>
      <w:r>
        <w:rPr>
          <w:rFonts w:hint="eastAsia"/>
        </w:rPr>
        <w:t>ВТО</w:t>
      </w:r>
      <w:r>
        <w:t xml:space="preserve"> </w:t>
      </w:r>
      <w:r>
        <w:rPr>
          <w:rFonts w:hint="eastAsia"/>
        </w:rPr>
        <w:t>и</w:t>
      </w:r>
      <w:r>
        <w:t xml:space="preserve"> </w:t>
      </w:r>
      <w:r>
        <w:rPr>
          <w:rFonts w:hint="eastAsia"/>
        </w:rPr>
        <w:t>ЕАЭС</w:t>
      </w:r>
    </w:p>
    <w:p w14:paraId="01AEBF08" w14:textId="77777777" w:rsidR="00062424" w:rsidRDefault="00062424" w:rsidP="00062424"/>
    <w:p w14:paraId="27E34DCE" w14:textId="77777777" w:rsidR="00062424" w:rsidRDefault="00062424" w:rsidP="00062424">
      <w:r>
        <w:rPr>
          <w:rFonts w:hint="eastAsia"/>
        </w:rPr>
        <w:t>§</w:t>
      </w:r>
      <w:r>
        <w:t xml:space="preserve">2. </w:t>
      </w:r>
      <w:r>
        <w:rPr>
          <w:rFonts w:hint="eastAsia"/>
        </w:rPr>
        <w:t>Содержание</w:t>
      </w:r>
      <w:r>
        <w:t xml:space="preserve"> </w:t>
      </w:r>
      <w:r>
        <w:rPr>
          <w:rFonts w:hint="eastAsia"/>
        </w:rPr>
        <w:t>государственной</w:t>
      </w:r>
      <w:r>
        <w:t xml:space="preserve"> </w:t>
      </w:r>
      <w:r>
        <w:rPr>
          <w:rFonts w:hint="eastAsia"/>
        </w:rPr>
        <w:t>поддержки</w:t>
      </w:r>
      <w:r>
        <w:t xml:space="preserve"> </w:t>
      </w:r>
      <w:r>
        <w:rPr>
          <w:rFonts w:hint="eastAsia"/>
        </w:rPr>
        <w:t>сельскохозяйственных</w:t>
      </w:r>
    </w:p>
    <w:p w14:paraId="562C9EA5" w14:textId="77777777" w:rsidR="00062424" w:rsidRDefault="00062424" w:rsidP="00062424"/>
    <w:p w14:paraId="08CF0360" w14:textId="77777777" w:rsidR="00062424" w:rsidRDefault="00062424" w:rsidP="00062424">
      <w:r>
        <w:rPr>
          <w:rFonts w:hint="eastAsia"/>
        </w:rPr>
        <w:t>товаропроизводителей</w:t>
      </w:r>
      <w:r>
        <w:t xml:space="preserve"> </w:t>
      </w:r>
      <w:r>
        <w:rPr>
          <w:rFonts w:hint="eastAsia"/>
        </w:rPr>
        <w:t>в</w:t>
      </w:r>
      <w:r>
        <w:t xml:space="preserve"> </w:t>
      </w:r>
      <w:r>
        <w:rPr>
          <w:rFonts w:hint="eastAsia"/>
        </w:rPr>
        <w:t>национальном</w:t>
      </w:r>
      <w:r>
        <w:t xml:space="preserve"> </w:t>
      </w:r>
      <w:r>
        <w:rPr>
          <w:rFonts w:hint="eastAsia"/>
        </w:rPr>
        <w:t>аграрном</w:t>
      </w:r>
      <w:r>
        <w:t xml:space="preserve"> </w:t>
      </w:r>
      <w:r>
        <w:rPr>
          <w:rFonts w:hint="eastAsia"/>
        </w:rPr>
        <w:t>законодательстве</w:t>
      </w:r>
    </w:p>
    <w:p w14:paraId="08C12EC7" w14:textId="77777777" w:rsidR="00062424" w:rsidRDefault="00062424" w:rsidP="00062424"/>
    <w:p w14:paraId="762C44E8" w14:textId="77777777" w:rsidR="00062424" w:rsidRDefault="00062424" w:rsidP="00062424">
      <w:r>
        <w:rPr>
          <w:rFonts w:hint="eastAsia"/>
        </w:rPr>
        <w:t>§</w:t>
      </w:r>
      <w:r>
        <w:t xml:space="preserve">3. </w:t>
      </w:r>
      <w:r>
        <w:rPr>
          <w:rFonts w:hint="eastAsia"/>
        </w:rPr>
        <w:t>Крестьянские</w:t>
      </w:r>
      <w:r>
        <w:t xml:space="preserve"> (</w:t>
      </w:r>
      <w:r>
        <w:rPr>
          <w:rFonts w:hint="eastAsia"/>
        </w:rPr>
        <w:t>фермерские</w:t>
      </w:r>
      <w:r>
        <w:t xml:space="preserve">) </w:t>
      </w:r>
      <w:r>
        <w:rPr>
          <w:rFonts w:hint="eastAsia"/>
        </w:rPr>
        <w:t>хозяйства</w:t>
      </w:r>
      <w:r>
        <w:t xml:space="preserve"> </w:t>
      </w:r>
      <w:r>
        <w:rPr>
          <w:rFonts w:hint="eastAsia"/>
        </w:rPr>
        <w:t>как</w:t>
      </w:r>
      <w:r>
        <w:t xml:space="preserve"> </w:t>
      </w:r>
      <w:r>
        <w:rPr>
          <w:rFonts w:hint="eastAsia"/>
        </w:rPr>
        <w:t>объект</w:t>
      </w:r>
      <w:r>
        <w:t xml:space="preserve"> </w:t>
      </w:r>
      <w:r>
        <w:rPr>
          <w:rFonts w:hint="eastAsia"/>
        </w:rPr>
        <w:t>государственной</w:t>
      </w:r>
    </w:p>
    <w:p w14:paraId="1B5C7677" w14:textId="77777777" w:rsidR="00062424" w:rsidRDefault="00062424" w:rsidP="00062424"/>
    <w:p w14:paraId="45396236" w14:textId="77777777" w:rsidR="00062424" w:rsidRDefault="00062424" w:rsidP="00062424">
      <w:r>
        <w:rPr>
          <w:rFonts w:hint="eastAsia"/>
        </w:rPr>
        <w:t>поддержки</w:t>
      </w:r>
    </w:p>
    <w:p w14:paraId="4579872F" w14:textId="77777777" w:rsidR="00062424" w:rsidRDefault="00062424" w:rsidP="00062424"/>
    <w:p w14:paraId="6244008C" w14:textId="77777777" w:rsidR="00062424" w:rsidRDefault="00062424" w:rsidP="00062424">
      <w:r>
        <w:rPr>
          <w:rFonts w:hint="eastAsia"/>
        </w:rPr>
        <w:t>Глава</w:t>
      </w:r>
      <w:r>
        <w:t xml:space="preserve"> 2. </w:t>
      </w:r>
      <w:r>
        <w:rPr>
          <w:rFonts w:hint="eastAsia"/>
        </w:rPr>
        <w:t>Правовое</w:t>
      </w:r>
      <w:r>
        <w:t xml:space="preserve"> </w:t>
      </w:r>
      <w:r>
        <w:rPr>
          <w:rFonts w:hint="eastAsia"/>
        </w:rPr>
        <w:t>регулирование</w:t>
      </w:r>
      <w:r>
        <w:t xml:space="preserve"> </w:t>
      </w:r>
      <w:r>
        <w:rPr>
          <w:rFonts w:hint="eastAsia"/>
        </w:rPr>
        <w:t>отношений</w:t>
      </w:r>
      <w:r>
        <w:t xml:space="preserve"> </w:t>
      </w:r>
      <w:r>
        <w:rPr>
          <w:rFonts w:hint="eastAsia"/>
        </w:rPr>
        <w:t>в</w:t>
      </w:r>
      <w:r>
        <w:t xml:space="preserve"> </w:t>
      </w:r>
      <w:r>
        <w:rPr>
          <w:rFonts w:hint="eastAsia"/>
        </w:rPr>
        <w:t>сфере</w:t>
      </w:r>
      <w:r>
        <w:t xml:space="preserve"> </w:t>
      </w:r>
      <w:r>
        <w:rPr>
          <w:rFonts w:hint="eastAsia"/>
        </w:rPr>
        <w:t>предоставления</w:t>
      </w:r>
    </w:p>
    <w:p w14:paraId="65D5D8F8" w14:textId="77777777" w:rsidR="00062424" w:rsidRDefault="00062424" w:rsidP="00062424"/>
    <w:p w14:paraId="57F18154" w14:textId="77777777" w:rsidR="00062424" w:rsidRDefault="00062424" w:rsidP="00062424">
      <w:r>
        <w:rPr>
          <w:rFonts w:hint="eastAsia"/>
        </w:rPr>
        <w:t>субсидий</w:t>
      </w:r>
      <w:r>
        <w:t xml:space="preserve"> </w:t>
      </w:r>
      <w:r>
        <w:rPr>
          <w:rFonts w:hint="eastAsia"/>
        </w:rPr>
        <w:t>крестьянским</w:t>
      </w:r>
      <w:r>
        <w:t xml:space="preserve"> (</w:t>
      </w:r>
      <w:r>
        <w:rPr>
          <w:rFonts w:hint="eastAsia"/>
        </w:rPr>
        <w:t>фермерским</w:t>
      </w:r>
      <w:r>
        <w:t xml:space="preserve">) </w:t>
      </w:r>
      <w:r>
        <w:rPr>
          <w:rFonts w:hint="eastAsia"/>
        </w:rPr>
        <w:t>хозяйствам</w:t>
      </w:r>
    </w:p>
    <w:p w14:paraId="66FB482F" w14:textId="77777777" w:rsidR="00062424" w:rsidRDefault="00062424" w:rsidP="00062424"/>
    <w:p w14:paraId="510D16A7" w14:textId="77777777" w:rsidR="00062424" w:rsidRDefault="00062424" w:rsidP="00062424">
      <w:r>
        <w:rPr>
          <w:rFonts w:hint="eastAsia"/>
        </w:rPr>
        <w:lastRenderedPageBreak/>
        <w:t>§</w:t>
      </w:r>
      <w:r>
        <w:t xml:space="preserve">1. </w:t>
      </w:r>
      <w:r>
        <w:rPr>
          <w:rFonts w:hint="eastAsia"/>
        </w:rPr>
        <w:t>Механизм</w:t>
      </w:r>
      <w:r>
        <w:t xml:space="preserve"> </w:t>
      </w:r>
      <w:r>
        <w:rPr>
          <w:rFonts w:hint="eastAsia"/>
        </w:rPr>
        <w:t>реализации</w:t>
      </w:r>
      <w:r>
        <w:t xml:space="preserve"> </w:t>
      </w:r>
      <w:r>
        <w:rPr>
          <w:rFonts w:hint="eastAsia"/>
        </w:rPr>
        <w:t>права</w:t>
      </w:r>
      <w:r>
        <w:t xml:space="preserve"> </w:t>
      </w:r>
      <w:r>
        <w:rPr>
          <w:rFonts w:hint="eastAsia"/>
        </w:rPr>
        <w:t>крестьянских</w:t>
      </w:r>
      <w:r>
        <w:t xml:space="preserve"> (</w:t>
      </w:r>
      <w:r>
        <w:rPr>
          <w:rFonts w:hint="eastAsia"/>
        </w:rPr>
        <w:t>фермерских</w:t>
      </w:r>
      <w:r>
        <w:t xml:space="preserve">) </w:t>
      </w:r>
      <w:r>
        <w:rPr>
          <w:rFonts w:hint="eastAsia"/>
        </w:rPr>
        <w:t>хозяйств</w:t>
      </w:r>
      <w:r>
        <w:t xml:space="preserve"> </w:t>
      </w:r>
      <w:r>
        <w:rPr>
          <w:rFonts w:hint="eastAsia"/>
        </w:rPr>
        <w:t>на</w:t>
      </w:r>
    </w:p>
    <w:p w14:paraId="7E2AEDDD" w14:textId="77777777" w:rsidR="00062424" w:rsidRDefault="00062424" w:rsidP="00062424"/>
    <w:p w14:paraId="4FF43863" w14:textId="77777777" w:rsidR="00062424" w:rsidRDefault="00062424" w:rsidP="00062424">
      <w:r>
        <w:rPr>
          <w:rFonts w:hint="eastAsia"/>
        </w:rPr>
        <w:t>получение</w:t>
      </w:r>
      <w:r>
        <w:t xml:space="preserve"> </w:t>
      </w:r>
      <w:r>
        <w:rPr>
          <w:rFonts w:hint="eastAsia"/>
        </w:rPr>
        <w:t>государственной</w:t>
      </w:r>
      <w:r>
        <w:t xml:space="preserve"> </w:t>
      </w:r>
      <w:r>
        <w:rPr>
          <w:rFonts w:hint="eastAsia"/>
        </w:rPr>
        <w:t>поддержки</w:t>
      </w:r>
      <w:r>
        <w:t xml:space="preserve"> </w:t>
      </w:r>
      <w:r>
        <w:rPr>
          <w:rFonts w:hint="eastAsia"/>
        </w:rPr>
        <w:t>в</w:t>
      </w:r>
      <w:r>
        <w:t xml:space="preserve"> </w:t>
      </w:r>
      <w:r>
        <w:rPr>
          <w:rFonts w:hint="eastAsia"/>
        </w:rPr>
        <w:t>форме</w:t>
      </w:r>
      <w:r>
        <w:t xml:space="preserve"> </w:t>
      </w:r>
      <w:r>
        <w:rPr>
          <w:rFonts w:hint="eastAsia"/>
        </w:rPr>
        <w:t>субсидий</w:t>
      </w:r>
    </w:p>
    <w:p w14:paraId="6724069A" w14:textId="77777777" w:rsidR="00062424" w:rsidRDefault="00062424" w:rsidP="00062424"/>
    <w:p w14:paraId="6C1E3D93" w14:textId="77777777" w:rsidR="00062424" w:rsidRDefault="00062424" w:rsidP="00062424">
      <w:r>
        <w:rPr>
          <w:rFonts w:hint="eastAsia"/>
        </w:rPr>
        <w:t>§</w:t>
      </w:r>
      <w:r>
        <w:t xml:space="preserve">2. </w:t>
      </w:r>
      <w:r>
        <w:rPr>
          <w:rFonts w:hint="eastAsia"/>
        </w:rPr>
        <w:t>Защита</w:t>
      </w:r>
      <w:r>
        <w:t xml:space="preserve"> </w:t>
      </w:r>
      <w:r>
        <w:rPr>
          <w:rFonts w:hint="eastAsia"/>
        </w:rPr>
        <w:t>нарушенных</w:t>
      </w:r>
      <w:r>
        <w:t xml:space="preserve"> </w:t>
      </w:r>
      <w:r>
        <w:rPr>
          <w:rFonts w:hint="eastAsia"/>
        </w:rPr>
        <w:t>прав</w:t>
      </w:r>
      <w:r>
        <w:t xml:space="preserve"> </w:t>
      </w:r>
      <w:r>
        <w:rPr>
          <w:rFonts w:hint="eastAsia"/>
        </w:rPr>
        <w:t>крестьянских</w:t>
      </w:r>
      <w:r>
        <w:t xml:space="preserve"> (</w:t>
      </w:r>
      <w:r>
        <w:rPr>
          <w:rFonts w:hint="eastAsia"/>
        </w:rPr>
        <w:t>фермерских</w:t>
      </w:r>
      <w:r>
        <w:t xml:space="preserve">) </w:t>
      </w:r>
      <w:r>
        <w:rPr>
          <w:rFonts w:hint="eastAsia"/>
        </w:rPr>
        <w:t>хозяйств</w:t>
      </w:r>
      <w:r>
        <w:t xml:space="preserve"> </w:t>
      </w:r>
      <w:r>
        <w:rPr>
          <w:rFonts w:hint="eastAsia"/>
        </w:rPr>
        <w:t>на</w:t>
      </w:r>
    </w:p>
    <w:p w14:paraId="5F2D255D" w14:textId="77777777" w:rsidR="00062424" w:rsidRDefault="00062424" w:rsidP="00062424"/>
    <w:p w14:paraId="61FF4F74" w14:textId="77777777" w:rsidR="00062424" w:rsidRDefault="00062424" w:rsidP="00062424">
      <w:r>
        <w:rPr>
          <w:rFonts w:hint="eastAsia"/>
        </w:rPr>
        <w:t>получение</w:t>
      </w:r>
      <w:r>
        <w:t xml:space="preserve"> </w:t>
      </w:r>
      <w:r>
        <w:rPr>
          <w:rFonts w:hint="eastAsia"/>
        </w:rPr>
        <w:t>государственной</w:t>
      </w:r>
      <w:r>
        <w:t xml:space="preserve"> </w:t>
      </w:r>
      <w:r>
        <w:rPr>
          <w:rFonts w:hint="eastAsia"/>
        </w:rPr>
        <w:t>поддержки</w:t>
      </w:r>
      <w:r>
        <w:t xml:space="preserve"> </w:t>
      </w:r>
      <w:r>
        <w:rPr>
          <w:rFonts w:hint="eastAsia"/>
        </w:rPr>
        <w:t>в</w:t>
      </w:r>
      <w:r>
        <w:t xml:space="preserve"> </w:t>
      </w:r>
      <w:r>
        <w:rPr>
          <w:rFonts w:hint="eastAsia"/>
        </w:rPr>
        <w:t>форме</w:t>
      </w:r>
      <w:r>
        <w:t xml:space="preserve"> </w:t>
      </w:r>
      <w:r>
        <w:rPr>
          <w:rFonts w:hint="eastAsia"/>
        </w:rPr>
        <w:t>субсидий</w:t>
      </w:r>
    </w:p>
    <w:p w14:paraId="1A97F9D9" w14:textId="77777777" w:rsidR="00062424" w:rsidRDefault="00062424" w:rsidP="00062424"/>
    <w:p w14:paraId="5358B21A" w14:textId="77777777" w:rsidR="00062424" w:rsidRDefault="00062424" w:rsidP="00062424">
      <w:r>
        <w:rPr>
          <w:rFonts w:hint="eastAsia"/>
        </w:rPr>
        <w:t>§</w:t>
      </w:r>
      <w:r>
        <w:t xml:space="preserve">3. </w:t>
      </w:r>
      <w:r>
        <w:rPr>
          <w:rFonts w:hint="eastAsia"/>
        </w:rPr>
        <w:t>Обязательства</w:t>
      </w:r>
      <w:r>
        <w:t xml:space="preserve"> </w:t>
      </w:r>
      <w:r>
        <w:rPr>
          <w:rFonts w:hint="eastAsia"/>
        </w:rPr>
        <w:t>крестьянских</w:t>
      </w:r>
      <w:r>
        <w:t xml:space="preserve"> (</w:t>
      </w:r>
      <w:r>
        <w:rPr>
          <w:rFonts w:hint="eastAsia"/>
        </w:rPr>
        <w:t>фермерских</w:t>
      </w:r>
      <w:r>
        <w:t xml:space="preserve">) </w:t>
      </w:r>
      <w:r>
        <w:rPr>
          <w:rFonts w:hint="eastAsia"/>
        </w:rPr>
        <w:t>хозяйств</w:t>
      </w:r>
      <w:r>
        <w:t xml:space="preserve"> </w:t>
      </w:r>
      <w:r>
        <w:rPr>
          <w:rFonts w:hint="eastAsia"/>
        </w:rPr>
        <w:t>в</w:t>
      </w:r>
      <w:r>
        <w:t xml:space="preserve"> </w:t>
      </w:r>
      <w:r>
        <w:rPr>
          <w:rFonts w:hint="eastAsia"/>
        </w:rPr>
        <w:t>сфере</w:t>
      </w:r>
    </w:p>
    <w:p w14:paraId="0CB57919" w14:textId="77777777" w:rsidR="00062424" w:rsidRDefault="00062424" w:rsidP="00062424"/>
    <w:p w14:paraId="28F36BE8" w14:textId="77777777" w:rsidR="00062424" w:rsidRDefault="00062424" w:rsidP="00062424">
      <w:r>
        <w:rPr>
          <w:rFonts w:hint="eastAsia"/>
        </w:rPr>
        <w:t>предоставления</w:t>
      </w:r>
      <w:r>
        <w:t xml:space="preserve"> </w:t>
      </w:r>
      <w:r>
        <w:rPr>
          <w:rFonts w:hint="eastAsia"/>
        </w:rPr>
        <w:t>субсидий</w:t>
      </w:r>
    </w:p>
    <w:p w14:paraId="1D7F631F" w14:textId="77777777" w:rsidR="00062424" w:rsidRDefault="00062424" w:rsidP="00062424"/>
    <w:p w14:paraId="3B0A6CCF" w14:textId="77777777" w:rsidR="00062424" w:rsidRDefault="00062424" w:rsidP="00062424">
      <w:r>
        <w:rPr>
          <w:rFonts w:hint="eastAsia"/>
        </w:rPr>
        <w:t>Глава</w:t>
      </w:r>
      <w:r>
        <w:t xml:space="preserve"> 3. </w:t>
      </w:r>
      <w:r>
        <w:rPr>
          <w:rFonts w:hint="eastAsia"/>
        </w:rPr>
        <w:t>Меры</w:t>
      </w:r>
      <w:r>
        <w:t xml:space="preserve"> </w:t>
      </w:r>
      <w:r>
        <w:rPr>
          <w:rFonts w:hint="eastAsia"/>
        </w:rPr>
        <w:t>государственной</w:t>
      </w:r>
      <w:r>
        <w:t xml:space="preserve"> </w:t>
      </w:r>
      <w:r>
        <w:rPr>
          <w:rFonts w:hint="eastAsia"/>
        </w:rPr>
        <w:t>поддержки</w:t>
      </w:r>
      <w:r>
        <w:t xml:space="preserve"> </w:t>
      </w:r>
      <w:r>
        <w:rPr>
          <w:rFonts w:hint="eastAsia"/>
        </w:rPr>
        <w:t>крестьянских</w:t>
      </w:r>
      <w:r>
        <w:t xml:space="preserve"> (</w:t>
      </w:r>
      <w:r>
        <w:rPr>
          <w:rFonts w:hint="eastAsia"/>
        </w:rPr>
        <w:t>фермерских</w:t>
      </w:r>
      <w:r>
        <w:t>)</w:t>
      </w:r>
    </w:p>
    <w:p w14:paraId="19FD2528" w14:textId="77777777" w:rsidR="00062424" w:rsidRDefault="00062424" w:rsidP="00062424"/>
    <w:p w14:paraId="1F872ED9" w14:textId="77777777" w:rsidR="00062424" w:rsidRDefault="00062424" w:rsidP="00062424">
      <w:r>
        <w:rPr>
          <w:rFonts w:hint="eastAsia"/>
        </w:rPr>
        <w:t>хозяйств</w:t>
      </w:r>
      <w:r>
        <w:t xml:space="preserve">, </w:t>
      </w:r>
      <w:r>
        <w:rPr>
          <w:rFonts w:hint="eastAsia"/>
        </w:rPr>
        <w:t>требующие</w:t>
      </w:r>
      <w:r>
        <w:t xml:space="preserve"> </w:t>
      </w:r>
      <w:r>
        <w:rPr>
          <w:rFonts w:hint="eastAsia"/>
        </w:rPr>
        <w:t>заключения</w:t>
      </w:r>
      <w:r>
        <w:t xml:space="preserve"> </w:t>
      </w:r>
      <w:r>
        <w:rPr>
          <w:rFonts w:hint="eastAsia"/>
        </w:rPr>
        <w:t>гражданско</w:t>
      </w:r>
      <w:r>
        <w:t>-</w:t>
      </w:r>
      <w:r>
        <w:rPr>
          <w:rFonts w:hint="eastAsia"/>
        </w:rPr>
        <w:t>правового</w:t>
      </w:r>
      <w:r>
        <w:t xml:space="preserve"> </w:t>
      </w:r>
      <w:r>
        <w:rPr>
          <w:rFonts w:hint="eastAsia"/>
        </w:rPr>
        <w:t>договора</w:t>
      </w:r>
    </w:p>
    <w:p w14:paraId="201D00F8" w14:textId="77777777" w:rsidR="00062424" w:rsidRDefault="00062424" w:rsidP="00062424"/>
    <w:p w14:paraId="13BADE2C" w14:textId="77777777" w:rsidR="00062424" w:rsidRDefault="00062424" w:rsidP="00062424">
      <w:r>
        <w:rPr>
          <w:rFonts w:hint="eastAsia"/>
        </w:rPr>
        <w:t>§</w:t>
      </w:r>
      <w:r>
        <w:t xml:space="preserve">1. </w:t>
      </w:r>
      <w:r>
        <w:rPr>
          <w:rFonts w:hint="eastAsia"/>
        </w:rPr>
        <w:t>Правовое</w:t>
      </w:r>
      <w:r>
        <w:t xml:space="preserve"> </w:t>
      </w:r>
      <w:r>
        <w:rPr>
          <w:rFonts w:hint="eastAsia"/>
        </w:rPr>
        <w:t>регулирование</w:t>
      </w:r>
      <w:r>
        <w:t xml:space="preserve"> </w:t>
      </w:r>
      <w:r>
        <w:rPr>
          <w:rFonts w:hint="eastAsia"/>
        </w:rPr>
        <w:t>государственной</w:t>
      </w:r>
      <w:r>
        <w:t xml:space="preserve"> </w:t>
      </w:r>
      <w:r>
        <w:rPr>
          <w:rFonts w:hint="eastAsia"/>
        </w:rPr>
        <w:t>поддержки</w:t>
      </w:r>
      <w:r>
        <w:t xml:space="preserve"> </w:t>
      </w:r>
      <w:r>
        <w:rPr>
          <w:rFonts w:hint="eastAsia"/>
        </w:rPr>
        <w:t>крестьянских</w:t>
      </w:r>
    </w:p>
    <w:p w14:paraId="02E9FAAE" w14:textId="77777777" w:rsidR="00062424" w:rsidRDefault="00062424" w:rsidP="00062424"/>
    <w:p w14:paraId="65429DA1" w14:textId="77777777" w:rsidR="00062424" w:rsidRDefault="00062424" w:rsidP="00062424">
      <w:r>
        <w:t>(</w:t>
      </w:r>
      <w:r>
        <w:rPr>
          <w:rFonts w:hint="eastAsia"/>
        </w:rPr>
        <w:t>фермерских</w:t>
      </w:r>
      <w:r>
        <w:t xml:space="preserve">) </w:t>
      </w:r>
      <w:r>
        <w:rPr>
          <w:rFonts w:hint="eastAsia"/>
        </w:rPr>
        <w:t>хозяйств</w:t>
      </w:r>
      <w:r>
        <w:t xml:space="preserve"> </w:t>
      </w:r>
      <w:r>
        <w:rPr>
          <w:rFonts w:hint="eastAsia"/>
        </w:rPr>
        <w:t>в</w:t>
      </w:r>
      <w:r>
        <w:t xml:space="preserve"> </w:t>
      </w:r>
      <w:r>
        <w:rPr>
          <w:rFonts w:hint="eastAsia"/>
        </w:rPr>
        <w:t>сфере</w:t>
      </w:r>
      <w:r>
        <w:t xml:space="preserve"> </w:t>
      </w:r>
      <w:r>
        <w:rPr>
          <w:rFonts w:hint="eastAsia"/>
        </w:rPr>
        <w:t>кредитования</w:t>
      </w:r>
      <w:r>
        <w:t xml:space="preserve"> </w:t>
      </w:r>
      <w:r>
        <w:rPr>
          <w:rFonts w:hint="eastAsia"/>
        </w:rPr>
        <w:t>и</w:t>
      </w:r>
      <w:r>
        <w:t xml:space="preserve"> </w:t>
      </w:r>
      <w:r>
        <w:rPr>
          <w:rFonts w:hint="eastAsia"/>
        </w:rPr>
        <w:t>лизинговой</w:t>
      </w:r>
      <w:r>
        <w:t xml:space="preserve"> </w:t>
      </w:r>
      <w:r>
        <w:rPr>
          <w:rFonts w:hint="eastAsia"/>
        </w:rPr>
        <w:t>деятельности</w:t>
      </w:r>
      <w:r>
        <w:t xml:space="preserve">. 133 </w:t>
      </w:r>
      <w:r>
        <w:rPr>
          <w:rFonts w:hint="eastAsia"/>
        </w:rPr>
        <w:t>§</w:t>
      </w:r>
      <w:r>
        <w:t xml:space="preserve">2. </w:t>
      </w:r>
      <w:r>
        <w:rPr>
          <w:rFonts w:hint="eastAsia"/>
        </w:rPr>
        <w:t>Правовое</w:t>
      </w:r>
      <w:r>
        <w:t xml:space="preserve"> </w:t>
      </w:r>
      <w:r>
        <w:rPr>
          <w:rFonts w:hint="eastAsia"/>
        </w:rPr>
        <w:t>регулирование</w:t>
      </w:r>
      <w:r>
        <w:t xml:space="preserve"> </w:t>
      </w:r>
      <w:r>
        <w:rPr>
          <w:rFonts w:hint="eastAsia"/>
        </w:rPr>
        <w:t>государственной</w:t>
      </w:r>
      <w:r>
        <w:t xml:space="preserve"> </w:t>
      </w:r>
      <w:r>
        <w:rPr>
          <w:rFonts w:hint="eastAsia"/>
        </w:rPr>
        <w:t>поддержки</w:t>
      </w:r>
      <w:r>
        <w:t xml:space="preserve"> </w:t>
      </w:r>
      <w:r>
        <w:rPr>
          <w:rFonts w:hint="eastAsia"/>
        </w:rPr>
        <w:t>крестьянских</w:t>
      </w:r>
    </w:p>
    <w:p w14:paraId="47A62113" w14:textId="77777777" w:rsidR="00062424" w:rsidRDefault="00062424" w:rsidP="00062424"/>
    <w:p w14:paraId="4B4FC2D9" w14:textId="77777777" w:rsidR="00062424" w:rsidRDefault="00062424" w:rsidP="00062424">
      <w:r>
        <w:t>(</w:t>
      </w:r>
      <w:r>
        <w:rPr>
          <w:rFonts w:hint="eastAsia"/>
        </w:rPr>
        <w:t>фермерских</w:t>
      </w:r>
      <w:r>
        <w:t xml:space="preserve">) </w:t>
      </w:r>
      <w:r>
        <w:rPr>
          <w:rFonts w:hint="eastAsia"/>
        </w:rPr>
        <w:t>хозяйств</w:t>
      </w:r>
      <w:r>
        <w:t xml:space="preserve"> </w:t>
      </w:r>
      <w:r>
        <w:rPr>
          <w:rFonts w:hint="eastAsia"/>
        </w:rPr>
        <w:t>в</w:t>
      </w:r>
      <w:r>
        <w:t xml:space="preserve"> </w:t>
      </w:r>
      <w:r>
        <w:rPr>
          <w:rFonts w:hint="eastAsia"/>
        </w:rPr>
        <w:t>сфере</w:t>
      </w:r>
      <w:r>
        <w:t xml:space="preserve"> </w:t>
      </w:r>
      <w:r>
        <w:rPr>
          <w:rFonts w:hint="eastAsia"/>
        </w:rPr>
        <w:t>сельскохозяйственного</w:t>
      </w:r>
      <w:r>
        <w:t xml:space="preserve"> </w:t>
      </w:r>
      <w:r>
        <w:rPr>
          <w:rFonts w:hint="eastAsia"/>
        </w:rPr>
        <w:t>страхования</w:t>
      </w:r>
    </w:p>
    <w:p w14:paraId="4DF2DCB7" w14:textId="77777777" w:rsidR="00062424" w:rsidRDefault="00062424" w:rsidP="00062424"/>
    <w:p w14:paraId="790A492B" w14:textId="77777777" w:rsidR="00062424" w:rsidRDefault="00062424" w:rsidP="00062424">
      <w:r>
        <w:rPr>
          <w:rFonts w:hint="eastAsia"/>
        </w:rPr>
        <w:t>§</w:t>
      </w:r>
      <w:r>
        <w:t xml:space="preserve">3. </w:t>
      </w:r>
      <w:r>
        <w:rPr>
          <w:rFonts w:hint="eastAsia"/>
        </w:rPr>
        <w:t>Правовое</w:t>
      </w:r>
      <w:r>
        <w:t xml:space="preserve"> </w:t>
      </w:r>
      <w:r>
        <w:rPr>
          <w:rFonts w:hint="eastAsia"/>
        </w:rPr>
        <w:t>регулирование</w:t>
      </w:r>
      <w:r>
        <w:t xml:space="preserve"> </w:t>
      </w:r>
      <w:r>
        <w:rPr>
          <w:rFonts w:hint="eastAsia"/>
        </w:rPr>
        <w:t>проведения</w:t>
      </w:r>
      <w:r>
        <w:t xml:space="preserve"> </w:t>
      </w:r>
      <w:r>
        <w:rPr>
          <w:rFonts w:hint="eastAsia"/>
        </w:rPr>
        <w:t>государственных</w:t>
      </w:r>
      <w:r>
        <w:t xml:space="preserve"> </w:t>
      </w:r>
      <w:r>
        <w:rPr>
          <w:rFonts w:hint="eastAsia"/>
        </w:rPr>
        <w:t>закупочных</w:t>
      </w:r>
    </w:p>
    <w:p w14:paraId="1AA5FE05" w14:textId="77777777" w:rsidR="00062424" w:rsidRDefault="00062424" w:rsidP="00062424"/>
    <w:p w14:paraId="6D0EC1FB" w14:textId="77777777" w:rsidR="00062424" w:rsidRDefault="00062424" w:rsidP="00062424">
      <w:r>
        <w:rPr>
          <w:rFonts w:hint="eastAsia"/>
        </w:rPr>
        <w:t>интервенций</w:t>
      </w:r>
      <w:r>
        <w:t xml:space="preserve"> </w:t>
      </w:r>
      <w:r>
        <w:rPr>
          <w:rFonts w:hint="eastAsia"/>
        </w:rPr>
        <w:t>с</w:t>
      </w:r>
      <w:r>
        <w:t xml:space="preserve"> </w:t>
      </w:r>
      <w:r>
        <w:rPr>
          <w:rFonts w:hint="eastAsia"/>
        </w:rPr>
        <w:t>участием</w:t>
      </w:r>
      <w:r>
        <w:t xml:space="preserve"> </w:t>
      </w:r>
      <w:r>
        <w:rPr>
          <w:rFonts w:hint="eastAsia"/>
        </w:rPr>
        <w:t>крестьянских</w:t>
      </w:r>
      <w:r>
        <w:t xml:space="preserve"> (</w:t>
      </w:r>
      <w:r>
        <w:rPr>
          <w:rFonts w:hint="eastAsia"/>
        </w:rPr>
        <w:t>фермерских</w:t>
      </w:r>
      <w:r>
        <w:t xml:space="preserve">) </w:t>
      </w:r>
      <w:r>
        <w:rPr>
          <w:rFonts w:hint="eastAsia"/>
        </w:rPr>
        <w:t>хозяйств</w:t>
      </w:r>
    </w:p>
    <w:p w14:paraId="6A34B4EA" w14:textId="77777777" w:rsidR="00062424" w:rsidRDefault="00062424" w:rsidP="00062424"/>
    <w:p w14:paraId="030D633B" w14:textId="77777777" w:rsidR="00062424" w:rsidRDefault="00062424" w:rsidP="00062424">
      <w:r>
        <w:rPr>
          <w:rFonts w:hint="eastAsia"/>
        </w:rPr>
        <w:t>Заключение</w:t>
      </w:r>
    </w:p>
    <w:p w14:paraId="33A48954" w14:textId="77777777" w:rsidR="00062424" w:rsidRDefault="00062424" w:rsidP="00062424"/>
    <w:p w14:paraId="199A667B" w14:textId="4A352C84" w:rsidR="00062424" w:rsidRPr="00062424" w:rsidRDefault="00062424" w:rsidP="00062424">
      <w:r>
        <w:rPr>
          <w:rFonts w:hint="eastAsia"/>
        </w:rPr>
        <w:t>Библиографический</w:t>
      </w:r>
      <w:r>
        <w:t xml:space="preserve"> </w:t>
      </w:r>
      <w:r>
        <w:rPr>
          <w:rFonts w:hint="eastAsia"/>
        </w:rPr>
        <w:t>список</w:t>
      </w:r>
    </w:p>
    <w:sectPr w:rsidR="00062424" w:rsidRPr="00062424" w:rsidSect="000079D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D248D" w14:textId="77777777" w:rsidR="000079D9" w:rsidRDefault="000079D9">
      <w:pPr>
        <w:spacing w:after="0" w:line="240" w:lineRule="auto"/>
      </w:pPr>
      <w:r>
        <w:separator/>
      </w:r>
    </w:p>
  </w:endnote>
  <w:endnote w:type="continuationSeparator" w:id="0">
    <w:p w14:paraId="478C27C9" w14:textId="77777777" w:rsidR="000079D9" w:rsidRDefault="00007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97B73" w14:textId="77777777" w:rsidR="000079D9" w:rsidRDefault="000079D9"/>
    <w:p w14:paraId="1871EB5B" w14:textId="77777777" w:rsidR="000079D9" w:rsidRDefault="000079D9"/>
    <w:p w14:paraId="655ED035" w14:textId="77777777" w:rsidR="000079D9" w:rsidRDefault="000079D9"/>
    <w:p w14:paraId="01666C68" w14:textId="77777777" w:rsidR="000079D9" w:rsidRDefault="000079D9"/>
    <w:p w14:paraId="51597B84" w14:textId="77777777" w:rsidR="000079D9" w:rsidRDefault="000079D9"/>
    <w:p w14:paraId="70E45776" w14:textId="77777777" w:rsidR="000079D9" w:rsidRDefault="000079D9"/>
    <w:p w14:paraId="02FC2D60" w14:textId="77777777" w:rsidR="000079D9" w:rsidRDefault="000079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6949A7" wp14:editId="283B8C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8634B" w14:textId="77777777" w:rsidR="000079D9" w:rsidRDefault="000079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6949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38634B" w14:textId="77777777" w:rsidR="000079D9" w:rsidRDefault="000079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6577BF" w14:textId="77777777" w:rsidR="000079D9" w:rsidRDefault="000079D9"/>
    <w:p w14:paraId="12AF92E3" w14:textId="77777777" w:rsidR="000079D9" w:rsidRDefault="000079D9"/>
    <w:p w14:paraId="74A2D74B" w14:textId="77777777" w:rsidR="000079D9" w:rsidRDefault="000079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7D3B3F" wp14:editId="525689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D442" w14:textId="77777777" w:rsidR="000079D9" w:rsidRDefault="000079D9"/>
                          <w:p w14:paraId="61559DD9" w14:textId="77777777" w:rsidR="000079D9" w:rsidRDefault="000079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7D3B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C2D442" w14:textId="77777777" w:rsidR="000079D9" w:rsidRDefault="000079D9"/>
                    <w:p w14:paraId="61559DD9" w14:textId="77777777" w:rsidR="000079D9" w:rsidRDefault="000079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2A475E" w14:textId="77777777" w:rsidR="000079D9" w:rsidRDefault="000079D9"/>
    <w:p w14:paraId="3F00A303" w14:textId="77777777" w:rsidR="000079D9" w:rsidRDefault="000079D9">
      <w:pPr>
        <w:rPr>
          <w:sz w:val="2"/>
          <w:szCs w:val="2"/>
        </w:rPr>
      </w:pPr>
    </w:p>
    <w:p w14:paraId="167A76F8" w14:textId="77777777" w:rsidR="000079D9" w:rsidRDefault="000079D9"/>
    <w:p w14:paraId="7332C981" w14:textId="77777777" w:rsidR="000079D9" w:rsidRDefault="000079D9">
      <w:pPr>
        <w:spacing w:after="0" w:line="240" w:lineRule="auto"/>
      </w:pPr>
    </w:p>
  </w:footnote>
  <w:footnote w:type="continuationSeparator" w:id="0">
    <w:p w14:paraId="5F67E66F" w14:textId="77777777" w:rsidR="000079D9" w:rsidRDefault="00007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9D9"/>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245</Words>
  <Characters>1398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cp:revision>
  <cp:lastPrinted>2009-02-06T05:36:00Z</cp:lastPrinted>
  <dcterms:created xsi:type="dcterms:W3CDTF">2024-04-09T10:20:00Z</dcterms:created>
  <dcterms:modified xsi:type="dcterms:W3CDTF">2024-04-09T10:34:00Z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