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D4D" w:rsidRDefault="004D5DA5" w:rsidP="004D5DA5">
      <w:pPr>
        <w:rPr>
          <w:rFonts w:ascii="Times New Roman" w:eastAsia="Times New Roman" w:hAnsi="Times New Roman" w:cs="Times New Roman"/>
          <w:kern w:val="0"/>
          <w:sz w:val="28"/>
          <w:szCs w:val="28"/>
          <w:lang w:eastAsia="ru-RU"/>
        </w:rPr>
      </w:pPr>
      <w:bookmarkStart w:id="0" w:name="_GoBack"/>
      <w:proofErr w:type="spellStart"/>
      <w:r w:rsidRPr="004D5DA5">
        <w:rPr>
          <w:rFonts w:ascii="Times New Roman" w:eastAsia="Times New Roman" w:hAnsi="Times New Roman" w:cs="Times New Roman" w:hint="eastAsia"/>
          <w:kern w:val="0"/>
          <w:sz w:val="28"/>
          <w:szCs w:val="28"/>
          <w:lang w:eastAsia="ru-RU"/>
        </w:rPr>
        <w:t>Коренюк</w:t>
      </w:r>
      <w:proofErr w:type="spellEnd"/>
      <w:r w:rsidRPr="004D5DA5">
        <w:rPr>
          <w:rFonts w:ascii="Times New Roman" w:eastAsia="Times New Roman" w:hAnsi="Times New Roman" w:cs="Times New Roman"/>
          <w:kern w:val="0"/>
          <w:sz w:val="28"/>
          <w:szCs w:val="28"/>
          <w:lang w:eastAsia="ru-RU"/>
        </w:rPr>
        <w:t xml:space="preserve"> </w:t>
      </w:r>
      <w:r w:rsidRPr="004D5DA5">
        <w:rPr>
          <w:rFonts w:ascii="Times New Roman" w:eastAsia="Times New Roman" w:hAnsi="Times New Roman" w:cs="Times New Roman" w:hint="eastAsia"/>
          <w:kern w:val="0"/>
          <w:sz w:val="28"/>
          <w:szCs w:val="28"/>
          <w:lang w:eastAsia="ru-RU"/>
        </w:rPr>
        <w:t>Петро</w:t>
      </w:r>
      <w:r w:rsidRPr="004D5DA5">
        <w:rPr>
          <w:rFonts w:ascii="Times New Roman" w:eastAsia="Times New Roman" w:hAnsi="Times New Roman" w:cs="Times New Roman"/>
          <w:kern w:val="0"/>
          <w:sz w:val="28"/>
          <w:szCs w:val="28"/>
          <w:lang w:eastAsia="ru-RU"/>
        </w:rPr>
        <w:t xml:space="preserve"> </w:t>
      </w:r>
      <w:proofErr w:type="spellStart"/>
      <w:r w:rsidRPr="004D5DA5">
        <w:rPr>
          <w:rFonts w:ascii="Times New Roman" w:eastAsia="Times New Roman" w:hAnsi="Times New Roman" w:cs="Times New Roman" w:hint="eastAsia"/>
          <w:kern w:val="0"/>
          <w:sz w:val="28"/>
          <w:szCs w:val="28"/>
          <w:lang w:eastAsia="ru-RU"/>
        </w:rPr>
        <w:t>Іванович</w:t>
      </w:r>
      <w:proofErr w:type="spellEnd"/>
      <w:r w:rsidRPr="004D5DA5">
        <w:rPr>
          <w:rFonts w:ascii="Times New Roman" w:eastAsia="Times New Roman" w:hAnsi="Times New Roman" w:cs="Times New Roman"/>
          <w:kern w:val="0"/>
          <w:sz w:val="28"/>
          <w:szCs w:val="28"/>
          <w:lang w:eastAsia="ru-RU"/>
        </w:rPr>
        <w:t xml:space="preserve">. </w:t>
      </w:r>
      <w:proofErr w:type="spellStart"/>
      <w:r w:rsidRPr="004D5DA5">
        <w:rPr>
          <w:rFonts w:ascii="Times New Roman" w:eastAsia="Times New Roman" w:hAnsi="Times New Roman" w:cs="Times New Roman" w:hint="eastAsia"/>
          <w:kern w:val="0"/>
          <w:sz w:val="28"/>
          <w:szCs w:val="28"/>
          <w:lang w:eastAsia="ru-RU"/>
        </w:rPr>
        <w:t>Ефективність</w:t>
      </w:r>
      <w:proofErr w:type="spellEnd"/>
      <w:r w:rsidRPr="004D5DA5">
        <w:rPr>
          <w:rFonts w:ascii="Times New Roman" w:eastAsia="Times New Roman" w:hAnsi="Times New Roman" w:cs="Times New Roman"/>
          <w:kern w:val="0"/>
          <w:sz w:val="28"/>
          <w:szCs w:val="28"/>
          <w:lang w:eastAsia="ru-RU"/>
        </w:rPr>
        <w:t xml:space="preserve"> </w:t>
      </w:r>
      <w:proofErr w:type="spellStart"/>
      <w:r w:rsidRPr="004D5DA5">
        <w:rPr>
          <w:rFonts w:ascii="Times New Roman" w:eastAsia="Times New Roman" w:hAnsi="Times New Roman" w:cs="Times New Roman" w:hint="eastAsia"/>
          <w:kern w:val="0"/>
          <w:sz w:val="28"/>
          <w:szCs w:val="28"/>
          <w:lang w:eastAsia="ru-RU"/>
        </w:rPr>
        <w:t>відтворення</w:t>
      </w:r>
      <w:proofErr w:type="spellEnd"/>
      <w:r w:rsidRPr="004D5DA5">
        <w:rPr>
          <w:rFonts w:ascii="Times New Roman" w:eastAsia="Times New Roman" w:hAnsi="Times New Roman" w:cs="Times New Roman"/>
          <w:kern w:val="0"/>
          <w:sz w:val="28"/>
          <w:szCs w:val="28"/>
          <w:lang w:eastAsia="ru-RU"/>
        </w:rPr>
        <w:t xml:space="preserve"> </w:t>
      </w:r>
      <w:r w:rsidRPr="004D5DA5">
        <w:rPr>
          <w:rFonts w:ascii="Times New Roman" w:eastAsia="Times New Roman" w:hAnsi="Times New Roman" w:cs="Times New Roman" w:hint="eastAsia"/>
          <w:kern w:val="0"/>
          <w:sz w:val="28"/>
          <w:szCs w:val="28"/>
          <w:lang w:eastAsia="ru-RU"/>
        </w:rPr>
        <w:t>ресурсного</w:t>
      </w:r>
      <w:r w:rsidRPr="004D5DA5">
        <w:rPr>
          <w:rFonts w:ascii="Times New Roman" w:eastAsia="Times New Roman" w:hAnsi="Times New Roman" w:cs="Times New Roman"/>
          <w:kern w:val="0"/>
          <w:sz w:val="28"/>
          <w:szCs w:val="28"/>
          <w:lang w:eastAsia="ru-RU"/>
        </w:rPr>
        <w:t xml:space="preserve"> </w:t>
      </w:r>
      <w:proofErr w:type="spellStart"/>
      <w:r w:rsidRPr="004D5DA5">
        <w:rPr>
          <w:rFonts w:ascii="Times New Roman" w:eastAsia="Times New Roman" w:hAnsi="Times New Roman" w:cs="Times New Roman" w:hint="eastAsia"/>
          <w:kern w:val="0"/>
          <w:sz w:val="28"/>
          <w:szCs w:val="28"/>
          <w:lang w:eastAsia="ru-RU"/>
        </w:rPr>
        <w:t>потенціалу</w:t>
      </w:r>
      <w:proofErr w:type="spellEnd"/>
      <w:r w:rsidRPr="004D5DA5">
        <w:rPr>
          <w:rFonts w:ascii="Times New Roman" w:eastAsia="Times New Roman" w:hAnsi="Times New Roman" w:cs="Times New Roman"/>
          <w:kern w:val="0"/>
          <w:sz w:val="28"/>
          <w:szCs w:val="28"/>
          <w:lang w:eastAsia="ru-RU"/>
        </w:rPr>
        <w:t xml:space="preserve"> </w:t>
      </w:r>
      <w:proofErr w:type="spellStart"/>
      <w:r w:rsidRPr="004D5DA5">
        <w:rPr>
          <w:rFonts w:ascii="Times New Roman" w:eastAsia="Times New Roman" w:hAnsi="Times New Roman" w:cs="Times New Roman" w:hint="eastAsia"/>
          <w:kern w:val="0"/>
          <w:sz w:val="28"/>
          <w:szCs w:val="28"/>
          <w:lang w:eastAsia="ru-RU"/>
        </w:rPr>
        <w:t>продовольчого</w:t>
      </w:r>
      <w:proofErr w:type="spellEnd"/>
      <w:r w:rsidRPr="004D5DA5">
        <w:rPr>
          <w:rFonts w:ascii="Times New Roman" w:eastAsia="Times New Roman" w:hAnsi="Times New Roman" w:cs="Times New Roman"/>
          <w:kern w:val="0"/>
          <w:sz w:val="28"/>
          <w:szCs w:val="28"/>
          <w:lang w:eastAsia="ru-RU"/>
        </w:rPr>
        <w:t xml:space="preserve"> </w:t>
      </w:r>
      <w:r w:rsidRPr="004D5DA5">
        <w:rPr>
          <w:rFonts w:ascii="Times New Roman" w:eastAsia="Times New Roman" w:hAnsi="Times New Roman" w:cs="Times New Roman" w:hint="eastAsia"/>
          <w:kern w:val="0"/>
          <w:sz w:val="28"/>
          <w:szCs w:val="28"/>
          <w:lang w:eastAsia="ru-RU"/>
        </w:rPr>
        <w:t>комплексу</w:t>
      </w:r>
      <w:r w:rsidRPr="004D5DA5">
        <w:rPr>
          <w:rFonts w:ascii="Times New Roman" w:eastAsia="Times New Roman" w:hAnsi="Times New Roman" w:cs="Times New Roman"/>
          <w:kern w:val="0"/>
          <w:sz w:val="28"/>
          <w:szCs w:val="28"/>
          <w:lang w:eastAsia="ru-RU"/>
        </w:rPr>
        <w:t xml:space="preserve">: </w:t>
      </w:r>
      <w:proofErr w:type="spellStart"/>
      <w:r w:rsidRPr="004D5DA5">
        <w:rPr>
          <w:rFonts w:ascii="Times New Roman" w:eastAsia="Times New Roman" w:hAnsi="Times New Roman" w:cs="Times New Roman" w:hint="eastAsia"/>
          <w:kern w:val="0"/>
          <w:sz w:val="28"/>
          <w:szCs w:val="28"/>
          <w:lang w:eastAsia="ru-RU"/>
        </w:rPr>
        <w:t>теорія</w:t>
      </w:r>
      <w:proofErr w:type="spellEnd"/>
      <w:r w:rsidRPr="004D5DA5">
        <w:rPr>
          <w:rFonts w:ascii="Times New Roman" w:eastAsia="Times New Roman" w:hAnsi="Times New Roman" w:cs="Times New Roman"/>
          <w:kern w:val="0"/>
          <w:sz w:val="28"/>
          <w:szCs w:val="28"/>
          <w:lang w:eastAsia="ru-RU"/>
        </w:rPr>
        <w:t xml:space="preserve">, </w:t>
      </w:r>
      <w:proofErr w:type="spellStart"/>
      <w:r w:rsidRPr="004D5DA5">
        <w:rPr>
          <w:rFonts w:ascii="Times New Roman" w:eastAsia="Times New Roman" w:hAnsi="Times New Roman" w:cs="Times New Roman" w:hint="eastAsia"/>
          <w:kern w:val="0"/>
          <w:sz w:val="28"/>
          <w:szCs w:val="28"/>
          <w:lang w:eastAsia="ru-RU"/>
        </w:rPr>
        <w:t>методологія</w:t>
      </w:r>
      <w:proofErr w:type="spellEnd"/>
      <w:r w:rsidRPr="004D5DA5">
        <w:rPr>
          <w:rFonts w:ascii="Times New Roman" w:eastAsia="Times New Roman" w:hAnsi="Times New Roman" w:cs="Times New Roman"/>
          <w:kern w:val="0"/>
          <w:sz w:val="28"/>
          <w:szCs w:val="28"/>
          <w:lang w:eastAsia="ru-RU"/>
        </w:rPr>
        <w:t xml:space="preserve">, </w:t>
      </w:r>
      <w:proofErr w:type="gramStart"/>
      <w:r w:rsidRPr="004D5DA5">
        <w:rPr>
          <w:rFonts w:ascii="Times New Roman" w:eastAsia="Times New Roman" w:hAnsi="Times New Roman" w:cs="Times New Roman" w:hint="eastAsia"/>
          <w:kern w:val="0"/>
          <w:sz w:val="28"/>
          <w:szCs w:val="28"/>
          <w:lang w:eastAsia="ru-RU"/>
        </w:rPr>
        <w:t>практика</w:t>
      </w:r>
      <w:r w:rsidRPr="004D5DA5">
        <w:rPr>
          <w:rFonts w:ascii="Times New Roman" w:eastAsia="Times New Roman" w:hAnsi="Times New Roman" w:cs="Times New Roman"/>
          <w:kern w:val="0"/>
          <w:sz w:val="28"/>
          <w:szCs w:val="28"/>
          <w:lang w:eastAsia="ru-RU"/>
        </w:rPr>
        <w:t xml:space="preserve"> :</w:t>
      </w:r>
      <w:proofErr w:type="gramEnd"/>
      <w:r w:rsidRPr="004D5DA5">
        <w:rPr>
          <w:rFonts w:ascii="Times New Roman" w:eastAsia="Times New Roman" w:hAnsi="Times New Roman" w:cs="Times New Roman"/>
          <w:kern w:val="0"/>
          <w:sz w:val="28"/>
          <w:szCs w:val="28"/>
          <w:lang w:eastAsia="ru-RU"/>
        </w:rPr>
        <w:t xml:space="preserve"> </w:t>
      </w:r>
      <w:proofErr w:type="spellStart"/>
      <w:r w:rsidRPr="004D5DA5">
        <w:rPr>
          <w:rFonts w:ascii="Times New Roman" w:eastAsia="Times New Roman" w:hAnsi="Times New Roman" w:cs="Times New Roman" w:hint="eastAsia"/>
          <w:kern w:val="0"/>
          <w:sz w:val="28"/>
          <w:szCs w:val="28"/>
          <w:lang w:eastAsia="ru-RU"/>
        </w:rPr>
        <w:t>Дис</w:t>
      </w:r>
      <w:proofErr w:type="spellEnd"/>
      <w:r w:rsidRPr="004D5DA5">
        <w:rPr>
          <w:rFonts w:ascii="Times New Roman" w:eastAsia="Times New Roman" w:hAnsi="Times New Roman" w:cs="Times New Roman"/>
          <w:kern w:val="0"/>
          <w:sz w:val="28"/>
          <w:szCs w:val="28"/>
          <w:lang w:eastAsia="ru-RU"/>
        </w:rPr>
        <w:t xml:space="preserve">... </w:t>
      </w:r>
      <w:r w:rsidRPr="004D5DA5">
        <w:rPr>
          <w:rFonts w:ascii="Times New Roman" w:eastAsia="Times New Roman" w:hAnsi="Times New Roman" w:cs="Times New Roman" w:hint="eastAsia"/>
          <w:kern w:val="0"/>
          <w:sz w:val="28"/>
          <w:szCs w:val="28"/>
          <w:lang w:eastAsia="ru-RU"/>
        </w:rPr>
        <w:t>д</w:t>
      </w:r>
      <w:r w:rsidRPr="004D5DA5">
        <w:rPr>
          <w:rFonts w:ascii="Times New Roman" w:eastAsia="Times New Roman" w:hAnsi="Times New Roman" w:cs="Times New Roman"/>
          <w:kern w:val="0"/>
          <w:sz w:val="28"/>
          <w:szCs w:val="28"/>
          <w:lang w:eastAsia="ru-RU"/>
        </w:rPr>
        <w:t>-</w:t>
      </w:r>
      <w:r w:rsidRPr="004D5DA5">
        <w:rPr>
          <w:rFonts w:ascii="Times New Roman" w:eastAsia="Times New Roman" w:hAnsi="Times New Roman" w:cs="Times New Roman" w:hint="eastAsia"/>
          <w:kern w:val="0"/>
          <w:sz w:val="28"/>
          <w:szCs w:val="28"/>
          <w:lang w:eastAsia="ru-RU"/>
        </w:rPr>
        <w:t>ра</w:t>
      </w:r>
      <w:r w:rsidRPr="004D5DA5">
        <w:rPr>
          <w:rFonts w:ascii="Times New Roman" w:eastAsia="Times New Roman" w:hAnsi="Times New Roman" w:cs="Times New Roman"/>
          <w:kern w:val="0"/>
          <w:sz w:val="28"/>
          <w:szCs w:val="28"/>
          <w:lang w:eastAsia="ru-RU"/>
        </w:rPr>
        <w:t xml:space="preserve"> </w:t>
      </w:r>
      <w:r w:rsidRPr="004D5DA5">
        <w:rPr>
          <w:rFonts w:ascii="Times New Roman" w:eastAsia="Times New Roman" w:hAnsi="Times New Roman" w:cs="Times New Roman" w:hint="eastAsia"/>
          <w:kern w:val="0"/>
          <w:sz w:val="28"/>
          <w:szCs w:val="28"/>
          <w:lang w:eastAsia="ru-RU"/>
        </w:rPr>
        <w:t>наук</w:t>
      </w:r>
      <w:r w:rsidRPr="004D5DA5">
        <w:rPr>
          <w:rFonts w:ascii="Times New Roman" w:eastAsia="Times New Roman" w:hAnsi="Times New Roman" w:cs="Times New Roman"/>
          <w:kern w:val="0"/>
          <w:sz w:val="28"/>
          <w:szCs w:val="28"/>
          <w:lang w:eastAsia="ru-RU"/>
        </w:rPr>
        <w:t xml:space="preserve">: 08.00.03 </w:t>
      </w:r>
      <w:r>
        <w:rPr>
          <w:rFonts w:ascii="Times New Roman" w:eastAsia="Times New Roman" w:hAnsi="Times New Roman" w:cs="Times New Roman"/>
          <w:kern w:val="0"/>
          <w:sz w:val="28"/>
          <w:szCs w:val="28"/>
          <w:lang w:eastAsia="ru-RU"/>
        </w:rPr>
        <w:t>–</w:t>
      </w:r>
      <w:r w:rsidRPr="004D5DA5">
        <w:rPr>
          <w:rFonts w:ascii="Times New Roman" w:eastAsia="Times New Roman" w:hAnsi="Times New Roman" w:cs="Times New Roman"/>
          <w:kern w:val="0"/>
          <w:sz w:val="28"/>
          <w:szCs w:val="28"/>
          <w:lang w:eastAsia="ru-RU"/>
        </w:rPr>
        <w:t xml:space="preserve"> 2009</w:t>
      </w:r>
    </w:p>
    <w:p w:rsidR="004D5DA5" w:rsidRDefault="004D5DA5" w:rsidP="004D5DA5">
      <w:r>
        <w:rPr>
          <w:rFonts w:hint="eastAsia"/>
        </w:rPr>
        <w:t>Коренюк</w:t>
      </w:r>
      <w:r>
        <w:t></w:t>
      </w:r>
      <w:r>
        <w:rPr>
          <w:rFonts w:hint="eastAsia"/>
        </w:rPr>
        <w:t>П</w:t>
      </w:r>
      <w:r>
        <w:t></w:t>
      </w:r>
      <w:r>
        <w:t></w:t>
      </w:r>
      <w:r>
        <w:rPr>
          <w:rFonts w:hint="eastAsia"/>
        </w:rPr>
        <w:t>І</w:t>
      </w:r>
      <w:r>
        <w:t></w:t>
      </w:r>
      <w:r>
        <w:t></w:t>
      </w:r>
      <w:r>
        <w:rPr>
          <w:rFonts w:hint="eastAsia"/>
        </w:rPr>
        <w:t>Ефективність</w:t>
      </w:r>
      <w:r>
        <w:t></w:t>
      </w:r>
      <w:r>
        <w:rPr>
          <w:rFonts w:hint="eastAsia"/>
        </w:rPr>
        <w:t>відтворення</w:t>
      </w:r>
      <w:r>
        <w:t></w:t>
      </w:r>
      <w:r>
        <w:rPr>
          <w:rFonts w:hint="eastAsia"/>
        </w:rPr>
        <w:t>ресурсного</w:t>
      </w:r>
      <w:r>
        <w:t></w:t>
      </w:r>
      <w:r>
        <w:rPr>
          <w:rFonts w:hint="eastAsia"/>
        </w:rPr>
        <w:t>потенціалу</w:t>
      </w:r>
      <w:r>
        <w:t></w:t>
      </w:r>
      <w:r>
        <w:rPr>
          <w:rFonts w:hint="eastAsia"/>
        </w:rPr>
        <w:t>продовольчого</w:t>
      </w:r>
      <w:r>
        <w:t></w:t>
      </w:r>
      <w:r>
        <w:rPr>
          <w:rFonts w:hint="eastAsia"/>
        </w:rPr>
        <w:t>комплексу</w:t>
      </w:r>
      <w:r>
        <w:t></w:t>
      </w:r>
      <w:r>
        <w:t></w:t>
      </w:r>
      <w:r>
        <w:rPr>
          <w:rFonts w:hint="eastAsia"/>
        </w:rPr>
        <w:t>теорія</w:t>
      </w:r>
      <w:r>
        <w:t></w:t>
      </w:r>
      <w:r>
        <w:t></w:t>
      </w:r>
      <w:r>
        <w:rPr>
          <w:rFonts w:hint="eastAsia"/>
        </w:rPr>
        <w:t>методологія</w:t>
      </w:r>
      <w:r>
        <w:t></w:t>
      </w:r>
      <w:r>
        <w:t></w:t>
      </w:r>
      <w:r>
        <w:rPr>
          <w:rFonts w:hint="eastAsia"/>
        </w:rPr>
        <w:t>практика</w:t>
      </w:r>
      <w:r>
        <w:t></w:t>
      </w:r>
      <w:r>
        <w:t></w:t>
      </w:r>
      <w:r>
        <w:rPr>
          <w:rFonts w:hint="eastAsia"/>
        </w:rPr>
        <w:t>Рукопис</w:t>
      </w:r>
      <w:r>
        <w:t></w:t>
      </w:r>
    </w:p>
    <w:p w:rsidR="004D5DA5" w:rsidRDefault="004D5DA5" w:rsidP="004D5DA5"/>
    <w:p w:rsidR="004D5DA5" w:rsidRDefault="004D5DA5" w:rsidP="004D5DA5">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доктора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національним</w:t>
      </w:r>
      <w:r>
        <w:t></w:t>
      </w:r>
      <w:r>
        <w:rPr>
          <w:rFonts w:hint="eastAsia"/>
        </w:rPr>
        <w:t>господарством</w:t>
      </w:r>
      <w:r>
        <w:t></w:t>
      </w:r>
      <w:r>
        <w:t></w:t>
      </w:r>
      <w:r>
        <w:rPr>
          <w:rFonts w:hint="eastAsia"/>
        </w:rPr>
        <w:t>–</w:t>
      </w:r>
      <w:r>
        <w:t></w:t>
      </w:r>
      <w:r>
        <w:rPr>
          <w:rFonts w:hint="eastAsia"/>
        </w:rPr>
        <w:t>К</w:t>
      </w:r>
      <w:r>
        <w:t></w:t>
      </w:r>
      <w:r>
        <w:t></w:t>
      </w:r>
      <w:r>
        <w:t></w:t>
      </w:r>
      <w:r>
        <w:rPr>
          <w:rFonts w:hint="eastAsia"/>
        </w:rPr>
        <w:t>Національний</w:t>
      </w:r>
      <w:r>
        <w:t></w:t>
      </w:r>
      <w:r>
        <w:rPr>
          <w:rFonts w:hint="eastAsia"/>
        </w:rPr>
        <w:t>університет</w:t>
      </w:r>
      <w:r>
        <w:t></w:t>
      </w:r>
      <w:r>
        <w:rPr>
          <w:rFonts w:hint="eastAsia"/>
        </w:rPr>
        <w:t>харчових</w:t>
      </w:r>
      <w:r>
        <w:t></w:t>
      </w:r>
      <w:r>
        <w:rPr>
          <w:rFonts w:hint="eastAsia"/>
        </w:rPr>
        <w:t>технологій</w:t>
      </w:r>
      <w:r>
        <w:t></w:t>
      </w:r>
      <w:r>
        <w:t></w:t>
      </w:r>
      <w:r>
        <w:t></w:t>
      </w:r>
      <w:r>
        <w:t></w:t>
      </w:r>
      <w:r>
        <w:t></w:t>
      </w:r>
      <w:r>
        <w:t></w:t>
      </w:r>
      <w:r>
        <w:t></w:t>
      </w:r>
    </w:p>
    <w:p w:rsidR="004D5DA5" w:rsidRDefault="004D5DA5" w:rsidP="004D5DA5"/>
    <w:p w:rsidR="004D5DA5" w:rsidRDefault="004D5DA5" w:rsidP="004D5DA5">
      <w:r>
        <w:rPr>
          <w:rFonts w:hint="eastAsia"/>
        </w:rPr>
        <w:t>У</w:t>
      </w:r>
      <w:r>
        <w:t></w:t>
      </w:r>
      <w:r>
        <w:rPr>
          <w:rFonts w:hint="eastAsia"/>
        </w:rPr>
        <w:t>дисертаційному</w:t>
      </w:r>
      <w:r>
        <w:t></w:t>
      </w:r>
      <w:r>
        <w:rPr>
          <w:rFonts w:hint="eastAsia"/>
        </w:rPr>
        <w:t>досліджені</w:t>
      </w:r>
      <w:r>
        <w:t></w:t>
      </w:r>
      <w:r>
        <w:rPr>
          <w:rFonts w:hint="eastAsia"/>
        </w:rPr>
        <w:t>аналізуються</w:t>
      </w:r>
      <w:r>
        <w:t></w:t>
      </w:r>
      <w:r>
        <w:rPr>
          <w:rFonts w:hint="eastAsia"/>
        </w:rPr>
        <w:t>та</w:t>
      </w:r>
      <w:r>
        <w:t></w:t>
      </w:r>
      <w:r>
        <w:rPr>
          <w:rFonts w:hint="eastAsia"/>
        </w:rPr>
        <w:t>узагальнюються</w:t>
      </w:r>
      <w:r>
        <w:t></w:t>
      </w:r>
      <w:r>
        <w:rPr>
          <w:rFonts w:hint="eastAsia"/>
        </w:rPr>
        <w:t>економіко</w:t>
      </w:r>
      <w:r>
        <w:t></w:t>
      </w:r>
      <w:r>
        <w:rPr>
          <w:rFonts w:hint="eastAsia"/>
        </w:rPr>
        <w:t>екологічні</w:t>
      </w:r>
      <w:r>
        <w:t></w:t>
      </w:r>
      <w:r>
        <w:rPr>
          <w:rFonts w:hint="eastAsia"/>
        </w:rPr>
        <w:t>проблеми</w:t>
      </w:r>
      <w:r>
        <w:t></w:t>
      </w:r>
      <w:r>
        <w:rPr>
          <w:rFonts w:hint="eastAsia"/>
        </w:rPr>
        <w:t>розвитку</w:t>
      </w:r>
      <w:r>
        <w:t></w:t>
      </w:r>
      <w:r>
        <w:rPr>
          <w:rFonts w:hint="eastAsia"/>
        </w:rPr>
        <w:t>продовольчого</w:t>
      </w:r>
      <w:r>
        <w:t></w:t>
      </w:r>
      <w:r>
        <w:rPr>
          <w:rFonts w:hint="eastAsia"/>
        </w:rPr>
        <w:t>комплексу</w:t>
      </w:r>
      <w:r>
        <w:t></w:t>
      </w:r>
      <w:r>
        <w:t></w:t>
      </w:r>
      <w:r>
        <w:rPr>
          <w:rFonts w:hint="eastAsia"/>
        </w:rPr>
        <w:t>Розкрито</w:t>
      </w:r>
      <w:r>
        <w:t></w:t>
      </w:r>
      <w:r>
        <w:rPr>
          <w:rFonts w:hint="eastAsia"/>
        </w:rPr>
        <w:t>сутність</w:t>
      </w:r>
      <w:r>
        <w:t></w:t>
      </w:r>
      <w:r>
        <w:rPr>
          <w:rFonts w:hint="eastAsia"/>
        </w:rPr>
        <w:t>та</w:t>
      </w:r>
      <w:r>
        <w:t></w:t>
      </w:r>
      <w:r>
        <w:rPr>
          <w:rFonts w:hint="eastAsia"/>
        </w:rPr>
        <w:t>зміст</w:t>
      </w:r>
      <w:r>
        <w:t></w:t>
      </w:r>
      <w:r>
        <w:rPr>
          <w:rFonts w:hint="eastAsia"/>
        </w:rPr>
        <w:t>термінологічного</w:t>
      </w:r>
      <w:r>
        <w:t></w:t>
      </w:r>
      <w:r>
        <w:rPr>
          <w:rFonts w:hint="eastAsia"/>
        </w:rPr>
        <w:t>поняття</w:t>
      </w:r>
      <w:r>
        <w:t></w:t>
      </w:r>
      <w:r>
        <w:rPr>
          <w:rFonts w:hint="eastAsia"/>
        </w:rPr>
        <w:t>“продовольча</w:t>
      </w:r>
      <w:r>
        <w:t></w:t>
      </w:r>
      <w:r>
        <w:rPr>
          <w:rFonts w:hint="eastAsia"/>
        </w:rPr>
        <w:t>ефективність</w:t>
      </w:r>
      <w:r>
        <w:t></w:t>
      </w:r>
      <w:r>
        <w:rPr>
          <w:rFonts w:hint="eastAsia"/>
        </w:rPr>
        <w:t>відтворення</w:t>
      </w:r>
      <w:r>
        <w:t></w:t>
      </w:r>
      <w:r>
        <w:rPr>
          <w:rFonts w:hint="eastAsia"/>
        </w:rPr>
        <w:t>аграрного</w:t>
      </w:r>
      <w:r>
        <w:t></w:t>
      </w:r>
      <w:r>
        <w:rPr>
          <w:rFonts w:hint="eastAsia"/>
        </w:rPr>
        <w:t>природно</w:t>
      </w:r>
      <w:r>
        <w:t></w:t>
      </w:r>
      <w:r>
        <w:rPr>
          <w:rFonts w:hint="eastAsia"/>
        </w:rPr>
        <w:t>ресурсного</w:t>
      </w:r>
      <w:r>
        <w:t></w:t>
      </w:r>
      <w:r>
        <w:rPr>
          <w:rFonts w:hint="eastAsia"/>
        </w:rPr>
        <w:t>потенціалу”</w:t>
      </w:r>
      <w:r>
        <w:t></w:t>
      </w:r>
      <w:r>
        <w:rPr>
          <w:rFonts w:hint="eastAsia"/>
        </w:rPr>
        <w:t>як</w:t>
      </w:r>
      <w:r>
        <w:t></w:t>
      </w:r>
      <w:r>
        <w:rPr>
          <w:rFonts w:hint="eastAsia"/>
        </w:rPr>
        <w:t>складник</w:t>
      </w:r>
      <w:r>
        <w:t></w:t>
      </w:r>
      <w:r>
        <w:rPr>
          <w:rFonts w:hint="eastAsia"/>
        </w:rPr>
        <w:t>економічної</w:t>
      </w:r>
      <w:r>
        <w:t></w:t>
      </w:r>
      <w:r>
        <w:rPr>
          <w:rFonts w:hint="eastAsia"/>
        </w:rPr>
        <w:t>ефективності</w:t>
      </w:r>
      <w:r>
        <w:t></w:t>
      </w:r>
      <w:r>
        <w:rPr>
          <w:rFonts w:hint="eastAsia"/>
        </w:rPr>
        <w:t>використання</w:t>
      </w:r>
      <w:r>
        <w:t></w:t>
      </w:r>
      <w:r>
        <w:rPr>
          <w:rFonts w:hint="eastAsia"/>
        </w:rPr>
        <w:t>та</w:t>
      </w:r>
      <w:r>
        <w:t></w:t>
      </w:r>
      <w:r>
        <w:rPr>
          <w:rFonts w:hint="eastAsia"/>
        </w:rPr>
        <w:t>відтворення</w:t>
      </w:r>
      <w:r>
        <w:t></w:t>
      </w:r>
      <w:r>
        <w:rPr>
          <w:rFonts w:hint="eastAsia"/>
        </w:rPr>
        <w:t>природно</w:t>
      </w:r>
      <w:r>
        <w:t></w:t>
      </w:r>
      <w:r>
        <w:rPr>
          <w:rFonts w:hint="eastAsia"/>
        </w:rPr>
        <w:t>ресурсного</w:t>
      </w:r>
      <w:r>
        <w:t></w:t>
      </w:r>
      <w:r>
        <w:rPr>
          <w:rFonts w:hint="eastAsia"/>
        </w:rPr>
        <w:t>потенціалу</w:t>
      </w:r>
      <w:r>
        <w:t></w:t>
      </w:r>
      <w:r>
        <w:rPr>
          <w:rFonts w:hint="eastAsia"/>
        </w:rPr>
        <w:t>з</w:t>
      </w:r>
      <w:r>
        <w:t></w:t>
      </w:r>
      <w:r>
        <w:rPr>
          <w:rFonts w:hint="eastAsia"/>
        </w:rPr>
        <w:t>розробкою</w:t>
      </w:r>
      <w:r>
        <w:t></w:t>
      </w:r>
      <w:r>
        <w:rPr>
          <w:rFonts w:hint="eastAsia"/>
        </w:rPr>
        <w:t>методологічних</w:t>
      </w:r>
      <w:r>
        <w:t></w:t>
      </w:r>
      <w:r>
        <w:rPr>
          <w:rFonts w:hint="eastAsia"/>
        </w:rPr>
        <w:t>засад</w:t>
      </w:r>
      <w:r>
        <w:t></w:t>
      </w:r>
      <w:r>
        <w:rPr>
          <w:rFonts w:hint="eastAsia"/>
        </w:rPr>
        <w:t>та</w:t>
      </w:r>
      <w:r>
        <w:t></w:t>
      </w:r>
      <w:r>
        <w:rPr>
          <w:rFonts w:hint="eastAsia"/>
        </w:rPr>
        <w:t>відповідної</w:t>
      </w:r>
      <w:r>
        <w:t></w:t>
      </w:r>
      <w:r>
        <w:rPr>
          <w:rFonts w:hint="eastAsia"/>
        </w:rPr>
        <w:t>методики</w:t>
      </w:r>
      <w:r>
        <w:t></w:t>
      </w:r>
      <w:r>
        <w:rPr>
          <w:rFonts w:hint="eastAsia"/>
        </w:rPr>
        <w:t>визначення</w:t>
      </w:r>
      <w:r>
        <w:t></w:t>
      </w:r>
    </w:p>
    <w:p w:rsidR="004D5DA5" w:rsidRDefault="004D5DA5" w:rsidP="004D5DA5"/>
    <w:p w:rsidR="004D5DA5" w:rsidRDefault="004D5DA5" w:rsidP="004D5DA5">
      <w:r>
        <w:rPr>
          <w:rFonts w:hint="eastAsia"/>
        </w:rPr>
        <w:t>Відтворювальний</w:t>
      </w:r>
      <w:r>
        <w:t></w:t>
      </w:r>
      <w:r>
        <w:rPr>
          <w:rFonts w:hint="eastAsia"/>
        </w:rPr>
        <w:t>процес</w:t>
      </w:r>
      <w:r>
        <w:t></w:t>
      </w:r>
      <w:r>
        <w:rPr>
          <w:rFonts w:hint="eastAsia"/>
        </w:rPr>
        <w:t>у</w:t>
      </w:r>
      <w:r>
        <w:t></w:t>
      </w:r>
      <w:r>
        <w:rPr>
          <w:rFonts w:hint="eastAsia"/>
        </w:rPr>
        <w:t>продовольчому</w:t>
      </w:r>
      <w:r>
        <w:t></w:t>
      </w:r>
      <w:r>
        <w:rPr>
          <w:rFonts w:hint="eastAsia"/>
        </w:rPr>
        <w:t>комплексі</w:t>
      </w:r>
      <w:r>
        <w:t></w:t>
      </w:r>
      <w:r>
        <w:rPr>
          <w:rFonts w:hint="eastAsia"/>
        </w:rPr>
        <w:t>досліджено</w:t>
      </w:r>
      <w:r>
        <w:t></w:t>
      </w:r>
      <w:r>
        <w:rPr>
          <w:rFonts w:hint="eastAsia"/>
        </w:rPr>
        <w:t>у</w:t>
      </w:r>
      <w:r>
        <w:t></w:t>
      </w:r>
      <w:r>
        <w:rPr>
          <w:rFonts w:hint="eastAsia"/>
        </w:rPr>
        <w:t>синтезі</w:t>
      </w:r>
      <w:r>
        <w:t></w:t>
      </w:r>
      <w:r>
        <w:rPr>
          <w:rFonts w:hint="eastAsia"/>
        </w:rPr>
        <w:t>з</w:t>
      </w:r>
      <w:r>
        <w:t></w:t>
      </w:r>
      <w:r>
        <w:rPr>
          <w:rFonts w:hint="eastAsia"/>
        </w:rPr>
        <w:t>раціональним</w:t>
      </w:r>
      <w:r>
        <w:t></w:t>
      </w:r>
      <w:r>
        <w:rPr>
          <w:rFonts w:hint="eastAsia"/>
        </w:rPr>
        <w:t>використанням</w:t>
      </w:r>
      <w:r>
        <w:t></w:t>
      </w:r>
      <w:r>
        <w:rPr>
          <w:rFonts w:hint="eastAsia"/>
        </w:rPr>
        <w:t>та</w:t>
      </w:r>
      <w:r>
        <w:t></w:t>
      </w:r>
      <w:r>
        <w:rPr>
          <w:rFonts w:hint="eastAsia"/>
        </w:rPr>
        <w:t>активним</w:t>
      </w:r>
      <w:r>
        <w:t></w:t>
      </w:r>
      <w:r>
        <w:rPr>
          <w:rFonts w:hint="eastAsia"/>
        </w:rPr>
        <w:t>збереженням</w:t>
      </w:r>
      <w:r>
        <w:t></w:t>
      </w:r>
      <w:r>
        <w:rPr>
          <w:rFonts w:hint="eastAsia"/>
        </w:rPr>
        <w:t>аграрних</w:t>
      </w:r>
      <w:r>
        <w:t></w:t>
      </w:r>
      <w:r>
        <w:rPr>
          <w:rFonts w:hint="eastAsia"/>
        </w:rPr>
        <w:t>ресурсів</w:t>
      </w:r>
      <w:r>
        <w:t></w:t>
      </w:r>
      <w:r>
        <w:rPr>
          <w:rFonts w:hint="eastAsia"/>
        </w:rPr>
        <w:t>довкілля</w:t>
      </w:r>
      <w:r>
        <w:t></w:t>
      </w:r>
      <w:r>
        <w:t></w:t>
      </w:r>
      <w:r>
        <w:rPr>
          <w:rFonts w:hint="eastAsia"/>
        </w:rPr>
        <w:t>Вперше</w:t>
      </w:r>
      <w:r>
        <w:t></w:t>
      </w:r>
      <w:r>
        <w:rPr>
          <w:rFonts w:hint="eastAsia"/>
        </w:rPr>
        <w:t>запропоновано</w:t>
      </w:r>
      <w:r>
        <w:t></w:t>
      </w:r>
      <w:r>
        <w:rPr>
          <w:rFonts w:hint="eastAsia"/>
        </w:rPr>
        <w:t>і</w:t>
      </w:r>
      <w:r>
        <w:t></w:t>
      </w:r>
      <w:r>
        <w:rPr>
          <w:rFonts w:hint="eastAsia"/>
        </w:rPr>
        <w:t>розроблено</w:t>
      </w:r>
      <w:r>
        <w:t></w:t>
      </w:r>
      <w:r>
        <w:rPr>
          <w:rFonts w:hint="eastAsia"/>
        </w:rPr>
        <w:t>теоретико</w:t>
      </w:r>
      <w:r>
        <w:t></w:t>
      </w:r>
      <w:r>
        <w:rPr>
          <w:rFonts w:hint="eastAsia"/>
        </w:rPr>
        <w:t>методологічні</w:t>
      </w:r>
      <w:r>
        <w:t></w:t>
      </w:r>
      <w:r>
        <w:rPr>
          <w:rFonts w:hint="eastAsia"/>
        </w:rPr>
        <w:t>засади</w:t>
      </w:r>
      <w:r>
        <w:t></w:t>
      </w:r>
      <w:r>
        <w:rPr>
          <w:rFonts w:hint="eastAsia"/>
        </w:rPr>
        <w:t>визначення</w:t>
      </w:r>
      <w:r>
        <w:t></w:t>
      </w:r>
      <w:r>
        <w:rPr>
          <w:rFonts w:hint="eastAsia"/>
        </w:rPr>
        <w:t>коефіцієнта</w:t>
      </w:r>
      <w:r>
        <w:t></w:t>
      </w:r>
      <w:r>
        <w:rPr>
          <w:rFonts w:hint="eastAsia"/>
        </w:rPr>
        <w:t>інтегрованого</w:t>
      </w:r>
      <w:r>
        <w:t></w:t>
      </w:r>
      <w:r>
        <w:rPr>
          <w:rFonts w:hint="eastAsia"/>
        </w:rPr>
        <w:t>екологічного</w:t>
      </w:r>
      <w:r>
        <w:t></w:t>
      </w:r>
      <w:r>
        <w:rPr>
          <w:rFonts w:hint="eastAsia"/>
        </w:rPr>
        <w:t>стану</w:t>
      </w:r>
      <w:r>
        <w:t></w:t>
      </w:r>
      <w:r>
        <w:rPr>
          <w:rFonts w:hint="eastAsia"/>
        </w:rPr>
        <w:t>території</w:t>
      </w:r>
      <w:r>
        <w:t></w:t>
      </w:r>
      <w:r>
        <w:t></w:t>
      </w:r>
      <w:r>
        <w:rPr>
          <w:rFonts w:hint="eastAsia"/>
        </w:rPr>
        <w:t>На</w:t>
      </w:r>
      <w:r>
        <w:t></w:t>
      </w:r>
      <w:r>
        <w:rPr>
          <w:rFonts w:hint="eastAsia"/>
        </w:rPr>
        <w:t>основі</w:t>
      </w:r>
      <w:r>
        <w:t></w:t>
      </w:r>
      <w:r>
        <w:rPr>
          <w:rFonts w:hint="eastAsia"/>
        </w:rPr>
        <w:t>аналізу</w:t>
      </w:r>
      <w:r>
        <w:t></w:t>
      </w:r>
      <w:r>
        <w:rPr>
          <w:rFonts w:hint="eastAsia"/>
        </w:rPr>
        <w:t>сучасного</w:t>
      </w:r>
      <w:r>
        <w:t></w:t>
      </w:r>
      <w:r>
        <w:rPr>
          <w:rFonts w:hint="eastAsia"/>
        </w:rPr>
        <w:t>економічного</w:t>
      </w:r>
      <w:r>
        <w:t></w:t>
      </w:r>
      <w:r>
        <w:rPr>
          <w:rFonts w:hint="eastAsia"/>
        </w:rPr>
        <w:t>стану</w:t>
      </w:r>
      <w:r>
        <w:t></w:t>
      </w:r>
      <w:r>
        <w:rPr>
          <w:rFonts w:hint="eastAsia"/>
        </w:rPr>
        <w:t>продовольчого</w:t>
      </w:r>
      <w:r>
        <w:t></w:t>
      </w:r>
      <w:r>
        <w:rPr>
          <w:rFonts w:hint="eastAsia"/>
        </w:rPr>
        <w:t>комплексу</w:t>
      </w:r>
      <w:r>
        <w:t></w:t>
      </w:r>
      <w:r>
        <w:rPr>
          <w:rFonts w:hint="eastAsia"/>
        </w:rPr>
        <w:t>досліджено</w:t>
      </w:r>
      <w:r>
        <w:t></w:t>
      </w:r>
      <w:r>
        <w:rPr>
          <w:rFonts w:hint="eastAsia"/>
        </w:rPr>
        <w:t>та</w:t>
      </w:r>
      <w:r>
        <w:t></w:t>
      </w:r>
      <w:r>
        <w:rPr>
          <w:rFonts w:hint="eastAsia"/>
        </w:rPr>
        <w:t>виявлено</w:t>
      </w:r>
      <w:r>
        <w:t></w:t>
      </w:r>
      <w:r>
        <w:rPr>
          <w:rFonts w:hint="eastAsia"/>
        </w:rPr>
        <w:t>закономірності</w:t>
      </w:r>
      <w:r>
        <w:t></w:t>
      </w:r>
      <w:r>
        <w:rPr>
          <w:rFonts w:hint="eastAsia"/>
        </w:rPr>
        <w:t>та</w:t>
      </w:r>
      <w:r>
        <w:t></w:t>
      </w:r>
      <w:r>
        <w:rPr>
          <w:rFonts w:hint="eastAsia"/>
        </w:rPr>
        <w:t>тенденції</w:t>
      </w:r>
      <w:r>
        <w:t></w:t>
      </w:r>
      <w:r>
        <w:rPr>
          <w:rFonts w:hint="eastAsia"/>
        </w:rPr>
        <w:t>зростання</w:t>
      </w:r>
      <w:r>
        <w:t></w:t>
      </w:r>
      <w:r>
        <w:rPr>
          <w:rFonts w:hint="eastAsia"/>
        </w:rPr>
        <w:t>конкурентноздатності</w:t>
      </w:r>
      <w:r>
        <w:t></w:t>
      </w:r>
      <w:r>
        <w:rPr>
          <w:rFonts w:hint="eastAsia"/>
        </w:rPr>
        <w:t>вітчизняного</w:t>
      </w:r>
      <w:r>
        <w:t></w:t>
      </w:r>
      <w:r>
        <w:rPr>
          <w:rFonts w:hint="eastAsia"/>
        </w:rPr>
        <w:t>продовольства</w:t>
      </w:r>
      <w:r>
        <w:t></w:t>
      </w:r>
      <w:r>
        <w:t></w:t>
      </w:r>
      <w:r>
        <w:rPr>
          <w:rFonts w:hint="eastAsia"/>
        </w:rPr>
        <w:t>Проведено</w:t>
      </w:r>
      <w:r>
        <w:t></w:t>
      </w:r>
      <w:r>
        <w:rPr>
          <w:rFonts w:hint="eastAsia"/>
        </w:rPr>
        <w:t>обґрунтування</w:t>
      </w:r>
      <w:r>
        <w:t></w:t>
      </w:r>
      <w:r>
        <w:rPr>
          <w:rFonts w:hint="eastAsia"/>
        </w:rPr>
        <w:t>інвестиційної</w:t>
      </w:r>
      <w:r>
        <w:t></w:t>
      </w:r>
      <w:r>
        <w:rPr>
          <w:rFonts w:hint="eastAsia"/>
        </w:rPr>
        <w:t>та</w:t>
      </w:r>
      <w:r>
        <w:t></w:t>
      </w:r>
      <w:r>
        <w:rPr>
          <w:rFonts w:hint="eastAsia"/>
        </w:rPr>
        <w:t>інноваційної</w:t>
      </w:r>
      <w:r>
        <w:t></w:t>
      </w:r>
      <w:r>
        <w:rPr>
          <w:rFonts w:hint="eastAsia"/>
        </w:rPr>
        <w:t>привабливості</w:t>
      </w:r>
      <w:r>
        <w:t></w:t>
      </w:r>
      <w:r>
        <w:rPr>
          <w:rFonts w:hint="eastAsia"/>
        </w:rPr>
        <w:t>підприємств</w:t>
      </w:r>
      <w:r>
        <w:t></w:t>
      </w:r>
      <w:r>
        <w:rPr>
          <w:rFonts w:hint="eastAsia"/>
        </w:rPr>
        <w:t>продовольчого</w:t>
      </w:r>
      <w:r>
        <w:t></w:t>
      </w:r>
      <w:r>
        <w:rPr>
          <w:rFonts w:hint="eastAsia"/>
        </w:rPr>
        <w:t>комплексу</w:t>
      </w:r>
      <w:r>
        <w:t></w:t>
      </w:r>
      <w:r>
        <w:rPr>
          <w:rFonts w:hint="eastAsia"/>
        </w:rPr>
        <w:t>як</w:t>
      </w:r>
      <w:r>
        <w:t></w:t>
      </w:r>
      <w:r>
        <w:rPr>
          <w:rFonts w:hint="eastAsia"/>
        </w:rPr>
        <w:t>суб’єктів</w:t>
      </w:r>
      <w:r>
        <w:t></w:t>
      </w:r>
      <w:r>
        <w:rPr>
          <w:rFonts w:hint="eastAsia"/>
        </w:rPr>
        <w:t>екологічного</w:t>
      </w:r>
      <w:r>
        <w:t></w:t>
      </w:r>
      <w:r>
        <w:rPr>
          <w:rFonts w:hint="eastAsia"/>
        </w:rPr>
        <w:t>підприємництва</w:t>
      </w:r>
      <w:r>
        <w:t></w:t>
      </w:r>
    </w:p>
    <w:p w:rsidR="004D5DA5" w:rsidRDefault="004D5DA5" w:rsidP="004D5DA5"/>
    <w:p w:rsidR="004D5DA5" w:rsidRPr="004D5DA5" w:rsidRDefault="004D5DA5" w:rsidP="004D5DA5">
      <w:r>
        <w:rPr>
          <w:rFonts w:hint="eastAsia"/>
        </w:rPr>
        <w:t>На</w:t>
      </w:r>
      <w:r>
        <w:t></w:t>
      </w:r>
      <w:r>
        <w:rPr>
          <w:rFonts w:hint="eastAsia"/>
        </w:rPr>
        <w:t>основі</w:t>
      </w:r>
      <w:r>
        <w:t></w:t>
      </w:r>
      <w:r>
        <w:rPr>
          <w:rFonts w:hint="eastAsia"/>
        </w:rPr>
        <w:t>розробки</w:t>
      </w:r>
      <w:r>
        <w:t></w:t>
      </w:r>
      <w:r>
        <w:rPr>
          <w:rFonts w:hint="eastAsia"/>
        </w:rPr>
        <w:t>авторського</w:t>
      </w:r>
      <w:r>
        <w:t></w:t>
      </w:r>
      <w:r>
        <w:rPr>
          <w:rFonts w:hint="eastAsia"/>
        </w:rPr>
        <w:t>варіанту</w:t>
      </w:r>
      <w:r>
        <w:t></w:t>
      </w:r>
      <w:r>
        <w:rPr>
          <w:rFonts w:hint="eastAsia"/>
        </w:rPr>
        <w:t>організаційно</w:t>
      </w:r>
      <w:r>
        <w:t></w:t>
      </w:r>
      <w:r>
        <w:rPr>
          <w:rFonts w:hint="eastAsia"/>
        </w:rPr>
        <w:t>економічного</w:t>
      </w:r>
      <w:r>
        <w:t></w:t>
      </w:r>
      <w:r>
        <w:rPr>
          <w:rFonts w:hint="eastAsia"/>
        </w:rPr>
        <w:t>механізму</w:t>
      </w:r>
      <w:r>
        <w:t></w:t>
      </w:r>
      <w:r>
        <w:rPr>
          <w:rFonts w:hint="eastAsia"/>
        </w:rPr>
        <w:t>розроблено</w:t>
      </w:r>
      <w:r>
        <w:t></w:t>
      </w:r>
      <w:r>
        <w:rPr>
          <w:rFonts w:hint="eastAsia"/>
        </w:rPr>
        <w:t>Концепцію</w:t>
      </w:r>
      <w:r>
        <w:t></w:t>
      </w:r>
      <w:r>
        <w:rPr>
          <w:rFonts w:hint="eastAsia"/>
        </w:rPr>
        <w:t>гармонійного</w:t>
      </w:r>
      <w:r>
        <w:t></w:t>
      </w:r>
      <w:r>
        <w:rPr>
          <w:rFonts w:hint="eastAsia"/>
        </w:rPr>
        <w:t>збалансованого</w:t>
      </w:r>
      <w:r>
        <w:t></w:t>
      </w:r>
      <w:r>
        <w:rPr>
          <w:rFonts w:hint="eastAsia"/>
        </w:rPr>
        <w:t>розвитку</w:t>
      </w:r>
      <w:r>
        <w:t></w:t>
      </w:r>
      <w:r>
        <w:rPr>
          <w:rFonts w:hint="eastAsia"/>
        </w:rPr>
        <w:t>продовольчого</w:t>
      </w:r>
      <w:r>
        <w:t></w:t>
      </w:r>
      <w:r>
        <w:rPr>
          <w:rFonts w:hint="eastAsia"/>
        </w:rPr>
        <w:t>аграрного</w:t>
      </w:r>
      <w:r>
        <w:t></w:t>
      </w:r>
      <w:r>
        <w:rPr>
          <w:rFonts w:hint="eastAsia"/>
        </w:rPr>
        <w:t>природно</w:t>
      </w:r>
      <w:r>
        <w:t></w:t>
      </w:r>
      <w:r>
        <w:rPr>
          <w:rFonts w:hint="eastAsia"/>
        </w:rPr>
        <w:t>ресурсного</w:t>
      </w:r>
      <w:r>
        <w:t></w:t>
      </w:r>
      <w:r>
        <w:rPr>
          <w:rFonts w:hint="eastAsia"/>
        </w:rPr>
        <w:t>потенціалу</w:t>
      </w:r>
      <w:r>
        <w:t></w:t>
      </w:r>
      <w:r>
        <w:t></w:t>
      </w:r>
      <w:r>
        <w:rPr>
          <w:rFonts w:hint="eastAsia"/>
        </w:rPr>
        <w:t>Розроблено</w:t>
      </w:r>
      <w:r>
        <w:t></w:t>
      </w:r>
      <w:r>
        <w:rPr>
          <w:rFonts w:hint="eastAsia"/>
        </w:rPr>
        <w:t>економічне</w:t>
      </w:r>
      <w:r>
        <w:t></w:t>
      </w:r>
      <w:r>
        <w:rPr>
          <w:rFonts w:hint="eastAsia"/>
        </w:rPr>
        <w:t>стимулювання</w:t>
      </w:r>
      <w:r>
        <w:t></w:t>
      </w:r>
      <w:r>
        <w:rPr>
          <w:rFonts w:hint="eastAsia"/>
        </w:rPr>
        <w:t>розширеного</w:t>
      </w:r>
      <w:r>
        <w:t></w:t>
      </w:r>
      <w:r>
        <w:rPr>
          <w:rFonts w:hint="eastAsia"/>
        </w:rPr>
        <w:t>відтворення</w:t>
      </w:r>
      <w:r>
        <w:t></w:t>
      </w:r>
      <w:r>
        <w:rPr>
          <w:rFonts w:hint="eastAsia"/>
        </w:rPr>
        <w:t>аграрного</w:t>
      </w:r>
      <w:r>
        <w:t></w:t>
      </w:r>
      <w:r>
        <w:rPr>
          <w:rFonts w:hint="eastAsia"/>
        </w:rPr>
        <w:t>природно</w:t>
      </w:r>
      <w:r>
        <w:t></w:t>
      </w:r>
      <w:r>
        <w:rPr>
          <w:rFonts w:hint="eastAsia"/>
        </w:rPr>
        <w:t>ресурсного</w:t>
      </w:r>
      <w:r>
        <w:t></w:t>
      </w:r>
      <w:r>
        <w:rPr>
          <w:rFonts w:hint="eastAsia"/>
        </w:rPr>
        <w:t>потенціалу</w:t>
      </w:r>
      <w:r>
        <w:t></w:t>
      </w:r>
      <w:r>
        <w:rPr>
          <w:rFonts w:hint="eastAsia"/>
        </w:rPr>
        <w:t>продовольчого</w:t>
      </w:r>
      <w:r>
        <w:t></w:t>
      </w:r>
      <w:r>
        <w:rPr>
          <w:rFonts w:hint="eastAsia"/>
        </w:rPr>
        <w:t>комплексу</w:t>
      </w:r>
      <w:r>
        <w:t></w:t>
      </w:r>
      <w:bookmarkEnd w:id="0"/>
    </w:p>
    <w:sectPr w:rsidR="004D5DA5" w:rsidRPr="004D5DA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032" w:rsidRDefault="007D3032">
      <w:pPr>
        <w:spacing w:after="0" w:line="240" w:lineRule="auto"/>
      </w:pPr>
      <w:r>
        <w:separator/>
      </w:r>
    </w:p>
  </w:endnote>
  <w:endnote w:type="continuationSeparator" w:id="0">
    <w:p w:rsidR="007D3032" w:rsidRDefault="007D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032" w:rsidRDefault="007D3032"/>
    <w:p w:rsidR="007D3032" w:rsidRDefault="007D3032"/>
    <w:p w:rsidR="007D3032" w:rsidRDefault="007D3032"/>
    <w:p w:rsidR="007D3032" w:rsidRDefault="007D3032"/>
    <w:p w:rsidR="007D3032" w:rsidRDefault="007D3032"/>
    <w:p w:rsidR="007D3032" w:rsidRDefault="007D3032"/>
    <w:p w:rsidR="007D3032" w:rsidRDefault="007D303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32" w:rsidRDefault="007D30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D3032" w:rsidRDefault="007D30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D3032" w:rsidRDefault="007D3032"/>
    <w:p w:rsidR="007D3032" w:rsidRDefault="007D3032"/>
    <w:p w:rsidR="007D3032" w:rsidRDefault="007D303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32" w:rsidRDefault="007D3032"/>
                          <w:p w:rsidR="007D3032" w:rsidRDefault="007D303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D3032" w:rsidRDefault="007D3032"/>
                    <w:p w:rsidR="007D3032" w:rsidRDefault="007D303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D3032" w:rsidRDefault="007D3032"/>
    <w:p w:rsidR="007D3032" w:rsidRDefault="007D3032">
      <w:pPr>
        <w:rPr>
          <w:sz w:val="2"/>
          <w:szCs w:val="2"/>
        </w:rPr>
      </w:pPr>
    </w:p>
    <w:p w:rsidR="007D3032" w:rsidRDefault="007D3032"/>
    <w:p w:rsidR="007D3032" w:rsidRDefault="007D3032">
      <w:pPr>
        <w:spacing w:after="0" w:line="240" w:lineRule="auto"/>
      </w:pPr>
    </w:p>
  </w:footnote>
  <w:footnote w:type="continuationSeparator" w:id="0">
    <w:p w:rsidR="007D3032" w:rsidRDefault="007D3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32"/>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5AF3A-5E13-4EE4-B870-B29D9DDE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19984</TotalTime>
  <Pages>1</Pages>
  <Words>274</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1260</cp:revision>
  <cp:lastPrinted>2009-02-06T05:36:00Z</cp:lastPrinted>
  <dcterms:created xsi:type="dcterms:W3CDTF">2023-09-07T12:38:00Z</dcterms:created>
  <dcterms:modified xsi:type="dcterms:W3CDTF">2023-11-28T09:00:00Z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