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B28" w:rsidRDefault="009D76E1" w:rsidP="009D76E1">
      <w:pPr>
        <w:rPr>
          <w:rFonts w:ascii="Times New Roman" w:eastAsia="Calibri" w:hAnsi="Times New Roman" w:cs="Times New Roman"/>
          <w:kern w:val="0"/>
          <w:sz w:val="28"/>
          <w:szCs w:val="28"/>
          <w:lang w:val="uk-UA" w:eastAsia="en-US"/>
        </w:rPr>
      </w:pPr>
      <w:r w:rsidRPr="009D76E1">
        <w:rPr>
          <w:rFonts w:ascii="Times New Roman" w:eastAsia="Calibri" w:hAnsi="Times New Roman" w:cs="Times New Roman" w:hint="eastAsia"/>
          <w:kern w:val="0"/>
          <w:sz w:val="28"/>
          <w:szCs w:val="28"/>
          <w:lang w:val="uk-UA" w:eastAsia="en-US"/>
        </w:rPr>
        <w:t>Расембуаринирина</w:t>
      </w:r>
      <w:r w:rsidRPr="009D76E1">
        <w:rPr>
          <w:rFonts w:ascii="Times New Roman" w:eastAsia="Calibri" w:hAnsi="Times New Roman" w:cs="Times New Roman"/>
          <w:kern w:val="0"/>
          <w:sz w:val="28"/>
          <w:szCs w:val="28"/>
          <w:lang w:val="uk-UA" w:eastAsia="en-US"/>
        </w:rPr>
        <w:t xml:space="preserve"> </w:t>
      </w:r>
      <w:r w:rsidRPr="009D76E1">
        <w:rPr>
          <w:rFonts w:ascii="Times New Roman" w:eastAsia="Calibri" w:hAnsi="Times New Roman" w:cs="Times New Roman" w:hint="eastAsia"/>
          <w:kern w:val="0"/>
          <w:sz w:val="28"/>
          <w:szCs w:val="28"/>
          <w:lang w:val="uk-UA" w:eastAsia="en-US"/>
        </w:rPr>
        <w:t>Аллис</w:t>
      </w:r>
      <w:r w:rsidRPr="009D76E1">
        <w:rPr>
          <w:rFonts w:ascii="Times New Roman" w:eastAsia="Calibri" w:hAnsi="Times New Roman" w:cs="Times New Roman"/>
          <w:kern w:val="0"/>
          <w:sz w:val="28"/>
          <w:szCs w:val="28"/>
          <w:lang w:val="uk-UA" w:eastAsia="en-US"/>
        </w:rPr>
        <w:t xml:space="preserve"> </w:t>
      </w:r>
      <w:r w:rsidRPr="009D76E1">
        <w:rPr>
          <w:rFonts w:ascii="Times New Roman" w:eastAsia="Calibri" w:hAnsi="Times New Roman" w:cs="Times New Roman" w:hint="eastAsia"/>
          <w:kern w:val="0"/>
          <w:sz w:val="28"/>
          <w:szCs w:val="28"/>
          <w:lang w:val="uk-UA" w:eastAsia="en-US"/>
        </w:rPr>
        <w:t>Аминах</w:t>
      </w:r>
      <w:r w:rsidRPr="009D76E1">
        <w:rPr>
          <w:rFonts w:ascii="Times New Roman" w:eastAsia="Calibri" w:hAnsi="Times New Roman" w:cs="Times New Roman"/>
          <w:kern w:val="0"/>
          <w:sz w:val="28"/>
          <w:szCs w:val="28"/>
          <w:lang w:val="uk-UA" w:eastAsia="en-US"/>
        </w:rPr>
        <w:t xml:space="preserve">. </w:t>
      </w:r>
      <w:r w:rsidRPr="009D76E1">
        <w:rPr>
          <w:rFonts w:ascii="Times New Roman" w:eastAsia="Calibri" w:hAnsi="Times New Roman" w:cs="Times New Roman" w:hint="eastAsia"/>
          <w:kern w:val="0"/>
          <w:sz w:val="28"/>
          <w:szCs w:val="28"/>
          <w:lang w:val="uk-UA" w:eastAsia="en-US"/>
        </w:rPr>
        <w:t>Закономерности</w:t>
      </w:r>
      <w:r w:rsidRPr="009D76E1">
        <w:rPr>
          <w:rFonts w:ascii="Times New Roman" w:eastAsia="Calibri" w:hAnsi="Times New Roman" w:cs="Times New Roman"/>
          <w:kern w:val="0"/>
          <w:sz w:val="28"/>
          <w:szCs w:val="28"/>
          <w:lang w:val="uk-UA" w:eastAsia="en-US"/>
        </w:rPr>
        <w:t xml:space="preserve"> </w:t>
      </w:r>
      <w:r w:rsidRPr="009D76E1">
        <w:rPr>
          <w:rFonts w:ascii="Times New Roman" w:eastAsia="Calibri" w:hAnsi="Times New Roman" w:cs="Times New Roman" w:hint="eastAsia"/>
          <w:kern w:val="0"/>
          <w:sz w:val="28"/>
          <w:szCs w:val="28"/>
          <w:lang w:val="uk-UA" w:eastAsia="en-US"/>
        </w:rPr>
        <w:t>окислительно</w:t>
      </w:r>
      <w:r w:rsidRPr="009D76E1">
        <w:rPr>
          <w:rFonts w:ascii="Times New Roman" w:eastAsia="Calibri" w:hAnsi="Times New Roman" w:cs="Times New Roman"/>
          <w:kern w:val="0"/>
          <w:sz w:val="28"/>
          <w:szCs w:val="28"/>
          <w:lang w:val="uk-UA" w:eastAsia="en-US"/>
        </w:rPr>
        <w:t>-</w:t>
      </w:r>
      <w:r w:rsidRPr="009D76E1">
        <w:rPr>
          <w:rFonts w:ascii="Times New Roman" w:eastAsia="Calibri" w:hAnsi="Times New Roman" w:cs="Times New Roman" w:hint="eastAsia"/>
          <w:kern w:val="0"/>
          <w:sz w:val="28"/>
          <w:szCs w:val="28"/>
          <w:lang w:val="uk-UA" w:eastAsia="en-US"/>
        </w:rPr>
        <w:t>адсорбционного</w:t>
      </w:r>
      <w:r w:rsidRPr="009D76E1">
        <w:rPr>
          <w:rFonts w:ascii="Times New Roman" w:eastAsia="Calibri" w:hAnsi="Times New Roman" w:cs="Times New Roman"/>
          <w:kern w:val="0"/>
          <w:sz w:val="28"/>
          <w:szCs w:val="28"/>
          <w:lang w:val="uk-UA" w:eastAsia="en-US"/>
        </w:rPr>
        <w:t xml:space="preserve"> </w:t>
      </w:r>
      <w:r w:rsidRPr="009D76E1">
        <w:rPr>
          <w:rFonts w:ascii="Times New Roman" w:eastAsia="Calibri" w:hAnsi="Times New Roman" w:cs="Times New Roman" w:hint="eastAsia"/>
          <w:kern w:val="0"/>
          <w:sz w:val="28"/>
          <w:szCs w:val="28"/>
          <w:lang w:val="uk-UA" w:eastAsia="en-US"/>
        </w:rPr>
        <w:t>процесса</w:t>
      </w:r>
      <w:r w:rsidRPr="009D76E1">
        <w:rPr>
          <w:rFonts w:ascii="Times New Roman" w:eastAsia="Calibri" w:hAnsi="Times New Roman" w:cs="Times New Roman"/>
          <w:kern w:val="0"/>
          <w:sz w:val="28"/>
          <w:szCs w:val="28"/>
          <w:lang w:val="uk-UA" w:eastAsia="en-US"/>
        </w:rPr>
        <w:t xml:space="preserve"> </w:t>
      </w:r>
      <w:r w:rsidRPr="009D76E1">
        <w:rPr>
          <w:rFonts w:ascii="Times New Roman" w:eastAsia="Calibri" w:hAnsi="Times New Roman" w:cs="Times New Roman" w:hint="eastAsia"/>
          <w:kern w:val="0"/>
          <w:sz w:val="28"/>
          <w:szCs w:val="28"/>
          <w:lang w:val="uk-UA" w:eastAsia="en-US"/>
        </w:rPr>
        <w:t>очистки</w:t>
      </w:r>
      <w:r w:rsidRPr="009D76E1">
        <w:rPr>
          <w:rFonts w:ascii="Times New Roman" w:eastAsia="Calibri" w:hAnsi="Times New Roman" w:cs="Times New Roman"/>
          <w:kern w:val="0"/>
          <w:sz w:val="28"/>
          <w:szCs w:val="28"/>
          <w:lang w:val="uk-UA" w:eastAsia="en-US"/>
        </w:rPr>
        <w:t xml:space="preserve"> </w:t>
      </w:r>
      <w:r w:rsidRPr="009D76E1">
        <w:rPr>
          <w:rFonts w:ascii="Times New Roman" w:eastAsia="Calibri" w:hAnsi="Times New Roman" w:cs="Times New Roman" w:hint="eastAsia"/>
          <w:kern w:val="0"/>
          <w:sz w:val="28"/>
          <w:szCs w:val="28"/>
          <w:lang w:val="uk-UA" w:eastAsia="en-US"/>
        </w:rPr>
        <w:t>газов</w:t>
      </w:r>
      <w:r w:rsidRPr="009D76E1">
        <w:rPr>
          <w:rFonts w:ascii="Times New Roman" w:eastAsia="Calibri" w:hAnsi="Times New Roman" w:cs="Times New Roman"/>
          <w:kern w:val="0"/>
          <w:sz w:val="28"/>
          <w:szCs w:val="28"/>
          <w:lang w:val="uk-UA" w:eastAsia="en-US"/>
        </w:rPr>
        <w:t xml:space="preserve"> </w:t>
      </w:r>
      <w:r w:rsidRPr="009D76E1">
        <w:rPr>
          <w:rFonts w:ascii="Times New Roman" w:eastAsia="Calibri" w:hAnsi="Times New Roman" w:cs="Times New Roman" w:hint="eastAsia"/>
          <w:kern w:val="0"/>
          <w:sz w:val="28"/>
          <w:szCs w:val="28"/>
          <w:lang w:val="uk-UA" w:eastAsia="en-US"/>
        </w:rPr>
        <w:t>от</w:t>
      </w:r>
      <w:r w:rsidRPr="009D76E1">
        <w:rPr>
          <w:rFonts w:ascii="Times New Roman" w:eastAsia="Calibri" w:hAnsi="Times New Roman" w:cs="Times New Roman"/>
          <w:kern w:val="0"/>
          <w:sz w:val="28"/>
          <w:szCs w:val="28"/>
          <w:lang w:val="uk-UA" w:eastAsia="en-US"/>
        </w:rPr>
        <w:t xml:space="preserve"> </w:t>
      </w:r>
      <w:r w:rsidRPr="009D76E1">
        <w:rPr>
          <w:rFonts w:ascii="Times New Roman" w:eastAsia="Calibri" w:hAnsi="Times New Roman" w:cs="Times New Roman" w:hint="eastAsia"/>
          <w:kern w:val="0"/>
          <w:sz w:val="28"/>
          <w:szCs w:val="28"/>
          <w:lang w:val="uk-UA" w:eastAsia="en-US"/>
        </w:rPr>
        <w:t>сероводорода</w:t>
      </w:r>
      <w:r w:rsidRPr="009D76E1">
        <w:rPr>
          <w:rFonts w:ascii="Times New Roman" w:eastAsia="Calibri" w:hAnsi="Times New Roman" w:cs="Times New Roman"/>
          <w:kern w:val="0"/>
          <w:sz w:val="28"/>
          <w:szCs w:val="28"/>
          <w:lang w:val="uk-UA" w:eastAsia="en-US"/>
        </w:rPr>
        <w:t xml:space="preserve"> </w:t>
      </w:r>
      <w:r w:rsidRPr="009D76E1">
        <w:rPr>
          <w:rFonts w:ascii="Times New Roman" w:eastAsia="Calibri" w:hAnsi="Times New Roman" w:cs="Times New Roman" w:hint="eastAsia"/>
          <w:kern w:val="0"/>
          <w:sz w:val="28"/>
          <w:szCs w:val="28"/>
          <w:lang w:val="uk-UA" w:eastAsia="en-US"/>
        </w:rPr>
        <w:t>на</w:t>
      </w:r>
      <w:r w:rsidRPr="009D76E1">
        <w:rPr>
          <w:rFonts w:ascii="Times New Roman" w:eastAsia="Calibri" w:hAnsi="Times New Roman" w:cs="Times New Roman"/>
          <w:kern w:val="0"/>
          <w:sz w:val="28"/>
          <w:szCs w:val="28"/>
          <w:lang w:val="uk-UA" w:eastAsia="en-US"/>
        </w:rPr>
        <w:t xml:space="preserve"> </w:t>
      </w:r>
      <w:r w:rsidRPr="009D76E1">
        <w:rPr>
          <w:rFonts w:ascii="Times New Roman" w:eastAsia="Calibri" w:hAnsi="Times New Roman" w:cs="Times New Roman" w:hint="eastAsia"/>
          <w:kern w:val="0"/>
          <w:sz w:val="28"/>
          <w:szCs w:val="28"/>
          <w:lang w:val="uk-UA" w:eastAsia="en-US"/>
        </w:rPr>
        <w:t>активных</w:t>
      </w:r>
      <w:r w:rsidRPr="009D76E1">
        <w:rPr>
          <w:rFonts w:ascii="Times New Roman" w:eastAsia="Calibri" w:hAnsi="Times New Roman" w:cs="Times New Roman"/>
          <w:kern w:val="0"/>
          <w:sz w:val="28"/>
          <w:szCs w:val="28"/>
          <w:lang w:val="uk-UA" w:eastAsia="en-US"/>
        </w:rPr>
        <w:t xml:space="preserve"> </w:t>
      </w:r>
      <w:r w:rsidRPr="009D76E1">
        <w:rPr>
          <w:rFonts w:ascii="Times New Roman" w:eastAsia="Calibri" w:hAnsi="Times New Roman" w:cs="Times New Roman" w:hint="eastAsia"/>
          <w:kern w:val="0"/>
          <w:sz w:val="28"/>
          <w:szCs w:val="28"/>
          <w:lang w:val="uk-UA" w:eastAsia="en-US"/>
        </w:rPr>
        <w:t>углях</w:t>
      </w:r>
      <w:r w:rsidRPr="009D76E1">
        <w:rPr>
          <w:rFonts w:ascii="Times New Roman" w:eastAsia="Calibri" w:hAnsi="Times New Roman" w:cs="Times New Roman"/>
          <w:kern w:val="0"/>
          <w:sz w:val="28"/>
          <w:szCs w:val="28"/>
          <w:lang w:val="uk-UA" w:eastAsia="en-US"/>
        </w:rPr>
        <w:t xml:space="preserve"> : </w:t>
      </w:r>
      <w:r w:rsidRPr="009D76E1">
        <w:rPr>
          <w:rFonts w:ascii="Times New Roman" w:eastAsia="Calibri" w:hAnsi="Times New Roman" w:cs="Times New Roman" w:hint="eastAsia"/>
          <w:kern w:val="0"/>
          <w:sz w:val="28"/>
          <w:szCs w:val="28"/>
          <w:lang w:val="uk-UA" w:eastAsia="en-US"/>
        </w:rPr>
        <w:t>диссертация</w:t>
      </w:r>
      <w:r w:rsidRPr="009D76E1">
        <w:rPr>
          <w:rFonts w:ascii="Times New Roman" w:eastAsia="Calibri" w:hAnsi="Times New Roman" w:cs="Times New Roman"/>
          <w:kern w:val="0"/>
          <w:sz w:val="28"/>
          <w:szCs w:val="28"/>
          <w:lang w:val="uk-UA" w:eastAsia="en-US"/>
        </w:rPr>
        <w:t xml:space="preserve"> ... </w:t>
      </w:r>
      <w:r w:rsidRPr="009D76E1">
        <w:rPr>
          <w:rFonts w:ascii="Times New Roman" w:eastAsia="Calibri" w:hAnsi="Times New Roman" w:cs="Times New Roman" w:hint="eastAsia"/>
          <w:kern w:val="0"/>
          <w:sz w:val="28"/>
          <w:szCs w:val="28"/>
          <w:lang w:val="uk-UA" w:eastAsia="en-US"/>
        </w:rPr>
        <w:t>кандидата</w:t>
      </w:r>
      <w:r w:rsidRPr="009D76E1">
        <w:rPr>
          <w:rFonts w:ascii="Times New Roman" w:eastAsia="Calibri" w:hAnsi="Times New Roman" w:cs="Times New Roman"/>
          <w:kern w:val="0"/>
          <w:sz w:val="28"/>
          <w:szCs w:val="28"/>
          <w:lang w:val="uk-UA" w:eastAsia="en-US"/>
        </w:rPr>
        <w:t xml:space="preserve"> </w:t>
      </w:r>
      <w:r w:rsidRPr="009D76E1">
        <w:rPr>
          <w:rFonts w:ascii="Times New Roman" w:eastAsia="Calibri" w:hAnsi="Times New Roman" w:cs="Times New Roman" w:hint="eastAsia"/>
          <w:kern w:val="0"/>
          <w:sz w:val="28"/>
          <w:szCs w:val="28"/>
          <w:lang w:val="uk-UA" w:eastAsia="en-US"/>
        </w:rPr>
        <w:t>технических</w:t>
      </w:r>
      <w:r w:rsidRPr="009D76E1">
        <w:rPr>
          <w:rFonts w:ascii="Times New Roman" w:eastAsia="Calibri" w:hAnsi="Times New Roman" w:cs="Times New Roman"/>
          <w:kern w:val="0"/>
          <w:sz w:val="28"/>
          <w:szCs w:val="28"/>
          <w:lang w:val="uk-UA" w:eastAsia="en-US"/>
        </w:rPr>
        <w:t xml:space="preserve"> </w:t>
      </w:r>
      <w:r w:rsidRPr="009D76E1">
        <w:rPr>
          <w:rFonts w:ascii="Times New Roman" w:eastAsia="Calibri" w:hAnsi="Times New Roman" w:cs="Times New Roman" w:hint="eastAsia"/>
          <w:kern w:val="0"/>
          <w:sz w:val="28"/>
          <w:szCs w:val="28"/>
          <w:lang w:val="uk-UA" w:eastAsia="en-US"/>
        </w:rPr>
        <w:t>наук</w:t>
      </w:r>
      <w:r w:rsidRPr="009D76E1">
        <w:rPr>
          <w:rFonts w:ascii="Times New Roman" w:eastAsia="Calibri" w:hAnsi="Times New Roman" w:cs="Times New Roman"/>
          <w:kern w:val="0"/>
          <w:sz w:val="28"/>
          <w:szCs w:val="28"/>
          <w:lang w:val="uk-UA" w:eastAsia="en-US"/>
        </w:rPr>
        <w:t xml:space="preserve"> : 02.00.13.- </w:t>
      </w:r>
      <w:r w:rsidRPr="009D76E1">
        <w:rPr>
          <w:rFonts w:ascii="Times New Roman" w:eastAsia="Calibri" w:hAnsi="Times New Roman" w:cs="Times New Roman" w:hint="eastAsia"/>
          <w:kern w:val="0"/>
          <w:sz w:val="28"/>
          <w:szCs w:val="28"/>
          <w:lang w:val="uk-UA" w:eastAsia="en-US"/>
        </w:rPr>
        <w:t>Москва</w:t>
      </w:r>
      <w:r w:rsidRPr="009D76E1">
        <w:rPr>
          <w:rFonts w:ascii="Times New Roman" w:eastAsia="Calibri" w:hAnsi="Times New Roman" w:cs="Times New Roman"/>
          <w:kern w:val="0"/>
          <w:sz w:val="28"/>
          <w:szCs w:val="28"/>
          <w:lang w:val="uk-UA" w:eastAsia="en-US"/>
        </w:rPr>
        <w:t xml:space="preserve">, 2000.- 138 </w:t>
      </w:r>
      <w:r w:rsidRPr="009D76E1">
        <w:rPr>
          <w:rFonts w:ascii="Times New Roman" w:eastAsia="Calibri" w:hAnsi="Times New Roman" w:cs="Times New Roman" w:hint="eastAsia"/>
          <w:kern w:val="0"/>
          <w:sz w:val="28"/>
          <w:szCs w:val="28"/>
          <w:lang w:val="uk-UA" w:eastAsia="en-US"/>
        </w:rPr>
        <w:t>с</w:t>
      </w:r>
      <w:r w:rsidRPr="009D76E1">
        <w:rPr>
          <w:rFonts w:ascii="Times New Roman" w:eastAsia="Calibri" w:hAnsi="Times New Roman" w:cs="Times New Roman"/>
          <w:kern w:val="0"/>
          <w:sz w:val="28"/>
          <w:szCs w:val="28"/>
          <w:lang w:val="uk-UA" w:eastAsia="en-US"/>
        </w:rPr>
        <w:t xml:space="preserve">.: </w:t>
      </w:r>
      <w:r w:rsidRPr="009D76E1">
        <w:rPr>
          <w:rFonts w:ascii="Times New Roman" w:eastAsia="Calibri" w:hAnsi="Times New Roman" w:cs="Times New Roman" w:hint="eastAsia"/>
          <w:kern w:val="0"/>
          <w:sz w:val="28"/>
          <w:szCs w:val="28"/>
          <w:lang w:val="uk-UA" w:eastAsia="en-US"/>
        </w:rPr>
        <w:t>ил</w:t>
      </w:r>
      <w:r w:rsidRPr="009D76E1">
        <w:rPr>
          <w:rFonts w:ascii="Times New Roman" w:eastAsia="Calibri" w:hAnsi="Times New Roman" w:cs="Times New Roman"/>
          <w:kern w:val="0"/>
          <w:sz w:val="28"/>
          <w:szCs w:val="28"/>
          <w:lang w:val="uk-UA" w:eastAsia="en-US"/>
        </w:rPr>
        <w:t xml:space="preserve">. </w:t>
      </w:r>
      <w:r w:rsidRPr="009D76E1">
        <w:rPr>
          <w:rFonts w:ascii="Times New Roman" w:eastAsia="Calibri" w:hAnsi="Times New Roman" w:cs="Times New Roman" w:hint="eastAsia"/>
          <w:kern w:val="0"/>
          <w:sz w:val="28"/>
          <w:szCs w:val="28"/>
          <w:lang w:val="uk-UA" w:eastAsia="en-US"/>
        </w:rPr>
        <w:t>РГБ</w:t>
      </w:r>
      <w:r w:rsidRPr="009D76E1">
        <w:rPr>
          <w:rFonts w:ascii="Times New Roman" w:eastAsia="Calibri" w:hAnsi="Times New Roman" w:cs="Times New Roman"/>
          <w:kern w:val="0"/>
          <w:sz w:val="28"/>
          <w:szCs w:val="28"/>
          <w:lang w:val="uk-UA" w:eastAsia="en-US"/>
        </w:rPr>
        <w:t xml:space="preserve"> </w:t>
      </w:r>
      <w:r w:rsidRPr="009D76E1">
        <w:rPr>
          <w:rFonts w:ascii="Times New Roman" w:eastAsia="Calibri" w:hAnsi="Times New Roman" w:cs="Times New Roman" w:hint="eastAsia"/>
          <w:kern w:val="0"/>
          <w:sz w:val="28"/>
          <w:szCs w:val="28"/>
          <w:lang w:val="uk-UA" w:eastAsia="en-US"/>
        </w:rPr>
        <w:t>ОД</w:t>
      </w:r>
      <w:r w:rsidRPr="009D76E1">
        <w:rPr>
          <w:rFonts w:ascii="Times New Roman" w:eastAsia="Calibri" w:hAnsi="Times New Roman" w:cs="Times New Roman"/>
          <w:kern w:val="0"/>
          <w:sz w:val="28"/>
          <w:szCs w:val="28"/>
          <w:lang w:val="uk-UA" w:eastAsia="en-US"/>
        </w:rPr>
        <w:t>, 61 00-5/2975-9</w:t>
      </w:r>
    </w:p>
    <w:p w:rsidR="009D76E1" w:rsidRDefault="009D76E1" w:rsidP="009D76E1">
      <w:pPr>
        <w:rPr>
          <w:rFonts w:ascii="Times New Roman" w:eastAsia="Calibri" w:hAnsi="Times New Roman" w:cs="Times New Roman"/>
          <w:kern w:val="0"/>
          <w:sz w:val="28"/>
          <w:szCs w:val="28"/>
          <w:lang w:val="uk-UA" w:eastAsia="en-US"/>
        </w:rPr>
      </w:pPr>
    </w:p>
    <w:p w:rsidR="009D76E1" w:rsidRDefault="009D76E1" w:rsidP="009D76E1">
      <w:pPr>
        <w:rPr>
          <w:rFonts w:ascii="Times New Roman" w:eastAsia="Calibri" w:hAnsi="Times New Roman" w:cs="Times New Roman"/>
          <w:kern w:val="0"/>
          <w:sz w:val="28"/>
          <w:szCs w:val="28"/>
          <w:lang w:val="uk-UA" w:eastAsia="en-US"/>
        </w:rPr>
      </w:pPr>
    </w:p>
    <w:p w:rsidR="009D76E1" w:rsidRDefault="009D76E1" w:rsidP="009D76E1">
      <w:pPr>
        <w:rPr>
          <w:rFonts w:ascii="Times New Roman" w:eastAsia="Calibri" w:hAnsi="Times New Roman" w:cs="Times New Roman"/>
          <w:kern w:val="0"/>
          <w:sz w:val="28"/>
          <w:szCs w:val="28"/>
          <w:lang w:val="uk-UA" w:eastAsia="en-US"/>
        </w:rPr>
      </w:pP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9D76E1">
        <w:rPr>
          <w:rFonts w:ascii="Times New Roman" w:hAnsi="Times New Roman" w:cs="Times New Roman"/>
          <w:kern w:val="0"/>
          <w:sz w:val="26"/>
          <w:szCs w:val="26"/>
          <w:lang w:eastAsia="ru-RU"/>
        </w:rPr>
        <w:t>РОССИЙСКИЙ ГОСУДАРСТВЕННЫЙ УНЖЕРСИТЕТ</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9D76E1">
        <w:rPr>
          <w:rFonts w:ascii="Times New Roman" w:hAnsi="Times New Roman" w:cs="Times New Roman"/>
          <w:kern w:val="0"/>
          <w:sz w:val="26"/>
          <w:szCs w:val="26"/>
          <w:lang w:eastAsia="ru-RU"/>
        </w:rPr>
        <w:t>НЕФТИ И ГАЗА ИМ. И.М. ГУБКИНА</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9D76E1">
        <w:rPr>
          <w:rFonts w:ascii="Times New Roman" w:hAnsi="Times New Roman" w:cs="Times New Roman"/>
          <w:kern w:val="0"/>
          <w:sz w:val="26"/>
          <w:szCs w:val="26"/>
          <w:lang w:eastAsia="ru-RU"/>
        </w:rPr>
        <w:t>На правах рукописи</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9D76E1">
        <w:rPr>
          <w:rFonts w:ascii="Times New Roman" w:hAnsi="Times New Roman" w:cs="Times New Roman"/>
          <w:kern w:val="0"/>
          <w:sz w:val="26"/>
          <w:szCs w:val="26"/>
          <w:lang w:eastAsia="ru-RU"/>
        </w:rPr>
        <w:t>УДК 66. 074. 5. 08Г 3. 097</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9D76E1">
        <w:rPr>
          <w:rFonts w:ascii="Times New Roman" w:hAnsi="Times New Roman" w:cs="Times New Roman"/>
          <w:kern w:val="0"/>
          <w:sz w:val="26"/>
          <w:szCs w:val="26"/>
          <w:lang w:eastAsia="ru-RU"/>
        </w:rPr>
        <w:t>РАСЕМБУАРЕПНИРИНА Аллис Аминах</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ЗАКОНОМЕРНОСТИ ОКИСЛИТЕЛЬНО-АДСОРБЦИОННОГО</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ПРОЦЕССА ОЧИСТКИ ГАЗОВ ОТ СЕРОВОДОРОДА</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НА АКТИВНЫХ УГЛЯХ.</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9D76E1">
        <w:rPr>
          <w:rFonts w:ascii="Times New Roman" w:hAnsi="Times New Roman" w:cs="Times New Roman"/>
          <w:kern w:val="0"/>
          <w:sz w:val="26"/>
          <w:szCs w:val="26"/>
          <w:lang w:eastAsia="ru-RU"/>
        </w:rPr>
        <w:t xml:space="preserve">02.00.13 </w:t>
      </w:r>
      <w:r w:rsidRPr="009D76E1">
        <w:rPr>
          <w:rFonts w:ascii="Palatino Linotype" w:hAnsi="Palatino Linotype" w:cs="Palatino Linotype"/>
          <w:b/>
          <w:bCs/>
          <w:kern w:val="0"/>
          <w:sz w:val="26"/>
          <w:szCs w:val="26"/>
          <w:lang w:eastAsia="ru-RU"/>
        </w:rPr>
        <w:t xml:space="preserve">— </w:t>
      </w:r>
      <w:r w:rsidRPr="009D76E1">
        <w:rPr>
          <w:rFonts w:ascii="Times New Roman" w:hAnsi="Times New Roman" w:cs="Times New Roman"/>
          <w:kern w:val="0"/>
          <w:sz w:val="26"/>
          <w:szCs w:val="26"/>
          <w:lang w:eastAsia="ru-RU"/>
        </w:rPr>
        <w:t>Нефтехимия</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9D76E1">
        <w:rPr>
          <w:rFonts w:ascii="Times New Roman" w:hAnsi="Times New Roman" w:cs="Times New Roman"/>
          <w:kern w:val="0"/>
          <w:sz w:val="26"/>
          <w:szCs w:val="26"/>
          <w:lang w:eastAsia="ru-RU"/>
        </w:rPr>
        <w:t>Диссертация на соискание ученой степени</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9D76E1">
        <w:rPr>
          <w:rFonts w:ascii="Times New Roman" w:hAnsi="Times New Roman" w:cs="Times New Roman"/>
          <w:kern w:val="0"/>
          <w:sz w:val="26"/>
          <w:szCs w:val="26"/>
          <w:lang w:eastAsia="ru-RU"/>
        </w:rPr>
        <w:t>кандидата технических наук</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9D76E1">
        <w:rPr>
          <w:rFonts w:ascii="Times New Roman" w:hAnsi="Times New Roman" w:cs="Times New Roman"/>
          <w:kern w:val="0"/>
          <w:sz w:val="26"/>
          <w:szCs w:val="26"/>
          <w:lang w:eastAsia="ru-RU"/>
        </w:rPr>
        <w:t>Москва</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9D76E1">
        <w:rPr>
          <w:rFonts w:ascii="Times New Roman" w:hAnsi="Times New Roman" w:cs="Times New Roman"/>
          <w:kern w:val="0"/>
          <w:sz w:val="26"/>
          <w:szCs w:val="26"/>
          <w:lang w:eastAsia="ru-RU"/>
        </w:rPr>
        <w:t>2000</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9D76E1">
        <w:rPr>
          <w:rFonts w:ascii="Times New Roman" w:hAnsi="Times New Roman" w:cs="Times New Roman"/>
          <w:kern w:val="0"/>
          <w:sz w:val="26"/>
          <w:szCs w:val="26"/>
          <w:lang w:eastAsia="ru-RU"/>
        </w:rPr>
        <w:t>СТР</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9D76E1">
        <w:rPr>
          <w:rFonts w:ascii="Times New Roman" w:hAnsi="Times New Roman" w:cs="Times New Roman"/>
          <w:b/>
          <w:bCs/>
          <w:kern w:val="0"/>
          <w:sz w:val="26"/>
          <w:szCs w:val="26"/>
          <w:lang w:eastAsia="ru-RU"/>
        </w:rPr>
        <w:t xml:space="preserve">Введение </w:t>
      </w:r>
      <w:r w:rsidRPr="009D76E1">
        <w:rPr>
          <w:rFonts w:ascii="Times New Roman" w:hAnsi="Times New Roman" w:cs="Times New Roman"/>
          <w:kern w:val="0"/>
          <w:sz w:val="26"/>
          <w:szCs w:val="26"/>
          <w:lang w:eastAsia="ru-RU"/>
        </w:rPr>
        <w:t>4</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30"/>
          <w:szCs w:val="30"/>
          <w:lang w:eastAsia="ru-RU"/>
        </w:rPr>
      </w:pPr>
      <w:r w:rsidRPr="009D76E1">
        <w:rPr>
          <w:rFonts w:ascii="Times New Roman" w:hAnsi="Times New Roman" w:cs="Times New Roman"/>
          <w:b/>
          <w:bCs/>
          <w:kern w:val="0"/>
          <w:sz w:val="30"/>
          <w:szCs w:val="30"/>
          <w:lang w:eastAsia="ru-RU"/>
        </w:rPr>
        <w:t>Глава I. Очистка природных и технологических газов от</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0"/>
          <w:szCs w:val="30"/>
          <w:lang w:eastAsia="ru-RU"/>
        </w:rPr>
      </w:pPr>
      <w:r w:rsidRPr="009D76E1">
        <w:rPr>
          <w:rFonts w:ascii="Times New Roman" w:hAnsi="Times New Roman" w:cs="Times New Roman"/>
          <w:b/>
          <w:bCs/>
          <w:kern w:val="0"/>
          <w:sz w:val="30"/>
          <w:szCs w:val="30"/>
          <w:lang w:eastAsia="ru-RU"/>
        </w:rPr>
        <w:t xml:space="preserve">сернистых соединений с помощью твердых сорбентов </w:t>
      </w:r>
      <w:r w:rsidRPr="009D76E1">
        <w:rPr>
          <w:rFonts w:ascii="Times New Roman" w:hAnsi="Times New Roman" w:cs="Times New Roman"/>
          <w:kern w:val="0"/>
          <w:sz w:val="30"/>
          <w:szCs w:val="30"/>
          <w:lang w:eastAsia="ru-RU"/>
        </w:rPr>
        <w:t>7</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kern w:val="0"/>
          <w:sz w:val="26"/>
          <w:szCs w:val="26"/>
          <w:lang w:eastAsia="ru-RU"/>
        </w:rPr>
        <w:t xml:space="preserve">1.1. </w:t>
      </w:r>
      <w:r w:rsidRPr="009D76E1">
        <w:rPr>
          <w:rFonts w:ascii="Times New Roman" w:hAnsi="Times New Roman" w:cs="Times New Roman"/>
          <w:b/>
          <w:bCs/>
          <w:kern w:val="0"/>
          <w:sz w:val="26"/>
          <w:szCs w:val="26"/>
          <w:lang w:eastAsia="ru-RU"/>
        </w:rPr>
        <w:t>Адсорбционные методы очистки природного газа от</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9D76E1">
        <w:rPr>
          <w:rFonts w:ascii="Times New Roman" w:hAnsi="Times New Roman" w:cs="Times New Roman"/>
          <w:b/>
          <w:bCs/>
          <w:kern w:val="0"/>
          <w:sz w:val="26"/>
          <w:szCs w:val="26"/>
          <w:lang w:eastAsia="ru-RU"/>
        </w:rPr>
        <w:t xml:space="preserve">сернистых соединений </w:t>
      </w:r>
      <w:r w:rsidRPr="009D76E1">
        <w:rPr>
          <w:rFonts w:ascii="Times New Roman" w:hAnsi="Times New Roman" w:cs="Times New Roman"/>
          <w:kern w:val="0"/>
          <w:sz w:val="26"/>
          <w:szCs w:val="26"/>
          <w:lang w:eastAsia="ru-RU"/>
        </w:rPr>
        <w:t>8</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9D76E1">
        <w:rPr>
          <w:rFonts w:ascii="Times New Roman" w:hAnsi="Times New Roman" w:cs="Times New Roman"/>
          <w:b/>
          <w:bCs/>
          <w:kern w:val="0"/>
          <w:sz w:val="26"/>
          <w:szCs w:val="26"/>
          <w:lang w:eastAsia="ru-RU"/>
        </w:rPr>
        <w:t xml:space="preserve">1.2 Хемосорбционные методы </w:t>
      </w:r>
      <w:r w:rsidRPr="009D76E1">
        <w:rPr>
          <w:rFonts w:ascii="Times New Roman" w:hAnsi="Times New Roman" w:cs="Times New Roman"/>
          <w:kern w:val="0"/>
          <w:sz w:val="26"/>
          <w:szCs w:val="26"/>
          <w:lang w:eastAsia="ru-RU"/>
        </w:rPr>
        <w:t>13</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9D76E1">
        <w:rPr>
          <w:rFonts w:ascii="Times New Roman" w:hAnsi="Times New Roman" w:cs="Times New Roman"/>
          <w:kern w:val="0"/>
          <w:sz w:val="26"/>
          <w:szCs w:val="26"/>
          <w:lang w:eastAsia="ru-RU"/>
        </w:rPr>
        <w:t>1.2.1 Очистка газов с использованием хемосорбентов на основе</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9D76E1">
        <w:rPr>
          <w:rFonts w:ascii="Times New Roman" w:hAnsi="Times New Roman" w:cs="Times New Roman"/>
          <w:kern w:val="0"/>
          <w:sz w:val="26"/>
          <w:szCs w:val="26"/>
          <w:lang w:eastAsia="ru-RU"/>
        </w:rPr>
        <w:t>оксидов железа 14</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9D76E1">
        <w:rPr>
          <w:rFonts w:ascii="Times New Roman" w:hAnsi="Times New Roman" w:cs="Times New Roman"/>
          <w:kern w:val="0"/>
          <w:sz w:val="26"/>
          <w:szCs w:val="26"/>
          <w:lang w:eastAsia="ru-RU"/>
        </w:rPr>
        <w:t>1.2.2 Очистка газов с использованием хемосорбентов на основе</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9D76E1">
        <w:rPr>
          <w:rFonts w:ascii="Times New Roman" w:hAnsi="Times New Roman" w:cs="Times New Roman"/>
          <w:kern w:val="0"/>
          <w:sz w:val="26"/>
          <w:szCs w:val="26"/>
          <w:lang w:eastAsia="ru-RU"/>
        </w:rPr>
        <w:t>оксида цинка 16</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9D76E1">
        <w:rPr>
          <w:rFonts w:ascii="Times New Roman" w:hAnsi="Times New Roman" w:cs="Times New Roman"/>
          <w:kern w:val="0"/>
          <w:sz w:val="26"/>
          <w:szCs w:val="26"/>
          <w:lang w:eastAsia="ru-RU"/>
        </w:rPr>
        <w:t>1.2.3 Очистка газов с использованием хемосорбентов на основе</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9D76E1">
        <w:rPr>
          <w:rFonts w:ascii="Times New Roman" w:hAnsi="Times New Roman" w:cs="Times New Roman"/>
          <w:kern w:val="0"/>
          <w:sz w:val="26"/>
          <w:szCs w:val="26"/>
          <w:lang w:eastAsia="ru-RU"/>
        </w:rPr>
        <w:t>оксидов меди 20</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9D76E1">
        <w:rPr>
          <w:rFonts w:ascii="Times New Roman" w:hAnsi="Times New Roman" w:cs="Times New Roman"/>
          <w:kern w:val="0"/>
          <w:sz w:val="26"/>
          <w:szCs w:val="26"/>
          <w:lang w:eastAsia="ru-RU"/>
        </w:rPr>
        <w:t>1.2.4 Хемосорбенты на основе оксидов молибдена 21</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9D76E1">
        <w:rPr>
          <w:rFonts w:ascii="Times New Roman" w:hAnsi="Times New Roman" w:cs="Times New Roman"/>
          <w:b/>
          <w:bCs/>
          <w:kern w:val="0"/>
          <w:sz w:val="26"/>
          <w:szCs w:val="26"/>
          <w:lang w:eastAsia="ru-RU"/>
        </w:rPr>
        <w:t xml:space="preserve">1.3 Окислительные методы </w:t>
      </w:r>
      <w:r w:rsidRPr="009D76E1">
        <w:rPr>
          <w:rFonts w:ascii="Times New Roman" w:hAnsi="Times New Roman" w:cs="Times New Roman"/>
          <w:kern w:val="0"/>
          <w:sz w:val="26"/>
          <w:szCs w:val="26"/>
          <w:lang w:eastAsia="ru-RU"/>
        </w:rPr>
        <w:t>24</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9D76E1">
        <w:rPr>
          <w:rFonts w:ascii="Times New Roman" w:hAnsi="Times New Roman" w:cs="Times New Roman"/>
          <w:kern w:val="0"/>
          <w:sz w:val="26"/>
          <w:szCs w:val="26"/>
          <w:lang w:eastAsia="ru-RU"/>
        </w:rPr>
        <w:t>1.3.1. Методы очистки с использованием твердого окислителя. 24</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9D76E1">
        <w:rPr>
          <w:rFonts w:ascii="Times New Roman" w:hAnsi="Times New Roman" w:cs="Times New Roman"/>
          <w:kern w:val="0"/>
          <w:sz w:val="26"/>
          <w:szCs w:val="26"/>
          <w:lang w:eastAsia="ru-RU"/>
        </w:rPr>
        <w:t>1.3.2. Каталитические окислительные методы с использованием</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9D76E1">
        <w:rPr>
          <w:rFonts w:ascii="Times New Roman" w:hAnsi="Times New Roman" w:cs="Times New Roman"/>
          <w:kern w:val="0"/>
          <w:sz w:val="26"/>
          <w:szCs w:val="26"/>
          <w:lang w:eastAsia="ru-RU"/>
        </w:rPr>
        <w:t>окислителя, добавляемого в очищаемый газ 27</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9D76E1">
        <w:rPr>
          <w:rFonts w:ascii="Times New Roman" w:hAnsi="Times New Roman" w:cs="Times New Roman"/>
          <w:kern w:val="0"/>
          <w:sz w:val="26"/>
          <w:szCs w:val="26"/>
          <w:lang w:eastAsia="ru-RU"/>
        </w:rPr>
        <w:t>1.3.2.1. Каталитическое окисление сероводорода на активных</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9D76E1">
        <w:rPr>
          <w:rFonts w:ascii="Times New Roman" w:hAnsi="Times New Roman" w:cs="Times New Roman"/>
          <w:kern w:val="0"/>
          <w:sz w:val="26"/>
          <w:szCs w:val="26"/>
          <w:lang w:eastAsia="ru-RU"/>
        </w:rPr>
        <w:t>углях 27</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9D76E1">
        <w:rPr>
          <w:rFonts w:ascii="Times New Roman" w:hAnsi="Times New Roman" w:cs="Times New Roman"/>
          <w:kern w:val="0"/>
          <w:sz w:val="26"/>
          <w:szCs w:val="26"/>
          <w:lang w:eastAsia="ru-RU"/>
        </w:rPr>
        <w:t>1.3.2.2 Методы изучения реакции окисления НгЗ на</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9D76E1">
        <w:rPr>
          <w:rFonts w:ascii="Times New Roman" w:hAnsi="Times New Roman" w:cs="Times New Roman"/>
          <w:kern w:val="0"/>
          <w:sz w:val="26"/>
          <w:szCs w:val="26"/>
          <w:lang w:eastAsia="ru-RU"/>
        </w:rPr>
        <w:t>активных углях и исследования её механизма 38</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9D76E1">
        <w:rPr>
          <w:rFonts w:ascii="Times New Roman" w:hAnsi="Times New Roman" w:cs="Times New Roman"/>
          <w:kern w:val="0"/>
          <w:sz w:val="26"/>
          <w:szCs w:val="26"/>
          <w:lang w:eastAsia="ru-RU"/>
        </w:rPr>
        <w:t>1.3.2.3 Побочные окислительные процессы, протекающие в</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9D76E1">
        <w:rPr>
          <w:rFonts w:ascii="Times New Roman" w:hAnsi="Times New Roman" w:cs="Times New Roman"/>
          <w:kern w:val="0"/>
          <w:sz w:val="26"/>
          <w:szCs w:val="26"/>
          <w:lang w:eastAsia="ru-RU"/>
        </w:rPr>
        <w:t>ходе прямого окисления сероводорода на активных углях 56</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Georgia" w:hAnsi="Georgia" w:cs="Georgia"/>
          <w:kern w:val="0"/>
          <w:sz w:val="24"/>
          <w:szCs w:val="24"/>
          <w:lang w:eastAsia="ru-RU"/>
        </w:rPr>
      </w:pPr>
      <w:r w:rsidRPr="009D76E1">
        <w:rPr>
          <w:rFonts w:ascii="Georgia" w:hAnsi="Georgia" w:cs="Georgia"/>
          <w:kern w:val="0"/>
          <w:sz w:val="24"/>
          <w:szCs w:val="24"/>
          <w:lang w:eastAsia="ru-RU"/>
        </w:rPr>
        <w:t>2</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9D76E1">
        <w:rPr>
          <w:rFonts w:ascii="Times New Roman" w:hAnsi="Times New Roman" w:cs="Times New Roman"/>
          <w:b/>
          <w:bCs/>
          <w:kern w:val="0"/>
          <w:sz w:val="26"/>
          <w:szCs w:val="26"/>
          <w:lang w:eastAsia="ru-RU"/>
        </w:rPr>
        <w:t xml:space="preserve">Глава II. Экспериментальная часть </w:t>
      </w:r>
      <w:r w:rsidRPr="009D76E1">
        <w:rPr>
          <w:rFonts w:ascii="Times New Roman" w:hAnsi="Times New Roman" w:cs="Times New Roman"/>
          <w:kern w:val="0"/>
          <w:sz w:val="26"/>
          <w:szCs w:val="26"/>
          <w:lang w:eastAsia="ru-RU"/>
        </w:rPr>
        <w:t>59</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9D76E1">
        <w:rPr>
          <w:rFonts w:ascii="Times New Roman" w:hAnsi="Times New Roman" w:cs="Times New Roman"/>
          <w:b/>
          <w:bCs/>
          <w:kern w:val="0"/>
          <w:sz w:val="26"/>
          <w:szCs w:val="26"/>
          <w:lang w:eastAsia="ru-RU"/>
        </w:rPr>
        <w:t xml:space="preserve">2.1 Цели и задачи эксперимента </w:t>
      </w:r>
      <w:r w:rsidRPr="009D76E1">
        <w:rPr>
          <w:rFonts w:ascii="Times New Roman" w:hAnsi="Times New Roman" w:cs="Times New Roman"/>
          <w:kern w:val="0"/>
          <w:sz w:val="26"/>
          <w:szCs w:val="26"/>
          <w:lang w:eastAsia="ru-RU"/>
        </w:rPr>
        <w:t>59</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9D76E1">
        <w:rPr>
          <w:rFonts w:ascii="Times New Roman" w:hAnsi="Times New Roman" w:cs="Times New Roman"/>
          <w:b/>
          <w:bCs/>
          <w:kern w:val="0"/>
          <w:sz w:val="26"/>
          <w:szCs w:val="26"/>
          <w:lang w:eastAsia="ru-RU"/>
        </w:rPr>
        <w:t xml:space="preserve">2.2 Объекты исследования </w:t>
      </w:r>
      <w:r w:rsidRPr="009D76E1">
        <w:rPr>
          <w:rFonts w:ascii="Times New Roman" w:hAnsi="Times New Roman" w:cs="Times New Roman"/>
          <w:kern w:val="0"/>
          <w:sz w:val="26"/>
          <w:szCs w:val="26"/>
          <w:lang w:eastAsia="ru-RU"/>
        </w:rPr>
        <w:t>60</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9D76E1">
        <w:rPr>
          <w:rFonts w:ascii="Times New Roman" w:hAnsi="Times New Roman" w:cs="Times New Roman"/>
          <w:b/>
          <w:bCs/>
          <w:kern w:val="0"/>
          <w:sz w:val="26"/>
          <w:szCs w:val="26"/>
          <w:lang w:eastAsia="ru-RU"/>
        </w:rPr>
        <w:t xml:space="preserve">2.3 Описание экспериментальной установки </w:t>
      </w:r>
      <w:r w:rsidRPr="009D76E1">
        <w:rPr>
          <w:rFonts w:ascii="Times New Roman" w:hAnsi="Times New Roman" w:cs="Times New Roman"/>
          <w:kern w:val="0"/>
          <w:sz w:val="26"/>
          <w:szCs w:val="26"/>
          <w:lang w:eastAsia="ru-RU"/>
        </w:rPr>
        <w:t>64</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9D76E1">
        <w:rPr>
          <w:rFonts w:ascii="Times New Roman" w:hAnsi="Times New Roman" w:cs="Times New Roman"/>
          <w:b/>
          <w:bCs/>
          <w:kern w:val="0"/>
          <w:sz w:val="26"/>
          <w:szCs w:val="26"/>
          <w:lang w:eastAsia="ru-RU"/>
        </w:rPr>
        <w:t xml:space="preserve">2.4 Методики проведения эксперимента </w:t>
      </w:r>
      <w:r w:rsidRPr="009D76E1">
        <w:rPr>
          <w:rFonts w:ascii="Times New Roman" w:hAnsi="Times New Roman" w:cs="Times New Roman"/>
          <w:kern w:val="0"/>
          <w:sz w:val="26"/>
          <w:szCs w:val="26"/>
          <w:lang w:eastAsia="ru-RU"/>
        </w:rPr>
        <w:t>66</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9D76E1">
        <w:rPr>
          <w:rFonts w:ascii="Times New Roman" w:hAnsi="Times New Roman" w:cs="Times New Roman"/>
          <w:kern w:val="0"/>
          <w:sz w:val="26"/>
          <w:szCs w:val="26"/>
          <w:lang w:eastAsia="ru-RU"/>
        </w:rPr>
        <w:t>2.4.1 Изучение кинетики окисления сероводорода в</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9D76E1">
        <w:rPr>
          <w:rFonts w:ascii="Times New Roman" w:hAnsi="Times New Roman" w:cs="Times New Roman"/>
          <w:kern w:val="0"/>
          <w:sz w:val="26"/>
          <w:szCs w:val="26"/>
          <w:lang w:eastAsia="ru-RU"/>
        </w:rPr>
        <w:t>безградиентном реакторе (на зерне) 66</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9D76E1">
        <w:rPr>
          <w:rFonts w:ascii="Times New Roman" w:hAnsi="Times New Roman" w:cs="Times New Roman"/>
          <w:kern w:val="0"/>
          <w:sz w:val="26"/>
          <w:szCs w:val="26"/>
          <w:lang w:eastAsia="ru-RU"/>
        </w:rPr>
        <w:t>2.4.2 Проведение эксперимента по изучению кинетики</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9D76E1">
        <w:rPr>
          <w:rFonts w:ascii="Times New Roman" w:hAnsi="Times New Roman" w:cs="Times New Roman"/>
          <w:kern w:val="0"/>
          <w:sz w:val="26"/>
          <w:szCs w:val="26"/>
          <w:lang w:eastAsia="ru-RU"/>
        </w:rPr>
        <w:t>окисления сероводорода в интегральном реакторе (в слое) 68</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9D76E1">
        <w:rPr>
          <w:rFonts w:ascii="Times New Roman" w:hAnsi="Times New Roman" w:cs="Times New Roman"/>
          <w:kern w:val="0"/>
          <w:sz w:val="26"/>
          <w:szCs w:val="26"/>
          <w:lang w:eastAsia="ru-RU"/>
        </w:rPr>
        <w:t>2.4.3. Проведение эксперимента по изучению кинетики</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9D76E1">
        <w:rPr>
          <w:rFonts w:ascii="Times New Roman" w:hAnsi="Times New Roman" w:cs="Times New Roman"/>
          <w:kern w:val="0"/>
          <w:sz w:val="26"/>
          <w:szCs w:val="26"/>
          <w:lang w:eastAsia="ru-RU"/>
        </w:rPr>
        <w:t>восстановления серной кислоты сероводородом на АУ 69</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9D76E1">
        <w:rPr>
          <w:rFonts w:ascii="Times New Roman" w:hAnsi="Times New Roman" w:cs="Times New Roman"/>
          <w:b/>
          <w:bCs/>
          <w:kern w:val="0"/>
          <w:sz w:val="26"/>
          <w:szCs w:val="26"/>
          <w:lang w:eastAsia="ru-RU"/>
        </w:rPr>
        <w:t xml:space="preserve">2.5. Аналитические методы, используемые в эксперименте </w:t>
      </w:r>
      <w:r w:rsidRPr="009D76E1">
        <w:rPr>
          <w:rFonts w:ascii="Times New Roman" w:hAnsi="Times New Roman" w:cs="Times New Roman"/>
          <w:kern w:val="0"/>
          <w:sz w:val="26"/>
          <w:szCs w:val="26"/>
          <w:lang w:eastAsia="ru-RU"/>
        </w:rPr>
        <w:t>71</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9D76E1">
        <w:rPr>
          <w:rFonts w:ascii="Times New Roman" w:hAnsi="Times New Roman" w:cs="Times New Roman"/>
          <w:kern w:val="0"/>
          <w:sz w:val="26"/>
          <w:szCs w:val="26"/>
          <w:lang w:eastAsia="ru-RU"/>
        </w:rPr>
        <w:t>2.5.1 Определение содержания сероводорода в газе 71</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9D76E1">
        <w:rPr>
          <w:rFonts w:ascii="Times New Roman" w:hAnsi="Times New Roman" w:cs="Times New Roman"/>
          <w:kern w:val="0"/>
          <w:sz w:val="26"/>
          <w:szCs w:val="26"/>
          <w:lang w:eastAsia="ru-RU"/>
        </w:rPr>
        <w:t>2.5.2 Определение содержания сернистого ангидрида в газе 72</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9D76E1">
        <w:rPr>
          <w:rFonts w:ascii="Times New Roman" w:hAnsi="Times New Roman" w:cs="Times New Roman"/>
          <w:kern w:val="0"/>
          <w:sz w:val="26"/>
          <w:szCs w:val="26"/>
          <w:lang w:eastAsia="ru-RU"/>
        </w:rPr>
        <w:t>2.5.3 Определение содержания серной кислоты в активном угле 74</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9D76E1">
        <w:rPr>
          <w:rFonts w:ascii="Times New Roman" w:hAnsi="Times New Roman" w:cs="Times New Roman"/>
          <w:kern w:val="0"/>
          <w:sz w:val="26"/>
          <w:szCs w:val="26"/>
          <w:lang w:eastAsia="ru-RU"/>
        </w:rPr>
        <w:t>2.5.4 Определение содержания серы в активном угле 75</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Глава III. Изучение кинетики окисления сероводорода на</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9D76E1">
        <w:rPr>
          <w:rFonts w:ascii="Times New Roman" w:hAnsi="Times New Roman" w:cs="Times New Roman"/>
          <w:b/>
          <w:bCs/>
          <w:kern w:val="0"/>
          <w:sz w:val="26"/>
          <w:szCs w:val="26"/>
          <w:lang w:eastAsia="ru-RU"/>
        </w:rPr>
        <w:t xml:space="preserve">зерне АУ </w:t>
      </w:r>
      <w:r w:rsidRPr="009D76E1">
        <w:rPr>
          <w:rFonts w:ascii="Times New Roman" w:hAnsi="Times New Roman" w:cs="Times New Roman"/>
          <w:kern w:val="0"/>
          <w:sz w:val="26"/>
          <w:szCs w:val="26"/>
          <w:lang w:eastAsia="ru-RU"/>
        </w:rPr>
        <w:t>80</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Глава IV. Изучение кинетики восстановления серной кислоты</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сероводородом на АУ 90</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Глава V. Исследование взаимодействия сероводорода</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с кислородом в слое АУ 98</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Глава VI. Исследование активных углей, выпускаемых в России,</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в процессе очистки газов от сероводорода 108</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Выводы</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Приложения</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Литература</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lang w:eastAsia="ru-RU"/>
        </w:rPr>
      </w:pPr>
      <w:r w:rsidRPr="009D76E1">
        <w:rPr>
          <w:rFonts w:ascii="Times New Roman" w:hAnsi="Times New Roman" w:cs="Times New Roman"/>
          <w:b/>
          <w:bCs/>
          <w:kern w:val="0"/>
          <w:lang w:eastAsia="ru-RU"/>
        </w:rPr>
        <w:t>4</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ВВЕДЕНИЕ</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За последние 20 лет мировое потребление энергии увеличилось на 38%,</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природного газа - на 50%, нефти - на 12% и угля - на 28%.</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Даже в условиях жёсткой конкуренции энергоносителей роль газа, как</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наиболее экологически чистого вида топлива, заметно возрастает и, по</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прогнозам экспертов, его доля в энергобалансе мира к середине 21 века</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может составить 28 - 30%.</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В топливно-энергетическом балансе (ТЭБ) России доля природного</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газа составляет 50%. Прогнозируется увеличение её в 2010 г до 58%.</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Для России, имеющей 33% разведанных запасов и свыше 40%</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прогнозных ресурсов газа планеты (мировые доказанные запасы природного</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газа составляют более 148 трлн м^), газ является не просто очередным</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эффективным энергоресурсом, а важнейшим средством решения многих</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сложных социальных и экономических проблем.</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В настоящее время 66% добываемого в России природного газа</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потребляется внутри страны, 20% экспортируется в страны Центральной,</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Юго-восточной и западной Европы, 14% - в страны СНГ и Балтии.</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Газовая промышленность России, в которой трудится лишь 0,4%</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занятых в народном хозяйстве, даёт 6% валового продукта производства</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(ВПП). Она стала ключевой в решении широкого спектра наиболее острых</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стратегических задач социально-экономического развития России.</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Новые сферы применения природного газа открываются в сфере ряда</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технологических процессов, в частности это касается, чёрной и цветной</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металлургии, а также в сельскохозяйственном производстве и коммзлнально-</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бытовом секторе, в строительной индустрии.</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Использование природного газа на транспорте даёт возможность</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существенно снизить вредное воздействие техники на окружающую среду.</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lang w:eastAsia="ru-RU"/>
        </w:rPr>
      </w:pPr>
      <w:r w:rsidRPr="009D76E1">
        <w:rPr>
          <w:rFonts w:ascii="Times New Roman" w:hAnsi="Times New Roman" w:cs="Times New Roman"/>
          <w:b/>
          <w:bCs/>
          <w:kern w:val="0"/>
          <w:lang w:eastAsia="ru-RU"/>
        </w:rPr>
        <w:t>5</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Заложенные природой в этот вид топлива высокие физико-химические и</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антидетонационные свойства позволяют заменять им высокооктановые</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бензины и снижать выбросы до значений, з^азанных в действующих в</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развитых странах нормативах.</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Многие природные газы в своём составе содержат сернистые</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Georgia" w:hAnsi="Georgia" w:cs="Georgia"/>
          <w:b/>
          <w:bCs/>
          <w:kern w:val="0"/>
          <w:sz w:val="26"/>
          <w:szCs w:val="26"/>
          <w:lang w:eastAsia="ru-RU"/>
        </w:rPr>
      </w:pPr>
      <w:r w:rsidRPr="009D76E1">
        <w:rPr>
          <w:rFonts w:ascii="Times New Roman" w:hAnsi="Times New Roman" w:cs="Times New Roman"/>
          <w:b/>
          <w:bCs/>
          <w:kern w:val="0"/>
          <w:sz w:val="26"/>
          <w:szCs w:val="26"/>
          <w:lang w:eastAsia="ru-RU"/>
        </w:rPr>
        <w:t xml:space="preserve">компоненты. Среди сернистых компонентов чаше всего встречаются </w:t>
      </w:r>
      <w:r w:rsidRPr="009D76E1">
        <w:rPr>
          <w:rFonts w:ascii="Georgia" w:hAnsi="Georgia" w:cs="Georgia"/>
          <w:b/>
          <w:bCs/>
          <w:kern w:val="0"/>
          <w:sz w:val="26"/>
          <w:szCs w:val="26"/>
          <w:lang w:eastAsia="ru-RU"/>
        </w:rPr>
        <w:t>H2S,</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 xml:space="preserve">меркаптаны RHS, серооксид углерода COS, сероуглерод </w:t>
      </w:r>
      <w:r w:rsidRPr="009D76E1">
        <w:rPr>
          <w:rFonts w:ascii="Georgia" w:hAnsi="Georgia" w:cs="Georgia"/>
          <w:b/>
          <w:bCs/>
          <w:kern w:val="0"/>
          <w:sz w:val="26"/>
          <w:szCs w:val="26"/>
          <w:lang w:eastAsia="ru-RU"/>
        </w:rPr>
        <w:t xml:space="preserve">CS2, </w:t>
      </w:r>
      <w:r w:rsidRPr="009D76E1">
        <w:rPr>
          <w:rFonts w:ascii="Times New Roman" w:hAnsi="Times New Roman" w:cs="Times New Roman"/>
          <w:b/>
          <w:bCs/>
          <w:kern w:val="0"/>
          <w:sz w:val="26"/>
          <w:szCs w:val="26"/>
          <w:lang w:eastAsia="ru-RU"/>
        </w:rPr>
        <w:t>сульфиды RSR.</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Сернистые соединения отравляют катализаторы в процессах</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переработки газа. При сгорании они образуют оксиды серы, содержание</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которых в воздушном бассейне опасно для человека и окружающей среды.</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Требования к газу, подаваемому потребителям, по содержанию</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 xml:space="preserve">сернистых компонентов постоянно растут. Допускается содержание </w:t>
      </w:r>
      <w:r w:rsidRPr="009D76E1">
        <w:rPr>
          <w:rFonts w:ascii="Georgia" w:hAnsi="Georgia" w:cs="Georgia"/>
          <w:b/>
          <w:bCs/>
          <w:kern w:val="0"/>
          <w:sz w:val="26"/>
          <w:szCs w:val="26"/>
          <w:lang w:eastAsia="ru-RU"/>
        </w:rPr>
        <w:t xml:space="preserve">H2S </w:t>
      </w:r>
      <w:r w:rsidRPr="009D76E1">
        <w:rPr>
          <w:rFonts w:ascii="Times New Roman" w:hAnsi="Times New Roman" w:cs="Times New Roman"/>
          <w:b/>
          <w:bCs/>
          <w:kern w:val="0"/>
          <w:sz w:val="26"/>
          <w:szCs w:val="26"/>
          <w:lang w:eastAsia="ru-RU"/>
        </w:rPr>
        <w:t>в</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природном газе не более 5,7 мг/м^, общей серы - не более 50 мг/м^. С</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ужесточением норм по охране окружающей среды и всё большим</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использованием газа в качестве технологического и химического сырья</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необходимо практически полное извлечение сернистых компонентов из газа.</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В настоящее время добыча сероводородсодержащего природного газа в</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странах СНГ составляет около 10% всего объёма потребляемого газа. При</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этом содержание сероводорода в газах колеблется в широких пределах - от</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нескольких долей до десятков процентов. Такой газ перед подачей</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потребителю подвергают очистке.</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Окислительно-адсорбционный процесс очистки газов известен с 20-х</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годов и широко применяется в промышленности. В то же время количество</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научных статей и патентов, посвященных различным аспектам этого</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процесса, практически не сокращается. Это является свидетельством того,</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что с одной стороны, этот процесс представляет интерес для</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промышленности и является перспективным, с другой стороны, что процесс</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изучен недостаточно полно и возникает целый ряд проблем при его</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lang w:eastAsia="ru-RU"/>
        </w:rPr>
      </w:pPr>
      <w:r w:rsidRPr="009D76E1">
        <w:rPr>
          <w:rFonts w:ascii="Times New Roman" w:hAnsi="Times New Roman" w:cs="Times New Roman"/>
          <w:b/>
          <w:bCs/>
          <w:kern w:val="0"/>
          <w:lang w:eastAsia="ru-RU"/>
        </w:rPr>
        <w:t>6</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реализации для решения которых проводятся новые научно-</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исследовательские работы.</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Целью данной работы является исследование одного из</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технологических процессов очистки природного газа от сернистых</w:t>
      </w:r>
    </w:p>
    <w:p w:rsidR="009D76E1" w:rsidRP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sidRPr="009D76E1">
        <w:rPr>
          <w:rFonts w:ascii="Times New Roman" w:hAnsi="Times New Roman" w:cs="Times New Roman"/>
          <w:b/>
          <w:bCs/>
          <w:kern w:val="0"/>
          <w:sz w:val="26"/>
          <w:szCs w:val="26"/>
          <w:lang w:eastAsia="ru-RU"/>
        </w:rPr>
        <w:t>соединений - процесса окислительно-адсорбционной очистки на активных</w:t>
      </w:r>
    </w:p>
    <w:p w:rsidR="009D76E1" w:rsidRDefault="009D76E1" w:rsidP="009D76E1">
      <w:pPr>
        <w:rPr>
          <w:rFonts w:ascii="Times New Roman" w:hAnsi="Times New Roman" w:cs="Times New Roman"/>
          <w:kern w:val="0"/>
          <w:sz w:val="20"/>
          <w:szCs w:val="20"/>
          <w:lang w:eastAsia="ru-RU"/>
        </w:rPr>
      </w:pPr>
      <w:r w:rsidRPr="009D76E1">
        <w:rPr>
          <w:rFonts w:ascii="Times New Roman" w:hAnsi="Times New Roman" w:cs="Times New Roman"/>
          <w:b/>
          <w:bCs/>
          <w:kern w:val="0"/>
          <w:sz w:val="26"/>
          <w:szCs w:val="26"/>
          <w:lang w:eastAsia="ru-RU"/>
        </w:rPr>
        <w:t>углях (АУ).</w:t>
      </w:r>
      <w:r w:rsidRPr="009D76E1">
        <w:rPr>
          <w:rFonts w:ascii="Times New Roman" w:hAnsi="Times New Roman" w:cs="Times New Roman"/>
          <w:kern w:val="0"/>
          <w:sz w:val="20"/>
          <w:szCs w:val="20"/>
          <w:lang w:eastAsia="ru-RU"/>
        </w:rPr>
        <w:t>__</w:t>
      </w:r>
    </w:p>
    <w:p w:rsidR="009D76E1" w:rsidRDefault="009D76E1" w:rsidP="009D76E1">
      <w:pPr>
        <w:rPr>
          <w:rFonts w:ascii="Times New Roman" w:hAnsi="Times New Roman" w:cs="Times New Roman"/>
          <w:kern w:val="0"/>
          <w:sz w:val="20"/>
          <w:szCs w:val="20"/>
          <w:lang w:eastAsia="ru-RU"/>
        </w:rPr>
      </w:pPr>
    </w:p>
    <w:p w:rsidR="009D76E1" w:rsidRDefault="009D76E1" w:rsidP="009D76E1">
      <w:pPr>
        <w:rPr>
          <w:rFonts w:ascii="Times New Roman" w:hAnsi="Times New Roman" w:cs="Times New Roman"/>
          <w:kern w:val="0"/>
          <w:sz w:val="20"/>
          <w:szCs w:val="20"/>
          <w:lang w:eastAsia="ru-RU"/>
        </w:rPr>
      </w:pPr>
    </w:p>
    <w:p w:rsidR="009D76E1" w:rsidRDefault="009D76E1" w:rsidP="009D76E1">
      <w:pPr>
        <w:rPr>
          <w:rFonts w:ascii="Times New Roman" w:hAnsi="Times New Roman" w:cs="Times New Roman"/>
          <w:kern w:val="0"/>
          <w:sz w:val="20"/>
          <w:szCs w:val="20"/>
          <w:lang w:eastAsia="ru-RU"/>
        </w:rPr>
      </w:pPr>
    </w:p>
    <w:p w:rsid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6"/>
          <w:szCs w:val="26"/>
          <w:lang w:eastAsia="ru-RU"/>
        </w:rPr>
      </w:pPr>
      <w:r>
        <w:rPr>
          <w:rFonts w:ascii="Times New Roman" w:hAnsi="Times New Roman" w:cs="Times New Roman"/>
          <w:b/>
          <w:bCs/>
          <w:kern w:val="0"/>
          <w:sz w:val="26"/>
          <w:szCs w:val="26"/>
          <w:lang w:eastAsia="ru-RU"/>
        </w:rPr>
        <w:t>ВЫВОДЫ</w:t>
      </w:r>
    </w:p>
    <w:p w:rsid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 Проведены систематические исследования реакций, проходящих при</w:t>
      </w:r>
    </w:p>
    <w:p w:rsid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каталитическом окислении сероводорода на активных углях, направленные</w:t>
      </w:r>
    </w:p>
    <w:p w:rsid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на совершенствование технологии и улучшение работы установок очистки</w:t>
      </w:r>
    </w:p>
    <w:p w:rsid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газовых сред окислительно — адсорбционным методом.</w:t>
      </w:r>
    </w:p>
    <w:p w:rsid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 Разработана методика испытания АУ, позволяющая измерять</w:t>
      </w:r>
    </w:p>
    <w:p w:rsid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основные эксплуатационные характеристики образцов АУ (предельная</w:t>
      </w:r>
    </w:p>
    <w:p w:rsid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сероёмкость, длина зоны массопередачи, селективность). Методика</w:t>
      </w:r>
    </w:p>
    <w:p w:rsid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рекомендуется для прогнозирования поведения различных марок АУ в</w:t>
      </w:r>
    </w:p>
    <w:p w:rsid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процессах очистки и регенерации.</w:t>
      </w:r>
    </w:p>
    <w:p w:rsid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3. Проведено кинетическое исследование закономерности окисления</w:t>
      </w:r>
    </w:p>
    <w:p w:rsid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НгЗ кислородом на зерне АУ, позволившее рассчитывать динамику сорбции</w:t>
      </w:r>
    </w:p>
    <w:p w:rsid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НгЗ в слое АУ в зависимости от начальной концентрации НгЗ, температуры и</w:t>
      </w:r>
    </w:p>
    <w:p w:rsid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линейной скорости очищаемого газового потока. Установлена</w:t>
      </w:r>
    </w:p>
    <w:p w:rsid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количественная зависимость скорости этой реакции от содержания</w:t>
      </w:r>
    </w:p>
    <w:p w:rsid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адсорбированной серы на поверхности угля. Экспериментальные данные</w:t>
      </w:r>
    </w:p>
    <w:p w:rsid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обобщены в виде кинетических уравнений. Рассчитана энергия активации</w:t>
      </w:r>
    </w:p>
    <w:p w:rsid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изучаемой реакции.</w:t>
      </w:r>
    </w:p>
    <w:p w:rsid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4. Изучена динамика сорбции НгЗ в слое АУ различных марок и</w:t>
      </w:r>
    </w:p>
    <w:p w:rsid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распределение продуктов окисления НгЗ (сера и серная кислота) вдоль слоя</w:t>
      </w:r>
    </w:p>
    <w:p w:rsid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АУ в зависимости от времени работы слоя.</w:t>
      </w:r>
    </w:p>
    <w:p w:rsid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5. Определено "время защитного действия " (время до проскока) слоя</w:t>
      </w:r>
    </w:p>
    <w:p w:rsid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различных марок АУ по НгЗ и ЗОг. Построены выходные кривые по этим</w:t>
      </w:r>
    </w:p>
    <w:p w:rsid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соединениям. Установлено, что лимитирующей стадией процесса является</w:t>
      </w:r>
    </w:p>
    <w:p w:rsid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проскок 802.</w:t>
      </w:r>
    </w:p>
    <w:p w:rsidR="009D76E1" w:rsidRDefault="009D76E1" w:rsidP="009D76E1">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6. Изз^ена кинетика восстановления Н2804 адсорбированной на АУ,</w:t>
      </w:r>
    </w:p>
    <w:p w:rsidR="009D76E1" w:rsidRPr="009D76E1" w:rsidRDefault="009D76E1" w:rsidP="009D76E1">
      <w:r>
        <w:rPr>
          <w:rFonts w:ascii="Times New Roman" w:hAnsi="Times New Roman" w:cs="Times New Roman"/>
          <w:kern w:val="0"/>
          <w:sz w:val="26"/>
          <w:szCs w:val="26"/>
          <w:lang w:eastAsia="ru-RU"/>
        </w:rPr>
        <w:t xml:space="preserve">что позволяет управлять этим процессом, варьируя концентрацию </w:t>
      </w:r>
      <w:r>
        <w:rPr>
          <w:rFonts w:ascii="Georgia" w:hAnsi="Georgia" w:cs="Georgia"/>
          <w:kern w:val="0"/>
          <w:sz w:val="26"/>
          <w:szCs w:val="26"/>
          <w:lang w:eastAsia="ru-RU"/>
        </w:rPr>
        <w:t xml:space="preserve">Н28 </w:t>
      </w:r>
      <w:r>
        <w:rPr>
          <w:rFonts w:ascii="Times New Roman" w:hAnsi="Times New Roman" w:cs="Times New Roman"/>
          <w:kern w:val="0"/>
          <w:sz w:val="26"/>
          <w:szCs w:val="26"/>
          <w:lang w:eastAsia="ru-RU"/>
        </w:rPr>
        <w:t>и</w:t>
      </w:r>
    </w:p>
    <w:sectPr w:rsidR="009D76E1" w:rsidRPr="009D76E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00A" w:rsidRDefault="0071500A">
      <w:pPr>
        <w:spacing w:after="0" w:line="240" w:lineRule="auto"/>
      </w:pPr>
      <w:r>
        <w:separator/>
      </w:r>
    </w:p>
  </w:endnote>
  <w:endnote w:type="continuationSeparator" w:id="0">
    <w:p w:rsidR="0071500A" w:rsidRDefault="007150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Georgia">
    <w:altName w:val="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00A" w:rsidRDefault="0071500A">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1500A" w:rsidRDefault="0071500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00A" w:rsidRDefault="0071500A">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1500A" w:rsidRDefault="0071500A">
                <w:pPr>
                  <w:spacing w:line="240" w:lineRule="auto"/>
                </w:pPr>
                <w:fldSimple w:instr=" PAGE \* MERGEFORMAT ">
                  <w:r w:rsidR="009D76E1" w:rsidRPr="009D76E1">
                    <w:rPr>
                      <w:rStyle w:val="afffff9"/>
                      <w:noProof/>
                    </w:rPr>
                    <w:t>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00A" w:rsidRDefault="0071500A"/>
    <w:p w:rsidR="0071500A" w:rsidRDefault="0071500A"/>
    <w:p w:rsidR="0071500A" w:rsidRDefault="0071500A"/>
    <w:p w:rsidR="0071500A" w:rsidRDefault="0071500A"/>
    <w:p w:rsidR="0071500A" w:rsidRDefault="0071500A"/>
    <w:p w:rsidR="0071500A" w:rsidRDefault="0071500A"/>
    <w:p w:rsidR="0071500A" w:rsidRDefault="0071500A">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1500A" w:rsidRDefault="0071500A">
                  <w:pPr>
                    <w:spacing w:line="240" w:lineRule="auto"/>
                  </w:pPr>
                  <w:fldSimple w:instr=" PAGE \* MERGEFORMAT ">
                    <w:r w:rsidRPr="0030033C">
                      <w:rPr>
                        <w:rStyle w:val="afffff9"/>
                        <w:b w:val="0"/>
                        <w:bCs w:val="0"/>
                        <w:noProof/>
                      </w:rPr>
                      <w:t>13</w:t>
                    </w:r>
                  </w:fldSimple>
                </w:p>
              </w:txbxContent>
            </v:textbox>
            <w10:wrap anchorx="page" anchory="page"/>
          </v:shape>
        </w:pict>
      </w:r>
    </w:p>
    <w:p w:rsidR="0071500A" w:rsidRDefault="0071500A"/>
    <w:p w:rsidR="0071500A" w:rsidRDefault="0071500A"/>
    <w:p w:rsidR="0071500A" w:rsidRDefault="0071500A">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1500A" w:rsidRDefault="0071500A"/>
              </w:txbxContent>
            </v:textbox>
            <w10:wrap anchorx="page" anchory="page"/>
          </v:shape>
        </w:pict>
      </w:r>
    </w:p>
    <w:p w:rsidR="0071500A" w:rsidRDefault="0071500A"/>
    <w:p w:rsidR="0071500A" w:rsidRDefault="0071500A">
      <w:pPr>
        <w:rPr>
          <w:sz w:val="2"/>
          <w:szCs w:val="2"/>
        </w:rPr>
      </w:pPr>
    </w:p>
    <w:p w:rsidR="0071500A" w:rsidRDefault="0071500A"/>
    <w:p w:rsidR="0071500A" w:rsidRDefault="0071500A">
      <w:pPr>
        <w:spacing w:after="0" w:line="240" w:lineRule="auto"/>
      </w:pPr>
    </w:p>
  </w:footnote>
  <w:footnote w:type="continuationSeparator" w:id="0">
    <w:p w:rsidR="0071500A" w:rsidRDefault="007150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00A" w:rsidRDefault="0071500A">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71500A" w:rsidRDefault="007150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00A" w:rsidRDefault="0071500A">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71500A" w:rsidRDefault="0071500A"/>
            </w:txbxContent>
          </v:textbox>
          <w10:wrap anchorx="page" anchory="page"/>
        </v:shape>
      </w:pict>
    </w:r>
  </w:p>
  <w:p w:rsidR="0071500A" w:rsidRPr="005856C0" w:rsidRDefault="007150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C8B56EC"/>
    <w:multiLevelType w:val="multilevel"/>
    <w:tmpl w:val="D0560C82"/>
    <w:lvl w:ilvl="0">
      <w:start w:val="1"/>
      <w:numFmt w:val="decimal"/>
      <w:lvlText w:val="4.%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2AE30F97"/>
    <w:multiLevelType w:val="multilevel"/>
    <w:tmpl w:val="890C1622"/>
    <w:lvl w:ilvl="0">
      <w:start w:val="1"/>
      <w:numFmt w:val="decimal"/>
      <w:lvlText w:val="1.6.%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090837"/>
    <w:multiLevelType w:val="multilevel"/>
    <w:tmpl w:val="9A46D7C2"/>
    <w:lvl w:ilvl="0">
      <w:start w:val="1"/>
      <w:numFmt w:val="decimal"/>
      <w:lvlText w:val="4.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F4237A0"/>
    <w:multiLevelType w:val="multilevel"/>
    <w:tmpl w:val="781C6E42"/>
    <w:lvl w:ilvl="0">
      <w:start w:val="1"/>
      <w:numFmt w:val="decimal"/>
      <w:lvlText w:val="1.4.%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21E593C"/>
    <w:multiLevelType w:val="multilevel"/>
    <w:tmpl w:val="5678B4EC"/>
    <w:lvl w:ilvl="0">
      <w:start w:val="1"/>
      <w:numFmt w:val="decimal"/>
      <w:lvlText w:val="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6A7AE6"/>
    <w:multiLevelType w:val="multilevel"/>
    <w:tmpl w:val="22F693CE"/>
    <w:lvl w:ilvl="0">
      <w:start w:val="1"/>
      <w:numFmt w:val="decimal"/>
      <w:lvlText w:val="6.%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770639"/>
    <w:multiLevelType w:val="multilevel"/>
    <w:tmpl w:val="CD942268"/>
    <w:lvl w:ilvl="0">
      <w:start w:val="1"/>
      <w:numFmt w:val="decimal"/>
      <w:lvlText w:val="1.5.%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BBF60EC"/>
    <w:multiLevelType w:val="multilevel"/>
    <w:tmpl w:val="36224052"/>
    <w:lvl w:ilvl="0">
      <w:start w:val="1"/>
      <w:numFmt w:val="decimal"/>
      <w:lvlText w:val="3.%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2746F1"/>
    <w:multiLevelType w:val="multilevel"/>
    <w:tmpl w:val="7C540608"/>
    <w:lvl w:ilvl="0">
      <w:start w:val="1"/>
      <w:numFmt w:val="decimal"/>
      <w:lvlText w:val="5.5.%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CC57997"/>
    <w:multiLevelType w:val="multilevel"/>
    <w:tmpl w:val="D136815E"/>
    <w:lvl w:ilvl="0">
      <w:start w:val="1"/>
      <w:numFmt w:val="decimal"/>
      <w:lvlText w:val="5.%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D6D122D"/>
    <w:multiLevelType w:val="multilevel"/>
    <w:tmpl w:val="0B60DA9E"/>
    <w:lvl w:ilvl="0">
      <w:start w:val="1"/>
      <w:numFmt w:val="decimal"/>
      <w:lvlText w:val="1.3.%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807507"/>
    <w:multiLevelType w:val="multilevel"/>
    <w:tmpl w:val="A164F1BE"/>
    <w:lvl w:ilvl="0">
      <w:start w:val="1"/>
      <w:numFmt w:val="decimal"/>
      <w:lvlText w:val="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592017F"/>
    <w:multiLevelType w:val="multilevel"/>
    <w:tmpl w:val="36D62ED0"/>
    <w:lvl w:ilvl="0">
      <w:start w:val="1"/>
      <w:numFmt w:val="decimal"/>
      <w:lvlText w:val="5.5.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96">
    <w:nsid w:val="5AB05B06"/>
    <w:multiLevelType w:val="multilevel"/>
    <w:tmpl w:val="7A2ECBEA"/>
    <w:lvl w:ilvl="0">
      <w:start w:val="1"/>
      <w:numFmt w:val="decimal"/>
      <w:lvlText w:val="7.%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DC52BB5"/>
    <w:multiLevelType w:val="multilevel"/>
    <w:tmpl w:val="FB72F7B6"/>
    <w:lvl w:ilvl="0">
      <w:start w:val="1"/>
      <w:numFmt w:val="decimal"/>
      <w:lvlText w:val="6.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2C859F9"/>
    <w:multiLevelType w:val="multilevel"/>
    <w:tmpl w:val="C9BCBD8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33C497A"/>
    <w:multiLevelType w:val="multilevel"/>
    <w:tmpl w:val="1B281CF2"/>
    <w:lvl w:ilvl="0">
      <w:start w:val="1"/>
      <w:numFmt w:val="decimal"/>
      <w:lvlText w:val="1.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89A23BD"/>
    <w:multiLevelType w:val="multilevel"/>
    <w:tmpl w:val="7D06F0CE"/>
    <w:lvl w:ilvl="0">
      <w:start w:val="1"/>
      <w:numFmt w:val="decimal"/>
      <w:lvlText w:val="1.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4DA20C7"/>
    <w:multiLevelType w:val="multilevel"/>
    <w:tmpl w:val="72AA5296"/>
    <w:lvl w:ilvl="0">
      <w:start w:val="2"/>
      <w:numFmt w:val="decimal"/>
      <w:lvlText w:val="4.2.2.%1."/>
      <w:lvlJc w:val="left"/>
      <w:rPr>
        <w:rFonts w:ascii="Sylfaen" w:eastAsia="Sylfaen" w:hAnsi="Sylfaen" w:cs="Sylfae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99"/>
  </w:num>
  <w:num w:numId="8">
    <w:abstractNumId w:val="100"/>
  </w:num>
  <w:num w:numId="9">
    <w:abstractNumId w:val="92"/>
  </w:num>
  <w:num w:numId="10">
    <w:abstractNumId w:val="85"/>
  </w:num>
  <w:num w:numId="11">
    <w:abstractNumId w:val="88"/>
  </w:num>
  <w:num w:numId="12">
    <w:abstractNumId w:val="82"/>
  </w:num>
  <w:num w:numId="13">
    <w:abstractNumId w:val="86"/>
  </w:num>
  <w:num w:numId="14">
    <w:abstractNumId w:val="89"/>
  </w:num>
  <w:num w:numId="15">
    <w:abstractNumId w:val="76"/>
  </w:num>
  <w:num w:numId="16">
    <w:abstractNumId w:val="84"/>
  </w:num>
  <w:num w:numId="17">
    <w:abstractNumId w:val="101"/>
  </w:num>
  <w:num w:numId="18">
    <w:abstractNumId w:val="91"/>
  </w:num>
  <w:num w:numId="19">
    <w:abstractNumId w:val="90"/>
  </w:num>
  <w:num w:numId="20">
    <w:abstractNumId w:val="94"/>
  </w:num>
  <w:num w:numId="21">
    <w:abstractNumId w:val="87"/>
  </w:num>
  <w:num w:numId="22">
    <w:abstractNumId w:val="97"/>
  </w:num>
  <w:num w:numId="23">
    <w:abstractNumId w:val="96"/>
  </w:num>
  <w:num w:numId="24">
    <w:abstractNumId w:val="9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1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4AFEE7-2539-45CA-A2D6-FCFF268EA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4</Pages>
  <Words>1187</Words>
  <Characters>6769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cp:revision>
  <cp:lastPrinted>2009-02-06T05:36:00Z</cp:lastPrinted>
  <dcterms:created xsi:type="dcterms:W3CDTF">2021-02-26T20:05:00Z</dcterms:created>
  <dcterms:modified xsi:type="dcterms:W3CDTF">2021-02-27T14:49:00Z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