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326E" w14:textId="198C671B" w:rsidR="00761BCD" w:rsidRDefault="00592295" w:rsidP="00592295">
      <w:r w:rsidRPr="00592295">
        <w:rPr>
          <w:rFonts w:hint="eastAsia"/>
        </w:rPr>
        <w:t>Кузнецова</w:t>
      </w:r>
      <w:r w:rsidRPr="00592295">
        <w:t xml:space="preserve"> </w:t>
      </w:r>
      <w:r w:rsidRPr="00592295">
        <w:rPr>
          <w:rFonts w:hint="eastAsia"/>
        </w:rPr>
        <w:t>Надежда</w:t>
      </w:r>
      <w:r w:rsidRPr="00592295">
        <w:t xml:space="preserve"> </w:t>
      </w:r>
      <w:r w:rsidRPr="00592295">
        <w:rPr>
          <w:rFonts w:hint="eastAsia"/>
        </w:rPr>
        <w:t>Вячеславовна</w:t>
      </w:r>
      <w:r>
        <w:t xml:space="preserve"> </w:t>
      </w:r>
      <w:r w:rsidRPr="00592295">
        <w:rPr>
          <w:rFonts w:hint="eastAsia"/>
        </w:rPr>
        <w:t>Уголовно</w:t>
      </w:r>
      <w:r w:rsidRPr="00592295">
        <w:t>-</w:t>
      </w:r>
      <w:r w:rsidRPr="00592295">
        <w:rPr>
          <w:rFonts w:hint="eastAsia"/>
        </w:rPr>
        <w:t>правовые</w:t>
      </w:r>
      <w:r w:rsidRPr="00592295">
        <w:t xml:space="preserve"> </w:t>
      </w:r>
      <w:r w:rsidRPr="00592295">
        <w:rPr>
          <w:rFonts w:hint="eastAsia"/>
        </w:rPr>
        <w:t>средства</w:t>
      </w:r>
      <w:r w:rsidRPr="00592295">
        <w:t xml:space="preserve"> </w:t>
      </w:r>
      <w:r w:rsidRPr="00592295">
        <w:rPr>
          <w:rFonts w:hint="eastAsia"/>
        </w:rPr>
        <w:t>охраны</w:t>
      </w:r>
      <w:r w:rsidRPr="00592295">
        <w:t xml:space="preserve"> </w:t>
      </w:r>
      <w:r w:rsidRPr="00592295">
        <w:rPr>
          <w:rFonts w:hint="eastAsia"/>
        </w:rPr>
        <w:t>внешнеэкономической</w:t>
      </w:r>
      <w:r w:rsidRPr="00592295">
        <w:t xml:space="preserve"> </w:t>
      </w:r>
      <w:r w:rsidRPr="00592295">
        <w:rPr>
          <w:rFonts w:hint="eastAsia"/>
        </w:rPr>
        <w:t>деятельности</w:t>
      </w:r>
      <w:r w:rsidRPr="00592295">
        <w:t xml:space="preserve"> </w:t>
      </w:r>
      <w:r w:rsidRPr="00592295">
        <w:rPr>
          <w:rFonts w:hint="eastAsia"/>
        </w:rPr>
        <w:t>государств</w:t>
      </w:r>
      <w:r w:rsidRPr="00592295">
        <w:t>-</w:t>
      </w:r>
      <w:r w:rsidRPr="00592295">
        <w:rPr>
          <w:rFonts w:hint="eastAsia"/>
        </w:rPr>
        <w:t>членов</w:t>
      </w:r>
      <w:r w:rsidRPr="00592295">
        <w:t xml:space="preserve"> </w:t>
      </w:r>
      <w:r w:rsidRPr="00592295">
        <w:rPr>
          <w:rFonts w:hint="eastAsia"/>
        </w:rPr>
        <w:t>Евразийского</w:t>
      </w:r>
      <w:r w:rsidRPr="00592295">
        <w:t xml:space="preserve"> </w:t>
      </w:r>
      <w:r w:rsidRPr="00592295">
        <w:rPr>
          <w:rFonts w:hint="eastAsia"/>
        </w:rPr>
        <w:t>экономического</w:t>
      </w:r>
      <w:r w:rsidRPr="00592295">
        <w:t xml:space="preserve"> </w:t>
      </w:r>
      <w:r w:rsidRPr="00592295">
        <w:rPr>
          <w:rFonts w:hint="eastAsia"/>
        </w:rPr>
        <w:t>союза</w:t>
      </w:r>
    </w:p>
    <w:p w14:paraId="08C92E00" w14:textId="77777777" w:rsidR="00592295" w:rsidRDefault="00592295" w:rsidP="00592295">
      <w:r>
        <w:rPr>
          <w:rFonts w:hint="eastAsia"/>
        </w:rPr>
        <w:t>ОГЛАВЛЕНИЕ</w:t>
      </w:r>
      <w:r>
        <w:t xml:space="preserve"> </w:t>
      </w:r>
      <w:r>
        <w:rPr>
          <w:rFonts w:hint="eastAsia"/>
        </w:rPr>
        <w:t>ДИССЕРТАЦИИ</w:t>
      </w:r>
    </w:p>
    <w:p w14:paraId="28F670E5" w14:textId="77777777" w:rsidR="00592295" w:rsidRDefault="00592295" w:rsidP="00592295">
      <w:r>
        <w:rPr>
          <w:rFonts w:hint="eastAsia"/>
        </w:rPr>
        <w:t>кандидат</w:t>
      </w:r>
      <w:r>
        <w:t xml:space="preserve"> </w:t>
      </w:r>
      <w:r>
        <w:rPr>
          <w:rFonts w:hint="eastAsia"/>
        </w:rPr>
        <w:t>наук</w:t>
      </w:r>
      <w:r>
        <w:t xml:space="preserve"> </w:t>
      </w:r>
      <w:r>
        <w:rPr>
          <w:rFonts w:hint="eastAsia"/>
        </w:rPr>
        <w:t>Кузнецова</w:t>
      </w:r>
      <w:r>
        <w:t xml:space="preserve"> </w:t>
      </w:r>
      <w:r>
        <w:rPr>
          <w:rFonts w:hint="eastAsia"/>
        </w:rPr>
        <w:t>Надежда</w:t>
      </w:r>
      <w:r>
        <w:t xml:space="preserve"> </w:t>
      </w:r>
      <w:r>
        <w:rPr>
          <w:rFonts w:hint="eastAsia"/>
        </w:rPr>
        <w:t>Вячеславовна</w:t>
      </w:r>
    </w:p>
    <w:p w14:paraId="1155D231" w14:textId="77777777" w:rsidR="00592295" w:rsidRDefault="00592295" w:rsidP="00592295">
      <w:r>
        <w:rPr>
          <w:rFonts w:hint="eastAsia"/>
        </w:rPr>
        <w:t>ВВЕДЕНИЕ</w:t>
      </w:r>
    </w:p>
    <w:p w14:paraId="246D62D7" w14:textId="77777777" w:rsidR="00592295" w:rsidRDefault="00592295" w:rsidP="00592295"/>
    <w:p w14:paraId="13759F0F" w14:textId="77777777" w:rsidR="00592295" w:rsidRDefault="00592295" w:rsidP="00592295">
      <w:r>
        <w:rPr>
          <w:rFonts w:hint="eastAsia"/>
        </w:rPr>
        <w:t>ГЛАВА</w:t>
      </w:r>
      <w:r>
        <w:t xml:space="preserve"> 1. </w:t>
      </w:r>
      <w:r>
        <w:rPr>
          <w:rFonts w:hint="eastAsia"/>
        </w:rPr>
        <w:t>МЕЖДУНАРОДНО</w:t>
      </w:r>
      <w:r>
        <w:t>-</w:t>
      </w:r>
      <w:r>
        <w:rPr>
          <w:rFonts w:hint="eastAsia"/>
        </w:rPr>
        <w:t>ПРАВОВОЕ</w:t>
      </w:r>
      <w:r>
        <w:t xml:space="preserve"> </w:t>
      </w:r>
      <w:r>
        <w:rPr>
          <w:rFonts w:hint="eastAsia"/>
        </w:rPr>
        <w:t>ОБЕСПЕЧЕНИЕ</w:t>
      </w:r>
      <w:r>
        <w:t xml:space="preserve"> </w:t>
      </w:r>
      <w:r>
        <w:rPr>
          <w:rFonts w:hint="eastAsia"/>
        </w:rPr>
        <w:t>БЕЗОПАСНОСТИ</w:t>
      </w:r>
      <w:r>
        <w:t xml:space="preserve"> </w:t>
      </w:r>
      <w:r>
        <w:rPr>
          <w:rFonts w:hint="eastAsia"/>
        </w:rPr>
        <w:t>В</w:t>
      </w:r>
      <w:r>
        <w:t xml:space="preserve"> </w:t>
      </w:r>
      <w:r>
        <w:rPr>
          <w:rFonts w:hint="eastAsia"/>
        </w:rPr>
        <w:t>СФЕРЕ</w:t>
      </w:r>
      <w:r>
        <w:t xml:space="preserve"> </w:t>
      </w:r>
      <w:r>
        <w:rPr>
          <w:rFonts w:hint="eastAsia"/>
        </w:rPr>
        <w:t>ВНЕШНЕЭКОНОМИЧЕСКОЙ</w:t>
      </w:r>
      <w:r>
        <w:t xml:space="preserve"> </w:t>
      </w:r>
      <w:r>
        <w:rPr>
          <w:rFonts w:hint="eastAsia"/>
        </w:rPr>
        <w:t>ДЕЯТЕЛЬНОСТИ</w:t>
      </w:r>
      <w:r>
        <w:t xml:space="preserve"> </w:t>
      </w:r>
      <w:r>
        <w:rPr>
          <w:rFonts w:hint="eastAsia"/>
        </w:rPr>
        <w:t>СТРАН</w:t>
      </w:r>
      <w:r>
        <w:t xml:space="preserve"> </w:t>
      </w:r>
      <w:r>
        <w:rPr>
          <w:rFonts w:hint="eastAsia"/>
        </w:rPr>
        <w:t>ЕВРАЗИЙСКОГО</w:t>
      </w:r>
      <w:r>
        <w:t xml:space="preserve"> </w:t>
      </w:r>
      <w:r>
        <w:rPr>
          <w:rFonts w:hint="eastAsia"/>
        </w:rPr>
        <w:t>ЭКОНОМИЧЕСКОГО</w:t>
      </w:r>
      <w:r>
        <w:t xml:space="preserve"> </w:t>
      </w:r>
      <w:r>
        <w:rPr>
          <w:rFonts w:hint="eastAsia"/>
        </w:rPr>
        <w:t>СОЮЗА</w:t>
      </w:r>
    </w:p>
    <w:p w14:paraId="2263CAD5" w14:textId="77777777" w:rsidR="00592295" w:rsidRDefault="00592295" w:rsidP="00592295"/>
    <w:p w14:paraId="696912AF" w14:textId="77777777" w:rsidR="00592295" w:rsidRDefault="00592295" w:rsidP="00592295">
      <w:r>
        <w:t xml:space="preserve">1.1. </w:t>
      </w:r>
      <w:r>
        <w:rPr>
          <w:rFonts w:hint="eastAsia"/>
        </w:rPr>
        <w:t>Безопасность</w:t>
      </w:r>
      <w:r>
        <w:t xml:space="preserve"> </w:t>
      </w:r>
      <w:r>
        <w:rPr>
          <w:rFonts w:hint="eastAsia"/>
        </w:rPr>
        <w:t>в</w:t>
      </w:r>
      <w:r>
        <w:t xml:space="preserve"> </w:t>
      </w:r>
      <w:r>
        <w:rPr>
          <w:rFonts w:hint="eastAsia"/>
        </w:rPr>
        <w:t>сфере</w:t>
      </w:r>
      <w:r>
        <w:t xml:space="preserve"> </w:t>
      </w:r>
      <w:r>
        <w:rPr>
          <w:rFonts w:hint="eastAsia"/>
        </w:rPr>
        <w:t>внешнеэкономической</w:t>
      </w:r>
      <w:r>
        <w:t xml:space="preserve"> </w:t>
      </w:r>
      <w:r>
        <w:rPr>
          <w:rFonts w:hint="eastAsia"/>
        </w:rPr>
        <w:t>деятельности</w:t>
      </w:r>
      <w:r>
        <w:t xml:space="preserve"> </w:t>
      </w:r>
      <w:r>
        <w:rPr>
          <w:rFonts w:hint="eastAsia"/>
        </w:rPr>
        <w:t>как</w:t>
      </w:r>
      <w:r>
        <w:t xml:space="preserve"> </w:t>
      </w:r>
      <w:r>
        <w:rPr>
          <w:rFonts w:hint="eastAsia"/>
        </w:rPr>
        <w:t>составная</w:t>
      </w:r>
      <w:r>
        <w:t xml:space="preserve"> </w:t>
      </w:r>
      <w:r>
        <w:rPr>
          <w:rFonts w:hint="eastAsia"/>
        </w:rPr>
        <w:t>часть</w:t>
      </w:r>
      <w:r>
        <w:t xml:space="preserve"> </w:t>
      </w:r>
      <w:r>
        <w:rPr>
          <w:rFonts w:hint="eastAsia"/>
        </w:rPr>
        <w:t>национальной</w:t>
      </w:r>
      <w:r>
        <w:t xml:space="preserve"> </w:t>
      </w:r>
      <w:r>
        <w:rPr>
          <w:rFonts w:hint="eastAsia"/>
        </w:rPr>
        <w:t>безопасности</w:t>
      </w:r>
      <w:r>
        <w:t xml:space="preserve"> </w:t>
      </w:r>
      <w:r>
        <w:rPr>
          <w:rFonts w:hint="eastAsia"/>
        </w:rPr>
        <w:t>России</w:t>
      </w:r>
    </w:p>
    <w:p w14:paraId="7EFEC473" w14:textId="77777777" w:rsidR="00592295" w:rsidRDefault="00592295" w:rsidP="00592295"/>
    <w:p w14:paraId="0EC359CE" w14:textId="77777777" w:rsidR="00592295" w:rsidRDefault="00592295" w:rsidP="00592295">
      <w:r>
        <w:rPr>
          <w:rFonts w:hint="eastAsia"/>
        </w:rPr>
        <w:t>и</w:t>
      </w:r>
      <w:r>
        <w:t xml:space="preserve"> </w:t>
      </w:r>
      <w:r>
        <w:rPr>
          <w:rFonts w:hint="eastAsia"/>
        </w:rPr>
        <w:t>иных</w:t>
      </w:r>
      <w:r>
        <w:t xml:space="preserve"> </w:t>
      </w:r>
      <w:r>
        <w:rPr>
          <w:rFonts w:hint="eastAsia"/>
        </w:rPr>
        <w:t>стран</w:t>
      </w:r>
      <w:r>
        <w:t xml:space="preserve"> </w:t>
      </w:r>
      <w:r>
        <w:rPr>
          <w:rFonts w:hint="eastAsia"/>
        </w:rPr>
        <w:t>ЕАЭС</w:t>
      </w:r>
    </w:p>
    <w:p w14:paraId="7758E835" w14:textId="77777777" w:rsidR="00592295" w:rsidRDefault="00592295" w:rsidP="00592295"/>
    <w:p w14:paraId="28D1382F" w14:textId="77777777" w:rsidR="00592295" w:rsidRDefault="00592295" w:rsidP="00592295">
      <w:r>
        <w:t xml:space="preserve">1.2. </w:t>
      </w:r>
      <w:r>
        <w:rPr>
          <w:rFonts w:hint="eastAsia"/>
        </w:rPr>
        <w:t>Формирование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права</w:t>
      </w:r>
      <w:r>
        <w:t xml:space="preserve"> </w:t>
      </w:r>
      <w:r>
        <w:rPr>
          <w:rFonts w:hint="eastAsia"/>
        </w:rPr>
        <w:t>ЕАЭС</w:t>
      </w:r>
    </w:p>
    <w:p w14:paraId="7D653185" w14:textId="77777777" w:rsidR="00592295" w:rsidRDefault="00592295" w:rsidP="00592295"/>
    <w:p w14:paraId="2E29C257" w14:textId="77777777" w:rsidR="00592295" w:rsidRDefault="00592295" w:rsidP="00592295">
      <w:r>
        <w:rPr>
          <w:rFonts w:hint="eastAsia"/>
        </w:rPr>
        <w:t>о</w:t>
      </w:r>
      <w:r>
        <w:t xml:space="preserve"> </w:t>
      </w:r>
      <w:r>
        <w:rPr>
          <w:rFonts w:hint="eastAsia"/>
        </w:rPr>
        <w:t>регулировании</w:t>
      </w:r>
      <w:r>
        <w:t xml:space="preserve"> </w:t>
      </w:r>
      <w:r>
        <w:rPr>
          <w:rFonts w:hint="eastAsia"/>
        </w:rPr>
        <w:t>и</w:t>
      </w:r>
      <w:r>
        <w:t xml:space="preserve"> </w:t>
      </w:r>
      <w:r>
        <w:rPr>
          <w:rFonts w:hint="eastAsia"/>
        </w:rPr>
        <w:t>охране</w:t>
      </w:r>
      <w:r>
        <w:t xml:space="preserve"> </w:t>
      </w:r>
      <w:r>
        <w:rPr>
          <w:rFonts w:hint="eastAsia"/>
        </w:rPr>
        <w:t>внешнеэкономической</w:t>
      </w:r>
      <w:r>
        <w:t xml:space="preserve"> </w:t>
      </w:r>
      <w:r>
        <w:rPr>
          <w:rFonts w:hint="eastAsia"/>
        </w:rPr>
        <w:t>деятельности</w:t>
      </w:r>
    </w:p>
    <w:p w14:paraId="1311435F" w14:textId="77777777" w:rsidR="00592295" w:rsidRDefault="00592295" w:rsidP="00592295"/>
    <w:p w14:paraId="18525D18" w14:textId="77777777" w:rsidR="00592295" w:rsidRDefault="00592295" w:rsidP="00592295">
      <w:r>
        <w:t xml:space="preserve">1.3. </w:t>
      </w:r>
      <w:r>
        <w:rPr>
          <w:rFonts w:hint="eastAsia"/>
        </w:rPr>
        <w:t>Виды</w:t>
      </w:r>
      <w:r>
        <w:t xml:space="preserve"> </w:t>
      </w:r>
      <w:r>
        <w:rPr>
          <w:rFonts w:hint="eastAsia"/>
        </w:rPr>
        <w:t>и</w:t>
      </w:r>
      <w:r>
        <w:t xml:space="preserve"> </w:t>
      </w:r>
      <w:r>
        <w:rPr>
          <w:rFonts w:hint="eastAsia"/>
        </w:rPr>
        <w:t>особенности</w:t>
      </w:r>
      <w:r>
        <w:t xml:space="preserve"> </w:t>
      </w:r>
      <w:r>
        <w:rPr>
          <w:rFonts w:hint="eastAsia"/>
        </w:rPr>
        <w:t>имплементации</w:t>
      </w:r>
      <w:r>
        <w:t xml:space="preserve"> </w:t>
      </w:r>
      <w:r>
        <w:rPr>
          <w:rFonts w:hint="eastAsia"/>
        </w:rPr>
        <w:t>права</w:t>
      </w:r>
      <w:r>
        <w:t xml:space="preserve"> </w:t>
      </w:r>
      <w:r>
        <w:rPr>
          <w:rFonts w:hint="eastAsia"/>
        </w:rPr>
        <w:t>ЕАЭС</w:t>
      </w:r>
    </w:p>
    <w:p w14:paraId="2ACA236F" w14:textId="77777777" w:rsidR="00592295" w:rsidRDefault="00592295" w:rsidP="00592295"/>
    <w:p w14:paraId="27BE1844" w14:textId="77777777" w:rsidR="00592295" w:rsidRDefault="00592295" w:rsidP="00592295">
      <w:r>
        <w:rPr>
          <w:rFonts w:hint="eastAsia"/>
        </w:rPr>
        <w:t>в</w:t>
      </w:r>
      <w:r>
        <w:t xml:space="preserve"> </w:t>
      </w:r>
      <w:r>
        <w:rPr>
          <w:rFonts w:hint="eastAsia"/>
        </w:rPr>
        <w:t>национальное</w:t>
      </w:r>
      <w:r>
        <w:t xml:space="preserve"> </w:t>
      </w:r>
      <w:r>
        <w:rPr>
          <w:rFonts w:hint="eastAsia"/>
        </w:rPr>
        <w:t>уголовное</w:t>
      </w:r>
      <w:r>
        <w:t xml:space="preserve"> </w:t>
      </w:r>
      <w:r>
        <w:rPr>
          <w:rFonts w:hint="eastAsia"/>
        </w:rPr>
        <w:t>законодательство</w:t>
      </w:r>
    </w:p>
    <w:p w14:paraId="42B5B25C" w14:textId="77777777" w:rsidR="00592295" w:rsidRDefault="00592295" w:rsidP="00592295"/>
    <w:p w14:paraId="4F883C1A" w14:textId="77777777" w:rsidR="00592295" w:rsidRDefault="00592295" w:rsidP="00592295">
      <w:r>
        <w:rPr>
          <w:rFonts w:hint="eastAsia"/>
        </w:rPr>
        <w:t>ГЛАВА</w:t>
      </w:r>
      <w:r>
        <w:t xml:space="preserve"> 2. </w:t>
      </w:r>
      <w:r>
        <w:rPr>
          <w:rFonts w:hint="eastAsia"/>
        </w:rPr>
        <w:t>ФОРМИРОВАНИЕ</w:t>
      </w:r>
      <w:r>
        <w:t xml:space="preserve"> </w:t>
      </w:r>
      <w:r>
        <w:rPr>
          <w:rFonts w:hint="eastAsia"/>
        </w:rPr>
        <w:t>ОБЩЕЙ</w:t>
      </w:r>
      <w:r>
        <w:t xml:space="preserve"> </w:t>
      </w:r>
      <w:r>
        <w:rPr>
          <w:rFonts w:hint="eastAsia"/>
        </w:rPr>
        <w:t>ЧАСТИ</w:t>
      </w:r>
      <w:r>
        <w:t xml:space="preserve"> </w:t>
      </w:r>
      <w:r>
        <w:rPr>
          <w:rFonts w:hint="eastAsia"/>
        </w:rPr>
        <w:t>УГОЛОВНОГО</w:t>
      </w:r>
      <w:r>
        <w:t xml:space="preserve"> </w:t>
      </w:r>
      <w:r>
        <w:rPr>
          <w:rFonts w:hint="eastAsia"/>
        </w:rPr>
        <w:t>ПРАВА</w:t>
      </w:r>
      <w:r>
        <w:t xml:space="preserve"> </w:t>
      </w:r>
      <w:r>
        <w:rPr>
          <w:rFonts w:hint="eastAsia"/>
        </w:rPr>
        <w:t>ЕВРАЗИЙСКОГО</w:t>
      </w:r>
      <w:r>
        <w:t xml:space="preserve"> </w:t>
      </w:r>
      <w:r>
        <w:rPr>
          <w:rFonts w:hint="eastAsia"/>
        </w:rPr>
        <w:t>ЭКОНОМИЧЕСКОГО</w:t>
      </w:r>
      <w:r>
        <w:t xml:space="preserve"> </w:t>
      </w:r>
      <w:r>
        <w:rPr>
          <w:rFonts w:hint="eastAsia"/>
        </w:rPr>
        <w:t>СОЮЗА</w:t>
      </w:r>
      <w:r>
        <w:t xml:space="preserve"> </w:t>
      </w:r>
      <w:r>
        <w:rPr>
          <w:rFonts w:hint="eastAsia"/>
        </w:rPr>
        <w:t>В</w:t>
      </w:r>
      <w:r>
        <w:t xml:space="preserve"> </w:t>
      </w:r>
      <w:r>
        <w:rPr>
          <w:rFonts w:hint="eastAsia"/>
        </w:rPr>
        <w:t>КОНТЕКСТЕ</w:t>
      </w:r>
      <w:r>
        <w:t xml:space="preserve"> </w:t>
      </w:r>
      <w:r>
        <w:rPr>
          <w:rFonts w:hint="eastAsia"/>
        </w:rPr>
        <w:t>ОТВЕТСТВЕННОСТИ</w:t>
      </w:r>
      <w:r>
        <w:t xml:space="preserve"> </w:t>
      </w:r>
      <w:r>
        <w:rPr>
          <w:rFonts w:hint="eastAsia"/>
        </w:rPr>
        <w:t>ЗА</w:t>
      </w:r>
      <w:r>
        <w:t xml:space="preserve"> </w:t>
      </w:r>
      <w:r>
        <w:rPr>
          <w:rFonts w:hint="eastAsia"/>
        </w:rPr>
        <w:t>ПРЕСТУПЛЕНИЯ</w:t>
      </w:r>
      <w:r>
        <w:t xml:space="preserve"> </w:t>
      </w:r>
      <w:r>
        <w:rPr>
          <w:rFonts w:hint="eastAsia"/>
        </w:rPr>
        <w:t>В</w:t>
      </w:r>
      <w:r>
        <w:t xml:space="preserve"> </w:t>
      </w:r>
      <w:r>
        <w:rPr>
          <w:rFonts w:hint="eastAsia"/>
        </w:rPr>
        <w:t>СФЕРЕ</w:t>
      </w:r>
      <w:r>
        <w:t xml:space="preserve"> </w:t>
      </w:r>
      <w:r>
        <w:rPr>
          <w:rFonts w:hint="eastAsia"/>
        </w:rPr>
        <w:t>ВНЕШНЕЭКОНОМИЧЕСКОЙ</w:t>
      </w:r>
      <w:r>
        <w:t xml:space="preserve"> </w:t>
      </w:r>
      <w:r>
        <w:rPr>
          <w:rFonts w:hint="eastAsia"/>
        </w:rPr>
        <w:t>ДЕЯТЕЛЬНОСТИ</w:t>
      </w:r>
    </w:p>
    <w:p w14:paraId="387692A1" w14:textId="77777777" w:rsidR="00592295" w:rsidRDefault="00592295" w:rsidP="00592295"/>
    <w:p w14:paraId="37E3F485" w14:textId="77777777" w:rsidR="00592295" w:rsidRDefault="00592295" w:rsidP="00592295">
      <w:r>
        <w:t xml:space="preserve">2.1. </w:t>
      </w:r>
      <w:r>
        <w:rPr>
          <w:rFonts w:hint="eastAsia"/>
        </w:rPr>
        <w:t>Тенденции</w:t>
      </w:r>
      <w:r>
        <w:t xml:space="preserve"> </w:t>
      </w:r>
      <w:r>
        <w:rPr>
          <w:rFonts w:hint="eastAsia"/>
        </w:rPr>
        <w:t>формулирования</w:t>
      </w:r>
      <w:r>
        <w:t xml:space="preserve"> </w:t>
      </w:r>
      <w:r>
        <w:rPr>
          <w:rFonts w:hint="eastAsia"/>
        </w:rPr>
        <w:t>общих</w:t>
      </w:r>
      <w:r>
        <w:t xml:space="preserve"> </w:t>
      </w:r>
      <w:r>
        <w:rPr>
          <w:rFonts w:hint="eastAsia"/>
        </w:rPr>
        <w:t>положений</w:t>
      </w:r>
    </w:p>
    <w:p w14:paraId="3F28577A" w14:textId="77777777" w:rsidR="00592295" w:rsidRDefault="00592295" w:rsidP="00592295"/>
    <w:p w14:paraId="09B0AFE7" w14:textId="77777777" w:rsidR="00592295" w:rsidRDefault="00592295" w:rsidP="00592295">
      <w:r>
        <w:rPr>
          <w:rFonts w:hint="eastAsia"/>
        </w:rPr>
        <w:lastRenderedPageBreak/>
        <w:t>уголовного</w:t>
      </w:r>
      <w:r>
        <w:t xml:space="preserve"> </w:t>
      </w:r>
      <w:r>
        <w:rPr>
          <w:rFonts w:hint="eastAsia"/>
        </w:rPr>
        <w:t>права</w:t>
      </w:r>
      <w:r>
        <w:t xml:space="preserve"> </w:t>
      </w:r>
      <w:r>
        <w:rPr>
          <w:rFonts w:hint="eastAsia"/>
        </w:rPr>
        <w:t>ЕАЭС</w:t>
      </w:r>
    </w:p>
    <w:p w14:paraId="5A58D675" w14:textId="77777777" w:rsidR="00592295" w:rsidRDefault="00592295" w:rsidP="00592295"/>
    <w:p w14:paraId="1D28206C" w14:textId="77777777" w:rsidR="00592295" w:rsidRDefault="00592295" w:rsidP="00592295">
      <w:r>
        <w:t xml:space="preserve">2.2. </w:t>
      </w:r>
      <w:r>
        <w:rPr>
          <w:rFonts w:hint="eastAsia"/>
        </w:rPr>
        <w:t>Перспективные</w:t>
      </w:r>
      <w:r>
        <w:t xml:space="preserve"> </w:t>
      </w:r>
      <w:r>
        <w:rPr>
          <w:rFonts w:hint="eastAsia"/>
        </w:rPr>
        <w:t>формы</w:t>
      </w:r>
      <w:r>
        <w:t xml:space="preserve"> </w:t>
      </w:r>
      <w:r>
        <w:rPr>
          <w:rFonts w:hint="eastAsia"/>
        </w:rPr>
        <w:t>реализации</w:t>
      </w:r>
      <w:r>
        <w:t xml:space="preserve"> </w:t>
      </w:r>
      <w:r>
        <w:rPr>
          <w:rFonts w:hint="eastAsia"/>
        </w:rPr>
        <w:t>ответственности</w:t>
      </w:r>
      <w:r>
        <w:t xml:space="preserve"> </w:t>
      </w:r>
      <w:r>
        <w:rPr>
          <w:rFonts w:hint="eastAsia"/>
        </w:rPr>
        <w:t>за</w:t>
      </w:r>
      <w:r>
        <w:t xml:space="preserve"> </w:t>
      </w:r>
      <w:r>
        <w:rPr>
          <w:rFonts w:hint="eastAsia"/>
        </w:rPr>
        <w:t>внешнеэкономические</w:t>
      </w:r>
      <w:r>
        <w:t xml:space="preserve"> </w:t>
      </w:r>
      <w:r>
        <w:rPr>
          <w:rFonts w:hint="eastAsia"/>
        </w:rPr>
        <w:t>преступления</w:t>
      </w:r>
      <w:r>
        <w:t xml:space="preserve"> </w:t>
      </w:r>
      <w:r>
        <w:rPr>
          <w:rFonts w:hint="eastAsia"/>
        </w:rPr>
        <w:t>для</w:t>
      </w:r>
      <w:r>
        <w:t xml:space="preserve"> </w:t>
      </w:r>
      <w:r>
        <w:rPr>
          <w:rFonts w:hint="eastAsia"/>
        </w:rPr>
        <w:t>закрепления</w:t>
      </w:r>
    </w:p>
    <w:p w14:paraId="27708183" w14:textId="77777777" w:rsidR="00592295" w:rsidRDefault="00592295" w:rsidP="00592295"/>
    <w:p w14:paraId="222553DC" w14:textId="77777777" w:rsidR="00592295" w:rsidRDefault="00592295" w:rsidP="00592295">
      <w:r>
        <w:rPr>
          <w:rFonts w:hint="eastAsia"/>
        </w:rPr>
        <w:t>в</w:t>
      </w:r>
      <w:r>
        <w:t xml:space="preserve"> </w:t>
      </w:r>
      <w:r>
        <w:rPr>
          <w:rFonts w:hint="eastAsia"/>
        </w:rPr>
        <w:t>праве</w:t>
      </w:r>
      <w:r>
        <w:t xml:space="preserve"> </w:t>
      </w:r>
      <w:r>
        <w:rPr>
          <w:rFonts w:hint="eastAsia"/>
        </w:rPr>
        <w:t>ЕАЭС</w:t>
      </w:r>
    </w:p>
    <w:p w14:paraId="0D0EED86" w14:textId="77777777" w:rsidR="00592295" w:rsidRDefault="00592295" w:rsidP="00592295"/>
    <w:p w14:paraId="10BAF5EA" w14:textId="77777777" w:rsidR="00592295" w:rsidRDefault="00592295" w:rsidP="00592295">
      <w:r>
        <w:t xml:space="preserve">2.3. </w:t>
      </w:r>
      <w:r>
        <w:rPr>
          <w:rFonts w:hint="eastAsia"/>
        </w:rPr>
        <w:t>Направления</w:t>
      </w:r>
      <w:r>
        <w:t xml:space="preserve"> </w:t>
      </w:r>
      <w:r>
        <w:rPr>
          <w:rFonts w:hint="eastAsia"/>
        </w:rPr>
        <w:t>унификации</w:t>
      </w:r>
      <w:r>
        <w:t xml:space="preserve"> </w:t>
      </w:r>
      <w:r>
        <w:rPr>
          <w:rFonts w:hint="eastAsia"/>
        </w:rPr>
        <w:t>оснований</w:t>
      </w:r>
      <w:r>
        <w:t xml:space="preserve"> </w:t>
      </w:r>
      <w:r>
        <w:rPr>
          <w:rFonts w:hint="eastAsia"/>
        </w:rPr>
        <w:t>и</w:t>
      </w:r>
      <w:r>
        <w:t xml:space="preserve"> </w:t>
      </w:r>
      <w:r>
        <w:rPr>
          <w:rFonts w:hint="eastAsia"/>
        </w:rPr>
        <w:t>условий</w:t>
      </w:r>
      <w:r>
        <w:t xml:space="preserve"> </w:t>
      </w:r>
      <w:r>
        <w:rPr>
          <w:rFonts w:hint="eastAsia"/>
        </w:rPr>
        <w:t>освобождения</w:t>
      </w:r>
      <w:r>
        <w:t xml:space="preserve"> </w:t>
      </w:r>
      <w:r>
        <w:rPr>
          <w:rFonts w:hint="eastAsia"/>
        </w:rPr>
        <w:t>от</w:t>
      </w:r>
      <w:r>
        <w:t xml:space="preserve"> </w:t>
      </w:r>
      <w:r>
        <w:rPr>
          <w:rFonts w:hint="eastAsia"/>
        </w:rPr>
        <w:t>ответственности</w:t>
      </w:r>
      <w:r>
        <w:t xml:space="preserve"> </w:t>
      </w:r>
      <w:r>
        <w:rPr>
          <w:rFonts w:hint="eastAsia"/>
        </w:rPr>
        <w:t>и</w:t>
      </w:r>
      <w:r>
        <w:t xml:space="preserve"> </w:t>
      </w:r>
      <w:r>
        <w:rPr>
          <w:rFonts w:hint="eastAsia"/>
        </w:rPr>
        <w:t>наказания</w:t>
      </w:r>
      <w:r>
        <w:t xml:space="preserve"> </w:t>
      </w:r>
      <w:r>
        <w:rPr>
          <w:rFonts w:hint="eastAsia"/>
        </w:rPr>
        <w:t>за</w:t>
      </w:r>
      <w:r>
        <w:t xml:space="preserve"> </w:t>
      </w:r>
      <w:r>
        <w:rPr>
          <w:rFonts w:hint="eastAsia"/>
        </w:rPr>
        <w:t>внешнеэкономические</w:t>
      </w:r>
      <w:r>
        <w:t xml:space="preserve"> </w:t>
      </w:r>
      <w:r>
        <w:rPr>
          <w:rFonts w:hint="eastAsia"/>
        </w:rPr>
        <w:t>преступления</w:t>
      </w:r>
      <w:r>
        <w:t xml:space="preserve"> </w:t>
      </w:r>
      <w:r>
        <w:rPr>
          <w:rFonts w:hint="eastAsia"/>
        </w:rPr>
        <w:t>в</w:t>
      </w:r>
      <w:r>
        <w:t xml:space="preserve"> </w:t>
      </w:r>
      <w:r>
        <w:rPr>
          <w:rFonts w:hint="eastAsia"/>
        </w:rPr>
        <w:t>праве</w:t>
      </w:r>
      <w:r>
        <w:t xml:space="preserve"> </w:t>
      </w:r>
      <w:r>
        <w:rPr>
          <w:rFonts w:hint="eastAsia"/>
        </w:rPr>
        <w:t>ЕАЭС</w:t>
      </w:r>
    </w:p>
    <w:p w14:paraId="6F78C961" w14:textId="77777777" w:rsidR="00592295" w:rsidRDefault="00592295" w:rsidP="00592295"/>
    <w:p w14:paraId="07D270FF" w14:textId="77777777" w:rsidR="00592295" w:rsidRDefault="00592295" w:rsidP="00592295">
      <w:r>
        <w:rPr>
          <w:rFonts w:hint="eastAsia"/>
        </w:rPr>
        <w:t>ГЛАВА</w:t>
      </w:r>
      <w:r>
        <w:t xml:space="preserve"> 3.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ПОСЯГАТЕЛЬСТВА</w:t>
      </w:r>
      <w:r>
        <w:t xml:space="preserve"> </w:t>
      </w:r>
      <w:r>
        <w:rPr>
          <w:rFonts w:hint="eastAsia"/>
        </w:rPr>
        <w:t>В</w:t>
      </w:r>
      <w:r>
        <w:t xml:space="preserve"> </w:t>
      </w:r>
      <w:r>
        <w:rPr>
          <w:rFonts w:hint="eastAsia"/>
        </w:rPr>
        <w:t>СФЕРЕ</w:t>
      </w:r>
      <w:r>
        <w:t xml:space="preserve"> </w:t>
      </w:r>
      <w:r>
        <w:rPr>
          <w:rFonts w:hint="eastAsia"/>
        </w:rPr>
        <w:t>ВНЕШНЕЭКОНОМИЧЕСКОЙ</w:t>
      </w:r>
      <w:r>
        <w:t xml:space="preserve"> </w:t>
      </w:r>
      <w:r>
        <w:rPr>
          <w:rFonts w:hint="eastAsia"/>
        </w:rPr>
        <w:t>ДЕЯТЕЛЬНОСТИ</w:t>
      </w:r>
      <w:r>
        <w:t xml:space="preserve"> </w:t>
      </w:r>
      <w:r>
        <w:rPr>
          <w:rFonts w:hint="eastAsia"/>
        </w:rPr>
        <w:t>ПО</w:t>
      </w:r>
      <w:r>
        <w:t xml:space="preserve"> </w:t>
      </w:r>
      <w:r>
        <w:rPr>
          <w:rFonts w:hint="eastAsia"/>
        </w:rPr>
        <w:t>ЗАКОНОДАТЕЛЬСТВУ</w:t>
      </w:r>
      <w:r>
        <w:t xml:space="preserve"> </w:t>
      </w:r>
      <w:r>
        <w:rPr>
          <w:rFonts w:hint="eastAsia"/>
        </w:rPr>
        <w:t>СТРАН</w:t>
      </w:r>
      <w:r>
        <w:t xml:space="preserve"> </w:t>
      </w:r>
      <w:r>
        <w:rPr>
          <w:rFonts w:hint="eastAsia"/>
        </w:rPr>
        <w:t>ЕВРАЗИЙСКОГО</w:t>
      </w:r>
      <w:r>
        <w:t xml:space="preserve"> </w:t>
      </w:r>
      <w:r>
        <w:rPr>
          <w:rFonts w:hint="eastAsia"/>
        </w:rPr>
        <w:t>ЭКОНОМИЧЕСКОГО</w:t>
      </w:r>
      <w:r>
        <w:t xml:space="preserve"> </w:t>
      </w:r>
      <w:r>
        <w:rPr>
          <w:rFonts w:hint="eastAsia"/>
        </w:rPr>
        <w:t>СОЮЗА</w:t>
      </w:r>
    </w:p>
    <w:p w14:paraId="2F45A9B3" w14:textId="77777777" w:rsidR="00592295" w:rsidRDefault="00592295" w:rsidP="00592295"/>
    <w:p w14:paraId="1E8C014F" w14:textId="77777777" w:rsidR="00592295" w:rsidRDefault="00592295" w:rsidP="00592295">
      <w:r>
        <w:t xml:space="preserve">3.1. </w:t>
      </w:r>
      <w:r>
        <w:rPr>
          <w:rFonts w:hint="eastAsia"/>
        </w:rPr>
        <w:t>Отношения</w:t>
      </w:r>
      <w:r>
        <w:t xml:space="preserve"> </w:t>
      </w:r>
      <w:r>
        <w:rPr>
          <w:rFonts w:hint="eastAsia"/>
        </w:rPr>
        <w:t>в</w:t>
      </w:r>
      <w:r>
        <w:t xml:space="preserve"> </w:t>
      </w:r>
      <w:r>
        <w:rPr>
          <w:rFonts w:hint="eastAsia"/>
        </w:rPr>
        <w:t>сфере</w:t>
      </w:r>
      <w:r>
        <w:t xml:space="preserve"> </w:t>
      </w:r>
      <w:r>
        <w:rPr>
          <w:rFonts w:hint="eastAsia"/>
        </w:rPr>
        <w:t>внешнеэкономической</w:t>
      </w:r>
      <w:r>
        <w:t xml:space="preserve"> </w:t>
      </w:r>
      <w:r>
        <w:rPr>
          <w:rFonts w:hint="eastAsia"/>
        </w:rPr>
        <w:t>деятельности</w:t>
      </w:r>
    </w:p>
    <w:p w14:paraId="7C1AFFE6" w14:textId="77777777" w:rsidR="00592295" w:rsidRDefault="00592295" w:rsidP="00592295"/>
    <w:p w14:paraId="32D81058" w14:textId="77777777" w:rsidR="00592295" w:rsidRDefault="00592295" w:rsidP="00592295">
      <w:r>
        <w:rPr>
          <w:rFonts w:hint="eastAsia"/>
        </w:rPr>
        <w:t>как</w:t>
      </w:r>
      <w:r>
        <w:t xml:space="preserve"> </w:t>
      </w:r>
      <w:r>
        <w:rPr>
          <w:rFonts w:hint="eastAsia"/>
        </w:rPr>
        <w:t>объект</w:t>
      </w:r>
      <w:r>
        <w:t xml:space="preserve"> </w:t>
      </w:r>
      <w:r>
        <w:rPr>
          <w:rFonts w:hint="eastAsia"/>
        </w:rPr>
        <w:t>уголовно</w:t>
      </w:r>
      <w:r>
        <w:t>-</w:t>
      </w:r>
      <w:r>
        <w:rPr>
          <w:rFonts w:hint="eastAsia"/>
        </w:rPr>
        <w:t>правовой</w:t>
      </w:r>
      <w:r>
        <w:t xml:space="preserve"> </w:t>
      </w:r>
      <w:r>
        <w:rPr>
          <w:rFonts w:hint="eastAsia"/>
        </w:rPr>
        <w:t>охраны</w:t>
      </w:r>
      <w:r>
        <w:t xml:space="preserve"> </w:t>
      </w:r>
      <w:r>
        <w:rPr>
          <w:rFonts w:hint="eastAsia"/>
        </w:rPr>
        <w:t>в</w:t>
      </w:r>
      <w:r>
        <w:t xml:space="preserve"> </w:t>
      </w:r>
      <w:r>
        <w:rPr>
          <w:rFonts w:hint="eastAsia"/>
        </w:rPr>
        <w:t>национальном</w:t>
      </w:r>
      <w:r>
        <w:t xml:space="preserve"> </w:t>
      </w:r>
      <w:r>
        <w:rPr>
          <w:rFonts w:hint="eastAsia"/>
        </w:rPr>
        <w:t>праве</w:t>
      </w:r>
    </w:p>
    <w:p w14:paraId="25F7C820" w14:textId="77777777" w:rsidR="00592295" w:rsidRDefault="00592295" w:rsidP="00592295"/>
    <w:p w14:paraId="2DC54A65" w14:textId="77777777" w:rsidR="00592295" w:rsidRDefault="00592295" w:rsidP="00592295">
      <w:r>
        <w:t xml:space="preserve">3.2. </w:t>
      </w:r>
      <w:r>
        <w:rPr>
          <w:rFonts w:hint="eastAsia"/>
        </w:rPr>
        <w:t>Унификация</w:t>
      </w:r>
      <w:r>
        <w:t xml:space="preserve"> </w:t>
      </w:r>
      <w:r>
        <w:rPr>
          <w:rFonts w:hint="eastAsia"/>
        </w:rPr>
        <w:t>норм</w:t>
      </w:r>
      <w:r>
        <w:t xml:space="preserve"> </w:t>
      </w:r>
      <w:r>
        <w:rPr>
          <w:rFonts w:hint="eastAsia"/>
        </w:rPr>
        <w:t>о</w:t>
      </w:r>
      <w:r>
        <w:t xml:space="preserve"> </w:t>
      </w:r>
      <w:r>
        <w:rPr>
          <w:rFonts w:hint="eastAsia"/>
        </w:rPr>
        <w:t>внешнеэкономических</w:t>
      </w:r>
      <w:r>
        <w:t xml:space="preserve"> </w:t>
      </w:r>
      <w:r>
        <w:rPr>
          <w:rFonts w:hint="eastAsia"/>
        </w:rPr>
        <w:t>преступлениях</w:t>
      </w:r>
    </w:p>
    <w:p w14:paraId="04C3C535" w14:textId="77777777" w:rsidR="00592295" w:rsidRDefault="00592295" w:rsidP="00592295"/>
    <w:p w14:paraId="657144CA" w14:textId="77777777" w:rsidR="00592295" w:rsidRDefault="00592295" w:rsidP="00592295">
      <w:r>
        <w:rPr>
          <w:rFonts w:hint="eastAsia"/>
        </w:rPr>
        <w:t>в</w:t>
      </w:r>
      <w:r>
        <w:t xml:space="preserve"> </w:t>
      </w:r>
      <w:r>
        <w:rPr>
          <w:rFonts w:hint="eastAsia"/>
        </w:rPr>
        <w:t>уголовных</w:t>
      </w:r>
      <w:r>
        <w:t xml:space="preserve"> </w:t>
      </w:r>
      <w:r>
        <w:rPr>
          <w:rFonts w:hint="eastAsia"/>
        </w:rPr>
        <w:t>законах</w:t>
      </w:r>
      <w:r>
        <w:t xml:space="preserve"> </w:t>
      </w:r>
      <w:r>
        <w:rPr>
          <w:rFonts w:hint="eastAsia"/>
        </w:rPr>
        <w:t>стран</w:t>
      </w:r>
      <w:r>
        <w:t xml:space="preserve"> </w:t>
      </w:r>
      <w:r>
        <w:rPr>
          <w:rFonts w:hint="eastAsia"/>
        </w:rPr>
        <w:t>ЕАЭС</w:t>
      </w:r>
    </w:p>
    <w:p w14:paraId="4568DE9C" w14:textId="77777777" w:rsidR="00592295" w:rsidRDefault="00592295" w:rsidP="00592295"/>
    <w:p w14:paraId="6330EFB8" w14:textId="77777777" w:rsidR="00592295" w:rsidRDefault="00592295" w:rsidP="00592295">
      <w:r>
        <w:rPr>
          <w:rFonts w:hint="eastAsia"/>
        </w:rPr>
        <w:t>ЗАКЛЮЧЕНИЕ</w:t>
      </w:r>
    </w:p>
    <w:p w14:paraId="67695902" w14:textId="77777777" w:rsidR="00592295" w:rsidRDefault="00592295" w:rsidP="00592295"/>
    <w:p w14:paraId="4F888289" w14:textId="77777777" w:rsidR="00592295" w:rsidRDefault="00592295" w:rsidP="00592295">
      <w:r>
        <w:rPr>
          <w:rFonts w:hint="eastAsia"/>
        </w:rPr>
        <w:t>СПИСОК</w:t>
      </w:r>
      <w:r>
        <w:t xml:space="preserve"> </w:t>
      </w:r>
      <w:r>
        <w:rPr>
          <w:rFonts w:hint="eastAsia"/>
        </w:rPr>
        <w:t>ИСПОЛЬЗОВАННОЙ</w:t>
      </w:r>
      <w:r>
        <w:t xml:space="preserve"> </w:t>
      </w:r>
      <w:r>
        <w:rPr>
          <w:rFonts w:hint="eastAsia"/>
        </w:rPr>
        <w:t>ЛИТЕРАТУРЫ</w:t>
      </w:r>
    </w:p>
    <w:p w14:paraId="43048F52" w14:textId="77777777" w:rsidR="00592295" w:rsidRDefault="00592295" w:rsidP="00592295"/>
    <w:p w14:paraId="7E5E9236" w14:textId="20FB168E" w:rsidR="00592295" w:rsidRPr="00592295" w:rsidRDefault="00592295" w:rsidP="00592295">
      <w:r>
        <w:rPr>
          <w:rFonts w:hint="eastAsia"/>
        </w:rPr>
        <w:t>ПРИЛОЖЕНИЯ</w:t>
      </w:r>
    </w:p>
    <w:sectPr w:rsidR="00592295" w:rsidRPr="00592295" w:rsidSect="003A6E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017AB" w14:textId="77777777" w:rsidR="003A6E24" w:rsidRDefault="003A6E24">
      <w:pPr>
        <w:spacing w:after="0" w:line="240" w:lineRule="auto"/>
      </w:pPr>
      <w:r>
        <w:separator/>
      </w:r>
    </w:p>
  </w:endnote>
  <w:endnote w:type="continuationSeparator" w:id="0">
    <w:p w14:paraId="013707F0" w14:textId="77777777" w:rsidR="003A6E24" w:rsidRDefault="003A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21D1" w14:textId="77777777" w:rsidR="003A6E24" w:rsidRDefault="003A6E24"/>
    <w:p w14:paraId="032536C8" w14:textId="77777777" w:rsidR="003A6E24" w:rsidRDefault="003A6E24"/>
    <w:p w14:paraId="45B340B1" w14:textId="77777777" w:rsidR="003A6E24" w:rsidRDefault="003A6E24"/>
    <w:p w14:paraId="08C59C53" w14:textId="77777777" w:rsidR="003A6E24" w:rsidRDefault="003A6E24"/>
    <w:p w14:paraId="200AD45A" w14:textId="77777777" w:rsidR="003A6E24" w:rsidRDefault="003A6E24"/>
    <w:p w14:paraId="5A813D03" w14:textId="77777777" w:rsidR="003A6E24" w:rsidRDefault="003A6E24"/>
    <w:p w14:paraId="2B0E7E66" w14:textId="77777777" w:rsidR="003A6E24" w:rsidRDefault="003A6E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632E42" wp14:editId="1FF27B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C86BA" w14:textId="77777777" w:rsidR="003A6E24" w:rsidRDefault="003A6E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632E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3C86BA" w14:textId="77777777" w:rsidR="003A6E24" w:rsidRDefault="003A6E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13CE84" w14:textId="77777777" w:rsidR="003A6E24" w:rsidRDefault="003A6E24"/>
    <w:p w14:paraId="20E69863" w14:textId="77777777" w:rsidR="003A6E24" w:rsidRDefault="003A6E24"/>
    <w:p w14:paraId="4970E029" w14:textId="77777777" w:rsidR="003A6E24" w:rsidRDefault="003A6E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7CDD26" wp14:editId="353CCD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4A1AF" w14:textId="77777777" w:rsidR="003A6E24" w:rsidRDefault="003A6E24"/>
                          <w:p w14:paraId="50FB8DDD" w14:textId="77777777" w:rsidR="003A6E24" w:rsidRDefault="003A6E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7CDD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44A1AF" w14:textId="77777777" w:rsidR="003A6E24" w:rsidRDefault="003A6E24"/>
                    <w:p w14:paraId="50FB8DDD" w14:textId="77777777" w:rsidR="003A6E24" w:rsidRDefault="003A6E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5468B4" w14:textId="77777777" w:rsidR="003A6E24" w:rsidRDefault="003A6E24"/>
    <w:p w14:paraId="634172C4" w14:textId="77777777" w:rsidR="003A6E24" w:rsidRDefault="003A6E24">
      <w:pPr>
        <w:rPr>
          <w:sz w:val="2"/>
          <w:szCs w:val="2"/>
        </w:rPr>
      </w:pPr>
    </w:p>
    <w:p w14:paraId="60DCBDF1" w14:textId="77777777" w:rsidR="003A6E24" w:rsidRDefault="003A6E24"/>
    <w:p w14:paraId="0F6FA03E" w14:textId="77777777" w:rsidR="003A6E24" w:rsidRDefault="003A6E24">
      <w:pPr>
        <w:spacing w:after="0" w:line="240" w:lineRule="auto"/>
      </w:pPr>
    </w:p>
  </w:footnote>
  <w:footnote w:type="continuationSeparator" w:id="0">
    <w:p w14:paraId="6DD571B3" w14:textId="77777777" w:rsidR="003A6E24" w:rsidRDefault="003A6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24"/>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55510</TotalTime>
  <Pages>2</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1122</cp:revision>
  <cp:lastPrinted>2009-02-06T05:36:00Z</cp:lastPrinted>
  <dcterms:created xsi:type="dcterms:W3CDTF">2024-01-07T13:43:00Z</dcterms:created>
  <dcterms:modified xsi:type="dcterms:W3CDTF">2024-04-02T21:28:00Z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