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0BD51" w14:textId="3CBEEF5C" w:rsidR="00B731CA" w:rsidRDefault="00231FCB" w:rsidP="00231FCB">
      <w:r w:rsidRPr="00231FCB">
        <w:rPr>
          <w:rFonts w:hint="eastAsia"/>
        </w:rPr>
        <w:t>Гигиенические</w:t>
      </w:r>
      <w:r w:rsidRPr="00231FCB">
        <w:t xml:space="preserve"> </w:t>
      </w:r>
      <w:r w:rsidRPr="00231FCB">
        <w:rPr>
          <w:rFonts w:hint="eastAsia"/>
        </w:rPr>
        <w:t>особенности</w:t>
      </w:r>
      <w:r w:rsidRPr="00231FCB">
        <w:t xml:space="preserve"> </w:t>
      </w:r>
      <w:r w:rsidRPr="00231FCB">
        <w:rPr>
          <w:rFonts w:hint="eastAsia"/>
        </w:rPr>
        <w:t>формирования</w:t>
      </w:r>
      <w:r w:rsidRPr="00231FCB">
        <w:t xml:space="preserve"> </w:t>
      </w:r>
      <w:r w:rsidRPr="00231FCB">
        <w:rPr>
          <w:rFonts w:hint="eastAsia"/>
        </w:rPr>
        <w:t>и</w:t>
      </w:r>
      <w:r w:rsidRPr="00231FCB">
        <w:t xml:space="preserve"> </w:t>
      </w:r>
      <w:r w:rsidRPr="00231FCB">
        <w:rPr>
          <w:rFonts w:hint="eastAsia"/>
        </w:rPr>
        <w:t>оптимизация</w:t>
      </w:r>
      <w:r w:rsidRPr="00231FCB">
        <w:t xml:space="preserve"> </w:t>
      </w:r>
      <w:r w:rsidRPr="00231FCB">
        <w:rPr>
          <w:rFonts w:hint="eastAsia"/>
        </w:rPr>
        <w:t>физико</w:t>
      </w:r>
      <w:r w:rsidRPr="00231FCB">
        <w:t>-</w:t>
      </w:r>
      <w:r w:rsidRPr="00231FCB">
        <w:rPr>
          <w:rFonts w:hint="eastAsia"/>
        </w:rPr>
        <w:t>химических</w:t>
      </w:r>
      <w:r w:rsidRPr="00231FCB">
        <w:t xml:space="preserve"> </w:t>
      </w:r>
      <w:r w:rsidRPr="00231FCB">
        <w:rPr>
          <w:rFonts w:hint="eastAsia"/>
        </w:rPr>
        <w:t>условий</w:t>
      </w:r>
      <w:r w:rsidRPr="00231FCB">
        <w:t xml:space="preserve"> </w:t>
      </w:r>
      <w:r w:rsidRPr="00231FCB">
        <w:rPr>
          <w:rFonts w:hint="eastAsia"/>
        </w:rPr>
        <w:t>внутренней</w:t>
      </w:r>
      <w:r w:rsidRPr="00231FCB">
        <w:t xml:space="preserve"> </w:t>
      </w:r>
      <w:r w:rsidRPr="00231FCB">
        <w:rPr>
          <w:rFonts w:hint="eastAsia"/>
        </w:rPr>
        <w:t>среды</w:t>
      </w:r>
      <w:r w:rsidRPr="00231FCB">
        <w:t xml:space="preserve"> </w:t>
      </w:r>
      <w:r w:rsidRPr="00231FCB">
        <w:rPr>
          <w:rFonts w:hint="eastAsia"/>
        </w:rPr>
        <w:t>сильвинитовых</w:t>
      </w:r>
      <w:r w:rsidRPr="00231FCB">
        <w:t xml:space="preserve"> </w:t>
      </w:r>
      <w:r w:rsidRPr="00231FCB">
        <w:rPr>
          <w:rFonts w:hint="eastAsia"/>
        </w:rPr>
        <w:t>сооружений</w:t>
      </w:r>
      <w:r>
        <w:t xml:space="preserve"> </w:t>
      </w:r>
      <w:r w:rsidRPr="00231FCB">
        <w:rPr>
          <w:rFonts w:hint="eastAsia"/>
        </w:rPr>
        <w:t>Селиванова</w:t>
      </w:r>
      <w:r w:rsidRPr="00231FCB">
        <w:t xml:space="preserve"> </w:t>
      </w:r>
      <w:r w:rsidRPr="00231FCB">
        <w:rPr>
          <w:rFonts w:hint="eastAsia"/>
        </w:rPr>
        <w:t>Светлана</w:t>
      </w:r>
      <w:r w:rsidRPr="00231FCB">
        <w:t xml:space="preserve"> </w:t>
      </w:r>
      <w:r w:rsidRPr="00231FCB">
        <w:rPr>
          <w:rFonts w:hint="eastAsia"/>
        </w:rPr>
        <w:t>Алексеевна</w:t>
      </w:r>
    </w:p>
    <w:p w14:paraId="6C7DB113" w14:textId="77777777" w:rsidR="00231FCB" w:rsidRDefault="00231FCB" w:rsidP="00231FCB">
      <w:r>
        <w:rPr>
          <w:rFonts w:hint="eastAsia"/>
        </w:rPr>
        <w:t>ОГЛАВЛЕНИЕ</w:t>
      </w:r>
      <w:r>
        <w:t xml:space="preserve"> </w:t>
      </w:r>
      <w:r>
        <w:rPr>
          <w:rFonts w:hint="eastAsia"/>
        </w:rPr>
        <w:t>ДИССЕРТАЦИИ</w:t>
      </w:r>
    </w:p>
    <w:p w14:paraId="2CFF0596" w14:textId="77777777" w:rsidR="00231FCB" w:rsidRDefault="00231FCB" w:rsidP="00231FCB">
      <w:r>
        <w:rPr>
          <w:rFonts w:hint="eastAsia"/>
        </w:rPr>
        <w:t>кандидат</w:t>
      </w:r>
      <w:r>
        <w:t xml:space="preserve"> </w:t>
      </w:r>
      <w:r>
        <w:rPr>
          <w:rFonts w:hint="eastAsia"/>
        </w:rPr>
        <w:t>наук</w:t>
      </w:r>
      <w:r>
        <w:t xml:space="preserve"> </w:t>
      </w:r>
      <w:r>
        <w:rPr>
          <w:rFonts w:hint="eastAsia"/>
        </w:rPr>
        <w:t>Селиванова</w:t>
      </w:r>
      <w:r>
        <w:t xml:space="preserve"> </w:t>
      </w:r>
      <w:r>
        <w:rPr>
          <w:rFonts w:hint="eastAsia"/>
        </w:rPr>
        <w:t>Светлана</w:t>
      </w:r>
      <w:r>
        <w:t xml:space="preserve"> </w:t>
      </w:r>
      <w:r>
        <w:rPr>
          <w:rFonts w:hint="eastAsia"/>
        </w:rPr>
        <w:t>Алексеевна</w:t>
      </w:r>
    </w:p>
    <w:p w14:paraId="4E8623AF" w14:textId="77777777" w:rsidR="00231FCB" w:rsidRDefault="00231FCB" w:rsidP="00231FCB">
      <w:r>
        <w:rPr>
          <w:rFonts w:hint="eastAsia"/>
        </w:rPr>
        <w:t>ВВЕДЕНИЕ</w:t>
      </w:r>
    </w:p>
    <w:p w14:paraId="0B13C266" w14:textId="77777777" w:rsidR="00231FCB" w:rsidRDefault="00231FCB" w:rsidP="00231FCB"/>
    <w:p w14:paraId="10158405" w14:textId="77777777" w:rsidR="00231FCB" w:rsidRDefault="00231FCB" w:rsidP="00231FCB">
      <w:r>
        <w:rPr>
          <w:rFonts w:hint="eastAsia"/>
        </w:rPr>
        <w:t>ГЛАВА</w:t>
      </w:r>
      <w:r>
        <w:t xml:space="preserve"> 1. </w:t>
      </w:r>
      <w:r>
        <w:rPr>
          <w:rFonts w:hint="eastAsia"/>
        </w:rPr>
        <w:t>СОВРЕМЕННЫЕ</w:t>
      </w:r>
      <w:r>
        <w:t xml:space="preserve"> </w:t>
      </w:r>
      <w:r>
        <w:rPr>
          <w:rFonts w:hint="eastAsia"/>
        </w:rPr>
        <w:t>ГИГИЕНИЧЕСИКЕ</w:t>
      </w:r>
      <w:r>
        <w:t xml:space="preserve"> </w:t>
      </w:r>
      <w:r>
        <w:rPr>
          <w:rFonts w:hint="eastAsia"/>
        </w:rPr>
        <w:t>АСПЕКТЫ</w:t>
      </w:r>
      <w:r>
        <w:t xml:space="preserve"> </w:t>
      </w:r>
      <w:r>
        <w:rPr>
          <w:rFonts w:hint="eastAsia"/>
        </w:rPr>
        <w:t>ПРИМЕНЕНИЯ</w:t>
      </w:r>
      <w:r>
        <w:t xml:space="preserve"> </w:t>
      </w:r>
      <w:r>
        <w:rPr>
          <w:rFonts w:hint="eastAsia"/>
        </w:rPr>
        <w:t>СВОЙСТВ</w:t>
      </w:r>
      <w:r>
        <w:t xml:space="preserve"> </w:t>
      </w:r>
      <w:r>
        <w:rPr>
          <w:rFonts w:hint="eastAsia"/>
        </w:rPr>
        <w:t>ПРИРОДНЫХ</w:t>
      </w:r>
      <w:r>
        <w:t xml:space="preserve"> </w:t>
      </w:r>
      <w:r>
        <w:rPr>
          <w:rFonts w:hint="eastAsia"/>
        </w:rPr>
        <w:t>КАЛИЙНЫХ</w:t>
      </w:r>
      <w:r>
        <w:t xml:space="preserve"> </w:t>
      </w:r>
      <w:r>
        <w:rPr>
          <w:rFonts w:hint="eastAsia"/>
        </w:rPr>
        <w:t>СОЛЕЙ</w:t>
      </w:r>
      <w:r>
        <w:t xml:space="preserve"> </w:t>
      </w:r>
      <w:r>
        <w:rPr>
          <w:rFonts w:hint="eastAsia"/>
        </w:rPr>
        <w:t>ЗАПАДНОГО</w:t>
      </w:r>
      <w:r>
        <w:t xml:space="preserve"> </w:t>
      </w:r>
      <w:r>
        <w:rPr>
          <w:rFonts w:hint="eastAsia"/>
        </w:rPr>
        <w:t>УРАЛА</w:t>
      </w:r>
      <w:r>
        <w:t xml:space="preserve"> </w:t>
      </w:r>
      <w:r>
        <w:rPr>
          <w:rFonts w:hint="eastAsia"/>
        </w:rPr>
        <w:t>В</w:t>
      </w:r>
      <w:r>
        <w:t xml:space="preserve"> </w:t>
      </w:r>
      <w:r>
        <w:rPr>
          <w:rFonts w:hint="eastAsia"/>
        </w:rPr>
        <w:t>МЕДИЦИНСКОЙ</w:t>
      </w:r>
      <w:r>
        <w:t xml:space="preserve"> </w:t>
      </w:r>
      <w:r>
        <w:rPr>
          <w:rFonts w:hint="eastAsia"/>
        </w:rPr>
        <w:t>ПРАКТИКЕ</w:t>
      </w:r>
      <w:r>
        <w:t xml:space="preserve"> (</w:t>
      </w:r>
      <w:r>
        <w:rPr>
          <w:rFonts w:hint="eastAsia"/>
        </w:rPr>
        <w:t>ОБЗОР</w:t>
      </w:r>
      <w:r>
        <w:t xml:space="preserve"> </w:t>
      </w:r>
      <w:r>
        <w:rPr>
          <w:rFonts w:hint="eastAsia"/>
        </w:rPr>
        <w:t>ЛИТЕРАТУРЫ</w:t>
      </w:r>
      <w:r>
        <w:t>)</w:t>
      </w:r>
    </w:p>
    <w:p w14:paraId="247679CD" w14:textId="77777777" w:rsidR="00231FCB" w:rsidRDefault="00231FCB" w:rsidP="00231FCB"/>
    <w:p w14:paraId="702B79F9" w14:textId="77777777" w:rsidR="00231FCB" w:rsidRDefault="00231FCB" w:rsidP="00231FCB">
      <w:r>
        <w:t xml:space="preserve">1.1. </w:t>
      </w:r>
      <w:r>
        <w:rPr>
          <w:rFonts w:hint="eastAsia"/>
        </w:rPr>
        <w:t>Природные</w:t>
      </w:r>
      <w:r>
        <w:t xml:space="preserve"> </w:t>
      </w:r>
      <w:r>
        <w:rPr>
          <w:rFonts w:hint="eastAsia"/>
        </w:rPr>
        <w:t>свойства</w:t>
      </w:r>
      <w:r>
        <w:t xml:space="preserve"> </w:t>
      </w:r>
      <w:r>
        <w:rPr>
          <w:rFonts w:hint="eastAsia"/>
        </w:rPr>
        <w:t>калийных</w:t>
      </w:r>
      <w:r>
        <w:t xml:space="preserve"> </w:t>
      </w:r>
      <w:r>
        <w:rPr>
          <w:rFonts w:hint="eastAsia"/>
        </w:rPr>
        <w:t>солей</w:t>
      </w:r>
      <w:r>
        <w:t xml:space="preserve"> </w:t>
      </w:r>
      <w:r>
        <w:rPr>
          <w:rFonts w:hint="eastAsia"/>
        </w:rPr>
        <w:t>Верхнекамского</w:t>
      </w:r>
      <w:r>
        <w:t xml:space="preserve"> </w:t>
      </w:r>
      <w:r>
        <w:rPr>
          <w:rFonts w:hint="eastAsia"/>
        </w:rPr>
        <w:t>месторождения</w:t>
      </w:r>
    </w:p>
    <w:p w14:paraId="4EF330C1" w14:textId="77777777" w:rsidR="00231FCB" w:rsidRDefault="00231FCB" w:rsidP="00231FCB"/>
    <w:p w14:paraId="62A23A26" w14:textId="77777777" w:rsidR="00231FCB" w:rsidRDefault="00231FCB" w:rsidP="00231FCB">
      <w:r>
        <w:t xml:space="preserve">1.2. </w:t>
      </w:r>
      <w:r>
        <w:rPr>
          <w:rFonts w:hint="eastAsia"/>
        </w:rPr>
        <w:t>Воздействие</w:t>
      </w:r>
      <w:r>
        <w:t xml:space="preserve"> </w:t>
      </w:r>
      <w:r>
        <w:rPr>
          <w:rFonts w:hint="eastAsia"/>
        </w:rPr>
        <w:t>естественных</w:t>
      </w:r>
      <w:r>
        <w:t xml:space="preserve"> </w:t>
      </w:r>
      <w:r>
        <w:rPr>
          <w:rFonts w:hint="eastAsia"/>
        </w:rPr>
        <w:t>факторов</w:t>
      </w:r>
      <w:r>
        <w:t xml:space="preserve"> </w:t>
      </w:r>
      <w:r>
        <w:rPr>
          <w:rFonts w:hint="eastAsia"/>
        </w:rPr>
        <w:t>калийных</w:t>
      </w:r>
      <w:r>
        <w:t xml:space="preserve"> </w:t>
      </w:r>
      <w:r>
        <w:rPr>
          <w:rFonts w:hint="eastAsia"/>
        </w:rPr>
        <w:t>рудников</w:t>
      </w:r>
      <w:r>
        <w:t xml:space="preserve"> </w:t>
      </w:r>
      <w:r>
        <w:rPr>
          <w:rFonts w:hint="eastAsia"/>
        </w:rPr>
        <w:t>на</w:t>
      </w:r>
      <w:r>
        <w:t xml:space="preserve"> </w:t>
      </w:r>
      <w:r>
        <w:rPr>
          <w:rFonts w:hint="eastAsia"/>
        </w:rPr>
        <w:t>организм</w:t>
      </w:r>
      <w:r>
        <w:t xml:space="preserve"> </w:t>
      </w:r>
      <w:r>
        <w:rPr>
          <w:rFonts w:hint="eastAsia"/>
        </w:rPr>
        <w:t>животных</w:t>
      </w:r>
      <w:r>
        <w:t xml:space="preserve"> </w:t>
      </w:r>
      <w:r>
        <w:rPr>
          <w:rFonts w:hint="eastAsia"/>
        </w:rPr>
        <w:t>и</w:t>
      </w:r>
      <w:r>
        <w:t xml:space="preserve"> </w:t>
      </w:r>
      <w:r>
        <w:rPr>
          <w:rFonts w:hint="eastAsia"/>
        </w:rPr>
        <w:t>человека</w:t>
      </w:r>
    </w:p>
    <w:p w14:paraId="049D9C13" w14:textId="77777777" w:rsidR="00231FCB" w:rsidRDefault="00231FCB" w:rsidP="00231FCB"/>
    <w:p w14:paraId="2D793755" w14:textId="77777777" w:rsidR="00231FCB" w:rsidRDefault="00231FCB" w:rsidP="00231FCB">
      <w:r>
        <w:t xml:space="preserve">1.3. </w:t>
      </w:r>
      <w:r>
        <w:rPr>
          <w:rFonts w:hint="eastAsia"/>
        </w:rPr>
        <w:t>Применение</w:t>
      </w:r>
      <w:r>
        <w:t xml:space="preserve"> </w:t>
      </w:r>
      <w:r>
        <w:rPr>
          <w:rFonts w:hint="eastAsia"/>
        </w:rPr>
        <w:t>факторов</w:t>
      </w:r>
      <w:r>
        <w:t xml:space="preserve"> </w:t>
      </w:r>
      <w:r>
        <w:rPr>
          <w:rFonts w:hint="eastAsia"/>
        </w:rPr>
        <w:t>внутренней</w:t>
      </w:r>
      <w:r>
        <w:t xml:space="preserve"> </w:t>
      </w:r>
      <w:r>
        <w:rPr>
          <w:rFonts w:hint="eastAsia"/>
        </w:rPr>
        <w:t>среды</w:t>
      </w:r>
      <w:r>
        <w:t xml:space="preserve"> </w:t>
      </w:r>
      <w:r>
        <w:rPr>
          <w:rFonts w:hint="eastAsia"/>
        </w:rPr>
        <w:t>сильвинитовых</w:t>
      </w:r>
      <w:r>
        <w:t xml:space="preserve"> </w:t>
      </w:r>
      <w:r>
        <w:rPr>
          <w:rFonts w:hint="eastAsia"/>
        </w:rPr>
        <w:t>сооружений</w:t>
      </w:r>
      <w:r>
        <w:t xml:space="preserve"> </w:t>
      </w:r>
      <w:r>
        <w:rPr>
          <w:rFonts w:hint="eastAsia"/>
        </w:rPr>
        <w:t>в</w:t>
      </w:r>
      <w:r>
        <w:t xml:space="preserve"> </w:t>
      </w:r>
      <w:r>
        <w:rPr>
          <w:rFonts w:hint="eastAsia"/>
        </w:rPr>
        <w:t>оздоровлении</w:t>
      </w:r>
      <w:r>
        <w:t xml:space="preserve"> </w:t>
      </w:r>
      <w:r>
        <w:rPr>
          <w:rFonts w:hint="eastAsia"/>
        </w:rPr>
        <w:t>населения</w:t>
      </w:r>
    </w:p>
    <w:p w14:paraId="1E4C74B9" w14:textId="77777777" w:rsidR="00231FCB" w:rsidRDefault="00231FCB" w:rsidP="00231FCB"/>
    <w:p w14:paraId="7626A390" w14:textId="77777777" w:rsidR="00231FCB" w:rsidRDefault="00231FCB" w:rsidP="00231FCB">
      <w:r>
        <w:t xml:space="preserve">1.3.1. </w:t>
      </w:r>
      <w:r>
        <w:rPr>
          <w:rFonts w:hint="eastAsia"/>
        </w:rPr>
        <w:t>Сооружения</w:t>
      </w:r>
      <w:r>
        <w:t xml:space="preserve"> </w:t>
      </w:r>
      <w:r>
        <w:rPr>
          <w:rFonts w:hint="eastAsia"/>
        </w:rPr>
        <w:t>для</w:t>
      </w:r>
      <w:r>
        <w:t xml:space="preserve"> </w:t>
      </w:r>
      <w:r>
        <w:rPr>
          <w:rFonts w:hint="eastAsia"/>
        </w:rPr>
        <w:t>сильвинитотерапии</w:t>
      </w:r>
      <w:r>
        <w:t xml:space="preserve"> </w:t>
      </w:r>
      <w:r>
        <w:rPr>
          <w:rFonts w:hint="eastAsia"/>
        </w:rPr>
        <w:t>и</w:t>
      </w:r>
      <w:r>
        <w:t xml:space="preserve"> </w:t>
      </w:r>
      <w:r>
        <w:rPr>
          <w:rFonts w:hint="eastAsia"/>
        </w:rPr>
        <w:t>их</w:t>
      </w:r>
      <w:r>
        <w:t xml:space="preserve"> </w:t>
      </w:r>
      <w:r>
        <w:rPr>
          <w:rFonts w:hint="eastAsia"/>
        </w:rPr>
        <w:t>применение</w:t>
      </w:r>
      <w:r>
        <w:t xml:space="preserve"> </w:t>
      </w:r>
      <w:r>
        <w:rPr>
          <w:rFonts w:hint="eastAsia"/>
        </w:rPr>
        <w:t>в</w:t>
      </w:r>
      <w:r>
        <w:t xml:space="preserve"> </w:t>
      </w:r>
      <w:r>
        <w:rPr>
          <w:rFonts w:hint="eastAsia"/>
        </w:rPr>
        <w:t>лечебных</w:t>
      </w:r>
      <w:r>
        <w:t xml:space="preserve"> </w:t>
      </w:r>
      <w:r>
        <w:rPr>
          <w:rFonts w:hint="eastAsia"/>
        </w:rPr>
        <w:t>целях</w:t>
      </w:r>
    </w:p>
    <w:p w14:paraId="435DBAA8" w14:textId="77777777" w:rsidR="00231FCB" w:rsidRDefault="00231FCB" w:rsidP="00231FCB"/>
    <w:p w14:paraId="7DCE95DF" w14:textId="77777777" w:rsidR="00231FCB" w:rsidRDefault="00231FCB" w:rsidP="00231FCB">
      <w:r>
        <w:t xml:space="preserve">1.3.2. </w:t>
      </w:r>
      <w:r>
        <w:rPr>
          <w:rFonts w:hint="eastAsia"/>
        </w:rPr>
        <w:t>Факторы</w:t>
      </w:r>
      <w:r>
        <w:t xml:space="preserve"> </w:t>
      </w:r>
      <w:r>
        <w:rPr>
          <w:rFonts w:hint="eastAsia"/>
        </w:rPr>
        <w:t>внутренней</w:t>
      </w:r>
      <w:r>
        <w:t xml:space="preserve"> </w:t>
      </w:r>
      <w:r>
        <w:rPr>
          <w:rFonts w:hint="eastAsia"/>
        </w:rPr>
        <w:t>среды</w:t>
      </w:r>
      <w:r>
        <w:t xml:space="preserve"> </w:t>
      </w:r>
      <w:r>
        <w:rPr>
          <w:rFonts w:hint="eastAsia"/>
        </w:rPr>
        <w:t>сильвинитовых</w:t>
      </w:r>
      <w:r>
        <w:t xml:space="preserve"> </w:t>
      </w:r>
      <w:r>
        <w:rPr>
          <w:rFonts w:hint="eastAsia"/>
        </w:rPr>
        <w:t>усройств</w:t>
      </w:r>
    </w:p>
    <w:p w14:paraId="795879DA" w14:textId="77777777" w:rsidR="00231FCB" w:rsidRDefault="00231FCB" w:rsidP="00231FCB"/>
    <w:p w14:paraId="5247AB7C" w14:textId="77777777" w:rsidR="00231FCB" w:rsidRDefault="00231FCB" w:rsidP="00231FCB">
      <w:r>
        <w:t xml:space="preserve">1.4. </w:t>
      </w:r>
      <w:r>
        <w:rPr>
          <w:rFonts w:hint="eastAsia"/>
        </w:rPr>
        <w:t>Способы</w:t>
      </w:r>
      <w:r>
        <w:t xml:space="preserve"> </w:t>
      </w:r>
      <w:r>
        <w:rPr>
          <w:rFonts w:hint="eastAsia"/>
        </w:rPr>
        <w:t>повышения</w:t>
      </w:r>
      <w:r>
        <w:t xml:space="preserve"> </w:t>
      </w:r>
      <w:r>
        <w:rPr>
          <w:rFonts w:hint="eastAsia"/>
        </w:rPr>
        <w:t>терапевтической</w:t>
      </w:r>
      <w:r>
        <w:t xml:space="preserve"> </w:t>
      </w:r>
      <w:r>
        <w:rPr>
          <w:rFonts w:hint="eastAsia"/>
        </w:rPr>
        <w:t>эффективности</w:t>
      </w:r>
      <w:r>
        <w:t xml:space="preserve"> </w:t>
      </w:r>
      <w:r>
        <w:rPr>
          <w:rFonts w:hint="eastAsia"/>
        </w:rPr>
        <w:t>сильвинитовых</w:t>
      </w:r>
      <w:r>
        <w:t xml:space="preserve"> </w:t>
      </w:r>
      <w:r>
        <w:rPr>
          <w:rFonts w:hint="eastAsia"/>
        </w:rPr>
        <w:t>сооружений</w:t>
      </w:r>
    </w:p>
    <w:p w14:paraId="228AA7AA" w14:textId="77777777" w:rsidR="00231FCB" w:rsidRDefault="00231FCB" w:rsidP="00231FCB"/>
    <w:p w14:paraId="3C4EE2A6" w14:textId="77777777" w:rsidR="00231FCB" w:rsidRDefault="00231FCB" w:rsidP="00231FCB">
      <w:r>
        <w:rPr>
          <w:rFonts w:hint="eastAsia"/>
        </w:rPr>
        <w:t>ГЛАВА</w:t>
      </w:r>
      <w:r>
        <w:t xml:space="preserve"> 2.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ОБЪЕКТЫ</w:t>
      </w:r>
      <w:r>
        <w:t xml:space="preserve"> </w:t>
      </w:r>
      <w:r>
        <w:rPr>
          <w:rFonts w:hint="eastAsia"/>
        </w:rPr>
        <w:t>ИССЛЕДОВАНИЯ</w:t>
      </w:r>
    </w:p>
    <w:p w14:paraId="3959D57E" w14:textId="77777777" w:rsidR="00231FCB" w:rsidRDefault="00231FCB" w:rsidP="00231FCB"/>
    <w:p w14:paraId="46601EC9" w14:textId="77777777" w:rsidR="00231FCB" w:rsidRDefault="00231FCB" w:rsidP="00231FCB">
      <w:r>
        <w:rPr>
          <w:rFonts w:hint="eastAsia"/>
        </w:rPr>
        <w:t>ГЛАВА</w:t>
      </w:r>
      <w:r>
        <w:t xml:space="preserve"> 3. </w:t>
      </w:r>
      <w:r>
        <w:rPr>
          <w:rFonts w:hint="eastAsia"/>
        </w:rPr>
        <w:t>ГИГИЕНИЧЕСКИЕ</w:t>
      </w:r>
      <w:r>
        <w:t xml:space="preserve"> </w:t>
      </w:r>
      <w:r>
        <w:rPr>
          <w:rFonts w:hint="eastAsia"/>
        </w:rPr>
        <w:t>ИССЛЕДОВАНИЯ</w:t>
      </w:r>
      <w:r>
        <w:t xml:space="preserve"> </w:t>
      </w:r>
      <w:r>
        <w:rPr>
          <w:rFonts w:hint="eastAsia"/>
        </w:rPr>
        <w:t>ФИЗИКО</w:t>
      </w:r>
      <w:r>
        <w:t>-</w:t>
      </w:r>
      <w:r>
        <w:rPr>
          <w:rFonts w:hint="eastAsia"/>
        </w:rPr>
        <w:t>ХИМИЧЕСКИХ</w:t>
      </w:r>
      <w:r>
        <w:t xml:space="preserve"> </w:t>
      </w:r>
      <w:r>
        <w:rPr>
          <w:rFonts w:hint="eastAsia"/>
        </w:rPr>
        <w:t>ПРОЦЕССОВ</w:t>
      </w:r>
      <w:r>
        <w:t xml:space="preserve"> </w:t>
      </w:r>
      <w:r>
        <w:rPr>
          <w:rFonts w:hint="eastAsia"/>
        </w:rPr>
        <w:t>В</w:t>
      </w:r>
      <w:r>
        <w:t xml:space="preserve"> </w:t>
      </w:r>
      <w:r>
        <w:rPr>
          <w:rFonts w:hint="eastAsia"/>
        </w:rPr>
        <w:t>СИЛЬВИНИТОВОМ</w:t>
      </w:r>
      <w:r>
        <w:t xml:space="preserve"> </w:t>
      </w:r>
      <w:r>
        <w:rPr>
          <w:rFonts w:hint="eastAsia"/>
        </w:rPr>
        <w:t>ФИЗИОТЕРАПЕВТИЧЕСКОМ</w:t>
      </w:r>
      <w:r>
        <w:t xml:space="preserve"> </w:t>
      </w:r>
      <w:r>
        <w:rPr>
          <w:rFonts w:hint="eastAsia"/>
        </w:rPr>
        <w:t>ПОМЕЩЕНИИ</w:t>
      </w:r>
    </w:p>
    <w:p w14:paraId="7089E0F4" w14:textId="77777777" w:rsidR="00231FCB" w:rsidRDefault="00231FCB" w:rsidP="00231FCB"/>
    <w:p w14:paraId="7487EBF8" w14:textId="77777777" w:rsidR="00231FCB" w:rsidRDefault="00231FCB" w:rsidP="00231FCB">
      <w:r>
        <w:lastRenderedPageBreak/>
        <w:t xml:space="preserve">3.1. </w:t>
      </w:r>
      <w:r>
        <w:rPr>
          <w:rFonts w:hint="eastAsia"/>
        </w:rPr>
        <w:t>Оценка</w:t>
      </w:r>
      <w:r>
        <w:t xml:space="preserve"> </w:t>
      </w:r>
      <w:r>
        <w:rPr>
          <w:rFonts w:hint="eastAsia"/>
        </w:rPr>
        <w:t>физических</w:t>
      </w:r>
      <w:r>
        <w:t xml:space="preserve"> </w:t>
      </w:r>
      <w:r>
        <w:rPr>
          <w:rFonts w:hint="eastAsia"/>
        </w:rPr>
        <w:t>факторов</w:t>
      </w:r>
      <w:r>
        <w:t xml:space="preserve"> </w:t>
      </w:r>
      <w:r>
        <w:rPr>
          <w:rFonts w:hint="eastAsia"/>
        </w:rPr>
        <w:t>внутренней</w:t>
      </w:r>
      <w:r>
        <w:t xml:space="preserve"> </w:t>
      </w:r>
      <w:r>
        <w:rPr>
          <w:rFonts w:hint="eastAsia"/>
        </w:rPr>
        <w:t>среды</w:t>
      </w:r>
      <w:r>
        <w:t xml:space="preserve"> </w:t>
      </w:r>
      <w:r>
        <w:rPr>
          <w:rFonts w:hint="eastAsia"/>
        </w:rPr>
        <w:t>в</w:t>
      </w:r>
      <w:r>
        <w:t xml:space="preserve"> </w:t>
      </w:r>
      <w:r>
        <w:rPr>
          <w:rFonts w:hint="eastAsia"/>
        </w:rPr>
        <w:t>динамике</w:t>
      </w:r>
      <w:r>
        <w:t xml:space="preserve"> </w:t>
      </w:r>
      <w:r>
        <w:rPr>
          <w:rFonts w:hint="eastAsia"/>
        </w:rPr>
        <w:t>эксплуатации</w:t>
      </w:r>
    </w:p>
    <w:p w14:paraId="1D7488B3" w14:textId="77777777" w:rsidR="00231FCB" w:rsidRDefault="00231FCB" w:rsidP="00231FCB"/>
    <w:p w14:paraId="1AACFB65" w14:textId="77777777" w:rsidR="00231FCB" w:rsidRDefault="00231FCB" w:rsidP="00231FCB">
      <w:r>
        <w:t xml:space="preserve">3.2. </w:t>
      </w:r>
      <w:r>
        <w:rPr>
          <w:rFonts w:hint="eastAsia"/>
        </w:rPr>
        <w:t>Исследования</w:t>
      </w:r>
      <w:r>
        <w:t xml:space="preserve"> </w:t>
      </w:r>
      <w:r>
        <w:rPr>
          <w:rFonts w:hint="eastAsia"/>
        </w:rPr>
        <w:t>хемосорбционных</w:t>
      </w:r>
      <w:r>
        <w:t xml:space="preserve"> </w:t>
      </w:r>
      <w:r>
        <w:rPr>
          <w:rFonts w:hint="eastAsia"/>
        </w:rPr>
        <w:t>процессов</w:t>
      </w:r>
      <w:r>
        <w:t xml:space="preserve"> </w:t>
      </w:r>
      <w:r>
        <w:rPr>
          <w:rFonts w:hint="eastAsia"/>
        </w:rPr>
        <w:t>в</w:t>
      </w:r>
      <w:r>
        <w:t xml:space="preserve"> </w:t>
      </w:r>
      <w:r>
        <w:rPr>
          <w:rFonts w:hint="eastAsia"/>
        </w:rPr>
        <w:t>воздушной</w:t>
      </w:r>
      <w:r>
        <w:t xml:space="preserve"> </w:t>
      </w:r>
      <w:r>
        <w:rPr>
          <w:rFonts w:hint="eastAsia"/>
        </w:rPr>
        <w:t>среде</w:t>
      </w:r>
      <w:r>
        <w:t xml:space="preserve"> </w:t>
      </w:r>
      <w:r>
        <w:rPr>
          <w:rFonts w:hint="eastAsia"/>
        </w:rPr>
        <w:t>и</w:t>
      </w:r>
      <w:r>
        <w:t xml:space="preserve"> </w:t>
      </w:r>
      <w:r>
        <w:rPr>
          <w:rFonts w:hint="eastAsia"/>
        </w:rPr>
        <w:t>на</w:t>
      </w:r>
      <w:r>
        <w:t xml:space="preserve"> </w:t>
      </w:r>
      <w:r>
        <w:rPr>
          <w:rFonts w:hint="eastAsia"/>
        </w:rPr>
        <w:t>поверхности</w:t>
      </w:r>
      <w:r>
        <w:t xml:space="preserve"> </w:t>
      </w:r>
      <w:r>
        <w:rPr>
          <w:rFonts w:hint="eastAsia"/>
        </w:rPr>
        <w:t>минерала</w:t>
      </w:r>
    </w:p>
    <w:p w14:paraId="7935064A" w14:textId="77777777" w:rsidR="00231FCB" w:rsidRDefault="00231FCB" w:rsidP="00231FCB"/>
    <w:p w14:paraId="023F325B" w14:textId="77777777" w:rsidR="00231FCB" w:rsidRDefault="00231FCB" w:rsidP="00231FCB">
      <w:r>
        <w:t xml:space="preserve">3.3. </w:t>
      </w:r>
      <w:r>
        <w:rPr>
          <w:rFonts w:hint="eastAsia"/>
        </w:rPr>
        <w:t>Изучение</w:t>
      </w:r>
      <w:r>
        <w:t xml:space="preserve"> </w:t>
      </w:r>
      <w:r>
        <w:rPr>
          <w:rFonts w:hint="eastAsia"/>
        </w:rPr>
        <w:t>изменений</w:t>
      </w:r>
      <w:r>
        <w:t xml:space="preserve"> </w:t>
      </w:r>
      <w:r>
        <w:rPr>
          <w:rFonts w:hint="eastAsia"/>
        </w:rPr>
        <w:t>микроскопической</w:t>
      </w:r>
      <w:r>
        <w:t xml:space="preserve"> </w:t>
      </w:r>
      <w:r>
        <w:rPr>
          <w:rFonts w:hint="eastAsia"/>
        </w:rPr>
        <w:t>структуры</w:t>
      </w:r>
      <w:r>
        <w:t xml:space="preserve"> </w:t>
      </w:r>
      <w:r>
        <w:rPr>
          <w:rFonts w:hint="eastAsia"/>
        </w:rPr>
        <w:t>минерала</w:t>
      </w:r>
      <w:r>
        <w:t xml:space="preserve"> </w:t>
      </w:r>
      <w:r>
        <w:rPr>
          <w:rFonts w:hint="eastAsia"/>
        </w:rPr>
        <w:t>сильвинита</w:t>
      </w:r>
    </w:p>
    <w:p w14:paraId="4D7B8F12" w14:textId="77777777" w:rsidR="00231FCB" w:rsidRDefault="00231FCB" w:rsidP="00231FCB"/>
    <w:p w14:paraId="182C805B" w14:textId="77777777" w:rsidR="00231FCB" w:rsidRDefault="00231FCB" w:rsidP="00231FCB">
      <w:r>
        <w:rPr>
          <w:rFonts w:hint="eastAsia"/>
        </w:rPr>
        <w:t>ГЛАВА</w:t>
      </w:r>
      <w:r>
        <w:t xml:space="preserve"> 4. </w:t>
      </w:r>
      <w:r>
        <w:rPr>
          <w:rFonts w:hint="eastAsia"/>
        </w:rPr>
        <w:t>РАЗРАБОТКА</w:t>
      </w:r>
      <w:r>
        <w:t xml:space="preserve"> </w:t>
      </w:r>
      <w:r>
        <w:rPr>
          <w:rFonts w:hint="eastAsia"/>
        </w:rPr>
        <w:t>И</w:t>
      </w:r>
      <w:r>
        <w:t xml:space="preserve"> </w:t>
      </w:r>
      <w:r>
        <w:rPr>
          <w:rFonts w:hint="eastAsia"/>
        </w:rPr>
        <w:t>ОБОСНОВАНИЕ</w:t>
      </w:r>
      <w:r>
        <w:t xml:space="preserve"> </w:t>
      </w:r>
      <w:r>
        <w:rPr>
          <w:rFonts w:hint="eastAsia"/>
        </w:rPr>
        <w:t>САНИТАРНО</w:t>
      </w:r>
      <w:r>
        <w:t>-</w:t>
      </w:r>
      <w:r>
        <w:rPr>
          <w:rFonts w:hint="eastAsia"/>
        </w:rPr>
        <w:t>ГИГИЕНИЧЕСКИХ</w:t>
      </w:r>
      <w:r>
        <w:t xml:space="preserve"> </w:t>
      </w:r>
      <w:r>
        <w:rPr>
          <w:rFonts w:hint="eastAsia"/>
        </w:rPr>
        <w:t>МЕРОПРИЯТИЙ</w:t>
      </w:r>
      <w:r>
        <w:t xml:space="preserve"> </w:t>
      </w:r>
      <w:r>
        <w:rPr>
          <w:rFonts w:hint="eastAsia"/>
        </w:rPr>
        <w:t>ПО</w:t>
      </w:r>
      <w:r>
        <w:t xml:space="preserve"> </w:t>
      </w:r>
      <w:r>
        <w:rPr>
          <w:rFonts w:hint="eastAsia"/>
        </w:rPr>
        <w:t>ОПТИМИЗАЦИИ</w:t>
      </w:r>
      <w:r>
        <w:t xml:space="preserve"> </w:t>
      </w:r>
      <w:r>
        <w:rPr>
          <w:rFonts w:hint="eastAsia"/>
        </w:rPr>
        <w:t>УСЛОВИЙ</w:t>
      </w:r>
      <w:r>
        <w:t xml:space="preserve"> </w:t>
      </w:r>
      <w:r>
        <w:rPr>
          <w:rFonts w:hint="eastAsia"/>
        </w:rPr>
        <w:t>ЭКСПЛУАТАЦИИ</w:t>
      </w:r>
      <w:r>
        <w:t xml:space="preserve"> </w:t>
      </w:r>
      <w:r>
        <w:rPr>
          <w:rFonts w:hint="eastAsia"/>
        </w:rPr>
        <w:t>СИЛЬВИНИТОВЫХ</w:t>
      </w:r>
      <w:r>
        <w:t xml:space="preserve"> </w:t>
      </w:r>
      <w:r>
        <w:rPr>
          <w:rFonts w:hint="eastAsia"/>
        </w:rPr>
        <w:t>СООРУЖЕНИЙ</w:t>
      </w:r>
    </w:p>
    <w:p w14:paraId="7E44F33A" w14:textId="77777777" w:rsidR="00231FCB" w:rsidRDefault="00231FCB" w:rsidP="00231FCB"/>
    <w:p w14:paraId="363405E9" w14:textId="77777777" w:rsidR="00231FCB" w:rsidRDefault="00231FCB" w:rsidP="00231FCB">
      <w:r>
        <w:rPr>
          <w:rFonts w:hint="eastAsia"/>
        </w:rPr>
        <w:t>ЗАКЛЮЧЕНИЕ</w:t>
      </w:r>
    </w:p>
    <w:p w14:paraId="04D38FA5" w14:textId="77777777" w:rsidR="00231FCB" w:rsidRDefault="00231FCB" w:rsidP="00231FCB"/>
    <w:p w14:paraId="433A51CE" w14:textId="77777777" w:rsidR="00231FCB" w:rsidRDefault="00231FCB" w:rsidP="00231FCB">
      <w:r>
        <w:rPr>
          <w:rFonts w:hint="eastAsia"/>
        </w:rPr>
        <w:t>ВЫВОДЫ</w:t>
      </w:r>
    </w:p>
    <w:p w14:paraId="2F6133C3" w14:textId="77777777" w:rsidR="00231FCB" w:rsidRDefault="00231FCB" w:rsidP="00231FCB"/>
    <w:p w14:paraId="3F0B9735" w14:textId="77777777" w:rsidR="00231FCB" w:rsidRDefault="00231FCB" w:rsidP="00231FCB">
      <w:r>
        <w:rPr>
          <w:rFonts w:hint="eastAsia"/>
        </w:rPr>
        <w:t>ПРАКТИЧЕСКИЕ</w:t>
      </w:r>
      <w:r>
        <w:t xml:space="preserve"> </w:t>
      </w:r>
      <w:r>
        <w:rPr>
          <w:rFonts w:hint="eastAsia"/>
        </w:rPr>
        <w:t>РЕКОМЕНДАЦИИ</w:t>
      </w:r>
    </w:p>
    <w:p w14:paraId="3AB49E27" w14:textId="77777777" w:rsidR="00231FCB" w:rsidRDefault="00231FCB" w:rsidP="00231FCB"/>
    <w:p w14:paraId="3E240619" w14:textId="77777777" w:rsidR="00231FCB" w:rsidRDefault="00231FCB" w:rsidP="00231FC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70AD550" w14:textId="77777777" w:rsidR="00231FCB" w:rsidRDefault="00231FCB" w:rsidP="00231FCB"/>
    <w:p w14:paraId="45A60493" w14:textId="77777777" w:rsidR="00231FCB" w:rsidRDefault="00231FCB" w:rsidP="00231FCB">
      <w:r>
        <w:rPr>
          <w:rFonts w:hint="eastAsia"/>
        </w:rPr>
        <w:t>СПИСОК</w:t>
      </w:r>
      <w:r>
        <w:t xml:space="preserve"> </w:t>
      </w:r>
      <w:r>
        <w:rPr>
          <w:rFonts w:hint="eastAsia"/>
        </w:rPr>
        <w:t>ИСПОЛЬЗОВАННОЙ</w:t>
      </w:r>
      <w:r>
        <w:t xml:space="preserve"> </w:t>
      </w:r>
      <w:r>
        <w:rPr>
          <w:rFonts w:hint="eastAsia"/>
        </w:rPr>
        <w:t>ЛИТЕРАТУРЫ</w:t>
      </w:r>
    </w:p>
    <w:p w14:paraId="0D0A632E" w14:textId="77777777" w:rsidR="00231FCB" w:rsidRDefault="00231FCB" w:rsidP="00231FCB"/>
    <w:p w14:paraId="628BA524" w14:textId="77777777" w:rsidR="00231FCB" w:rsidRDefault="00231FCB" w:rsidP="00231FCB">
      <w:r>
        <w:rPr>
          <w:rFonts w:hint="eastAsia"/>
        </w:rPr>
        <w:t>ПРИЛОЖЕНИЕ</w:t>
      </w:r>
      <w:r>
        <w:t xml:space="preserve"> </w:t>
      </w:r>
      <w:r>
        <w:rPr>
          <w:rFonts w:hint="eastAsia"/>
        </w:rPr>
        <w:t>А</w:t>
      </w:r>
      <w:r>
        <w:t xml:space="preserve">. </w:t>
      </w:r>
      <w:r>
        <w:rPr>
          <w:rFonts w:hint="eastAsia"/>
        </w:rPr>
        <w:t>Внедрение</w:t>
      </w:r>
      <w:r>
        <w:t xml:space="preserve"> </w:t>
      </w:r>
      <w:r>
        <w:rPr>
          <w:rFonts w:hint="eastAsia"/>
        </w:rPr>
        <w:t>результатов</w:t>
      </w:r>
      <w:r>
        <w:t xml:space="preserve"> </w:t>
      </w:r>
      <w:r>
        <w:rPr>
          <w:rFonts w:hint="eastAsia"/>
        </w:rPr>
        <w:t>исследований</w:t>
      </w:r>
      <w:r>
        <w:t xml:space="preserve"> </w:t>
      </w:r>
      <w:r>
        <w:rPr>
          <w:rFonts w:hint="eastAsia"/>
        </w:rPr>
        <w:t>в</w:t>
      </w:r>
      <w:r>
        <w:t xml:space="preserve"> </w:t>
      </w:r>
      <w:r>
        <w:rPr>
          <w:rFonts w:hint="eastAsia"/>
        </w:rPr>
        <w:t>практическую</w:t>
      </w:r>
    </w:p>
    <w:p w14:paraId="224B3038" w14:textId="77777777" w:rsidR="00231FCB" w:rsidRDefault="00231FCB" w:rsidP="00231FCB"/>
    <w:p w14:paraId="39859B87" w14:textId="77777777" w:rsidR="00231FCB" w:rsidRDefault="00231FCB" w:rsidP="00231FCB">
      <w:r>
        <w:rPr>
          <w:rFonts w:hint="eastAsia"/>
        </w:rPr>
        <w:t>деятельность</w:t>
      </w:r>
    </w:p>
    <w:p w14:paraId="55AC52F2" w14:textId="77777777" w:rsidR="00231FCB" w:rsidRDefault="00231FCB" w:rsidP="00231FCB"/>
    <w:p w14:paraId="60D15FD4" w14:textId="4EF70400" w:rsidR="00231FCB" w:rsidRPr="00231FCB" w:rsidRDefault="00231FCB" w:rsidP="00231FCB">
      <w:r>
        <w:rPr>
          <w:rFonts w:hint="eastAsia"/>
        </w:rPr>
        <w:t>ВВЕДЕНИЕ</w:t>
      </w:r>
    </w:p>
    <w:sectPr w:rsidR="00231FCB" w:rsidRPr="00231FCB"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D43E5" w14:textId="77777777" w:rsidR="004A3F8A" w:rsidRPr="008D1934" w:rsidRDefault="004A3F8A">
      <w:pPr>
        <w:spacing w:after="0" w:line="240" w:lineRule="auto"/>
      </w:pPr>
      <w:r w:rsidRPr="008D1934">
        <w:separator/>
      </w:r>
    </w:p>
  </w:endnote>
  <w:endnote w:type="continuationSeparator" w:id="0">
    <w:p w14:paraId="26023104" w14:textId="77777777" w:rsidR="004A3F8A" w:rsidRPr="008D1934" w:rsidRDefault="004A3F8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5B3B1" w14:textId="77777777" w:rsidR="004A3F8A" w:rsidRPr="008D1934" w:rsidRDefault="004A3F8A"/>
    <w:p w14:paraId="763B5CDF" w14:textId="77777777" w:rsidR="004A3F8A" w:rsidRPr="008D1934" w:rsidRDefault="004A3F8A"/>
    <w:p w14:paraId="5E66D377" w14:textId="77777777" w:rsidR="004A3F8A" w:rsidRPr="008D1934" w:rsidRDefault="004A3F8A"/>
    <w:p w14:paraId="29CB7132" w14:textId="77777777" w:rsidR="004A3F8A" w:rsidRPr="008D1934" w:rsidRDefault="004A3F8A"/>
    <w:p w14:paraId="7CC25364" w14:textId="77777777" w:rsidR="004A3F8A" w:rsidRPr="008D1934" w:rsidRDefault="004A3F8A"/>
    <w:p w14:paraId="4606276D" w14:textId="77777777" w:rsidR="004A3F8A" w:rsidRPr="008D1934" w:rsidRDefault="004A3F8A"/>
    <w:p w14:paraId="7523636D" w14:textId="77777777" w:rsidR="004A3F8A" w:rsidRPr="008D1934" w:rsidRDefault="004A3F8A">
      <w:pPr>
        <w:rPr>
          <w:sz w:val="2"/>
          <w:szCs w:val="2"/>
        </w:rPr>
      </w:pPr>
      <w:r>
        <w:rPr>
          <w:noProof/>
        </w:rPr>
        <mc:AlternateContent>
          <mc:Choice Requires="wps">
            <w:drawing>
              <wp:anchor distT="0" distB="0" distL="63500" distR="63500" simplePos="0" relativeHeight="251660288" behindDoc="1" locked="0" layoutInCell="1" allowOverlap="1" wp14:anchorId="503A5CE9" wp14:editId="6A0B304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B2B023A" w14:textId="77777777" w:rsidR="004A3F8A" w:rsidRPr="008D1934" w:rsidRDefault="004A3F8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3A5CE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2B023A" w14:textId="77777777" w:rsidR="004A3F8A" w:rsidRPr="008D1934" w:rsidRDefault="004A3F8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9AA3CD7" w14:textId="77777777" w:rsidR="004A3F8A" w:rsidRPr="008D1934" w:rsidRDefault="004A3F8A"/>
    <w:p w14:paraId="42ECE1D7" w14:textId="77777777" w:rsidR="004A3F8A" w:rsidRPr="008D1934" w:rsidRDefault="004A3F8A"/>
    <w:p w14:paraId="14A0D7DD" w14:textId="77777777" w:rsidR="004A3F8A" w:rsidRPr="008D1934" w:rsidRDefault="004A3F8A">
      <w:pPr>
        <w:rPr>
          <w:sz w:val="2"/>
          <w:szCs w:val="2"/>
        </w:rPr>
      </w:pPr>
      <w:r>
        <w:rPr>
          <w:noProof/>
        </w:rPr>
        <mc:AlternateContent>
          <mc:Choice Requires="wps">
            <w:drawing>
              <wp:anchor distT="0" distB="0" distL="63500" distR="63500" simplePos="0" relativeHeight="251659264" behindDoc="1" locked="0" layoutInCell="1" allowOverlap="1" wp14:anchorId="4A47371B" wp14:editId="2919EC9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9EDF718" w14:textId="77777777" w:rsidR="004A3F8A" w:rsidRPr="008D1934" w:rsidRDefault="004A3F8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47371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EDF718" w14:textId="77777777" w:rsidR="004A3F8A" w:rsidRPr="008D1934" w:rsidRDefault="004A3F8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985FC31" w14:textId="77777777" w:rsidR="004A3F8A" w:rsidRPr="008D1934" w:rsidRDefault="004A3F8A"/>
    <w:p w14:paraId="2428EBDF" w14:textId="77777777" w:rsidR="004A3F8A" w:rsidRPr="008D1934" w:rsidRDefault="004A3F8A">
      <w:pPr>
        <w:rPr>
          <w:sz w:val="2"/>
          <w:szCs w:val="2"/>
        </w:rPr>
      </w:pPr>
    </w:p>
    <w:p w14:paraId="50ED9E75" w14:textId="77777777" w:rsidR="004A3F8A" w:rsidRPr="008D1934" w:rsidRDefault="004A3F8A"/>
    <w:p w14:paraId="46E4BD2E" w14:textId="77777777" w:rsidR="004A3F8A" w:rsidRPr="008D1934" w:rsidRDefault="004A3F8A">
      <w:pPr>
        <w:spacing w:after="0" w:line="240" w:lineRule="auto"/>
      </w:pPr>
    </w:p>
  </w:footnote>
  <w:footnote w:type="continuationSeparator" w:id="0">
    <w:p w14:paraId="0D9641D4" w14:textId="77777777" w:rsidR="004A3F8A" w:rsidRPr="008D1934" w:rsidRDefault="004A3F8A">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8A"/>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2</Pages>
  <Words>235</Words>
  <Characters>1343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222</cp:revision>
  <cp:lastPrinted>2024-05-12T14:21:00Z</cp:lastPrinted>
  <dcterms:created xsi:type="dcterms:W3CDTF">2024-05-12T14:37:00Z</dcterms:created>
  <dcterms:modified xsi:type="dcterms:W3CDTF">2024-05-13T22:15:00Z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