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E619"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Ручко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Раиса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Васильевна</w:t>
      </w:r>
      <w:r w:rsidRPr="00064497">
        <w:rPr>
          <w:rFonts w:ascii="Helvetica" w:hAnsi="Helvetica" w:cs="Helvetica"/>
          <w:b/>
          <w:bCs/>
          <w:color w:val="222222"/>
          <w:sz w:val="21"/>
          <w:szCs w:val="21"/>
        </w:rPr>
        <w:t>.</w:t>
      </w:r>
    </w:p>
    <w:p w14:paraId="69A3111D"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Трансформация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анаэробными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бактериями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 </w:t>
      </w:r>
      <w:r w:rsidRPr="00064497">
        <w:rPr>
          <w:rFonts w:ascii="Helvetica" w:hAnsi="Helvetica" w:cs="Helvetica" w:hint="eastAsia"/>
          <w:b/>
          <w:bCs/>
          <w:color w:val="222222"/>
          <w:sz w:val="21"/>
          <w:szCs w:val="21"/>
        </w:rPr>
        <w:t>диссертация</w:t>
      </w:r>
      <w:r w:rsidRPr="00064497">
        <w:rPr>
          <w:rFonts w:ascii="Helvetica" w:hAnsi="Helvetica" w:cs="Helvetica"/>
          <w:b/>
          <w:bCs/>
          <w:color w:val="222222"/>
          <w:sz w:val="21"/>
          <w:szCs w:val="21"/>
        </w:rPr>
        <w:t xml:space="preserve"> ... </w:t>
      </w:r>
      <w:r w:rsidRPr="00064497">
        <w:rPr>
          <w:rFonts w:ascii="Helvetica" w:hAnsi="Helvetica" w:cs="Helvetica" w:hint="eastAsia"/>
          <w:b/>
          <w:bCs/>
          <w:color w:val="222222"/>
          <w:sz w:val="21"/>
          <w:szCs w:val="21"/>
        </w:rPr>
        <w:t>кандидата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биологических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наук</w:t>
      </w:r>
      <w:r w:rsidRPr="00064497">
        <w:rPr>
          <w:rFonts w:ascii="Helvetica" w:hAnsi="Helvetica" w:cs="Helvetica"/>
          <w:b/>
          <w:bCs/>
          <w:color w:val="222222"/>
          <w:sz w:val="21"/>
          <w:szCs w:val="21"/>
        </w:rPr>
        <w:t xml:space="preserve"> : 03.00.07. - </w:t>
      </w:r>
      <w:r w:rsidRPr="00064497">
        <w:rPr>
          <w:rFonts w:ascii="Helvetica" w:hAnsi="Helvetica" w:cs="Helvetica" w:hint="eastAsia"/>
          <w:b/>
          <w:bCs/>
          <w:color w:val="222222"/>
          <w:sz w:val="21"/>
          <w:szCs w:val="21"/>
        </w:rPr>
        <w:t>Москва</w:t>
      </w:r>
      <w:r w:rsidRPr="00064497">
        <w:rPr>
          <w:rFonts w:ascii="Helvetica" w:hAnsi="Helvetica" w:cs="Helvetica"/>
          <w:b/>
          <w:bCs/>
          <w:color w:val="222222"/>
          <w:sz w:val="21"/>
          <w:szCs w:val="21"/>
        </w:rPr>
        <w:t xml:space="preserve">, 1984. - 162 </w:t>
      </w:r>
      <w:r w:rsidRPr="00064497">
        <w:rPr>
          <w:rFonts w:ascii="Helvetica" w:hAnsi="Helvetica" w:cs="Helvetica" w:hint="eastAsia"/>
          <w:b/>
          <w:bCs/>
          <w:color w:val="222222"/>
          <w:sz w:val="21"/>
          <w:szCs w:val="21"/>
        </w:rPr>
        <w:t>с</w:t>
      </w:r>
      <w:r w:rsidRPr="00064497">
        <w:rPr>
          <w:rFonts w:ascii="Helvetica" w:hAnsi="Helvetica" w:cs="Helvetica"/>
          <w:b/>
          <w:bCs/>
          <w:color w:val="222222"/>
          <w:sz w:val="21"/>
          <w:szCs w:val="21"/>
        </w:rPr>
        <w:t xml:space="preserve">. : </w:t>
      </w:r>
      <w:r w:rsidRPr="00064497">
        <w:rPr>
          <w:rFonts w:ascii="Helvetica" w:hAnsi="Helvetica" w:cs="Helvetica" w:hint="eastAsia"/>
          <w:b/>
          <w:bCs/>
          <w:color w:val="222222"/>
          <w:sz w:val="21"/>
          <w:szCs w:val="21"/>
        </w:rPr>
        <w:t>ил</w:t>
      </w:r>
      <w:r w:rsidRPr="00064497">
        <w:rPr>
          <w:rFonts w:ascii="Helvetica" w:hAnsi="Helvetica" w:cs="Helvetica"/>
          <w:b/>
          <w:bCs/>
          <w:color w:val="222222"/>
          <w:sz w:val="21"/>
          <w:szCs w:val="21"/>
        </w:rPr>
        <w:t>.</w:t>
      </w:r>
    </w:p>
    <w:p w14:paraId="2FD4830B"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больше</w:t>
      </w:r>
    </w:p>
    <w:p w14:paraId="06B3F9FE"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Цитаты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из</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текста</w:t>
      </w:r>
      <w:r w:rsidRPr="00064497">
        <w:rPr>
          <w:rFonts w:ascii="Helvetica" w:hAnsi="Helvetica" w:cs="Helvetica"/>
          <w:b/>
          <w:bCs/>
          <w:color w:val="222222"/>
          <w:sz w:val="21"/>
          <w:szCs w:val="21"/>
        </w:rPr>
        <w:t>:</w:t>
      </w:r>
    </w:p>
    <w:p w14:paraId="418A3334"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стр</w:t>
      </w:r>
      <w:r w:rsidRPr="00064497">
        <w:rPr>
          <w:rFonts w:ascii="Helvetica" w:hAnsi="Helvetica" w:cs="Helvetica"/>
          <w:b/>
          <w:bCs/>
          <w:color w:val="222222"/>
          <w:sz w:val="21"/>
          <w:szCs w:val="21"/>
        </w:rPr>
        <w:t>. 1</w:t>
      </w:r>
    </w:p>
    <w:p w14:paraId="6DDB38FD"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имени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А</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ТИМИРЯЗЕВА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правах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рукописи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РУЧЮ</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Раиса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Васильевна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УДК</w:t>
      </w:r>
      <w:r w:rsidRPr="00064497">
        <w:rPr>
          <w:rFonts w:ascii="Helvetica" w:hAnsi="Helvetica" w:cs="Helvetica"/>
          <w:b/>
          <w:bCs/>
          <w:color w:val="222222"/>
          <w:sz w:val="21"/>
          <w:szCs w:val="21"/>
        </w:rPr>
        <w:t xml:space="preserve"> 631.461.51:631.417.2 </w:t>
      </w:r>
      <w:r w:rsidRPr="00064497">
        <w:rPr>
          <w:rFonts w:ascii="Helvetica" w:hAnsi="Helvetica" w:cs="Helvetica" w:hint="eastAsia"/>
          <w:b/>
          <w:bCs/>
          <w:color w:val="222222"/>
          <w:sz w:val="21"/>
          <w:szCs w:val="21"/>
        </w:rPr>
        <w:t>ТРАНСФОРМАЦИЯ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w:t>
      </w:r>
      <w:r w:rsidRPr="00064497">
        <w:rPr>
          <w:rFonts w:ascii="Helvetica" w:hAnsi="Helvetica" w:cs="Helvetica"/>
          <w:b/>
          <w:bCs/>
          <w:color w:val="222222"/>
          <w:sz w:val="21"/>
          <w:szCs w:val="21"/>
        </w:rPr>
        <w:t>1</w:t>
      </w:r>
      <w:r w:rsidRPr="00064497">
        <w:rPr>
          <w:rFonts w:ascii="Helvetica" w:hAnsi="Helvetica" w:cs="Helvetica" w:hint="eastAsia"/>
          <w:b/>
          <w:bCs/>
          <w:color w:val="222222"/>
          <w:sz w:val="21"/>
          <w:szCs w:val="21"/>
        </w:rPr>
        <w:t>УС</w:t>
      </w:r>
      <w:r w:rsidRPr="00064497">
        <w:rPr>
          <w:rFonts w:ascii="Helvetica" w:hAnsi="Helvetica" w:cs="Helvetica"/>
          <w:b/>
          <w:bCs/>
          <w:color w:val="222222"/>
          <w:sz w:val="21"/>
          <w:szCs w:val="21"/>
        </w:rPr>
        <w:t>0</w:t>
      </w:r>
      <w:r w:rsidRPr="00064497">
        <w:rPr>
          <w:rFonts w:ascii="Helvetica" w:hAnsi="Helvetica" w:cs="Helvetica" w:hint="eastAsia"/>
          <w:b/>
          <w:bCs/>
          <w:color w:val="222222"/>
          <w:sz w:val="21"/>
          <w:szCs w:val="21"/>
        </w:rPr>
        <w:t>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АНАЭРОБНЫМИ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БАКТЕРИЯМИ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Специальность</w:t>
      </w:r>
      <w:r w:rsidRPr="00064497">
        <w:rPr>
          <w:rFonts w:ascii="Helvetica" w:hAnsi="Helvetica" w:cs="Helvetica"/>
          <w:b/>
          <w:bCs/>
          <w:color w:val="222222"/>
          <w:sz w:val="21"/>
          <w:szCs w:val="21"/>
        </w:rPr>
        <w:t xml:space="preserve"> - 03.00.07 - </w:t>
      </w:r>
      <w:r w:rsidRPr="00064497">
        <w:rPr>
          <w:rFonts w:ascii="Helvetica" w:hAnsi="Helvetica" w:cs="Helvetica" w:hint="eastAsia"/>
          <w:b/>
          <w:bCs/>
          <w:color w:val="222222"/>
          <w:sz w:val="21"/>
          <w:szCs w:val="21"/>
        </w:rPr>
        <w:t>микробиология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Диссертация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соискание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ученой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степени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кандидата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биологических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наук</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Научный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руководитель</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Лауреат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Государственной</w:t>
      </w:r>
    </w:p>
    <w:p w14:paraId="0E263FB8"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стр</w:t>
      </w:r>
      <w:r w:rsidRPr="00064497">
        <w:rPr>
          <w:rFonts w:ascii="Helvetica" w:hAnsi="Helvetica" w:cs="Helvetica"/>
          <w:b/>
          <w:bCs/>
          <w:color w:val="222222"/>
          <w:sz w:val="21"/>
          <w:szCs w:val="21"/>
        </w:rPr>
        <w:t>. 60</w:t>
      </w:r>
    </w:p>
    <w:p w14:paraId="6C67286B"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Clostridium, </w:t>
      </w:r>
      <w:r w:rsidRPr="00064497">
        <w:rPr>
          <w:rFonts w:ascii="Helvetica" w:hAnsi="Helvetica" w:cs="Helvetica" w:hint="eastAsia"/>
          <w:b/>
          <w:bCs/>
          <w:color w:val="222222"/>
          <w:sz w:val="21"/>
          <w:szCs w:val="21"/>
        </w:rPr>
        <w:t>Полученные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данные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свидетельствуют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сопряженности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процес</w:t>
      </w:r>
      <w:r w:rsidRPr="00064497">
        <w:rPr>
          <w:rFonts w:ascii="Helvetica" w:hAnsi="Helvetica" w:cs="Helvetica"/>
          <w:b/>
          <w:bCs/>
          <w:color w:val="222222"/>
          <w:sz w:val="21"/>
          <w:szCs w:val="21"/>
        </w:rPr>
        <w:t xml:space="preserve">- - 61 - </w:t>
      </w:r>
      <w:r w:rsidRPr="00064497">
        <w:rPr>
          <w:rFonts w:ascii="Helvetica" w:hAnsi="Helvetica" w:cs="Helvetica" w:hint="eastAsia"/>
          <w:b/>
          <w:bCs/>
          <w:color w:val="222222"/>
          <w:sz w:val="21"/>
          <w:szCs w:val="21"/>
        </w:rPr>
        <w:t>сов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биосинтеза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масляной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кислоты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гидрогеназной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активностью</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Выделение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водорода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можно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считать</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диагностическим</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показателем</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образования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масляной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кисло­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ты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Данные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химических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анализов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подтверждают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способность</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робных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использовать</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гуцусовые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качестве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источников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углеродного</w:t>
      </w:r>
      <w:r w:rsidRPr="00064497">
        <w:rPr>
          <w:rFonts w:ascii="Helvetica" w:hAnsi="Helvetica" w:cs="Helvetica"/>
          <w:b/>
          <w:bCs/>
          <w:color w:val="222222"/>
          <w:sz w:val="21"/>
          <w:szCs w:val="21"/>
        </w:rPr>
        <w:t>...</w:t>
      </w:r>
    </w:p>
    <w:p w14:paraId="4C868203"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стр</w:t>
      </w:r>
      <w:r w:rsidRPr="00064497">
        <w:rPr>
          <w:rFonts w:ascii="Helvetica" w:hAnsi="Helvetica" w:cs="Helvetica"/>
          <w:b/>
          <w:bCs/>
          <w:color w:val="222222"/>
          <w:sz w:val="21"/>
          <w:szCs w:val="21"/>
        </w:rPr>
        <w:t>. 159</w:t>
      </w:r>
    </w:p>
    <w:p w14:paraId="5F3691B8"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сельскохозяйственной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мш</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робиологии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результатов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научных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исследо­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ваний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диссертацио</w:t>
      </w:r>
      <w:r w:rsidRPr="00064497">
        <w:rPr>
          <w:rFonts w:ascii="Helvetica" w:hAnsi="Helvetica" w:cs="Helvetica"/>
          <w:b/>
          <w:bCs/>
          <w:color w:val="222222"/>
          <w:sz w:val="21"/>
          <w:szCs w:val="21"/>
        </w:rPr>
        <w:t>1</w:t>
      </w:r>
      <w:r w:rsidRPr="00064497">
        <w:rPr>
          <w:rFonts w:ascii="Helvetica" w:hAnsi="Helvetica" w:cs="Helvetica" w:hint="eastAsia"/>
          <w:b/>
          <w:bCs/>
          <w:color w:val="222222"/>
          <w:sz w:val="21"/>
          <w:szCs w:val="21"/>
        </w:rPr>
        <w:t>ШОй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работе</w:t>
      </w:r>
      <w:r w:rsidRPr="00064497">
        <w:rPr>
          <w:rFonts w:ascii="Helvetica" w:hAnsi="Helvetica" w:cs="Helvetica"/>
          <w:b/>
          <w:bCs/>
          <w:color w:val="222222"/>
          <w:sz w:val="21"/>
          <w:szCs w:val="21"/>
        </w:rPr>
        <w:t>: "</w:t>
      </w:r>
      <w:r w:rsidRPr="00064497">
        <w:rPr>
          <w:rFonts w:ascii="Helvetica" w:hAnsi="Helvetica" w:cs="Helvetica" w:hint="eastAsia"/>
          <w:b/>
          <w:bCs/>
          <w:color w:val="222222"/>
          <w:sz w:val="21"/>
          <w:szCs w:val="21"/>
        </w:rPr>
        <w:t>Трансформация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ществ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анаэробными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бактериями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Ручко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Раисы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Васильевны</w:t>
      </w:r>
      <w:r w:rsidRPr="00064497">
        <w:rPr>
          <w:rFonts w:ascii="Helvetica" w:hAnsi="Helvetica" w:cs="Helvetica"/>
          <w:b/>
          <w:bCs/>
          <w:color w:val="222222"/>
          <w:sz w:val="21"/>
          <w:szCs w:val="21"/>
        </w:rPr>
        <w:t xml:space="preserve"> - </w:t>
      </w:r>
      <w:r w:rsidRPr="00064497">
        <w:rPr>
          <w:rFonts w:ascii="Helvetica" w:hAnsi="Helvetica" w:cs="Helvetica" w:hint="eastAsia"/>
          <w:b/>
          <w:bCs/>
          <w:color w:val="222222"/>
          <w:sz w:val="21"/>
          <w:szCs w:val="21"/>
        </w:rPr>
        <w:t>аспираниш</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Московской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сельскохозяйст­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венной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Академии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им</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А</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Тимирязева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Полученная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Ручко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коллекция</w:t>
      </w:r>
    </w:p>
    <w:p w14:paraId="4B811782"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 </w:t>
      </w:r>
    </w:p>
    <w:p w14:paraId="326FC3FF"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Оглавление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диссертации</w:t>
      </w:r>
    </w:p>
    <w:p w14:paraId="04BEEB73"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кандидат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биологических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наук</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Ручко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Раиса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Васил</w:t>
      </w:r>
      <w:r w:rsidRPr="00064497">
        <w:rPr>
          <w:rFonts w:ascii="Helvetica" w:hAnsi="Helvetica" w:cs="Helvetica" w:hint="eastAsia"/>
          <w:b/>
          <w:bCs/>
          <w:color w:val="222222"/>
          <w:sz w:val="21"/>
          <w:szCs w:val="21"/>
        </w:rPr>
        <w:lastRenderedPageBreak/>
        <w:t>ьевна</w:t>
      </w:r>
    </w:p>
    <w:p w14:paraId="2B5B5E24"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hint="eastAsia"/>
          <w:b/>
          <w:bCs/>
          <w:color w:val="222222"/>
          <w:sz w:val="21"/>
          <w:szCs w:val="21"/>
        </w:rPr>
        <w:t>Введение</w:t>
      </w:r>
      <w:r w:rsidRPr="00064497">
        <w:rPr>
          <w:rFonts w:ascii="Helvetica" w:hAnsi="Helvetica" w:cs="Helvetica"/>
          <w:b/>
          <w:bCs/>
          <w:color w:val="222222"/>
          <w:sz w:val="21"/>
          <w:szCs w:val="21"/>
        </w:rPr>
        <w:t>.</w:t>
      </w:r>
    </w:p>
    <w:p w14:paraId="6B3749DE" w14:textId="77777777" w:rsidR="00064497" w:rsidRPr="00064497" w:rsidRDefault="00064497" w:rsidP="00064497">
      <w:pPr>
        <w:rPr>
          <w:rFonts w:ascii="Helvetica" w:hAnsi="Helvetica" w:cs="Helvetica"/>
          <w:b/>
          <w:bCs/>
          <w:color w:val="222222"/>
          <w:sz w:val="21"/>
          <w:szCs w:val="21"/>
        </w:rPr>
      </w:pPr>
    </w:p>
    <w:p w14:paraId="4319ABBB"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I. </w:t>
      </w:r>
      <w:r w:rsidRPr="00064497">
        <w:rPr>
          <w:rFonts w:ascii="Helvetica" w:hAnsi="Helvetica" w:cs="Helvetica" w:hint="eastAsia"/>
          <w:b/>
          <w:bCs/>
          <w:color w:val="222222"/>
          <w:sz w:val="21"/>
          <w:szCs w:val="21"/>
        </w:rPr>
        <w:t>Обзор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литературы</w:t>
      </w:r>
      <w:r w:rsidRPr="00064497">
        <w:rPr>
          <w:rFonts w:ascii="Helvetica" w:hAnsi="Helvetica" w:cs="Helvetica"/>
          <w:b/>
          <w:bCs/>
          <w:color w:val="222222"/>
          <w:sz w:val="21"/>
          <w:szCs w:val="21"/>
        </w:rPr>
        <w:t>.</w:t>
      </w:r>
    </w:p>
    <w:p w14:paraId="4ADDF5EE" w14:textId="77777777" w:rsidR="00064497" w:rsidRPr="00064497" w:rsidRDefault="00064497" w:rsidP="00064497">
      <w:pPr>
        <w:rPr>
          <w:rFonts w:ascii="Helvetica" w:hAnsi="Helvetica" w:cs="Helvetica"/>
          <w:b/>
          <w:bCs/>
          <w:color w:val="222222"/>
          <w:sz w:val="21"/>
          <w:szCs w:val="21"/>
        </w:rPr>
      </w:pPr>
    </w:p>
    <w:p w14:paraId="403092DD"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I.I. </w:t>
      </w:r>
      <w:r w:rsidRPr="00064497">
        <w:rPr>
          <w:rFonts w:ascii="Helvetica" w:hAnsi="Helvetica" w:cs="Helvetica" w:hint="eastAsia"/>
          <w:b/>
          <w:bCs/>
          <w:color w:val="222222"/>
          <w:sz w:val="21"/>
          <w:szCs w:val="21"/>
        </w:rPr>
        <w:t>Органическое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почвы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его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состав</w:t>
      </w:r>
    </w:p>
    <w:p w14:paraId="227EF53D" w14:textId="77777777" w:rsidR="00064497" w:rsidRPr="00064497" w:rsidRDefault="00064497" w:rsidP="00064497">
      <w:pPr>
        <w:rPr>
          <w:rFonts w:ascii="Helvetica" w:hAnsi="Helvetica" w:cs="Helvetica"/>
          <w:b/>
          <w:bCs/>
          <w:color w:val="222222"/>
          <w:sz w:val="21"/>
          <w:szCs w:val="21"/>
        </w:rPr>
      </w:pPr>
    </w:p>
    <w:p w14:paraId="7B92ED8A"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1.E. </w:t>
      </w:r>
      <w:r w:rsidRPr="00064497">
        <w:rPr>
          <w:rFonts w:ascii="Helvetica" w:hAnsi="Helvetica" w:cs="Helvetica" w:hint="eastAsia"/>
          <w:b/>
          <w:bCs/>
          <w:color w:val="222222"/>
          <w:sz w:val="21"/>
          <w:szCs w:val="21"/>
        </w:rPr>
        <w:t>Минерализация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органического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почвы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микроорганизмами</w:t>
      </w:r>
    </w:p>
    <w:p w14:paraId="4EAFB2CE" w14:textId="77777777" w:rsidR="00064497" w:rsidRPr="00064497" w:rsidRDefault="00064497" w:rsidP="00064497">
      <w:pPr>
        <w:rPr>
          <w:rFonts w:ascii="Helvetica" w:hAnsi="Helvetica" w:cs="Helvetica"/>
          <w:b/>
          <w:bCs/>
          <w:color w:val="222222"/>
          <w:sz w:val="21"/>
          <w:szCs w:val="21"/>
        </w:rPr>
      </w:pPr>
    </w:p>
    <w:p w14:paraId="456B636D"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 </w:t>
      </w:r>
      <w:r w:rsidRPr="00064497">
        <w:rPr>
          <w:rFonts w:ascii="Helvetica" w:hAnsi="Helvetica" w:cs="Helvetica" w:hint="eastAsia"/>
          <w:b/>
          <w:bCs/>
          <w:color w:val="222222"/>
          <w:sz w:val="21"/>
          <w:szCs w:val="21"/>
        </w:rPr>
        <w:t>Объекты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методы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исследования</w:t>
      </w:r>
      <w:r w:rsidRPr="00064497">
        <w:rPr>
          <w:rFonts w:ascii="Helvetica" w:hAnsi="Helvetica" w:cs="Helvetica"/>
          <w:b/>
          <w:bCs/>
          <w:color w:val="222222"/>
          <w:sz w:val="21"/>
          <w:szCs w:val="21"/>
        </w:rPr>
        <w:t>.</w:t>
      </w:r>
    </w:p>
    <w:p w14:paraId="43D2173A" w14:textId="77777777" w:rsidR="00064497" w:rsidRPr="00064497" w:rsidRDefault="00064497" w:rsidP="00064497">
      <w:pPr>
        <w:rPr>
          <w:rFonts w:ascii="Helvetica" w:hAnsi="Helvetica" w:cs="Helvetica"/>
          <w:b/>
          <w:bCs/>
          <w:color w:val="222222"/>
          <w:sz w:val="21"/>
          <w:szCs w:val="21"/>
        </w:rPr>
      </w:pPr>
    </w:p>
    <w:p w14:paraId="6DD1E29C"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2.1. </w:t>
      </w:r>
      <w:r w:rsidRPr="00064497">
        <w:rPr>
          <w:rFonts w:ascii="Helvetica" w:hAnsi="Helvetica" w:cs="Helvetica" w:hint="eastAsia"/>
          <w:b/>
          <w:bCs/>
          <w:color w:val="222222"/>
          <w:sz w:val="21"/>
          <w:szCs w:val="21"/>
        </w:rPr>
        <w:t>Методы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выделения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чистых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культур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из</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почвы</w:t>
      </w:r>
      <w:r w:rsidRPr="00064497">
        <w:rPr>
          <w:rFonts w:ascii="Helvetica" w:hAnsi="Helvetica" w:cs="Helvetica"/>
          <w:b/>
          <w:bCs/>
          <w:color w:val="222222"/>
          <w:sz w:val="21"/>
          <w:szCs w:val="21"/>
        </w:rPr>
        <w:t>.</w:t>
      </w:r>
    </w:p>
    <w:p w14:paraId="27EF7302" w14:textId="77777777" w:rsidR="00064497" w:rsidRPr="00064497" w:rsidRDefault="00064497" w:rsidP="00064497">
      <w:pPr>
        <w:rPr>
          <w:rFonts w:ascii="Helvetica" w:hAnsi="Helvetica" w:cs="Helvetica"/>
          <w:b/>
          <w:bCs/>
          <w:color w:val="222222"/>
          <w:sz w:val="21"/>
          <w:szCs w:val="21"/>
        </w:rPr>
      </w:pPr>
    </w:p>
    <w:p w14:paraId="281BE2C7"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2.2. </w:t>
      </w:r>
      <w:r w:rsidRPr="00064497">
        <w:rPr>
          <w:rFonts w:ascii="Helvetica" w:hAnsi="Helvetica" w:cs="Helvetica" w:hint="eastAsia"/>
          <w:b/>
          <w:bCs/>
          <w:color w:val="222222"/>
          <w:sz w:val="21"/>
          <w:szCs w:val="21"/>
        </w:rPr>
        <w:t>Методы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изучения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физиолого</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биохимических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особенностей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выделенных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культур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w:t>
      </w:r>
    </w:p>
    <w:p w14:paraId="50D7B7F8" w14:textId="77777777" w:rsidR="00064497" w:rsidRPr="00064497" w:rsidRDefault="00064497" w:rsidP="00064497">
      <w:pPr>
        <w:rPr>
          <w:rFonts w:ascii="Helvetica" w:hAnsi="Helvetica" w:cs="Helvetica"/>
          <w:b/>
          <w:bCs/>
          <w:color w:val="222222"/>
          <w:sz w:val="21"/>
          <w:szCs w:val="21"/>
        </w:rPr>
      </w:pPr>
    </w:p>
    <w:p w14:paraId="7EB99076"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2.3. </w:t>
      </w:r>
      <w:r w:rsidRPr="00064497">
        <w:rPr>
          <w:rFonts w:ascii="Helvetica" w:hAnsi="Helvetica" w:cs="Helvetica" w:hint="eastAsia"/>
          <w:b/>
          <w:bCs/>
          <w:color w:val="222222"/>
          <w:sz w:val="21"/>
          <w:szCs w:val="21"/>
        </w:rPr>
        <w:t>Методика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выделения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препаратов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w:t>
      </w:r>
      <w:r w:rsidRPr="00064497">
        <w:rPr>
          <w:rFonts w:ascii="Helvetica" w:hAnsi="Helvetica" w:cs="Helvetica"/>
          <w:b/>
          <w:bCs/>
          <w:color w:val="222222"/>
          <w:sz w:val="21"/>
          <w:szCs w:val="21"/>
        </w:rPr>
        <w:t>.</w:t>
      </w:r>
    </w:p>
    <w:p w14:paraId="2FE80A3C" w14:textId="77777777" w:rsidR="00064497" w:rsidRPr="00064497" w:rsidRDefault="00064497" w:rsidP="00064497">
      <w:pPr>
        <w:rPr>
          <w:rFonts w:ascii="Helvetica" w:hAnsi="Helvetica" w:cs="Helvetica"/>
          <w:b/>
          <w:bCs/>
          <w:color w:val="222222"/>
          <w:sz w:val="21"/>
          <w:szCs w:val="21"/>
        </w:rPr>
      </w:pPr>
    </w:p>
    <w:p w14:paraId="73DD73F0"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2.4. </w:t>
      </w:r>
      <w:r w:rsidRPr="00064497">
        <w:rPr>
          <w:rFonts w:ascii="Helvetica" w:hAnsi="Helvetica" w:cs="Helvetica" w:hint="eastAsia"/>
          <w:b/>
          <w:bCs/>
          <w:color w:val="222222"/>
          <w:sz w:val="21"/>
          <w:szCs w:val="21"/>
        </w:rPr>
        <w:t>Схема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проведения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эксперимента</w:t>
      </w:r>
      <w:r w:rsidRPr="00064497">
        <w:rPr>
          <w:rFonts w:ascii="Helvetica" w:hAnsi="Helvetica" w:cs="Helvetica"/>
          <w:b/>
          <w:bCs/>
          <w:color w:val="222222"/>
          <w:sz w:val="21"/>
          <w:szCs w:val="21"/>
        </w:rPr>
        <w:t>.</w:t>
      </w:r>
    </w:p>
    <w:p w14:paraId="11B5BDB8" w14:textId="77777777" w:rsidR="00064497" w:rsidRPr="00064497" w:rsidRDefault="00064497" w:rsidP="00064497">
      <w:pPr>
        <w:rPr>
          <w:rFonts w:ascii="Helvetica" w:hAnsi="Helvetica" w:cs="Helvetica"/>
          <w:b/>
          <w:bCs/>
          <w:color w:val="222222"/>
          <w:sz w:val="21"/>
          <w:szCs w:val="21"/>
        </w:rPr>
      </w:pPr>
    </w:p>
    <w:p w14:paraId="043BF551"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2.5. </w:t>
      </w:r>
      <w:r w:rsidRPr="00064497">
        <w:rPr>
          <w:rFonts w:ascii="Helvetica" w:hAnsi="Helvetica" w:cs="Helvetica" w:hint="eastAsia"/>
          <w:b/>
          <w:bCs/>
          <w:color w:val="222222"/>
          <w:sz w:val="21"/>
          <w:szCs w:val="21"/>
        </w:rPr>
        <w:t>Методы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определения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элементного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функционального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состава</w:t>
      </w:r>
      <w:r w:rsidRPr="00064497">
        <w:rPr>
          <w:rFonts w:ascii="Helvetica" w:hAnsi="Helvetica" w:cs="Helvetica"/>
          <w:b/>
          <w:bCs/>
          <w:color w:val="222222"/>
          <w:sz w:val="21"/>
          <w:szCs w:val="21"/>
        </w:rPr>
        <w:t>.</w:t>
      </w:r>
    </w:p>
    <w:p w14:paraId="0B3EE41E" w14:textId="77777777" w:rsidR="00064497" w:rsidRPr="00064497" w:rsidRDefault="00064497" w:rsidP="00064497">
      <w:pPr>
        <w:rPr>
          <w:rFonts w:ascii="Helvetica" w:hAnsi="Helvetica" w:cs="Helvetica"/>
          <w:b/>
          <w:bCs/>
          <w:color w:val="222222"/>
          <w:sz w:val="21"/>
          <w:szCs w:val="21"/>
        </w:rPr>
      </w:pPr>
    </w:p>
    <w:p w14:paraId="06C21583"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 </w:t>
      </w:r>
      <w:r w:rsidRPr="00064497">
        <w:rPr>
          <w:rFonts w:ascii="Helvetica" w:hAnsi="Helvetica" w:cs="Helvetica" w:hint="eastAsia"/>
          <w:b/>
          <w:bCs/>
          <w:color w:val="222222"/>
          <w:sz w:val="21"/>
          <w:szCs w:val="21"/>
        </w:rPr>
        <w:t>Результаты</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исследований</w:t>
      </w:r>
      <w:r w:rsidRPr="00064497">
        <w:rPr>
          <w:rFonts w:ascii="Helvetica" w:hAnsi="Helvetica" w:cs="Helvetica"/>
          <w:b/>
          <w:bCs/>
          <w:color w:val="222222"/>
          <w:sz w:val="21"/>
          <w:szCs w:val="21"/>
        </w:rPr>
        <w:t>.</w:t>
      </w:r>
    </w:p>
    <w:p w14:paraId="5EC0086C" w14:textId="77777777" w:rsidR="00064497" w:rsidRPr="00064497" w:rsidRDefault="00064497" w:rsidP="00064497">
      <w:pPr>
        <w:rPr>
          <w:rFonts w:ascii="Helvetica" w:hAnsi="Helvetica" w:cs="Helvetica"/>
          <w:b/>
          <w:bCs/>
          <w:color w:val="222222"/>
          <w:sz w:val="21"/>
          <w:szCs w:val="21"/>
        </w:rPr>
      </w:pPr>
    </w:p>
    <w:p w14:paraId="080FFC2B"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3.1. </w:t>
      </w:r>
      <w:r w:rsidRPr="00064497">
        <w:rPr>
          <w:rFonts w:ascii="Helvetica" w:hAnsi="Helvetica" w:cs="Helvetica" w:hint="eastAsia"/>
          <w:b/>
          <w:bCs/>
          <w:color w:val="222222"/>
          <w:sz w:val="21"/>
          <w:szCs w:val="21"/>
        </w:rPr>
        <w:t>Выделение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чистых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культур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отбор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идентификация</w:t>
      </w:r>
      <w:r w:rsidRPr="00064497">
        <w:rPr>
          <w:rFonts w:ascii="Helvetica" w:hAnsi="Helvetica" w:cs="Helvetica"/>
          <w:b/>
          <w:bCs/>
          <w:color w:val="222222"/>
          <w:sz w:val="21"/>
          <w:szCs w:val="21"/>
        </w:rPr>
        <w:t>.</w:t>
      </w:r>
    </w:p>
    <w:p w14:paraId="6849A46F" w14:textId="77777777" w:rsidR="00064497" w:rsidRPr="00064497" w:rsidRDefault="00064497" w:rsidP="00064497">
      <w:pPr>
        <w:rPr>
          <w:rFonts w:ascii="Helvetica" w:hAnsi="Helvetica" w:cs="Helvetica"/>
          <w:b/>
          <w:bCs/>
          <w:color w:val="222222"/>
          <w:sz w:val="21"/>
          <w:szCs w:val="21"/>
        </w:rPr>
      </w:pPr>
    </w:p>
    <w:p w14:paraId="6C36139C"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3.2. </w:t>
      </w:r>
      <w:r w:rsidRPr="00064497">
        <w:rPr>
          <w:rFonts w:ascii="Helvetica" w:hAnsi="Helvetica" w:cs="Helvetica" w:hint="eastAsia"/>
          <w:b/>
          <w:bCs/>
          <w:color w:val="222222"/>
          <w:sz w:val="21"/>
          <w:szCs w:val="21"/>
        </w:rPr>
        <w:t>Изучение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физиолого</w:t>
      </w:r>
      <w:r w:rsidRPr="00064497">
        <w:rPr>
          <w:rFonts w:ascii="Helvetica" w:hAnsi="Helvetica" w:cs="Helvetica"/>
          <w:b/>
          <w:bCs/>
          <w:color w:val="222222"/>
          <w:sz w:val="21"/>
          <w:szCs w:val="21"/>
        </w:rPr>
        <w:t>-</w:t>
      </w:r>
      <w:r w:rsidRPr="00064497">
        <w:rPr>
          <w:rFonts w:ascii="Helvetica" w:hAnsi="Helvetica" w:cs="Helvetica" w:hint="eastAsia"/>
          <w:b/>
          <w:bCs/>
          <w:color w:val="222222"/>
          <w:sz w:val="21"/>
          <w:szCs w:val="21"/>
        </w:rPr>
        <w:t>биохимических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свойств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чистых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культур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w:t>
      </w:r>
    </w:p>
    <w:p w14:paraId="719B26FA" w14:textId="77777777" w:rsidR="00064497" w:rsidRPr="00064497" w:rsidRDefault="00064497" w:rsidP="00064497">
      <w:pPr>
        <w:rPr>
          <w:rFonts w:ascii="Helvetica" w:hAnsi="Helvetica" w:cs="Helvetica"/>
          <w:b/>
          <w:bCs/>
          <w:color w:val="222222"/>
          <w:sz w:val="21"/>
          <w:szCs w:val="21"/>
        </w:rPr>
      </w:pPr>
    </w:p>
    <w:p w14:paraId="683346D2"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3.2.1. </w:t>
      </w:r>
      <w:r w:rsidRPr="00064497">
        <w:rPr>
          <w:rFonts w:ascii="Helvetica" w:hAnsi="Helvetica" w:cs="Helvetica" w:hint="eastAsia"/>
          <w:b/>
          <w:bCs/>
          <w:color w:val="222222"/>
          <w:sz w:val="21"/>
          <w:szCs w:val="21"/>
        </w:rPr>
        <w:t>Метаболизм</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соединений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углерода</w:t>
      </w:r>
      <w:r w:rsidRPr="00064497">
        <w:rPr>
          <w:rFonts w:ascii="Helvetica" w:hAnsi="Helvetica" w:cs="Helvetica"/>
          <w:b/>
          <w:bCs/>
          <w:color w:val="222222"/>
          <w:sz w:val="21"/>
          <w:szCs w:val="21"/>
        </w:rPr>
        <w:t>.</w:t>
      </w:r>
    </w:p>
    <w:p w14:paraId="1230C5D3" w14:textId="77777777" w:rsidR="00064497" w:rsidRPr="00064497" w:rsidRDefault="00064497" w:rsidP="00064497">
      <w:pPr>
        <w:rPr>
          <w:rFonts w:ascii="Helvetica" w:hAnsi="Helvetica" w:cs="Helvetica"/>
          <w:b/>
          <w:bCs/>
          <w:color w:val="222222"/>
          <w:sz w:val="21"/>
          <w:szCs w:val="21"/>
        </w:rPr>
      </w:pPr>
    </w:p>
    <w:p w14:paraId="7421F9D4"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3.2.2. </w:t>
      </w:r>
      <w:r w:rsidRPr="00064497">
        <w:rPr>
          <w:rFonts w:ascii="Helvetica" w:hAnsi="Helvetica" w:cs="Helvetica" w:hint="eastAsia"/>
          <w:b/>
          <w:bCs/>
          <w:color w:val="222222"/>
          <w:sz w:val="21"/>
          <w:szCs w:val="21"/>
        </w:rPr>
        <w:t>Отношение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выделенных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культур</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источникам</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азотного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питания</w:t>
      </w:r>
    </w:p>
    <w:p w14:paraId="567A3379" w14:textId="77777777" w:rsidR="00064497" w:rsidRPr="00064497" w:rsidRDefault="00064497" w:rsidP="00064497">
      <w:pPr>
        <w:rPr>
          <w:rFonts w:ascii="Helvetica" w:hAnsi="Helvetica" w:cs="Helvetica"/>
          <w:b/>
          <w:bCs/>
          <w:color w:val="222222"/>
          <w:sz w:val="21"/>
          <w:szCs w:val="21"/>
        </w:rPr>
      </w:pPr>
    </w:p>
    <w:p w14:paraId="291593BB"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3.3. </w:t>
      </w:r>
      <w:r w:rsidRPr="00064497">
        <w:rPr>
          <w:rFonts w:ascii="Helvetica" w:hAnsi="Helvetica" w:cs="Helvetica" w:hint="eastAsia"/>
          <w:b/>
          <w:bCs/>
          <w:color w:val="222222"/>
          <w:sz w:val="21"/>
          <w:szCs w:val="21"/>
        </w:rPr>
        <w:t>Трансформация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соединений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анаэробами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 </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зависимости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использования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качестве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источника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углерода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или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азота</w:t>
      </w:r>
      <w:r w:rsidRPr="00064497">
        <w:rPr>
          <w:rFonts w:ascii="Helvetica" w:hAnsi="Helvetica" w:cs="Helvetica"/>
          <w:b/>
          <w:bCs/>
          <w:color w:val="222222"/>
          <w:sz w:val="21"/>
          <w:szCs w:val="21"/>
        </w:rPr>
        <w:t>.</w:t>
      </w:r>
    </w:p>
    <w:p w14:paraId="3BD1408E" w14:textId="77777777" w:rsidR="00064497" w:rsidRPr="00064497" w:rsidRDefault="00064497" w:rsidP="00064497">
      <w:pPr>
        <w:rPr>
          <w:rFonts w:ascii="Helvetica" w:hAnsi="Helvetica" w:cs="Helvetica"/>
          <w:b/>
          <w:bCs/>
          <w:color w:val="222222"/>
          <w:sz w:val="21"/>
          <w:szCs w:val="21"/>
        </w:rPr>
      </w:pPr>
    </w:p>
    <w:p w14:paraId="65A65655"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3.3.1. </w:t>
      </w:r>
      <w:r w:rsidRPr="00064497">
        <w:rPr>
          <w:rFonts w:ascii="Helvetica" w:hAnsi="Helvetica" w:cs="Helvetica" w:hint="eastAsia"/>
          <w:b/>
          <w:bCs/>
          <w:color w:val="222222"/>
          <w:sz w:val="21"/>
          <w:szCs w:val="21"/>
        </w:rPr>
        <w:t>Характеристика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полученных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фракций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w:t>
      </w:r>
      <w:r w:rsidRPr="00064497">
        <w:rPr>
          <w:rFonts w:ascii="Helvetica" w:hAnsi="Helvetica" w:cs="Helvetica"/>
          <w:b/>
          <w:bCs/>
          <w:color w:val="222222"/>
          <w:sz w:val="21"/>
          <w:szCs w:val="21"/>
        </w:rPr>
        <w:t>.</w:t>
      </w:r>
    </w:p>
    <w:p w14:paraId="394AF769" w14:textId="77777777" w:rsidR="00064497" w:rsidRPr="00064497" w:rsidRDefault="00064497" w:rsidP="00064497">
      <w:pPr>
        <w:rPr>
          <w:rFonts w:ascii="Helvetica" w:hAnsi="Helvetica" w:cs="Helvetica"/>
          <w:b/>
          <w:bCs/>
          <w:color w:val="222222"/>
          <w:sz w:val="21"/>
          <w:szCs w:val="21"/>
        </w:rPr>
      </w:pPr>
    </w:p>
    <w:p w14:paraId="0C024CA4"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3.3.2. </w:t>
      </w:r>
      <w:r w:rsidRPr="00064497">
        <w:rPr>
          <w:rFonts w:ascii="Helvetica" w:hAnsi="Helvetica" w:cs="Helvetica" w:hint="eastAsia"/>
          <w:b/>
          <w:bCs/>
          <w:color w:val="222222"/>
          <w:sz w:val="21"/>
          <w:szCs w:val="21"/>
        </w:rPr>
        <w:t>Сравнительное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изучение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устойчивости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разных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фракций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к</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воздействию</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w:t>
      </w:r>
    </w:p>
    <w:p w14:paraId="4F42ECB8" w14:textId="77777777" w:rsidR="00064497" w:rsidRPr="00064497" w:rsidRDefault="00064497" w:rsidP="00064497">
      <w:pPr>
        <w:rPr>
          <w:rFonts w:ascii="Helvetica" w:hAnsi="Helvetica" w:cs="Helvetica"/>
          <w:b/>
          <w:bCs/>
          <w:color w:val="222222"/>
          <w:sz w:val="21"/>
          <w:szCs w:val="21"/>
        </w:rPr>
      </w:pPr>
    </w:p>
    <w:p w14:paraId="55803113"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3.3.3. </w:t>
      </w:r>
      <w:r w:rsidRPr="00064497">
        <w:rPr>
          <w:rFonts w:ascii="Helvetica" w:hAnsi="Helvetica" w:cs="Helvetica" w:hint="eastAsia"/>
          <w:b/>
          <w:bCs/>
          <w:color w:val="222222"/>
          <w:sz w:val="21"/>
          <w:szCs w:val="21"/>
        </w:rPr>
        <w:t>Изменение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функционального</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состава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гумусовых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веществ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результате</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микробиологической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трансформации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в</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зависимости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от</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особенностей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метаболизма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анаэробов</w:t>
      </w:r>
    </w:p>
    <w:p w14:paraId="31E784C3" w14:textId="77777777" w:rsidR="00064497" w:rsidRPr="00064497" w:rsidRDefault="00064497" w:rsidP="00064497">
      <w:pPr>
        <w:rPr>
          <w:rFonts w:ascii="Helvetica" w:hAnsi="Helvetica" w:cs="Helvetica"/>
          <w:b/>
          <w:bCs/>
          <w:color w:val="222222"/>
          <w:sz w:val="21"/>
          <w:szCs w:val="21"/>
        </w:rPr>
      </w:pPr>
    </w:p>
    <w:p w14:paraId="19DD0508" w14:textId="77777777" w:rsidR="00064497" w:rsidRPr="00064497" w:rsidRDefault="00064497" w:rsidP="00064497">
      <w:pPr>
        <w:rPr>
          <w:rFonts w:ascii="Helvetica" w:hAnsi="Helvetica" w:cs="Helvetica"/>
          <w:b/>
          <w:bCs/>
          <w:color w:val="222222"/>
          <w:sz w:val="21"/>
          <w:szCs w:val="21"/>
        </w:rPr>
      </w:pPr>
      <w:r w:rsidRPr="00064497">
        <w:rPr>
          <w:rFonts w:ascii="Helvetica" w:hAnsi="Helvetica" w:cs="Helvetica"/>
          <w:b/>
          <w:bCs/>
          <w:color w:val="222222"/>
          <w:sz w:val="21"/>
          <w:szCs w:val="21"/>
        </w:rPr>
        <w:t xml:space="preserve">3.3.4. </w:t>
      </w:r>
      <w:r w:rsidRPr="00064497">
        <w:rPr>
          <w:rFonts w:ascii="Helvetica" w:hAnsi="Helvetica" w:cs="Helvetica" w:hint="eastAsia"/>
          <w:b/>
          <w:bCs/>
          <w:color w:val="222222"/>
          <w:sz w:val="21"/>
          <w:szCs w:val="21"/>
        </w:rPr>
        <w:t>Особенности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разложения</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гумуса</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представителями</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разных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физиологических</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подгрупп</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бактерий</w:t>
      </w:r>
      <w:r w:rsidRPr="00064497">
        <w:rPr>
          <w:rFonts w:ascii="Helvetica" w:hAnsi="Helvetica" w:cs="Helvetica"/>
          <w:b/>
          <w:bCs/>
          <w:color w:val="222222"/>
          <w:sz w:val="21"/>
          <w:szCs w:val="21"/>
        </w:rPr>
        <w:t xml:space="preserve"> </w:t>
      </w:r>
      <w:r w:rsidRPr="00064497">
        <w:rPr>
          <w:rFonts w:ascii="Helvetica" w:hAnsi="Helvetica" w:cs="Helvetica" w:hint="eastAsia"/>
          <w:b/>
          <w:bCs/>
          <w:color w:val="222222"/>
          <w:sz w:val="21"/>
          <w:szCs w:val="21"/>
        </w:rPr>
        <w:t>рода</w:t>
      </w:r>
      <w:r w:rsidRPr="00064497">
        <w:rPr>
          <w:rFonts w:ascii="Helvetica" w:hAnsi="Helvetica" w:cs="Helvetica"/>
          <w:b/>
          <w:bCs/>
          <w:color w:val="222222"/>
          <w:sz w:val="21"/>
          <w:szCs w:val="21"/>
        </w:rPr>
        <w:t xml:space="preserve"> Clostridium.</w:t>
      </w:r>
    </w:p>
    <w:p w14:paraId="4F16D5BA" w14:textId="77777777" w:rsidR="00064497" w:rsidRPr="00064497" w:rsidRDefault="00064497" w:rsidP="00064497">
      <w:pPr>
        <w:rPr>
          <w:rFonts w:ascii="Helvetica" w:hAnsi="Helvetica" w:cs="Helvetica"/>
          <w:b/>
          <w:bCs/>
          <w:color w:val="222222"/>
          <w:sz w:val="21"/>
          <w:szCs w:val="21"/>
        </w:rPr>
      </w:pPr>
    </w:p>
    <w:p w14:paraId="109CC004" w14:textId="3A1227E6" w:rsidR="00484EB4" w:rsidRPr="00064497" w:rsidRDefault="00064497" w:rsidP="00064497">
      <w:r w:rsidRPr="00064497">
        <w:rPr>
          <w:rFonts w:ascii="Helvetica" w:hAnsi="Helvetica" w:cs="Helvetica" w:hint="eastAsia"/>
          <w:b/>
          <w:bCs/>
          <w:color w:val="222222"/>
          <w:sz w:val="21"/>
          <w:szCs w:val="21"/>
        </w:rPr>
        <w:t>Выводы</w:t>
      </w:r>
      <w:r w:rsidRPr="00064497">
        <w:rPr>
          <w:rFonts w:ascii="Helvetica" w:hAnsi="Helvetica" w:cs="Helvetica"/>
          <w:b/>
          <w:bCs/>
          <w:color w:val="222222"/>
          <w:sz w:val="21"/>
          <w:szCs w:val="21"/>
        </w:rPr>
        <w:t>.</w:t>
      </w:r>
    </w:p>
    <w:sectPr w:rsidR="00484EB4" w:rsidRPr="000644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A152" w14:textId="77777777" w:rsidR="00461634" w:rsidRDefault="00461634">
      <w:pPr>
        <w:spacing w:after="0" w:line="240" w:lineRule="auto"/>
      </w:pPr>
      <w:r>
        <w:separator/>
      </w:r>
    </w:p>
  </w:endnote>
  <w:endnote w:type="continuationSeparator" w:id="0">
    <w:p w14:paraId="03DE6C58" w14:textId="77777777" w:rsidR="00461634" w:rsidRDefault="0046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5673" w14:textId="77777777" w:rsidR="00461634" w:rsidRDefault="00461634"/>
    <w:p w14:paraId="20814A07" w14:textId="77777777" w:rsidR="00461634" w:rsidRDefault="00461634"/>
    <w:p w14:paraId="1B01B6A0" w14:textId="77777777" w:rsidR="00461634" w:rsidRDefault="00461634"/>
    <w:p w14:paraId="2BC7E7ED" w14:textId="77777777" w:rsidR="00461634" w:rsidRDefault="00461634"/>
    <w:p w14:paraId="2F1933BC" w14:textId="77777777" w:rsidR="00461634" w:rsidRDefault="00461634"/>
    <w:p w14:paraId="74E27575" w14:textId="77777777" w:rsidR="00461634" w:rsidRDefault="00461634"/>
    <w:p w14:paraId="2EC0F241" w14:textId="77777777" w:rsidR="00461634" w:rsidRDefault="004616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2DDC5C" wp14:editId="606B85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609A6" w14:textId="77777777" w:rsidR="00461634" w:rsidRDefault="00461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2DDC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5609A6" w14:textId="77777777" w:rsidR="00461634" w:rsidRDefault="004616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1A7F0E" w14:textId="77777777" w:rsidR="00461634" w:rsidRDefault="00461634"/>
    <w:p w14:paraId="028914F4" w14:textId="77777777" w:rsidR="00461634" w:rsidRDefault="00461634"/>
    <w:p w14:paraId="5FF59873" w14:textId="77777777" w:rsidR="00461634" w:rsidRDefault="004616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E58037" wp14:editId="5A747C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1711" w14:textId="77777777" w:rsidR="00461634" w:rsidRDefault="00461634"/>
                          <w:p w14:paraId="6AAC9B06" w14:textId="77777777" w:rsidR="00461634" w:rsidRDefault="00461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580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271711" w14:textId="77777777" w:rsidR="00461634" w:rsidRDefault="00461634"/>
                    <w:p w14:paraId="6AAC9B06" w14:textId="77777777" w:rsidR="00461634" w:rsidRDefault="004616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65C61" w14:textId="77777777" w:rsidR="00461634" w:rsidRDefault="00461634"/>
    <w:p w14:paraId="7F72D598" w14:textId="77777777" w:rsidR="00461634" w:rsidRDefault="00461634">
      <w:pPr>
        <w:rPr>
          <w:sz w:val="2"/>
          <w:szCs w:val="2"/>
        </w:rPr>
      </w:pPr>
    </w:p>
    <w:p w14:paraId="737918D5" w14:textId="77777777" w:rsidR="00461634" w:rsidRDefault="00461634"/>
    <w:p w14:paraId="07BAA3E2" w14:textId="77777777" w:rsidR="00461634" w:rsidRDefault="00461634">
      <w:pPr>
        <w:spacing w:after="0" w:line="240" w:lineRule="auto"/>
      </w:pPr>
    </w:p>
  </w:footnote>
  <w:footnote w:type="continuationSeparator" w:id="0">
    <w:p w14:paraId="7F185551" w14:textId="77777777" w:rsidR="00461634" w:rsidRDefault="0046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34"/>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207753</TotalTime>
  <Pages>3</Pages>
  <Words>419</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1810</cp:revision>
  <cp:lastPrinted>2009-02-06T05:36:00Z</cp:lastPrinted>
  <dcterms:created xsi:type="dcterms:W3CDTF">2024-01-07T13:43:00Z</dcterms:created>
  <dcterms:modified xsi:type="dcterms:W3CDTF">2025-11-16T21:35:00Z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