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322E8F38" w:rsidR="00410372" w:rsidRPr="006E4314" w:rsidRDefault="006E4314" w:rsidP="006E4314">
      <w:proofErr w:type="spellStart"/>
      <w:r w:rsidRPr="006E4314">
        <w:rPr>
          <w:rFonts w:ascii="Helvetica" w:eastAsia="Symbol" w:hAnsi="Helvetica" w:cs="Helvetica"/>
          <w:b/>
          <w:color w:val="222222"/>
          <w:kern w:val="0"/>
          <w:sz w:val="21"/>
          <w:szCs w:val="21"/>
          <w:lang w:eastAsia="ru-RU"/>
        </w:rPr>
        <w:t>Гараздюк</w:t>
      </w:r>
      <w:proofErr w:type="spellEnd"/>
      <w:r w:rsidRPr="006E4314">
        <w:rPr>
          <w:rFonts w:ascii="Helvetica" w:eastAsia="Symbol" w:hAnsi="Helvetica" w:cs="Helvetica"/>
          <w:b/>
          <w:color w:val="222222"/>
          <w:kern w:val="0"/>
          <w:sz w:val="21"/>
          <w:szCs w:val="21"/>
          <w:lang w:eastAsia="ru-RU"/>
        </w:rPr>
        <w:t xml:space="preserve"> Марта </w:t>
      </w:r>
      <w:proofErr w:type="spellStart"/>
      <w:r w:rsidRPr="006E4314">
        <w:rPr>
          <w:rFonts w:ascii="Helvetica" w:eastAsia="Symbol" w:hAnsi="Helvetica" w:cs="Helvetica"/>
          <w:b/>
          <w:color w:val="222222"/>
          <w:kern w:val="0"/>
          <w:sz w:val="21"/>
          <w:szCs w:val="21"/>
          <w:lang w:eastAsia="ru-RU"/>
        </w:rPr>
        <w:t>Славівна</w:t>
      </w:r>
      <w:proofErr w:type="spellEnd"/>
      <w:r w:rsidRPr="006E4314">
        <w:rPr>
          <w:rFonts w:ascii="Helvetica" w:eastAsia="Symbol" w:hAnsi="Helvetica" w:cs="Helvetica"/>
          <w:b/>
          <w:color w:val="222222"/>
          <w:kern w:val="0"/>
          <w:sz w:val="21"/>
          <w:szCs w:val="21"/>
          <w:lang w:eastAsia="ru-RU"/>
        </w:rPr>
        <w:t xml:space="preserve">, доцент закладу </w:t>
      </w:r>
      <w:proofErr w:type="spellStart"/>
      <w:r w:rsidRPr="006E4314">
        <w:rPr>
          <w:rFonts w:ascii="Helvetica" w:eastAsia="Symbol" w:hAnsi="Helvetica" w:cs="Helvetica"/>
          <w:b/>
          <w:color w:val="222222"/>
          <w:kern w:val="0"/>
          <w:sz w:val="21"/>
          <w:szCs w:val="21"/>
          <w:lang w:eastAsia="ru-RU"/>
        </w:rPr>
        <w:t>вищої</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освіти</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кафедри</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судової</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медицини</w:t>
      </w:r>
      <w:proofErr w:type="spellEnd"/>
      <w:r w:rsidRPr="006E4314">
        <w:rPr>
          <w:rFonts w:ascii="Helvetica" w:eastAsia="Symbol" w:hAnsi="Helvetica" w:cs="Helvetica"/>
          <w:b/>
          <w:color w:val="222222"/>
          <w:kern w:val="0"/>
          <w:sz w:val="21"/>
          <w:szCs w:val="21"/>
          <w:lang w:eastAsia="ru-RU"/>
        </w:rPr>
        <w:t xml:space="preserve"> та </w:t>
      </w:r>
      <w:proofErr w:type="spellStart"/>
      <w:r w:rsidRPr="006E4314">
        <w:rPr>
          <w:rFonts w:ascii="Helvetica" w:eastAsia="Symbol" w:hAnsi="Helvetica" w:cs="Helvetica"/>
          <w:b/>
          <w:color w:val="222222"/>
          <w:kern w:val="0"/>
          <w:sz w:val="21"/>
          <w:szCs w:val="21"/>
          <w:lang w:eastAsia="ru-RU"/>
        </w:rPr>
        <w:t>медичного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правознавства</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Буковинського</w:t>
      </w:r>
      <w:proofErr w:type="spellEnd"/>
      <w:r w:rsidRPr="006E4314">
        <w:rPr>
          <w:rFonts w:ascii="Helvetica" w:eastAsia="Symbol" w:hAnsi="Helvetica" w:cs="Helvetica"/>
          <w:b/>
          <w:color w:val="222222"/>
          <w:kern w:val="0"/>
          <w:sz w:val="21"/>
          <w:szCs w:val="21"/>
          <w:lang w:eastAsia="ru-RU"/>
        </w:rPr>
        <w:t xml:space="preserve"> державного </w:t>
      </w:r>
      <w:proofErr w:type="spellStart"/>
      <w:r w:rsidRPr="006E4314">
        <w:rPr>
          <w:rFonts w:ascii="Helvetica" w:eastAsia="Symbol" w:hAnsi="Helvetica" w:cs="Helvetica"/>
          <w:b/>
          <w:color w:val="222222"/>
          <w:kern w:val="0"/>
          <w:sz w:val="21"/>
          <w:szCs w:val="21"/>
          <w:lang w:eastAsia="ru-RU"/>
        </w:rPr>
        <w:t>медичного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університету</w:t>
      </w:r>
      <w:proofErr w:type="spellEnd"/>
      <w:r w:rsidRPr="006E4314">
        <w:rPr>
          <w:rFonts w:ascii="Helvetica" w:eastAsia="Symbol" w:hAnsi="Helvetica" w:cs="Helvetica"/>
          <w:b/>
          <w:color w:val="222222"/>
          <w:kern w:val="0"/>
          <w:sz w:val="21"/>
          <w:szCs w:val="21"/>
          <w:lang w:eastAsia="ru-RU"/>
        </w:rPr>
        <w:t xml:space="preserve"> МОЗ </w:t>
      </w:r>
      <w:proofErr w:type="spellStart"/>
      <w:r w:rsidRPr="006E4314">
        <w:rPr>
          <w:rFonts w:ascii="Helvetica" w:eastAsia="Symbol" w:hAnsi="Helvetica" w:cs="Helvetica"/>
          <w:b/>
          <w:color w:val="222222"/>
          <w:kern w:val="0"/>
          <w:sz w:val="21"/>
          <w:szCs w:val="21"/>
          <w:lang w:eastAsia="ru-RU"/>
        </w:rPr>
        <w:t>України</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Назва</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дисертації</w:t>
      </w:r>
      <w:proofErr w:type="spellEnd"/>
      <w:r w:rsidRPr="006E4314">
        <w:rPr>
          <w:rFonts w:ascii="Helvetica" w:eastAsia="Symbol" w:hAnsi="Helvetica" w:cs="Helvetica"/>
          <w:b/>
          <w:color w:val="222222"/>
          <w:kern w:val="0"/>
          <w:sz w:val="21"/>
          <w:szCs w:val="21"/>
          <w:lang w:eastAsia="ru-RU"/>
        </w:rPr>
        <w:t>: «</w:t>
      </w:r>
      <w:proofErr w:type="spellStart"/>
      <w:r w:rsidRPr="006E4314">
        <w:rPr>
          <w:rFonts w:ascii="Helvetica" w:eastAsia="Symbol" w:hAnsi="Helvetica" w:cs="Helvetica"/>
          <w:b/>
          <w:color w:val="222222"/>
          <w:kern w:val="0"/>
          <w:sz w:val="21"/>
          <w:szCs w:val="21"/>
          <w:lang w:eastAsia="ru-RU"/>
        </w:rPr>
        <w:t>Судово-медична</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оцінка</w:t>
      </w:r>
      <w:proofErr w:type="spellEnd"/>
      <w:r w:rsidRPr="006E4314">
        <w:rPr>
          <w:rFonts w:ascii="Helvetica" w:eastAsia="Symbol" w:hAnsi="Helvetica" w:cs="Helvetica"/>
          <w:b/>
          <w:color w:val="222222"/>
          <w:kern w:val="0"/>
          <w:sz w:val="21"/>
          <w:szCs w:val="21"/>
          <w:lang w:eastAsia="ru-RU"/>
        </w:rPr>
        <w:t xml:space="preserve"> </w:t>
      </w:r>
      <w:proofErr w:type="spellStart"/>
      <w:proofErr w:type="gramStart"/>
      <w:r w:rsidRPr="006E4314">
        <w:rPr>
          <w:rFonts w:ascii="Helvetica" w:eastAsia="Symbol" w:hAnsi="Helvetica" w:cs="Helvetica"/>
          <w:b/>
          <w:color w:val="222222"/>
          <w:kern w:val="0"/>
          <w:sz w:val="21"/>
          <w:szCs w:val="21"/>
          <w:lang w:eastAsia="ru-RU"/>
        </w:rPr>
        <w:t>інфаркту</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мозку</w:t>
      </w:r>
      <w:proofErr w:type="spellEnd"/>
      <w:proofErr w:type="gram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крововиливів</w:t>
      </w:r>
      <w:proofErr w:type="spellEnd"/>
      <w:r w:rsidRPr="006E4314">
        <w:rPr>
          <w:rFonts w:ascii="Helvetica" w:eastAsia="Symbol" w:hAnsi="Helvetica" w:cs="Helvetica"/>
          <w:b/>
          <w:color w:val="222222"/>
          <w:kern w:val="0"/>
          <w:sz w:val="21"/>
          <w:szCs w:val="21"/>
          <w:lang w:eastAsia="ru-RU"/>
        </w:rPr>
        <w:t xml:space="preserve"> травматичного і </w:t>
      </w:r>
      <w:proofErr w:type="spellStart"/>
      <w:r w:rsidRPr="006E4314">
        <w:rPr>
          <w:rFonts w:ascii="Helvetica" w:eastAsia="Symbol" w:hAnsi="Helvetica" w:cs="Helvetica"/>
          <w:b/>
          <w:color w:val="222222"/>
          <w:kern w:val="0"/>
          <w:sz w:val="21"/>
          <w:szCs w:val="21"/>
          <w:lang w:eastAsia="ru-RU"/>
        </w:rPr>
        <w:t>нетравматичного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генезів</w:t>
      </w:r>
      <w:proofErr w:type="spellEnd"/>
      <w:r w:rsidRPr="006E4314">
        <w:rPr>
          <w:rFonts w:ascii="Helvetica" w:eastAsia="Symbol" w:hAnsi="Helvetica" w:cs="Helvetica"/>
          <w:b/>
          <w:color w:val="222222"/>
          <w:kern w:val="0"/>
          <w:sz w:val="21"/>
          <w:szCs w:val="21"/>
          <w:lang w:eastAsia="ru-RU"/>
        </w:rPr>
        <w:t xml:space="preserve"> та </w:t>
      </w:r>
      <w:proofErr w:type="spellStart"/>
      <w:r w:rsidRPr="006E4314">
        <w:rPr>
          <w:rFonts w:ascii="Helvetica" w:eastAsia="Symbol" w:hAnsi="Helvetica" w:cs="Helvetica"/>
          <w:b/>
          <w:color w:val="222222"/>
          <w:kern w:val="0"/>
          <w:sz w:val="21"/>
          <w:szCs w:val="21"/>
          <w:lang w:eastAsia="ru-RU"/>
        </w:rPr>
        <w:t>визначення</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давності</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їх</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утворення</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морфологічними</w:t>
      </w:r>
      <w:proofErr w:type="spellEnd"/>
      <w:r w:rsidRPr="006E4314">
        <w:rPr>
          <w:rFonts w:ascii="Helvetica" w:eastAsia="Symbol" w:hAnsi="Helvetica" w:cs="Helvetica"/>
          <w:b/>
          <w:color w:val="222222"/>
          <w:kern w:val="0"/>
          <w:sz w:val="21"/>
          <w:szCs w:val="21"/>
          <w:lang w:eastAsia="ru-RU"/>
        </w:rPr>
        <w:t xml:space="preserve"> та </w:t>
      </w:r>
      <w:proofErr w:type="spellStart"/>
      <w:r w:rsidRPr="006E4314">
        <w:rPr>
          <w:rFonts w:ascii="Helvetica" w:eastAsia="Symbol" w:hAnsi="Helvetica" w:cs="Helvetica"/>
          <w:b/>
          <w:color w:val="222222"/>
          <w:kern w:val="0"/>
          <w:sz w:val="21"/>
          <w:szCs w:val="21"/>
          <w:lang w:eastAsia="ru-RU"/>
        </w:rPr>
        <w:t>фізичними</w:t>
      </w:r>
      <w:proofErr w:type="spellEnd"/>
      <w:r w:rsidRPr="006E4314">
        <w:rPr>
          <w:rFonts w:ascii="Helvetica" w:eastAsia="Symbol" w:hAnsi="Helvetica" w:cs="Helvetica"/>
          <w:b/>
          <w:color w:val="222222"/>
          <w:kern w:val="0"/>
          <w:sz w:val="21"/>
          <w:szCs w:val="21"/>
          <w:lang w:eastAsia="ru-RU"/>
        </w:rPr>
        <w:t xml:space="preserve"> методами». Шифр та </w:t>
      </w:r>
      <w:proofErr w:type="spellStart"/>
      <w:r w:rsidRPr="006E4314">
        <w:rPr>
          <w:rFonts w:ascii="Helvetica" w:eastAsia="Symbol" w:hAnsi="Helvetica" w:cs="Helvetica"/>
          <w:b/>
          <w:color w:val="222222"/>
          <w:kern w:val="0"/>
          <w:sz w:val="21"/>
          <w:szCs w:val="21"/>
          <w:lang w:eastAsia="ru-RU"/>
        </w:rPr>
        <w:t>назва</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спеціальності</w:t>
      </w:r>
      <w:proofErr w:type="spellEnd"/>
      <w:r w:rsidRPr="006E4314">
        <w:rPr>
          <w:rFonts w:ascii="Helvetica" w:eastAsia="Symbol" w:hAnsi="Helvetica" w:cs="Helvetica"/>
          <w:b/>
          <w:color w:val="222222"/>
          <w:kern w:val="0"/>
          <w:sz w:val="21"/>
          <w:szCs w:val="21"/>
          <w:lang w:eastAsia="ru-RU"/>
        </w:rPr>
        <w:t xml:space="preserve"> – 14.01.25 «</w:t>
      </w:r>
      <w:proofErr w:type="spellStart"/>
      <w:r w:rsidRPr="006E4314">
        <w:rPr>
          <w:rFonts w:ascii="Helvetica" w:eastAsia="Symbol" w:hAnsi="Helvetica" w:cs="Helvetica"/>
          <w:b/>
          <w:color w:val="222222"/>
          <w:kern w:val="0"/>
          <w:sz w:val="21"/>
          <w:szCs w:val="21"/>
          <w:lang w:eastAsia="ru-RU"/>
        </w:rPr>
        <w:t>Судова</w:t>
      </w:r>
      <w:proofErr w:type="spellEnd"/>
      <w:r w:rsidRPr="006E4314">
        <w:rPr>
          <w:rFonts w:ascii="Helvetica" w:eastAsia="Symbol" w:hAnsi="Helvetica" w:cs="Helvetica"/>
          <w:b/>
          <w:color w:val="222222"/>
          <w:kern w:val="0"/>
          <w:sz w:val="21"/>
          <w:szCs w:val="21"/>
          <w:lang w:eastAsia="ru-RU"/>
        </w:rPr>
        <w:t xml:space="preserve"> медицина». </w:t>
      </w:r>
      <w:proofErr w:type="spellStart"/>
      <w:r w:rsidRPr="006E4314">
        <w:rPr>
          <w:rFonts w:ascii="Helvetica" w:eastAsia="Symbol" w:hAnsi="Helvetica" w:cs="Helvetica"/>
          <w:b/>
          <w:color w:val="222222"/>
          <w:kern w:val="0"/>
          <w:sz w:val="21"/>
          <w:szCs w:val="21"/>
          <w:lang w:eastAsia="ru-RU"/>
        </w:rPr>
        <w:t>Спецрада</w:t>
      </w:r>
      <w:proofErr w:type="spellEnd"/>
      <w:r w:rsidRPr="006E4314">
        <w:rPr>
          <w:rFonts w:ascii="Helvetica" w:eastAsia="Symbol" w:hAnsi="Helvetica" w:cs="Helvetica"/>
          <w:b/>
          <w:color w:val="222222"/>
          <w:kern w:val="0"/>
          <w:sz w:val="21"/>
          <w:szCs w:val="21"/>
          <w:lang w:eastAsia="ru-RU"/>
        </w:rPr>
        <w:t xml:space="preserve"> Д 76.600.01 </w:t>
      </w:r>
      <w:proofErr w:type="spellStart"/>
      <w:r w:rsidRPr="006E4314">
        <w:rPr>
          <w:rFonts w:ascii="Helvetica" w:eastAsia="Symbol" w:hAnsi="Helvetica" w:cs="Helvetica"/>
          <w:b/>
          <w:color w:val="222222"/>
          <w:kern w:val="0"/>
          <w:sz w:val="21"/>
          <w:szCs w:val="21"/>
          <w:lang w:eastAsia="ru-RU"/>
        </w:rPr>
        <w:t>Буковинського</w:t>
      </w:r>
      <w:proofErr w:type="spellEnd"/>
      <w:r w:rsidRPr="006E4314">
        <w:rPr>
          <w:rFonts w:ascii="Helvetica" w:eastAsia="Symbol" w:hAnsi="Helvetica" w:cs="Helvetica"/>
          <w:b/>
          <w:color w:val="222222"/>
          <w:kern w:val="0"/>
          <w:sz w:val="21"/>
          <w:szCs w:val="21"/>
          <w:lang w:eastAsia="ru-RU"/>
        </w:rPr>
        <w:t xml:space="preserve"> державного </w:t>
      </w:r>
      <w:proofErr w:type="spellStart"/>
      <w:r w:rsidRPr="006E4314">
        <w:rPr>
          <w:rFonts w:ascii="Helvetica" w:eastAsia="Symbol" w:hAnsi="Helvetica" w:cs="Helvetica"/>
          <w:b/>
          <w:color w:val="222222"/>
          <w:kern w:val="0"/>
          <w:sz w:val="21"/>
          <w:szCs w:val="21"/>
          <w:lang w:eastAsia="ru-RU"/>
        </w:rPr>
        <w:t>медичного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університету</w:t>
      </w:r>
      <w:proofErr w:type="spellEnd"/>
      <w:r w:rsidRPr="006E4314">
        <w:rPr>
          <w:rFonts w:ascii="Helvetica" w:eastAsia="Symbol" w:hAnsi="Helvetica" w:cs="Helvetica"/>
          <w:b/>
          <w:color w:val="222222"/>
          <w:kern w:val="0"/>
          <w:sz w:val="21"/>
          <w:szCs w:val="21"/>
          <w:lang w:eastAsia="ru-RU"/>
        </w:rPr>
        <w:t xml:space="preserve"> МОЗ </w:t>
      </w:r>
      <w:proofErr w:type="spellStart"/>
      <w:r w:rsidRPr="006E4314">
        <w:rPr>
          <w:rFonts w:ascii="Helvetica" w:eastAsia="Symbol" w:hAnsi="Helvetica" w:cs="Helvetica"/>
          <w:b/>
          <w:color w:val="222222"/>
          <w:kern w:val="0"/>
          <w:sz w:val="21"/>
          <w:szCs w:val="21"/>
          <w:lang w:eastAsia="ru-RU"/>
        </w:rPr>
        <w:t>України</w:t>
      </w:r>
      <w:proofErr w:type="spellEnd"/>
      <w:r w:rsidRPr="006E4314">
        <w:rPr>
          <w:rFonts w:ascii="Helvetica" w:eastAsia="Symbol" w:hAnsi="Helvetica" w:cs="Helvetica"/>
          <w:b/>
          <w:color w:val="222222"/>
          <w:kern w:val="0"/>
          <w:sz w:val="21"/>
          <w:szCs w:val="21"/>
          <w:lang w:eastAsia="ru-RU"/>
        </w:rPr>
        <w:t xml:space="preserve"> (58002, м. </w:t>
      </w:r>
      <w:proofErr w:type="spellStart"/>
      <w:r w:rsidRPr="006E4314">
        <w:rPr>
          <w:rFonts w:ascii="Helvetica" w:eastAsia="Symbol" w:hAnsi="Helvetica" w:cs="Helvetica"/>
          <w:b/>
          <w:color w:val="222222"/>
          <w:kern w:val="0"/>
          <w:sz w:val="21"/>
          <w:szCs w:val="21"/>
          <w:lang w:eastAsia="ru-RU"/>
        </w:rPr>
        <w:t>Чернівці</w:t>
      </w:r>
      <w:proofErr w:type="spellEnd"/>
      <w:r w:rsidRPr="006E4314">
        <w:rPr>
          <w:rFonts w:ascii="Helvetica" w:eastAsia="Symbol" w:hAnsi="Helvetica" w:cs="Helvetica"/>
          <w:b/>
          <w:color w:val="222222"/>
          <w:kern w:val="0"/>
          <w:sz w:val="21"/>
          <w:szCs w:val="21"/>
          <w:lang w:eastAsia="ru-RU"/>
        </w:rPr>
        <w:t xml:space="preserve">, Театральна </w:t>
      </w:r>
      <w:proofErr w:type="spellStart"/>
      <w:r w:rsidRPr="006E4314">
        <w:rPr>
          <w:rFonts w:ascii="Helvetica" w:eastAsia="Symbol" w:hAnsi="Helvetica" w:cs="Helvetica"/>
          <w:b/>
          <w:color w:val="222222"/>
          <w:kern w:val="0"/>
          <w:sz w:val="21"/>
          <w:szCs w:val="21"/>
          <w:lang w:eastAsia="ru-RU"/>
        </w:rPr>
        <w:t>площа</w:t>
      </w:r>
      <w:proofErr w:type="spellEnd"/>
      <w:r w:rsidRPr="006E4314">
        <w:rPr>
          <w:rFonts w:ascii="Helvetica" w:eastAsia="Symbol" w:hAnsi="Helvetica" w:cs="Helvetica"/>
          <w:b/>
          <w:color w:val="222222"/>
          <w:kern w:val="0"/>
          <w:sz w:val="21"/>
          <w:szCs w:val="21"/>
          <w:lang w:eastAsia="ru-RU"/>
        </w:rPr>
        <w:t xml:space="preserve">, 2; тел. (0372) 55-37-54). </w:t>
      </w:r>
      <w:proofErr w:type="spellStart"/>
      <w:r w:rsidRPr="006E4314">
        <w:rPr>
          <w:rFonts w:ascii="Helvetica" w:eastAsia="Symbol" w:hAnsi="Helvetica" w:cs="Helvetica"/>
          <w:b/>
          <w:color w:val="222222"/>
          <w:kern w:val="0"/>
          <w:sz w:val="21"/>
          <w:szCs w:val="21"/>
          <w:lang w:eastAsia="ru-RU"/>
        </w:rPr>
        <w:t>Офіційні</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опоненти</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Козань</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Наталія</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Миколаївна</w:t>
      </w:r>
      <w:proofErr w:type="spellEnd"/>
      <w:r w:rsidRPr="006E4314">
        <w:rPr>
          <w:rFonts w:ascii="Helvetica" w:eastAsia="Symbol" w:hAnsi="Helvetica" w:cs="Helvetica"/>
          <w:b/>
          <w:color w:val="222222"/>
          <w:kern w:val="0"/>
          <w:sz w:val="21"/>
          <w:szCs w:val="21"/>
          <w:lang w:eastAsia="ru-RU"/>
        </w:rPr>
        <w:t xml:space="preserve">, доктор </w:t>
      </w:r>
      <w:proofErr w:type="spellStart"/>
      <w:r w:rsidRPr="006E4314">
        <w:rPr>
          <w:rFonts w:ascii="Helvetica" w:eastAsia="Symbol" w:hAnsi="Helvetica" w:cs="Helvetica"/>
          <w:b/>
          <w:color w:val="222222"/>
          <w:kern w:val="0"/>
          <w:sz w:val="21"/>
          <w:szCs w:val="21"/>
          <w:lang w:eastAsia="ru-RU"/>
        </w:rPr>
        <w:t>медичних</w:t>
      </w:r>
      <w:proofErr w:type="spellEnd"/>
      <w:r w:rsidRPr="006E4314">
        <w:rPr>
          <w:rFonts w:ascii="Helvetica" w:eastAsia="Symbol" w:hAnsi="Helvetica" w:cs="Helvetica"/>
          <w:b/>
          <w:color w:val="222222"/>
          <w:kern w:val="0"/>
          <w:sz w:val="21"/>
          <w:szCs w:val="21"/>
          <w:lang w:eastAsia="ru-RU"/>
        </w:rPr>
        <w:t xml:space="preserve"> наук, </w:t>
      </w:r>
      <w:proofErr w:type="spellStart"/>
      <w:r w:rsidRPr="006E4314">
        <w:rPr>
          <w:rFonts w:ascii="Helvetica" w:eastAsia="Symbol" w:hAnsi="Helvetica" w:cs="Helvetica"/>
          <w:b/>
          <w:color w:val="222222"/>
          <w:kern w:val="0"/>
          <w:sz w:val="21"/>
          <w:szCs w:val="21"/>
          <w:lang w:eastAsia="ru-RU"/>
        </w:rPr>
        <w:t>професорка</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професорка</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кафедри</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судової</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медицини</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медичного</w:t>
      </w:r>
      <w:proofErr w:type="spellEnd"/>
      <w:r w:rsidRPr="006E4314">
        <w:rPr>
          <w:rFonts w:ascii="Helvetica" w:eastAsia="Symbol" w:hAnsi="Helvetica" w:cs="Helvetica"/>
          <w:b/>
          <w:color w:val="222222"/>
          <w:kern w:val="0"/>
          <w:sz w:val="21"/>
          <w:szCs w:val="21"/>
          <w:lang w:eastAsia="ru-RU"/>
        </w:rPr>
        <w:t xml:space="preserve"> та </w:t>
      </w:r>
      <w:proofErr w:type="spellStart"/>
      <w:r w:rsidRPr="006E4314">
        <w:rPr>
          <w:rFonts w:ascii="Helvetica" w:eastAsia="Symbol" w:hAnsi="Helvetica" w:cs="Helvetica"/>
          <w:b/>
          <w:color w:val="222222"/>
          <w:kern w:val="0"/>
          <w:sz w:val="21"/>
          <w:szCs w:val="21"/>
          <w:lang w:eastAsia="ru-RU"/>
        </w:rPr>
        <w:t>фармацевтичного</w:t>
      </w:r>
      <w:proofErr w:type="spellEnd"/>
      <w:r w:rsidRPr="006E4314">
        <w:rPr>
          <w:rFonts w:ascii="Helvetica" w:eastAsia="Symbol" w:hAnsi="Helvetica" w:cs="Helvetica"/>
          <w:b/>
          <w:color w:val="222222"/>
          <w:kern w:val="0"/>
          <w:sz w:val="21"/>
          <w:szCs w:val="21"/>
          <w:lang w:eastAsia="ru-RU"/>
        </w:rPr>
        <w:t xml:space="preserve"> права </w:t>
      </w:r>
      <w:proofErr w:type="spellStart"/>
      <w:r w:rsidRPr="006E4314">
        <w:rPr>
          <w:rFonts w:ascii="Helvetica" w:eastAsia="Symbol" w:hAnsi="Helvetica" w:cs="Helvetica"/>
          <w:b/>
          <w:color w:val="222222"/>
          <w:kern w:val="0"/>
          <w:sz w:val="21"/>
          <w:szCs w:val="21"/>
          <w:lang w:eastAsia="ru-RU"/>
        </w:rPr>
        <w:t>Івано-Франківського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національного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медичного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університету</w:t>
      </w:r>
      <w:proofErr w:type="spellEnd"/>
      <w:r w:rsidRPr="006E4314">
        <w:rPr>
          <w:rFonts w:ascii="Helvetica" w:eastAsia="Symbol" w:hAnsi="Helvetica" w:cs="Helvetica"/>
          <w:b/>
          <w:color w:val="222222"/>
          <w:kern w:val="0"/>
          <w:sz w:val="21"/>
          <w:szCs w:val="21"/>
          <w:lang w:eastAsia="ru-RU"/>
        </w:rPr>
        <w:t xml:space="preserve"> МОЗ </w:t>
      </w:r>
      <w:proofErr w:type="spellStart"/>
      <w:r w:rsidRPr="006E4314">
        <w:rPr>
          <w:rFonts w:ascii="Helvetica" w:eastAsia="Symbol" w:hAnsi="Helvetica" w:cs="Helvetica"/>
          <w:b/>
          <w:color w:val="222222"/>
          <w:kern w:val="0"/>
          <w:sz w:val="21"/>
          <w:szCs w:val="21"/>
          <w:lang w:eastAsia="ru-RU"/>
        </w:rPr>
        <w:t>України</w:t>
      </w:r>
      <w:proofErr w:type="spellEnd"/>
      <w:r w:rsidRPr="006E4314">
        <w:rPr>
          <w:rFonts w:ascii="Helvetica" w:eastAsia="Symbol" w:hAnsi="Helvetica" w:cs="Helvetica"/>
          <w:b/>
          <w:color w:val="222222"/>
          <w:kern w:val="0"/>
          <w:sz w:val="21"/>
          <w:szCs w:val="21"/>
          <w:lang w:eastAsia="ru-RU"/>
        </w:rPr>
        <w:t xml:space="preserve"> (м. </w:t>
      </w:r>
      <w:proofErr w:type="spellStart"/>
      <w:r w:rsidRPr="006E4314">
        <w:rPr>
          <w:rFonts w:ascii="Helvetica" w:eastAsia="Symbol" w:hAnsi="Helvetica" w:cs="Helvetica"/>
          <w:b/>
          <w:color w:val="222222"/>
          <w:kern w:val="0"/>
          <w:sz w:val="21"/>
          <w:szCs w:val="21"/>
          <w:lang w:eastAsia="ru-RU"/>
        </w:rPr>
        <w:t>Івано-Франківськ</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Франчук</w:t>
      </w:r>
      <w:proofErr w:type="spellEnd"/>
      <w:r w:rsidRPr="006E4314">
        <w:rPr>
          <w:rFonts w:ascii="Helvetica" w:eastAsia="Symbol" w:hAnsi="Helvetica" w:cs="Helvetica"/>
          <w:b/>
          <w:color w:val="222222"/>
          <w:kern w:val="0"/>
          <w:sz w:val="21"/>
          <w:szCs w:val="21"/>
          <w:lang w:eastAsia="ru-RU"/>
        </w:rPr>
        <w:t xml:space="preserve"> Валентин </w:t>
      </w:r>
      <w:proofErr w:type="spellStart"/>
      <w:r w:rsidRPr="006E4314">
        <w:rPr>
          <w:rFonts w:ascii="Helvetica" w:eastAsia="Symbol" w:hAnsi="Helvetica" w:cs="Helvetica"/>
          <w:b/>
          <w:color w:val="222222"/>
          <w:kern w:val="0"/>
          <w:sz w:val="21"/>
          <w:szCs w:val="21"/>
          <w:lang w:eastAsia="ru-RU"/>
        </w:rPr>
        <w:t>Васильович</w:t>
      </w:r>
      <w:proofErr w:type="spellEnd"/>
      <w:r w:rsidRPr="006E4314">
        <w:rPr>
          <w:rFonts w:ascii="Helvetica" w:eastAsia="Symbol" w:hAnsi="Helvetica" w:cs="Helvetica"/>
          <w:b/>
          <w:color w:val="222222"/>
          <w:kern w:val="0"/>
          <w:sz w:val="21"/>
          <w:szCs w:val="21"/>
          <w:lang w:eastAsia="ru-RU"/>
        </w:rPr>
        <w:t xml:space="preserve">, доктор </w:t>
      </w:r>
      <w:proofErr w:type="spellStart"/>
      <w:r w:rsidRPr="006E4314">
        <w:rPr>
          <w:rFonts w:ascii="Helvetica" w:eastAsia="Symbol" w:hAnsi="Helvetica" w:cs="Helvetica"/>
          <w:b/>
          <w:color w:val="222222"/>
          <w:kern w:val="0"/>
          <w:sz w:val="21"/>
          <w:szCs w:val="21"/>
          <w:lang w:eastAsia="ru-RU"/>
        </w:rPr>
        <w:t>медичних</w:t>
      </w:r>
      <w:proofErr w:type="spellEnd"/>
      <w:r w:rsidRPr="006E4314">
        <w:rPr>
          <w:rFonts w:ascii="Helvetica" w:eastAsia="Symbol" w:hAnsi="Helvetica" w:cs="Helvetica"/>
          <w:b/>
          <w:color w:val="222222"/>
          <w:kern w:val="0"/>
          <w:sz w:val="21"/>
          <w:szCs w:val="21"/>
          <w:lang w:eastAsia="ru-RU"/>
        </w:rPr>
        <w:t xml:space="preserve"> наук, </w:t>
      </w:r>
      <w:proofErr w:type="spellStart"/>
      <w:r w:rsidRPr="006E4314">
        <w:rPr>
          <w:rFonts w:ascii="Helvetica" w:eastAsia="Symbol" w:hAnsi="Helvetica" w:cs="Helvetica"/>
          <w:b/>
          <w:color w:val="222222"/>
          <w:kern w:val="0"/>
          <w:sz w:val="21"/>
          <w:szCs w:val="21"/>
          <w:lang w:eastAsia="ru-RU"/>
        </w:rPr>
        <w:t>професор</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професор</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кафедри</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патологічної</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анатомії</w:t>
      </w:r>
      <w:proofErr w:type="spellEnd"/>
      <w:r w:rsidRPr="006E4314">
        <w:rPr>
          <w:rFonts w:ascii="Helvetica" w:eastAsia="Symbol" w:hAnsi="Helvetica" w:cs="Helvetica"/>
          <w:b/>
          <w:color w:val="222222"/>
          <w:kern w:val="0"/>
          <w:sz w:val="21"/>
          <w:szCs w:val="21"/>
          <w:lang w:eastAsia="ru-RU"/>
        </w:rPr>
        <w:t xml:space="preserve"> з </w:t>
      </w:r>
      <w:proofErr w:type="spellStart"/>
      <w:r w:rsidRPr="006E4314">
        <w:rPr>
          <w:rFonts w:ascii="Helvetica" w:eastAsia="Symbol" w:hAnsi="Helvetica" w:cs="Helvetica"/>
          <w:b/>
          <w:color w:val="222222"/>
          <w:kern w:val="0"/>
          <w:sz w:val="21"/>
          <w:szCs w:val="21"/>
          <w:lang w:eastAsia="ru-RU"/>
        </w:rPr>
        <w:t>секційним</w:t>
      </w:r>
      <w:proofErr w:type="spellEnd"/>
      <w:r w:rsidRPr="006E4314">
        <w:rPr>
          <w:rFonts w:ascii="Helvetica" w:eastAsia="Symbol" w:hAnsi="Helvetica" w:cs="Helvetica"/>
          <w:b/>
          <w:color w:val="222222"/>
          <w:kern w:val="0"/>
          <w:sz w:val="21"/>
          <w:szCs w:val="21"/>
          <w:lang w:eastAsia="ru-RU"/>
        </w:rPr>
        <w:t xml:space="preserve"> курсом та судовою медициною, </w:t>
      </w:r>
      <w:proofErr w:type="spellStart"/>
      <w:r w:rsidRPr="006E4314">
        <w:rPr>
          <w:rFonts w:ascii="Helvetica" w:eastAsia="Symbol" w:hAnsi="Helvetica" w:cs="Helvetica"/>
          <w:b/>
          <w:color w:val="222222"/>
          <w:kern w:val="0"/>
          <w:sz w:val="21"/>
          <w:szCs w:val="21"/>
          <w:lang w:eastAsia="ru-RU"/>
        </w:rPr>
        <w:t>завідувач</w:t>
      </w:r>
      <w:proofErr w:type="spellEnd"/>
      <w:r w:rsidRPr="006E4314">
        <w:rPr>
          <w:rFonts w:ascii="Helvetica" w:eastAsia="Symbol" w:hAnsi="Helvetica" w:cs="Helvetica"/>
          <w:b/>
          <w:color w:val="222222"/>
          <w:kern w:val="0"/>
          <w:sz w:val="21"/>
          <w:szCs w:val="21"/>
          <w:lang w:eastAsia="ru-RU"/>
        </w:rPr>
        <w:t xml:space="preserve"> курсом </w:t>
      </w:r>
      <w:proofErr w:type="spellStart"/>
      <w:r w:rsidRPr="006E4314">
        <w:rPr>
          <w:rFonts w:ascii="Helvetica" w:eastAsia="Symbol" w:hAnsi="Helvetica" w:cs="Helvetica"/>
          <w:b/>
          <w:color w:val="222222"/>
          <w:kern w:val="0"/>
          <w:sz w:val="21"/>
          <w:szCs w:val="21"/>
          <w:lang w:eastAsia="ru-RU"/>
        </w:rPr>
        <w:t>судової</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медицини</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Тернопільського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національного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медичного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університету</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імені</w:t>
      </w:r>
      <w:proofErr w:type="spellEnd"/>
      <w:r w:rsidRPr="006E4314">
        <w:rPr>
          <w:rFonts w:ascii="Helvetica" w:eastAsia="Symbol" w:hAnsi="Helvetica" w:cs="Helvetica"/>
          <w:b/>
          <w:color w:val="222222"/>
          <w:kern w:val="0"/>
          <w:sz w:val="21"/>
          <w:szCs w:val="21"/>
          <w:lang w:eastAsia="ru-RU"/>
        </w:rPr>
        <w:t xml:space="preserve"> І.Я. </w:t>
      </w:r>
      <w:proofErr w:type="spellStart"/>
      <w:r w:rsidRPr="006E4314">
        <w:rPr>
          <w:rFonts w:ascii="Helvetica" w:eastAsia="Symbol" w:hAnsi="Helvetica" w:cs="Helvetica"/>
          <w:b/>
          <w:color w:val="222222"/>
          <w:kern w:val="0"/>
          <w:sz w:val="21"/>
          <w:szCs w:val="21"/>
          <w:lang w:eastAsia="ru-RU"/>
        </w:rPr>
        <w:t>Горбачевського</w:t>
      </w:r>
      <w:proofErr w:type="spellEnd"/>
      <w:r w:rsidRPr="006E4314">
        <w:rPr>
          <w:rFonts w:ascii="Helvetica" w:eastAsia="Symbol" w:hAnsi="Helvetica" w:cs="Helvetica"/>
          <w:b/>
          <w:color w:val="222222"/>
          <w:kern w:val="0"/>
          <w:sz w:val="21"/>
          <w:szCs w:val="21"/>
          <w:lang w:eastAsia="ru-RU"/>
        </w:rPr>
        <w:t xml:space="preserve"> МОЗ </w:t>
      </w:r>
      <w:proofErr w:type="spellStart"/>
      <w:r w:rsidRPr="006E4314">
        <w:rPr>
          <w:rFonts w:ascii="Helvetica" w:eastAsia="Symbol" w:hAnsi="Helvetica" w:cs="Helvetica"/>
          <w:b/>
          <w:color w:val="222222"/>
          <w:kern w:val="0"/>
          <w:sz w:val="21"/>
          <w:szCs w:val="21"/>
          <w:lang w:eastAsia="ru-RU"/>
        </w:rPr>
        <w:t>України</w:t>
      </w:r>
      <w:proofErr w:type="spellEnd"/>
      <w:r w:rsidRPr="006E4314">
        <w:rPr>
          <w:rFonts w:ascii="Helvetica" w:eastAsia="Symbol" w:hAnsi="Helvetica" w:cs="Helvetica"/>
          <w:b/>
          <w:color w:val="222222"/>
          <w:kern w:val="0"/>
          <w:sz w:val="21"/>
          <w:szCs w:val="21"/>
          <w:lang w:eastAsia="ru-RU"/>
        </w:rPr>
        <w:t xml:space="preserve"> (м. </w:t>
      </w:r>
      <w:proofErr w:type="spellStart"/>
      <w:r w:rsidRPr="006E4314">
        <w:rPr>
          <w:rFonts w:ascii="Helvetica" w:eastAsia="Symbol" w:hAnsi="Helvetica" w:cs="Helvetica"/>
          <w:b/>
          <w:color w:val="222222"/>
          <w:kern w:val="0"/>
          <w:sz w:val="21"/>
          <w:szCs w:val="21"/>
          <w:lang w:eastAsia="ru-RU"/>
        </w:rPr>
        <w:t>Тернопіль</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Плетенецька</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Аліна</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Олександрівна</w:t>
      </w:r>
      <w:proofErr w:type="spellEnd"/>
      <w:r w:rsidRPr="006E4314">
        <w:rPr>
          <w:rFonts w:ascii="Helvetica" w:eastAsia="Symbol" w:hAnsi="Helvetica" w:cs="Helvetica"/>
          <w:b/>
          <w:color w:val="222222"/>
          <w:kern w:val="0"/>
          <w:sz w:val="21"/>
          <w:szCs w:val="21"/>
          <w:lang w:eastAsia="ru-RU"/>
        </w:rPr>
        <w:t xml:space="preserve">, доктор </w:t>
      </w:r>
      <w:proofErr w:type="spellStart"/>
      <w:r w:rsidRPr="006E4314">
        <w:rPr>
          <w:rFonts w:ascii="Helvetica" w:eastAsia="Symbol" w:hAnsi="Helvetica" w:cs="Helvetica"/>
          <w:b/>
          <w:color w:val="222222"/>
          <w:kern w:val="0"/>
          <w:sz w:val="21"/>
          <w:szCs w:val="21"/>
          <w:lang w:eastAsia="ru-RU"/>
        </w:rPr>
        <w:t>медичних</w:t>
      </w:r>
      <w:proofErr w:type="spellEnd"/>
      <w:r w:rsidRPr="006E4314">
        <w:rPr>
          <w:rFonts w:ascii="Helvetica" w:eastAsia="Symbol" w:hAnsi="Helvetica" w:cs="Helvetica"/>
          <w:b/>
          <w:color w:val="222222"/>
          <w:kern w:val="0"/>
          <w:sz w:val="21"/>
          <w:szCs w:val="21"/>
          <w:lang w:eastAsia="ru-RU"/>
        </w:rPr>
        <w:t xml:space="preserve"> наук, доцент, доцент </w:t>
      </w:r>
      <w:proofErr w:type="spellStart"/>
      <w:r w:rsidRPr="006E4314">
        <w:rPr>
          <w:rFonts w:ascii="Helvetica" w:eastAsia="Symbol" w:hAnsi="Helvetica" w:cs="Helvetica"/>
          <w:b/>
          <w:color w:val="222222"/>
          <w:kern w:val="0"/>
          <w:sz w:val="21"/>
          <w:szCs w:val="21"/>
          <w:lang w:eastAsia="ru-RU"/>
        </w:rPr>
        <w:t>кафедри</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судової</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медицини</w:t>
      </w:r>
      <w:proofErr w:type="spellEnd"/>
      <w:r w:rsidRPr="006E4314">
        <w:rPr>
          <w:rFonts w:ascii="Helvetica" w:eastAsia="Symbol" w:hAnsi="Helvetica" w:cs="Helvetica"/>
          <w:b/>
          <w:color w:val="222222"/>
          <w:kern w:val="0"/>
          <w:sz w:val="21"/>
          <w:szCs w:val="21"/>
          <w:lang w:eastAsia="ru-RU"/>
        </w:rPr>
        <w:t xml:space="preserve"> та </w:t>
      </w:r>
      <w:proofErr w:type="spellStart"/>
      <w:r w:rsidRPr="006E4314">
        <w:rPr>
          <w:rFonts w:ascii="Helvetica" w:eastAsia="Symbol" w:hAnsi="Helvetica" w:cs="Helvetica"/>
          <w:b/>
          <w:color w:val="222222"/>
          <w:kern w:val="0"/>
          <w:sz w:val="21"/>
          <w:szCs w:val="21"/>
          <w:lang w:eastAsia="ru-RU"/>
        </w:rPr>
        <w:t>медичного</w:t>
      </w:r>
      <w:proofErr w:type="spellEnd"/>
      <w:r w:rsidRPr="006E4314">
        <w:rPr>
          <w:rFonts w:ascii="Helvetica" w:eastAsia="Symbol" w:hAnsi="Helvetica" w:cs="Helvetica"/>
          <w:b/>
          <w:color w:val="222222"/>
          <w:kern w:val="0"/>
          <w:sz w:val="21"/>
          <w:szCs w:val="21"/>
          <w:lang w:eastAsia="ru-RU"/>
        </w:rPr>
        <w:t xml:space="preserve"> права </w:t>
      </w:r>
      <w:proofErr w:type="spellStart"/>
      <w:r w:rsidRPr="006E4314">
        <w:rPr>
          <w:rFonts w:ascii="Helvetica" w:eastAsia="Symbol" w:hAnsi="Helvetica" w:cs="Helvetica"/>
          <w:b/>
          <w:color w:val="222222"/>
          <w:kern w:val="0"/>
          <w:sz w:val="21"/>
          <w:szCs w:val="21"/>
          <w:lang w:eastAsia="ru-RU"/>
        </w:rPr>
        <w:t>Національного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медичного</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університету</w:t>
      </w:r>
      <w:proofErr w:type="spellEnd"/>
      <w:r w:rsidRPr="006E4314">
        <w:rPr>
          <w:rFonts w:ascii="Helvetica" w:eastAsia="Symbol" w:hAnsi="Helvetica" w:cs="Helvetica"/>
          <w:b/>
          <w:color w:val="222222"/>
          <w:kern w:val="0"/>
          <w:sz w:val="21"/>
          <w:szCs w:val="21"/>
          <w:lang w:eastAsia="ru-RU"/>
        </w:rPr>
        <w:t xml:space="preserve"> </w:t>
      </w:r>
      <w:proofErr w:type="spellStart"/>
      <w:r w:rsidRPr="006E4314">
        <w:rPr>
          <w:rFonts w:ascii="Helvetica" w:eastAsia="Symbol" w:hAnsi="Helvetica" w:cs="Helvetica"/>
          <w:b/>
          <w:color w:val="222222"/>
          <w:kern w:val="0"/>
          <w:sz w:val="21"/>
          <w:szCs w:val="21"/>
          <w:lang w:eastAsia="ru-RU"/>
        </w:rPr>
        <w:t>імені</w:t>
      </w:r>
      <w:proofErr w:type="spellEnd"/>
      <w:r w:rsidRPr="006E4314">
        <w:rPr>
          <w:rFonts w:ascii="Helvetica" w:eastAsia="Symbol" w:hAnsi="Helvetica" w:cs="Helvetica"/>
          <w:b/>
          <w:color w:val="222222"/>
          <w:kern w:val="0"/>
          <w:sz w:val="21"/>
          <w:szCs w:val="21"/>
          <w:lang w:eastAsia="ru-RU"/>
        </w:rPr>
        <w:t xml:space="preserve"> О.О. </w:t>
      </w:r>
      <w:proofErr w:type="spellStart"/>
      <w:r w:rsidRPr="006E4314">
        <w:rPr>
          <w:rFonts w:ascii="Helvetica" w:eastAsia="Symbol" w:hAnsi="Helvetica" w:cs="Helvetica"/>
          <w:b/>
          <w:color w:val="222222"/>
          <w:kern w:val="0"/>
          <w:sz w:val="21"/>
          <w:szCs w:val="21"/>
          <w:lang w:eastAsia="ru-RU"/>
        </w:rPr>
        <w:t>Богомольця</w:t>
      </w:r>
      <w:proofErr w:type="spellEnd"/>
      <w:r w:rsidRPr="006E4314">
        <w:rPr>
          <w:rFonts w:ascii="Helvetica" w:eastAsia="Symbol" w:hAnsi="Helvetica" w:cs="Helvetica"/>
          <w:b/>
          <w:color w:val="222222"/>
          <w:kern w:val="0"/>
          <w:sz w:val="21"/>
          <w:szCs w:val="21"/>
          <w:lang w:eastAsia="ru-RU"/>
        </w:rPr>
        <w:t xml:space="preserve"> МОЗ </w:t>
      </w:r>
      <w:proofErr w:type="spellStart"/>
      <w:r w:rsidRPr="006E4314">
        <w:rPr>
          <w:rFonts w:ascii="Helvetica" w:eastAsia="Symbol" w:hAnsi="Helvetica" w:cs="Helvetica"/>
          <w:b/>
          <w:color w:val="222222"/>
          <w:kern w:val="0"/>
          <w:sz w:val="21"/>
          <w:szCs w:val="21"/>
          <w:lang w:eastAsia="ru-RU"/>
        </w:rPr>
        <w:t>України</w:t>
      </w:r>
      <w:proofErr w:type="spellEnd"/>
      <w:r w:rsidRPr="006E4314">
        <w:rPr>
          <w:rFonts w:ascii="Helvetica" w:eastAsia="Symbol" w:hAnsi="Helvetica" w:cs="Helvetica"/>
          <w:b/>
          <w:color w:val="222222"/>
          <w:kern w:val="0"/>
          <w:sz w:val="21"/>
          <w:szCs w:val="21"/>
          <w:lang w:eastAsia="ru-RU"/>
        </w:rPr>
        <w:t xml:space="preserve"> (м. </w:t>
      </w:r>
      <w:proofErr w:type="spellStart"/>
      <w:r w:rsidRPr="006E4314">
        <w:rPr>
          <w:rFonts w:ascii="Helvetica" w:eastAsia="Symbol" w:hAnsi="Helvetica" w:cs="Helvetica"/>
          <w:b/>
          <w:color w:val="222222"/>
          <w:kern w:val="0"/>
          <w:sz w:val="21"/>
          <w:szCs w:val="21"/>
          <w:lang w:eastAsia="ru-RU"/>
        </w:rPr>
        <w:t>Київ</w:t>
      </w:r>
      <w:proofErr w:type="spellEnd"/>
      <w:r w:rsidRPr="006E4314">
        <w:rPr>
          <w:rFonts w:ascii="Helvetica" w:eastAsia="Symbol" w:hAnsi="Helvetica" w:cs="Helvetica"/>
          <w:b/>
          <w:color w:val="222222"/>
          <w:kern w:val="0"/>
          <w:sz w:val="21"/>
          <w:szCs w:val="21"/>
          <w:lang w:eastAsia="ru-RU"/>
        </w:rPr>
        <w:t>)</w:t>
      </w:r>
    </w:p>
    <w:sectPr w:rsidR="00410372" w:rsidRPr="006E43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CED6" w14:textId="77777777" w:rsidR="00696AD5" w:rsidRDefault="00696AD5">
      <w:pPr>
        <w:spacing w:after="0" w:line="240" w:lineRule="auto"/>
      </w:pPr>
      <w:r>
        <w:separator/>
      </w:r>
    </w:p>
  </w:endnote>
  <w:endnote w:type="continuationSeparator" w:id="0">
    <w:p w14:paraId="215CF01C" w14:textId="77777777" w:rsidR="00696AD5" w:rsidRDefault="0069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D7F2" w14:textId="77777777" w:rsidR="00696AD5" w:rsidRDefault="00696AD5"/>
    <w:p w14:paraId="752027AB" w14:textId="77777777" w:rsidR="00696AD5" w:rsidRDefault="00696AD5"/>
    <w:p w14:paraId="6D9EB345" w14:textId="77777777" w:rsidR="00696AD5" w:rsidRDefault="00696AD5"/>
    <w:p w14:paraId="7C504A7C" w14:textId="77777777" w:rsidR="00696AD5" w:rsidRDefault="00696AD5"/>
    <w:p w14:paraId="2F4670F5" w14:textId="77777777" w:rsidR="00696AD5" w:rsidRDefault="00696AD5"/>
    <w:p w14:paraId="3C682EDC" w14:textId="77777777" w:rsidR="00696AD5" w:rsidRDefault="00696AD5"/>
    <w:p w14:paraId="03DA8F2F" w14:textId="77777777" w:rsidR="00696AD5" w:rsidRDefault="00696A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ABB39F" wp14:editId="101694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93FC" w14:textId="77777777" w:rsidR="00696AD5" w:rsidRDefault="00696A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BB3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5893FC" w14:textId="77777777" w:rsidR="00696AD5" w:rsidRDefault="00696A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B3A8B5" w14:textId="77777777" w:rsidR="00696AD5" w:rsidRDefault="00696AD5"/>
    <w:p w14:paraId="715C0F27" w14:textId="77777777" w:rsidR="00696AD5" w:rsidRDefault="00696AD5"/>
    <w:p w14:paraId="73BE3E7B" w14:textId="77777777" w:rsidR="00696AD5" w:rsidRDefault="00696A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41817D" wp14:editId="651172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FF98" w14:textId="77777777" w:rsidR="00696AD5" w:rsidRDefault="00696AD5"/>
                          <w:p w14:paraId="01BD1801" w14:textId="77777777" w:rsidR="00696AD5" w:rsidRDefault="00696A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181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BFFF98" w14:textId="77777777" w:rsidR="00696AD5" w:rsidRDefault="00696AD5"/>
                    <w:p w14:paraId="01BD1801" w14:textId="77777777" w:rsidR="00696AD5" w:rsidRDefault="00696A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6FE380" w14:textId="77777777" w:rsidR="00696AD5" w:rsidRDefault="00696AD5"/>
    <w:p w14:paraId="33779837" w14:textId="77777777" w:rsidR="00696AD5" w:rsidRDefault="00696AD5">
      <w:pPr>
        <w:rPr>
          <w:sz w:val="2"/>
          <w:szCs w:val="2"/>
        </w:rPr>
      </w:pPr>
    </w:p>
    <w:p w14:paraId="0E175358" w14:textId="77777777" w:rsidR="00696AD5" w:rsidRDefault="00696AD5"/>
    <w:p w14:paraId="2FE516E2" w14:textId="77777777" w:rsidR="00696AD5" w:rsidRDefault="00696AD5">
      <w:pPr>
        <w:spacing w:after="0" w:line="240" w:lineRule="auto"/>
      </w:pPr>
    </w:p>
  </w:footnote>
  <w:footnote w:type="continuationSeparator" w:id="0">
    <w:p w14:paraId="44CD4374" w14:textId="77777777" w:rsidR="00696AD5" w:rsidRDefault="0069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5"/>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134530</TotalTime>
  <Pages>1</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3563</cp:revision>
  <cp:lastPrinted>2009-02-06T05:36:00Z</cp:lastPrinted>
  <dcterms:created xsi:type="dcterms:W3CDTF">2024-01-07T13:43:00Z</dcterms:created>
  <dcterms:modified xsi:type="dcterms:W3CDTF">2025-07-18T20:02:00Z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