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60EA" w14:textId="43FED96D" w:rsidR="003B152E" w:rsidRDefault="00D46FFA" w:rsidP="00D46FFA">
      <w:r w:rsidRPr="00D46FFA">
        <w:rPr>
          <w:rFonts w:hint="eastAsia"/>
        </w:rPr>
        <w:t>Орехова</w:t>
      </w:r>
      <w:r w:rsidRPr="00D46FFA">
        <w:t xml:space="preserve">, </w:t>
      </w:r>
      <w:r w:rsidRPr="00D46FFA">
        <w:rPr>
          <w:rFonts w:hint="eastAsia"/>
        </w:rPr>
        <w:t>Светлана</w:t>
      </w:r>
      <w:r w:rsidRPr="00D46FFA">
        <w:t xml:space="preserve"> </w:t>
      </w:r>
      <w:r w:rsidRPr="00D46FFA">
        <w:rPr>
          <w:rFonts w:hint="eastAsia"/>
        </w:rPr>
        <w:t>Владимировна</w:t>
      </w:r>
      <w:r>
        <w:t xml:space="preserve"> </w:t>
      </w:r>
      <w:r w:rsidRPr="00D46FFA">
        <w:rPr>
          <w:rFonts w:hint="eastAsia"/>
        </w:rPr>
        <w:t>Формирование</w:t>
      </w:r>
      <w:r w:rsidRPr="00D46FFA">
        <w:t xml:space="preserve"> </w:t>
      </w:r>
      <w:r w:rsidRPr="00D46FFA">
        <w:rPr>
          <w:rFonts w:hint="eastAsia"/>
        </w:rPr>
        <w:t>методологии</w:t>
      </w:r>
      <w:r w:rsidRPr="00D46FFA">
        <w:t xml:space="preserve"> </w:t>
      </w:r>
      <w:r w:rsidRPr="00D46FFA">
        <w:rPr>
          <w:rFonts w:hint="eastAsia"/>
        </w:rPr>
        <w:t>устойчивого</w:t>
      </w:r>
      <w:r w:rsidRPr="00D46FFA">
        <w:t xml:space="preserve"> </w:t>
      </w:r>
      <w:r w:rsidRPr="00D46FFA">
        <w:rPr>
          <w:rFonts w:hint="eastAsia"/>
        </w:rPr>
        <w:t>развития</w:t>
      </w:r>
      <w:r w:rsidRPr="00D46FFA">
        <w:t xml:space="preserve"> </w:t>
      </w:r>
      <w:r w:rsidRPr="00D46FFA">
        <w:rPr>
          <w:rFonts w:hint="eastAsia"/>
        </w:rPr>
        <w:t>металлургического</w:t>
      </w:r>
      <w:r w:rsidRPr="00D46FFA">
        <w:t xml:space="preserve"> </w:t>
      </w:r>
      <w:r w:rsidRPr="00D46FFA">
        <w:rPr>
          <w:rFonts w:hint="eastAsia"/>
        </w:rPr>
        <w:t>предприятия</w:t>
      </w:r>
      <w:r w:rsidRPr="00D46FFA">
        <w:t xml:space="preserve"> </w:t>
      </w:r>
      <w:r w:rsidRPr="00D46FFA">
        <w:rPr>
          <w:rFonts w:hint="eastAsia"/>
        </w:rPr>
        <w:t>на</w:t>
      </w:r>
      <w:r w:rsidRPr="00D46FFA">
        <w:t xml:space="preserve"> </w:t>
      </w:r>
      <w:r w:rsidRPr="00D46FFA">
        <w:rPr>
          <w:rFonts w:hint="eastAsia"/>
        </w:rPr>
        <w:t>основе</w:t>
      </w:r>
      <w:r w:rsidRPr="00D46FFA">
        <w:t xml:space="preserve"> </w:t>
      </w:r>
      <w:r w:rsidRPr="00D46FFA">
        <w:rPr>
          <w:rFonts w:hint="eastAsia"/>
        </w:rPr>
        <w:t>ресурсно</w:t>
      </w:r>
      <w:r w:rsidRPr="00D46FFA">
        <w:t>-</w:t>
      </w:r>
      <w:r w:rsidRPr="00D46FFA">
        <w:rPr>
          <w:rFonts w:hint="eastAsia"/>
        </w:rPr>
        <w:t>институционального</w:t>
      </w:r>
      <w:r w:rsidRPr="00D46FFA">
        <w:t xml:space="preserve"> </w:t>
      </w:r>
      <w:r w:rsidRPr="00D46FFA">
        <w:rPr>
          <w:rFonts w:hint="eastAsia"/>
        </w:rPr>
        <w:t>подхода</w:t>
      </w:r>
    </w:p>
    <w:p w14:paraId="17E2B0C1" w14:textId="77777777" w:rsidR="00D46FFA" w:rsidRDefault="00D46FFA" w:rsidP="00D46FFA">
      <w:r>
        <w:rPr>
          <w:rFonts w:hint="eastAsia"/>
        </w:rPr>
        <w:t>ОГЛАВЛЕНИЕ</w:t>
      </w:r>
      <w:r>
        <w:t xml:space="preserve"> </w:t>
      </w:r>
      <w:r>
        <w:rPr>
          <w:rFonts w:hint="eastAsia"/>
        </w:rPr>
        <w:t>ДИССЕРТАЦИИ</w:t>
      </w:r>
    </w:p>
    <w:p w14:paraId="6EA3A2B2" w14:textId="77777777" w:rsidR="00D46FFA" w:rsidRDefault="00D46FFA" w:rsidP="00D46FFA">
      <w:r>
        <w:rPr>
          <w:rFonts w:hint="eastAsia"/>
        </w:rPr>
        <w:t>кандидат</w:t>
      </w:r>
      <w:r>
        <w:t xml:space="preserve"> </w:t>
      </w:r>
      <w:r>
        <w:rPr>
          <w:rFonts w:hint="eastAsia"/>
        </w:rPr>
        <w:t>наук</w:t>
      </w:r>
      <w:r>
        <w:t xml:space="preserve"> </w:t>
      </w:r>
      <w:r>
        <w:rPr>
          <w:rFonts w:hint="eastAsia"/>
        </w:rPr>
        <w:t>Орехова</w:t>
      </w:r>
      <w:r>
        <w:t xml:space="preserve">, </w:t>
      </w:r>
      <w:r>
        <w:rPr>
          <w:rFonts w:hint="eastAsia"/>
        </w:rPr>
        <w:t>Светлана</w:t>
      </w:r>
      <w:r>
        <w:t xml:space="preserve"> </w:t>
      </w:r>
      <w:r>
        <w:rPr>
          <w:rFonts w:hint="eastAsia"/>
        </w:rPr>
        <w:t>Владимировна</w:t>
      </w:r>
    </w:p>
    <w:p w14:paraId="16A5700E" w14:textId="77777777" w:rsidR="00D46FFA" w:rsidRDefault="00D46FFA" w:rsidP="00D46FFA">
      <w:r>
        <w:rPr>
          <w:rFonts w:hint="eastAsia"/>
        </w:rPr>
        <w:t>ВВЕДЕНИЕ</w:t>
      </w:r>
      <w:r>
        <w:t>......................................................................................................................4</w:t>
      </w:r>
    </w:p>
    <w:p w14:paraId="63C87BCF" w14:textId="77777777" w:rsidR="00D46FFA" w:rsidRDefault="00D46FFA" w:rsidP="00D46FFA"/>
    <w:p w14:paraId="1D42B348" w14:textId="77777777" w:rsidR="00D46FFA" w:rsidRDefault="00D46FFA" w:rsidP="00D46FFA">
      <w:r>
        <w:t xml:space="preserve">1 </w:t>
      </w:r>
      <w:r>
        <w:rPr>
          <w:rFonts w:hint="eastAsia"/>
        </w:rPr>
        <w:t>ТЕОРЕТИКО</w:t>
      </w:r>
      <w:r>
        <w:t>-</w:t>
      </w:r>
      <w:r>
        <w:rPr>
          <w:rFonts w:hint="eastAsia"/>
        </w:rPr>
        <w:t>МЕТОДОЛОГИЧЕСКИЕ</w:t>
      </w:r>
      <w:r>
        <w:t xml:space="preserve"> </w:t>
      </w:r>
      <w:r>
        <w:rPr>
          <w:rFonts w:hint="eastAsia"/>
        </w:rPr>
        <w:t>ДЕТЕРМИНАНТЫ</w:t>
      </w:r>
      <w:r>
        <w:t xml:space="preserve"> </w:t>
      </w:r>
      <w:r>
        <w:rPr>
          <w:rFonts w:hint="eastAsia"/>
        </w:rPr>
        <w:t>УСТОЙЧИВОГО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r>
        <w:t>.....................................18</w:t>
      </w:r>
    </w:p>
    <w:p w14:paraId="22E48708" w14:textId="77777777" w:rsidR="00D46FFA" w:rsidRDefault="00D46FFA" w:rsidP="00D46FFA"/>
    <w:p w14:paraId="341D0863" w14:textId="77777777" w:rsidR="00D46FFA" w:rsidRDefault="00D46FFA" w:rsidP="00D46FFA">
      <w:r>
        <w:t xml:space="preserve">1. 1 </w:t>
      </w:r>
      <w:r>
        <w:rPr>
          <w:rFonts w:hint="eastAsia"/>
        </w:rPr>
        <w:t>Систематизация</w:t>
      </w:r>
      <w:r>
        <w:t xml:space="preserve"> </w:t>
      </w:r>
      <w:r>
        <w:rPr>
          <w:rFonts w:hint="eastAsia"/>
        </w:rPr>
        <w:t>фундаментальных</w:t>
      </w:r>
      <w:r>
        <w:t xml:space="preserve"> </w:t>
      </w:r>
      <w:r>
        <w:rPr>
          <w:rFonts w:hint="eastAsia"/>
        </w:rPr>
        <w:t>предпосылок</w:t>
      </w:r>
      <w:r>
        <w:t xml:space="preserve"> </w:t>
      </w:r>
      <w:r>
        <w:rPr>
          <w:rFonts w:hint="eastAsia"/>
        </w:rPr>
        <w:t>и</w:t>
      </w:r>
      <w:r>
        <w:t xml:space="preserve"> </w:t>
      </w:r>
      <w:r>
        <w:rPr>
          <w:rFonts w:hint="eastAsia"/>
        </w:rPr>
        <w:t>источников</w:t>
      </w:r>
      <w:r>
        <w:t xml:space="preserve"> </w:t>
      </w:r>
      <w:r>
        <w:rPr>
          <w:rFonts w:hint="eastAsia"/>
        </w:rPr>
        <w:t>устойчивого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r>
        <w:t>...........................................................18</w:t>
      </w:r>
    </w:p>
    <w:p w14:paraId="58D78692" w14:textId="77777777" w:rsidR="00D46FFA" w:rsidRDefault="00D46FFA" w:rsidP="00D46FFA"/>
    <w:p w14:paraId="5F526940" w14:textId="77777777" w:rsidR="00D46FFA" w:rsidRDefault="00D46FFA" w:rsidP="00D46FFA">
      <w:r>
        <w:t xml:space="preserve">1.2 </w:t>
      </w:r>
      <w:r>
        <w:rPr>
          <w:rFonts w:hint="eastAsia"/>
        </w:rPr>
        <w:t>Влияние</w:t>
      </w:r>
      <w:r>
        <w:t xml:space="preserve"> </w:t>
      </w:r>
      <w:r>
        <w:rPr>
          <w:rFonts w:hint="eastAsia"/>
        </w:rPr>
        <w:t>промышленной</w:t>
      </w:r>
      <w:r>
        <w:t xml:space="preserve"> </w:t>
      </w:r>
      <w:r>
        <w:rPr>
          <w:rFonts w:hint="eastAsia"/>
        </w:rPr>
        <w:t>политики</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металлургического</w:t>
      </w:r>
      <w:r>
        <w:t xml:space="preserve"> </w:t>
      </w:r>
      <w:r>
        <w:rPr>
          <w:rFonts w:hint="eastAsia"/>
        </w:rPr>
        <w:t>предприятия</w:t>
      </w:r>
      <w:r>
        <w:t xml:space="preserve">: </w:t>
      </w:r>
      <w:r>
        <w:rPr>
          <w:rFonts w:hint="eastAsia"/>
        </w:rPr>
        <w:t>технологический</w:t>
      </w:r>
      <w:r>
        <w:t xml:space="preserve"> </w:t>
      </w:r>
      <w:r>
        <w:rPr>
          <w:rFonts w:hint="eastAsia"/>
        </w:rPr>
        <w:t>и</w:t>
      </w:r>
      <w:r>
        <w:t xml:space="preserve"> </w:t>
      </w:r>
      <w:r>
        <w:rPr>
          <w:rFonts w:hint="eastAsia"/>
        </w:rPr>
        <w:t>институциональный</w:t>
      </w:r>
      <w:r>
        <w:t xml:space="preserve"> </w:t>
      </w:r>
      <w:r>
        <w:rPr>
          <w:rFonts w:hint="eastAsia"/>
        </w:rPr>
        <w:t>контексты</w:t>
      </w:r>
      <w:r>
        <w:t>........44</w:t>
      </w:r>
    </w:p>
    <w:p w14:paraId="779CB0C3" w14:textId="77777777" w:rsidR="00D46FFA" w:rsidRDefault="00D46FFA" w:rsidP="00D46FFA"/>
    <w:p w14:paraId="513613FD" w14:textId="77777777" w:rsidR="00D46FFA" w:rsidRDefault="00D46FFA" w:rsidP="00D46FFA">
      <w:r>
        <w:t xml:space="preserve">1.3 </w:t>
      </w:r>
      <w:r>
        <w:rPr>
          <w:rFonts w:hint="eastAsia"/>
        </w:rPr>
        <w:t>Ресурсно</w:t>
      </w:r>
      <w:r>
        <w:t>-</w:t>
      </w:r>
      <w:r>
        <w:rPr>
          <w:rFonts w:hint="eastAsia"/>
        </w:rPr>
        <w:t>институциональный</w:t>
      </w:r>
      <w:r>
        <w:t xml:space="preserve"> </w:t>
      </w:r>
      <w:r>
        <w:rPr>
          <w:rFonts w:hint="eastAsia"/>
        </w:rPr>
        <w:t>подход</w:t>
      </w:r>
      <w:r>
        <w:t xml:space="preserve"> </w:t>
      </w:r>
      <w:r>
        <w:rPr>
          <w:rFonts w:hint="eastAsia"/>
        </w:rPr>
        <w:t>как</w:t>
      </w:r>
      <w:r>
        <w:t xml:space="preserve"> </w:t>
      </w:r>
      <w:r>
        <w:rPr>
          <w:rFonts w:hint="eastAsia"/>
        </w:rPr>
        <w:t>основа</w:t>
      </w:r>
      <w:r>
        <w:t xml:space="preserve"> </w:t>
      </w:r>
      <w:r>
        <w:rPr>
          <w:rFonts w:hint="eastAsia"/>
        </w:rPr>
        <w:t>методологии</w:t>
      </w:r>
      <w:r>
        <w:t xml:space="preserve"> </w:t>
      </w:r>
      <w:r>
        <w:rPr>
          <w:rFonts w:hint="eastAsia"/>
        </w:rPr>
        <w:t>устойчивого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r>
        <w:t>...........................................................66</w:t>
      </w:r>
    </w:p>
    <w:p w14:paraId="22A9A129" w14:textId="77777777" w:rsidR="00D46FFA" w:rsidRDefault="00D46FFA" w:rsidP="00D46FFA"/>
    <w:p w14:paraId="609869F9" w14:textId="77777777" w:rsidR="00D46FFA" w:rsidRDefault="00D46FFA" w:rsidP="00D46FFA">
      <w:r>
        <w:t xml:space="preserve">2 </w:t>
      </w:r>
      <w:r>
        <w:rPr>
          <w:rFonts w:hint="eastAsia"/>
        </w:rPr>
        <w:t>НАУЧНО</w:t>
      </w:r>
      <w:r>
        <w:t>-</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РЕСУРСАМИ</w:t>
      </w:r>
      <w:r>
        <w:t xml:space="preserve"> </w:t>
      </w:r>
      <w:r>
        <w:rPr>
          <w:rFonts w:hint="eastAsia"/>
        </w:rPr>
        <w:t>ПРОМЫШЛЕННОГО</w:t>
      </w:r>
      <w:r>
        <w:t xml:space="preserve"> </w:t>
      </w:r>
      <w:r>
        <w:rPr>
          <w:rFonts w:hint="eastAsia"/>
        </w:rPr>
        <w:t>ПРЕДПРИЯТИЯ</w:t>
      </w:r>
      <w:r>
        <w:t>.........................................................76</w:t>
      </w:r>
    </w:p>
    <w:p w14:paraId="52266B9E" w14:textId="77777777" w:rsidR="00D46FFA" w:rsidRDefault="00D46FFA" w:rsidP="00D46FFA"/>
    <w:p w14:paraId="26FB7766" w14:textId="77777777" w:rsidR="00D46FFA" w:rsidRDefault="00D46FFA" w:rsidP="00D46FFA">
      <w:r>
        <w:t xml:space="preserve">2.1 </w:t>
      </w:r>
      <w:r>
        <w:rPr>
          <w:rFonts w:hint="eastAsia"/>
        </w:rPr>
        <w:t>Критический</w:t>
      </w:r>
      <w:r>
        <w:t xml:space="preserve"> </w:t>
      </w:r>
      <w:r>
        <w:rPr>
          <w:rFonts w:hint="eastAsia"/>
        </w:rPr>
        <w:t>анализ</w:t>
      </w:r>
      <w:r>
        <w:t xml:space="preserve"> </w:t>
      </w:r>
      <w:r>
        <w:rPr>
          <w:rFonts w:hint="eastAsia"/>
        </w:rPr>
        <w:t>эволюции</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ресурсами</w:t>
      </w:r>
      <w:r>
        <w:t xml:space="preserve"> </w:t>
      </w:r>
      <w:r>
        <w:rPr>
          <w:rFonts w:hint="eastAsia"/>
        </w:rPr>
        <w:t>промышленного</w:t>
      </w:r>
      <w:r>
        <w:t xml:space="preserve"> </w:t>
      </w:r>
      <w:r>
        <w:rPr>
          <w:rFonts w:hint="eastAsia"/>
        </w:rPr>
        <w:t>предприятия</w:t>
      </w:r>
      <w:r>
        <w:t>......................................................................................76</w:t>
      </w:r>
    </w:p>
    <w:p w14:paraId="18204638" w14:textId="77777777" w:rsidR="00D46FFA" w:rsidRDefault="00D46FFA" w:rsidP="00D46FFA"/>
    <w:p w14:paraId="293294BB" w14:textId="77777777" w:rsidR="00D46FFA" w:rsidRDefault="00D46FFA" w:rsidP="00D46FFA">
      <w:r>
        <w:t xml:space="preserve">2.2 </w:t>
      </w:r>
      <w:r>
        <w:rPr>
          <w:rFonts w:hint="eastAsia"/>
        </w:rPr>
        <w:t>Идентификация</w:t>
      </w:r>
      <w:r>
        <w:t xml:space="preserve"> </w:t>
      </w:r>
      <w:r>
        <w:rPr>
          <w:rFonts w:hint="eastAsia"/>
        </w:rPr>
        <w:t>параметров</w:t>
      </w:r>
      <w:r>
        <w:t xml:space="preserve"> </w:t>
      </w:r>
      <w:r>
        <w:rPr>
          <w:rFonts w:hint="eastAsia"/>
        </w:rPr>
        <w:t>ресурсного</w:t>
      </w:r>
      <w:r>
        <w:t xml:space="preserve"> </w:t>
      </w:r>
      <w:r>
        <w:rPr>
          <w:rFonts w:hint="eastAsia"/>
        </w:rPr>
        <w:t>портфеля</w:t>
      </w:r>
      <w:r>
        <w:t xml:space="preserve"> </w:t>
      </w:r>
      <w:r>
        <w:rPr>
          <w:rFonts w:hint="eastAsia"/>
        </w:rPr>
        <w:t>металлургического</w:t>
      </w:r>
      <w:r>
        <w:t xml:space="preserve"> </w:t>
      </w:r>
      <w:r>
        <w:rPr>
          <w:rFonts w:hint="eastAsia"/>
        </w:rPr>
        <w:t>предприятия</w:t>
      </w:r>
      <w:r>
        <w:t>..............................................................................................................98</w:t>
      </w:r>
    </w:p>
    <w:p w14:paraId="1480A13A" w14:textId="77777777" w:rsidR="00D46FFA" w:rsidRDefault="00D46FFA" w:rsidP="00D46FFA"/>
    <w:p w14:paraId="25B5F900" w14:textId="77777777" w:rsidR="00D46FFA" w:rsidRDefault="00D46FFA" w:rsidP="00D46FFA">
      <w:r>
        <w:t xml:space="preserve">2.3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влияния</w:t>
      </w:r>
      <w:r>
        <w:t xml:space="preserve"> </w:t>
      </w:r>
      <w:r>
        <w:rPr>
          <w:rFonts w:hint="eastAsia"/>
        </w:rPr>
        <w:t>ресурсов</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металлургического</w:t>
      </w:r>
      <w:r>
        <w:t xml:space="preserve"> </w:t>
      </w:r>
      <w:r>
        <w:rPr>
          <w:rFonts w:hint="eastAsia"/>
        </w:rPr>
        <w:lastRenderedPageBreak/>
        <w:t>предприятия</w:t>
      </w:r>
      <w:r>
        <w:t>.........................................................110</w:t>
      </w:r>
    </w:p>
    <w:p w14:paraId="511E410D" w14:textId="77777777" w:rsidR="00D46FFA" w:rsidRDefault="00D46FFA" w:rsidP="00D46FFA"/>
    <w:p w14:paraId="10B27794" w14:textId="77777777" w:rsidR="00D46FFA" w:rsidRDefault="00D46FFA" w:rsidP="00D46FFA">
      <w:r>
        <w:t xml:space="preserve">3 </w:t>
      </w:r>
      <w:r>
        <w:rPr>
          <w:rFonts w:hint="eastAsia"/>
        </w:rPr>
        <w:t>ИССЛЕДОВАНИЕ</w:t>
      </w:r>
      <w:r>
        <w:t xml:space="preserve"> </w:t>
      </w:r>
      <w:r>
        <w:rPr>
          <w:rFonts w:hint="eastAsia"/>
        </w:rPr>
        <w:t>РЕСУРСНЫХ</w:t>
      </w:r>
      <w:r>
        <w:t xml:space="preserve"> </w:t>
      </w:r>
      <w:r>
        <w:rPr>
          <w:rFonts w:hint="eastAsia"/>
        </w:rPr>
        <w:t>МОДЕЛЕЙ</w:t>
      </w:r>
      <w:r>
        <w:t xml:space="preserve"> </w:t>
      </w:r>
      <w:r>
        <w:rPr>
          <w:rFonts w:hint="eastAsia"/>
        </w:rPr>
        <w:t>МЕТАЛЛУРГИЧЕСКИХ</w:t>
      </w:r>
      <w:r>
        <w:t xml:space="preserve"> </w:t>
      </w:r>
      <w:r>
        <w:rPr>
          <w:rFonts w:hint="eastAsia"/>
        </w:rPr>
        <w:t>ПРЕДПРИЯТИЙ</w:t>
      </w:r>
      <w:r>
        <w:t>......................................................................................................127</w:t>
      </w:r>
    </w:p>
    <w:p w14:paraId="29A212CD" w14:textId="77777777" w:rsidR="00D46FFA" w:rsidRDefault="00D46FFA" w:rsidP="00D46FFA"/>
    <w:p w14:paraId="49B8187D" w14:textId="77777777" w:rsidR="00D46FFA" w:rsidRDefault="00D46FFA" w:rsidP="00D46FFA">
      <w:r>
        <w:t xml:space="preserve">3.1 </w:t>
      </w:r>
      <w:r>
        <w:rPr>
          <w:rFonts w:hint="eastAsia"/>
        </w:rPr>
        <w:t>Факторы</w:t>
      </w:r>
      <w:r>
        <w:t xml:space="preserve"> </w:t>
      </w:r>
      <w:r>
        <w:rPr>
          <w:rFonts w:hint="eastAsia"/>
        </w:rPr>
        <w:t>выбора</w:t>
      </w:r>
      <w:r>
        <w:t xml:space="preserve"> </w:t>
      </w:r>
      <w:r>
        <w:rPr>
          <w:rFonts w:hint="eastAsia"/>
        </w:rPr>
        <w:t>ресурсных</w:t>
      </w:r>
      <w:r>
        <w:t xml:space="preserve"> </w:t>
      </w:r>
      <w:r>
        <w:rPr>
          <w:rFonts w:hint="eastAsia"/>
        </w:rPr>
        <w:t>моделей</w:t>
      </w:r>
      <w:r>
        <w:t xml:space="preserve"> </w:t>
      </w:r>
      <w:r>
        <w:rPr>
          <w:rFonts w:hint="eastAsia"/>
        </w:rPr>
        <w:t>промышленных</w:t>
      </w:r>
      <w:r>
        <w:t xml:space="preserve"> </w:t>
      </w:r>
      <w:r>
        <w:rPr>
          <w:rFonts w:hint="eastAsia"/>
        </w:rPr>
        <w:t>предприятий</w:t>
      </w:r>
      <w:r>
        <w:t>.............127</w:t>
      </w:r>
    </w:p>
    <w:p w14:paraId="36906155" w14:textId="77777777" w:rsidR="00D46FFA" w:rsidRDefault="00D46FFA" w:rsidP="00D46FFA"/>
    <w:p w14:paraId="5BF2BF43" w14:textId="77777777" w:rsidR="00D46FFA" w:rsidRDefault="00D46FFA" w:rsidP="00D46FFA">
      <w:r>
        <w:t xml:space="preserve">3.2 </w:t>
      </w:r>
      <w:r>
        <w:rPr>
          <w:rFonts w:hint="eastAsia"/>
        </w:rPr>
        <w:t>Состояние</w:t>
      </w:r>
      <w:r>
        <w:t xml:space="preserve"> </w:t>
      </w:r>
      <w:r>
        <w:rPr>
          <w:rFonts w:hint="eastAsia"/>
        </w:rPr>
        <w:t>ресурсов</w:t>
      </w:r>
      <w:r>
        <w:t xml:space="preserve"> </w:t>
      </w:r>
      <w:r>
        <w:rPr>
          <w:rFonts w:hint="eastAsia"/>
        </w:rPr>
        <w:t>и</w:t>
      </w:r>
      <w:r>
        <w:t xml:space="preserve"> </w:t>
      </w:r>
      <w:r>
        <w:rPr>
          <w:rFonts w:hint="eastAsia"/>
        </w:rPr>
        <w:t>перспективы</w:t>
      </w:r>
      <w:r>
        <w:t xml:space="preserve"> </w:t>
      </w:r>
      <w:r>
        <w:rPr>
          <w:rFonts w:hint="eastAsia"/>
        </w:rPr>
        <w:t>устойчивого</w:t>
      </w:r>
      <w:r>
        <w:t xml:space="preserve"> </w:t>
      </w:r>
      <w:r>
        <w:rPr>
          <w:rFonts w:hint="eastAsia"/>
        </w:rPr>
        <w:t>развития</w:t>
      </w:r>
      <w:r>
        <w:t xml:space="preserve"> </w:t>
      </w:r>
      <w:r>
        <w:rPr>
          <w:rFonts w:hint="eastAsia"/>
        </w:rPr>
        <w:t>металлургического</w:t>
      </w:r>
      <w:r>
        <w:t xml:space="preserve"> </w:t>
      </w:r>
      <w:r>
        <w:rPr>
          <w:rFonts w:hint="eastAsia"/>
        </w:rPr>
        <w:t>комплекса</w:t>
      </w:r>
      <w:r>
        <w:t xml:space="preserve"> </w:t>
      </w:r>
      <w:r>
        <w:rPr>
          <w:rFonts w:hint="eastAsia"/>
        </w:rPr>
        <w:t>России</w:t>
      </w:r>
      <w:r>
        <w:t>........................................................................................141</w:t>
      </w:r>
    </w:p>
    <w:p w14:paraId="0AA04ED3" w14:textId="77777777" w:rsidR="00D46FFA" w:rsidRDefault="00D46FFA" w:rsidP="00D46FFA"/>
    <w:p w14:paraId="42FCB431" w14:textId="77777777" w:rsidR="00D46FFA" w:rsidRDefault="00D46FFA" w:rsidP="00D46FFA">
      <w:r>
        <w:t xml:space="preserve">3.3 </w:t>
      </w:r>
      <w:r>
        <w:rPr>
          <w:rFonts w:hint="eastAsia"/>
        </w:rPr>
        <w:t>Эмпирическая</w:t>
      </w:r>
      <w:r>
        <w:t xml:space="preserve"> </w:t>
      </w:r>
      <w:r>
        <w:rPr>
          <w:rFonts w:hint="eastAsia"/>
        </w:rPr>
        <w:t>оценка</w:t>
      </w:r>
      <w:r>
        <w:t xml:space="preserve"> </w:t>
      </w:r>
      <w:r>
        <w:rPr>
          <w:rFonts w:hint="eastAsia"/>
        </w:rPr>
        <w:t>влияния</w:t>
      </w:r>
      <w:r>
        <w:t xml:space="preserve"> </w:t>
      </w:r>
      <w:r>
        <w:rPr>
          <w:rFonts w:hint="eastAsia"/>
        </w:rPr>
        <w:t>ресурсов</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российских</w:t>
      </w:r>
      <w:r>
        <w:t xml:space="preserve"> </w:t>
      </w:r>
      <w:r>
        <w:rPr>
          <w:rFonts w:hint="eastAsia"/>
        </w:rPr>
        <w:t>металлургических</w:t>
      </w:r>
      <w:r>
        <w:t xml:space="preserve"> </w:t>
      </w:r>
      <w:r>
        <w:rPr>
          <w:rFonts w:hint="eastAsia"/>
        </w:rPr>
        <w:t>предприятий</w:t>
      </w:r>
      <w:r>
        <w:t>..................................................................158</w:t>
      </w:r>
    </w:p>
    <w:p w14:paraId="739996D6" w14:textId="77777777" w:rsidR="00D46FFA" w:rsidRDefault="00D46FFA" w:rsidP="00D46FFA"/>
    <w:p w14:paraId="663C842E" w14:textId="77777777" w:rsidR="00D46FFA" w:rsidRDefault="00D46FFA" w:rsidP="00D46FFA">
      <w:r>
        <w:t xml:space="preserve">4 </w:t>
      </w:r>
      <w:r>
        <w:rPr>
          <w:rFonts w:hint="eastAsia"/>
        </w:rPr>
        <w:t>ИНСТИТУЦИОНАЛЬНОЕ</w:t>
      </w:r>
      <w:r>
        <w:t xml:space="preserve"> </w:t>
      </w:r>
      <w:r>
        <w:rPr>
          <w:rFonts w:hint="eastAsia"/>
        </w:rPr>
        <w:t>ОКРУЖЕНИЕ</w:t>
      </w:r>
      <w:r>
        <w:t xml:space="preserve"> </w:t>
      </w:r>
      <w:r>
        <w:rPr>
          <w:rFonts w:hint="eastAsia"/>
        </w:rPr>
        <w:t>КАК</w:t>
      </w:r>
      <w:r>
        <w:t xml:space="preserve"> </w:t>
      </w:r>
      <w:r>
        <w:rPr>
          <w:rFonts w:hint="eastAsia"/>
        </w:rPr>
        <w:t>ИНДИКАТОР</w:t>
      </w:r>
      <w:r>
        <w:t xml:space="preserve"> </w:t>
      </w:r>
      <w:r>
        <w:rPr>
          <w:rFonts w:hint="eastAsia"/>
        </w:rPr>
        <w:t>ВЫБОРА</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МЕТАЛЛУРГИЧЕСКОГО</w:t>
      </w:r>
      <w:r>
        <w:t xml:space="preserve"> </w:t>
      </w:r>
      <w:r>
        <w:rPr>
          <w:rFonts w:hint="eastAsia"/>
        </w:rPr>
        <w:t>ПРЕДПРИЯТИЯ</w:t>
      </w:r>
      <w:r>
        <w:t>......................................................................................................170</w:t>
      </w:r>
    </w:p>
    <w:p w14:paraId="3AA7BD0A" w14:textId="77777777" w:rsidR="00D46FFA" w:rsidRDefault="00D46FFA" w:rsidP="00D46FFA"/>
    <w:p w14:paraId="500C0ACA" w14:textId="77777777" w:rsidR="00D46FFA" w:rsidRDefault="00D46FFA" w:rsidP="00D46FFA">
      <w:r>
        <w:t xml:space="preserve">4.1 </w:t>
      </w:r>
      <w:r>
        <w:rPr>
          <w:rFonts w:hint="eastAsia"/>
        </w:rPr>
        <w:t>Содержательный</w:t>
      </w:r>
      <w:r>
        <w:t xml:space="preserve"> </w:t>
      </w:r>
      <w:r>
        <w:rPr>
          <w:rFonts w:hint="eastAsia"/>
        </w:rPr>
        <w:t>фундамент</w:t>
      </w:r>
      <w:r>
        <w:t xml:space="preserve"> </w:t>
      </w:r>
      <w:r>
        <w:rPr>
          <w:rFonts w:hint="eastAsia"/>
        </w:rPr>
        <w:t>институциональной</w:t>
      </w:r>
      <w:r>
        <w:t xml:space="preserve"> </w:t>
      </w:r>
      <w:r>
        <w:rPr>
          <w:rFonts w:hint="eastAsia"/>
        </w:rPr>
        <w:t>организации</w:t>
      </w:r>
      <w:r>
        <w:t xml:space="preserve"> </w:t>
      </w:r>
      <w:r>
        <w:rPr>
          <w:rFonts w:hint="eastAsia"/>
        </w:rPr>
        <w:t>отраслевых</w:t>
      </w:r>
      <w:r>
        <w:t xml:space="preserve"> </w:t>
      </w:r>
      <w:r>
        <w:rPr>
          <w:rFonts w:hint="eastAsia"/>
        </w:rPr>
        <w:t>рынков</w:t>
      </w:r>
      <w:r>
        <w:t xml:space="preserve"> </w:t>
      </w:r>
      <w:r>
        <w:rPr>
          <w:rFonts w:hint="eastAsia"/>
        </w:rPr>
        <w:t>в</w:t>
      </w:r>
      <w:r>
        <w:t xml:space="preserve"> </w:t>
      </w:r>
      <w:r>
        <w:rPr>
          <w:rFonts w:hint="eastAsia"/>
        </w:rPr>
        <w:t>промышленности</w:t>
      </w:r>
      <w:r>
        <w:t>..................................................................................170</w:t>
      </w:r>
    </w:p>
    <w:p w14:paraId="7906BF45" w14:textId="77777777" w:rsidR="00D46FFA" w:rsidRDefault="00D46FFA" w:rsidP="00D46FFA"/>
    <w:p w14:paraId="12E4BCBF" w14:textId="77777777" w:rsidR="00D46FFA" w:rsidRDefault="00D46FFA" w:rsidP="00D46FFA">
      <w:r>
        <w:t xml:space="preserve">4.2 </w:t>
      </w:r>
      <w:r>
        <w:rPr>
          <w:rFonts w:hint="eastAsia"/>
        </w:rPr>
        <w:t>Методика</w:t>
      </w:r>
      <w:r>
        <w:t xml:space="preserve"> </w:t>
      </w:r>
      <w:r>
        <w:rPr>
          <w:rFonts w:hint="eastAsia"/>
        </w:rPr>
        <w:t>конструирования</w:t>
      </w:r>
      <w:r>
        <w:t xml:space="preserve"> </w:t>
      </w:r>
      <w:r>
        <w:rPr>
          <w:rFonts w:hint="eastAsia"/>
        </w:rPr>
        <w:t>институциональной</w:t>
      </w:r>
      <w:r>
        <w:t xml:space="preserve"> </w:t>
      </w:r>
      <w:r>
        <w:rPr>
          <w:rFonts w:hint="eastAsia"/>
        </w:rPr>
        <w:t>карты</w:t>
      </w:r>
      <w:r>
        <w:t xml:space="preserve"> </w:t>
      </w:r>
      <w:r>
        <w:rPr>
          <w:rFonts w:hint="eastAsia"/>
        </w:rPr>
        <w:t>отраслевых</w:t>
      </w:r>
      <w:r>
        <w:t xml:space="preserve"> </w:t>
      </w:r>
      <w:r>
        <w:rPr>
          <w:rFonts w:hint="eastAsia"/>
        </w:rPr>
        <w:t>рынков</w:t>
      </w:r>
    </w:p>
    <w:p w14:paraId="6C299678" w14:textId="77777777" w:rsidR="00D46FFA" w:rsidRDefault="00D46FFA" w:rsidP="00D46FFA"/>
    <w:p w14:paraId="127E6472" w14:textId="77777777" w:rsidR="00D46FFA" w:rsidRDefault="00D46FFA" w:rsidP="00D46FFA">
      <w:r>
        <w:rPr>
          <w:rFonts w:hint="eastAsia"/>
        </w:rPr>
        <w:t>в</w:t>
      </w:r>
      <w:r>
        <w:t xml:space="preserve"> </w:t>
      </w:r>
      <w:r>
        <w:rPr>
          <w:rFonts w:hint="eastAsia"/>
        </w:rPr>
        <w:t>промышленности</w:t>
      </w:r>
      <w:r>
        <w:t>................................................................................................181</w:t>
      </w:r>
    </w:p>
    <w:p w14:paraId="15E01DCB" w14:textId="77777777" w:rsidR="00D46FFA" w:rsidRDefault="00D46FFA" w:rsidP="00D46FFA"/>
    <w:p w14:paraId="51E3A6F3" w14:textId="77777777" w:rsidR="00D46FFA" w:rsidRDefault="00D46FFA" w:rsidP="00D46FFA">
      <w:r>
        <w:t xml:space="preserve">4.3 </w:t>
      </w:r>
      <w:r>
        <w:rPr>
          <w:rFonts w:hint="eastAsia"/>
        </w:rPr>
        <w:t>Анализ</w:t>
      </w:r>
      <w:r>
        <w:t xml:space="preserve"> </w:t>
      </w:r>
      <w:r>
        <w:rPr>
          <w:rFonts w:hint="eastAsia"/>
        </w:rPr>
        <w:t>уровня</w:t>
      </w:r>
      <w:r>
        <w:t xml:space="preserve"> </w:t>
      </w:r>
      <w:r>
        <w:rPr>
          <w:rFonts w:hint="eastAsia"/>
        </w:rPr>
        <w:t>сложности</w:t>
      </w:r>
      <w:r>
        <w:t xml:space="preserve"> </w:t>
      </w:r>
      <w:r>
        <w:rPr>
          <w:rFonts w:hint="eastAsia"/>
        </w:rPr>
        <w:t>институциональной</w:t>
      </w:r>
      <w:r>
        <w:t xml:space="preserve"> </w:t>
      </w:r>
      <w:r>
        <w:rPr>
          <w:rFonts w:hint="eastAsia"/>
        </w:rPr>
        <w:t>организации</w:t>
      </w:r>
      <w:r>
        <w:t xml:space="preserve"> </w:t>
      </w:r>
      <w:r>
        <w:rPr>
          <w:rFonts w:hint="eastAsia"/>
        </w:rPr>
        <w:t>отраслевых</w:t>
      </w:r>
      <w:r>
        <w:t xml:space="preserve"> </w:t>
      </w:r>
      <w:r>
        <w:rPr>
          <w:rFonts w:hint="eastAsia"/>
        </w:rPr>
        <w:t>рынков</w:t>
      </w:r>
      <w:r>
        <w:t xml:space="preserve"> </w:t>
      </w:r>
      <w:r>
        <w:rPr>
          <w:rFonts w:hint="eastAsia"/>
        </w:rPr>
        <w:t>металлургического</w:t>
      </w:r>
      <w:r>
        <w:t xml:space="preserve"> </w:t>
      </w:r>
      <w:r>
        <w:rPr>
          <w:rFonts w:hint="eastAsia"/>
        </w:rPr>
        <w:t>комплекса</w:t>
      </w:r>
      <w:r>
        <w:t xml:space="preserve"> </w:t>
      </w:r>
      <w:r>
        <w:rPr>
          <w:rFonts w:hint="eastAsia"/>
        </w:rPr>
        <w:t>России</w:t>
      </w:r>
      <w:r>
        <w:t>..................................................201</w:t>
      </w:r>
    </w:p>
    <w:p w14:paraId="25888694" w14:textId="77777777" w:rsidR="00D46FFA" w:rsidRDefault="00D46FFA" w:rsidP="00D46FFA"/>
    <w:p w14:paraId="019FAE7E" w14:textId="77777777" w:rsidR="00D46FFA" w:rsidRDefault="00D46FFA" w:rsidP="00D46FFA">
      <w:r>
        <w:t xml:space="preserve">5 </w:t>
      </w:r>
      <w:r>
        <w:rPr>
          <w:rFonts w:hint="eastAsia"/>
        </w:rPr>
        <w:t>РАЗРАБОТКА</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МЕТАЛЛУРГИЧЕСКОГО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ТЕХНОЛОГИЧЕСКОЙ</w:t>
      </w:r>
      <w:r>
        <w:t xml:space="preserve"> </w:t>
      </w:r>
      <w:r>
        <w:rPr>
          <w:rFonts w:hint="eastAsia"/>
        </w:rPr>
        <w:t>ПЛАТФОРМЫ</w:t>
      </w:r>
      <w:r>
        <w:t xml:space="preserve"> ......................................................................................................... 215</w:t>
      </w:r>
    </w:p>
    <w:p w14:paraId="65F5B944" w14:textId="77777777" w:rsidR="00D46FFA" w:rsidRDefault="00D46FFA" w:rsidP="00D46FFA"/>
    <w:p w14:paraId="1ED146F7" w14:textId="77777777" w:rsidR="00D46FFA" w:rsidRDefault="00D46FFA" w:rsidP="00D46FFA">
      <w:r>
        <w:t xml:space="preserve">5.1 </w:t>
      </w:r>
      <w:r>
        <w:rPr>
          <w:rFonts w:hint="eastAsia"/>
        </w:rPr>
        <w:t>Механизмы</w:t>
      </w:r>
      <w:r>
        <w:t xml:space="preserve"> </w:t>
      </w:r>
      <w:r>
        <w:rPr>
          <w:rFonts w:hint="eastAsia"/>
        </w:rPr>
        <w:t>развития</w:t>
      </w:r>
      <w:r>
        <w:t xml:space="preserve"> </w:t>
      </w:r>
      <w:r>
        <w:rPr>
          <w:rFonts w:hint="eastAsia"/>
        </w:rPr>
        <w:t>металлургического</w:t>
      </w:r>
      <w:r>
        <w:t xml:space="preserve"> </w:t>
      </w:r>
      <w:r>
        <w:rPr>
          <w:rFonts w:hint="eastAsia"/>
        </w:rPr>
        <w:t>предприятия</w:t>
      </w:r>
      <w:r>
        <w:t xml:space="preserve"> </w:t>
      </w:r>
      <w:r>
        <w:rPr>
          <w:rFonts w:hint="eastAsia"/>
        </w:rPr>
        <w:t>в</w:t>
      </w:r>
      <w:r>
        <w:t xml:space="preserve"> </w:t>
      </w:r>
      <w:r>
        <w:rPr>
          <w:rFonts w:hint="eastAsia"/>
        </w:rPr>
        <w:t>условиях</w:t>
      </w:r>
      <w:r>
        <w:t xml:space="preserve"> </w:t>
      </w:r>
      <w:r>
        <w:rPr>
          <w:rFonts w:hint="eastAsia"/>
        </w:rPr>
        <w:t>неоиндустриализации</w:t>
      </w:r>
      <w:r>
        <w:t xml:space="preserve"> ......................................................................................................215</w:t>
      </w:r>
    </w:p>
    <w:p w14:paraId="5D9C27D4" w14:textId="77777777" w:rsidR="00D46FFA" w:rsidRDefault="00D46FFA" w:rsidP="00D46FFA"/>
    <w:p w14:paraId="4AB0CF66" w14:textId="77777777" w:rsidR="00D46FFA" w:rsidRDefault="00D46FFA" w:rsidP="00D46FFA">
      <w:r>
        <w:t xml:space="preserve">5.2 </w:t>
      </w:r>
      <w:r>
        <w:rPr>
          <w:rFonts w:hint="eastAsia"/>
        </w:rPr>
        <w:t>Структура</w:t>
      </w:r>
      <w:r>
        <w:t xml:space="preserve"> </w:t>
      </w:r>
      <w:r>
        <w:rPr>
          <w:rFonts w:hint="eastAsia"/>
        </w:rPr>
        <w:t>механизма</w:t>
      </w:r>
      <w:r>
        <w:t xml:space="preserve"> </w:t>
      </w:r>
      <w:r>
        <w:rPr>
          <w:rFonts w:hint="eastAsia"/>
        </w:rPr>
        <w:t>технологической</w:t>
      </w:r>
      <w:r>
        <w:t xml:space="preserve"> </w:t>
      </w:r>
      <w:r>
        <w:rPr>
          <w:rFonts w:hint="eastAsia"/>
        </w:rPr>
        <w:t>платформы</w:t>
      </w:r>
      <w:r>
        <w:t xml:space="preserve"> </w:t>
      </w:r>
      <w:r>
        <w:rPr>
          <w:rFonts w:hint="eastAsia"/>
        </w:rPr>
        <w:t>металлургического</w:t>
      </w:r>
      <w:r>
        <w:t xml:space="preserve"> </w:t>
      </w:r>
      <w:r>
        <w:rPr>
          <w:rFonts w:hint="eastAsia"/>
        </w:rPr>
        <w:t>предприятия</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УГМК</w:t>
      </w:r>
      <w:r>
        <w:t>-</w:t>
      </w:r>
      <w:r>
        <w:rPr>
          <w:rFonts w:hint="eastAsia"/>
        </w:rPr>
        <w:t>Холдинг</w:t>
      </w:r>
      <w:r>
        <w:rPr>
          <w:rFonts w:hint="eastAsia"/>
        </w:rPr>
        <w:t>»</w:t>
      </w:r>
      <w:r>
        <w:t>).........................................229</w:t>
      </w:r>
    </w:p>
    <w:p w14:paraId="7C115EA8" w14:textId="77777777" w:rsidR="00D46FFA" w:rsidRDefault="00D46FFA" w:rsidP="00D46FFA"/>
    <w:p w14:paraId="416954BB" w14:textId="77777777" w:rsidR="00D46FFA" w:rsidRDefault="00D46FFA" w:rsidP="00D46FFA">
      <w:r>
        <w:t xml:space="preserve">5.3 </w:t>
      </w:r>
      <w:r>
        <w:rPr>
          <w:rFonts w:hint="eastAsia"/>
        </w:rPr>
        <w:t>Технологическая</w:t>
      </w:r>
      <w:r>
        <w:t xml:space="preserve"> </w:t>
      </w:r>
      <w:r>
        <w:rPr>
          <w:rFonts w:hint="eastAsia"/>
        </w:rPr>
        <w:t>платформа</w:t>
      </w:r>
      <w:r>
        <w:t xml:space="preserve"> </w:t>
      </w:r>
      <w:r>
        <w:rPr>
          <w:rFonts w:hint="eastAsia"/>
        </w:rPr>
        <w:t>как</w:t>
      </w:r>
      <w:r>
        <w:t xml:space="preserve"> </w:t>
      </w:r>
      <w:r>
        <w:rPr>
          <w:rFonts w:hint="eastAsia"/>
        </w:rPr>
        <w:t>объект</w:t>
      </w:r>
      <w:r>
        <w:t xml:space="preserve"> </w:t>
      </w:r>
      <w:r>
        <w:rPr>
          <w:rFonts w:hint="eastAsia"/>
        </w:rPr>
        <w:t>промышленной</w:t>
      </w:r>
      <w:r>
        <w:t xml:space="preserve"> </w:t>
      </w:r>
      <w:r>
        <w:rPr>
          <w:rFonts w:hint="eastAsia"/>
        </w:rPr>
        <w:t>политики</w:t>
      </w:r>
      <w:r>
        <w:t>..............243</w:t>
      </w:r>
    </w:p>
    <w:p w14:paraId="00E473F6" w14:textId="77777777" w:rsidR="00D46FFA" w:rsidRDefault="00D46FFA" w:rsidP="00D46FFA"/>
    <w:p w14:paraId="574158AB" w14:textId="77777777" w:rsidR="00D46FFA" w:rsidRDefault="00D46FFA" w:rsidP="00D46FFA">
      <w:r>
        <w:rPr>
          <w:rFonts w:hint="eastAsia"/>
        </w:rPr>
        <w:t>ЗАКЛЮЧЕНИЕ</w:t>
      </w:r>
      <w:r>
        <w:t>...........................................................................................................264</w:t>
      </w:r>
    </w:p>
    <w:p w14:paraId="00F369B9" w14:textId="77777777" w:rsidR="00D46FFA" w:rsidRDefault="00D46FFA" w:rsidP="00D46FFA"/>
    <w:p w14:paraId="152B95BB" w14:textId="77777777" w:rsidR="00D46FFA" w:rsidRDefault="00D46FFA" w:rsidP="00D46FFA">
      <w:r>
        <w:rPr>
          <w:rFonts w:hint="eastAsia"/>
        </w:rPr>
        <w:t>СПИСОК</w:t>
      </w:r>
      <w:r>
        <w:t xml:space="preserve"> </w:t>
      </w:r>
      <w:r>
        <w:rPr>
          <w:rFonts w:hint="eastAsia"/>
        </w:rPr>
        <w:t>ЛИТЕРАТУРЫ</w:t>
      </w:r>
      <w:r>
        <w:t>...........................................................................................279</w:t>
      </w:r>
    </w:p>
    <w:p w14:paraId="441BF144" w14:textId="77777777" w:rsidR="00D46FFA" w:rsidRDefault="00D46FFA" w:rsidP="00D46FFA"/>
    <w:p w14:paraId="7F0383DF" w14:textId="77777777" w:rsidR="00D46FFA" w:rsidRDefault="00D46FFA" w:rsidP="00D46FFA">
      <w:r>
        <w:rPr>
          <w:rFonts w:hint="eastAsia"/>
        </w:rPr>
        <w:t>Приложение</w:t>
      </w:r>
      <w:r>
        <w:t xml:space="preserve"> </w:t>
      </w:r>
      <w:r>
        <w:rPr>
          <w:rFonts w:hint="eastAsia"/>
        </w:rPr>
        <w:t>А</w:t>
      </w:r>
      <w:r>
        <w:t xml:space="preserve"> - </w:t>
      </w:r>
      <w:r>
        <w:rPr>
          <w:rFonts w:hint="eastAsia"/>
        </w:rPr>
        <w:t>Факторы</w:t>
      </w:r>
      <w:r>
        <w:t xml:space="preserve">, </w:t>
      </w:r>
      <w:r>
        <w:rPr>
          <w:rFonts w:hint="eastAsia"/>
        </w:rPr>
        <w:t>обусловившие</w:t>
      </w:r>
      <w:r>
        <w:t xml:space="preserve"> </w:t>
      </w:r>
      <w:r>
        <w:rPr>
          <w:rFonts w:hint="eastAsia"/>
        </w:rPr>
        <w:t>трансформацию</w:t>
      </w:r>
      <w:r>
        <w:t xml:space="preserve"> </w:t>
      </w:r>
      <w:r>
        <w:rPr>
          <w:rFonts w:hint="eastAsia"/>
        </w:rPr>
        <w:t>подходов</w:t>
      </w:r>
      <w:r>
        <w:t xml:space="preserve"> </w:t>
      </w:r>
      <w:r>
        <w:rPr>
          <w:rFonts w:hint="eastAsia"/>
        </w:rPr>
        <w:t>к</w:t>
      </w:r>
      <w:r>
        <w:t xml:space="preserve"> </w:t>
      </w:r>
      <w:r>
        <w:rPr>
          <w:rFonts w:hint="eastAsia"/>
        </w:rPr>
        <w:t>устойчивому</w:t>
      </w:r>
      <w:r>
        <w:t xml:space="preserve"> </w:t>
      </w:r>
      <w:r>
        <w:rPr>
          <w:rFonts w:hint="eastAsia"/>
        </w:rPr>
        <w:t>развитию</w:t>
      </w:r>
      <w:r>
        <w:t xml:space="preserve"> </w:t>
      </w:r>
      <w:r>
        <w:rPr>
          <w:rFonts w:hint="eastAsia"/>
        </w:rPr>
        <w:t>предприятия</w:t>
      </w:r>
      <w:r>
        <w:t>....................................................336</w:t>
      </w:r>
    </w:p>
    <w:p w14:paraId="44E6F327" w14:textId="77777777" w:rsidR="00D46FFA" w:rsidRDefault="00D46FFA" w:rsidP="00D46FFA"/>
    <w:p w14:paraId="6B0B03CB" w14:textId="77777777" w:rsidR="00D46FFA" w:rsidRDefault="00D46FFA" w:rsidP="00D46FFA">
      <w:r>
        <w:rPr>
          <w:rFonts w:hint="eastAsia"/>
        </w:rPr>
        <w:t>Приложение</w:t>
      </w:r>
      <w:r>
        <w:t xml:space="preserve"> </w:t>
      </w:r>
      <w:r>
        <w:rPr>
          <w:rFonts w:hint="eastAsia"/>
        </w:rPr>
        <w:t>Б</w:t>
      </w:r>
      <w:r>
        <w:t xml:space="preserve"> - </w:t>
      </w:r>
      <w:r>
        <w:rPr>
          <w:rFonts w:hint="eastAsia"/>
        </w:rPr>
        <w:t>Классификация</w:t>
      </w:r>
      <w:r>
        <w:t xml:space="preserve"> </w:t>
      </w:r>
      <w:r>
        <w:rPr>
          <w:rFonts w:hint="eastAsia"/>
        </w:rPr>
        <w:t>видов</w:t>
      </w:r>
      <w:r>
        <w:t xml:space="preserve"> </w:t>
      </w:r>
      <w:r>
        <w:rPr>
          <w:rFonts w:hint="eastAsia"/>
        </w:rPr>
        <w:t>промышленной</w:t>
      </w:r>
      <w:r>
        <w:t xml:space="preserve"> </w:t>
      </w:r>
      <w:r>
        <w:rPr>
          <w:rFonts w:hint="eastAsia"/>
        </w:rPr>
        <w:t>политики</w:t>
      </w:r>
      <w:r>
        <w:t>.......................338</w:t>
      </w:r>
    </w:p>
    <w:p w14:paraId="209D80C7" w14:textId="77777777" w:rsidR="00D46FFA" w:rsidRDefault="00D46FFA" w:rsidP="00D46FFA"/>
    <w:p w14:paraId="556219D9" w14:textId="77777777" w:rsidR="00D46FFA" w:rsidRDefault="00D46FFA" w:rsidP="00D46FFA">
      <w:r>
        <w:rPr>
          <w:rFonts w:hint="eastAsia"/>
        </w:rPr>
        <w:t>Приложение</w:t>
      </w:r>
      <w:r>
        <w:t xml:space="preserve"> </w:t>
      </w:r>
      <w:r>
        <w:rPr>
          <w:rFonts w:hint="eastAsia"/>
        </w:rPr>
        <w:t>В</w:t>
      </w:r>
      <w:r>
        <w:t xml:space="preserve"> - </w:t>
      </w:r>
      <w:r>
        <w:rPr>
          <w:rFonts w:hint="eastAsia"/>
        </w:rPr>
        <w:t>Этапы</w:t>
      </w:r>
      <w:r>
        <w:t xml:space="preserve"> </w:t>
      </w:r>
      <w:r>
        <w:rPr>
          <w:rFonts w:hint="eastAsia"/>
        </w:rPr>
        <w:t>развития</w:t>
      </w:r>
      <w:r>
        <w:t xml:space="preserve"> </w:t>
      </w:r>
      <w:r>
        <w:rPr>
          <w:rFonts w:hint="eastAsia"/>
        </w:rPr>
        <w:t>и</w:t>
      </w:r>
      <w:r>
        <w:t xml:space="preserve"> </w:t>
      </w:r>
      <w:r>
        <w:rPr>
          <w:rFonts w:hint="eastAsia"/>
        </w:rPr>
        <w:t>содержание</w:t>
      </w:r>
      <w:r>
        <w:t xml:space="preserve"> </w:t>
      </w:r>
      <w:r>
        <w:rPr>
          <w:rFonts w:hint="eastAsia"/>
        </w:rPr>
        <w:t>мировой</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ХХ</w:t>
      </w:r>
      <w:r>
        <w:t xml:space="preserve"> - </w:t>
      </w:r>
      <w:r>
        <w:rPr>
          <w:rFonts w:hint="eastAsia"/>
        </w:rPr>
        <w:t>начале</w:t>
      </w:r>
      <w:r>
        <w:t xml:space="preserve"> XXI </w:t>
      </w:r>
      <w:r>
        <w:rPr>
          <w:rFonts w:hint="eastAsia"/>
        </w:rPr>
        <w:t>века</w:t>
      </w:r>
      <w:r>
        <w:t>.......................................................342</w:t>
      </w:r>
    </w:p>
    <w:p w14:paraId="2F868595" w14:textId="77777777" w:rsidR="00D46FFA" w:rsidRDefault="00D46FFA" w:rsidP="00D46FFA"/>
    <w:p w14:paraId="56BF603F" w14:textId="77777777" w:rsidR="00D46FFA" w:rsidRDefault="00D46FFA" w:rsidP="00D46FFA">
      <w:r>
        <w:rPr>
          <w:rFonts w:hint="eastAsia"/>
        </w:rPr>
        <w:t>Приложение</w:t>
      </w:r>
      <w:r>
        <w:t xml:space="preserve"> </w:t>
      </w:r>
      <w:r>
        <w:rPr>
          <w:rFonts w:hint="eastAsia"/>
        </w:rPr>
        <w:t>Г</w:t>
      </w:r>
      <w:r>
        <w:t xml:space="preserve"> - </w:t>
      </w:r>
      <w:r>
        <w:rPr>
          <w:rFonts w:hint="eastAsia"/>
        </w:rPr>
        <w:t>Этапы</w:t>
      </w:r>
      <w:r>
        <w:t xml:space="preserve"> </w:t>
      </w:r>
      <w:r>
        <w:rPr>
          <w:rFonts w:hint="eastAsia"/>
        </w:rPr>
        <w:t>российской</w:t>
      </w:r>
      <w:r>
        <w:t xml:space="preserve"> </w:t>
      </w:r>
      <w:r>
        <w:rPr>
          <w:rFonts w:hint="eastAsia"/>
        </w:rPr>
        <w:t>промышленной</w:t>
      </w:r>
      <w:r>
        <w:t xml:space="preserve"> </w:t>
      </w:r>
      <w:r>
        <w:rPr>
          <w:rFonts w:hint="eastAsia"/>
        </w:rPr>
        <w:t>политики</w:t>
      </w:r>
      <w:r>
        <w:t xml:space="preserve"> 2000-</w:t>
      </w:r>
      <w:r>
        <w:rPr>
          <w:rFonts w:hint="eastAsia"/>
        </w:rPr>
        <w:t>х</w:t>
      </w:r>
      <w:r>
        <w:t xml:space="preserve"> </w:t>
      </w:r>
      <w:r>
        <w:rPr>
          <w:rFonts w:hint="eastAsia"/>
        </w:rPr>
        <w:t>годов</w:t>
      </w:r>
      <w:r>
        <w:t>......343</w:t>
      </w:r>
    </w:p>
    <w:p w14:paraId="06DC36CB" w14:textId="77777777" w:rsidR="00D46FFA" w:rsidRDefault="00D46FFA" w:rsidP="00D46FFA"/>
    <w:p w14:paraId="492EBE6C" w14:textId="77777777" w:rsidR="00D46FFA" w:rsidRDefault="00D46FFA" w:rsidP="00D46FFA">
      <w:r>
        <w:rPr>
          <w:rFonts w:hint="eastAsia"/>
        </w:rPr>
        <w:t>Приложение</w:t>
      </w:r>
      <w:r>
        <w:t xml:space="preserve"> </w:t>
      </w:r>
      <w:r>
        <w:rPr>
          <w:rFonts w:hint="eastAsia"/>
        </w:rPr>
        <w:t>Д</w:t>
      </w:r>
      <w:r>
        <w:t xml:space="preserve"> - </w:t>
      </w:r>
      <w:r>
        <w:rPr>
          <w:rFonts w:hint="eastAsia"/>
        </w:rPr>
        <w:t>Генезис</w:t>
      </w:r>
      <w:r>
        <w:t xml:space="preserve"> </w:t>
      </w:r>
      <w:r>
        <w:rPr>
          <w:rFonts w:hint="eastAsia"/>
        </w:rPr>
        <w:t>промышленной</w:t>
      </w:r>
      <w:r>
        <w:t xml:space="preserve"> </w:t>
      </w:r>
      <w:r>
        <w:rPr>
          <w:rFonts w:hint="eastAsia"/>
        </w:rPr>
        <w:t>политики</w:t>
      </w:r>
      <w:r>
        <w:t xml:space="preserve"> </w:t>
      </w:r>
      <w:r>
        <w:rPr>
          <w:rFonts w:hint="eastAsia"/>
        </w:rPr>
        <w:t>металлургического</w:t>
      </w:r>
      <w:r>
        <w:t xml:space="preserve"> </w:t>
      </w:r>
      <w:r>
        <w:rPr>
          <w:rFonts w:hint="eastAsia"/>
        </w:rPr>
        <w:t>комплекса</w:t>
      </w:r>
      <w:r>
        <w:t xml:space="preserve"> </w:t>
      </w:r>
      <w:r>
        <w:rPr>
          <w:rFonts w:hint="eastAsia"/>
        </w:rPr>
        <w:t>России</w:t>
      </w:r>
      <w:r>
        <w:t xml:space="preserve"> </w:t>
      </w:r>
      <w:r>
        <w:rPr>
          <w:rFonts w:hint="eastAsia"/>
        </w:rPr>
        <w:t>в</w:t>
      </w:r>
      <w:r>
        <w:t xml:space="preserve"> </w:t>
      </w:r>
      <w:r>
        <w:rPr>
          <w:rFonts w:hint="eastAsia"/>
        </w:rPr>
        <w:t>новейшей</w:t>
      </w:r>
      <w:r>
        <w:t xml:space="preserve"> </w:t>
      </w:r>
      <w:r>
        <w:rPr>
          <w:rFonts w:hint="eastAsia"/>
        </w:rPr>
        <w:t>истории</w:t>
      </w:r>
      <w:r>
        <w:t>.............................................344</w:t>
      </w:r>
    </w:p>
    <w:p w14:paraId="214C0350" w14:textId="77777777" w:rsidR="00D46FFA" w:rsidRDefault="00D46FFA" w:rsidP="00D46FFA"/>
    <w:p w14:paraId="7C27D1E0" w14:textId="77777777" w:rsidR="00D46FFA" w:rsidRDefault="00D46FFA" w:rsidP="00D46FFA">
      <w:r>
        <w:rPr>
          <w:rFonts w:hint="eastAsia"/>
        </w:rPr>
        <w:t>Приложение</w:t>
      </w:r>
      <w:r>
        <w:t xml:space="preserve"> </w:t>
      </w:r>
      <w:r>
        <w:rPr>
          <w:rFonts w:hint="eastAsia"/>
        </w:rPr>
        <w:t>Е</w:t>
      </w:r>
      <w:r>
        <w:t xml:space="preserve"> - </w:t>
      </w:r>
      <w:r>
        <w:rPr>
          <w:rFonts w:hint="eastAsia"/>
        </w:rPr>
        <w:t>Модель</w:t>
      </w:r>
      <w:r>
        <w:t xml:space="preserve"> VRIO (value, rarity, imitability, organization)..................348</w:t>
      </w:r>
    </w:p>
    <w:p w14:paraId="1EAB78F6" w14:textId="77777777" w:rsidR="00D46FFA" w:rsidRDefault="00D46FFA" w:rsidP="00D46FFA"/>
    <w:p w14:paraId="334C2F23" w14:textId="77777777" w:rsidR="00D46FFA" w:rsidRDefault="00D46FFA" w:rsidP="00D46FFA">
      <w:r>
        <w:rPr>
          <w:rFonts w:hint="eastAsia"/>
        </w:rPr>
        <w:t>Приложение</w:t>
      </w:r>
      <w:r>
        <w:t xml:space="preserve"> </w:t>
      </w:r>
      <w:r>
        <w:rPr>
          <w:rFonts w:hint="eastAsia"/>
        </w:rPr>
        <w:t>Ж</w:t>
      </w:r>
      <w:r>
        <w:t xml:space="preserve"> - </w:t>
      </w:r>
      <w:r>
        <w:rPr>
          <w:rFonts w:hint="eastAsia"/>
        </w:rPr>
        <w:t>Факторы</w:t>
      </w:r>
      <w:r>
        <w:t xml:space="preserve">, </w:t>
      </w:r>
      <w:r>
        <w:rPr>
          <w:rFonts w:hint="eastAsia"/>
        </w:rPr>
        <w:t>определяющие</w:t>
      </w:r>
      <w:r>
        <w:t xml:space="preserve"> </w:t>
      </w:r>
      <w:r>
        <w:rPr>
          <w:rFonts w:hint="eastAsia"/>
        </w:rPr>
        <w:t>уникальность</w:t>
      </w:r>
      <w:r>
        <w:t xml:space="preserve"> </w:t>
      </w:r>
      <w:r>
        <w:rPr>
          <w:rFonts w:hint="eastAsia"/>
        </w:rPr>
        <w:t>ресурсного</w:t>
      </w:r>
      <w:r>
        <w:t xml:space="preserve"> </w:t>
      </w:r>
      <w:r>
        <w:rPr>
          <w:rFonts w:hint="eastAsia"/>
        </w:rPr>
        <w:t>портфеля</w:t>
      </w:r>
    </w:p>
    <w:p w14:paraId="0CB92D48" w14:textId="77777777" w:rsidR="00D46FFA" w:rsidRDefault="00D46FFA" w:rsidP="00D46FFA"/>
    <w:p w14:paraId="370AD549" w14:textId="77777777" w:rsidR="00D46FFA" w:rsidRDefault="00D46FFA" w:rsidP="00D46FFA">
      <w:r>
        <w:rPr>
          <w:rFonts w:hint="eastAsia"/>
        </w:rPr>
        <w:t>предприятия</w:t>
      </w:r>
      <w:r>
        <w:t>...................................................................................349</w:t>
      </w:r>
    </w:p>
    <w:p w14:paraId="35A518DA" w14:textId="77777777" w:rsidR="00D46FFA" w:rsidRDefault="00D46FFA" w:rsidP="00D46FFA"/>
    <w:p w14:paraId="19B73A0A" w14:textId="77777777" w:rsidR="00D46FFA" w:rsidRDefault="00D46FFA" w:rsidP="00D46FFA">
      <w:r>
        <w:rPr>
          <w:rFonts w:hint="eastAsia"/>
        </w:rPr>
        <w:t>Приложение</w:t>
      </w:r>
      <w:r>
        <w:t xml:space="preserve"> </w:t>
      </w:r>
      <w:r>
        <w:rPr>
          <w:rFonts w:hint="eastAsia"/>
        </w:rPr>
        <w:t>И</w:t>
      </w:r>
      <w:r>
        <w:t xml:space="preserve"> - </w:t>
      </w:r>
      <w:r>
        <w:rPr>
          <w:rFonts w:hint="eastAsia"/>
        </w:rPr>
        <w:t>Структура</w:t>
      </w:r>
      <w:r>
        <w:t xml:space="preserve"> </w:t>
      </w:r>
      <w:r>
        <w:rPr>
          <w:rFonts w:hint="eastAsia"/>
        </w:rPr>
        <w:t>динамических</w:t>
      </w:r>
      <w:r>
        <w:t xml:space="preserve"> </w:t>
      </w:r>
      <w:r>
        <w:rPr>
          <w:rFonts w:hint="eastAsia"/>
        </w:rPr>
        <w:t>способностей</w:t>
      </w:r>
      <w:r>
        <w:t xml:space="preserve"> </w:t>
      </w:r>
      <w:r>
        <w:rPr>
          <w:rFonts w:hint="eastAsia"/>
        </w:rPr>
        <w:t>предприятия</w:t>
      </w:r>
      <w:r>
        <w:t>...............351</w:t>
      </w:r>
    </w:p>
    <w:p w14:paraId="253A591E" w14:textId="77777777" w:rsidR="00D46FFA" w:rsidRDefault="00D46FFA" w:rsidP="00D46FFA"/>
    <w:p w14:paraId="4A799250" w14:textId="77777777" w:rsidR="00D46FFA" w:rsidRDefault="00D46FFA" w:rsidP="00D46FFA">
      <w:r>
        <w:rPr>
          <w:rFonts w:hint="eastAsia"/>
        </w:rPr>
        <w:t>Приложение</w:t>
      </w:r>
      <w:r>
        <w:t xml:space="preserve"> </w:t>
      </w:r>
      <w:r>
        <w:rPr>
          <w:rFonts w:hint="eastAsia"/>
        </w:rPr>
        <w:t>К</w:t>
      </w:r>
      <w:r>
        <w:t xml:space="preserve"> - </w:t>
      </w:r>
      <w:r>
        <w:rPr>
          <w:rFonts w:hint="eastAsia"/>
        </w:rPr>
        <w:t>Подходы</w:t>
      </w:r>
      <w:r>
        <w:t xml:space="preserve"> </w:t>
      </w:r>
      <w:r>
        <w:rPr>
          <w:rFonts w:hint="eastAsia"/>
        </w:rPr>
        <w:t>и</w:t>
      </w:r>
      <w:r>
        <w:t xml:space="preserve"> </w:t>
      </w:r>
      <w:r>
        <w:rPr>
          <w:rFonts w:hint="eastAsia"/>
        </w:rPr>
        <w:t>модели</w:t>
      </w:r>
      <w:r>
        <w:t xml:space="preserve"> </w:t>
      </w:r>
      <w:r>
        <w:rPr>
          <w:rFonts w:hint="eastAsia"/>
        </w:rPr>
        <w:t>оценки</w:t>
      </w:r>
      <w:r>
        <w:t xml:space="preserve"> </w:t>
      </w:r>
      <w:r>
        <w:rPr>
          <w:rFonts w:hint="eastAsia"/>
        </w:rPr>
        <w:t>устойчивого</w:t>
      </w:r>
      <w:r>
        <w:t xml:space="preserve"> </w:t>
      </w:r>
      <w:r>
        <w:rPr>
          <w:rFonts w:hint="eastAsia"/>
        </w:rPr>
        <w:t>роста</w:t>
      </w:r>
      <w:r>
        <w:t xml:space="preserve"> </w:t>
      </w:r>
      <w:r>
        <w:rPr>
          <w:rFonts w:hint="eastAsia"/>
        </w:rPr>
        <w:t>предприятия</w:t>
      </w:r>
      <w:r>
        <w:t xml:space="preserve"> .... 352 </w:t>
      </w:r>
      <w:r>
        <w:rPr>
          <w:rFonts w:hint="eastAsia"/>
        </w:rPr>
        <w:t>Приложение</w:t>
      </w:r>
      <w:r>
        <w:t xml:space="preserve"> </w:t>
      </w:r>
      <w:r>
        <w:rPr>
          <w:rFonts w:hint="eastAsia"/>
        </w:rPr>
        <w:t>Л</w:t>
      </w:r>
      <w:r>
        <w:t xml:space="preserve"> - </w:t>
      </w:r>
      <w:r>
        <w:rPr>
          <w:rFonts w:hint="eastAsia"/>
        </w:rPr>
        <w:t>Динамика</w:t>
      </w:r>
      <w:r>
        <w:t xml:space="preserve"> </w:t>
      </w:r>
      <w:r>
        <w:rPr>
          <w:rFonts w:hint="eastAsia"/>
        </w:rPr>
        <w:t>производства</w:t>
      </w:r>
      <w:r>
        <w:t xml:space="preserve"> </w:t>
      </w:r>
      <w:r>
        <w:rPr>
          <w:rFonts w:hint="eastAsia"/>
        </w:rPr>
        <w:t>основных</w:t>
      </w:r>
      <w:r>
        <w:t xml:space="preserve"> </w:t>
      </w:r>
      <w:r>
        <w:rPr>
          <w:rFonts w:hint="eastAsia"/>
        </w:rPr>
        <w:t>видов</w:t>
      </w:r>
      <w:r>
        <w:t xml:space="preserve"> </w:t>
      </w:r>
      <w:r>
        <w:rPr>
          <w:rFonts w:hint="eastAsia"/>
        </w:rPr>
        <w:t>продукции</w:t>
      </w:r>
      <w:r>
        <w:t xml:space="preserve"> </w:t>
      </w:r>
      <w:r>
        <w:rPr>
          <w:rFonts w:hint="eastAsia"/>
        </w:rPr>
        <w:t>металлургического</w:t>
      </w:r>
      <w:r>
        <w:t xml:space="preserve"> </w:t>
      </w:r>
      <w:r>
        <w:rPr>
          <w:rFonts w:hint="eastAsia"/>
        </w:rPr>
        <w:t>комплекса</w:t>
      </w:r>
      <w:r>
        <w:t xml:space="preserve"> </w:t>
      </w:r>
      <w:r>
        <w:rPr>
          <w:rFonts w:hint="eastAsia"/>
        </w:rPr>
        <w:t>в</w:t>
      </w:r>
      <w:r>
        <w:t xml:space="preserve"> </w:t>
      </w:r>
      <w:r>
        <w:rPr>
          <w:rFonts w:hint="eastAsia"/>
        </w:rPr>
        <w:t>натуральном</w:t>
      </w:r>
      <w:r>
        <w:t xml:space="preserve"> </w:t>
      </w:r>
      <w:r>
        <w:rPr>
          <w:rFonts w:hint="eastAsia"/>
        </w:rPr>
        <w:t>выражении</w:t>
      </w:r>
      <w:r>
        <w:t xml:space="preserve"> </w:t>
      </w:r>
      <w:r>
        <w:rPr>
          <w:rFonts w:hint="eastAsia"/>
        </w:rPr>
        <w:t>за</w:t>
      </w:r>
    </w:p>
    <w:p w14:paraId="34EEECAB" w14:textId="77777777" w:rsidR="00D46FFA" w:rsidRDefault="00D46FFA" w:rsidP="00D46FFA"/>
    <w:p w14:paraId="4CFA1B49" w14:textId="77777777" w:rsidR="00D46FFA" w:rsidRDefault="00D46FFA" w:rsidP="00D46FFA">
      <w:r>
        <w:t xml:space="preserve">2000-2015 </w:t>
      </w:r>
      <w:r>
        <w:rPr>
          <w:rFonts w:hint="eastAsia"/>
        </w:rPr>
        <w:t>гг</w:t>
      </w:r>
      <w:r>
        <w:t>..................................................................................356</w:t>
      </w:r>
    </w:p>
    <w:p w14:paraId="31F59E15" w14:textId="77777777" w:rsidR="00D46FFA" w:rsidRDefault="00D46FFA" w:rsidP="00D46FFA"/>
    <w:p w14:paraId="36BE47F2" w14:textId="77777777" w:rsidR="00D46FFA" w:rsidRDefault="00D46FFA" w:rsidP="00D46FFA">
      <w:r>
        <w:rPr>
          <w:rFonts w:hint="eastAsia"/>
        </w:rPr>
        <w:t>Приложение</w:t>
      </w:r>
      <w:r>
        <w:t xml:space="preserve"> </w:t>
      </w:r>
      <w:r>
        <w:rPr>
          <w:rFonts w:hint="eastAsia"/>
        </w:rPr>
        <w:t>М</w:t>
      </w:r>
      <w:r>
        <w:t xml:space="preserve"> - </w:t>
      </w:r>
      <w:r>
        <w:rPr>
          <w:rFonts w:hint="eastAsia"/>
        </w:rPr>
        <w:t>Средняя</w:t>
      </w:r>
      <w:r>
        <w:t xml:space="preserve"> </w:t>
      </w:r>
      <w:r>
        <w:rPr>
          <w:rFonts w:hint="eastAsia"/>
        </w:rPr>
        <w:t>доля</w:t>
      </w:r>
      <w:r>
        <w:t xml:space="preserve"> </w:t>
      </w:r>
      <w:r>
        <w:rPr>
          <w:rFonts w:hint="eastAsia"/>
        </w:rPr>
        <w:t>трудовых</w:t>
      </w:r>
      <w:r>
        <w:t xml:space="preserve"> </w:t>
      </w:r>
      <w:r>
        <w:rPr>
          <w:rFonts w:hint="eastAsia"/>
        </w:rPr>
        <w:t>затрат</w:t>
      </w:r>
      <w:r>
        <w:t xml:space="preserve"> </w:t>
      </w:r>
      <w:r>
        <w:rPr>
          <w:rFonts w:hint="eastAsia"/>
        </w:rPr>
        <w:t>в</w:t>
      </w:r>
      <w:r>
        <w:t xml:space="preserve"> </w:t>
      </w:r>
      <w:r>
        <w:rPr>
          <w:rFonts w:hint="eastAsia"/>
        </w:rPr>
        <w:t>себестоимости</w:t>
      </w:r>
      <w:r>
        <w:t xml:space="preserve"> </w:t>
      </w:r>
      <w:r>
        <w:rPr>
          <w:rFonts w:hint="eastAsia"/>
        </w:rPr>
        <w:t>продукции</w:t>
      </w:r>
    </w:p>
    <w:p w14:paraId="3CDAF138" w14:textId="77777777" w:rsidR="00D46FFA" w:rsidRDefault="00D46FFA" w:rsidP="00D46FFA"/>
    <w:p w14:paraId="3664D72C" w14:textId="77777777" w:rsidR="00D46FFA" w:rsidRDefault="00D46FFA" w:rsidP="00D46FFA">
      <w:r>
        <w:rPr>
          <w:rFonts w:hint="eastAsia"/>
        </w:rPr>
        <w:t>металлургических</w:t>
      </w:r>
      <w:r>
        <w:t xml:space="preserve"> </w:t>
      </w:r>
      <w:r>
        <w:rPr>
          <w:rFonts w:hint="eastAsia"/>
        </w:rPr>
        <w:t>предприятий</w:t>
      </w:r>
      <w:r>
        <w:t xml:space="preserve"> </w:t>
      </w:r>
      <w:r>
        <w:rPr>
          <w:rFonts w:hint="eastAsia"/>
        </w:rPr>
        <w:t>России</w:t>
      </w:r>
      <w:r>
        <w:t>, %................................357</w:t>
      </w:r>
    </w:p>
    <w:p w14:paraId="559F870E" w14:textId="77777777" w:rsidR="00D46FFA" w:rsidRDefault="00D46FFA" w:rsidP="00D46FFA"/>
    <w:p w14:paraId="640CF648" w14:textId="77777777" w:rsidR="00D46FFA" w:rsidRDefault="00D46FFA" w:rsidP="00D46FFA">
      <w:r>
        <w:rPr>
          <w:rFonts w:hint="eastAsia"/>
        </w:rPr>
        <w:t>Приложение</w:t>
      </w:r>
      <w:r>
        <w:t xml:space="preserve"> </w:t>
      </w:r>
      <w:r>
        <w:rPr>
          <w:rFonts w:hint="eastAsia"/>
        </w:rPr>
        <w:t>Н</w:t>
      </w:r>
      <w:r>
        <w:t xml:space="preserve"> - </w:t>
      </w:r>
      <w:r>
        <w:rPr>
          <w:rFonts w:hint="eastAsia"/>
        </w:rPr>
        <w:t>Парные</w:t>
      </w:r>
      <w:r>
        <w:t xml:space="preserve"> </w:t>
      </w:r>
      <w:r>
        <w:rPr>
          <w:rFonts w:hint="eastAsia"/>
        </w:rPr>
        <w:t>регрессии</w:t>
      </w:r>
      <w:r>
        <w:t xml:space="preserve"> </w:t>
      </w:r>
      <w:r>
        <w:rPr>
          <w:rFonts w:hint="eastAsia"/>
        </w:rPr>
        <w:t>влияния</w:t>
      </w:r>
      <w:r>
        <w:t xml:space="preserve"> </w:t>
      </w:r>
      <w:r>
        <w:rPr>
          <w:rFonts w:hint="eastAsia"/>
        </w:rPr>
        <w:t>инвестиций</w:t>
      </w:r>
      <w:r>
        <w:t xml:space="preserve"> </w:t>
      </w:r>
      <w:r>
        <w:rPr>
          <w:rFonts w:hint="eastAsia"/>
        </w:rPr>
        <w:t>в</w:t>
      </w:r>
      <w:r>
        <w:t xml:space="preserve"> </w:t>
      </w:r>
      <w:r>
        <w:rPr>
          <w:rFonts w:hint="eastAsia"/>
        </w:rPr>
        <w:t>ресурсы</w:t>
      </w:r>
      <w:r>
        <w:t xml:space="preserve"> </w:t>
      </w:r>
      <w:r>
        <w:rPr>
          <w:rFonts w:hint="eastAsia"/>
        </w:rPr>
        <w:t>на</w:t>
      </w:r>
      <w:r>
        <w:t xml:space="preserve"> </w:t>
      </w:r>
      <w:r>
        <w:rPr>
          <w:rFonts w:hint="eastAsia"/>
        </w:rPr>
        <w:t>прирост</w:t>
      </w:r>
    </w:p>
    <w:p w14:paraId="60510BF6" w14:textId="77777777" w:rsidR="00D46FFA" w:rsidRDefault="00D46FFA" w:rsidP="00D46FFA"/>
    <w:p w14:paraId="2044B41C" w14:textId="77777777" w:rsidR="00D46FFA" w:rsidRDefault="00D46FFA" w:rsidP="00D46FFA">
      <w:r>
        <w:rPr>
          <w:rFonts w:hint="eastAsia"/>
        </w:rPr>
        <w:t>рентабельности</w:t>
      </w:r>
      <w:r>
        <w:t xml:space="preserve"> </w:t>
      </w:r>
      <w:r>
        <w:rPr>
          <w:rFonts w:hint="eastAsia"/>
        </w:rPr>
        <w:t>продаж</w:t>
      </w:r>
      <w:r>
        <w:t xml:space="preserve"> </w:t>
      </w:r>
      <w:r>
        <w:rPr>
          <w:rFonts w:hint="eastAsia"/>
        </w:rPr>
        <w:t>металлургических</w:t>
      </w:r>
      <w:r>
        <w:t xml:space="preserve"> </w:t>
      </w:r>
      <w:r>
        <w:rPr>
          <w:rFonts w:hint="eastAsia"/>
        </w:rPr>
        <w:t>предприятий</w:t>
      </w:r>
      <w:r>
        <w:t>.........358</w:t>
      </w:r>
    </w:p>
    <w:p w14:paraId="06BE648D" w14:textId="77777777" w:rsidR="00D46FFA" w:rsidRDefault="00D46FFA" w:rsidP="00D46FFA"/>
    <w:p w14:paraId="5124288C" w14:textId="77777777" w:rsidR="00D46FFA" w:rsidRDefault="00D46FFA" w:rsidP="00D46FFA">
      <w:r>
        <w:rPr>
          <w:rFonts w:hint="eastAsia"/>
        </w:rPr>
        <w:t>Приложение</w:t>
      </w:r>
      <w:r>
        <w:t xml:space="preserve"> </w:t>
      </w:r>
      <w:r>
        <w:rPr>
          <w:rFonts w:hint="eastAsia"/>
        </w:rPr>
        <w:t>П</w:t>
      </w:r>
      <w:r>
        <w:t xml:space="preserve"> - </w:t>
      </w:r>
      <w:r>
        <w:rPr>
          <w:rFonts w:hint="eastAsia"/>
        </w:rPr>
        <w:t>Содержание</w:t>
      </w:r>
      <w:r>
        <w:t xml:space="preserve"> </w:t>
      </w:r>
      <w:r>
        <w:rPr>
          <w:rFonts w:hint="eastAsia"/>
        </w:rPr>
        <w:t>экономико</w:t>
      </w:r>
      <w:r>
        <w:t>-</w:t>
      </w:r>
      <w:r>
        <w:rPr>
          <w:rFonts w:hint="eastAsia"/>
        </w:rPr>
        <w:t>социальных</w:t>
      </w:r>
      <w:r>
        <w:t xml:space="preserve"> </w:t>
      </w:r>
      <w:r>
        <w:rPr>
          <w:rFonts w:hint="eastAsia"/>
        </w:rPr>
        <w:t>концепций</w:t>
      </w:r>
      <w:r>
        <w:t xml:space="preserve"> </w:t>
      </w:r>
      <w:r>
        <w:rPr>
          <w:rFonts w:hint="eastAsia"/>
        </w:rPr>
        <w:t>рынка</w:t>
      </w:r>
    </w:p>
    <w:p w14:paraId="73346CF4" w14:textId="77777777" w:rsidR="00D46FFA" w:rsidRDefault="00D46FFA" w:rsidP="00D46FFA"/>
    <w:p w14:paraId="3D44D4A3" w14:textId="77777777" w:rsidR="00D46FFA" w:rsidRDefault="00D46FFA" w:rsidP="00D46FFA">
      <w:r>
        <w:t xml:space="preserve">XX-XXI </w:t>
      </w:r>
      <w:r>
        <w:rPr>
          <w:rFonts w:hint="eastAsia"/>
        </w:rPr>
        <w:t>веков</w:t>
      </w:r>
      <w:r>
        <w:t>................................................................................373</w:t>
      </w:r>
    </w:p>
    <w:p w14:paraId="149E3EC5" w14:textId="77777777" w:rsidR="00D46FFA" w:rsidRDefault="00D46FFA" w:rsidP="00D46FFA"/>
    <w:p w14:paraId="15DABEF8" w14:textId="77777777" w:rsidR="00D46FFA" w:rsidRDefault="00D46FFA" w:rsidP="00D46FFA">
      <w:r>
        <w:rPr>
          <w:rFonts w:hint="eastAsia"/>
        </w:rPr>
        <w:t>Приложение</w:t>
      </w:r>
      <w:r>
        <w:t xml:space="preserve"> </w:t>
      </w:r>
      <w:r>
        <w:rPr>
          <w:rFonts w:hint="eastAsia"/>
        </w:rPr>
        <w:t>Р</w:t>
      </w:r>
      <w:r>
        <w:t xml:space="preserve"> - </w:t>
      </w:r>
      <w:r>
        <w:rPr>
          <w:rFonts w:hint="eastAsia"/>
        </w:rPr>
        <w:t>Факторы</w:t>
      </w:r>
      <w:r>
        <w:t xml:space="preserve"> </w:t>
      </w:r>
      <w:r>
        <w:rPr>
          <w:rFonts w:hint="eastAsia"/>
        </w:rPr>
        <w:t>эффективности</w:t>
      </w:r>
      <w:r>
        <w:t xml:space="preserve"> </w:t>
      </w:r>
      <w:r>
        <w:rPr>
          <w:rFonts w:hint="eastAsia"/>
        </w:rPr>
        <w:t>институциональной</w:t>
      </w:r>
      <w:r>
        <w:t xml:space="preserve"> </w:t>
      </w:r>
      <w:r>
        <w:rPr>
          <w:rFonts w:hint="eastAsia"/>
        </w:rPr>
        <w:t>организации</w:t>
      </w:r>
      <w:r>
        <w:t xml:space="preserve"> </w:t>
      </w:r>
      <w:r>
        <w:rPr>
          <w:rFonts w:hint="eastAsia"/>
        </w:rPr>
        <w:t>отраслевого</w:t>
      </w:r>
      <w:r>
        <w:t xml:space="preserve"> </w:t>
      </w:r>
      <w:r>
        <w:rPr>
          <w:rFonts w:hint="eastAsia"/>
        </w:rPr>
        <w:t>рынка</w:t>
      </w:r>
      <w:r>
        <w:t>............................................................................. 377</w:t>
      </w:r>
    </w:p>
    <w:p w14:paraId="03DCFACD" w14:textId="77777777" w:rsidR="00D46FFA" w:rsidRDefault="00D46FFA" w:rsidP="00D46FFA"/>
    <w:p w14:paraId="4F8E419F" w14:textId="77777777" w:rsidR="00D46FFA" w:rsidRDefault="00D46FFA" w:rsidP="00D46FFA">
      <w:r>
        <w:rPr>
          <w:rFonts w:hint="eastAsia"/>
        </w:rPr>
        <w:t>Приложение</w:t>
      </w:r>
      <w:r>
        <w:t xml:space="preserve"> </w:t>
      </w:r>
      <w:r>
        <w:rPr>
          <w:rFonts w:hint="eastAsia"/>
        </w:rPr>
        <w:t>С</w:t>
      </w:r>
      <w:r>
        <w:t xml:space="preserve"> - </w:t>
      </w:r>
      <w:r>
        <w:rPr>
          <w:rFonts w:hint="eastAsia"/>
        </w:rPr>
        <w:t>Типы</w:t>
      </w:r>
      <w:r>
        <w:t xml:space="preserve"> </w:t>
      </w:r>
      <w:r>
        <w:rPr>
          <w:rFonts w:hint="eastAsia"/>
        </w:rPr>
        <w:t>рынков</w:t>
      </w:r>
      <w:r>
        <w:t xml:space="preserve"> </w:t>
      </w:r>
      <w:r>
        <w:rPr>
          <w:rFonts w:hint="eastAsia"/>
        </w:rPr>
        <w:t>по</w:t>
      </w:r>
      <w:r>
        <w:t xml:space="preserve"> </w:t>
      </w:r>
      <w:r>
        <w:rPr>
          <w:rFonts w:hint="eastAsia"/>
        </w:rPr>
        <w:t>специфике</w:t>
      </w:r>
      <w:r>
        <w:t xml:space="preserve"> </w:t>
      </w:r>
      <w:r>
        <w:rPr>
          <w:rFonts w:hint="eastAsia"/>
        </w:rPr>
        <w:t>институциональных</w:t>
      </w:r>
      <w:r>
        <w:t xml:space="preserve"> </w:t>
      </w:r>
      <w:r>
        <w:rPr>
          <w:rFonts w:hint="eastAsia"/>
        </w:rPr>
        <w:t>взаимодействий</w:t>
      </w:r>
      <w:r>
        <w:t>...............................................................................................379</w:t>
      </w:r>
    </w:p>
    <w:p w14:paraId="1F783E9D" w14:textId="77777777" w:rsidR="00D46FFA" w:rsidRDefault="00D46FFA" w:rsidP="00D46FFA"/>
    <w:p w14:paraId="6306DC4F" w14:textId="77777777" w:rsidR="00D46FFA" w:rsidRDefault="00D46FFA" w:rsidP="00D46FFA">
      <w:r>
        <w:rPr>
          <w:rFonts w:hint="eastAsia"/>
        </w:rPr>
        <w:t>Приложение</w:t>
      </w:r>
      <w:r>
        <w:t xml:space="preserve"> </w:t>
      </w:r>
      <w:r>
        <w:rPr>
          <w:rFonts w:hint="eastAsia"/>
        </w:rPr>
        <w:t>Т</w:t>
      </w:r>
      <w:r>
        <w:t xml:space="preserve"> - </w:t>
      </w:r>
      <w:r>
        <w:rPr>
          <w:rFonts w:hint="eastAsia"/>
        </w:rPr>
        <w:t>Паспорт</w:t>
      </w:r>
      <w:r>
        <w:t xml:space="preserve"> </w:t>
      </w:r>
      <w:r>
        <w:rPr>
          <w:rFonts w:hint="eastAsia"/>
        </w:rPr>
        <w:t>отраслей</w:t>
      </w:r>
      <w:r>
        <w:t xml:space="preserve"> </w:t>
      </w:r>
      <w:r>
        <w:rPr>
          <w:rFonts w:hint="eastAsia"/>
        </w:rPr>
        <w:t>металлургического</w:t>
      </w:r>
      <w:r>
        <w:t xml:space="preserve"> </w:t>
      </w:r>
      <w:r>
        <w:rPr>
          <w:rFonts w:hint="eastAsia"/>
        </w:rPr>
        <w:t>комплекса</w:t>
      </w:r>
      <w:r>
        <w:t>......................381</w:t>
      </w:r>
    </w:p>
    <w:p w14:paraId="193EA349" w14:textId="77777777" w:rsidR="00D46FFA" w:rsidRDefault="00D46FFA" w:rsidP="00D46FFA"/>
    <w:p w14:paraId="3ACE050C" w14:textId="130AE02B" w:rsidR="00D46FFA" w:rsidRPr="00D46FFA" w:rsidRDefault="00D46FFA" w:rsidP="00D46FFA">
      <w:r>
        <w:rPr>
          <w:rFonts w:hint="eastAsia"/>
        </w:rPr>
        <w:t>Приложение</w:t>
      </w:r>
      <w:r>
        <w:t xml:space="preserve"> </w:t>
      </w:r>
      <w:r>
        <w:rPr>
          <w:rFonts w:hint="eastAsia"/>
        </w:rPr>
        <w:t>У</w:t>
      </w:r>
      <w:r>
        <w:t xml:space="preserve"> - </w:t>
      </w:r>
      <w:r>
        <w:rPr>
          <w:rFonts w:hint="eastAsia"/>
        </w:rPr>
        <w:t>Оценка</w:t>
      </w:r>
      <w:r>
        <w:t xml:space="preserve"> </w:t>
      </w:r>
      <w:r>
        <w:rPr>
          <w:rFonts w:hint="eastAsia"/>
        </w:rPr>
        <w:t>устойчивости</w:t>
      </w:r>
      <w:r>
        <w:t xml:space="preserve"> </w:t>
      </w:r>
      <w:r>
        <w:rPr>
          <w:rFonts w:hint="eastAsia"/>
        </w:rPr>
        <w:t>роста</w:t>
      </w:r>
      <w:r>
        <w:t xml:space="preserve"> </w:t>
      </w:r>
      <w:r>
        <w:rPr>
          <w:rFonts w:hint="eastAsia"/>
        </w:rPr>
        <w:t>ООО</w:t>
      </w:r>
      <w:r>
        <w:t xml:space="preserve"> </w:t>
      </w:r>
      <w:r>
        <w:rPr>
          <w:rFonts w:hint="eastAsia"/>
        </w:rPr>
        <w:t>«</w:t>
      </w:r>
      <w:r>
        <w:rPr>
          <w:rFonts w:hint="eastAsia"/>
        </w:rPr>
        <w:t>УГМК</w:t>
      </w:r>
      <w:r>
        <w:t>-</w:t>
      </w:r>
      <w:r>
        <w:rPr>
          <w:rFonts w:hint="eastAsia"/>
        </w:rPr>
        <w:t>Холдинг</w:t>
      </w:r>
      <w:r>
        <w:rPr>
          <w:rFonts w:hint="eastAsia"/>
        </w:rPr>
        <w:t>»</w:t>
      </w:r>
      <w:r>
        <w:t>...............385</w:t>
      </w:r>
    </w:p>
    <w:sectPr w:rsidR="00D46FFA" w:rsidRPr="00D46FFA" w:rsidSect="00DD6F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3867" w14:textId="77777777" w:rsidR="00DD6F5F" w:rsidRDefault="00DD6F5F">
      <w:pPr>
        <w:spacing w:after="0" w:line="240" w:lineRule="auto"/>
      </w:pPr>
      <w:r>
        <w:separator/>
      </w:r>
    </w:p>
  </w:endnote>
  <w:endnote w:type="continuationSeparator" w:id="0">
    <w:p w14:paraId="4A240753" w14:textId="77777777" w:rsidR="00DD6F5F" w:rsidRDefault="00DD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32B9" w14:textId="77777777" w:rsidR="00DD6F5F" w:rsidRDefault="00DD6F5F"/>
    <w:p w14:paraId="2656CF1B" w14:textId="77777777" w:rsidR="00DD6F5F" w:rsidRDefault="00DD6F5F"/>
    <w:p w14:paraId="6B5407DD" w14:textId="77777777" w:rsidR="00DD6F5F" w:rsidRDefault="00DD6F5F"/>
    <w:p w14:paraId="11BE86F3" w14:textId="77777777" w:rsidR="00DD6F5F" w:rsidRDefault="00DD6F5F"/>
    <w:p w14:paraId="554BCDDA" w14:textId="77777777" w:rsidR="00DD6F5F" w:rsidRDefault="00DD6F5F"/>
    <w:p w14:paraId="5824F92A" w14:textId="77777777" w:rsidR="00DD6F5F" w:rsidRDefault="00DD6F5F"/>
    <w:p w14:paraId="1D77995A" w14:textId="77777777" w:rsidR="00DD6F5F" w:rsidRDefault="00DD6F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97AE9" wp14:editId="020CF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AC30" w14:textId="77777777" w:rsidR="00DD6F5F" w:rsidRDefault="00DD6F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97A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77AC30" w14:textId="77777777" w:rsidR="00DD6F5F" w:rsidRDefault="00DD6F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42C40D" w14:textId="77777777" w:rsidR="00DD6F5F" w:rsidRDefault="00DD6F5F"/>
    <w:p w14:paraId="6C67DC98" w14:textId="77777777" w:rsidR="00DD6F5F" w:rsidRDefault="00DD6F5F"/>
    <w:p w14:paraId="6786A40F" w14:textId="77777777" w:rsidR="00DD6F5F" w:rsidRDefault="00DD6F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F74057" wp14:editId="396C10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3F2D" w14:textId="77777777" w:rsidR="00DD6F5F" w:rsidRDefault="00DD6F5F"/>
                          <w:p w14:paraId="7D545187" w14:textId="77777777" w:rsidR="00DD6F5F" w:rsidRDefault="00DD6F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740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103F2D" w14:textId="77777777" w:rsidR="00DD6F5F" w:rsidRDefault="00DD6F5F"/>
                    <w:p w14:paraId="7D545187" w14:textId="77777777" w:rsidR="00DD6F5F" w:rsidRDefault="00DD6F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50C292" w14:textId="77777777" w:rsidR="00DD6F5F" w:rsidRDefault="00DD6F5F"/>
    <w:p w14:paraId="3C451CD4" w14:textId="77777777" w:rsidR="00DD6F5F" w:rsidRDefault="00DD6F5F">
      <w:pPr>
        <w:rPr>
          <w:sz w:val="2"/>
          <w:szCs w:val="2"/>
        </w:rPr>
      </w:pPr>
    </w:p>
    <w:p w14:paraId="426FB6ED" w14:textId="77777777" w:rsidR="00DD6F5F" w:rsidRDefault="00DD6F5F"/>
    <w:p w14:paraId="52C967A1" w14:textId="77777777" w:rsidR="00DD6F5F" w:rsidRDefault="00DD6F5F">
      <w:pPr>
        <w:spacing w:after="0" w:line="240" w:lineRule="auto"/>
      </w:pPr>
    </w:p>
  </w:footnote>
  <w:footnote w:type="continuationSeparator" w:id="0">
    <w:p w14:paraId="525E311F" w14:textId="77777777" w:rsidR="00DD6F5F" w:rsidRDefault="00DD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6F5F"/>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12082</TotalTime>
  <Pages>4</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1822</cp:revision>
  <cp:lastPrinted>2009-02-06T05:36:00Z</cp:lastPrinted>
  <dcterms:created xsi:type="dcterms:W3CDTF">2024-04-09T10:20:00Z</dcterms:created>
  <dcterms:modified xsi:type="dcterms:W3CDTF">2024-04-24T14:49:00Z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